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594DA" w14:textId="77777777" w:rsidR="00A5741F" w:rsidRPr="000A408C" w:rsidRDefault="00A5741F" w:rsidP="00422FB8">
      <w:pPr>
        <w:spacing w:line="360" w:lineRule="auto"/>
        <w:ind w:left="708" w:hanging="708"/>
        <w:jc w:val="both"/>
        <w:rPr>
          <w:rFonts w:ascii="Noto Sans" w:hAnsi="Noto Sans" w:cs="Noto Sans"/>
          <w:sz w:val="19"/>
          <w:szCs w:val="19"/>
          <w:lang w:val="es-MX"/>
        </w:rPr>
      </w:pPr>
    </w:p>
    <w:p w14:paraId="033C3AF4" w14:textId="77777777" w:rsidR="00A5741F" w:rsidRDefault="00A5741F" w:rsidP="00A5741F">
      <w:pPr>
        <w:pStyle w:val="Epgrafe"/>
      </w:pPr>
      <w:r>
        <w:t xml:space="preserve">                                                                   </w:t>
      </w:r>
    </w:p>
    <w:p w14:paraId="38AE4841"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1116C680"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31C9E1A9"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r w:rsidRPr="00362CCF">
        <w:rPr>
          <w:rFonts w:ascii="Arial" w:eastAsia="Times New Roman" w:hAnsi="Arial" w:cs="Arial"/>
          <w:b/>
          <w:bCs/>
          <w:sz w:val="20"/>
          <w:szCs w:val="20"/>
          <w:lang w:eastAsia="ar-SA"/>
        </w:rPr>
        <w:t>Instituto Mexicano del Seguro Social</w:t>
      </w:r>
    </w:p>
    <w:p w14:paraId="28E2DCF9"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244085D"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ÓRGANO DE OPERACIÓN ADMINISTRATIVA DESCONCENTRADA ESTATAL MORELOS</w:t>
      </w:r>
    </w:p>
    <w:p w14:paraId="27018B56"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JEFATURA DELEGACIONAL DE SERVICIOS ADMINISTRATIVOS</w:t>
      </w:r>
    </w:p>
    <w:p w14:paraId="014B3AE3"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COORDINACION DELEGACIONAL DE ABASTECIMIENTO Y EQUIPAMIENTO.</w:t>
      </w:r>
    </w:p>
    <w:p w14:paraId="3E1EC55F"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D869C1D"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hAnsi="Arial" w:cs="Arial"/>
          <w:sz w:val="20"/>
          <w:szCs w:val="20"/>
        </w:rPr>
        <w:t>DOMICILIO: AV. PLAN DE AYALA No. 1201 COL. RICARDO FLORES MAGON, C.P. 62450 CUERNAVACA, MORELOS</w:t>
      </w:r>
    </w:p>
    <w:p w14:paraId="701FD83A"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10B72528"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D191B37" w14:textId="77777777" w:rsidR="00A5741F" w:rsidRPr="00362CCF" w:rsidRDefault="00A5741F" w:rsidP="00A5741F">
      <w:pPr>
        <w:tabs>
          <w:tab w:val="left" w:pos="5655"/>
          <w:tab w:val="left" w:pos="9497"/>
        </w:tabs>
        <w:suppressAutoHyphens/>
        <w:ind w:left="11328" w:right="-284" w:hanging="11328"/>
        <w:jc w:val="center"/>
        <w:rPr>
          <w:rFonts w:ascii="Arial" w:eastAsia="Times New Roman" w:hAnsi="Arial" w:cs="Arial"/>
          <w:bCs/>
          <w:sz w:val="20"/>
          <w:szCs w:val="20"/>
          <w:lang w:eastAsia="ar-SA"/>
        </w:rPr>
      </w:pPr>
    </w:p>
    <w:p w14:paraId="2735E2DA"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94C7ED0"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66A9E58D"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r w:rsidRPr="00362CCF">
        <w:rPr>
          <w:rFonts w:ascii="Arial" w:eastAsia="Times New Roman" w:hAnsi="Arial" w:cs="Arial"/>
          <w:b/>
          <w:bCs/>
          <w:sz w:val="20"/>
          <w:szCs w:val="20"/>
          <w:lang w:eastAsia="ar-SA"/>
        </w:rPr>
        <w:t xml:space="preserve"> Proyecto de Convocatoria</w:t>
      </w:r>
    </w:p>
    <w:p w14:paraId="1ED832F5"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6727A796"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r w:rsidRPr="00362CCF">
        <w:rPr>
          <w:rFonts w:ascii="Arial" w:eastAsia="Times New Roman" w:hAnsi="Arial" w:cs="Arial"/>
          <w:bCs/>
          <w:sz w:val="20"/>
          <w:szCs w:val="20"/>
          <w:lang w:eastAsia="ar-SA"/>
        </w:rPr>
        <w:t>Licitación Pública Nacional Electrónica</w:t>
      </w:r>
    </w:p>
    <w:p w14:paraId="77550360" w14:textId="79573EDC" w:rsidR="00A5741F" w:rsidRPr="00362CCF" w:rsidRDefault="00A5741F" w:rsidP="00A5741F">
      <w:pPr>
        <w:jc w:val="center"/>
        <w:rPr>
          <w:rFonts w:ascii="Montserrat Medium" w:hAnsi="Montserrat Medium"/>
          <w:sz w:val="12"/>
          <w:szCs w:val="12"/>
        </w:rPr>
      </w:pPr>
      <w:r w:rsidRPr="00362CCF">
        <w:rPr>
          <w:rFonts w:ascii="Arial" w:eastAsia="Times New Roman" w:hAnsi="Arial" w:cs="Arial"/>
          <w:bCs/>
          <w:sz w:val="20"/>
          <w:szCs w:val="20"/>
          <w:lang w:eastAsia="ar-SA"/>
        </w:rPr>
        <w:t xml:space="preserve">Número </w:t>
      </w:r>
      <w:r w:rsidRPr="00362CCF">
        <w:rPr>
          <w:rFonts w:ascii="Arial" w:hAnsi="Arial" w:cs="Arial"/>
          <w:b/>
          <w:sz w:val="20"/>
          <w:szCs w:val="20"/>
        </w:rPr>
        <w:t>LA-50-GYR-050GYR007-N-</w:t>
      </w:r>
      <w:r w:rsidR="007D30E4">
        <w:rPr>
          <w:rFonts w:ascii="Arial" w:hAnsi="Arial" w:cs="Arial"/>
          <w:b/>
          <w:sz w:val="20"/>
          <w:szCs w:val="20"/>
        </w:rPr>
        <w:t>137</w:t>
      </w:r>
      <w:r w:rsidRPr="00362CCF">
        <w:rPr>
          <w:rFonts w:ascii="Arial" w:hAnsi="Arial" w:cs="Arial"/>
          <w:b/>
          <w:sz w:val="20"/>
          <w:szCs w:val="20"/>
        </w:rPr>
        <w:t>-2025</w:t>
      </w:r>
    </w:p>
    <w:p w14:paraId="136F6A92" w14:textId="77777777" w:rsidR="00A5741F" w:rsidRPr="00362CC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4581DB5"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3788B36"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2816405" w14:textId="77777777" w:rsidR="00A5741F" w:rsidRPr="00362CC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8E6DFA5" w14:textId="77777777" w:rsidR="00A5741F" w:rsidRPr="00362CCF" w:rsidRDefault="00A5741F" w:rsidP="00A5741F">
      <w:pPr>
        <w:jc w:val="center"/>
        <w:rPr>
          <w:rFonts w:ascii="Arial" w:hAnsi="Arial" w:cs="Arial"/>
          <w:b/>
          <w:color w:val="156082" w:themeColor="accent1"/>
          <w:sz w:val="20"/>
          <w:szCs w:val="20"/>
        </w:rPr>
      </w:pPr>
    </w:p>
    <w:p w14:paraId="3C1E8FE3" w14:textId="16EEAA92" w:rsidR="00A5741F" w:rsidRPr="00362CCF" w:rsidRDefault="00A5741F" w:rsidP="00A5741F">
      <w:pPr>
        <w:jc w:val="center"/>
        <w:rPr>
          <w:rFonts w:ascii="Arial" w:hAnsi="Arial" w:cs="Arial"/>
          <w:b/>
          <w:bCs/>
          <w:color w:val="156082" w:themeColor="accent1"/>
          <w:sz w:val="22"/>
          <w:szCs w:val="22"/>
        </w:rPr>
      </w:pPr>
      <w:r w:rsidRPr="00362CCF">
        <w:rPr>
          <w:rFonts w:ascii="Arial" w:hAnsi="Arial" w:cs="Arial"/>
          <w:b/>
          <w:bCs/>
          <w:color w:val="156082" w:themeColor="accent1"/>
          <w:sz w:val="22"/>
          <w:szCs w:val="22"/>
        </w:rPr>
        <w:t>“</w:t>
      </w:r>
      <w:r w:rsidR="00D415EE" w:rsidRPr="00362CCF">
        <w:rPr>
          <w:rFonts w:ascii="Arial" w:hAnsi="Arial" w:cs="Arial"/>
          <w:b/>
          <w:bCs/>
          <w:color w:val="156082" w:themeColor="accent1"/>
          <w:sz w:val="22"/>
          <w:szCs w:val="22"/>
        </w:rPr>
        <w:t xml:space="preserve">ADQUISICIÓN DE MATERIAL DE OSTEOSINTESIS Y ENDOPROTESIS </w:t>
      </w:r>
      <w:r w:rsidR="00DE0AC1" w:rsidRPr="00362CCF">
        <w:rPr>
          <w:rFonts w:ascii="Arial" w:hAnsi="Arial" w:cs="Arial"/>
          <w:b/>
          <w:bCs/>
          <w:color w:val="156082" w:themeColor="accent1"/>
          <w:sz w:val="22"/>
          <w:szCs w:val="22"/>
        </w:rPr>
        <w:t>OOAD MORELOS, EJERCICIO  2025</w:t>
      </w:r>
      <w:r w:rsidRPr="00362CCF">
        <w:rPr>
          <w:rFonts w:ascii="Arial" w:hAnsi="Arial" w:cs="Arial"/>
          <w:b/>
          <w:bCs/>
          <w:color w:val="156082" w:themeColor="accent1"/>
          <w:sz w:val="22"/>
          <w:szCs w:val="22"/>
        </w:rPr>
        <w:t>”</w:t>
      </w:r>
    </w:p>
    <w:p w14:paraId="7B82D439" w14:textId="77777777" w:rsidR="00A5741F" w:rsidRPr="00362CCF" w:rsidRDefault="00A5741F" w:rsidP="00A5741F">
      <w:pPr>
        <w:jc w:val="center"/>
        <w:rPr>
          <w:rFonts w:ascii="Arial" w:hAnsi="Arial" w:cs="Arial"/>
          <w:b/>
          <w:bCs/>
          <w:sz w:val="22"/>
          <w:szCs w:val="22"/>
        </w:rPr>
      </w:pPr>
    </w:p>
    <w:p w14:paraId="651489F6" w14:textId="77777777" w:rsidR="00A5741F" w:rsidRPr="00362CCF" w:rsidRDefault="00A5741F" w:rsidP="00A5741F">
      <w:pPr>
        <w:jc w:val="center"/>
        <w:rPr>
          <w:rFonts w:ascii="Arial" w:hAnsi="Arial" w:cs="Arial"/>
          <w:b/>
          <w:bCs/>
          <w:sz w:val="22"/>
          <w:szCs w:val="22"/>
        </w:rPr>
      </w:pPr>
    </w:p>
    <w:p w14:paraId="5FFD9AED" w14:textId="77777777" w:rsidR="00A5741F" w:rsidRPr="00362CCF" w:rsidRDefault="00A5741F" w:rsidP="00A5741F">
      <w:pPr>
        <w:jc w:val="center"/>
        <w:rPr>
          <w:rFonts w:ascii="Arial" w:hAnsi="Arial" w:cs="Arial"/>
          <w:b/>
          <w:bCs/>
          <w:sz w:val="22"/>
          <w:szCs w:val="22"/>
        </w:rPr>
      </w:pPr>
    </w:p>
    <w:p w14:paraId="1C7910C2" w14:textId="77777777" w:rsidR="00D415EE" w:rsidRPr="00362CCF" w:rsidRDefault="00D415EE" w:rsidP="00A5741F">
      <w:pPr>
        <w:jc w:val="center"/>
        <w:rPr>
          <w:rFonts w:ascii="Arial" w:hAnsi="Arial" w:cs="Arial"/>
          <w:b/>
          <w:bCs/>
          <w:sz w:val="22"/>
          <w:szCs w:val="22"/>
        </w:rPr>
      </w:pPr>
    </w:p>
    <w:p w14:paraId="1F2D59E8" w14:textId="77777777" w:rsidR="00A5741F" w:rsidRPr="00362CCF" w:rsidRDefault="00A5741F" w:rsidP="00A5741F">
      <w:pPr>
        <w:jc w:val="center"/>
        <w:rPr>
          <w:rFonts w:ascii="Arial" w:hAnsi="Arial" w:cs="Arial"/>
          <w:b/>
          <w:sz w:val="20"/>
          <w:szCs w:val="20"/>
        </w:rPr>
      </w:pPr>
    </w:p>
    <w:p w14:paraId="29DECAA9" w14:textId="77777777" w:rsidR="00A5741F" w:rsidRPr="00362CCF" w:rsidRDefault="00A5741F" w:rsidP="00A5741F">
      <w:pPr>
        <w:jc w:val="both"/>
        <w:rPr>
          <w:rFonts w:ascii="Arial" w:hAnsi="Arial" w:cs="Arial"/>
          <w:b/>
          <w:sz w:val="20"/>
          <w:szCs w:val="20"/>
        </w:rPr>
      </w:pPr>
    </w:p>
    <w:p w14:paraId="631183C5" w14:textId="77777777" w:rsidR="00A5741F" w:rsidRPr="00362CCF" w:rsidRDefault="00A5741F" w:rsidP="00A5741F">
      <w:pPr>
        <w:jc w:val="both"/>
        <w:rPr>
          <w:rFonts w:ascii="Arial" w:hAnsi="Arial" w:cs="Arial"/>
          <w:b/>
          <w:sz w:val="20"/>
          <w:szCs w:val="20"/>
        </w:rPr>
      </w:pPr>
    </w:p>
    <w:p w14:paraId="31F8F642" w14:textId="77777777" w:rsidR="00A5741F" w:rsidRPr="00362CCF" w:rsidRDefault="00A5741F" w:rsidP="00A5741F">
      <w:pPr>
        <w:jc w:val="both"/>
        <w:rPr>
          <w:rFonts w:ascii="Arial" w:hAnsi="Arial" w:cs="Arial"/>
          <w:b/>
          <w:sz w:val="20"/>
          <w:szCs w:val="20"/>
        </w:rPr>
      </w:pPr>
    </w:p>
    <w:p w14:paraId="370C05B6" w14:textId="77777777" w:rsidR="00A5741F" w:rsidRPr="00362CCF" w:rsidRDefault="00A5741F" w:rsidP="00A5741F">
      <w:pPr>
        <w:jc w:val="both"/>
        <w:rPr>
          <w:rFonts w:ascii="Arial" w:hAnsi="Arial" w:cs="Arial"/>
          <w:b/>
          <w:sz w:val="20"/>
          <w:szCs w:val="20"/>
        </w:rPr>
      </w:pPr>
    </w:p>
    <w:p w14:paraId="4B77A2DE" w14:textId="77777777" w:rsidR="00A5741F" w:rsidRPr="00362CCF" w:rsidRDefault="00A5741F" w:rsidP="00A5741F">
      <w:pPr>
        <w:jc w:val="both"/>
        <w:rPr>
          <w:rFonts w:ascii="Arial" w:hAnsi="Arial" w:cs="Arial"/>
          <w:b/>
          <w:sz w:val="20"/>
          <w:szCs w:val="20"/>
        </w:rPr>
      </w:pPr>
    </w:p>
    <w:p w14:paraId="4BA3FA92" w14:textId="77777777" w:rsidR="00A5741F" w:rsidRPr="00362CCF" w:rsidRDefault="00A5741F" w:rsidP="00A5741F">
      <w:pPr>
        <w:jc w:val="both"/>
        <w:rPr>
          <w:rFonts w:ascii="Arial" w:hAnsi="Arial" w:cs="Arial"/>
          <w:b/>
          <w:sz w:val="20"/>
          <w:szCs w:val="20"/>
        </w:rPr>
      </w:pPr>
    </w:p>
    <w:p w14:paraId="47AFED79" w14:textId="77777777" w:rsidR="00A5741F" w:rsidRPr="00362CCF" w:rsidRDefault="00A5741F" w:rsidP="00A5741F">
      <w:pPr>
        <w:jc w:val="both"/>
        <w:rPr>
          <w:rFonts w:ascii="Arial" w:hAnsi="Arial" w:cs="Arial"/>
          <w:b/>
          <w:sz w:val="20"/>
          <w:szCs w:val="20"/>
        </w:rPr>
      </w:pPr>
    </w:p>
    <w:p w14:paraId="43361818" w14:textId="77777777" w:rsidR="00A5741F" w:rsidRPr="00362CCF" w:rsidRDefault="00A5741F" w:rsidP="00A5741F">
      <w:pPr>
        <w:jc w:val="both"/>
        <w:rPr>
          <w:rFonts w:ascii="Arial" w:hAnsi="Arial" w:cs="Arial"/>
          <w:b/>
          <w:sz w:val="20"/>
          <w:szCs w:val="20"/>
        </w:rPr>
      </w:pPr>
    </w:p>
    <w:p w14:paraId="0D472218" w14:textId="77777777" w:rsidR="00A5741F" w:rsidRPr="00362CCF" w:rsidRDefault="00A5741F" w:rsidP="00A5741F">
      <w:pPr>
        <w:jc w:val="both"/>
        <w:rPr>
          <w:rFonts w:ascii="Arial" w:hAnsi="Arial" w:cs="Arial"/>
          <w:b/>
          <w:sz w:val="20"/>
          <w:szCs w:val="20"/>
        </w:rPr>
      </w:pPr>
    </w:p>
    <w:p w14:paraId="7CF3B03B" w14:textId="77777777" w:rsidR="00A5741F" w:rsidRPr="00362CCF" w:rsidRDefault="00A5741F" w:rsidP="00A5741F">
      <w:pPr>
        <w:jc w:val="both"/>
        <w:rPr>
          <w:rFonts w:ascii="Arial" w:hAnsi="Arial" w:cs="Arial"/>
          <w:b/>
          <w:sz w:val="20"/>
          <w:szCs w:val="20"/>
        </w:rPr>
      </w:pPr>
    </w:p>
    <w:p w14:paraId="2BBCCC82" w14:textId="77777777" w:rsidR="00A5741F" w:rsidRPr="00362CCF" w:rsidRDefault="00A5741F" w:rsidP="00A5741F">
      <w:pPr>
        <w:jc w:val="both"/>
        <w:rPr>
          <w:rFonts w:ascii="Arial" w:hAnsi="Arial" w:cs="Arial"/>
          <w:b/>
          <w:sz w:val="20"/>
          <w:szCs w:val="20"/>
        </w:rPr>
      </w:pPr>
    </w:p>
    <w:p w14:paraId="04FE617C" w14:textId="77777777" w:rsidR="00A5741F" w:rsidRPr="00362CCF" w:rsidRDefault="00A5741F" w:rsidP="00A5741F">
      <w:pPr>
        <w:jc w:val="both"/>
        <w:rPr>
          <w:rFonts w:ascii="Arial" w:hAnsi="Arial" w:cs="Arial"/>
          <w:b/>
          <w:sz w:val="20"/>
          <w:szCs w:val="20"/>
        </w:rPr>
      </w:pPr>
    </w:p>
    <w:p w14:paraId="2DEE85C0" w14:textId="77777777" w:rsidR="00A5741F" w:rsidRPr="00362CCF" w:rsidRDefault="00A5741F" w:rsidP="00A5741F">
      <w:pPr>
        <w:jc w:val="both"/>
        <w:rPr>
          <w:rFonts w:ascii="Arial" w:hAnsi="Arial" w:cs="Arial"/>
          <w:b/>
          <w:sz w:val="20"/>
          <w:szCs w:val="20"/>
        </w:rPr>
      </w:pPr>
    </w:p>
    <w:p w14:paraId="328DD6F7" w14:textId="77777777" w:rsidR="00A5741F" w:rsidRPr="00362CCF" w:rsidRDefault="00A5741F" w:rsidP="00A5741F">
      <w:pPr>
        <w:jc w:val="both"/>
        <w:rPr>
          <w:rFonts w:ascii="Arial" w:hAnsi="Arial" w:cs="Arial"/>
          <w:b/>
          <w:sz w:val="20"/>
          <w:szCs w:val="20"/>
        </w:rPr>
      </w:pPr>
    </w:p>
    <w:p w14:paraId="067C8EC3" w14:textId="77777777" w:rsidR="00A5741F" w:rsidRPr="00362CCF" w:rsidRDefault="00A5741F" w:rsidP="00A5741F">
      <w:pPr>
        <w:jc w:val="both"/>
        <w:rPr>
          <w:rFonts w:ascii="Arial" w:hAnsi="Arial" w:cs="Arial"/>
          <w:b/>
          <w:sz w:val="20"/>
          <w:szCs w:val="20"/>
        </w:rPr>
      </w:pPr>
    </w:p>
    <w:p w14:paraId="0C542718" w14:textId="77777777" w:rsidR="00F85691" w:rsidRPr="00362CCF" w:rsidRDefault="00F85691" w:rsidP="00A5741F">
      <w:pPr>
        <w:jc w:val="both"/>
        <w:rPr>
          <w:rFonts w:ascii="Arial" w:hAnsi="Arial" w:cs="Arial"/>
          <w:b/>
          <w:sz w:val="20"/>
          <w:szCs w:val="20"/>
        </w:rPr>
      </w:pPr>
    </w:p>
    <w:p w14:paraId="136C7ED7" w14:textId="77777777" w:rsidR="00F85691" w:rsidRPr="00362CCF" w:rsidRDefault="00F85691" w:rsidP="00A5741F">
      <w:pPr>
        <w:jc w:val="both"/>
        <w:rPr>
          <w:rFonts w:ascii="Arial" w:hAnsi="Arial" w:cs="Arial"/>
          <w:b/>
          <w:sz w:val="20"/>
          <w:szCs w:val="20"/>
        </w:rPr>
      </w:pPr>
    </w:p>
    <w:p w14:paraId="444ABDA5" w14:textId="77777777" w:rsidR="00F85691" w:rsidRPr="00362CCF" w:rsidRDefault="00F85691" w:rsidP="00A5741F">
      <w:pPr>
        <w:jc w:val="both"/>
        <w:rPr>
          <w:rFonts w:ascii="Arial" w:hAnsi="Arial" w:cs="Arial"/>
          <w:b/>
          <w:sz w:val="20"/>
          <w:szCs w:val="20"/>
        </w:rPr>
      </w:pPr>
    </w:p>
    <w:p w14:paraId="4AF8D8E3" w14:textId="77777777" w:rsidR="00F85691" w:rsidRPr="00362CCF" w:rsidRDefault="00F85691" w:rsidP="00F85691">
      <w:pPr>
        <w:suppressAutoHyphens/>
        <w:ind w:right="425"/>
        <w:rPr>
          <w:rFonts w:ascii="Arial" w:hAnsi="Arial" w:cs="Arial"/>
          <w:b/>
          <w:sz w:val="20"/>
          <w:szCs w:val="20"/>
        </w:rPr>
      </w:pPr>
    </w:p>
    <w:p w14:paraId="0C7CF28A" w14:textId="77777777" w:rsidR="00A5741F" w:rsidRPr="00362CCF" w:rsidRDefault="00A5741F" w:rsidP="00F85691">
      <w:pPr>
        <w:suppressAutoHyphens/>
        <w:ind w:right="425"/>
        <w:jc w:val="center"/>
        <w:rPr>
          <w:rFonts w:ascii="Arial" w:eastAsia="Times New Roman" w:hAnsi="Arial" w:cs="Arial"/>
          <w:b/>
          <w:sz w:val="20"/>
          <w:szCs w:val="20"/>
          <w:lang w:eastAsia="ar-SA"/>
        </w:rPr>
      </w:pPr>
      <w:r w:rsidRPr="00362CCF">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bookmarkStart w:id="0" w:name="_GoBack" w:displacedByCustomXml="prev"/>
        <w:bookmarkEnd w:id="0" w:displacedByCustomXml="prev"/>
        <w:p w14:paraId="14F8DFAE" w14:textId="77777777" w:rsidR="005F2139" w:rsidRDefault="00A5741F">
          <w:pPr>
            <w:pStyle w:val="TDC1"/>
            <w:tabs>
              <w:tab w:val="right" w:leader="dot" w:pos="8828"/>
            </w:tabs>
            <w:rPr>
              <w:rFonts w:asciiTheme="minorHAnsi" w:eastAsiaTheme="minorEastAsia" w:hAnsiTheme="minorHAnsi"/>
              <w:b w:val="0"/>
              <w:bCs w:val="0"/>
              <w:caps w:val="0"/>
              <w:noProof/>
              <w:sz w:val="22"/>
              <w:szCs w:val="22"/>
              <w:lang w:eastAsia="es-MX"/>
            </w:rPr>
          </w:pPr>
          <w:r w:rsidRPr="00362CCF">
            <w:rPr>
              <w:rFonts w:cs="Arial"/>
            </w:rPr>
            <w:fldChar w:fldCharType="begin"/>
          </w:r>
          <w:r w:rsidRPr="00362CCF">
            <w:rPr>
              <w:rFonts w:cs="Arial"/>
            </w:rPr>
            <w:instrText xml:space="preserve"> TOC \o "1-3" \h \z \u </w:instrText>
          </w:r>
          <w:r w:rsidRPr="00362CCF">
            <w:rPr>
              <w:rFonts w:cs="Arial"/>
            </w:rPr>
            <w:fldChar w:fldCharType="separate"/>
          </w:r>
          <w:hyperlink w:anchor="_Toc192148572" w:history="1">
            <w:r w:rsidR="005F2139" w:rsidRPr="00171CE6">
              <w:rPr>
                <w:rStyle w:val="Hipervnculo"/>
                <w:rFonts w:cs="Arial"/>
                <w:noProof/>
              </w:rPr>
              <w:t>1.- Identificación de la licitación pública nacional electrónica.</w:t>
            </w:r>
            <w:r w:rsidR="005F2139">
              <w:rPr>
                <w:noProof/>
                <w:webHidden/>
              </w:rPr>
              <w:tab/>
            </w:r>
            <w:r w:rsidR="005F2139">
              <w:rPr>
                <w:noProof/>
                <w:webHidden/>
              </w:rPr>
              <w:fldChar w:fldCharType="begin"/>
            </w:r>
            <w:r w:rsidR="005F2139">
              <w:rPr>
                <w:noProof/>
                <w:webHidden/>
              </w:rPr>
              <w:instrText xml:space="preserve"> PAGEREF _Toc192148572 \h </w:instrText>
            </w:r>
            <w:r w:rsidR="005F2139">
              <w:rPr>
                <w:noProof/>
                <w:webHidden/>
              </w:rPr>
            </w:r>
            <w:r w:rsidR="005F2139">
              <w:rPr>
                <w:noProof/>
                <w:webHidden/>
              </w:rPr>
              <w:fldChar w:fldCharType="separate"/>
            </w:r>
            <w:r w:rsidR="00A039FF">
              <w:rPr>
                <w:noProof/>
                <w:webHidden/>
              </w:rPr>
              <w:t>7</w:t>
            </w:r>
            <w:r w:rsidR="005F2139">
              <w:rPr>
                <w:noProof/>
                <w:webHidden/>
              </w:rPr>
              <w:fldChar w:fldCharType="end"/>
            </w:r>
          </w:hyperlink>
        </w:p>
        <w:p w14:paraId="2AA9D1B5"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73" w:history="1">
            <w:r w:rsidR="005F2139" w:rsidRPr="00171CE6">
              <w:rPr>
                <w:rStyle w:val="Hipervnculo"/>
                <w:rFonts w:cs="Arial"/>
                <w:noProof/>
              </w:rPr>
              <w:t>1.1.- Datos de identificación.</w:t>
            </w:r>
            <w:r w:rsidR="005F2139">
              <w:rPr>
                <w:noProof/>
                <w:webHidden/>
              </w:rPr>
              <w:tab/>
            </w:r>
            <w:r w:rsidR="005F2139">
              <w:rPr>
                <w:noProof/>
                <w:webHidden/>
              </w:rPr>
              <w:fldChar w:fldCharType="begin"/>
            </w:r>
            <w:r w:rsidR="005F2139">
              <w:rPr>
                <w:noProof/>
                <w:webHidden/>
              </w:rPr>
              <w:instrText xml:space="preserve"> PAGEREF _Toc192148573 \h </w:instrText>
            </w:r>
            <w:r w:rsidR="005F2139">
              <w:rPr>
                <w:noProof/>
                <w:webHidden/>
              </w:rPr>
            </w:r>
            <w:r w:rsidR="005F2139">
              <w:rPr>
                <w:noProof/>
                <w:webHidden/>
              </w:rPr>
              <w:fldChar w:fldCharType="separate"/>
            </w:r>
            <w:r>
              <w:rPr>
                <w:noProof/>
                <w:webHidden/>
              </w:rPr>
              <w:t>7</w:t>
            </w:r>
            <w:r w:rsidR="005F2139">
              <w:rPr>
                <w:noProof/>
                <w:webHidden/>
              </w:rPr>
              <w:fldChar w:fldCharType="end"/>
            </w:r>
          </w:hyperlink>
        </w:p>
        <w:p w14:paraId="4FDEC8C5"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74" w:history="1">
            <w:r w:rsidR="005F2139" w:rsidRPr="00171CE6">
              <w:rPr>
                <w:rStyle w:val="Hipervnculo"/>
                <w:rFonts w:cs="Arial"/>
                <w:noProof/>
              </w:rPr>
              <w:t>1.2.- Medio y carácter del procedimiento.</w:t>
            </w:r>
            <w:r w:rsidR="005F2139">
              <w:rPr>
                <w:noProof/>
                <w:webHidden/>
              </w:rPr>
              <w:tab/>
            </w:r>
            <w:r w:rsidR="005F2139">
              <w:rPr>
                <w:noProof/>
                <w:webHidden/>
              </w:rPr>
              <w:fldChar w:fldCharType="begin"/>
            </w:r>
            <w:r w:rsidR="005F2139">
              <w:rPr>
                <w:noProof/>
                <w:webHidden/>
              </w:rPr>
              <w:instrText xml:space="preserve"> PAGEREF _Toc192148574 \h </w:instrText>
            </w:r>
            <w:r w:rsidR="005F2139">
              <w:rPr>
                <w:noProof/>
                <w:webHidden/>
              </w:rPr>
            </w:r>
            <w:r w:rsidR="005F2139">
              <w:rPr>
                <w:noProof/>
                <w:webHidden/>
              </w:rPr>
              <w:fldChar w:fldCharType="separate"/>
            </w:r>
            <w:r>
              <w:rPr>
                <w:noProof/>
                <w:webHidden/>
              </w:rPr>
              <w:t>7</w:t>
            </w:r>
            <w:r w:rsidR="005F2139">
              <w:rPr>
                <w:noProof/>
                <w:webHidden/>
              </w:rPr>
              <w:fldChar w:fldCharType="end"/>
            </w:r>
          </w:hyperlink>
        </w:p>
        <w:p w14:paraId="30C91A5D"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75" w:history="1">
            <w:r w:rsidR="005F2139" w:rsidRPr="00171CE6">
              <w:rPr>
                <w:rStyle w:val="Hipervnculo"/>
                <w:rFonts w:cs="Arial"/>
                <w:noProof/>
              </w:rPr>
              <w:t>1.3.- Número de identificación de la licitación pública nacional electrónica asignado por COMPRANET.</w:t>
            </w:r>
            <w:r w:rsidR="005F2139">
              <w:rPr>
                <w:noProof/>
                <w:webHidden/>
              </w:rPr>
              <w:tab/>
            </w:r>
            <w:r w:rsidR="005F2139">
              <w:rPr>
                <w:noProof/>
                <w:webHidden/>
              </w:rPr>
              <w:fldChar w:fldCharType="begin"/>
            </w:r>
            <w:r w:rsidR="005F2139">
              <w:rPr>
                <w:noProof/>
                <w:webHidden/>
              </w:rPr>
              <w:instrText xml:space="preserve"> PAGEREF _Toc192148575 \h </w:instrText>
            </w:r>
            <w:r w:rsidR="005F2139">
              <w:rPr>
                <w:noProof/>
                <w:webHidden/>
              </w:rPr>
            </w:r>
            <w:r w:rsidR="005F2139">
              <w:rPr>
                <w:noProof/>
                <w:webHidden/>
              </w:rPr>
              <w:fldChar w:fldCharType="separate"/>
            </w:r>
            <w:r>
              <w:rPr>
                <w:noProof/>
                <w:webHidden/>
              </w:rPr>
              <w:t>7</w:t>
            </w:r>
            <w:r w:rsidR="005F2139">
              <w:rPr>
                <w:noProof/>
                <w:webHidden/>
              </w:rPr>
              <w:fldChar w:fldCharType="end"/>
            </w:r>
          </w:hyperlink>
        </w:p>
        <w:p w14:paraId="2E0531B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76" w:history="1">
            <w:r w:rsidR="005F2139" w:rsidRPr="00171CE6">
              <w:rPr>
                <w:rStyle w:val="Hipervnculo"/>
                <w:rFonts w:cs="Arial"/>
                <w:noProof/>
              </w:rPr>
              <w:t>1.4.- Indicación de los ejercicios fiscales para la contratación.</w:t>
            </w:r>
            <w:r w:rsidR="005F2139">
              <w:rPr>
                <w:noProof/>
                <w:webHidden/>
              </w:rPr>
              <w:tab/>
            </w:r>
            <w:r w:rsidR="005F2139">
              <w:rPr>
                <w:noProof/>
                <w:webHidden/>
              </w:rPr>
              <w:fldChar w:fldCharType="begin"/>
            </w:r>
            <w:r w:rsidR="005F2139">
              <w:rPr>
                <w:noProof/>
                <w:webHidden/>
              </w:rPr>
              <w:instrText xml:space="preserve"> PAGEREF _Toc192148576 \h </w:instrText>
            </w:r>
            <w:r w:rsidR="005F2139">
              <w:rPr>
                <w:noProof/>
                <w:webHidden/>
              </w:rPr>
            </w:r>
            <w:r w:rsidR="005F2139">
              <w:rPr>
                <w:noProof/>
                <w:webHidden/>
              </w:rPr>
              <w:fldChar w:fldCharType="separate"/>
            </w:r>
            <w:r>
              <w:rPr>
                <w:noProof/>
                <w:webHidden/>
              </w:rPr>
              <w:t>7</w:t>
            </w:r>
            <w:r w:rsidR="005F2139">
              <w:rPr>
                <w:noProof/>
                <w:webHidden/>
              </w:rPr>
              <w:fldChar w:fldCharType="end"/>
            </w:r>
          </w:hyperlink>
        </w:p>
        <w:p w14:paraId="1851CBDF"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77" w:history="1">
            <w:r w:rsidR="005F2139" w:rsidRPr="00171CE6">
              <w:rPr>
                <w:rStyle w:val="Hipervnculo"/>
                <w:rFonts w:cs="Arial"/>
                <w:noProof/>
              </w:rPr>
              <w:t>1.5.- Idioma en que se deberán presentar las propuestas, los anexos legales, administrativos y técnicos, así como en su caso los folletos que se acompañen.</w:t>
            </w:r>
            <w:r w:rsidR="005F2139">
              <w:rPr>
                <w:noProof/>
                <w:webHidden/>
              </w:rPr>
              <w:tab/>
            </w:r>
            <w:r w:rsidR="005F2139">
              <w:rPr>
                <w:noProof/>
                <w:webHidden/>
              </w:rPr>
              <w:fldChar w:fldCharType="begin"/>
            </w:r>
            <w:r w:rsidR="005F2139">
              <w:rPr>
                <w:noProof/>
                <w:webHidden/>
              </w:rPr>
              <w:instrText xml:space="preserve"> PAGEREF _Toc192148577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1506E3EF"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78" w:history="1">
            <w:r w:rsidR="005F2139" w:rsidRPr="00171CE6">
              <w:rPr>
                <w:rStyle w:val="Hipervnculo"/>
                <w:rFonts w:cs="Arial"/>
                <w:noProof/>
              </w:rPr>
              <w:t>1.6.- Disponibilidad presupuestaria.</w:t>
            </w:r>
            <w:r w:rsidR="005F2139">
              <w:rPr>
                <w:noProof/>
                <w:webHidden/>
              </w:rPr>
              <w:tab/>
            </w:r>
            <w:r w:rsidR="005F2139">
              <w:rPr>
                <w:noProof/>
                <w:webHidden/>
              </w:rPr>
              <w:fldChar w:fldCharType="begin"/>
            </w:r>
            <w:r w:rsidR="005F2139">
              <w:rPr>
                <w:noProof/>
                <w:webHidden/>
              </w:rPr>
              <w:instrText xml:space="preserve"> PAGEREF _Toc192148578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44630AF6"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579" w:history="1">
            <w:r w:rsidR="005F2139" w:rsidRPr="00171CE6">
              <w:rPr>
                <w:rStyle w:val="Hipervnculo"/>
                <w:rFonts w:cs="Arial"/>
                <w:noProof/>
              </w:rPr>
              <w:t>2.- Objeto y alcance de la Licitación Pública Nacional Electrónica.</w:t>
            </w:r>
            <w:r w:rsidR="005F2139">
              <w:rPr>
                <w:noProof/>
                <w:webHidden/>
              </w:rPr>
              <w:tab/>
            </w:r>
            <w:r w:rsidR="005F2139">
              <w:rPr>
                <w:noProof/>
                <w:webHidden/>
              </w:rPr>
              <w:fldChar w:fldCharType="begin"/>
            </w:r>
            <w:r w:rsidR="005F2139">
              <w:rPr>
                <w:noProof/>
                <w:webHidden/>
              </w:rPr>
              <w:instrText xml:space="preserve"> PAGEREF _Toc192148579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26A84F9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0" w:history="1">
            <w:r w:rsidR="005F2139" w:rsidRPr="00171CE6">
              <w:rPr>
                <w:rStyle w:val="Hipervnculo"/>
                <w:rFonts w:cs="Arial"/>
                <w:noProof/>
              </w:rPr>
              <w:t>2.1.- Objeto de la contratación.</w:t>
            </w:r>
            <w:r w:rsidR="005F2139">
              <w:rPr>
                <w:noProof/>
                <w:webHidden/>
              </w:rPr>
              <w:tab/>
            </w:r>
            <w:r w:rsidR="005F2139">
              <w:rPr>
                <w:noProof/>
                <w:webHidden/>
              </w:rPr>
              <w:fldChar w:fldCharType="begin"/>
            </w:r>
            <w:r w:rsidR="005F2139">
              <w:rPr>
                <w:noProof/>
                <w:webHidden/>
              </w:rPr>
              <w:instrText xml:space="preserve"> PAGEREF _Toc192148580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2203287B"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1" w:history="1">
            <w:r w:rsidR="005F2139" w:rsidRPr="00171CE6">
              <w:rPr>
                <w:rStyle w:val="Hipervnculo"/>
                <w:rFonts w:cs="Arial"/>
                <w:noProof/>
              </w:rPr>
              <w:t>2.2.- Agrupación de Partidas.</w:t>
            </w:r>
            <w:r w:rsidR="005F2139">
              <w:rPr>
                <w:noProof/>
                <w:webHidden/>
              </w:rPr>
              <w:tab/>
            </w:r>
            <w:r w:rsidR="005F2139">
              <w:rPr>
                <w:noProof/>
                <w:webHidden/>
              </w:rPr>
              <w:fldChar w:fldCharType="begin"/>
            </w:r>
            <w:r w:rsidR="005F2139">
              <w:rPr>
                <w:noProof/>
                <w:webHidden/>
              </w:rPr>
              <w:instrText xml:space="preserve"> PAGEREF _Toc192148581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6E34C67B"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2" w:history="1">
            <w:r w:rsidR="005F2139" w:rsidRPr="00171CE6">
              <w:rPr>
                <w:rStyle w:val="Hipervnculo"/>
                <w:rFonts w:cs="Arial"/>
                <w:noProof/>
              </w:rPr>
              <w:t>2.3.- Normas Oficiales Mexicanas, Normas Mexicanas, Internacionales, Referencia o Especificaciones.</w:t>
            </w:r>
            <w:r w:rsidR="005F2139">
              <w:rPr>
                <w:noProof/>
                <w:webHidden/>
              </w:rPr>
              <w:tab/>
            </w:r>
            <w:r w:rsidR="005F2139">
              <w:rPr>
                <w:noProof/>
                <w:webHidden/>
              </w:rPr>
              <w:fldChar w:fldCharType="begin"/>
            </w:r>
            <w:r w:rsidR="005F2139">
              <w:rPr>
                <w:noProof/>
                <w:webHidden/>
              </w:rPr>
              <w:instrText xml:space="preserve"> PAGEREF _Toc192148582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79AF47A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3" w:history="1">
            <w:r w:rsidR="005F2139" w:rsidRPr="00171CE6">
              <w:rPr>
                <w:rStyle w:val="Hipervnculo"/>
                <w:rFonts w:cs="Arial"/>
                <w:noProof/>
              </w:rPr>
              <w:t>2.4.- Cantidades a contratar.</w:t>
            </w:r>
            <w:r w:rsidR="005F2139">
              <w:rPr>
                <w:noProof/>
                <w:webHidden/>
              </w:rPr>
              <w:tab/>
            </w:r>
            <w:r w:rsidR="005F2139">
              <w:rPr>
                <w:noProof/>
                <w:webHidden/>
              </w:rPr>
              <w:fldChar w:fldCharType="begin"/>
            </w:r>
            <w:r w:rsidR="005F2139">
              <w:rPr>
                <w:noProof/>
                <w:webHidden/>
              </w:rPr>
              <w:instrText xml:space="preserve"> PAGEREF _Toc192148583 \h </w:instrText>
            </w:r>
            <w:r w:rsidR="005F2139">
              <w:rPr>
                <w:noProof/>
                <w:webHidden/>
              </w:rPr>
            </w:r>
            <w:r w:rsidR="005F2139">
              <w:rPr>
                <w:noProof/>
                <w:webHidden/>
              </w:rPr>
              <w:fldChar w:fldCharType="separate"/>
            </w:r>
            <w:r>
              <w:rPr>
                <w:noProof/>
                <w:webHidden/>
              </w:rPr>
              <w:t>8</w:t>
            </w:r>
            <w:r w:rsidR="005F2139">
              <w:rPr>
                <w:noProof/>
                <w:webHidden/>
              </w:rPr>
              <w:fldChar w:fldCharType="end"/>
            </w:r>
          </w:hyperlink>
        </w:p>
        <w:p w14:paraId="545DC6B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4" w:history="1">
            <w:r w:rsidR="005F2139" w:rsidRPr="00171CE6">
              <w:rPr>
                <w:rStyle w:val="Hipervnculo"/>
                <w:rFonts w:cs="Arial"/>
                <w:noProof/>
              </w:rPr>
              <w:t>2.5.- Pruebas que permitan verificar el cumplimiento de las especificaciones de los bienes y servicios a contratar</w:t>
            </w:r>
            <w:r w:rsidR="005F2139">
              <w:rPr>
                <w:noProof/>
                <w:webHidden/>
              </w:rPr>
              <w:tab/>
            </w:r>
            <w:r w:rsidR="005F2139">
              <w:rPr>
                <w:noProof/>
                <w:webHidden/>
              </w:rPr>
              <w:fldChar w:fldCharType="begin"/>
            </w:r>
            <w:r w:rsidR="005F2139">
              <w:rPr>
                <w:noProof/>
                <w:webHidden/>
              </w:rPr>
              <w:instrText xml:space="preserve"> PAGEREF _Toc192148584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2C9E0320"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5" w:history="1">
            <w:r w:rsidR="005F2139" w:rsidRPr="00171CE6">
              <w:rPr>
                <w:rStyle w:val="Hipervnculo"/>
                <w:rFonts w:cs="Arial"/>
                <w:noProof/>
              </w:rPr>
              <w:t>2.6 Forma de adjudicación.</w:t>
            </w:r>
            <w:r w:rsidR="005F2139">
              <w:rPr>
                <w:noProof/>
                <w:webHidden/>
              </w:rPr>
              <w:tab/>
            </w:r>
            <w:r w:rsidR="005F2139">
              <w:rPr>
                <w:noProof/>
                <w:webHidden/>
              </w:rPr>
              <w:fldChar w:fldCharType="begin"/>
            </w:r>
            <w:r w:rsidR="005F2139">
              <w:rPr>
                <w:noProof/>
                <w:webHidden/>
              </w:rPr>
              <w:instrText xml:space="preserve"> PAGEREF _Toc192148585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44EA9A86"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6" w:history="1">
            <w:r w:rsidR="005F2139" w:rsidRPr="00171CE6">
              <w:rPr>
                <w:rStyle w:val="Hipervnculo"/>
                <w:rFonts w:cs="Arial"/>
                <w:noProof/>
              </w:rPr>
              <w:t>2.7 Envío de una sola proposición.</w:t>
            </w:r>
            <w:r w:rsidR="005F2139">
              <w:rPr>
                <w:noProof/>
                <w:webHidden/>
              </w:rPr>
              <w:tab/>
            </w:r>
            <w:r w:rsidR="005F2139">
              <w:rPr>
                <w:noProof/>
                <w:webHidden/>
              </w:rPr>
              <w:fldChar w:fldCharType="begin"/>
            </w:r>
            <w:r w:rsidR="005F2139">
              <w:rPr>
                <w:noProof/>
                <w:webHidden/>
              </w:rPr>
              <w:instrText xml:space="preserve"> PAGEREF _Toc192148586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7736CD7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7" w:history="1">
            <w:r w:rsidR="005F2139" w:rsidRPr="00171CE6">
              <w:rPr>
                <w:rStyle w:val="Hipervnculo"/>
                <w:rFonts w:cs="Arial"/>
                <w:noProof/>
              </w:rPr>
              <w:t>Los licitantes sólo podrán presentar una proposición por partida completa en el presente procedimiento de contratación, ya sea por sí mismo, o como integrante de una proposición conjunta.</w:t>
            </w:r>
            <w:r w:rsidR="005F2139">
              <w:rPr>
                <w:noProof/>
                <w:webHidden/>
              </w:rPr>
              <w:tab/>
            </w:r>
            <w:r w:rsidR="005F2139">
              <w:rPr>
                <w:noProof/>
                <w:webHidden/>
              </w:rPr>
              <w:fldChar w:fldCharType="begin"/>
            </w:r>
            <w:r w:rsidR="005F2139">
              <w:rPr>
                <w:noProof/>
                <w:webHidden/>
              </w:rPr>
              <w:instrText xml:space="preserve"> PAGEREF _Toc192148587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0C7600D7"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8" w:history="1">
            <w:r w:rsidR="005F2139" w:rsidRPr="00171CE6">
              <w:rPr>
                <w:rStyle w:val="Hipervnculo"/>
                <w:rFonts w:cs="Arial"/>
                <w:noProof/>
              </w:rPr>
              <w:t>2.8 Criterio de evaluación.</w:t>
            </w:r>
            <w:r w:rsidR="005F2139">
              <w:rPr>
                <w:noProof/>
                <w:webHidden/>
              </w:rPr>
              <w:tab/>
            </w:r>
            <w:r w:rsidR="005F2139">
              <w:rPr>
                <w:noProof/>
                <w:webHidden/>
              </w:rPr>
              <w:fldChar w:fldCharType="begin"/>
            </w:r>
            <w:r w:rsidR="005F2139">
              <w:rPr>
                <w:noProof/>
                <w:webHidden/>
              </w:rPr>
              <w:instrText xml:space="preserve"> PAGEREF _Toc192148588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260AF613"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89" w:history="1">
            <w:r w:rsidR="005F2139" w:rsidRPr="00171CE6">
              <w:rPr>
                <w:rStyle w:val="Hipervnculo"/>
                <w:rFonts w:eastAsia="Times New Roman" w:cs="Arial"/>
                <w:noProof/>
                <w:lang w:eastAsia="ar-SA"/>
              </w:rPr>
              <w:t>El presente procedimiento de contratación se llevará a cabo a través del Criterio Binario de conformidad con lo establecido en el Artículo 36 Bis fracción II de la LAASSP</w:t>
            </w:r>
            <w:r w:rsidR="005F2139" w:rsidRPr="00171CE6">
              <w:rPr>
                <w:rStyle w:val="Hipervnculo"/>
                <w:rFonts w:cs="Arial"/>
                <w:noProof/>
              </w:rPr>
              <w:t>.</w:t>
            </w:r>
            <w:r w:rsidR="005F2139">
              <w:rPr>
                <w:noProof/>
                <w:webHidden/>
              </w:rPr>
              <w:tab/>
            </w:r>
            <w:r w:rsidR="005F2139">
              <w:rPr>
                <w:noProof/>
                <w:webHidden/>
              </w:rPr>
              <w:fldChar w:fldCharType="begin"/>
            </w:r>
            <w:r w:rsidR="005F2139">
              <w:rPr>
                <w:noProof/>
                <w:webHidden/>
              </w:rPr>
              <w:instrText xml:space="preserve"> PAGEREF _Toc192148589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0D8EF2B3"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0" w:history="1">
            <w:r w:rsidR="005F2139" w:rsidRPr="00171CE6">
              <w:rPr>
                <w:rStyle w:val="Hipervnculo"/>
                <w:rFonts w:cs="Arial"/>
                <w:noProof/>
              </w:rPr>
              <w:t>2.9.- Modelo de contrato.</w:t>
            </w:r>
            <w:r w:rsidR="005F2139">
              <w:rPr>
                <w:noProof/>
                <w:webHidden/>
              </w:rPr>
              <w:tab/>
            </w:r>
            <w:r w:rsidR="005F2139">
              <w:rPr>
                <w:noProof/>
                <w:webHidden/>
              </w:rPr>
              <w:fldChar w:fldCharType="begin"/>
            </w:r>
            <w:r w:rsidR="005F2139">
              <w:rPr>
                <w:noProof/>
                <w:webHidden/>
              </w:rPr>
              <w:instrText xml:space="preserve"> PAGEREF _Toc192148590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40016E8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1" w:history="1">
            <w:r w:rsidR="005F2139" w:rsidRPr="00171CE6">
              <w:rPr>
                <w:rStyle w:val="Hipervnculo"/>
                <w:rFonts w:cs="Arial"/>
                <w:noProof/>
              </w:rPr>
              <w:t>2.10.- Manifestación de no subcontratación</w:t>
            </w:r>
            <w:r w:rsidR="005F2139">
              <w:rPr>
                <w:noProof/>
                <w:webHidden/>
              </w:rPr>
              <w:tab/>
            </w:r>
            <w:r w:rsidR="005F2139">
              <w:rPr>
                <w:noProof/>
                <w:webHidden/>
              </w:rPr>
              <w:fldChar w:fldCharType="begin"/>
            </w:r>
            <w:r w:rsidR="005F2139">
              <w:rPr>
                <w:noProof/>
                <w:webHidden/>
              </w:rPr>
              <w:instrText xml:space="preserve"> PAGEREF _Toc192148591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11FB19E7"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592" w:history="1">
            <w:r w:rsidR="005F2139" w:rsidRPr="00171CE6">
              <w:rPr>
                <w:rStyle w:val="Hipervnculo"/>
                <w:rFonts w:cs="Arial"/>
                <w:noProof/>
              </w:rPr>
              <w:t>3.- Forma y términos que regirán los diversos actos de la Licitación Pública Nacional Electrónica.</w:t>
            </w:r>
            <w:r w:rsidR="005F2139">
              <w:rPr>
                <w:noProof/>
                <w:webHidden/>
              </w:rPr>
              <w:tab/>
            </w:r>
            <w:r w:rsidR="005F2139">
              <w:rPr>
                <w:noProof/>
                <w:webHidden/>
              </w:rPr>
              <w:fldChar w:fldCharType="begin"/>
            </w:r>
            <w:r w:rsidR="005F2139">
              <w:rPr>
                <w:noProof/>
                <w:webHidden/>
              </w:rPr>
              <w:instrText xml:space="preserve"> PAGEREF _Toc192148592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691D5E00" w14:textId="77777777" w:rsidR="005F2139" w:rsidRDefault="00A039FF">
          <w:pPr>
            <w:pStyle w:val="TDC1"/>
            <w:tabs>
              <w:tab w:val="left" w:pos="660"/>
              <w:tab w:val="right" w:leader="dot" w:pos="8828"/>
            </w:tabs>
            <w:rPr>
              <w:rFonts w:asciiTheme="minorHAnsi" w:eastAsiaTheme="minorEastAsia" w:hAnsiTheme="minorHAnsi"/>
              <w:b w:val="0"/>
              <w:bCs w:val="0"/>
              <w:caps w:val="0"/>
              <w:noProof/>
              <w:sz w:val="22"/>
              <w:szCs w:val="22"/>
              <w:lang w:eastAsia="es-MX"/>
            </w:rPr>
          </w:pPr>
          <w:hyperlink w:anchor="_Toc192148593" w:history="1">
            <w:r w:rsidR="005F2139" w:rsidRPr="00171CE6">
              <w:rPr>
                <w:rStyle w:val="Hipervnculo"/>
                <w:rFonts w:cs="Arial"/>
                <w:noProof/>
              </w:rPr>
              <w:t>3.1</w:t>
            </w:r>
            <w:r w:rsidR="005F2139">
              <w:rPr>
                <w:rFonts w:asciiTheme="minorHAnsi" w:eastAsiaTheme="minorEastAsia" w:hAnsiTheme="minorHAnsi"/>
                <w:b w:val="0"/>
                <w:bCs w:val="0"/>
                <w:caps w:val="0"/>
                <w:noProof/>
                <w:sz w:val="22"/>
                <w:szCs w:val="22"/>
                <w:lang w:eastAsia="es-MX"/>
              </w:rPr>
              <w:tab/>
            </w:r>
            <w:r w:rsidR="005F2139" w:rsidRPr="00171CE6">
              <w:rPr>
                <w:rStyle w:val="Hipervnculo"/>
                <w:rFonts w:cs="Arial"/>
                <w:noProof/>
              </w:rPr>
              <w:t>Reducción de Plazos.</w:t>
            </w:r>
            <w:r w:rsidR="005F2139">
              <w:rPr>
                <w:noProof/>
                <w:webHidden/>
              </w:rPr>
              <w:tab/>
            </w:r>
            <w:r w:rsidR="005F2139">
              <w:rPr>
                <w:noProof/>
                <w:webHidden/>
              </w:rPr>
              <w:fldChar w:fldCharType="begin"/>
            </w:r>
            <w:r w:rsidR="005F2139">
              <w:rPr>
                <w:noProof/>
                <w:webHidden/>
              </w:rPr>
              <w:instrText xml:space="preserve"> PAGEREF _Toc192148593 \h </w:instrText>
            </w:r>
            <w:r w:rsidR="005F2139">
              <w:rPr>
                <w:noProof/>
                <w:webHidden/>
              </w:rPr>
            </w:r>
            <w:r w:rsidR="005F2139">
              <w:rPr>
                <w:noProof/>
                <w:webHidden/>
              </w:rPr>
              <w:fldChar w:fldCharType="separate"/>
            </w:r>
            <w:r>
              <w:rPr>
                <w:noProof/>
                <w:webHidden/>
              </w:rPr>
              <w:t>10</w:t>
            </w:r>
            <w:r w:rsidR="005F2139">
              <w:rPr>
                <w:noProof/>
                <w:webHidden/>
              </w:rPr>
              <w:fldChar w:fldCharType="end"/>
            </w:r>
          </w:hyperlink>
        </w:p>
        <w:p w14:paraId="26AC10DA"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4" w:history="1">
            <w:r w:rsidR="005F2139" w:rsidRPr="00171CE6">
              <w:rPr>
                <w:rStyle w:val="Hipervnculo"/>
                <w:rFonts w:cs="Arial"/>
                <w:noProof/>
              </w:rPr>
              <w:t>3.2.- Fecha, hora y lugar para los actos de la Licitación Pública Nacional Electrónica.</w:t>
            </w:r>
            <w:r w:rsidR="005F2139">
              <w:rPr>
                <w:noProof/>
                <w:webHidden/>
              </w:rPr>
              <w:tab/>
            </w:r>
            <w:r w:rsidR="005F2139">
              <w:rPr>
                <w:noProof/>
                <w:webHidden/>
              </w:rPr>
              <w:fldChar w:fldCharType="begin"/>
            </w:r>
            <w:r w:rsidR="005F2139">
              <w:rPr>
                <w:noProof/>
                <w:webHidden/>
              </w:rPr>
              <w:instrText xml:space="preserve"> PAGEREF _Toc192148594 \h </w:instrText>
            </w:r>
            <w:r w:rsidR="005F2139">
              <w:rPr>
                <w:noProof/>
                <w:webHidden/>
              </w:rPr>
            </w:r>
            <w:r w:rsidR="005F2139">
              <w:rPr>
                <w:noProof/>
                <w:webHidden/>
              </w:rPr>
              <w:fldChar w:fldCharType="separate"/>
            </w:r>
            <w:r>
              <w:rPr>
                <w:noProof/>
                <w:webHidden/>
              </w:rPr>
              <w:t>11</w:t>
            </w:r>
            <w:r w:rsidR="005F2139">
              <w:rPr>
                <w:noProof/>
                <w:webHidden/>
              </w:rPr>
              <w:fldChar w:fldCharType="end"/>
            </w:r>
          </w:hyperlink>
        </w:p>
        <w:p w14:paraId="320F2F6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5" w:history="1">
            <w:r w:rsidR="005F2139" w:rsidRPr="00171CE6">
              <w:rPr>
                <w:rStyle w:val="Hipervnculo"/>
                <w:rFonts w:cs="Arial"/>
                <w:noProof/>
              </w:rPr>
              <w:t>3.2.1. Visitas a las instalaciones institucionales, donde se suministrarán o colocarán los bienes o donde se prestarán los servicios, en su caso</w:t>
            </w:r>
            <w:r w:rsidR="005F2139">
              <w:rPr>
                <w:noProof/>
                <w:webHidden/>
              </w:rPr>
              <w:tab/>
            </w:r>
            <w:r w:rsidR="005F2139">
              <w:rPr>
                <w:noProof/>
                <w:webHidden/>
              </w:rPr>
              <w:fldChar w:fldCharType="begin"/>
            </w:r>
            <w:r w:rsidR="005F2139">
              <w:rPr>
                <w:noProof/>
                <w:webHidden/>
              </w:rPr>
              <w:instrText xml:space="preserve"> PAGEREF _Toc192148595 \h </w:instrText>
            </w:r>
            <w:r w:rsidR="005F2139">
              <w:rPr>
                <w:noProof/>
                <w:webHidden/>
              </w:rPr>
            </w:r>
            <w:r w:rsidR="005F2139">
              <w:rPr>
                <w:noProof/>
                <w:webHidden/>
              </w:rPr>
              <w:fldChar w:fldCharType="separate"/>
            </w:r>
            <w:r>
              <w:rPr>
                <w:noProof/>
                <w:webHidden/>
              </w:rPr>
              <w:t>11</w:t>
            </w:r>
            <w:r w:rsidR="005F2139">
              <w:rPr>
                <w:noProof/>
                <w:webHidden/>
              </w:rPr>
              <w:fldChar w:fldCharType="end"/>
            </w:r>
          </w:hyperlink>
        </w:p>
        <w:p w14:paraId="0B9B0CD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6" w:history="1">
            <w:r w:rsidR="005F2139" w:rsidRPr="00171CE6">
              <w:rPr>
                <w:rStyle w:val="Hipervnculo"/>
                <w:rFonts w:cs="Arial"/>
                <w:noProof/>
              </w:rPr>
              <w:t>3.2.2 Junta de aclaraciones.</w:t>
            </w:r>
            <w:r w:rsidR="005F2139">
              <w:rPr>
                <w:noProof/>
                <w:webHidden/>
              </w:rPr>
              <w:tab/>
            </w:r>
            <w:r w:rsidR="005F2139">
              <w:rPr>
                <w:noProof/>
                <w:webHidden/>
              </w:rPr>
              <w:fldChar w:fldCharType="begin"/>
            </w:r>
            <w:r w:rsidR="005F2139">
              <w:rPr>
                <w:noProof/>
                <w:webHidden/>
              </w:rPr>
              <w:instrText xml:space="preserve"> PAGEREF _Toc192148596 \h </w:instrText>
            </w:r>
            <w:r w:rsidR="005F2139">
              <w:rPr>
                <w:noProof/>
                <w:webHidden/>
              </w:rPr>
            </w:r>
            <w:r w:rsidR="005F2139">
              <w:rPr>
                <w:noProof/>
                <w:webHidden/>
              </w:rPr>
              <w:fldChar w:fldCharType="separate"/>
            </w:r>
            <w:r>
              <w:rPr>
                <w:noProof/>
                <w:webHidden/>
              </w:rPr>
              <w:t>11</w:t>
            </w:r>
            <w:r w:rsidR="005F2139">
              <w:rPr>
                <w:noProof/>
                <w:webHidden/>
              </w:rPr>
              <w:fldChar w:fldCharType="end"/>
            </w:r>
          </w:hyperlink>
        </w:p>
        <w:p w14:paraId="564950D4"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7" w:history="1">
            <w:r w:rsidR="005F2139" w:rsidRPr="00171CE6">
              <w:rPr>
                <w:rStyle w:val="Hipervnculo"/>
                <w:rFonts w:cs="Arial"/>
                <w:noProof/>
              </w:rPr>
              <w:t>3.2.3.- Recepción de proposiciones.</w:t>
            </w:r>
            <w:r w:rsidR="005F2139">
              <w:rPr>
                <w:noProof/>
                <w:webHidden/>
              </w:rPr>
              <w:tab/>
            </w:r>
            <w:r w:rsidR="005F2139">
              <w:rPr>
                <w:noProof/>
                <w:webHidden/>
              </w:rPr>
              <w:fldChar w:fldCharType="begin"/>
            </w:r>
            <w:r w:rsidR="005F2139">
              <w:rPr>
                <w:noProof/>
                <w:webHidden/>
              </w:rPr>
              <w:instrText xml:space="preserve"> PAGEREF _Toc192148597 \h </w:instrText>
            </w:r>
            <w:r w:rsidR="005F2139">
              <w:rPr>
                <w:noProof/>
                <w:webHidden/>
              </w:rPr>
            </w:r>
            <w:r w:rsidR="005F2139">
              <w:rPr>
                <w:noProof/>
                <w:webHidden/>
              </w:rPr>
              <w:fldChar w:fldCharType="separate"/>
            </w:r>
            <w:r>
              <w:rPr>
                <w:noProof/>
                <w:webHidden/>
              </w:rPr>
              <w:t>12</w:t>
            </w:r>
            <w:r w:rsidR="005F2139">
              <w:rPr>
                <w:noProof/>
                <w:webHidden/>
              </w:rPr>
              <w:fldChar w:fldCharType="end"/>
            </w:r>
          </w:hyperlink>
        </w:p>
        <w:p w14:paraId="55AEA6F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8" w:history="1">
            <w:r w:rsidR="005F2139" w:rsidRPr="00171CE6">
              <w:rPr>
                <w:rStyle w:val="Hipervnculo"/>
                <w:rFonts w:cs="Arial"/>
                <w:noProof/>
              </w:rPr>
              <w:t>3.2.4.- Acto de fallo y firma de contrato.</w:t>
            </w:r>
            <w:r w:rsidR="005F2139">
              <w:rPr>
                <w:noProof/>
                <w:webHidden/>
              </w:rPr>
              <w:tab/>
            </w:r>
            <w:r w:rsidR="005F2139">
              <w:rPr>
                <w:noProof/>
                <w:webHidden/>
              </w:rPr>
              <w:fldChar w:fldCharType="begin"/>
            </w:r>
            <w:r w:rsidR="005F2139">
              <w:rPr>
                <w:noProof/>
                <w:webHidden/>
              </w:rPr>
              <w:instrText xml:space="preserve"> PAGEREF _Toc192148598 \h </w:instrText>
            </w:r>
            <w:r w:rsidR="005F2139">
              <w:rPr>
                <w:noProof/>
                <w:webHidden/>
              </w:rPr>
            </w:r>
            <w:r w:rsidR="005F2139">
              <w:rPr>
                <w:noProof/>
                <w:webHidden/>
              </w:rPr>
              <w:fldChar w:fldCharType="separate"/>
            </w:r>
            <w:r>
              <w:rPr>
                <w:noProof/>
                <w:webHidden/>
              </w:rPr>
              <w:t>12</w:t>
            </w:r>
            <w:r w:rsidR="005F2139">
              <w:rPr>
                <w:noProof/>
                <w:webHidden/>
              </w:rPr>
              <w:fldChar w:fldCharType="end"/>
            </w:r>
          </w:hyperlink>
        </w:p>
        <w:p w14:paraId="284906D0"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599" w:history="1">
            <w:r w:rsidR="005F2139" w:rsidRPr="00171CE6">
              <w:rPr>
                <w:rStyle w:val="Hipervnculo"/>
                <w:rFonts w:cs="Arial"/>
                <w:noProof/>
              </w:rPr>
              <w:t>3.4.- Proposición única.</w:t>
            </w:r>
            <w:r w:rsidR="005F2139">
              <w:rPr>
                <w:noProof/>
                <w:webHidden/>
              </w:rPr>
              <w:tab/>
            </w:r>
            <w:r w:rsidR="005F2139">
              <w:rPr>
                <w:noProof/>
                <w:webHidden/>
              </w:rPr>
              <w:fldChar w:fldCharType="begin"/>
            </w:r>
            <w:r w:rsidR="005F2139">
              <w:rPr>
                <w:noProof/>
                <w:webHidden/>
              </w:rPr>
              <w:instrText xml:space="preserve"> PAGEREF _Toc192148599 \h </w:instrText>
            </w:r>
            <w:r w:rsidR="005F2139">
              <w:rPr>
                <w:noProof/>
                <w:webHidden/>
              </w:rPr>
            </w:r>
            <w:r w:rsidR="005F2139">
              <w:rPr>
                <w:noProof/>
                <w:webHidden/>
              </w:rPr>
              <w:fldChar w:fldCharType="separate"/>
            </w:r>
            <w:r>
              <w:rPr>
                <w:noProof/>
                <w:webHidden/>
              </w:rPr>
              <w:t>14</w:t>
            </w:r>
            <w:r w:rsidR="005F2139">
              <w:rPr>
                <w:noProof/>
                <w:webHidden/>
              </w:rPr>
              <w:fldChar w:fldCharType="end"/>
            </w:r>
          </w:hyperlink>
        </w:p>
        <w:p w14:paraId="1497174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00" w:history="1">
            <w:r w:rsidR="005F2139" w:rsidRPr="00171CE6">
              <w:rPr>
                <w:rStyle w:val="Hipervnculo"/>
                <w:rFonts w:cs="Arial"/>
                <w:noProof/>
              </w:rPr>
              <w:t>3.5.- Documentación distinta a las propuestas.</w:t>
            </w:r>
            <w:r w:rsidR="005F2139">
              <w:rPr>
                <w:noProof/>
                <w:webHidden/>
              </w:rPr>
              <w:tab/>
            </w:r>
            <w:r w:rsidR="005F2139">
              <w:rPr>
                <w:noProof/>
                <w:webHidden/>
              </w:rPr>
              <w:fldChar w:fldCharType="begin"/>
            </w:r>
            <w:r w:rsidR="005F2139">
              <w:rPr>
                <w:noProof/>
                <w:webHidden/>
              </w:rPr>
              <w:instrText xml:space="preserve"> PAGEREF _Toc192148600 \h </w:instrText>
            </w:r>
            <w:r w:rsidR="005F2139">
              <w:rPr>
                <w:noProof/>
                <w:webHidden/>
              </w:rPr>
            </w:r>
            <w:r w:rsidR="005F2139">
              <w:rPr>
                <w:noProof/>
                <w:webHidden/>
              </w:rPr>
              <w:fldChar w:fldCharType="separate"/>
            </w:r>
            <w:r>
              <w:rPr>
                <w:noProof/>
                <w:webHidden/>
              </w:rPr>
              <w:t>14</w:t>
            </w:r>
            <w:r w:rsidR="005F2139">
              <w:rPr>
                <w:noProof/>
                <w:webHidden/>
              </w:rPr>
              <w:fldChar w:fldCharType="end"/>
            </w:r>
          </w:hyperlink>
        </w:p>
        <w:p w14:paraId="0365D897"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01" w:history="1">
            <w:r w:rsidR="005F2139" w:rsidRPr="00171CE6">
              <w:rPr>
                <w:rStyle w:val="Hipervnculo"/>
                <w:rFonts w:cs="Arial"/>
                <w:noProof/>
              </w:rPr>
              <w:t>3.6.- Acreditamiento de existencia legal.</w:t>
            </w:r>
            <w:r w:rsidR="005F2139">
              <w:rPr>
                <w:noProof/>
                <w:webHidden/>
              </w:rPr>
              <w:tab/>
            </w:r>
            <w:r w:rsidR="005F2139">
              <w:rPr>
                <w:noProof/>
                <w:webHidden/>
              </w:rPr>
              <w:fldChar w:fldCharType="begin"/>
            </w:r>
            <w:r w:rsidR="005F2139">
              <w:rPr>
                <w:noProof/>
                <w:webHidden/>
              </w:rPr>
              <w:instrText xml:space="preserve"> PAGEREF _Toc192148601 \h </w:instrText>
            </w:r>
            <w:r w:rsidR="005F2139">
              <w:rPr>
                <w:noProof/>
                <w:webHidden/>
              </w:rPr>
            </w:r>
            <w:r w:rsidR="005F2139">
              <w:rPr>
                <w:noProof/>
                <w:webHidden/>
              </w:rPr>
              <w:fldChar w:fldCharType="separate"/>
            </w:r>
            <w:r>
              <w:rPr>
                <w:noProof/>
                <w:webHidden/>
              </w:rPr>
              <w:t>14</w:t>
            </w:r>
            <w:r w:rsidR="005F2139">
              <w:rPr>
                <w:noProof/>
                <w:webHidden/>
              </w:rPr>
              <w:fldChar w:fldCharType="end"/>
            </w:r>
          </w:hyperlink>
        </w:p>
        <w:p w14:paraId="7532D6B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02" w:history="1">
            <w:r w:rsidR="005F2139" w:rsidRPr="00171CE6">
              <w:rPr>
                <w:rStyle w:val="Hipervnculo"/>
                <w:rFonts w:cs="Arial"/>
                <w:noProof/>
              </w:rPr>
              <w:t>3.7 Documentación que se rubricará</w:t>
            </w:r>
            <w:r w:rsidR="005F2139">
              <w:rPr>
                <w:noProof/>
                <w:webHidden/>
              </w:rPr>
              <w:tab/>
            </w:r>
            <w:r w:rsidR="005F2139">
              <w:rPr>
                <w:noProof/>
                <w:webHidden/>
              </w:rPr>
              <w:fldChar w:fldCharType="begin"/>
            </w:r>
            <w:r w:rsidR="005F2139">
              <w:rPr>
                <w:noProof/>
                <w:webHidden/>
              </w:rPr>
              <w:instrText xml:space="preserve"> PAGEREF _Toc192148602 \h </w:instrText>
            </w:r>
            <w:r w:rsidR="005F2139">
              <w:rPr>
                <w:noProof/>
                <w:webHidden/>
              </w:rPr>
            </w:r>
            <w:r w:rsidR="005F2139">
              <w:rPr>
                <w:noProof/>
                <w:webHidden/>
              </w:rPr>
              <w:fldChar w:fldCharType="separate"/>
            </w:r>
            <w:r>
              <w:rPr>
                <w:noProof/>
                <w:webHidden/>
              </w:rPr>
              <w:t>14</w:t>
            </w:r>
            <w:r w:rsidR="005F2139">
              <w:rPr>
                <w:noProof/>
                <w:webHidden/>
              </w:rPr>
              <w:fldChar w:fldCharType="end"/>
            </w:r>
          </w:hyperlink>
        </w:p>
        <w:p w14:paraId="3A653893"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03" w:history="1">
            <w:r w:rsidR="005F2139" w:rsidRPr="00171CE6">
              <w:rPr>
                <w:rStyle w:val="Hipervnculo"/>
                <w:rFonts w:cs="Arial"/>
                <w:noProof/>
                <w:lang w:eastAsia="es-ES"/>
              </w:rPr>
              <w:t xml:space="preserve">4. </w:t>
            </w:r>
            <w:r w:rsidR="005F2139" w:rsidRPr="00171CE6">
              <w:rPr>
                <w:rStyle w:val="Hipervnculo"/>
                <w:rFonts w:cs="Arial"/>
                <w:noProof/>
              </w:rPr>
              <w:t>Requisitos que los licitantes deben cumplir.</w:t>
            </w:r>
            <w:r w:rsidR="005F2139">
              <w:rPr>
                <w:noProof/>
                <w:webHidden/>
              </w:rPr>
              <w:tab/>
            </w:r>
            <w:r w:rsidR="005F2139">
              <w:rPr>
                <w:noProof/>
                <w:webHidden/>
              </w:rPr>
              <w:fldChar w:fldCharType="begin"/>
            </w:r>
            <w:r w:rsidR="005F2139">
              <w:rPr>
                <w:noProof/>
                <w:webHidden/>
              </w:rPr>
              <w:instrText xml:space="preserve"> PAGEREF _Toc192148603 \h </w:instrText>
            </w:r>
            <w:r w:rsidR="005F2139">
              <w:rPr>
                <w:noProof/>
                <w:webHidden/>
              </w:rPr>
            </w:r>
            <w:r w:rsidR="005F2139">
              <w:rPr>
                <w:noProof/>
                <w:webHidden/>
              </w:rPr>
              <w:fldChar w:fldCharType="separate"/>
            </w:r>
            <w:r>
              <w:rPr>
                <w:noProof/>
                <w:webHidden/>
              </w:rPr>
              <w:t>14</w:t>
            </w:r>
            <w:r w:rsidR="005F2139">
              <w:rPr>
                <w:noProof/>
                <w:webHidden/>
              </w:rPr>
              <w:fldChar w:fldCharType="end"/>
            </w:r>
          </w:hyperlink>
        </w:p>
        <w:p w14:paraId="58383B7D" w14:textId="77777777" w:rsidR="005F2139" w:rsidRDefault="00A039FF">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2148604" w:history="1">
            <w:r w:rsidR="005F2139" w:rsidRPr="00171CE6">
              <w:rPr>
                <w:rStyle w:val="Hipervnculo"/>
                <w:rFonts w:cs="Arial"/>
                <w:noProof/>
              </w:rPr>
              <w:t>4.1</w:t>
            </w:r>
            <w:r w:rsidR="005F2139">
              <w:rPr>
                <w:rFonts w:asciiTheme="minorHAnsi" w:eastAsiaTheme="minorEastAsia" w:hAnsiTheme="minorHAnsi"/>
                <w:smallCaps w:val="0"/>
                <w:noProof/>
                <w:sz w:val="22"/>
                <w:szCs w:val="22"/>
                <w:lang w:eastAsia="es-MX"/>
              </w:rPr>
              <w:tab/>
            </w:r>
            <w:r w:rsidR="005F2139" w:rsidRPr="00171CE6">
              <w:rPr>
                <w:rStyle w:val="Hipervnculo"/>
                <w:rFonts w:cs="Arial"/>
                <w:noProof/>
              </w:rPr>
              <w:t>Con fundamento en los artículos 26 Bis fracción II y 34 de la LAASSP, el licitante deberá remitir a través del sistema COMPRANET, la siguiente documentación:</w:t>
            </w:r>
            <w:r w:rsidR="005F2139">
              <w:rPr>
                <w:noProof/>
                <w:webHidden/>
              </w:rPr>
              <w:tab/>
            </w:r>
            <w:r w:rsidR="005F2139">
              <w:rPr>
                <w:noProof/>
                <w:webHidden/>
              </w:rPr>
              <w:fldChar w:fldCharType="begin"/>
            </w:r>
            <w:r w:rsidR="005F2139">
              <w:rPr>
                <w:noProof/>
                <w:webHidden/>
              </w:rPr>
              <w:instrText xml:space="preserve"> PAGEREF _Toc192148604 \h </w:instrText>
            </w:r>
            <w:r w:rsidR="005F2139">
              <w:rPr>
                <w:noProof/>
                <w:webHidden/>
              </w:rPr>
            </w:r>
            <w:r w:rsidR="005F2139">
              <w:rPr>
                <w:noProof/>
                <w:webHidden/>
              </w:rPr>
              <w:fldChar w:fldCharType="separate"/>
            </w:r>
            <w:r>
              <w:rPr>
                <w:noProof/>
                <w:webHidden/>
              </w:rPr>
              <w:t>15</w:t>
            </w:r>
            <w:r w:rsidR="005F2139">
              <w:rPr>
                <w:noProof/>
                <w:webHidden/>
              </w:rPr>
              <w:fldChar w:fldCharType="end"/>
            </w:r>
          </w:hyperlink>
        </w:p>
        <w:p w14:paraId="004F0D52" w14:textId="77777777" w:rsidR="005F2139" w:rsidRDefault="00A039FF">
          <w:pPr>
            <w:pStyle w:val="TDC1"/>
            <w:tabs>
              <w:tab w:val="left" w:pos="880"/>
              <w:tab w:val="right" w:leader="dot" w:pos="8828"/>
            </w:tabs>
            <w:rPr>
              <w:rFonts w:asciiTheme="minorHAnsi" w:eastAsiaTheme="minorEastAsia" w:hAnsiTheme="minorHAnsi"/>
              <w:b w:val="0"/>
              <w:bCs w:val="0"/>
              <w:caps w:val="0"/>
              <w:noProof/>
              <w:sz w:val="22"/>
              <w:szCs w:val="22"/>
              <w:lang w:eastAsia="es-MX"/>
            </w:rPr>
          </w:pPr>
          <w:hyperlink w:anchor="_Toc192148605" w:history="1">
            <w:r w:rsidR="005F2139" w:rsidRPr="00171CE6">
              <w:rPr>
                <w:rStyle w:val="Hipervnculo"/>
                <w:noProof/>
                <w:kern w:val="1"/>
                <w:lang w:eastAsia="ar-SA"/>
              </w:rPr>
              <w:t>4.1.1</w:t>
            </w:r>
            <w:r w:rsidR="005F2139">
              <w:rPr>
                <w:rFonts w:asciiTheme="minorHAnsi" w:eastAsiaTheme="minorEastAsia" w:hAnsiTheme="minorHAnsi"/>
                <w:b w:val="0"/>
                <w:bCs w:val="0"/>
                <w:caps w:val="0"/>
                <w:noProof/>
                <w:sz w:val="22"/>
                <w:szCs w:val="22"/>
                <w:lang w:eastAsia="es-MX"/>
              </w:rPr>
              <w:tab/>
            </w:r>
            <w:r w:rsidR="005F2139" w:rsidRPr="00171CE6">
              <w:rPr>
                <w:rStyle w:val="Hipervnculo"/>
                <w:rFonts w:asciiTheme="majorHAnsi" w:eastAsiaTheme="majorEastAsia" w:hAnsiTheme="majorHAnsi" w:cstheme="majorBidi"/>
                <w:noProof/>
              </w:rPr>
              <w:t>Propuesta técnica</w:t>
            </w:r>
            <w:r w:rsidR="005F2139" w:rsidRPr="00171CE6">
              <w:rPr>
                <w:rStyle w:val="Hipervnculo"/>
                <w:noProof/>
              </w:rPr>
              <w:t>.</w:t>
            </w:r>
            <w:r w:rsidR="005F2139">
              <w:rPr>
                <w:noProof/>
                <w:webHidden/>
              </w:rPr>
              <w:tab/>
            </w:r>
            <w:r w:rsidR="005F2139">
              <w:rPr>
                <w:noProof/>
                <w:webHidden/>
              </w:rPr>
              <w:fldChar w:fldCharType="begin"/>
            </w:r>
            <w:r w:rsidR="005F2139">
              <w:rPr>
                <w:noProof/>
                <w:webHidden/>
              </w:rPr>
              <w:instrText xml:space="preserve"> PAGEREF _Toc192148605 \h </w:instrText>
            </w:r>
            <w:r w:rsidR="005F2139">
              <w:rPr>
                <w:noProof/>
                <w:webHidden/>
              </w:rPr>
            </w:r>
            <w:r w:rsidR="005F2139">
              <w:rPr>
                <w:noProof/>
                <w:webHidden/>
              </w:rPr>
              <w:fldChar w:fldCharType="separate"/>
            </w:r>
            <w:r>
              <w:rPr>
                <w:noProof/>
                <w:webHidden/>
              </w:rPr>
              <w:t>15</w:t>
            </w:r>
            <w:r w:rsidR="005F2139">
              <w:rPr>
                <w:noProof/>
                <w:webHidden/>
              </w:rPr>
              <w:fldChar w:fldCharType="end"/>
            </w:r>
          </w:hyperlink>
        </w:p>
        <w:p w14:paraId="73BEAD45"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06" w:history="1">
            <w:r w:rsidR="005F2139" w:rsidRPr="00171CE6">
              <w:rPr>
                <w:rStyle w:val="Hipervnculo"/>
                <w:b/>
                <w:noProof/>
              </w:rPr>
              <w:t>4.1.2</w:t>
            </w:r>
            <w:r w:rsidR="005F2139">
              <w:rPr>
                <w:rFonts w:asciiTheme="minorHAnsi" w:eastAsiaTheme="minorEastAsia" w:hAnsiTheme="minorHAnsi"/>
                <w:smallCaps w:val="0"/>
                <w:noProof/>
                <w:sz w:val="22"/>
                <w:szCs w:val="22"/>
                <w:lang w:eastAsia="es-MX"/>
              </w:rPr>
              <w:tab/>
            </w:r>
            <w:r w:rsidR="005F2139" w:rsidRPr="00171CE6">
              <w:rPr>
                <w:rStyle w:val="Hipervnculo"/>
                <w:rFonts w:asciiTheme="majorHAnsi" w:eastAsiaTheme="majorEastAsia" w:hAnsiTheme="majorHAnsi" w:cstheme="majorBidi"/>
                <w:b/>
                <w:bCs/>
                <w:noProof/>
              </w:rPr>
              <w:t>Propuesta económica</w:t>
            </w:r>
            <w:r w:rsidR="005F2139" w:rsidRPr="00171CE6">
              <w:rPr>
                <w:rStyle w:val="Hipervnculo"/>
                <w:noProof/>
              </w:rPr>
              <w:t>.</w:t>
            </w:r>
            <w:r w:rsidR="005F2139">
              <w:rPr>
                <w:noProof/>
                <w:webHidden/>
              </w:rPr>
              <w:tab/>
            </w:r>
            <w:r w:rsidR="005F2139">
              <w:rPr>
                <w:noProof/>
                <w:webHidden/>
              </w:rPr>
              <w:fldChar w:fldCharType="begin"/>
            </w:r>
            <w:r w:rsidR="005F2139">
              <w:rPr>
                <w:noProof/>
                <w:webHidden/>
              </w:rPr>
              <w:instrText xml:space="preserve"> PAGEREF _Toc192148606 \h </w:instrText>
            </w:r>
            <w:r w:rsidR="005F2139">
              <w:rPr>
                <w:noProof/>
                <w:webHidden/>
              </w:rPr>
            </w:r>
            <w:r w:rsidR="005F2139">
              <w:rPr>
                <w:noProof/>
                <w:webHidden/>
              </w:rPr>
              <w:fldChar w:fldCharType="separate"/>
            </w:r>
            <w:r>
              <w:rPr>
                <w:noProof/>
                <w:webHidden/>
              </w:rPr>
              <w:t>15</w:t>
            </w:r>
            <w:r w:rsidR="005F2139">
              <w:rPr>
                <w:noProof/>
                <w:webHidden/>
              </w:rPr>
              <w:fldChar w:fldCharType="end"/>
            </w:r>
          </w:hyperlink>
        </w:p>
        <w:p w14:paraId="750A2FE5"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07" w:history="1">
            <w:r w:rsidR="005F2139" w:rsidRPr="00171CE6">
              <w:rPr>
                <w:rStyle w:val="Hipervnculo"/>
                <w:rFonts w:eastAsiaTheme="majorEastAsia" w:cstheme="majorBidi"/>
                <w:b/>
                <w:noProof/>
                <w:lang w:eastAsia="es-ES"/>
              </w:rPr>
              <w:t>4.1.3</w:t>
            </w:r>
            <w:r w:rsidR="005F2139">
              <w:rPr>
                <w:rFonts w:asciiTheme="minorHAnsi" w:eastAsiaTheme="minorEastAsia" w:hAnsiTheme="minorHAnsi"/>
                <w:smallCaps w:val="0"/>
                <w:noProof/>
                <w:sz w:val="22"/>
                <w:szCs w:val="22"/>
                <w:lang w:eastAsia="es-MX"/>
              </w:rPr>
              <w:tab/>
            </w:r>
            <w:r w:rsidR="005F2139" w:rsidRPr="00171CE6">
              <w:rPr>
                <w:rStyle w:val="Hipervnculo"/>
                <w:rFonts w:asciiTheme="majorHAnsi" w:eastAsiaTheme="majorEastAsia" w:hAnsiTheme="majorHAnsi" w:cstheme="majorBidi"/>
                <w:b/>
                <w:bCs/>
                <w:noProof/>
              </w:rPr>
              <w:t>Documentación legal</w:t>
            </w:r>
            <w:r w:rsidR="005F2139">
              <w:rPr>
                <w:noProof/>
                <w:webHidden/>
              </w:rPr>
              <w:tab/>
            </w:r>
            <w:r w:rsidR="005F2139">
              <w:rPr>
                <w:noProof/>
                <w:webHidden/>
              </w:rPr>
              <w:fldChar w:fldCharType="begin"/>
            </w:r>
            <w:r w:rsidR="005F2139">
              <w:rPr>
                <w:noProof/>
                <w:webHidden/>
              </w:rPr>
              <w:instrText xml:space="preserve"> PAGEREF _Toc192148607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22DC47C6"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08" w:history="1">
            <w:r w:rsidR="005F2139" w:rsidRPr="00171CE6">
              <w:rPr>
                <w:rStyle w:val="Hipervnculo"/>
                <w:b/>
                <w:noProof/>
              </w:rPr>
              <w:t>4.1.3.1</w:t>
            </w:r>
            <w:r w:rsidR="005F2139">
              <w:rPr>
                <w:rFonts w:asciiTheme="minorHAnsi" w:eastAsiaTheme="minorEastAsia" w:hAnsiTheme="minorHAnsi"/>
                <w:smallCaps w:val="0"/>
                <w:noProof/>
                <w:sz w:val="22"/>
                <w:szCs w:val="22"/>
                <w:lang w:eastAsia="es-MX"/>
              </w:rPr>
              <w:tab/>
            </w:r>
            <w:r w:rsidR="005F2139" w:rsidRPr="00171CE6">
              <w:rPr>
                <w:rStyle w:val="Hipervnculo"/>
                <w:b/>
                <w:noProof/>
                <w:lang w:eastAsia="ar-SA"/>
              </w:rPr>
              <w:t>Escrito de acreditación legal y personalidad jurídica del licitante para comprometerse y suscribir propuestas</w:t>
            </w:r>
            <w:r w:rsidR="005F2139" w:rsidRPr="00171CE6">
              <w:rPr>
                <w:rStyle w:val="Hipervnculo"/>
                <w:b/>
                <w:noProof/>
              </w:rPr>
              <w:t>.</w:t>
            </w:r>
            <w:r w:rsidR="005F2139">
              <w:rPr>
                <w:noProof/>
                <w:webHidden/>
              </w:rPr>
              <w:tab/>
            </w:r>
            <w:r w:rsidR="005F2139">
              <w:rPr>
                <w:noProof/>
                <w:webHidden/>
              </w:rPr>
              <w:fldChar w:fldCharType="begin"/>
            </w:r>
            <w:r w:rsidR="005F2139">
              <w:rPr>
                <w:noProof/>
                <w:webHidden/>
              </w:rPr>
              <w:instrText xml:space="preserve"> PAGEREF _Toc192148608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77BA39D6"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09" w:history="1">
            <w:r w:rsidR="005F2139" w:rsidRPr="00171CE6">
              <w:rPr>
                <w:rStyle w:val="Hipervnculo"/>
                <w:b/>
                <w:noProof/>
              </w:rPr>
              <w:t>4.1.3.2</w:t>
            </w:r>
            <w:r w:rsidR="005F2139">
              <w:rPr>
                <w:rFonts w:asciiTheme="minorHAnsi" w:eastAsiaTheme="minorEastAsia" w:hAnsiTheme="minorHAnsi"/>
                <w:smallCaps w:val="0"/>
                <w:noProof/>
                <w:sz w:val="22"/>
                <w:szCs w:val="22"/>
                <w:lang w:eastAsia="es-MX"/>
              </w:rPr>
              <w:tab/>
            </w:r>
            <w:r w:rsidR="005F2139" w:rsidRPr="00171CE6">
              <w:rPr>
                <w:rStyle w:val="Hipervnculo"/>
                <w:b/>
                <w:noProof/>
              </w:rPr>
              <w:t>Escrito de no encontrarse en los supuestos de los artículos 50 y 60 de la LAASSP</w:t>
            </w:r>
            <w:r w:rsidR="005F2139" w:rsidRPr="00171CE6">
              <w:rPr>
                <w:rStyle w:val="Hipervnculo"/>
                <w:noProof/>
              </w:rPr>
              <w:t>.</w:t>
            </w:r>
            <w:r w:rsidR="005F2139">
              <w:rPr>
                <w:noProof/>
                <w:webHidden/>
              </w:rPr>
              <w:tab/>
            </w:r>
            <w:r w:rsidR="005F2139">
              <w:rPr>
                <w:noProof/>
                <w:webHidden/>
              </w:rPr>
              <w:fldChar w:fldCharType="begin"/>
            </w:r>
            <w:r w:rsidR="005F2139">
              <w:rPr>
                <w:noProof/>
                <w:webHidden/>
              </w:rPr>
              <w:instrText xml:space="preserve"> PAGEREF _Toc192148609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3E49CED0"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10" w:history="1">
            <w:r w:rsidR="005F2139" w:rsidRPr="00171CE6">
              <w:rPr>
                <w:rStyle w:val="Hipervnculo"/>
                <w:b/>
                <w:noProof/>
              </w:rPr>
              <w:t>4.1.3.3</w:t>
            </w:r>
            <w:r w:rsidR="005F2139">
              <w:rPr>
                <w:rFonts w:asciiTheme="minorHAnsi" w:eastAsiaTheme="minorEastAsia" w:hAnsiTheme="minorHAnsi"/>
                <w:smallCaps w:val="0"/>
                <w:noProof/>
                <w:sz w:val="22"/>
                <w:szCs w:val="22"/>
                <w:lang w:eastAsia="es-MX"/>
              </w:rPr>
              <w:tab/>
            </w:r>
            <w:r w:rsidR="005F2139" w:rsidRPr="00171CE6">
              <w:rPr>
                <w:rStyle w:val="Hipervnculo"/>
                <w:b/>
                <w:noProof/>
              </w:rPr>
              <w:t>Declaración de integridad</w:t>
            </w:r>
            <w:r w:rsidR="005F2139" w:rsidRPr="00171CE6">
              <w:rPr>
                <w:rStyle w:val="Hipervnculo"/>
                <w:noProof/>
              </w:rPr>
              <w:t>.</w:t>
            </w:r>
            <w:r w:rsidR="005F2139">
              <w:rPr>
                <w:noProof/>
                <w:webHidden/>
              </w:rPr>
              <w:tab/>
            </w:r>
            <w:r w:rsidR="005F2139">
              <w:rPr>
                <w:noProof/>
                <w:webHidden/>
              </w:rPr>
              <w:fldChar w:fldCharType="begin"/>
            </w:r>
            <w:r w:rsidR="005F2139">
              <w:rPr>
                <w:noProof/>
                <w:webHidden/>
              </w:rPr>
              <w:instrText xml:space="preserve"> PAGEREF _Toc192148610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308FD602"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11" w:history="1">
            <w:r w:rsidR="005F2139" w:rsidRPr="00171CE6">
              <w:rPr>
                <w:rStyle w:val="Hipervnculo"/>
                <w:b/>
                <w:noProof/>
              </w:rPr>
              <w:t>4.1.3.4</w:t>
            </w:r>
            <w:r w:rsidR="005F2139">
              <w:rPr>
                <w:rFonts w:asciiTheme="minorHAnsi" w:eastAsiaTheme="minorEastAsia" w:hAnsiTheme="minorHAnsi"/>
                <w:smallCaps w:val="0"/>
                <w:noProof/>
                <w:sz w:val="22"/>
                <w:szCs w:val="22"/>
                <w:lang w:eastAsia="es-MX"/>
              </w:rPr>
              <w:tab/>
            </w:r>
            <w:r w:rsidR="005F2139" w:rsidRPr="00171CE6">
              <w:rPr>
                <w:rStyle w:val="Hipervnculo"/>
                <w:b/>
                <w:noProof/>
              </w:rPr>
              <w:t>Escrito de estratificación</w:t>
            </w:r>
            <w:r w:rsidR="005F2139" w:rsidRPr="00171CE6">
              <w:rPr>
                <w:rStyle w:val="Hipervnculo"/>
                <w:noProof/>
              </w:rPr>
              <w:t>.</w:t>
            </w:r>
            <w:r w:rsidR="005F2139">
              <w:rPr>
                <w:noProof/>
                <w:webHidden/>
              </w:rPr>
              <w:tab/>
            </w:r>
            <w:r w:rsidR="005F2139">
              <w:rPr>
                <w:noProof/>
                <w:webHidden/>
              </w:rPr>
              <w:fldChar w:fldCharType="begin"/>
            </w:r>
            <w:r w:rsidR="005F2139">
              <w:rPr>
                <w:noProof/>
                <w:webHidden/>
              </w:rPr>
              <w:instrText xml:space="preserve"> PAGEREF _Toc192148611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1911D967"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12" w:history="1">
            <w:r w:rsidR="005F2139" w:rsidRPr="00171CE6">
              <w:rPr>
                <w:rStyle w:val="Hipervnculo"/>
                <w:b/>
                <w:noProof/>
              </w:rPr>
              <w:t>4.1.3.5</w:t>
            </w:r>
            <w:r w:rsidR="005F2139">
              <w:rPr>
                <w:rFonts w:asciiTheme="minorHAnsi" w:eastAsiaTheme="minorEastAsia" w:hAnsiTheme="minorHAnsi"/>
                <w:smallCaps w:val="0"/>
                <w:noProof/>
                <w:sz w:val="22"/>
                <w:szCs w:val="22"/>
                <w:lang w:eastAsia="es-MX"/>
              </w:rPr>
              <w:tab/>
            </w:r>
            <w:r w:rsidR="005F2139" w:rsidRPr="00171CE6">
              <w:rPr>
                <w:rStyle w:val="Hipervnculo"/>
                <w:b/>
                <w:noProof/>
              </w:rPr>
              <w:t>Escrito relativo a las proposiciones vía COMPRANET</w:t>
            </w:r>
            <w:r w:rsidR="005F2139" w:rsidRPr="00171CE6">
              <w:rPr>
                <w:rStyle w:val="Hipervnculo"/>
                <w:noProof/>
              </w:rPr>
              <w:t>.</w:t>
            </w:r>
            <w:r w:rsidR="005F2139">
              <w:rPr>
                <w:noProof/>
                <w:webHidden/>
              </w:rPr>
              <w:tab/>
            </w:r>
            <w:r w:rsidR="005F2139">
              <w:rPr>
                <w:noProof/>
                <w:webHidden/>
              </w:rPr>
              <w:fldChar w:fldCharType="begin"/>
            </w:r>
            <w:r w:rsidR="005F2139">
              <w:rPr>
                <w:noProof/>
                <w:webHidden/>
              </w:rPr>
              <w:instrText xml:space="preserve"> PAGEREF _Toc192148612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5CCE139E"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13" w:history="1">
            <w:r w:rsidR="005F2139" w:rsidRPr="00171CE6">
              <w:rPr>
                <w:rStyle w:val="Hipervnculo"/>
                <w:rFonts w:cs="Arial"/>
                <w:noProof/>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5F2139">
              <w:rPr>
                <w:noProof/>
                <w:webHidden/>
              </w:rPr>
              <w:tab/>
            </w:r>
            <w:r w:rsidR="005F2139">
              <w:rPr>
                <w:noProof/>
                <w:webHidden/>
              </w:rPr>
              <w:fldChar w:fldCharType="begin"/>
            </w:r>
            <w:r w:rsidR="005F2139">
              <w:rPr>
                <w:noProof/>
                <w:webHidden/>
              </w:rPr>
              <w:instrText xml:space="preserve"> PAGEREF _Toc192148613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68D36E03"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14" w:history="1">
            <w:r w:rsidR="005F2139" w:rsidRPr="00171CE6">
              <w:rPr>
                <w:rStyle w:val="Hipervnculo"/>
                <w:b/>
                <w:noProof/>
              </w:rPr>
              <w:t>4.1.3.6</w:t>
            </w:r>
            <w:r w:rsidR="005F2139">
              <w:rPr>
                <w:rFonts w:asciiTheme="minorHAnsi" w:eastAsiaTheme="minorEastAsia" w:hAnsiTheme="minorHAnsi"/>
                <w:smallCaps w:val="0"/>
                <w:noProof/>
                <w:sz w:val="22"/>
                <w:szCs w:val="22"/>
                <w:lang w:eastAsia="es-MX"/>
              </w:rPr>
              <w:tab/>
            </w:r>
            <w:r w:rsidR="005F2139" w:rsidRPr="00171CE6">
              <w:rPr>
                <w:rStyle w:val="Hipervnculo"/>
                <w:b/>
                <w:noProof/>
              </w:rPr>
              <w:t>Escrito de no conflicto de Interés</w:t>
            </w:r>
            <w:r w:rsidR="005F2139">
              <w:rPr>
                <w:noProof/>
                <w:webHidden/>
              </w:rPr>
              <w:tab/>
            </w:r>
            <w:r w:rsidR="005F2139">
              <w:rPr>
                <w:noProof/>
                <w:webHidden/>
              </w:rPr>
              <w:fldChar w:fldCharType="begin"/>
            </w:r>
            <w:r w:rsidR="005F2139">
              <w:rPr>
                <w:noProof/>
                <w:webHidden/>
              </w:rPr>
              <w:instrText xml:space="preserve"> PAGEREF _Toc192148614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12304C39"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15" w:history="1">
            <w:r w:rsidR="005F2139" w:rsidRPr="00171CE6">
              <w:rPr>
                <w:rStyle w:val="Hipervnculo"/>
                <w:rFonts w:cs="Arial"/>
                <w:noProof/>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5F2139">
              <w:rPr>
                <w:noProof/>
                <w:webHidden/>
              </w:rPr>
              <w:tab/>
            </w:r>
            <w:r w:rsidR="005F2139">
              <w:rPr>
                <w:noProof/>
                <w:webHidden/>
              </w:rPr>
              <w:fldChar w:fldCharType="begin"/>
            </w:r>
            <w:r w:rsidR="005F2139">
              <w:rPr>
                <w:noProof/>
                <w:webHidden/>
              </w:rPr>
              <w:instrText xml:space="preserve"> PAGEREF _Toc192148615 \h </w:instrText>
            </w:r>
            <w:r w:rsidR="005F2139">
              <w:rPr>
                <w:noProof/>
                <w:webHidden/>
              </w:rPr>
            </w:r>
            <w:r w:rsidR="005F2139">
              <w:rPr>
                <w:noProof/>
                <w:webHidden/>
              </w:rPr>
              <w:fldChar w:fldCharType="separate"/>
            </w:r>
            <w:r>
              <w:rPr>
                <w:noProof/>
                <w:webHidden/>
              </w:rPr>
              <w:t>16</w:t>
            </w:r>
            <w:r w:rsidR="005F2139">
              <w:rPr>
                <w:noProof/>
                <w:webHidden/>
              </w:rPr>
              <w:fldChar w:fldCharType="end"/>
            </w:r>
          </w:hyperlink>
        </w:p>
        <w:p w14:paraId="61E8E618"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16" w:history="1">
            <w:r w:rsidR="005F2139" w:rsidRPr="00171CE6">
              <w:rPr>
                <w:rStyle w:val="Hipervnculo"/>
                <w:rFonts w:cs="Arial"/>
                <w:noProof/>
              </w:rPr>
              <w:t>4.1.3.8</w:t>
            </w:r>
            <w:r w:rsidR="005F2139">
              <w:rPr>
                <w:rFonts w:asciiTheme="minorHAnsi" w:eastAsiaTheme="minorEastAsia" w:hAnsiTheme="minorHAnsi"/>
                <w:smallCaps w:val="0"/>
                <w:noProof/>
                <w:sz w:val="22"/>
                <w:szCs w:val="22"/>
                <w:lang w:eastAsia="es-MX"/>
              </w:rPr>
              <w:tab/>
            </w:r>
            <w:r w:rsidR="005F2139" w:rsidRPr="00171CE6">
              <w:rPr>
                <w:rStyle w:val="Hipervnculo"/>
                <w:rFonts w:cs="Arial"/>
                <w:noProof/>
              </w:rPr>
              <w:t>Declaración de Integridad que expide el Protocolo de Actuación en materia de Contrataciones Públicas y Otorgamiento y Prórroga de Licencias, Permisos, Autorizaciones y Concesiones</w:t>
            </w:r>
            <w:r w:rsidR="005F2139">
              <w:rPr>
                <w:noProof/>
                <w:webHidden/>
              </w:rPr>
              <w:tab/>
            </w:r>
            <w:r w:rsidR="005F2139">
              <w:rPr>
                <w:noProof/>
                <w:webHidden/>
              </w:rPr>
              <w:fldChar w:fldCharType="begin"/>
            </w:r>
            <w:r w:rsidR="005F2139">
              <w:rPr>
                <w:noProof/>
                <w:webHidden/>
              </w:rPr>
              <w:instrText xml:space="preserve"> PAGEREF _Toc192148616 \h </w:instrText>
            </w:r>
            <w:r w:rsidR="005F2139">
              <w:rPr>
                <w:noProof/>
                <w:webHidden/>
              </w:rPr>
            </w:r>
            <w:r w:rsidR="005F2139">
              <w:rPr>
                <w:noProof/>
                <w:webHidden/>
              </w:rPr>
              <w:fldChar w:fldCharType="separate"/>
            </w:r>
            <w:r>
              <w:rPr>
                <w:noProof/>
                <w:webHidden/>
              </w:rPr>
              <w:t>17</w:t>
            </w:r>
            <w:r w:rsidR="005F2139">
              <w:rPr>
                <w:noProof/>
                <w:webHidden/>
              </w:rPr>
              <w:fldChar w:fldCharType="end"/>
            </w:r>
          </w:hyperlink>
        </w:p>
        <w:p w14:paraId="3ED01A2F"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17" w:history="1">
            <w:r w:rsidR="005F2139" w:rsidRPr="00171CE6">
              <w:rPr>
                <w:rStyle w:val="Hipervnculo"/>
                <w:noProof/>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5F2139">
              <w:rPr>
                <w:noProof/>
                <w:webHidden/>
              </w:rPr>
              <w:tab/>
            </w:r>
            <w:r w:rsidR="005F2139">
              <w:rPr>
                <w:noProof/>
                <w:webHidden/>
              </w:rPr>
              <w:fldChar w:fldCharType="begin"/>
            </w:r>
            <w:r w:rsidR="005F2139">
              <w:rPr>
                <w:noProof/>
                <w:webHidden/>
              </w:rPr>
              <w:instrText xml:space="preserve"> PAGEREF _Toc192148617 \h </w:instrText>
            </w:r>
            <w:r w:rsidR="005F2139">
              <w:rPr>
                <w:noProof/>
                <w:webHidden/>
              </w:rPr>
            </w:r>
            <w:r w:rsidR="005F2139">
              <w:rPr>
                <w:noProof/>
                <w:webHidden/>
              </w:rPr>
              <w:fldChar w:fldCharType="separate"/>
            </w:r>
            <w:r>
              <w:rPr>
                <w:noProof/>
                <w:webHidden/>
              </w:rPr>
              <w:t>17</w:t>
            </w:r>
            <w:r w:rsidR="005F2139">
              <w:rPr>
                <w:noProof/>
                <w:webHidden/>
              </w:rPr>
              <w:fldChar w:fldCharType="end"/>
            </w:r>
          </w:hyperlink>
        </w:p>
        <w:p w14:paraId="50895364" w14:textId="77777777" w:rsidR="005F2139" w:rsidRDefault="00A039FF">
          <w:pPr>
            <w:pStyle w:val="TDC2"/>
            <w:tabs>
              <w:tab w:val="left" w:pos="1100"/>
              <w:tab w:val="right" w:leader="dot" w:pos="8828"/>
            </w:tabs>
            <w:rPr>
              <w:rFonts w:asciiTheme="minorHAnsi" w:eastAsiaTheme="minorEastAsia" w:hAnsiTheme="minorHAnsi"/>
              <w:smallCaps w:val="0"/>
              <w:noProof/>
              <w:sz w:val="22"/>
              <w:szCs w:val="22"/>
              <w:lang w:eastAsia="es-MX"/>
            </w:rPr>
          </w:pPr>
          <w:hyperlink w:anchor="_Toc192148618" w:history="1">
            <w:r w:rsidR="005F2139" w:rsidRPr="00171CE6">
              <w:rPr>
                <w:rStyle w:val="Hipervnculo"/>
                <w:rFonts w:cs="Arial"/>
                <w:noProof/>
              </w:rPr>
              <w:t>4.1.3.9</w:t>
            </w:r>
            <w:r w:rsidR="005F2139">
              <w:rPr>
                <w:rFonts w:asciiTheme="minorHAnsi" w:eastAsiaTheme="minorEastAsia" w:hAnsiTheme="minorHAnsi"/>
                <w:smallCaps w:val="0"/>
                <w:noProof/>
                <w:sz w:val="22"/>
                <w:szCs w:val="22"/>
                <w:lang w:eastAsia="es-MX"/>
              </w:rPr>
              <w:tab/>
            </w:r>
            <w:r w:rsidR="005F2139" w:rsidRPr="00171CE6">
              <w:rPr>
                <w:rStyle w:val="Hipervnculo"/>
                <w:rFonts w:cs="Arial"/>
                <w:noProof/>
              </w:rPr>
              <w:t>Dirección de correo electrónico del licitante.</w:t>
            </w:r>
            <w:r w:rsidR="005F2139">
              <w:rPr>
                <w:noProof/>
                <w:webHidden/>
              </w:rPr>
              <w:tab/>
            </w:r>
            <w:r w:rsidR="005F2139">
              <w:rPr>
                <w:noProof/>
                <w:webHidden/>
              </w:rPr>
              <w:fldChar w:fldCharType="begin"/>
            </w:r>
            <w:r w:rsidR="005F2139">
              <w:rPr>
                <w:noProof/>
                <w:webHidden/>
              </w:rPr>
              <w:instrText xml:space="preserve"> PAGEREF _Toc192148618 \h </w:instrText>
            </w:r>
            <w:r w:rsidR="005F2139">
              <w:rPr>
                <w:noProof/>
                <w:webHidden/>
              </w:rPr>
            </w:r>
            <w:r w:rsidR="005F2139">
              <w:rPr>
                <w:noProof/>
                <w:webHidden/>
              </w:rPr>
              <w:fldChar w:fldCharType="separate"/>
            </w:r>
            <w:r>
              <w:rPr>
                <w:noProof/>
                <w:webHidden/>
              </w:rPr>
              <w:t>17</w:t>
            </w:r>
            <w:r w:rsidR="005F2139">
              <w:rPr>
                <w:noProof/>
                <w:webHidden/>
              </w:rPr>
              <w:fldChar w:fldCharType="end"/>
            </w:r>
          </w:hyperlink>
        </w:p>
        <w:p w14:paraId="3F5106C2" w14:textId="77777777" w:rsidR="005F2139" w:rsidRDefault="00A039FF">
          <w:pPr>
            <w:pStyle w:val="TDC2"/>
            <w:tabs>
              <w:tab w:val="left" w:pos="1320"/>
              <w:tab w:val="right" w:leader="dot" w:pos="8828"/>
            </w:tabs>
            <w:rPr>
              <w:rFonts w:asciiTheme="minorHAnsi" w:eastAsiaTheme="minorEastAsia" w:hAnsiTheme="minorHAnsi"/>
              <w:smallCaps w:val="0"/>
              <w:noProof/>
              <w:sz w:val="22"/>
              <w:szCs w:val="22"/>
              <w:lang w:eastAsia="es-MX"/>
            </w:rPr>
          </w:pPr>
          <w:hyperlink w:anchor="_Toc192148619" w:history="1">
            <w:r w:rsidR="005F2139" w:rsidRPr="00171CE6">
              <w:rPr>
                <w:rStyle w:val="Hipervnculo"/>
                <w:rFonts w:cs="Arial"/>
                <w:noProof/>
              </w:rPr>
              <w:t>4.1.3.10</w:t>
            </w:r>
            <w:r w:rsidR="005F2139">
              <w:rPr>
                <w:rFonts w:asciiTheme="minorHAnsi" w:eastAsiaTheme="minorEastAsia" w:hAnsiTheme="minorHAnsi"/>
                <w:smallCaps w:val="0"/>
                <w:noProof/>
                <w:sz w:val="22"/>
                <w:szCs w:val="22"/>
                <w:lang w:eastAsia="es-MX"/>
              </w:rPr>
              <w:tab/>
            </w:r>
            <w:r w:rsidR="005F2139" w:rsidRPr="00171CE6">
              <w:rPr>
                <w:rStyle w:val="Hipervnculo"/>
                <w:rFonts w:cs="Arial"/>
                <w:noProof/>
              </w:rPr>
              <w:t>Domicilio para recibir notificaciones.</w:t>
            </w:r>
            <w:r w:rsidR="005F2139">
              <w:rPr>
                <w:noProof/>
                <w:webHidden/>
              </w:rPr>
              <w:tab/>
            </w:r>
            <w:r w:rsidR="005F2139">
              <w:rPr>
                <w:noProof/>
                <w:webHidden/>
              </w:rPr>
              <w:fldChar w:fldCharType="begin"/>
            </w:r>
            <w:r w:rsidR="005F2139">
              <w:rPr>
                <w:noProof/>
                <w:webHidden/>
              </w:rPr>
              <w:instrText xml:space="preserve"> PAGEREF _Toc192148619 \h </w:instrText>
            </w:r>
            <w:r w:rsidR="005F2139">
              <w:rPr>
                <w:noProof/>
                <w:webHidden/>
              </w:rPr>
            </w:r>
            <w:r w:rsidR="005F2139">
              <w:rPr>
                <w:noProof/>
                <w:webHidden/>
              </w:rPr>
              <w:fldChar w:fldCharType="separate"/>
            </w:r>
            <w:r>
              <w:rPr>
                <w:noProof/>
                <w:webHidden/>
              </w:rPr>
              <w:t>17</w:t>
            </w:r>
            <w:r w:rsidR="005F2139">
              <w:rPr>
                <w:noProof/>
                <w:webHidden/>
              </w:rPr>
              <w:fldChar w:fldCharType="end"/>
            </w:r>
          </w:hyperlink>
        </w:p>
        <w:p w14:paraId="227D1BBE" w14:textId="77777777" w:rsidR="005F2139" w:rsidRDefault="00A039FF">
          <w:pPr>
            <w:pStyle w:val="TDC2"/>
            <w:tabs>
              <w:tab w:val="left" w:pos="1320"/>
              <w:tab w:val="right" w:leader="dot" w:pos="8828"/>
            </w:tabs>
            <w:rPr>
              <w:rFonts w:asciiTheme="minorHAnsi" w:eastAsiaTheme="minorEastAsia" w:hAnsiTheme="minorHAnsi"/>
              <w:smallCaps w:val="0"/>
              <w:noProof/>
              <w:sz w:val="22"/>
              <w:szCs w:val="22"/>
              <w:lang w:eastAsia="es-MX"/>
            </w:rPr>
          </w:pPr>
          <w:hyperlink w:anchor="_Toc192148620" w:history="1">
            <w:r w:rsidR="005F2139" w:rsidRPr="00171CE6">
              <w:rPr>
                <w:rStyle w:val="Hipervnculo"/>
                <w:rFonts w:cs="Arial"/>
                <w:noProof/>
              </w:rPr>
              <w:t>4.1.3.11</w:t>
            </w:r>
            <w:r w:rsidR="005F2139">
              <w:rPr>
                <w:rFonts w:asciiTheme="minorHAnsi" w:eastAsiaTheme="minorEastAsia" w:hAnsiTheme="minorHAnsi"/>
                <w:smallCaps w:val="0"/>
                <w:noProof/>
                <w:sz w:val="22"/>
                <w:szCs w:val="22"/>
                <w:lang w:eastAsia="es-MX"/>
              </w:rPr>
              <w:tab/>
            </w:r>
            <w:r w:rsidR="005F2139" w:rsidRPr="00171CE6">
              <w:rPr>
                <w:rStyle w:val="Hipervnculo"/>
                <w:rFonts w:cs="Arial"/>
                <w:noProof/>
              </w:rPr>
              <w:t>Documentación legal</w:t>
            </w:r>
            <w:r w:rsidR="005F2139">
              <w:rPr>
                <w:noProof/>
                <w:webHidden/>
              </w:rPr>
              <w:tab/>
            </w:r>
            <w:r w:rsidR="005F2139">
              <w:rPr>
                <w:noProof/>
                <w:webHidden/>
              </w:rPr>
              <w:fldChar w:fldCharType="begin"/>
            </w:r>
            <w:r w:rsidR="005F2139">
              <w:rPr>
                <w:noProof/>
                <w:webHidden/>
              </w:rPr>
              <w:instrText xml:space="preserve"> PAGEREF _Toc192148620 \h </w:instrText>
            </w:r>
            <w:r w:rsidR="005F2139">
              <w:rPr>
                <w:noProof/>
                <w:webHidden/>
              </w:rPr>
            </w:r>
            <w:r w:rsidR="005F2139">
              <w:rPr>
                <w:noProof/>
                <w:webHidden/>
              </w:rPr>
              <w:fldChar w:fldCharType="separate"/>
            </w:r>
            <w:r>
              <w:rPr>
                <w:noProof/>
                <w:webHidden/>
              </w:rPr>
              <w:t>17</w:t>
            </w:r>
            <w:r w:rsidR="005F2139">
              <w:rPr>
                <w:noProof/>
                <w:webHidden/>
              </w:rPr>
              <w:fldChar w:fldCharType="end"/>
            </w:r>
          </w:hyperlink>
        </w:p>
        <w:p w14:paraId="349E04A4" w14:textId="77777777" w:rsidR="005F2139" w:rsidRDefault="00A039FF">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2148621" w:history="1">
            <w:r w:rsidR="005F2139" w:rsidRPr="00171CE6">
              <w:rPr>
                <w:rStyle w:val="Hipervnculo"/>
                <w:rFonts w:cs="Arial"/>
                <w:noProof/>
              </w:rPr>
              <w:t>4.2</w:t>
            </w:r>
            <w:r w:rsidR="005F2139">
              <w:rPr>
                <w:rFonts w:asciiTheme="minorHAnsi" w:eastAsiaTheme="minorEastAsia" w:hAnsiTheme="minorHAnsi"/>
                <w:smallCaps w:val="0"/>
                <w:noProof/>
                <w:sz w:val="22"/>
                <w:szCs w:val="22"/>
                <w:lang w:eastAsia="es-MX"/>
              </w:rPr>
              <w:tab/>
            </w:r>
            <w:r w:rsidR="005F2139" w:rsidRPr="00171CE6">
              <w:rPr>
                <w:rStyle w:val="Hipervnculo"/>
                <w:rFonts w:cs="Arial"/>
                <w:noProof/>
              </w:rPr>
              <w:t>Causales expresas de desechamiento.</w:t>
            </w:r>
            <w:r w:rsidR="005F2139">
              <w:rPr>
                <w:noProof/>
                <w:webHidden/>
              </w:rPr>
              <w:tab/>
            </w:r>
            <w:r w:rsidR="005F2139">
              <w:rPr>
                <w:noProof/>
                <w:webHidden/>
              </w:rPr>
              <w:fldChar w:fldCharType="begin"/>
            </w:r>
            <w:r w:rsidR="005F2139">
              <w:rPr>
                <w:noProof/>
                <w:webHidden/>
              </w:rPr>
              <w:instrText xml:space="preserve"> PAGEREF _Toc192148621 \h </w:instrText>
            </w:r>
            <w:r w:rsidR="005F2139">
              <w:rPr>
                <w:noProof/>
                <w:webHidden/>
              </w:rPr>
            </w:r>
            <w:r w:rsidR="005F2139">
              <w:rPr>
                <w:noProof/>
                <w:webHidden/>
              </w:rPr>
              <w:fldChar w:fldCharType="separate"/>
            </w:r>
            <w:r>
              <w:rPr>
                <w:noProof/>
                <w:webHidden/>
              </w:rPr>
              <w:t>19</w:t>
            </w:r>
            <w:r w:rsidR="005F2139">
              <w:rPr>
                <w:noProof/>
                <w:webHidden/>
              </w:rPr>
              <w:fldChar w:fldCharType="end"/>
            </w:r>
          </w:hyperlink>
        </w:p>
        <w:p w14:paraId="2D24DF65"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22" w:history="1">
            <w:r w:rsidR="005F2139" w:rsidRPr="00171CE6">
              <w:rPr>
                <w:rStyle w:val="Hipervnculo"/>
                <w:rFonts w:eastAsia="Calibri" w:cs="Arial"/>
                <w:b/>
                <w:noProof/>
                <w:lang w:eastAsia="ar-SA"/>
              </w:rPr>
              <w:t xml:space="preserve">5. </w:t>
            </w:r>
            <w:r w:rsidR="005F2139" w:rsidRPr="00171CE6">
              <w:rPr>
                <w:rStyle w:val="Hipervnculo"/>
                <w:rFonts w:eastAsia="Times New Roman" w:cs="Arial"/>
                <w:b/>
                <w:bCs/>
                <w:noProof/>
                <w:kern w:val="1"/>
                <w:lang w:eastAsia="ar-SA"/>
              </w:rPr>
              <w:t>Criterios específicos conforme a los cuales se evaluarán las proposiciones</w:t>
            </w:r>
            <w:r w:rsidR="005F2139" w:rsidRPr="00171CE6">
              <w:rPr>
                <w:rStyle w:val="Hipervnculo"/>
                <w:rFonts w:eastAsia="Calibri" w:cs="Arial"/>
                <w:b/>
                <w:noProof/>
                <w:lang w:eastAsia="ar-SA"/>
              </w:rPr>
              <w:t>.</w:t>
            </w:r>
            <w:r w:rsidR="005F2139">
              <w:rPr>
                <w:noProof/>
                <w:webHidden/>
              </w:rPr>
              <w:tab/>
            </w:r>
            <w:r w:rsidR="005F2139">
              <w:rPr>
                <w:noProof/>
                <w:webHidden/>
              </w:rPr>
              <w:fldChar w:fldCharType="begin"/>
            </w:r>
            <w:r w:rsidR="005F2139">
              <w:rPr>
                <w:noProof/>
                <w:webHidden/>
              </w:rPr>
              <w:instrText xml:space="preserve"> PAGEREF _Toc192148622 \h </w:instrText>
            </w:r>
            <w:r w:rsidR="005F2139">
              <w:rPr>
                <w:noProof/>
                <w:webHidden/>
              </w:rPr>
            </w:r>
            <w:r w:rsidR="005F2139">
              <w:rPr>
                <w:noProof/>
                <w:webHidden/>
              </w:rPr>
              <w:fldChar w:fldCharType="separate"/>
            </w:r>
            <w:r>
              <w:rPr>
                <w:noProof/>
                <w:webHidden/>
              </w:rPr>
              <w:t>21</w:t>
            </w:r>
            <w:r w:rsidR="005F2139">
              <w:rPr>
                <w:noProof/>
                <w:webHidden/>
              </w:rPr>
              <w:fldChar w:fldCharType="end"/>
            </w:r>
          </w:hyperlink>
        </w:p>
        <w:p w14:paraId="7A9AFB08"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23" w:history="1">
            <w:r w:rsidR="005F2139" w:rsidRPr="00171CE6">
              <w:rPr>
                <w:rStyle w:val="Hipervnculo"/>
                <w:rFonts w:eastAsia="Times New Roman" w:cs="Arial"/>
                <w:b/>
                <w:bCs/>
                <w:noProof/>
                <w:kern w:val="1"/>
                <w:lang w:eastAsia="ar-SA"/>
              </w:rPr>
              <w:t>5.1 Evaluación técnica</w:t>
            </w:r>
            <w:r w:rsidR="005F2139">
              <w:rPr>
                <w:noProof/>
                <w:webHidden/>
              </w:rPr>
              <w:tab/>
            </w:r>
            <w:r w:rsidR="005F2139">
              <w:rPr>
                <w:noProof/>
                <w:webHidden/>
              </w:rPr>
              <w:fldChar w:fldCharType="begin"/>
            </w:r>
            <w:r w:rsidR="005F2139">
              <w:rPr>
                <w:noProof/>
                <w:webHidden/>
              </w:rPr>
              <w:instrText xml:space="preserve"> PAGEREF _Toc192148623 \h </w:instrText>
            </w:r>
            <w:r w:rsidR="005F2139">
              <w:rPr>
                <w:noProof/>
                <w:webHidden/>
              </w:rPr>
            </w:r>
            <w:r w:rsidR="005F2139">
              <w:rPr>
                <w:noProof/>
                <w:webHidden/>
              </w:rPr>
              <w:fldChar w:fldCharType="separate"/>
            </w:r>
            <w:r>
              <w:rPr>
                <w:noProof/>
                <w:webHidden/>
              </w:rPr>
              <w:t>21</w:t>
            </w:r>
            <w:r w:rsidR="005F2139">
              <w:rPr>
                <w:noProof/>
                <w:webHidden/>
              </w:rPr>
              <w:fldChar w:fldCharType="end"/>
            </w:r>
          </w:hyperlink>
        </w:p>
        <w:p w14:paraId="269D5DD7"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24" w:history="1">
            <w:r w:rsidR="005F2139" w:rsidRPr="00171CE6">
              <w:rPr>
                <w:rStyle w:val="Hipervnculo"/>
                <w:rFonts w:eastAsia="Times New Roman" w:cs="Arial"/>
                <w:b/>
                <w:bCs/>
                <w:noProof/>
                <w:kern w:val="1"/>
                <w:lang w:eastAsia="ar-SA"/>
              </w:rPr>
              <w:t>5.2 Evaluación de la propuesta económica.</w:t>
            </w:r>
            <w:r w:rsidR="005F2139">
              <w:rPr>
                <w:noProof/>
                <w:webHidden/>
              </w:rPr>
              <w:tab/>
            </w:r>
            <w:r w:rsidR="005F2139">
              <w:rPr>
                <w:noProof/>
                <w:webHidden/>
              </w:rPr>
              <w:fldChar w:fldCharType="begin"/>
            </w:r>
            <w:r w:rsidR="005F2139">
              <w:rPr>
                <w:noProof/>
                <w:webHidden/>
              </w:rPr>
              <w:instrText xml:space="preserve"> PAGEREF _Toc192148624 \h </w:instrText>
            </w:r>
            <w:r w:rsidR="005F2139">
              <w:rPr>
                <w:noProof/>
                <w:webHidden/>
              </w:rPr>
            </w:r>
            <w:r w:rsidR="005F2139">
              <w:rPr>
                <w:noProof/>
                <w:webHidden/>
              </w:rPr>
              <w:fldChar w:fldCharType="separate"/>
            </w:r>
            <w:r>
              <w:rPr>
                <w:noProof/>
                <w:webHidden/>
              </w:rPr>
              <w:t>21</w:t>
            </w:r>
            <w:r w:rsidR="005F2139">
              <w:rPr>
                <w:noProof/>
                <w:webHidden/>
              </w:rPr>
              <w:fldChar w:fldCharType="end"/>
            </w:r>
          </w:hyperlink>
        </w:p>
        <w:p w14:paraId="7E25C55D" w14:textId="77777777" w:rsidR="005F2139" w:rsidRDefault="00A039FF">
          <w:pPr>
            <w:pStyle w:val="TDC2"/>
            <w:tabs>
              <w:tab w:val="left" w:pos="880"/>
              <w:tab w:val="right" w:leader="dot" w:pos="8828"/>
            </w:tabs>
            <w:rPr>
              <w:rFonts w:asciiTheme="minorHAnsi" w:eastAsiaTheme="minorEastAsia" w:hAnsiTheme="minorHAnsi"/>
              <w:smallCaps w:val="0"/>
              <w:noProof/>
              <w:sz w:val="22"/>
              <w:szCs w:val="22"/>
              <w:lang w:eastAsia="es-MX"/>
            </w:rPr>
          </w:pPr>
          <w:hyperlink w:anchor="_Toc192148625" w:history="1">
            <w:r w:rsidR="005F2139" w:rsidRPr="00171CE6">
              <w:rPr>
                <w:rStyle w:val="Hipervnculo"/>
                <w:rFonts w:eastAsia="Times New Roman" w:cs="Arial"/>
                <w:b/>
                <w:noProof/>
                <w:lang w:eastAsia="es-ES"/>
              </w:rPr>
              <w:t>5.3</w:t>
            </w:r>
            <w:r w:rsidR="005F2139">
              <w:rPr>
                <w:rFonts w:asciiTheme="minorHAnsi" w:eastAsiaTheme="minorEastAsia" w:hAnsiTheme="minorHAnsi"/>
                <w:smallCaps w:val="0"/>
                <w:noProof/>
                <w:sz w:val="22"/>
                <w:szCs w:val="22"/>
                <w:lang w:eastAsia="es-MX"/>
              </w:rPr>
              <w:tab/>
            </w:r>
            <w:r w:rsidR="005F2139" w:rsidRPr="00171CE6">
              <w:rPr>
                <w:rStyle w:val="Hipervnculo"/>
                <w:rFonts w:eastAsia="Times New Roman" w:cs="Arial"/>
                <w:b/>
                <w:bCs/>
                <w:noProof/>
                <w:kern w:val="1"/>
                <w:lang w:eastAsia="ar-SA"/>
              </w:rPr>
              <w:t>Adjudicación de contrato</w:t>
            </w:r>
            <w:r w:rsidR="005F2139" w:rsidRPr="00171CE6">
              <w:rPr>
                <w:rStyle w:val="Hipervnculo"/>
                <w:rFonts w:eastAsia="Times New Roman" w:cs="Arial"/>
                <w:b/>
                <w:noProof/>
                <w:lang w:eastAsia="es-ES"/>
              </w:rPr>
              <w:t>.</w:t>
            </w:r>
            <w:r w:rsidR="005F2139">
              <w:rPr>
                <w:noProof/>
                <w:webHidden/>
              </w:rPr>
              <w:tab/>
            </w:r>
            <w:r w:rsidR="005F2139">
              <w:rPr>
                <w:noProof/>
                <w:webHidden/>
              </w:rPr>
              <w:fldChar w:fldCharType="begin"/>
            </w:r>
            <w:r w:rsidR="005F2139">
              <w:rPr>
                <w:noProof/>
                <w:webHidden/>
              </w:rPr>
              <w:instrText xml:space="preserve"> PAGEREF _Toc192148625 \h </w:instrText>
            </w:r>
            <w:r w:rsidR="005F2139">
              <w:rPr>
                <w:noProof/>
                <w:webHidden/>
              </w:rPr>
            </w:r>
            <w:r w:rsidR="005F2139">
              <w:rPr>
                <w:noProof/>
                <w:webHidden/>
              </w:rPr>
              <w:fldChar w:fldCharType="separate"/>
            </w:r>
            <w:r>
              <w:rPr>
                <w:noProof/>
                <w:webHidden/>
              </w:rPr>
              <w:t>22</w:t>
            </w:r>
            <w:r w:rsidR="005F2139">
              <w:rPr>
                <w:noProof/>
                <w:webHidden/>
              </w:rPr>
              <w:fldChar w:fldCharType="end"/>
            </w:r>
          </w:hyperlink>
        </w:p>
        <w:p w14:paraId="0A116CD6"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26" w:history="1">
            <w:r w:rsidR="005F2139" w:rsidRPr="00171CE6">
              <w:rPr>
                <w:rStyle w:val="Hipervnculo"/>
                <w:rFonts w:cs="Arial"/>
                <w:noProof/>
              </w:rPr>
              <w:t>6</w:t>
            </w:r>
            <w:r w:rsidR="005F2139" w:rsidRPr="00171CE6">
              <w:rPr>
                <w:rStyle w:val="Hipervnculo"/>
                <w:rFonts w:eastAsia="Times New Roman" w:cs="Arial"/>
                <w:noProof/>
                <w:lang w:eastAsia="es-ES"/>
              </w:rPr>
              <w:t xml:space="preserve">.  </w:t>
            </w:r>
            <w:r w:rsidR="005F2139" w:rsidRPr="00171CE6">
              <w:rPr>
                <w:rStyle w:val="Hipervnculo"/>
                <w:rFonts w:eastAsia="Times New Roman" w:cs="Arial"/>
                <w:noProof/>
                <w:kern w:val="1"/>
                <w:lang w:eastAsia="ar-SA"/>
              </w:rPr>
              <w:t>Relación de documentos que debe presentar el licitante</w:t>
            </w:r>
            <w:r w:rsidR="005F2139" w:rsidRPr="00171CE6">
              <w:rPr>
                <w:rStyle w:val="Hipervnculo"/>
                <w:rFonts w:cs="Arial"/>
                <w:noProof/>
              </w:rPr>
              <w:t>.</w:t>
            </w:r>
            <w:r w:rsidR="005F2139">
              <w:rPr>
                <w:noProof/>
                <w:webHidden/>
              </w:rPr>
              <w:tab/>
            </w:r>
            <w:r w:rsidR="005F2139">
              <w:rPr>
                <w:noProof/>
                <w:webHidden/>
              </w:rPr>
              <w:fldChar w:fldCharType="begin"/>
            </w:r>
            <w:r w:rsidR="005F2139">
              <w:rPr>
                <w:noProof/>
                <w:webHidden/>
              </w:rPr>
              <w:instrText xml:space="preserve"> PAGEREF _Toc192148626 \h </w:instrText>
            </w:r>
            <w:r w:rsidR="005F2139">
              <w:rPr>
                <w:noProof/>
                <w:webHidden/>
              </w:rPr>
            </w:r>
            <w:r w:rsidR="005F2139">
              <w:rPr>
                <w:noProof/>
                <w:webHidden/>
              </w:rPr>
              <w:fldChar w:fldCharType="separate"/>
            </w:r>
            <w:r>
              <w:rPr>
                <w:noProof/>
                <w:webHidden/>
              </w:rPr>
              <w:t>23</w:t>
            </w:r>
            <w:r w:rsidR="005F2139">
              <w:rPr>
                <w:noProof/>
                <w:webHidden/>
              </w:rPr>
              <w:fldChar w:fldCharType="end"/>
            </w:r>
          </w:hyperlink>
        </w:p>
        <w:p w14:paraId="5988FE85"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27" w:history="1">
            <w:r w:rsidR="005F2139" w:rsidRPr="00171CE6">
              <w:rPr>
                <w:rStyle w:val="Hipervnculo"/>
                <w:rFonts w:cs="Arial"/>
                <w:noProof/>
              </w:rPr>
              <w:t>7</w:t>
            </w:r>
            <w:r w:rsidR="005F2139" w:rsidRPr="00171CE6">
              <w:rPr>
                <w:rStyle w:val="Hipervnculo"/>
                <w:rFonts w:eastAsia="Times New Roman" w:cs="Arial"/>
                <w:noProof/>
                <w:lang w:eastAsia="es-ES"/>
              </w:rPr>
              <w:t xml:space="preserve">. </w:t>
            </w:r>
            <w:r w:rsidR="005F2139" w:rsidRPr="00171CE6">
              <w:rPr>
                <w:rStyle w:val="Hipervnculo"/>
                <w:rFonts w:eastAsia="Times New Roman" w:cs="Arial"/>
                <w:noProof/>
                <w:kern w:val="1"/>
                <w:lang w:eastAsia="ar-SA"/>
              </w:rPr>
              <w:t>Inconformidades</w:t>
            </w:r>
            <w:r w:rsidR="005F2139" w:rsidRPr="00171CE6">
              <w:rPr>
                <w:rStyle w:val="Hipervnculo"/>
                <w:rFonts w:cs="Arial"/>
                <w:noProof/>
              </w:rPr>
              <w:t>.</w:t>
            </w:r>
            <w:r w:rsidR="005F2139">
              <w:rPr>
                <w:noProof/>
                <w:webHidden/>
              </w:rPr>
              <w:tab/>
            </w:r>
            <w:r w:rsidR="005F2139">
              <w:rPr>
                <w:noProof/>
                <w:webHidden/>
              </w:rPr>
              <w:fldChar w:fldCharType="begin"/>
            </w:r>
            <w:r w:rsidR="005F2139">
              <w:rPr>
                <w:noProof/>
                <w:webHidden/>
              </w:rPr>
              <w:instrText xml:space="preserve"> PAGEREF _Toc192148627 \h </w:instrText>
            </w:r>
            <w:r w:rsidR="005F2139">
              <w:rPr>
                <w:noProof/>
                <w:webHidden/>
              </w:rPr>
            </w:r>
            <w:r w:rsidR="005F2139">
              <w:rPr>
                <w:noProof/>
                <w:webHidden/>
              </w:rPr>
              <w:fldChar w:fldCharType="separate"/>
            </w:r>
            <w:r>
              <w:rPr>
                <w:noProof/>
                <w:webHidden/>
              </w:rPr>
              <w:t>23</w:t>
            </w:r>
            <w:r w:rsidR="005F2139">
              <w:rPr>
                <w:noProof/>
                <w:webHidden/>
              </w:rPr>
              <w:fldChar w:fldCharType="end"/>
            </w:r>
          </w:hyperlink>
        </w:p>
        <w:p w14:paraId="779917AB"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28" w:history="1">
            <w:r w:rsidR="005F2139" w:rsidRPr="00171CE6">
              <w:rPr>
                <w:rStyle w:val="Hipervnculo"/>
                <w:rFonts w:cs="Arial"/>
                <w:noProof/>
              </w:rPr>
              <w:t>8. Cancelación de la licitación, partida(s), o conceptos incluidos en ésta</w:t>
            </w:r>
            <w:r w:rsidR="005F2139">
              <w:rPr>
                <w:noProof/>
                <w:webHidden/>
              </w:rPr>
              <w:tab/>
            </w:r>
            <w:r w:rsidR="005F2139">
              <w:rPr>
                <w:noProof/>
                <w:webHidden/>
              </w:rPr>
              <w:fldChar w:fldCharType="begin"/>
            </w:r>
            <w:r w:rsidR="005F2139">
              <w:rPr>
                <w:noProof/>
                <w:webHidden/>
              </w:rPr>
              <w:instrText xml:space="preserve"> PAGEREF _Toc192148628 \h </w:instrText>
            </w:r>
            <w:r w:rsidR="005F2139">
              <w:rPr>
                <w:noProof/>
                <w:webHidden/>
              </w:rPr>
            </w:r>
            <w:r w:rsidR="005F2139">
              <w:rPr>
                <w:noProof/>
                <w:webHidden/>
              </w:rPr>
              <w:fldChar w:fldCharType="separate"/>
            </w:r>
            <w:r>
              <w:rPr>
                <w:noProof/>
                <w:webHidden/>
              </w:rPr>
              <w:t>23</w:t>
            </w:r>
            <w:r w:rsidR="005F2139">
              <w:rPr>
                <w:noProof/>
                <w:webHidden/>
              </w:rPr>
              <w:fldChar w:fldCharType="end"/>
            </w:r>
          </w:hyperlink>
        </w:p>
        <w:p w14:paraId="472DF5C7"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29" w:history="1">
            <w:r w:rsidR="005F2139" w:rsidRPr="00171CE6">
              <w:rPr>
                <w:rStyle w:val="Hipervnculo"/>
                <w:rFonts w:cs="Arial"/>
                <w:noProof/>
              </w:rPr>
              <w:t>9. Declaración de procedimiento desierto</w:t>
            </w:r>
            <w:r w:rsidR="005F2139">
              <w:rPr>
                <w:noProof/>
                <w:webHidden/>
              </w:rPr>
              <w:tab/>
            </w:r>
            <w:r w:rsidR="005F2139">
              <w:rPr>
                <w:noProof/>
                <w:webHidden/>
              </w:rPr>
              <w:fldChar w:fldCharType="begin"/>
            </w:r>
            <w:r w:rsidR="005F2139">
              <w:rPr>
                <w:noProof/>
                <w:webHidden/>
              </w:rPr>
              <w:instrText xml:space="preserve"> PAGEREF _Toc192148629 \h </w:instrText>
            </w:r>
            <w:r w:rsidR="005F2139">
              <w:rPr>
                <w:noProof/>
                <w:webHidden/>
              </w:rPr>
            </w:r>
            <w:r w:rsidR="005F2139">
              <w:rPr>
                <w:noProof/>
                <w:webHidden/>
              </w:rPr>
              <w:fldChar w:fldCharType="separate"/>
            </w:r>
            <w:r>
              <w:rPr>
                <w:noProof/>
                <w:webHidden/>
              </w:rPr>
              <w:t>23</w:t>
            </w:r>
            <w:r w:rsidR="005F2139">
              <w:rPr>
                <w:noProof/>
                <w:webHidden/>
              </w:rPr>
              <w:fldChar w:fldCharType="end"/>
            </w:r>
          </w:hyperlink>
        </w:p>
        <w:p w14:paraId="493ABA78"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30" w:history="1">
            <w:r w:rsidR="005F2139" w:rsidRPr="00171CE6">
              <w:rPr>
                <w:rStyle w:val="Hipervnculo"/>
                <w:rFonts w:cs="Arial"/>
                <w:noProof/>
              </w:rPr>
              <w:t xml:space="preserve">10. </w:t>
            </w:r>
            <w:r w:rsidR="005F2139" w:rsidRPr="00171CE6">
              <w:rPr>
                <w:rStyle w:val="Hipervnculo"/>
                <w:rFonts w:eastAsia="Times New Roman" w:cs="Arial"/>
                <w:noProof/>
                <w:kern w:val="1"/>
                <w:lang w:eastAsia="ar-SA"/>
              </w:rPr>
              <w:t>Operación de COMPRANET</w:t>
            </w:r>
            <w:r w:rsidR="005F2139" w:rsidRPr="00171CE6">
              <w:rPr>
                <w:rStyle w:val="Hipervnculo"/>
                <w:rFonts w:cs="Arial"/>
                <w:noProof/>
              </w:rPr>
              <w:t>.</w:t>
            </w:r>
            <w:r w:rsidR="005F2139">
              <w:rPr>
                <w:noProof/>
                <w:webHidden/>
              </w:rPr>
              <w:tab/>
            </w:r>
            <w:r w:rsidR="005F2139">
              <w:rPr>
                <w:noProof/>
                <w:webHidden/>
              </w:rPr>
              <w:fldChar w:fldCharType="begin"/>
            </w:r>
            <w:r w:rsidR="005F2139">
              <w:rPr>
                <w:noProof/>
                <w:webHidden/>
              </w:rPr>
              <w:instrText xml:space="preserve"> PAGEREF _Toc192148630 \h </w:instrText>
            </w:r>
            <w:r w:rsidR="005F2139">
              <w:rPr>
                <w:noProof/>
                <w:webHidden/>
              </w:rPr>
            </w:r>
            <w:r w:rsidR="005F2139">
              <w:rPr>
                <w:noProof/>
                <w:webHidden/>
              </w:rPr>
              <w:fldChar w:fldCharType="separate"/>
            </w:r>
            <w:r>
              <w:rPr>
                <w:noProof/>
                <w:webHidden/>
              </w:rPr>
              <w:t>23</w:t>
            </w:r>
            <w:r w:rsidR="005F2139">
              <w:rPr>
                <w:noProof/>
                <w:webHidden/>
              </w:rPr>
              <w:fldChar w:fldCharType="end"/>
            </w:r>
          </w:hyperlink>
        </w:p>
        <w:p w14:paraId="6D106C00"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31" w:history="1">
            <w:r w:rsidR="005F2139" w:rsidRPr="00171CE6">
              <w:rPr>
                <w:rStyle w:val="Hipervnculo"/>
                <w:rFonts w:cs="Arial"/>
                <w:noProof/>
              </w:rPr>
              <w:t>11. Información reservada y confidencial.</w:t>
            </w:r>
            <w:r w:rsidR="005F2139">
              <w:rPr>
                <w:noProof/>
                <w:webHidden/>
              </w:rPr>
              <w:tab/>
            </w:r>
            <w:r w:rsidR="005F2139">
              <w:rPr>
                <w:noProof/>
                <w:webHidden/>
              </w:rPr>
              <w:fldChar w:fldCharType="begin"/>
            </w:r>
            <w:r w:rsidR="005F2139">
              <w:rPr>
                <w:noProof/>
                <w:webHidden/>
              </w:rPr>
              <w:instrText xml:space="preserve"> PAGEREF _Toc192148631 \h </w:instrText>
            </w:r>
            <w:r w:rsidR="005F2139">
              <w:rPr>
                <w:noProof/>
                <w:webHidden/>
              </w:rPr>
            </w:r>
            <w:r w:rsidR="005F2139">
              <w:rPr>
                <w:noProof/>
                <w:webHidden/>
              </w:rPr>
              <w:fldChar w:fldCharType="separate"/>
            </w:r>
            <w:r>
              <w:rPr>
                <w:noProof/>
                <w:webHidden/>
              </w:rPr>
              <w:t>24</w:t>
            </w:r>
            <w:r w:rsidR="005F2139">
              <w:rPr>
                <w:noProof/>
                <w:webHidden/>
              </w:rPr>
              <w:fldChar w:fldCharType="end"/>
            </w:r>
          </w:hyperlink>
        </w:p>
        <w:p w14:paraId="2A0C371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32" w:history="1">
            <w:r w:rsidR="005F2139" w:rsidRPr="00171CE6">
              <w:rPr>
                <w:rStyle w:val="Hipervnculo"/>
                <w:rFonts w:cs="Arial"/>
                <w:noProof/>
              </w:rPr>
              <w:t>12. Aviso de privacidad simplificado de los procedimientos de adquisiciones de bienes, arrendamientos y contratación de servicios.</w:t>
            </w:r>
            <w:r w:rsidR="005F2139">
              <w:rPr>
                <w:noProof/>
                <w:webHidden/>
              </w:rPr>
              <w:tab/>
            </w:r>
            <w:r w:rsidR="005F2139">
              <w:rPr>
                <w:noProof/>
                <w:webHidden/>
              </w:rPr>
              <w:fldChar w:fldCharType="begin"/>
            </w:r>
            <w:r w:rsidR="005F2139">
              <w:rPr>
                <w:noProof/>
                <w:webHidden/>
              </w:rPr>
              <w:instrText xml:space="preserve"> PAGEREF _Toc192148632 \h </w:instrText>
            </w:r>
            <w:r w:rsidR="005F2139">
              <w:rPr>
                <w:noProof/>
                <w:webHidden/>
              </w:rPr>
            </w:r>
            <w:r w:rsidR="005F2139">
              <w:rPr>
                <w:noProof/>
                <w:webHidden/>
              </w:rPr>
              <w:fldChar w:fldCharType="separate"/>
            </w:r>
            <w:r>
              <w:rPr>
                <w:noProof/>
                <w:webHidden/>
              </w:rPr>
              <w:t>24</w:t>
            </w:r>
            <w:r w:rsidR="005F2139">
              <w:rPr>
                <w:noProof/>
                <w:webHidden/>
              </w:rPr>
              <w:fldChar w:fldCharType="end"/>
            </w:r>
          </w:hyperlink>
        </w:p>
        <w:p w14:paraId="31AAF16F"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33" w:history="1">
            <w:r w:rsidR="005F2139" w:rsidRPr="00171CE6">
              <w:rPr>
                <w:rStyle w:val="Hipervnculo"/>
                <w:rFonts w:cs="Arial"/>
                <w:noProof/>
              </w:rPr>
              <w:t xml:space="preserve">13. </w:t>
            </w:r>
            <w:r w:rsidR="005F2139" w:rsidRPr="00171CE6">
              <w:rPr>
                <w:rStyle w:val="Hipervnculo"/>
                <w:rFonts w:eastAsia="Times New Roman" w:cs="Arial"/>
                <w:noProof/>
                <w:kern w:val="1"/>
                <w:lang w:eastAsia="ar-SA"/>
              </w:rPr>
              <w:t>Formatos que facilitarán y agilizarán la presentación y recepción de las proposiciones</w:t>
            </w:r>
            <w:r w:rsidR="005F2139" w:rsidRPr="00171CE6">
              <w:rPr>
                <w:rStyle w:val="Hipervnculo"/>
                <w:rFonts w:cs="Arial"/>
                <w:noProof/>
              </w:rPr>
              <w:t>.</w:t>
            </w:r>
            <w:r w:rsidR="005F2139">
              <w:rPr>
                <w:noProof/>
                <w:webHidden/>
              </w:rPr>
              <w:tab/>
            </w:r>
            <w:r w:rsidR="005F2139">
              <w:rPr>
                <w:noProof/>
                <w:webHidden/>
              </w:rPr>
              <w:fldChar w:fldCharType="begin"/>
            </w:r>
            <w:r w:rsidR="005F2139">
              <w:rPr>
                <w:noProof/>
                <w:webHidden/>
              </w:rPr>
              <w:instrText xml:space="preserve"> PAGEREF _Toc192148633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05FCF503"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34" w:history="1">
            <w:r w:rsidR="005F2139" w:rsidRPr="00171CE6">
              <w:rPr>
                <w:rStyle w:val="Hipervnculo"/>
                <w:rFonts w:cs="Arial"/>
                <w:noProof/>
              </w:rPr>
              <w:t>13.1. Anexos adicionales.</w:t>
            </w:r>
            <w:r w:rsidR="005F2139">
              <w:rPr>
                <w:noProof/>
                <w:webHidden/>
              </w:rPr>
              <w:tab/>
            </w:r>
            <w:r w:rsidR="005F2139">
              <w:rPr>
                <w:noProof/>
                <w:webHidden/>
              </w:rPr>
              <w:fldChar w:fldCharType="begin"/>
            </w:r>
            <w:r w:rsidR="005F2139">
              <w:rPr>
                <w:noProof/>
                <w:webHidden/>
              </w:rPr>
              <w:instrText xml:space="preserve"> PAGEREF _Toc192148634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545024B8"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35" w:history="1">
            <w:r w:rsidR="005F2139" w:rsidRPr="00171CE6">
              <w:rPr>
                <w:rStyle w:val="Hipervnculo"/>
                <w:rFonts w:cs="Arial"/>
                <w:noProof/>
              </w:rPr>
              <w:t>Número</w:t>
            </w:r>
            <w:r w:rsidR="005F2139">
              <w:rPr>
                <w:noProof/>
                <w:webHidden/>
              </w:rPr>
              <w:tab/>
            </w:r>
            <w:r w:rsidR="005F2139">
              <w:rPr>
                <w:noProof/>
                <w:webHidden/>
              </w:rPr>
              <w:fldChar w:fldCharType="begin"/>
            </w:r>
            <w:r w:rsidR="005F2139">
              <w:rPr>
                <w:noProof/>
                <w:webHidden/>
              </w:rPr>
              <w:instrText xml:space="preserve"> PAGEREF _Toc192148635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219D7C44"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36" w:history="1">
            <w:r w:rsidR="005F2139" w:rsidRPr="00171CE6">
              <w:rPr>
                <w:rStyle w:val="Hipervnculo"/>
                <w:rFonts w:cs="Arial"/>
                <w:noProof/>
              </w:rPr>
              <w:t>Descripción</w:t>
            </w:r>
            <w:r w:rsidR="005F2139">
              <w:rPr>
                <w:noProof/>
                <w:webHidden/>
              </w:rPr>
              <w:tab/>
            </w:r>
            <w:r w:rsidR="005F2139">
              <w:rPr>
                <w:noProof/>
                <w:webHidden/>
              </w:rPr>
              <w:fldChar w:fldCharType="begin"/>
            </w:r>
            <w:r w:rsidR="005F2139">
              <w:rPr>
                <w:noProof/>
                <w:webHidden/>
              </w:rPr>
              <w:instrText xml:space="preserve"> PAGEREF _Toc192148636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31B4F2E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37" w:history="1">
            <w:r w:rsidR="005F2139" w:rsidRPr="00171CE6">
              <w:rPr>
                <w:rStyle w:val="Hipervnculo"/>
                <w:rFonts w:cs="Arial"/>
                <w:noProof/>
              </w:rPr>
              <w:t>Anexo 11</w:t>
            </w:r>
            <w:r w:rsidR="005F2139">
              <w:rPr>
                <w:noProof/>
                <w:webHidden/>
              </w:rPr>
              <w:tab/>
            </w:r>
            <w:r w:rsidR="005F2139">
              <w:rPr>
                <w:noProof/>
                <w:webHidden/>
              </w:rPr>
              <w:fldChar w:fldCharType="begin"/>
            </w:r>
            <w:r w:rsidR="005F2139">
              <w:rPr>
                <w:noProof/>
                <w:webHidden/>
              </w:rPr>
              <w:instrText xml:space="preserve"> PAGEREF _Toc192148637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05D661BB"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38" w:history="1">
            <w:r w:rsidR="005F2139" w:rsidRPr="00171CE6">
              <w:rPr>
                <w:rStyle w:val="Hipervnculo"/>
                <w:rFonts w:cs="Arial"/>
                <w:noProof/>
              </w:rPr>
              <w:t>Aceptación de la convocatoria y juntas de aclaraciones.</w:t>
            </w:r>
            <w:r w:rsidR="005F2139">
              <w:rPr>
                <w:noProof/>
                <w:webHidden/>
              </w:rPr>
              <w:tab/>
            </w:r>
            <w:r w:rsidR="005F2139">
              <w:rPr>
                <w:noProof/>
                <w:webHidden/>
              </w:rPr>
              <w:fldChar w:fldCharType="begin"/>
            </w:r>
            <w:r w:rsidR="005F2139">
              <w:rPr>
                <w:noProof/>
                <w:webHidden/>
              </w:rPr>
              <w:instrText xml:space="preserve"> PAGEREF _Toc192148638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0C6FFB0F"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39" w:history="1">
            <w:r w:rsidR="005F2139" w:rsidRPr="00171CE6">
              <w:rPr>
                <w:rStyle w:val="Hipervnculo"/>
                <w:rFonts w:cs="Arial"/>
                <w:noProof/>
              </w:rPr>
              <w:t>Anexo 12</w:t>
            </w:r>
            <w:r w:rsidR="005F2139">
              <w:rPr>
                <w:noProof/>
                <w:webHidden/>
              </w:rPr>
              <w:tab/>
            </w:r>
            <w:r w:rsidR="005F2139">
              <w:rPr>
                <w:noProof/>
                <w:webHidden/>
              </w:rPr>
              <w:fldChar w:fldCharType="begin"/>
            </w:r>
            <w:r w:rsidR="005F2139">
              <w:rPr>
                <w:noProof/>
                <w:webHidden/>
              </w:rPr>
              <w:instrText xml:space="preserve"> PAGEREF _Toc192148639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3EFF23CC"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0" w:history="1">
            <w:r w:rsidR="005F2139" w:rsidRPr="00171CE6">
              <w:rPr>
                <w:rStyle w:val="Hipervnculo"/>
                <w:rFonts w:cs="Arial"/>
                <w:noProof/>
              </w:rPr>
              <w:t>Modelo de Contrato.</w:t>
            </w:r>
            <w:r w:rsidR="005F2139">
              <w:rPr>
                <w:noProof/>
                <w:webHidden/>
              </w:rPr>
              <w:tab/>
            </w:r>
            <w:r w:rsidR="005F2139">
              <w:rPr>
                <w:noProof/>
                <w:webHidden/>
              </w:rPr>
              <w:fldChar w:fldCharType="begin"/>
            </w:r>
            <w:r w:rsidR="005F2139">
              <w:rPr>
                <w:noProof/>
                <w:webHidden/>
              </w:rPr>
              <w:instrText xml:space="preserve"> PAGEREF _Toc192148640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5D0D2F89"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1" w:history="1">
            <w:r w:rsidR="005F2139" w:rsidRPr="00171CE6">
              <w:rPr>
                <w:rStyle w:val="Hipervnculo"/>
                <w:rFonts w:cs="Arial"/>
                <w:noProof/>
              </w:rPr>
              <w:t>Anexo 13</w:t>
            </w:r>
            <w:r w:rsidR="005F2139">
              <w:rPr>
                <w:noProof/>
                <w:webHidden/>
              </w:rPr>
              <w:tab/>
            </w:r>
            <w:r w:rsidR="005F2139">
              <w:rPr>
                <w:noProof/>
                <w:webHidden/>
              </w:rPr>
              <w:fldChar w:fldCharType="begin"/>
            </w:r>
            <w:r w:rsidR="005F2139">
              <w:rPr>
                <w:noProof/>
                <w:webHidden/>
              </w:rPr>
              <w:instrText xml:space="preserve"> PAGEREF _Toc192148641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5DE58039"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2" w:history="1">
            <w:r w:rsidR="005F2139" w:rsidRPr="00171CE6">
              <w:rPr>
                <w:rStyle w:val="Hipervnculo"/>
                <w:rFonts w:cs="Arial"/>
                <w:noProof/>
              </w:rPr>
              <w:t>Modelo de Convenio de participación conjunta</w:t>
            </w:r>
            <w:r w:rsidR="005F2139">
              <w:rPr>
                <w:noProof/>
                <w:webHidden/>
              </w:rPr>
              <w:tab/>
            </w:r>
            <w:r w:rsidR="005F2139">
              <w:rPr>
                <w:noProof/>
                <w:webHidden/>
              </w:rPr>
              <w:fldChar w:fldCharType="begin"/>
            </w:r>
            <w:r w:rsidR="005F2139">
              <w:rPr>
                <w:noProof/>
                <w:webHidden/>
              </w:rPr>
              <w:instrText xml:space="preserve"> PAGEREF _Toc192148642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4874E24C"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3" w:history="1">
            <w:r w:rsidR="005F2139" w:rsidRPr="00171CE6">
              <w:rPr>
                <w:rStyle w:val="Hipervnculo"/>
                <w:rFonts w:cs="Arial"/>
                <w:noProof/>
              </w:rPr>
              <w:t>Anexo 14</w:t>
            </w:r>
            <w:r w:rsidR="005F2139">
              <w:rPr>
                <w:noProof/>
                <w:webHidden/>
              </w:rPr>
              <w:tab/>
            </w:r>
            <w:r w:rsidR="005F2139">
              <w:rPr>
                <w:noProof/>
                <w:webHidden/>
              </w:rPr>
              <w:fldChar w:fldCharType="begin"/>
            </w:r>
            <w:r w:rsidR="005F2139">
              <w:rPr>
                <w:noProof/>
                <w:webHidden/>
              </w:rPr>
              <w:instrText xml:space="preserve"> PAGEREF _Toc192148643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471A6469"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4" w:history="1">
            <w:r w:rsidR="005F2139" w:rsidRPr="00171CE6">
              <w:rPr>
                <w:rStyle w:val="Hipervnculo"/>
                <w:rFonts w:cs="Arial"/>
                <w:noProof/>
              </w:rPr>
              <w:t>Aviso de privacidad integral de los procedimientos de adquisiciones de bienes, arrendamientos y contratación de servicios</w:t>
            </w:r>
            <w:r w:rsidR="005F2139">
              <w:rPr>
                <w:noProof/>
                <w:webHidden/>
              </w:rPr>
              <w:tab/>
            </w:r>
            <w:r w:rsidR="005F2139">
              <w:rPr>
                <w:noProof/>
                <w:webHidden/>
              </w:rPr>
              <w:fldChar w:fldCharType="begin"/>
            </w:r>
            <w:r w:rsidR="005F2139">
              <w:rPr>
                <w:noProof/>
                <w:webHidden/>
              </w:rPr>
              <w:instrText xml:space="preserve"> PAGEREF _Toc192148644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5A8AF213"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5" w:history="1">
            <w:r w:rsidR="005F2139" w:rsidRPr="00171CE6">
              <w:rPr>
                <w:rStyle w:val="Hipervnculo"/>
                <w:rFonts w:cs="Arial"/>
                <w:noProof/>
              </w:rPr>
              <w:t>Anexo 15</w:t>
            </w:r>
            <w:r w:rsidR="005F2139">
              <w:rPr>
                <w:noProof/>
                <w:webHidden/>
              </w:rPr>
              <w:tab/>
            </w:r>
            <w:r w:rsidR="005F2139">
              <w:rPr>
                <w:noProof/>
                <w:webHidden/>
              </w:rPr>
              <w:fldChar w:fldCharType="begin"/>
            </w:r>
            <w:r w:rsidR="005F2139">
              <w:rPr>
                <w:noProof/>
                <w:webHidden/>
              </w:rPr>
              <w:instrText xml:space="preserve"> PAGEREF _Toc192148645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1F75AC4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6" w:history="1">
            <w:r w:rsidR="005F2139" w:rsidRPr="00171CE6">
              <w:rPr>
                <w:rStyle w:val="Hipervnculo"/>
                <w:rFonts w:cs="Arial"/>
                <w:noProof/>
              </w:rPr>
              <w:t>Escrito de dirección de correo electrónico del licitante</w:t>
            </w:r>
            <w:r w:rsidR="005F2139">
              <w:rPr>
                <w:noProof/>
                <w:webHidden/>
              </w:rPr>
              <w:tab/>
            </w:r>
            <w:r w:rsidR="005F2139">
              <w:rPr>
                <w:noProof/>
                <w:webHidden/>
              </w:rPr>
              <w:fldChar w:fldCharType="begin"/>
            </w:r>
            <w:r w:rsidR="005F2139">
              <w:rPr>
                <w:noProof/>
                <w:webHidden/>
              </w:rPr>
              <w:instrText xml:space="preserve"> PAGEREF _Toc192148646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005DFBEE"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7" w:history="1">
            <w:r w:rsidR="005F2139" w:rsidRPr="00171CE6">
              <w:rPr>
                <w:rStyle w:val="Hipervnculo"/>
                <w:rFonts w:cs="Arial"/>
                <w:noProof/>
              </w:rPr>
              <w:t>Anexo 16</w:t>
            </w:r>
            <w:r w:rsidR="005F2139">
              <w:rPr>
                <w:noProof/>
                <w:webHidden/>
              </w:rPr>
              <w:tab/>
            </w:r>
            <w:r w:rsidR="005F2139">
              <w:rPr>
                <w:noProof/>
                <w:webHidden/>
              </w:rPr>
              <w:fldChar w:fldCharType="begin"/>
            </w:r>
            <w:r w:rsidR="005F2139">
              <w:rPr>
                <w:noProof/>
                <w:webHidden/>
              </w:rPr>
              <w:instrText xml:space="preserve"> PAGEREF _Toc192148647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3096836C"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8" w:history="1">
            <w:r w:rsidR="005F2139" w:rsidRPr="00171CE6">
              <w:rPr>
                <w:rStyle w:val="Hipervnculo"/>
                <w:rFonts w:cs="Arial"/>
                <w:noProof/>
              </w:rPr>
              <w:t>Escrito de domicilio para oír y recibir notificaciones del licitante</w:t>
            </w:r>
            <w:r w:rsidR="005F2139">
              <w:rPr>
                <w:noProof/>
                <w:webHidden/>
              </w:rPr>
              <w:tab/>
            </w:r>
            <w:r w:rsidR="005F2139">
              <w:rPr>
                <w:noProof/>
                <w:webHidden/>
              </w:rPr>
              <w:fldChar w:fldCharType="begin"/>
            </w:r>
            <w:r w:rsidR="005F2139">
              <w:rPr>
                <w:noProof/>
                <w:webHidden/>
              </w:rPr>
              <w:instrText xml:space="preserve"> PAGEREF _Toc192148648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193C954A"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49" w:history="1">
            <w:r w:rsidR="005F2139" w:rsidRPr="00171CE6">
              <w:rPr>
                <w:rStyle w:val="Hipervnculo"/>
                <w:rFonts w:cs="Arial"/>
                <w:noProof/>
              </w:rPr>
              <w:t>Anexo 17</w:t>
            </w:r>
            <w:r w:rsidR="005F2139">
              <w:rPr>
                <w:noProof/>
                <w:webHidden/>
              </w:rPr>
              <w:tab/>
            </w:r>
            <w:r w:rsidR="005F2139">
              <w:rPr>
                <w:noProof/>
                <w:webHidden/>
              </w:rPr>
              <w:fldChar w:fldCharType="begin"/>
            </w:r>
            <w:r w:rsidR="005F2139">
              <w:rPr>
                <w:noProof/>
                <w:webHidden/>
              </w:rPr>
              <w:instrText xml:space="preserve"> PAGEREF _Toc192148649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4437EB95"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0" w:history="1">
            <w:r w:rsidR="005F2139" w:rsidRPr="00171CE6">
              <w:rPr>
                <w:rStyle w:val="Hipervnculo"/>
                <w:rFonts w:cs="Arial"/>
                <w:noProof/>
              </w:rPr>
              <w:t>Glosario</w:t>
            </w:r>
            <w:r w:rsidR="005F2139">
              <w:rPr>
                <w:noProof/>
                <w:webHidden/>
              </w:rPr>
              <w:tab/>
            </w:r>
            <w:r w:rsidR="005F2139">
              <w:rPr>
                <w:noProof/>
                <w:webHidden/>
              </w:rPr>
              <w:fldChar w:fldCharType="begin"/>
            </w:r>
            <w:r w:rsidR="005F2139">
              <w:rPr>
                <w:noProof/>
                <w:webHidden/>
              </w:rPr>
              <w:instrText xml:space="preserve"> PAGEREF _Toc192148650 \h </w:instrText>
            </w:r>
            <w:r w:rsidR="005F2139">
              <w:rPr>
                <w:noProof/>
                <w:webHidden/>
              </w:rPr>
            </w:r>
            <w:r w:rsidR="005F2139">
              <w:rPr>
                <w:noProof/>
                <w:webHidden/>
              </w:rPr>
              <w:fldChar w:fldCharType="separate"/>
            </w:r>
            <w:r>
              <w:rPr>
                <w:noProof/>
                <w:webHidden/>
              </w:rPr>
              <w:t>25</w:t>
            </w:r>
            <w:r w:rsidR="005F2139">
              <w:rPr>
                <w:noProof/>
                <w:webHidden/>
              </w:rPr>
              <w:fldChar w:fldCharType="end"/>
            </w:r>
          </w:hyperlink>
        </w:p>
        <w:p w14:paraId="305599B5"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1" w:history="1">
            <w:r w:rsidR="005F2139" w:rsidRPr="00171CE6">
              <w:rPr>
                <w:rStyle w:val="Hipervnculo"/>
                <w:rFonts w:eastAsia="Times New Roman" w:cs="Arial"/>
                <w:noProof/>
                <w:kern w:val="1"/>
                <w:lang w:eastAsia="ar-SA"/>
              </w:rPr>
              <w:t>Anexo 1.- Anexo Técnico</w:t>
            </w:r>
            <w:r w:rsidR="005F2139">
              <w:rPr>
                <w:noProof/>
                <w:webHidden/>
              </w:rPr>
              <w:tab/>
            </w:r>
            <w:r w:rsidR="005F2139">
              <w:rPr>
                <w:noProof/>
                <w:webHidden/>
              </w:rPr>
              <w:fldChar w:fldCharType="begin"/>
            </w:r>
            <w:r w:rsidR="005F2139">
              <w:rPr>
                <w:noProof/>
                <w:webHidden/>
              </w:rPr>
              <w:instrText xml:space="preserve"> PAGEREF _Toc192148651 \h </w:instrText>
            </w:r>
            <w:r w:rsidR="005F2139">
              <w:rPr>
                <w:noProof/>
                <w:webHidden/>
              </w:rPr>
            </w:r>
            <w:r w:rsidR="005F2139">
              <w:rPr>
                <w:noProof/>
                <w:webHidden/>
              </w:rPr>
              <w:fldChar w:fldCharType="separate"/>
            </w:r>
            <w:r>
              <w:rPr>
                <w:noProof/>
                <w:webHidden/>
              </w:rPr>
              <w:t>26</w:t>
            </w:r>
            <w:r w:rsidR="005F2139">
              <w:rPr>
                <w:noProof/>
                <w:webHidden/>
              </w:rPr>
              <w:fldChar w:fldCharType="end"/>
            </w:r>
          </w:hyperlink>
        </w:p>
        <w:p w14:paraId="5EF681C7"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2" w:history="1">
            <w:r w:rsidR="005F2139" w:rsidRPr="00171CE6">
              <w:rPr>
                <w:rStyle w:val="Hipervnculo"/>
                <w:rFonts w:eastAsia="Times New Roman" w:cs="Arial"/>
                <w:noProof/>
                <w:kern w:val="1"/>
                <w:lang w:eastAsia="ar-SA"/>
              </w:rPr>
              <w:t xml:space="preserve">ANEXO 2.- </w:t>
            </w:r>
            <w:r w:rsidR="005F2139" w:rsidRPr="00171CE6">
              <w:rPr>
                <w:rStyle w:val="Hipervnculo"/>
                <w:rFonts w:cs="Arial"/>
                <w:noProof/>
              </w:rPr>
              <w:t>TÉRMINOS Y CONDICIONES</w:t>
            </w:r>
            <w:r w:rsidR="005F2139">
              <w:rPr>
                <w:noProof/>
                <w:webHidden/>
              </w:rPr>
              <w:tab/>
            </w:r>
            <w:r w:rsidR="005F2139">
              <w:rPr>
                <w:noProof/>
                <w:webHidden/>
              </w:rPr>
              <w:fldChar w:fldCharType="begin"/>
            </w:r>
            <w:r w:rsidR="005F2139">
              <w:rPr>
                <w:noProof/>
                <w:webHidden/>
              </w:rPr>
              <w:instrText xml:space="preserve"> PAGEREF _Toc192148652 \h </w:instrText>
            </w:r>
            <w:r w:rsidR="005F2139">
              <w:rPr>
                <w:noProof/>
                <w:webHidden/>
              </w:rPr>
            </w:r>
            <w:r w:rsidR="005F2139">
              <w:rPr>
                <w:noProof/>
                <w:webHidden/>
              </w:rPr>
              <w:fldChar w:fldCharType="separate"/>
            </w:r>
            <w:r>
              <w:rPr>
                <w:noProof/>
                <w:webHidden/>
              </w:rPr>
              <w:t>60</w:t>
            </w:r>
            <w:r w:rsidR="005F2139">
              <w:rPr>
                <w:noProof/>
                <w:webHidden/>
              </w:rPr>
              <w:fldChar w:fldCharType="end"/>
            </w:r>
          </w:hyperlink>
        </w:p>
        <w:p w14:paraId="31DDA502"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53" w:history="1">
            <w:r w:rsidR="005F2139" w:rsidRPr="00171CE6">
              <w:rPr>
                <w:rStyle w:val="Hipervnculo"/>
                <w:rFonts w:ascii="Arial Narrow" w:eastAsia="Times New Roman" w:hAnsi="Arial Narrow" w:cs="Arial"/>
                <w:b/>
                <w:noProof/>
                <w:lang w:eastAsia="ar-SA"/>
              </w:rPr>
              <w:t>ANEXO T 12 (T doce)</w:t>
            </w:r>
            <w:r w:rsidR="005F2139">
              <w:rPr>
                <w:noProof/>
                <w:webHidden/>
              </w:rPr>
              <w:tab/>
            </w:r>
            <w:r w:rsidR="005F2139">
              <w:rPr>
                <w:noProof/>
                <w:webHidden/>
              </w:rPr>
              <w:fldChar w:fldCharType="begin"/>
            </w:r>
            <w:r w:rsidR="005F2139">
              <w:rPr>
                <w:noProof/>
                <w:webHidden/>
              </w:rPr>
              <w:instrText xml:space="preserve"> PAGEREF _Toc192148653 \h </w:instrText>
            </w:r>
            <w:r w:rsidR="005F2139">
              <w:rPr>
                <w:noProof/>
                <w:webHidden/>
              </w:rPr>
            </w:r>
            <w:r w:rsidR="005F2139">
              <w:rPr>
                <w:noProof/>
                <w:webHidden/>
              </w:rPr>
              <w:fldChar w:fldCharType="separate"/>
            </w:r>
            <w:r>
              <w:rPr>
                <w:noProof/>
                <w:webHidden/>
              </w:rPr>
              <w:t>78</w:t>
            </w:r>
            <w:r w:rsidR="005F2139">
              <w:rPr>
                <w:noProof/>
                <w:webHidden/>
              </w:rPr>
              <w:fldChar w:fldCharType="end"/>
            </w:r>
          </w:hyperlink>
        </w:p>
        <w:p w14:paraId="1F0FFEEB"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54" w:history="1">
            <w:r w:rsidR="005F2139" w:rsidRPr="00171CE6">
              <w:rPr>
                <w:rStyle w:val="Hipervnculo"/>
                <w:rFonts w:ascii="Arial Narrow" w:eastAsia="Times New Roman" w:hAnsi="Arial Narrow" w:cs="Arial"/>
                <w:b/>
                <w:noProof/>
                <w:lang w:eastAsia="ar-SA"/>
              </w:rPr>
              <w:t>“Reporte de Cirugías por la Unidad”</w:t>
            </w:r>
            <w:r w:rsidR="005F2139">
              <w:rPr>
                <w:noProof/>
                <w:webHidden/>
              </w:rPr>
              <w:tab/>
            </w:r>
            <w:r w:rsidR="005F2139">
              <w:rPr>
                <w:noProof/>
                <w:webHidden/>
              </w:rPr>
              <w:fldChar w:fldCharType="begin"/>
            </w:r>
            <w:r w:rsidR="005F2139">
              <w:rPr>
                <w:noProof/>
                <w:webHidden/>
              </w:rPr>
              <w:instrText xml:space="preserve"> PAGEREF _Toc192148654 \h </w:instrText>
            </w:r>
            <w:r w:rsidR="005F2139">
              <w:rPr>
                <w:noProof/>
                <w:webHidden/>
              </w:rPr>
            </w:r>
            <w:r w:rsidR="005F2139">
              <w:rPr>
                <w:noProof/>
                <w:webHidden/>
              </w:rPr>
              <w:fldChar w:fldCharType="separate"/>
            </w:r>
            <w:r>
              <w:rPr>
                <w:noProof/>
                <w:webHidden/>
              </w:rPr>
              <w:t>78</w:t>
            </w:r>
            <w:r w:rsidR="005F2139">
              <w:rPr>
                <w:noProof/>
                <w:webHidden/>
              </w:rPr>
              <w:fldChar w:fldCharType="end"/>
            </w:r>
          </w:hyperlink>
        </w:p>
        <w:p w14:paraId="43B331E5"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5" w:history="1">
            <w:r w:rsidR="005F2139" w:rsidRPr="00171CE6">
              <w:rPr>
                <w:rStyle w:val="Hipervnculo"/>
                <w:rFonts w:ascii="Arial Narrow" w:eastAsia="Arial Unicode MS" w:hAnsi="Arial Narrow" w:cs="Arial"/>
                <w:noProof/>
                <w:lang w:eastAsia="ar-SA"/>
              </w:rPr>
              <w:t>FORMATO DE PROGRAMACIÓN SEMANAL</w:t>
            </w:r>
            <w:r w:rsidR="005F2139">
              <w:rPr>
                <w:noProof/>
                <w:webHidden/>
              </w:rPr>
              <w:tab/>
            </w:r>
            <w:r w:rsidR="005F2139">
              <w:rPr>
                <w:noProof/>
                <w:webHidden/>
              </w:rPr>
              <w:fldChar w:fldCharType="begin"/>
            </w:r>
            <w:r w:rsidR="005F2139">
              <w:rPr>
                <w:noProof/>
                <w:webHidden/>
              </w:rPr>
              <w:instrText xml:space="preserve"> PAGEREF _Toc192148655 \h </w:instrText>
            </w:r>
            <w:r w:rsidR="005F2139">
              <w:rPr>
                <w:noProof/>
                <w:webHidden/>
              </w:rPr>
            </w:r>
            <w:r w:rsidR="005F2139">
              <w:rPr>
                <w:noProof/>
                <w:webHidden/>
              </w:rPr>
              <w:fldChar w:fldCharType="separate"/>
            </w:r>
            <w:r>
              <w:rPr>
                <w:noProof/>
                <w:webHidden/>
              </w:rPr>
              <w:t>78</w:t>
            </w:r>
            <w:r w:rsidR="005F2139">
              <w:rPr>
                <w:noProof/>
                <w:webHidden/>
              </w:rPr>
              <w:fldChar w:fldCharType="end"/>
            </w:r>
          </w:hyperlink>
        </w:p>
        <w:p w14:paraId="4C8E04B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6" w:history="1">
            <w:r w:rsidR="005F2139" w:rsidRPr="00171CE6">
              <w:rPr>
                <w:rStyle w:val="Hipervnculo"/>
                <w:rFonts w:ascii="Arial Narrow" w:eastAsia="Arial Unicode MS" w:hAnsi="Arial Narrow" w:cs="Arial"/>
                <w:noProof/>
                <w:lang w:eastAsia="ar-SA"/>
              </w:rPr>
              <w:t>INSTITUTO MEXICANO DEL SEGURO SOCIAL</w:t>
            </w:r>
            <w:r w:rsidR="005F2139">
              <w:rPr>
                <w:noProof/>
                <w:webHidden/>
              </w:rPr>
              <w:tab/>
            </w:r>
            <w:r w:rsidR="005F2139">
              <w:rPr>
                <w:noProof/>
                <w:webHidden/>
              </w:rPr>
              <w:fldChar w:fldCharType="begin"/>
            </w:r>
            <w:r w:rsidR="005F2139">
              <w:rPr>
                <w:noProof/>
                <w:webHidden/>
              </w:rPr>
              <w:instrText xml:space="preserve"> PAGEREF _Toc192148656 \h </w:instrText>
            </w:r>
            <w:r w:rsidR="005F2139">
              <w:rPr>
                <w:noProof/>
                <w:webHidden/>
              </w:rPr>
            </w:r>
            <w:r w:rsidR="005F2139">
              <w:rPr>
                <w:noProof/>
                <w:webHidden/>
              </w:rPr>
              <w:fldChar w:fldCharType="separate"/>
            </w:r>
            <w:r>
              <w:rPr>
                <w:noProof/>
                <w:webHidden/>
              </w:rPr>
              <w:t>78</w:t>
            </w:r>
            <w:r w:rsidR="005F2139">
              <w:rPr>
                <w:noProof/>
                <w:webHidden/>
              </w:rPr>
              <w:fldChar w:fldCharType="end"/>
            </w:r>
          </w:hyperlink>
        </w:p>
        <w:p w14:paraId="7F56E6B8"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7" w:history="1">
            <w:r w:rsidR="005F2139" w:rsidRPr="00171CE6">
              <w:rPr>
                <w:rStyle w:val="Hipervnculo"/>
                <w:rFonts w:ascii="Arial Narrow" w:eastAsia="Arial Unicode MS" w:hAnsi="Arial Narrow" w:cs="Arial"/>
                <w:noProof/>
                <w:lang w:eastAsia="ar-SA"/>
              </w:rPr>
              <w:t>DELEGACION  ESTATAL MORELOS</w:t>
            </w:r>
            <w:r w:rsidR="005F2139">
              <w:rPr>
                <w:noProof/>
                <w:webHidden/>
              </w:rPr>
              <w:tab/>
            </w:r>
            <w:r w:rsidR="005F2139">
              <w:rPr>
                <w:noProof/>
                <w:webHidden/>
              </w:rPr>
              <w:fldChar w:fldCharType="begin"/>
            </w:r>
            <w:r w:rsidR="005F2139">
              <w:rPr>
                <w:noProof/>
                <w:webHidden/>
              </w:rPr>
              <w:instrText xml:space="preserve"> PAGEREF _Toc192148657 \h </w:instrText>
            </w:r>
            <w:r w:rsidR="005F2139">
              <w:rPr>
                <w:noProof/>
                <w:webHidden/>
              </w:rPr>
            </w:r>
            <w:r w:rsidR="005F2139">
              <w:rPr>
                <w:noProof/>
                <w:webHidden/>
              </w:rPr>
              <w:fldChar w:fldCharType="separate"/>
            </w:r>
            <w:r>
              <w:rPr>
                <w:noProof/>
                <w:webHidden/>
              </w:rPr>
              <w:t>78</w:t>
            </w:r>
            <w:r w:rsidR="005F2139">
              <w:rPr>
                <w:noProof/>
                <w:webHidden/>
              </w:rPr>
              <w:fldChar w:fldCharType="end"/>
            </w:r>
          </w:hyperlink>
        </w:p>
        <w:p w14:paraId="43DE1AAD"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58" w:history="1">
            <w:r w:rsidR="005F2139" w:rsidRPr="00171CE6">
              <w:rPr>
                <w:rStyle w:val="Hipervnculo"/>
                <w:rFonts w:ascii="Arial Narrow" w:eastAsia="Times New Roman" w:hAnsi="Arial Narrow" w:cs="Arial"/>
                <w:b/>
                <w:noProof/>
                <w:lang w:eastAsia="ar-SA"/>
              </w:rPr>
              <w:t>“Reporte de suministro de claves de osteosíntesis y endoprotesis”</w:t>
            </w:r>
            <w:r w:rsidR="005F2139">
              <w:rPr>
                <w:noProof/>
                <w:webHidden/>
              </w:rPr>
              <w:tab/>
            </w:r>
            <w:r w:rsidR="005F2139">
              <w:rPr>
                <w:noProof/>
                <w:webHidden/>
              </w:rPr>
              <w:fldChar w:fldCharType="begin"/>
            </w:r>
            <w:r w:rsidR="005F2139">
              <w:rPr>
                <w:noProof/>
                <w:webHidden/>
              </w:rPr>
              <w:instrText xml:space="preserve"> PAGEREF _Toc192148658 \h </w:instrText>
            </w:r>
            <w:r w:rsidR="005F2139">
              <w:rPr>
                <w:noProof/>
                <w:webHidden/>
              </w:rPr>
            </w:r>
            <w:r w:rsidR="005F2139">
              <w:rPr>
                <w:noProof/>
                <w:webHidden/>
              </w:rPr>
              <w:fldChar w:fldCharType="separate"/>
            </w:r>
            <w:r>
              <w:rPr>
                <w:noProof/>
                <w:webHidden/>
              </w:rPr>
              <w:t>79</w:t>
            </w:r>
            <w:r w:rsidR="005F2139">
              <w:rPr>
                <w:noProof/>
                <w:webHidden/>
              </w:rPr>
              <w:fldChar w:fldCharType="end"/>
            </w:r>
          </w:hyperlink>
        </w:p>
        <w:p w14:paraId="3AB2462D"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59" w:history="1">
            <w:r w:rsidR="005F2139" w:rsidRPr="00171CE6">
              <w:rPr>
                <w:rStyle w:val="Hipervnculo"/>
                <w:rFonts w:ascii="Arial Narrow" w:eastAsia="Arial Unicode MS" w:hAnsi="Arial Narrow" w:cs="Arial"/>
                <w:noProof/>
                <w:lang w:eastAsia="ar-SA"/>
              </w:rPr>
              <w:t>FORMATO DE PROGRAMACIÓN SEMANAL</w:t>
            </w:r>
            <w:r w:rsidR="005F2139">
              <w:rPr>
                <w:noProof/>
                <w:webHidden/>
              </w:rPr>
              <w:tab/>
            </w:r>
            <w:r w:rsidR="005F2139">
              <w:rPr>
                <w:noProof/>
                <w:webHidden/>
              </w:rPr>
              <w:fldChar w:fldCharType="begin"/>
            </w:r>
            <w:r w:rsidR="005F2139">
              <w:rPr>
                <w:noProof/>
                <w:webHidden/>
              </w:rPr>
              <w:instrText xml:space="preserve"> PAGEREF _Toc192148659 \h </w:instrText>
            </w:r>
            <w:r w:rsidR="005F2139">
              <w:rPr>
                <w:noProof/>
                <w:webHidden/>
              </w:rPr>
            </w:r>
            <w:r w:rsidR="005F2139">
              <w:rPr>
                <w:noProof/>
                <w:webHidden/>
              </w:rPr>
              <w:fldChar w:fldCharType="separate"/>
            </w:r>
            <w:r>
              <w:rPr>
                <w:noProof/>
                <w:webHidden/>
              </w:rPr>
              <w:t>79</w:t>
            </w:r>
            <w:r w:rsidR="005F2139">
              <w:rPr>
                <w:noProof/>
                <w:webHidden/>
              </w:rPr>
              <w:fldChar w:fldCharType="end"/>
            </w:r>
          </w:hyperlink>
        </w:p>
        <w:p w14:paraId="643AF254"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60" w:history="1">
            <w:r w:rsidR="005F2139" w:rsidRPr="00171CE6">
              <w:rPr>
                <w:rStyle w:val="Hipervnculo"/>
                <w:rFonts w:ascii="Arial Narrow" w:eastAsia="Arial Unicode MS" w:hAnsi="Arial Narrow" w:cs="Arial"/>
                <w:noProof/>
                <w:lang w:eastAsia="ar-SA"/>
              </w:rPr>
              <w:t>INSTITUTO MEXICANO DEL SEGURO SOCIAL</w:t>
            </w:r>
            <w:r w:rsidR="005F2139">
              <w:rPr>
                <w:noProof/>
                <w:webHidden/>
              </w:rPr>
              <w:tab/>
            </w:r>
            <w:r w:rsidR="005F2139">
              <w:rPr>
                <w:noProof/>
                <w:webHidden/>
              </w:rPr>
              <w:fldChar w:fldCharType="begin"/>
            </w:r>
            <w:r w:rsidR="005F2139">
              <w:rPr>
                <w:noProof/>
                <w:webHidden/>
              </w:rPr>
              <w:instrText xml:space="preserve"> PAGEREF _Toc192148660 \h </w:instrText>
            </w:r>
            <w:r w:rsidR="005F2139">
              <w:rPr>
                <w:noProof/>
                <w:webHidden/>
              </w:rPr>
            </w:r>
            <w:r w:rsidR="005F2139">
              <w:rPr>
                <w:noProof/>
                <w:webHidden/>
              </w:rPr>
              <w:fldChar w:fldCharType="separate"/>
            </w:r>
            <w:r>
              <w:rPr>
                <w:noProof/>
                <w:webHidden/>
              </w:rPr>
              <w:t>79</w:t>
            </w:r>
            <w:r w:rsidR="005F2139">
              <w:rPr>
                <w:noProof/>
                <w:webHidden/>
              </w:rPr>
              <w:fldChar w:fldCharType="end"/>
            </w:r>
          </w:hyperlink>
        </w:p>
        <w:p w14:paraId="446F736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61" w:history="1">
            <w:r w:rsidR="005F2139" w:rsidRPr="00171CE6">
              <w:rPr>
                <w:rStyle w:val="Hipervnculo"/>
                <w:rFonts w:ascii="Arial Narrow" w:eastAsia="Arial Unicode MS" w:hAnsi="Arial Narrow" w:cs="Arial"/>
                <w:noProof/>
                <w:lang w:eastAsia="ar-SA"/>
              </w:rPr>
              <w:t>DELEGACION  ESTATAL MORELOS</w:t>
            </w:r>
            <w:r w:rsidR="005F2139">
              <w:rPr>
                <w:noProof/>
                <w:webHidden/>
              </w:rPr>
              <w:tab/>
            </w:r>
            <w:r w:rsidR="005F2139">
              <w:rPr>
                <w:noProof/>
                <w:webHidden/>
              </w:rPr>
              <w:fldChar w:fldCharType="begin"/>
            </w:r>
            <w:r w:rsidR="005F2139">
              <w:rPr>
                <w:noProof/>
                <w:webHidden/>
              </w:rPr>
              <w:instrText xml:space="preserve"> PAGEREF _Toc192148661 \h </w:instrText>
            </w:r>
            <w:r w:rsidR="005F2139">
              <w:rPr>
                <w:noProof/>
                <w:webHidden/>
              </w:rPr>
            </w:r>
            <w:r w:rsidR="005F2139">
              <w:rPr>
                <w:noProof/>
                <w:webHidden/>
              </w:rPr>
              <w:fldChar w:fldCharType="separate"/>
            </w:r>
            <w:r>
              <w:rPr>
                <w:noProof/>
                <w:webHidden/>
              </w:rPr>
              <w:t>79</w:t>
            </w:r>
            <w:r w:rsidR="005F2139">
              <w:rPr>
                <w:noProof/>
                <w:webHidden/>
              </w:rPr>
              <w:fldChar w:fldCharType="end"/>
            </w:r>
          </w:hyperlink>
        </w:p>
        <w:p w14:paraId="02AA3B8A"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62" w:history="1">
            <w:r w:rsidR="005F2139" w:rsidRPr="00171CE6">
              <w:rPr>
                <w:rStyle w:val="Hipervnculo"/>
                <w:rFonts w:cs="Arial"/>
                <w:noProof/>
                <w:kern w:val="1"/>
                <w:lang w:eastAsia="ar-SA"/>
              </w:rPr>
              <w:t>Anexo 3.- Escrito de acreditación legal y personalidad jurídica del licitante para comprometerse y suscribir propuestas.</w:t>
            </w:r>
            <w:r w:rsidR="005F2139">
              <w:rPr>
                <w:noProof/>
                <w:webHidden/>
              </w:rPr>
              <w:tab/>
            </w:r>
            <w:r w:rsidR="005F2139">
              <w:rPr>
                <w:noProof/>
                <w:webHidden/>
              </w:rPr>
              <w:fldChar w:fldCharType="begin"/>
            </w:r>
            <w:r w:rsidR="005F2139">
              <w:rPr>
                <w:noProof/>
                <w:webHidden/>
              </w:rPr>
              <w:instrText xml:space="preserve"> PAGEREF _Toc192148662 \h </w:instrText>
            </w:r>
            <w:r w:rsidR="005F2139">
              <w:rPr>
                <w:noProof/>
                <w:webHidden/>
              </w:rPr>
            </w:r>
            <w:r w:rsidR="005F2139">
              <w:rPr>
                <w:noProof/>
                <w:webHidden/>
              </w:rPr>
              <w:fldChar w:fldCharType="separate"/>
            </w:r>
            <w:r>
              <w:rPr>
                <w:noProof/>
                <w:webHidden/>
              </w:rPr>
              <w:t>91</w:t>
            </w:r>
            <w:r w:rsidR="005F2139">
              <w:rPr>
                <w:noProof/>
                <w:webHidden/>
              </w:rPr>
              <w:fldChar w:fldCharType="end"/>
            </w:r>
          </w:hyperlink>
        </w:p>
        <w:p w14:paraId="57BAD4CE"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63" w:history="1">
            <w:r w:rsidR="005F2139" w:rsidRPr="00171CE6">
              <w:rPr>
                <w:rStyle w:val="Hipervnculo"/>
                <w:rFonts w:eastAsia="Times New Roman" w:cs="Arial"/>
                <w:noProof/>
                <w:kern w:val="1"/>
                <w:lang w:eastAsia="ar-SA"/>
              </w:rPr>
              <w:t>Anexo 4.- Escrito de origen de los bienes.</w:t>
            </w:r>
            <w:r w:rsidR="005F2139">
              <w:rPr>
                <w:noProof/>
                <w:webHidden/>
              </w:rPr>
              <w:tab/>
            </w:r>
            <w:r w:rsidR="005F2139">
              <w:rPr>
                <w:noProof/>
                <w:webHidden/>
              </w:rPr>
              <w:fldChar w:fldCharType="begin"/>
            </w:r>
            <w:r w:rsidR="005F2139">
              <w:rPr>
                <w:noProof/>
                <w:webHidden/>
              </w:rPr>
              <w:instrText xml:space="preserve"> PAGEREF _Toc192148663 \h </w:instrText>
            </w:r>
            <w:r w:rsidR="005F2139">
              <w:rPr>
                <w:noProof/>
                <w:webHidden/>
              </w:rPr>
            </w:r>
            <w:r w:rsidR="005F2139">
              <w:rPr>
                <w:noProof/>
                <w:webHidden/>
              </w:rPr>
              <w:fldChar w:fldCharType="separate"/>
            </w:r>
            <w:r>
              <w:rPr>
                <w:noProof/>
                <w:webHidden/>
              </w:rPr>
              <w:t>92</w:t>
            </w:r>
            <w:r w:rsidR="005F2139">
              <w:rPr>
                <w:noProof/>
                <w:webHidden/>
              </w:rPr>
              <w:fldChar w:fldCharType="end"/>
            </w:r>
          </w:hyperlink>
        </w:p>
        <w:p w14:paraId="3582BB1B"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64" w:history="1">
            <w:r w:rsidR="005F2139" w:rsidRPr="00171CE6">
              <w:rPr>
                <w:rStyle w:val="Hipervnculo"/>
                <w:rFonts w:eastAsia="MS Gothic" w:cs="Arial"/>
                <w:bCs/>
                <w:i/>
                <w:noProof/>
                <w:lang w:val="es-ES_tradnl"/>
              </w:rPr>
              <w:t>____ de _______________ de ______ (1)</w:t>
            </w:r>
            <w:r w:rsidR="005F2139">
              <w:rPr>
                <w:noProof/>
                <w:webHidden/>
              </w:rPr>
              <w:tab/>
            </w:r>
            <w:r w:rsidR="005F2139">
              <w:rPr>
                <w:noProof/>
                <w:webHidden/>
              </w:rPr>
              <w:fldChar w:fldCharType="begin"/>
            </w:r>
            <w:r w:rsidR="005F2139">
              <w:rPr>
                <w:noProof/>
                <w:webHidden/>
              </w:rPr>
              <w:instrText xml:space="preserve"> PAGEREF _Toc192148664 \h </w:instrText>
            </w:r>
            <w:r w:rsidR="005F2139">
              <w:rPr>
                <w:noProof/>
                <w:webHidden/>
              </w:rPr>
            </w:r>
            <w:r w:rsidR="005F2139">
              <w:rPr>
                <w:noProof/>
                <w:webHidden/>
              </w:rPr>
              <w:fldChar w:fldCharType="separate"/>
            </w:r>
            <w:r>
              <w:rPr>
                <w:noProof/>
                <w:webHidden/>
              </w:rPr>
              <w:t>96</w:t>
            </w:r>
            <w:r w:rsidR="005F2139">
              <w:rPr>
                <w:noProof/>
                <w:webHidden/>
              </w:rPr>
              <w:fldChar w:fldCharType="end"/>
            </w:r>
          </w:hyperlink>
        </w:p>
        <w:p w14:paraId="7350C43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65" w:history="1">
            <w:r w:rsidR="005F2139" w:rsidRPr="00171CE6">
              <w:rPr>
                <w:rStyle w:val="Hipervnculo"/>
                <w:rFonts w:eastAsia="MS Gothic" w:cs="Arial"/>
                <w:bCs/>
                <w:i/>
                <w:noProof/>
                <w:lang w:val="es-ES_tradnl"/>
              </w:rPr>
              <w:t>________(2)____________</w:t>
            </w:r>
            <w:r w:rsidR="005F2139">
              <w:rPr>
                <w:noProof/>
                <w:webHidden/>
              </w:rPr>
              <w:tab/>
            </w:r>
            <w:r w:rsidR="005F2139">
              <w:rPr>
                <w:noProof/>
                <w:webHidden/>
              </w:rPr>
              <w:fldChar w:fldCharType="begin"/>
            </w:r>
            <w:r w:rsidR="005F2139">
              <w:rPr>
                <w:noProof/>
                <w:webHidden/>
              </w:rPr>
              <w:instrText xml:space="preserve"> PAGEREF _Toc192148665 \h </w:instrText>
            </w:r>
            <w:r w:rsidR="005F2139">
              <w:rPr>
                <w:noProof/>
                <w:webHidden/>
              </w:rPr>
            </w:r>
            <w:r w:rsidR="005F2139">
              <w:rPr>
                <w:noProof/>
                <w:webHidden/>
              </w:rPr>
              <w:fldChar w:fldCharType="separate"/>
            </w:r>
            <w:r>
              <w:rPr>
                <w:noProof/>
                <w:webHidden/>
              </w:rPr>
              <w:t>96</w:t>
            </w:r>
            <w:r w:rsidR="005F2139">
              <w:rPr>
                <w:noProof/>
                <w:webHidden/>
              </w:rPr>
              <w:fldChar w:fldCharType="end"/>
            </w:r>
          </w:hyperlink>
        </w:p>
        <w:p w14:paraId="7C85324C"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66" w:history="1">
            <w:r w:rsidR="005F2139" w:rsidRPr="00171CE6">
              <w:rPr>
                <w:rStyle w:val="Hipervnculo"/>
                <w:rFonts w:eastAsia="MS Gothic" w:cs="Arial"/>
                <w:bCs/>
                <w:i/>
                <w:noProof/>
                <w:lang w:val="es-ES_tradnl"/>
              </w:rPr>
              <w:t>PRESENTE.</w:t>
            </w:r>
            <w:r w:rsidR="005F2139">
              <w:rPr>
                <w:noProof/>
                <w:webHidden/>
              </w:rPr>
              <w:tab/>
            </w:r>
            <w:r w:rsidR="005F2139">
              <w:rPr>
                <w:noProof/>
                <w:webHidden/>
              </w:rPr>
              <w:fldChar w:fldCharType="begin"/>
            </w:r>
            <w:r w:rsidR="005F2139">
              <w:rPr>
                <w:noProof/>
                <w:webHidden/>
              </w:rPr>
              <w:instrText xml:space="preserve"> PAGEREF _Toc192148666 \h </w:instrText>
            </w:r>
            <w:r w:rsidR="005F2139">
              <w:rPr>
                <w:noProof/>
                <w:webHidden/>
              </w:rPr>
            </w:r>
            <w:r w:rsidR="005F2139">
              <w:rPr>
                <w:noProof/>
                <w:webHidden/>
              </w:rPr>
              <w:fldChar w:fldCharType="separate"/>
            </w:r>
            <w:r>
              <w:rPr>
                <w:noProof/>
                <w:webHidden/>
              </w:rPr>
              <w:t>96</w:t>
            </w:r>
            <w:r w:rsidR="005F2139">
              <w:rPr>
                <w:noProof/>
                <w:webHidden/>
              </w:rPr>
              <w:fldChar w:fldCharType="end"/>
            </w:r>
          </w:hyperlink>
        </w:p>
        <w:p w14:paraId="1CE77B3B"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67" w:history="1">
            <w:r w:rsidR="005F2139" w:rsidRPr="00171CE6">
              <w:rPr>
                <w:rStyle w:val="Hipervnculo"/>
                <w:rFonts w:eastAsia="MS Gothic" w:cs="Arial"/>
                <w:bCs/>
                <w:i/>
                <w:noProof/>
                <w:lang w:val="es-ES_tradnl"/>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005F2139" w:rsidRPr="00171CE6">
              <w:rPr>
                <w:rStyle w:val="Hipervnculo"/>
                <w:rFonts w:eastAsia="MS Gothic" w:cs="Arial"/>
                <w:b/>
                <w:bCs/>
                <w:noProof/>
                <w:lang w:val="es-ES_tradnl"/>
              </w:rPr>
              <w:t xml:space="preserve"> </w:t>
            </w:r>
            <w:r w:rsidR="005F2139" w:rsidRPr="00171CE6">
              <w:rPr>
                <w:rStyle w:val="Hipervnculo"/>
                <w:rFonts w:eastAsia="MS Gothic" w:cs="Arial"/>
                <w:b/>
                <w:bCs/>
                <w:noProof/>
                <w:lang w:eastAsia="es-MX"/>
              </w:rPr>
              <w:t xml:space="preserve">supuesto </w:t>
            </w:r>
            <w:r w:rsidR="005F2139" w:rsidRPr="00171CE6">
              <w:rPr>
                <w:rStyle w:val="Hipervnculo"/>
                <w:rFonts w:eastAsia="MS Gothic" w:cs="Arial"/>
                <w:bCs/>
                <w:i/>
                <w:noProof/>
                <w:lang w:val="es-ES_tradnl"/>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r w:rsidR="005F2139">
              <w:rPr>
                <w:noProof/>
                <w:webHidden/>
              </w:rPr>
              <w:tab/>
            </w:r>
            <w:r w:rsidR="005F2139">
              <w:rPr>
                <w:noProof/>
                <w:webHidden/>
              </w:rPr>
              <w:fldChar w:fldCharType="begin"/>
            </w:r>
            <w:r w:rsidR="005F2139">
              <w:rPr>
                <w:noProof/>
                <w:webHidden/>
              </w:rPr>
              <w:instrText xml:space="preserve"> PAGEREF _Toc192148667 \h </w:instrText>
            </w:r>
            <w:r w:rsidR="005F2139">
              <w:rPr>
                <w:noProof/>
                <w:webHidden/>
              </w:rPr>
            </w:r>
            <w:r w:rsidR="005F2139">
              <w:rPr>
                <w:noProof/>
                <w:webHidden/>
              </w:rPr>
              <w:fldChar w:fldCharType="separate"/>
            </w:r>
            <w:r>
              <w:rPr>
                <w:noProof/>
                <w:webHidden/>
              </w:rPr>
              <w:t>96</w:t>
            </w:r>
            <w:r w:rsidR="005F2139">
              <w:rPr>
                <w:noProof/>
                <w:webHidden/>
              </w:rPr>
              <w:fldChar w:fldCharType="end"/>
            </w:r>
          </w:hyperlink>
        </w:p>
        <w:p w14:paraId="776F566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68" w:history="1">
            <w:r w:rsidR="005F2139" w:rsidRPr="00171CE6">
              <w:rPr>
                <w:rStyle w:val="Hipervnculo"/>
                <w:rFonts w:cs="Arial"/>
                <w:noProof/>
                <w:kern w:val="1"/>
                <w:lang w:eastAsia="ar-SA"/>
              </w:rPr>
              <w:t>Anexo 5.- Escrito de no encontrarse en los supuestos de los artículos 50 y 60 de la LAASSP.</w:t>
            </w:r>
            <w:r w:rsidR="005F2139">
              <w:rPr>
                <w:noProof/>
                <w:webHidden/>
              </w:rPr>
              <w:tab/>
            </w:r>
            <w:r w:rsidR="005F2139">
              <w:rPr>
                <w:noProof/>
                <w:webHidden/>
              </w:rPr>
              <w:fldChar w:fldCharType="begin"/>
            </w:r>
            <w:r w:rsidR="005F2139">
              <w:rPr>
                <w:noProof/>
                <w:webHidden/>
              </w:rPr>
              <w:instrText xml:space="preserve"> PAGEREF _Toc192148668 \h </w:instrText>
            </w:r>
            <w:r w:rsidR="005F2139">
              <w:rPr>
                <w:noProof/>
                <w:webHidden/>
              </w:rPr>
            </w:r>
            <w:r w:rsidR="005F2139">
              <w:rPr>
                <w:noProof/>
                <w:webHidden/>
              </w:rPr>
              <w:fldChar w:fldCharType="separate"/>
            </w:r>
            <w:r>
              <w:rPr>
                <w:noProof/>
                <w:webHidden/>
              </w:rPr>
              <w:t>97</w:t>
            </w:r>
            <w:r w:rsidR="005F2139">
              <w:rPr>
                <w:noProof/>
                <w:webHidden/>
              </w:rPr>
              <w:fldChar w:fldCharType="end"/>
            </w:r>
          </w:hyperlink>
        </w:p>
        <w:p w14:paraId="0551C02D"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69" w:history="1">
            <w:r w:rsidR="005F2139" w:rsidRPr="00171CE6">
              <w:rPr>
                <w:rStyle w:val="Hipervnculo"/>
                <w:rFonts w:cs="Arial"/>
                <w:noProof/>
                <w:kern w:val="1"/>
                <w:lang w:eastAsia="ar-SA"/>
              </w:rPr>
              <w:t>Anexo 6.- Declaración de integridad.</w:t>
            </w:r>
            <w:r w:rsidR="005F2139">
              <w:rPr>
                <w:noProof/>
                <w:webHidden/>
              </w:rPr>
              <w:tab/>
            </w:r>
            <w:r w:rsidR="005F2139">
              <w:rPr>
                <w:noProof/>
                <w:webHidden/>
              </w:rPr>
              <w:fldChar w:fldCharType="begin"/>
            </w:r>
            <w:r w:rsidR="005F2139">
              <w:rPr>
                <w:noProof/>
                <w:webHidden/>
              </w:rPr>
              <w:instrText xml:space="preserve"> PAGEREF _Toc192148669 \h </w:instrText>
            </w:r>
            <w:r w:rsidR="005F2139">
              <w:rPr>
                <w:noProof/>
                <w:webHidden/>
              </w:rPr>
            </w:r>
            <w:r w:rsidR="005F2139">
              <w:rPr>
                <w:noProof/>
                <w:webHidden/>
              </w:rPr>
              <w:fldChar w:fldCharType="separate"/>
            </w:r>
            <w:r>
              <w:rPr>
                <w:noProof/>
                <w:webHidden/>
              </w:rPr>
              <w:t>98</w:t>
            </w:r>
            <w:r w:rsidR="005F2139">
              <w:rPr>
                <w:noProof/>
                <w:webHidden/>
              </w:rPr>
              <w:fldChar w:fldCharType="end"/>
            </w:r>
          </w:hyperlink>
        </w:p>
        <w:p w14:paraId="2C46386B"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0" w:history="1">
            <w:r w:rsidR="005F2139" w:rsidRPr="00171CE6">
              <w:rPr>
                <w:rStyle w:val="Hipervnculo"/>
                <w:rFonts w:cs="Arial"/>
                <w:noProof/>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5F2139">
              <w:rPr>
                <w:noProof/>
                <w:webHidden/>
              </w:rPr>
              <w:tab/>
            </w:r>
            <w:r w:rsidR="005F2139">
              <w:rPr>
                <w:noProof/>
                <w:webHidden/>
              </w:rPr>
              <w:fldChar w:fldCharType="begin"/>
            </w:r>
            <w:r w:rsidR="005F2139">
              <w:rPr>
                <w:noProof/>
                <w:webHidden/>
              </w:rPr>
              <w:instrText xml:space="preserve"> PAGEREF _Toc192148670 \h </w:instrText>
            </w:r>
            <w:r w:rsidR="005F2139">
              <w:rPr>
                <w:noProof/>
                <w:webHidden/>
              </w:rPr>
            </w:r>
            <w:r w:rsidR="005F2139">
              <w:rPr>
                <w:noProof/>
                <w:webHidden/>
              </w:rPr>
              <w:fldChar w:fldCharType="separate"/>
            </w:r>
            <w:r>
              <w:rPr>
                <w:noProof/>
                <w:webHidden/>
              </w:rPr>
              <w:t>98</w:t>
            </w:r>
            <w:r w:rsidR="005F2139">
              <w:rPr>
                <w:noProof/>
                <w:webHidden/>
              </w:rPr>
              <w:fldChar w:fldCharType="end"/>
            </w:r>
          </w:hyperlink>
        </w:p>
        <w:p w14:paraId="1CEF31F2"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1" w:history="1">
            <w:r w:rsidR="005F2139" w:rsidRPr="00171CE6">
              <w:rPr>
                <w:rStyle w:val="Hipervnculo"/>
                <w:rFonts w:cs="Arial"/>
                <w:noProof/>
                <w:kern w:val="1"/>
                <w:lang w:eastAsia="ar-SA"/>
              </w:rPr>
              <w:t>Anexo 7.- Escrito de estratificación de MIPYME.</w:t>
            </w:r>
            <w:r w:rsidR="005F2139">
              <w:rPr>
                <w:noProof/>
                <w:webHidden/>
              </w:rPr>
              <w:tab/>
            </w:r>
            <w:r w:rsidR="005F2139">
              <w:rPr>
                <w:noProof/>
                <w:webHidden/>
              </w:rPr>
              <w:fldChar w:fldCharType="begin"/>
            </w:r>
            <w:r w:rsidR="005F2139">
              <w:rPr>
                <w:noProof/>
                <w:webHidden/>
              </w:rPr>
              <w:instrText xml:space="preserve"> PAGEREF _Toc192148671 \h </w:instrText>
            </w:r>
            <w:r w:rsidR="005F2139">
              <w:rPr>
                <w:noProof/>
                <w:webHidden/>
              </w:rPr>
            </w:r>
            <w:r w:rsidR="005F2139">
              <w:rPr>
                <w:noProof/>
                <w:webHidden/>
              </w:rPr>
              <w:fldChar w:fldCharType="separate"/>
            </w:r>
            <w:r>
              <w:rPr>
                <w:noProof/>
                <w:webHidden/>
              </w:rPr>
              <w:t>99</w:t>
            </w:r>
            <w:r w:rsidR="005F2139">
              <w:rPr>
                <w:noProof/>
                <w:webHidden/>
              </w:rPr>
              <w:fldChar w:fldCharType="end"/>
            </w:r>
          </w:hyperlink>
        </w:p>
        <w:p w14:paraId="1F5BD8EC"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2" w:history="1">
            <w:r w:rsidR="005F2139" w:rsidRPr="00171CE6">
              <w:rPr>
                <w:rStyle w:val="Hipervnculo"/>
                <w:rFonts w:cs="Arial"/>
                <w:noProof/>
                <w:kern w:val="1"/>
                <w:lang w:eastAsia="ar-SA"/>
              </w:rPr>
              <w:t>Anexo 7 Bis.- Instructivo de llenado para el escrito de estratificación de micro, pequeña o mediana empresa (MIPYMES).</w:t>
            </w:r>
            <w:r w:rsidR="005F2139">
              <w:rPr>
                <w:noProof/>
                <w:webHidden/>
              </w:rPr>
              <w:tab/>
            </w:r>
            <w:r w:rsidR="005F2139">
              <w:rPr>
                <w:noProof/>
                <w:webHidden/>
              </w:rPr>
              <w:fldChar w:fldCharType="begin"/>
            </w:r>
            <w:r w:rsidR="005F2139">
              <w:rPr>
                <w:noProof/>
                <w:webHidden/>
              </w:rPr>
              <w:instrText xml:space="preserve"> PAGEREF _Toc192148672 \h </w:instrText>
            </w:r>
            <w:r w:rsidR="005F2139">
              <w:rPr>
                <w:noProof/>
                <w:webHidden/>
              </w:rPr>
            </w:r>
            <w:r w:rsidR="005F2139">
              <w:rPr>
                <w:noProof/>
                <w:webHidden/>
              </w:rPr>
              <w:fldChar w:fldCharType="separate"/>
            </w:r>
            <w:r>
              <w:rPr>
                <w:noProof/>
                <w:webHidden/>
              </w:rPr>
              <w:t>100</w:t>
            </w:r>
            <w:r w:rsidR="005F2139">
              <w:rPr>
                <w:noProof/>
                <w:webHidden/>
              </w:rPr>
              <w:fldChar w:fldCharType="end"/>
            </w:r>
          </w:hyperlink>
        </w:p>
        <w:p w14:paraId="219D9E9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3" w:history="1">
            <w:r w:rsidR="005F2139" w:rsidRPr="00171CE6">
              <w:rPr>
                <w:rStyle w:val="Hipervnculo"/>
                <w:rFonts w:cs="Arial"/>
                <w:noProof/>
                <w:kern w:val="1"/>
                <w:lang w:eastAsia="ar-SA"/>
              </w:rPr>
              <w:t>Anexo 8.- Propuesta Económica.</w:t>
            </w:r>
            <w:r w:rsidR="005F2139">
              <w:rPr>
                <w:noProof/>
                <w:webHidden/>
              </w:rPr>
              <w:tab/>
            </w:r>
            <w:r w:rsidR="005F2139">
              <w:rPr>
                <w:noProof/>
                <w:webHidden/>
              </w:rPr>
              <w:fldChar w:fldCharType="begin"/>
            </w:r>
            <w:r w:rsidR="005F2139">
              <w:rPr>
                <w:noProof/>
                <w:webHidden/>
              </w:rPr>
              <w:instrText xml:space="preserve"> PAGEREF _Toc192148673 \h </w:instrText>
            </w:r>
            <w:r w:rsidR="005F2139">
              <w:rPr>
                <w:noProof/>
                <w:webHidden/>
              </w:rPr>
            </w:r>
            <w:r w:rsidR="005F2139">
              <w:rPr>
                <w:noProof/>
                <w:webHidden/>
              </w:rPr>
              <w:fldChar w:fldCharType="separate"/>
            </w:r>
            <w:r>
              <w:rPr>
                <w:noProof/>
                <w:webHidden/>
              </w:rPr>
              <w:t>101</w:t>
            </w:r>
            <w:r w:rsidR="005F2139">
              <w:rPr>
                <w:noProof/>
                <w:webHidden/>
              </w:rPr>
              <w:fldChar w:fldCharType="end"/>
            </w:r>
          </w:hyperlink>
        </w:p>
        <w:p w14:paraId="36D8E96F" w14:textId="77777777" w:rsidR="005F2139" w:rsidRDefault="00A039FF">
          <w:pPr>
            <w:pStyle w:val="TDC2"/>
            <w:tabs>
              <w:tab w:val="right" w:leader="dot" w:pos="8828"/>
            </w:tabs>
            <w:rPr>
              <w:rFonts w:asciiTheme="minorHAnsi" w:eastAsiaTheme="minorEastAsia" w:hAnsiTheme="minorHAnsi"/>
              <w:smallCaps w:val="0"/>
              <w:noProof/>
              <w:sz w:val="22"/>
              <w:szCs w:val="22"/>
              <w:lang w:eastAsia="es-MX"/>
            </w:rPr>
          </w:pPr>
          <w:hyperlink w:anchor="_Toc192148674" w:history="1">
            <w:r w:rsidR="005F2139" w:rsidRPr="00171CE6">
              <w:rPr>
                <w:rStyle w:val="Hipervnculo"/>
                <w:rFonts w:cs="Arial"/>
                <w:b/>
                <w:noProof/>
              </w:rPr>
              <w:t>Documentación legal de la empresa</w:t>
            </w:r>
            <w:r w:rsidR="005F2139">
              <w:rPr>
                <w:noProof/>
                <w:webHidden/>
              </w:rPr>
              <w:tab/>
            </w:r>
            <w:r w:rsidR="005F2139">
              <w:rPr>
                <w:noProof/>
                <w:webHidden/>
              </w:rPr>
              <w:fldChar w:fldCharType="begin"/>
            </w:r>
            <w:r w:rsidR="005F2139">
              <w:rPr>
                <w:noProof/>
                <w:webHidden/>
              </w:rPr>
              <w:instrText xml:space="preserve"> PAGEREF _Toc192148674 \h </w:instrText>
            </w:r>
            <w:r w:rsidR="005F2139">
              <w:rPr>
                <w:noProof/>
                <w:webHidden/>
              </w:rPr>
            </w:r>
            <w:r w:rsidR="005F2139">
              <w:rPr>
                <w:noProof/>
                <w:webHidden/>
              </w:rPr>
              <w:fldChar w:fldCharType="separate"/>
            </w:r>
            <w:r>
              <w:rPr>
                <w:noProof/>
                <w:webHidden/>
              </w:rPr>
              <w:t>149</w:t>
            </w:r>
            <w:r w:rsidR="005F2139">
              <w:rPr>
                <w:noProof/>
                <w:webHidden/>
              </w:rPr>
              <w:fldChar w:fldCharType="end"/>
            </w:r>
          </w:hyperlink>
        </w:p>
        <w:p w14:paraId="3A80091D"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5" w:history="1">
            <w:r w:rsidR="005F2139" w:rsidRPr="00171CE6">
              <w:rPr>
                <w:rStyle w:val="Hipervnculo"/>
                <w:rFonts w:cs="Arial"/>
                <w:noProof/>
                <w:kern w:val="1"/>
                <w:lang w:eastAsia="ar-SA"/>
              </w:rPr>
              <w:t>Anexo 10.- Formato información reservada y confidencial.</w:t>
            </w:r>
            <w:r w:rsidR="005F2139">
              <w:rPr>
                <w:noProof/>
                <w:webHidden/>
              </w:rPr>
              <w:tab/>
            </w:r>
            <w:r w:rsidR="005F2139">
              <w:rPr>
                <w:noProof/>
                <w:webHidden/>
              </w:rPr>
              <w:fldChar w:fldCharType="begin"/>
            </w:r>
            <w:r w:rsidR="005F2139">
              <w:rPr>
                <w:noProof/>
                <w:webHidden/>
              </w:rPr>
              <w:instrText xml:space="preserve"> PAGEREF _Toc192148675 \h </w:instrText>
            </w:r>
            <w:r w:rsidR="005F2139">
              <w:rPr>
                <w:noProof/>
                <w:webHidden/>
              </w:rPr>
            </w:r>
            <w:r w:rsidR="005F2139">
              <w:rPr>
                <w:noProof/>
                <w:webHidden/>
              </w:rPr>
              <w:fldChar w:fldCharType="separate"/>
            </w:r>
            <w:r>
              <w:rPr>
                <w:noProof/>
                <w:webHidden/>
              </w:rPr>
              <w:t>151</w:t>
            </w:r>
            <w:r w:rsidR="005F2139">
              <w:rPr>
                <w:noProof/>
                <w:webHidden/>
              </w:rPr>
              <w:fldChar w:fldCharType="end"/>
            </w:r>
          </w:hyperlink>
        </w:p>
        <w:p w14:paraId="5CEA6371"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6" w:history="1">
            <w:r w:rsidR="005F2139" w:rsidRPr="00171CE6">
              <w:rPr>
                <w:rStyle w:val="Hipervnculo"/>
                <w:rFonts w:cs="Arial"/>
                <w:noProof/>
                <w:kern w:val="1"/>
                <w:lang w:eastAsia="ar-SA"/>
              </w:rPr>
              <w:t>Anexo 11.- Solicitud de aclaraciones.</w:t>
            </w:r>
            <w:r w:rsidR="005F2139">
              <w:rPr>
                <w:noProof/>
                <w:webHidden/>
              </w:rPr>
              <w:tab/>
            </w:r>
            <w:r w:rsidR="005F2139">
              <w:rPr>
                <w:noProof/>
                <w:webHidden/>
              </w:rPr>
              <w:fldChar w:fldCharType="begin"/>
            </w:r>
            <w:r w:rsidR="005F2139">
              <w:rPr>
                <w:noProof/>
                <w:webHidden/>
              </w:rPr>
              <w:instrText xml:space="preserve"> PAGEREF _Toc192148676 \h </w:instrText>
            </w:r>
            <w:r w:rsidR="005F2139">
              <w:rPr>
                <w:noProof/>
                <w:webHidden/>
              </w:rPr>
            </w:r>
            <w:r w:rsidR="005F2139">
              <w:rPr>
                <w:noProof/>
                <w:webHidden/>
              </w:rPr>
              <w:fldChar w:fldCharType="separate"/>
            </w:r>
            <w:r>
              <w:rPr>
                <w:noProof/>
                <w:webHidden/>
              </w:rPr>
              <w:t>152</w:t>
            </w:r>
            <w:r w:rsidR="005F2139">
              <w:rPr>
                <w:noProof/>
                <w:webHidden/>
              </w:rPr>
              <w:fldChar w:fldCharType="end"/>
            </w:r>
          </w:hyperlink>
        </w:p>
        <w:p w14:paraId="26F5D1F3"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7" w:history="1">
            <w:r w:rsidR="005F2139" w:rsidRPr="00171CE6">
              <w:rPr>
                <w:rStyle w:val="Hipervnculo"/>
                <w:rFonts w:eastAsia="Times New Roman" w:cs="Arial"/>
                <w:noProof/>
                <w:kern w:val="1"/>
                <w:lang w:eastAsia="ar-SA"/>
              </w:rPr>
              <w:t>Anexo 12.- Modelo de contrato.</w:t>
            </w:r>
            <w:r w:rsidR="005F2139">
              <w:rPr>
                <w:noProof/>
                <w:webHidden/>
              </w:rPr>
              <w:tab/>
            </w:r>
            <w:r w:rsidR="005F2139">
              <w:rPr>
                <w:noProof/>
                <w:webHidden/>
              </w:rPr>
              <w:fldChar w:fldCharType="begin"/>
            </w:r>
            <w:r w:rsidR="005F2139">
              <w:rPr>
                <w:noProof/>
                <w:webHidden/>
              </w:rPr>
              <w:instrText xml:space="preserve"> PAGEREF _Toc192148677 \h </w:instrText>
            </w:r>
            <w:r w:rsidR="005F2139">
              <w:rPr>
                <w:noProof/>
                <w:webHidden/>
              </w:rPr>
            </w:r>
            <w:r w:rsidR="005F2139">
              <w:rPr>
                <w:noProof/>
                <w:webHidden/>
              </w:rPr>
              <w:fldChar w:fldCharType="separate"/>
            </w:r>
            <w:r>
              <w:rPr>
                <w:noProof/>
                <w:webHidden/>
              </w:rPr>
              <w:t>154</w:t>
            </w:r>
            <w:r w:rsidR="005F2139">
              <w:rPr>
                <w:noProof/>
                <w:webHidden/>
              </w:rPr>
              <w:fldChar w:fldCharType="end"/>
            </w:r>
          </w:hyperlink>
        </w:p>
        <w:p w14:paraId="3F842055"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8" w:history="1">
            <w:r w:rsidR="005F2139" w:rsidRPr="00171CE6">
              <w:rPr>
                <w:rStyle w:val="Hipervnculo"/>
                <w:rFonts w:eastAsia="Times New Roman" w:cs="Arial"/>
                <w:noProof/>
                <w:kern w:val="1"/>
                <w:lang w:eastAsia="ar-SA"/>
              </w:rPr>
              <w:t>Anexo 13.- Modelo de convenio de proposición conjunta.</w:t>
            </w:r>
            <w:r w:rsidR="005F2139">
              <w:rPr>
                <w:noProof/>
                <w:webHidden/>
              </w:rPr>
              <w:tab/>
            </w:r>
            <w:r w:rsidR="005F2139">
              <w:rPr>
                <w:noProof/>
                <w:webHidden/>
              </w:rPr>
              <w:fldChar w:fldCharType="begin"/>
            </w:r>
            <w:r w:rsidR="005F2139">
              <w:rPr>
                <w:noProof/>
                <w:webHidden/>
              </w:rPr>
              <w:instrText xml:space="preserve"> PAGEREF _Toc192148678 \h </w:instrText>
            </w:r>
            <w:r w:rsidR="005F2139">
              <w:rPr>
                <w:noProof/>
                <w:webHidden/>
              </w:rPr>
            </w:r>
            <w:r w:rsidR="005F2139">
              <w:rPr>
                <w:noProof/>
                <w:webHidden/>
              </w:rPr>
              <w:fldChar w:fldCharType="separate"/>
            </w:r>
            <w:r>
              <w:rPr>
                <w:noProof/>
                <w:webHidden/>
              </w:rPr>
              <w:t>181</w:t>
            </w:r>
            <w:r w:rsidR="005F2139">
              <w:rPr>
                <w:noProof/>
                <w:webHidden/>
              </w:rPr>
              <w:fldChar w:fldCharType="end"/>
            </w:r>
          </w:hyperlink>
        </w:p>
        <w:p w14:paraId="4AD93A8A"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79" w:history="1">
            <w:r w:rsidR="005F2139" w:rsidRPr="00171CE6">
              <w:rPr>
                <w:rStyle w:val="Hipervnculo"/>
                <w:rFonts w:eastAsia="Times New Roman" w:cs="Arial"/>
                <w:noProof/>
                <w:kern w:val="1"/>
                <w:lang w:eastAsia="ar-SA"/>
              </w:rPr>
              <w:t>ANEXO 14 AVISO DE PRIVACIDAD</w:t>
            </w:r>
            <w:r w:rsidR="005F2139">
              <w:rPr>
                <w:noProof/>
                <w:webHidden/>
              </w:rPr>
              <w:tab/>
            </w:r>
            <w:r w:rsidR="005F2139">
              <w:rPr>
                <w:noProof/>
                <w:webHidden/>
              </w:rPr>
              <w:fldChar w:fldCharType="begin"/>
            </w:r>
            <w:r w:rsidR="005F2139">
              <w:rPr>
                <w:noProof/>
                <w:webHidden/>
              </w:rPr>
              <w:instrText xml:space="preserve"> PAGEREF _Toc192148679 \h </w:instrText>
            </w:r>
            <w:r w:rsidR="005F2139">
              <w:rPr>
                <w:noProof/>
                <w:webHidden/>
              </w:rPr>
            </w:r>
            <w:r w:rsidR="005F2139">
              <w:rPr>
                <w:noProof/>
                <w:webHidden/>
              </w:rPr>
              <w:fldChar w:fldCharType="separate"/>
            </w:r>
            <w:r>
              <w:rPr>
                <w:noProof/>
                <w:webHidden/>
              </w:rPr>
              <w:t>184</w:t>
            </w:r>
            <w:r w:rsidR="005F2139">
              <w:rPr>
                <w:noProof/>
                <w:webHidden/>
              </w:rPr>
              <w:fldChar w:fldCharType="end"/>
            </w:r>
          </w:hyperlink>
        </w:p>
        <w:p w14:paraId="0AA79BEC"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80" w:history="1">
            <w:r w:rsidR="005F2139" w:rsidRPr="00171CE6">
              <w:rPr>
                <w:rStyle w:val="Hipervnculo"/>
                <w:rFonts w:eastAsia="Times New Roman" w:cs="Arial"/>
                <w:noProof/>
                <w:kern w:val="1"/>
                <w:lang w:eastAsia="ar-SA"/>
              </w:rPr>
              <w:t>INTEGRAL DE LOS PROCEDIMIENTOS DE</w:t>
            </w:r>
            <w:r w:rsidR="005F2139">
              <w:rPr>
                <w:noProof/>
                <w:webHidden/>
              </w:rPr>
              <w:tab/>
            </w:r>
            <w:r w:rsidR="005F2139">
              <w:rPr>
                <w:noProof/>
                <w:webHidden/>
              </w:rPr>
              <w:fldChar w:fldCharType="begin"/>
            </w:r>
            <w:r w:rsidR="005F2139">
              <w:rPr>
                <w:noProof/>
                <w:webHidden/>
              </w:rPr>
              <w:instrText xml:space="preserve"> PAGEREF _Toc192148680 \h </w:instrText>
            </w:r>
            <w:r w:rsidR="005F2139">
              <w:rPr>
                <w:noProof/>
                <w:webHidden/>
              </w:rPr>
            </w:r>
            <w:r w:rsidR="005F2139">
              <w:rPr>
                <w:noProof/>
                <w:webHidden/>
              </w:rPr>
              <w:fldChar w:fldCharType="separate"/>
            </w:r>
            <w:r>
              <w:rPr>
                <w:noProof/>
                <w:webHidden/>
              </w:rPr>
              <w:t>184</w:t>
            </w:r>
            <w:r w:rsidR="005F2139">
              <w:rPr>
                <w:noProof/>
                <w:webHidden/>
              </w:rPr>
              <w:fldChar w:fldCharType="end"/>
            </w:r>
          </w:hyperlink>
        </w:p>
        <w:p w14:paraId="5B1573C4"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81" w:history="1">
            <w:r w:rsidR="005F2139" w:rsidRPr="00171CE6">
              <w:rPr>
                <w:rStyle w:val="Hipervnculo"/>
                <w:rFonts w:eastAsia="Times New Roman" w:cs="Arial"/>
                <w:noProof/>
                <w:kern w:val="1"/>
                <w:lang w:eastAsia="ar-SA"/>
              </w:rPr>
              <w:t>ADQUISICIONES DE BIENES, ARRENDAMIENTOS Y CONTRATACIÓN DE SERVICIOS</w:t>
            </w:r>
            <w:r w:rsidR="005F2139">
              <w:rPr>
                <w:noProof/>
                <w:webHidden/>
              </w:rPr>
              <w:tab/>
            </w:r>
            <w:r w:rsidR="005F2139">
              <w:rPr>
                <w:noProof/>
                <w:webHidden/>
              </w:rPr>
              <w:fldChar w:fldCharType="begin"/>
            </w:r>
            <w:r w:rsidR="005F2139">
              <w:rPr>
                <w:noProof/>
                <w:webHidden/>
              </w:rPr>
              <w:instrText xml:space="preserve"> PAGEREF _Toc192148681 \h </w:instrText>
            </w:r>
            <w:r w:rsidR="005F2139">
              <w:rPr>
                <w:noProof/>
                <w:webHidden/>
              </w:rPr>
            </w:r>
            <w:r w:rsidR="005F2139">
              <w:rPr>
                <w:noProof/>
                <w:webHidden/>
              </w:rPr>
              <w:fldChar w:fldCharType="separate"/>
            </w:r>
            <w:r>
              <w:rPr>
                <w:noProof/>
                <w:webHidden/>
              </w:rPr>
              <w:t>184</w:t>
            </w:r>
            <w:r w:rsidR="005F2139">
              <w:rPr>
                <w:noProof/>
                <w:webHidden/>
              </w:rPr>
              <w:fldChar w:fldCharType="end"/>
            </w:r>
          </w:hyperlink>
        </w:p>
        <w:p w14:paraId="61070789"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82" w:history="1">
            <w:r w:rsidR="005F2139" w:rsidRPr="00171CE6">
              <w:rPr>
                <w:rStyle w:val="Hipervnculo"/>
                <w:rFonts w:eastAsia="Times New Roman" w:cs="Arial"/>
                <w:noProof/>
                <w:kern w:val="2"/>
                <w:lang w:eastAsia="ar-SA"/>
              </w:rPr>
              <w:t>Anexo 15.- ESCRITO DE DIRECCIÓN DE CORREO ELECTRÓNICO DEL LICITANTE.</w:t>
            </w:r>
            <w:r w:rsidR="005F2139">
              <w:rPr>
                <w:noProof/>
                <w:webHidden/>
              </w:rPr>
              <w:tab/>
            </w:r>
            <w:r w:rsidR="005F2139">
              <w:rPr>
                <w:noProof/>
                <w:webHidden/>
              </w:rPr>
              <w:fldChar w:fldCharType="begin"/>
            </w:r>
            <w:r w:rsidR="005F2139">
              <w:rPr>
                <w:noProof/>
                <w:webHidden/>
              </w:rPr>
              <w:instrText xml:space="preserve"> PAGEREF _Toc192148682 \h </w:instrText>
            </w:r>
            <w:r w:rsidR="005F2139">
              <w:rPr>
                <w:noProof/>
                <w:webHidden/>
              </w:rPr>
            </w:r>
            <w:r w:rsidR="005F2139">
              <w:rPr>
                <w:noProof/>
                <w:webHidden/>
              </w:rPr>
              <w:fldChar w:fldCharType="separate"/>
            </w:r>
            <w:r>
              <w:rPr>
                <w:noProof/>
                <w:webHidden/>
              </w:rPr>
              <w:t>187</w:t>
            </w:r>
            <w:r w:rsidR="005F2139">
              <w:rPr>
                <w:noProof/>
                <w:webHidden/>
              </w:rPr>
              <w:fldChar w:fldCharType="end"/>
            </w:r>
          </w:hyperlink>
        </w:p>
        <w:p w14:paraId="65B8EABC"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83" w:history="1">
            <w:r w:rsidR="005F2139" w:rsidRPr="00171CE6">
              <w:rPr>
                <w:rStyle w:val="Hipervnculo"/>
                <w:rFonts w:eastAsia="Times New Roman" w:cs="Arial"/>
                <w:noProof/>
                <w:kern w:val="2"/>
                <w:lang w:eastAsia="ar-SA"/>
              </w:rPr>
              <w:t>Anexo 16.- ESCRITO DE DOMICILIO PARA OÍR Y RECIBIR NOTIFICACIONES DEL LICITANTE.</w:t>
            </w:r>
            <w:r w:rsidR="005F2139">
              <w:rPr>
                <w:noProof/>
                <w:webHidden/>
              </w:rPr>
              <w:tab/>
            </w:r>
            <w:r w:rsidR="005F2139">
              <w:rPr>
                <w:noProof/>
                <w:webHidden/>
              </w:rPr>
              <w:fldChar w:fldCharType="begin"/>
            </w:r>
            <w:r w:rsidR="005F2139">
              <w:rPr>
                <w:noProof/>
                <w:webHidden/>
              </w:rPr>
              <w:instrText xml:space="preserve"> PAGEREF _Toc192148683 \h </w:instrText>
            </w:r>
            <w:r w:rsidR="005F2139">
              <w:rPr>
                <w:noProof/>
                <w:webHidden/>
              </w:rPr>
            </w:r>
            <w:r w:rsidR="005F2139">
              <w:rPr>
                <w:noProof/>
                <w:webHidden/>
              </w:rPr>
              <w:fldChar w:fldCharType="separate"/>
            </w:r>
            <w:r>
              <w:rPr>
                <w:noProof/>
                <w:webHidden/>
              </w:rPr>
              <w:t>188</w:t>
            </w:r>
            <w:r w:rsidR="005F2139">
              <w:rPr>
                <w:noProof/>
                <w:webHidden/>
              </w:rPr>
              <w:fldChar w:fldCharType="end"/>
            </w:r>
          </w:hyperlink>
        </w:p>
        <w:p w14:paraId="02121195" w14:textId="77777777" w:rsidR="005F2139" w:rsidRDefault="00A039FF">
          <w:pPr>
            <w:pStyle w:val="TDC1"/>
            <w:tabs>
              <w:tab w:val="right" w:leader="dot" w:pos="8828"/>
            </w:tabs>
            <w:rPr>
              <w:rFonts w:asciiTheme="minorHAnsi" w:eastAsiaTheme="minorEastAsia" w:hAnsiTheme="minorHAnsi"/>
              <w:b w:val="0"/>
              <w:bCs w:val="0"/>
              <w:caps w:val="0"/>
              <w:noProof/>
              <w:sz w:val="22"/>
              <w:szCs w:val="22"/>
              <w:lang w:eastAsia="es-MX"/>
            </w:rPr>
          </w:pPr>
          <w:hyperlink w:anchor="_Toc192148684" w:history="1">
            <w:r w:rsidR="005F2139" w:rsidRPr="00171CE6">
              <w:rPr>
                <w:rStyle w:val="Hipervnculo"/>
                <w:rFonts w:eastAsia="Times New Roman" w:cs="Arial"/>
                <w:noProof/>
                <w:kern w:val="1"/>
                <w:lang w:eastAsia="ar-SA"/>
              </w:rPr>
              <w:t>Anexo 17.- Glosario.</w:t>
            </w:r>
            <w:r w:rsidR="005F2139">
              <w:rPr>
                <w:noProof/>
                <w:webHidden/>
              </w:rPr>
              <w:tab/>
            </w:r>
            <w:r w:rsidR="005F2139">
              <w:rPr>
                <w:noProof/>
                <w:webHidden/>
              </w:rPr>
              <w:fldChar w:fldCharType="begin"/>
            </w:r>
            <w:r w:rsidR="005F2139">
              <w:rPr>
                <w:noProof/>
                <w:webHidden/>
              </w:rPr>
              <w:instrText xml:space="preserve"> PAGEREF _Toc192148684 \h </w:instrText>
            </w:r>
            <w:r w:rsidR="005F2139">
              <w:rPr>
                <w:noProof/>
                <w:webHidden/>
              </w:rPr>
            </w:r>
            <w:r w:rsidR="005F2139">
              <w:rPr>
                <w:noProof/>
                <w:webHidden/>
              </w:rPr>
              <w:fldChar w:fldCharType="separate"/>
            </w:r>
            <w:r>
              <w:rPr>
                <w:noProof/>
                <w:webHidden/>
              </w:rPr>
              <w:t>189</w:t>
            </w:r>
            <w:r w:rsidR="005F2139">
              <w:rPr>
                <w:noProof/>
                <w:webHidden/>
              </w:rPr>
              <w:fldChar w:fldCharType="end"/>
            </w:r>
          </w:hyperlink>
        </w:p>
        <w:p w14:paraId="7A77DA15" w14:textId="77777777" w:rsidR="00A5741F" w:rsidRPr="00362CCF" w:rsidRDefault="00A5741F" w:rsidP="00A513D1">
          <w:pPr>
            <w:pStyle w:val="TDC1"/>
            <w:tabs>
              <w:tab w:val="right" w:leader="dot" w:pos="9487"/>
              <w:tab w:val="right" w:leader="dot" w:pos="9639"/>
            </w:tabs>
            <w:ind w:left="-709"/>
            <w:jc w:val="both"/>
            <w:rPr>
              <w:rFonts w:cs="Arial"/>
            </w:rPr>
          </w:pPr>
          <w:r w:rsidRPr="00362CCF">
            <w:rPr>
              <w:rFonts w:cs="Arial"/>
              <w:bCs w:val="0"/>
              <w:lang w:val="es-ES"/>
            </w:rPr>
            <w:fldChar w:fldCharType="end"/>
          </w:r>
        </w:p>
      </w:sdtContent>
    </w:sdt>
    <w:p w14:paraId="23810129" w14:textId="58DB7DBE" w:rsidR="00A5741F" w:rsidRPr="00362CCF" w:rsidRDefault="00A5741F" w:rsidP="008161F9">
      <w:pPr>
        <w:spacing w:after="200" w:line="276" w:lineRule="auto"/>
        <w:jc w:val="center"/>
        <w:rPr>
          <w:rFonts w:ascii="Arial" w:eastAsia="Times New Roman" w:hAnsi="Arial" w:cs="Arial"/>
          <w:b/>
          <w:sz w:val="20"/>
          <w:szCs w:val="20"/>
          <w:lang w:eastAsia="ar-SA"/>
        </w:rPr>
      </w:pPr>
      <w:r w:rsidRPr="00362CCF">
        <w:rPr>
          <w:rFonts w:ascii="Arial" w:eastAsia="Times New Roman" w:hAnsi="Arial" w:cs="Arial"/>
          <w:b/>
          <w:sz w:val="20"/>
          <w:szCs w:val="20"/>
          <w:lang w:eastAsia="ar-SA"/>
        </w:rPr>
        <w:br w:type="page"/>
      </w:r>
      <w:r w:rsidRPr="00362CCF">
        <w:rPr>
          <w:rFonts w:ascii="Arial" w:eastAsia="Times New Roman" w:hAnsi="Arial" w:cs="Arial"/>
          <w:b/>
          <w:sz w:val="20"/>
          <w:szCs w:val="20"/>
          <w:lang w:eastAsia="ar-SA"/>
        </w:rPr>
        <w:lastRenderedPageBreak/>
        <w:t>CONVOCATORIA</w:t>
      </w:r>
    </w:p>
    <w:p w14:paraId="27163FB6" w14:textId="77777777" w:rsidR="00A5741F" w:rsidRPr="00362CCF" w:rsidRDefault="00A5741F" w:rsidP="00A5741F">
      <w:pPr>
        <w:suppressAutoHyphens/>
        <w:ind w:left="-284" w:right="502"/>
        <w:jc w:val="both"/>
        <w:rPr>
          <w:rFonts w:ascii="Arial" w:eastAsia="Times New Roman" w:hAnsi="Arial" w:cs="Arial"/>
          <w:b/>
          <w:bCs/>
          <w:sz w:val="20"/>
          <w:szCs w:val="20"/>
          <w:lang w:eastAsia="ar-SA"/>
        </w:rPr>
      </w:pPr>
    </w:p>
    <w:p w14:paraId="1B96FD57" w14:textId="2F73DCD6" w:rsidR="00A5741F" w:rsidRPr="00362CCF" w:rsidRDefault="00A5741F" w:rsidP="00A5741F">
      <w:pPr>
        <w:suppressAutoHyphens/>
        <w:ind w:left="-284"/>
        <w:jc w:val="both"/>
        <w:rPr>
          <w:rFonts w:ascii="Arial" w:hAnsi="Arial" w:cs="Arial"/>
          <w:sz w:val="20"/>
          <w:szCs w:val="20"/>
        </w:rPr>
      </w:pPr>
      <w:r w:rsidRPr="00362CCF">
        <w:rPr>
          <w:rFonts w:ascii="Arial" w:hAnsi="Arial" w:cs="Arial"/>
          <w:sz w:val="20"/>
          <w:szCs w:val="20"/>
        </w:rPr>
        <w:t xml:space="preserve">En observancia al artículo </w:t>
      </w:r>
      <w:r w:rsidRPr="00362CCF">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sidRPr="00362CCF">
        <w:rPr>
          <w:rFonts w:ascii="Arial" w:hAnsi="Arial" w:cs="Arial"/>
          <w:sz w:val="20"/>
          <w:szCs w:val="20"/>
        </w:rPr>
        <w:t xml:space="preserve">y demás disposiciones aplicables en la materia, </w:t>
      </w:r>
      <w:r w:rsidRPr="00362CCF">
        <w:rPr>
          <w:rFonts w:ascii="Arial" w:hAnsi="Arial" w:cs="Arial"/>
          <w:bCs/>
          <w:sz w:val="20"/>
          <w:szCs w:val="20"/>
        </w:rPr>
        <w:t xml:space="preserve">se </w:t>
      </w:r>
      <w:r w:rsidRPr="00362CCF">
        <w:rPr>
          <w:rFonts w:ascii="Arial" w:hAnsi="Arial" w:cs="Arial"/>
          <w:sz w:val="20"/>
          <w:szCs w:val="20"/>
        </w:rPr>
        <w:t xml:space="preserve">convoca a las personas físicas o morales de nacionalidad mexicana al presente procedimiento cuya actividad comercial esté relacionada con los </w:t>
      </w:r>
      <w:r w:rsidR="008C4C05" w:rsidRPr="00362CCF">
        <w:rPr>
          <w:rFonts w:ascii="Arial" w:hAnsi="Arial" w:cs="Arial"/>
          <w:sz w:val="20"/>
          <w:szCs w:val="20"/>
        </w:rPr>
        <w:t xml:space="preserve">bienes o </w:t>
      </w:r>
      <w:r w:rsidRPr="00362CCF">
        <w:rPr>
          <w:rFonts w:ascii="Arial" w:hAnsi="Arial" w:cs="Arial"/>
          <w:sz w:val="20"/>
          <w:szCs w:val="20"/>
        </w:rPr>
        <w:t xml:space="preserve">servicios  a contratar descritos en el </w:t>
      </w:r>
      <w:r w:rsidRPr="00362CCF">
        <w:rPr>
          <w:rFonts w:ascii="Arial" w:hAnsi="Arial" w:cs="Arial"/>
          <w:b/>
          <w:sz w:val="20"/>
          <w:szCs w:val="20"/>
        </w:rPr>
        <w:t xml:space="preserve">Anexo 1.- Anexo </w:t>
      </w:r>
      <w:r w:rsidRPr="00362CCF">
        <w:rPr>
          <w:rFonts w:ascii="Arial" w:hAnsi="Arial" w:cs="Arial"/>
          <w:b/>
          <w:bCs/>
          <w:sz w:val="20"/>
          <w:szCs w:val="20"/>
        </w:rPr>
        <w:t>Técnico</w:t>
      </w:r>
      <w:r w:rsidRPr="00362CCF">
        <w:rPr>
          <w:rFonts w:ascii="Arial" w:hAnsi="Arial" w:cs="Arial"/>
          <w:sz w:val="20"/>
          <w:szCs w:val="20"/>
        </w:rPr>
        <w:t>.</w:t>
      </w:r>
    </w:p>
    <w:p w14:paraId="0A81AC61" w14:textId="77777777" w:rsidR="00A5741F" w:rsidRPr="00362CCF" w:rsidRDefault="00A5741F" w:rsidP="00A5741F">
      <w:pPr>
        <w:pStyle w:val="Ttulo1"/>
        <w:jc w:val="both"/>
        <w:rPr>
          <w:rFonts w:ascii="Arial" w:hAnsi="Arial" w:cs="Arial"/>
          <w:color w:val="auto"/>
          <w:sz w:val="20"/>
          <w:szCs w:val="20"/>
        </w:rPr>
      </w:pPr>
      <w:bookmarkStart w:id="1" w:name="_Toc431385995"/>
      <w:bookmarkStart w:id="2" w:name="_Toc431386272"/>
      <w:bookmarkStart w:id="3" w:name="_Toc46138857"/>
      <w:bookmarkStart w:id="4" w:name="_Toc367205732"/>
      <w:bookmarkStart w:id="5" w:name="_Toc60906118"/>
    </w:p>
    <w:p w14:paraId="2BBEBA70" w14:textId="77777777" w:rsidR="00A5741F" w:rsidRPr="00362CCF" w:rsidRDefault="00A5741F" w:rsidP="00A5741F">
      <w:pPr>
        <w:pStyle w:val="Ttulo1"/>
        <w:jc w:val="both"/>
        <w:rPr>
          <w:rFonts w:ascii="Arial" w:hAnsi="Arial" w:cs="Arial"/>
          <w:color w:val="auto"/>
          <w:sz w:val="20"/>
          <w:szCs w:val="20"/>
        </w:rPr>
      </w:pPr>
      <w:bookmarkStart w:id="6" w:name="_Toc192148572"/>
      <w:r w:rsidRPr="00362CCF">
        <w:rPr>
          <w:rFonts w:ascii="Arial" w:hAnsi="Arial" w:cs="Arial"/>
          <w:color w:val="auto"/>
          <w:sz w:val="20"/>
          <w:szCs w:val="20"/>
        </w:rPr>
        <w:t>1.- Identificación de la licitación pública nacional electrónica.</w:t>
      </w:r>
      <w:bookmarkEnd w:id="1"/>
      <w:bookmarkEnd w:id="2"/>
      <w:bookmarkEnd w:id="3"/>
      <w:bookmarkEnd w:id="4"/>
      <w:bookmarkEnd w:id="5"/>
      <w:bookmarkEnd w:id="6"/>
    </w:p>
    <w:p w14:paraId="4F03332D" w14:textId="77777777" w:rsidR="00A5741F" w:rsidRPr="00362CCF" w:rsidRDefault="00A5741F" w:rsidP="00A5741F">
      <w:pPr>
        <w:ind w:left="-284"/>
        <w:jc w:val="both"/>
        <w:rPr>
          <w:rFonts w:ascii="Arial" w:hAnsi="Arial" w:cs="Arial"/>
          <w:sz w:val="20"/>
          <w:szCs w:val="20"/>
          <w:lang w:eastAsia="ar-SA"/>
        </w:rPr>
      </w:pPr>
    </w:p>
    <w:p w14:paraId="48CF330B" w14:textId="77777777" w:rsidR="00A5741F" w:rsidRPr="00362CCF" w:rsidRDefault="00A5741F" w:rsidP="00A5741F">
      <w:pPr>
        <w:pStyle w:val="Ttulo2"/>
        <w:ind w:left="360" w:hanging="360"/>
        <w:jc w:val="both"/>
        <w:rPr>
          <w:rFonts w:ascii="Arial" w:hAnsi="Arial" w:cs="Arial"/>
          <w:color w:val="auto"/>
          <w:sz w:val="20"/>
          <w:szCs w:val="20"/>
        </w:rPr>
      </w:pPr>
      <w:bookmarkStart w:id="7" w:name="_Toc431385996"/>
      <w:bookmarkStart w:id="8" w:name="_Toc60906119"/>
      <w:bookmarkStart w:id="9" w:name="_Toc431386273"/>
      <w:bookmarkStart w:id="10" w:name="_Toc46138858"/>
      <w:bookmarkStart w:id="11" w:name="_Toc192148573"/>
      <w:bookmarkStart w:id="12" w:name="_Toc367205733"/>
      <w:r w:rsidRPr="00362CCF">
        <w:rPr>
          <w:rFonts w:ascii="Arial" w:hAnsi="Arial" w:cs="Arial"/>
          <w:color w:val="auto"/>
          <w:sz w:val="20"/>
          <w:szCs w:val="20"/>
        </w:rPr>
        <w:t>1.1.- Datos de identificación.</w:t>
      </w:r>
      <w:bookmarkEnd w:id="7"/>
      <w:bookmarkEnd w:id="8"/>
      <w:bookmarkEnd w:id="9"/>
      <w:bookmarkEnd w:id="10"/>
      <w:bookmarkEnd w:id="11"/>
    </w:p>
    <w:p w14:paraId="4FE603D6" w14:textId="77777777" w:rsidR="00A5741F" w:rsidRPr="00362CCF" w:rsidRDefault="00A5741F" w:rsidP="00A5741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A5741F" w:rsidRPr="00362CCF" w14:paraId="347E56A6" w14:textId="77777777" w:rsidTr="00A5741F">
        <w:tc>
          <w:tcPr>
            <w:tcW w:w="2689" w:type="dxa"/>
          </w:tcPr>
          <w:p w14:paraId="462E1696" w14:textId="77777777" w:rsidR="00A5741F" w:rsidRPr="00362CCF" w:rsidRDefault="00A5741F" w:rsidP="00A5741F">
            <w:pPr>
              <w:ind w:left="142"/>
              <w:jc w:val="both"/>
              <w:rPr>
                <w:rFonts w:ascii="Arial" w:hAnsi="Arial" w:cs="Arial"/>
                <w:b/>
                <w:sz w:val="20"/>
                <w:szCs w:val="20"/>
              </w:rPr>
            </w:pPr>
            <w:bookmarkStart w:id="13" w:name="_Toc367205734"/>
            <w:bookmarkStart w:id="14" w:name="_Toc431385997"/>
            <w:bookmarkStart w:id="15" w:name="_Toc431386274"/>
            <w:bookmarkEnd w:id="12"/>
            <w:r w:rsidRPr="00362CCF">
              <w:rPr>
                <w:rFonts w:ascii="Arial" w:hAnsi="Arial" w:cs="Arial"/>
                <w:b/>
                <w:sz w:val="20"/>
                <w:szCs w:val="20"/>
              </w:rPr>
              <w:t>Entidad contratante:</w:t>
            </w:r>
          </w:p>
        </w:tc>
        <w:tc>
          <w:tcPr>
            <w:tcW w:w="6798" w:type="dxa"/>
          </w:tcPr>
          <w:p w14:paraId="71255D45" w14:textId="77777777" w:rsidR="00A5741F" w:rsidRPr="00362CCF" w:rsidRDefault="00A5741F" w:rsidP="00A5741F">
            <w:pPr>
              <w:jc w:val="both"/>
              <w:rPr>
                <w:rFonts w:ascii="Arial" w:hAnsi="Arial" w:cs="Arial"/>
                <w:b/>
                <w:sz w:val="20"/>
                <w:szCs w:val="20"/>
              </w:rPr>
            </w:pPr>
            <w:r w:rsidRPr="00362CCF">
              <w:rPr>
                <w:rFonts w:ascii="Arial" w:hAnsi="Arial" w:cs="Arial"/>
                <w:sz w:val="20"/>
                <w:szCs w:val="20"/>
              </w:rPr>
              <w:t>Instituto Mexicano del Seguro Social</w:t>
            </w:r>
          </w:p>
          <w:p w14:paraId="417805AB" w14:textId="77777777" w:rsidR="00A5741F" w:rsidRPr="00362CCF" w:rsidRDefault="00A5741F" w:rsidP="00A5741F">
            <w:pPr>
              <w:jc w:val="both"/>
              <w:rPr>
                <w:rFonts w:ascii="Arial" w:hAnsi="Arial" w:cs="Arial"/>
                <w:sz w:val="20"/>
                <w:szCs w:val="20"/>
                <w:lang w:eastAsia="ar-SA"/>
              </w:rPr>
            </w:pPr>
          </w:p>
        </w:tc>
      </w:tr>
      <w:tr w:rsidR="00A5741F" w:rsidRPr="00362CCF" w14:paraId="66CFA291" w14:textId="77777777" w:rsidTr="00A5741F">
        <w:tc>
          <w:tcPr>
            <w:tcW w:w="2689" w:type="dxa"/>
          </w:tcPr>
          <w:p w14:paraId="6DCEFCDD" w14:textId="77777777" w:rsidR="00A5741F" w:rsidRPr="00362CCF" w:rsidRDefault="00A5741F" w:rsidP="00A5741F">
            <w:pPr>
              <w:ind w:left="142"/>
              <w:jc w:val="both"/>
              <w:rPr>
                <w:rFonts w:ascii="Arial" w:hAnsi="Arial" w:cs="Arial"/>
                <w:b/>
                <w:sz w:val="20"/>
                <w:szCs w:val="20"/>
              </w:rPr>
            </w:pPr>
            <w:bookmarkStart w:id="16" w:name="_Toc428352788"/>
            <w:bookmarkStart w:id="17" w:name="_Toc428378483"/>
            <w:bookmarkStart w:id="18" w:name="_Toc428355179"/>
            <w:bookmarkStart w:id="19" w:name="_Toc428360164"/>
            <w:bookmarkStart w:id="20" w:name="_Toc428352174"/>
            <w:r w:rsidRPr="00362CCF">
              <w:rPr>
                <w:rFonts w:ascii="Arial" w:hAnsi="Arial" w:cs="Arial"/>
                <w:b/>
                <w:sz w:val="20"/>
                <w:szCs w:val="20"/>
              </w:rPr>
              <w:t>Área contratante:</w:t>
            </w:r>
            <w:bookmarkEnd w:id="16"/>
            <w:bookmarkEnd w:id="17"/>
            <w:bookmarkEnd w:id="18"/>
            <w:bookmarkEnd w:id="19"/>
            <w:bookmarkEnd w:id="20"/>
          </w:p>
        </w:tc>
        <w:tc>
          <w:tcPr>
            <w:tcW w:w="6798" w:type="dxa"/>
          </w:tcPr>
          <w:p w14:paraId="38C78CF7" w14:textId="77777777" w:rsidR="00A5741F" w:rsidRPr="00362CCF" w:rsidRDefault="00A5741F" w:rsidP="00A5741F">
            <w:pPr>
              <w:tabs>
                <w:tab w:val="left" w:pos="10490"/>
              </w:tabs>
              <w:ind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5A77C21C" w14:textId="77777777" w:rsidR="00A5741F" w:rsidRPr="00362CCF" w:rsidRDefault="00A5741F" w:rsidP="00A5741F">
            <w:pPr>
              <w:tabs>
                <w:tab w:val="left" w:pos="10490"/>
              </w:tabs>
              <w:ind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3F5E98F8" w14:textId="77777777" w:rsidR="00A5741F" w:rsidRPr="00362CCF" w:rsidRDefault="00A5741F" w:rsidP="00A5741F">
            <w:pPr>
              <w:jc w:val="both"/>
              <w:rPr>
                <w:rFonts w:ascii="Arial" w:hAnsi="Arial" w:cs="Arial"/>
                <w:bCs/>
                <w:sz w:val="20"/>
                <w:szCs w:val="20"/>
                <w:lang w:eastAsia="ar-SA"/>
              </w:rPr>
            </w:pPr>
            <w:r w:rsidRPr="00362CCF">
              <w:rPr>
                <w:rFonts w:ascii="Arial" w:hAnsi="Arial" w:cs="Arial"/>
                <w:bCs/>
                <w:sz w:val="20"/>
                <w:szCs w:val="20"/>
              </w:rPr>
              <w:t>Coordinación Delegacional de Abastecimiento y Equipamiento</w:t>
            </w:r>
            <w:r w:rsidRPr="00362CCF">
              <w:rPr>
                <w:rFonts w:ascii="Arial" w:hAnsi="Arial" w:cs="Arial"/>
                <w:bCs/>
                <w:sz w:val="20"/>
                <w:szCs w:val="20"/>
                <w:lang w:eastAsia="ar-SA"/>
              </w:rPr>
              <w:t xml:space="preserve"> </w:t>
            </w:r>
          </w:p>
          <w:p w14:paraId="2B1F320B" w14:textId="77777777" w:rsidR="00A5741F" w:rsidRPr="00362CCF" w:rsidRDefault="00A5741F" w:rsidP="00A5741F">
            <w:pPr>
              <w:jc w:val="both"/>
              <w:rPr>
                <w:rFonts w:ascii="Arial" w:hAnsi="Arial" w:cs="Arial"/>
                <w:sz w:val="20"/>
                <w:szCs w:val="20"/>
                <w:lang w:eastAsia="ar-SA"/>
              </w:rPr>
            </w:pPr>
          </w:p>
        </w:tc>
      </w:tr>
      <w:tr w:rsidR="00A5741F" w:rsidRPr="00362CCF" w14:paraId="500175B1" w14:textId="77777777" w:rsidTr="00A5741F">
        <w:trPr>
          <w:trHeight w:val="77"/>
        </w:trPr>
        <w:tc>
          <w:tcPr>
            <w:tcW w:w="2689" w:type="dxa"/>
          </w:tcPr>
          <w:p w14:paraId="469C74F5" w14:textId="77777777" w:rsidR="00A5741F" w:rsidRPr="00362CCF" w:rsidRDefault="00A5741F" w:rsidP="00A5741F">
            <w:pPr>
              <w:ind w:left="142"/>
              <w:jc w:val="both"/>
              <w:rPr>
                <w:rFonts w:ascii="Arial" w:hAnsi="Arial" w:cs="Arial"/>
                <w:b/>
                <w:sz w:val="20"/>
                <w:szCs w:val="20"/>
              </w:rPr>
            </w:pPr>
            <w:bookmarkStart w:id="21" w:name="_Toc428352176"/>
            <w:bookmarkStart w:id="22" w:name="_Toc428352790"/>
            <w:bookmarkStart w:id="23" w:name="_Toc428360166"/>
            <w:bookmarkStart w:id="24" w:name="_Toc428378485"/>
            <w:bookmarkStart w:id="25" w:name="_Toc428355181"/>
            <w:r w:rsidRPr="00362CCF">
              <w:rPr>
                <w:rFonts w:ascii="Arial" w:hAnsi="Arial" w:cs="Arial"/>
                <w:b/>
                <w:sz w:val="20"/>
                <w:szCs w:val="20"/>
              </w:rPr>
              <w:t>Domicilio:</w:t>
            </w:r>
            <w:bookmarkEnd w:id="21"/>
            <w:bookmarkEnd w:id="22"/>
            <w:bookmarkEnd w:id="23"/>
            <w:bookmarkEnd w:id="24"/>
            <w:bookmarkEnd w:id="25"/>
          </w:p>
        </w:tc>
        <w:tc>
          <w:tcPr>
            <w:tcW w:w="6798" w:type="dxa"/>
          </w:tcPr>
          <w:p w14:paraId="7B3FC480"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Av. Plan de Ayala No. 1201 Col. Ricardo Flores Magón, C.P. 62450 Cuernavaca, Morelos </w:t>
            </w:r>
          </w:p>
          <w:p w14:paraId="5862591C" w14:textId="77777777" w:rsidR="00A5741F" w:rsidRPr="00362CCF" w:rsidRDefault="00A5741F" w:rsidP="00A5741F">
            <w:pPr>
              <w:jc w:val="both"/>
              <w:rPr>
                <w:rFonts w:ascii="Arial" w:hAnsi="Arial" w:cs="Arial"/>
                <w:sz w:val="20"/>
                <w:szCs w:val="20"/>
              </w:rPr>
            </w:pPr>
          </w:p>
        </w:tc>
      </w:tr>
      <w:tr w:rsidR="00A5741F" w:rsidRPr="00362CCF" w14:paraId="21BDF0A0" w14:textId="77777777" w:rsidTr="00A5741F">
        <w:trPr>
          <w:trHeight w:val="77"/>
        </w:trPr>
        <w:tc>
          <w:tcPr>
            <w:tcW w:w="2689" w:type="dxa"/>
          </w:tcPr>
          <w:p w14:paraId="630CDE11" w14:textId="77777777" w:rsidR="00A5741F" w:rsidRPr="00362CCF" w:rsidRDefault="00A5741F" w:rsidP="00A5741F">
            <w:pPr>
              <w:ind w:left="142"/>
              <w:jc w:val="both"/>
              <w:rPr>
                <w:rFonts w:ascii="Arial" w:hAnsi="Arial" w:cs="Arial"/>
                <w:b/>
                <w:sz w:val="20"/>
                <w:szCs w:val="20"/>
              </w:rPr>
            </w:pPr>
            <w:r w:rsidRPr="00362CCF">
              <w:rPr>
                <w:rFonts w:ascii="Arial" w:hAnsi="Arial" w:cs="Arial"/>
                <w:b/>
                <w:sz w:val="20"/>
                <w:szCs w:val="20"/>
              </w:rPr>
              <w:t>Área requirente:</w:t>
            </w:r>
          </w:p>
        </w:tc>
        <w:tc>
          <w:tcPr>
            <w:tcW w:w="6798" w:type="dxa"/>
          </w:tcPr>
          <w:p w14:paraId="7FB0190C" w14:textId="582FDB7F" w:rsidR="00A5741F" w:rsidRPr="00362CCF" w:rsidRDefault="00046DAD" w:rsidP="00A5741F">
            <w:pPr>
              <w:jc w:val="both"/>
              <w:rPr>
                <w:rFonts w:ascii="Arial" w:hAnsi="Arial" w:cs="Arial"/>
                <w:sz w:val="20"/>
                <w:szCs w:val="20"/>
              </w:rPr>
            </w:pPr>
            <w:r w:rsidRPr="00362CCF">
              <w:rPr>
                <w:rFonts w:ascii="Arial" w:hAnsi="Arial" w:cs="Arial"/>
                <w:sz w:val="20"/>
                <w:szCs w:val="20"/>
              </w:rPr>
              <w:t>Coordinación  de Prevención y Atención a la Salud</w:t>
            </w:r>
          </w:p>
        </w:tc>
      </w:tr>
      <w:tr w:rsidR="00A5741F" w:rsidRPr="00362CCF" w14:paraId="43F60F83" w14:textId="77777777" w:rsidTr="00A5741F">
        <w:trPr>
          <w:trHeight w:val="77"/>
        </w:trPr>
        <w:tc>
          <w:tcPr>
            <w:tcW w:w="2689" w:type="dxa"/>
          </w:tcPr>
          <w:p w14:paraId="0EC4E8FE" w14:textId="77777777" w:rsidR="00A5741F" w:rsidRPr="00362CCF" w:rsidRDefault="00A5741F" w:rsidP="00A5741F">
            <w:pPr>
              <w:ind w:left="142"/>
              <w:jc w:val="both"/>
              <w:rPr>
                <w:rFonts w:ascii="Arial" w:hAnsi="Arial" w:cs="Arial"/>
                <w:b/>
                <w:sz w:val="20"/>
                <w:szCs w:val="20"/>
              </w:rPr>
            </w:pPr>
          </w:p>
          <w:p w14:paraId="332B1AF6" w14:textId="77777777" w:rsidR="00A5741F" w:rsidRPr="00362CCF" w:rsidRDefault="00A5741F" w:rsidP="00A5741F">
            <w:pPr>
              <w:ind w:left="142"/>
              <w:jc w:val="both"/>
              <w:rPr>
                <w:rFonts w:ascii="Arial" w:hAnsi="Arial" w:cs="Arial"/>
                <w:b/>
                <w:sz w:val="20"/>
                <w:szCs w:val="20"/>
              </w:rPr>
            </w:pPr>
            <w:r w:rsidRPr="00362CCF">
              <w:rPr>
                <w:rFonts w:ascii="Arial" w:hAnsi="Arial" w:cs="Arial"/>
                <w:b/>
                <w:sz w:val="20"/>
                <w:szCs w:val="20"/>
              </w:rPr>
              <w:t>Área técnica:</w:t>
            </w:r>
          </w:p>
        </w:tc>
        <w:tc>
          <w:tcPr>
            <w:tcW w:w="6798" w:type="dxa"/>
          </w:tcPr>
          <w:p w14:paraId="17B61C2C" w14:textId="77777777" w:rsidR="00A5741F" w:rsidRPr="00362CCF" w:rsidRDefault="00A5741F" w:rsidP="00A5741F">
            <w:pPr>
              <w:jc w:val="both"/>
              <w:rPr>
                <w:rFonts w:ascii="Arial" w:hAnsi="Arial" w:cs="Arial"/>
                <w:sz w:val="20"/>
                <w:szCs w:val="20"/>
              </w:rPr>
            </w:pPr>
          </w:p>
          <w:p w14:paraId="40637E6E" w14:textId="46453512" w:rsidR="00A5741F" w:rsidRPr="00362CCF" w:rsidRDefault="00EB3755" w:rsidP="00A5741F">
            <w:pPr>
              <w:jc w:val="both"/>
              <w:rPr>
                <w:rFonts w:ascii="Arial" w:hAnsi="Arial" w:cs="Arial"/>
                <w:sz w:val="20"/>
                <w:szCs w:val="20"/>
              </w:rPr>
            </w:pPr>
            <w:r w:rsidRPr="00362CCF">
              <w:rPr>
                <w:rFonts w:ascii="Arial" w:hAnsi="Arial" w:cs="Arial"/>
                <w:sz w:val="20"/>
                <w:szCs w:val="20"/>
              </w:rPr>
              <w:t>Coordinación  de Prevención y Atención a la Salud</w:t>
            </w:r>
          </w:p>
        </w:tc>
      </w:tr>
    </w:tbl>
    <w:p w14:paraId="51BDEE5A" w14:textId="77777777" w:rsidR="00A5741F" w:rsidRPr="00362CCF" w:rsidRDefault="00A5741F" w:rsidP="00A5741F">
      <w:pPr>
        <w:jc w:val="both"/>
        <w:rPr>
          <w:rFonts w:ascii="Arial" w:hAnsi="Arial" w:cs="Arial"/>
          <w:sz w:val="20"/>
          <w:szCs w:val="20"/>
        </w:rPr>
      </w:pPr>
    </w:p>
    <w:p w14:paraId="7E6DE3C2" w14:textId="77777777" w:rsidR="00A5741F" w:rsidRPr="00362CCF" w:rsidRDefault="00A5741F" w:rsidP="00A5741F">
      <w:pPr>
        <w:pStyle w:val="Ttulo2"/>
        <w:ind w:left="360" w:hanging="360"/>
        <w:jc w:val="both"/>
        <w:rPr>
          <w:rFonts w:ascii="Arial" w:hAnsi="Arial" w:cs="Arial"/>
          <w:color w:val="auto"/>
          <w:sz w:val="20"/>
          <w:szCs w:val="20"/>
        </w:rPr>
      </w:pPr>
      <w:bookmarkStart w:id="26" w:name="_Toc46138859"/>
      <w:bookmarkStart w:id="27" w:name="_Toc60906120"/>
      <w:bookmarkStart w:id="28" w:name="_Toc192148574"/>
      <w:r w:rsidRPr="00362CCF">
        <w:rPr>
          <w:rFonts w:ascii="Arial" w:hAnsi="Arial" w:cs="Arial"/>
          <w:color w:val="auto"/>
          <w:sz w:val="20"/>
          <w:szCs w:val="20"/>
        </w:rPr>
        <w:t xml:space="preserve">1.2.- Medio y carácter </w:t>
      </w:r>
      <w:bookmarkEnd w:id="13"/>
      <w:r w:rsidRPr="00362CCF">
        <w:rPr>
          <w:rFonts w:ascii="Arial" w:hAnsi="Arial" w:cs="Arial"/>
          <w:color w:val="auto"/>
          <w:sz w:val="20"/>
          <w:szCs w:val="20"/>
        </w:rPr>
        <w:t>del procedimiento</w:t>
      </w:r>
      <w:bookmarkEnd w:id="14"/>
      <w:bookmarkEnd w:id="15"/>
      <w:r w:rsidRPr="00362CCF">
        <w:rPr>
          <w:rFonts w:ascii="Arial" w:hAnsi="Arial" w:cs="Arial"/>
          <w:color w:val="auto"/>
          <w:sz w:val="20"/>
          <w:szCs w:val="20"/>
        </w:rPr>
        <w:t>.</w:t>
      </w:r>
      <w:bookmarkEnd w:id="26"/>
      <w:bookmarkEnd w:id="27"/>
      <w:bookmarkEnd w:id="28"/>
    </w:p>
    <w:p w14:paraId="58C78D59" w14:textId="77777777" w:rsidR="00A5741F" w:rsidRPr="00362CCF" w:rsidRDefault="00A5741F" w:rsidP="00A5741F">
      <w:pPr>
        <w:rPr>
          <w:rFonts w:ascii="Arial" w:hAnsi="Arial" w:cs="Arial"/>
        </w:rPr>
      </w:pPr>
    </w:p>
    <w:p w14:paraId="7A86838B" w14:textId="77777777" w:rsidR="00A5741F" w:rsidRPr="00362CCF" w:rsidRDefault="00A5741F" w:rsidP="00A5741F">
      <w:pPr>
        <w:ind w:left="-284" w:right="-141"/>
        <w:jc w:val="both"/>
        <w:rPr>
          <w:rFonts w:ascii="Arial" w:hAnsi="Arial" w:cs="Arial"/>
          <w:sz w:val="20"/>
          <w:szCs w:val="20"/>
        </w:rPr>
      </w:pPr>
      <w:r w:rsidRPr="00362CCF">
        <w:rPr>
          <w:rFonts w:ascii="Arial" w:hAnsi="Arial" w:cs="Arial"/>
          <w:sz w:val="20"/>
          <w:szCs w:val="20"/>
        </w:rPr>
        <w:t xml:space="preserve">La presente licitación pública </w:t>
      </w:r>
      <w:r w:rsidRPr="00362CCF">
        <w:rPr>
          <w:rFonts w:ascii="Arial" w:hAnsi="Arial" w:cs="Arial"/>
          <w:sz w:val="20"/>
          <w:szCs w:val="20"/>
          <w:lang w:eastAsia="ar-SA"/>
        </w:rPr>
        <w:t xml:space="preserve">nacional </w:t>
      </w:r>
      <w:r w:rsidRPr="00362CCF">
        <w:rPr>
          <w:rFonts w:ascii="Arial" w:hAnsi="Arial" w:cs="Arial"/>
          <w:sz w:val="20"/>
          <w:szCs w:val="20"/>
        </w:rPr>
        <w:t>electrónica, conforme al medio utilizado es electróni</w:t>
      </w:r>
      <w:r w:rsidRPr="00362CCF">
        <w:rPr>
          <w:rFonts w:ascii="Arial" w:eastAsia="Apple SD 산돌고딕 Neo 일반체" w:hAnsi="Arial" w:cs="Arial"/>
          <w:sz w:val="20"/>
          <w:szCs w:val="20"/>
        </w:rPr>
        <w:t>c</w:t>
      </w:r>
      <w:r w:rsidRPr="00362CCF">
        <w:rPr>
          <w:rFonts w:ascii="Arial" w:hAnsi="Arial" w:cs="Arial"/>
          <w:sz w:val="20"/>
          <w:szCs w:val="20"/>
        </w:rPr>
        <w:t xml:space="preserve">a. Por lo cual </w:t>
      </w:r>
      <w:r w:rsidRPr="00362CCF">
        <w:rPr>
          <w:rFonts w:ascii="Arial" w:eastAsia="Apple SD 산돌고딕 Neo 일반체" w:hAnsi="Arial" w:cs="Arial"/>
          <w:sz w:val="20"/>
          <w:szCs w:val="20"/>
        </w:rPr>
        <w:t>l</w:t>
      </w:r>
      <w:r w:rsidRPr="00362CCF">
        <w:rPr>
          <w:rFonts w:ascii="Arial" w:hAnsi="Arial" w:cs="Arial"/>
          <w:sz w:val="20"/>
          <w:szCs w:val="20"/>
        </w:rPr>
        <w:t>os licitante</w:t>
      </w:r>
      <w:r w:rsidRPr="00362CCF">
        <w:rPr>
          <w:rFonts w:ascii="Arial" w:eastAsia="Apple SD 산돌고딕 Neo 일반체" w:hAnsi="Arial" w:cs="Arial"/>
          <w:sz w:val="20"/>
          <w:szCs w:val="20"/>
        </w:rPr>
        <w:t>s</w:t>
      </w:r>
      <w:r w:rsidRPr="00362CCF">
        <w:rPr>
          <w:rFonts w:ascii="Arial" w:hAnsi="Arial" w:cs="Arial"/>
          <w:sz w:val="20"/>
          <w:szCs w:val="20"/>
        </w:rPr>
        <w:t xml:space="preserve"> deberán participar únicamente a través de COMPRANET de conformidad con lo dispuesto en los artículos 26 Bis fracción II de la LAASSP, y en el </w:t>
      </w:r>
      <w:r w:rsidRPr="00362CCF">
        <w:rPr>
          <w:rFonts w:ascii="Arial" w:hAnsi="Arial" w:cs="Arial"/>
          <w:b/>
          <w:i/>
          <w:sz w:val="20"/>
          <w:szCs w:val="20"/>
        </w:rPr>
        <w:t>“Acuerdo por el que se establecen las disposiciones que deberán observar para la utilización del Sistema Electrónico de Información Pública Gubernamental, denominado COMPRANET”</w:t>
      </w:r>
      <w:r w:rsidRPr="00362CCF">
        <w:rPr>
          <w:rFonts w:ascii="Arial" w:hAnsi="Arial" w:cs="Arial"/>
          <w:sz w:val="20"/>
          <w:szCs w:val="20"/>
        </w:rPr>
        <w:t>, publicado en DOF el 28 de junio de 2011.</w:t>
      </w:r>
    </w:p>
    <w:p w14:paraId="15716123" w14:textId="77777777" w:rsidR="00A5741F" w:rsidRPr="00362CCF" w:rsidRDefault="00A5741F" w:rsidP="00A5741F">
      <w:pPr>
        <w:ind w:left="-284" w:right="-141"/>
        <w:jc w:val="both"/>
        <w:rPr>
          <w:rFonts w:ascii="Arial" w:hAnsi="Arial" w:cs="Arial"/>
          <w:sz w:val="20"/>
          <w:szCs w:val="20"/>
        </w:rPr>
      </w:pPr>
    </w:p>
    <w:p w14:paraId="39A83616" w14:textId="2A2905AF" w:rsidR="00A5741F" w:rsidRPr="00362CCF" w:rsidRDefault="00A5741F" w:rsidP="00A5741F">
      <w:pPr>
        <w:ind w:left="-284" w:right="-141"/>
        <w:jc w:val="both"/>
        <w:rPr>
          <w:rFonts w:ascii="Arial" w:hAnsi="Arial" w:cs="Arial"/>
          <w:b/>
          <w:sz w:val="20"/>
          <w:szCs w:val="20"/>
        </w:rPr>
      </w:pPr>
      <w:r w:rsidRPr="00362CCF">
        <w:rPr>
          <w:rFonts w:ascii="Arial" w:hAnsi="Arial" w:cs="Arial"/>
          <w:sz w:val="20"/>
          <w:szCs w:val="20"/>
        </w:rPr>
        <w:t xml:space="preserve">El carácter del presente procedimiento de contratación es </w:t>
      </w:r>
      <w:r w:rsidR="00DE0AC1" w:rsidRPr="00362CCF">
        <w:rPr>
          <w:rFonts w:ascii="Arial" w:hAnsi="Arial" w:cs="Arial"/>
          <w:b/>
          <w:color w:val="156082" w:themeColor="accent1"/>
          <w:sz w:val="20"/>
          <w:szCs w:val="20"/>
        </w:rPr>
        <w:t>Nacional E</w:t>
      </w:r>
      <w:r w:rsidRPr="00362CCF">
        <w:rPr>
          <w:rFonts w:ascii="Arial" w:hAnsi="Arial" w:cs="Arial"/>
          <w:b/>
          <w:color w:val="156082" w:themeColor="accent1"/>
          <w:sz w:val="20"/>
          <w:szCs w:val="20"/>
        </w:rPr>
        <w:t xml:space="preserve">lectrónica </w:t>
      </w:r>
    </w:p>
    <w:p w14:paraId="052FB094" w14:textId="77777777" w:rsidR="00A5741F" w:rsidRPr="00362CCF" w:rsidRDefault="00A5741F" w:rsidP="00A5741F">
      <w:pPr>
        <w:ind w:left="-284" w:right="-141"/>
        <w:jc w:val="both"/>
        <w:rPr>
          <w:rFonts w:ascii="Arial" w:hAnsi="Arial" w:cs="Arial"/>
          <w:b/>
          <w:i/>
          <w:sz w:val="20"/>
          <w:szCs w:val="20"/>
        </w:rPr>
      </w:pPr>
    </w:p>
    <w:p w14:paraId="1195D54A" w14:textId="77777777" w:rsidR="00A5741F" w:rsidRPr="00362CCF" w:rsidRDefault="00A5741F" w:rsidP="00A5741F">
      <w:pPr>
        <w:pStyle w:val="Ttulo2"/>
        <w:jc w:val="both"/>
        <w:rPr>
          <w:rFonts w:ascii="Arial" w:hAnsi="Arial" w:cs="Arial"/>
          <w:color w:val="auto"/>
          <w:sz w:val="20"/>
          <w:szCs w:val="20"/>
        </w:rPr>
      </w:pPr>
      <w:bookmarkStart w:id="29" w:name="_Toc46138860"/>
      <w:bookmarkStart w:id="30" w:name="_Toc431385998"/>
      <w:bookmarkStart w:id="31" w:name="_Toc431386275"/>
      <w:bookmarkStart w:id="32" w:name="_Toc60906121"/>
      <w:bookmarkStart w:id="33" w:name="_Toc192148575"/>
      <w:bookmarkStart w:id="34" w:name="_Toc367205737"/>
      <w:r w:rsidRPr="00362CCF">
        <w:rPr>
          <w:rFonts w:ascii="Arial" w:hAnsi="Arial" w:cs="Arial"/>
          <w:color w:val="auto"/>
          <w:sz w:val="20"/>
          <w:szCs w:val="20"/>
        </w:rPr>
        <w:t>1.3.- Número de identificación de la licitación pública nacional electrónica asignado por COMPRANET.</w:t>
      </w:r>
      <w:bookmarkEnd w:id="29"/>
      <w:bookmarkEnd w:id="30"/>
      <w:bookmarkEnd w:id="31"/>
      <w:bookmarkEnd w:id="32"/>
      <w:bookmarkEnd w:id="33"/>
    </w:p>
    <w:p w14:paraId="3C244236" w14:textId="77777777" w:rsidR="00A5741F" w:rsidRPr="00362CCF" w:rsidRDefault="00A5741F" w:rsidP="00A5741F">
      <w:pPr>
        <w:suppressAutoHyphens/>
        <w:ind w:left="-284"/>
        <w:jc w:val="both"/>
        <w:rPr>
          <w:rFonts w:ascii="Arial" w:eastAsia="Times New Roman" w:hAnsi="Arial" w:cs="Arial"/>
          <w:bCs/>
          <w:sz w:val="20"/>
          <w:szCs w:val="20"/>
          <w:lang w:eastAsia="ar-SA"/>
        </w:rPr>
      </w:pPr>
    </w:p>
    <w:p w14:paraId="560CF2A6" w14:textId="3E9DDA94" w:rsidR="00A5741F" w:rsidRPr="00362CCF" w:rsidRDefault="00A5741F" w:rsidP="00A5741F">
      <w:pPr>
        <w:rPr>
          <w:rFonts w:ascii="Montserrat Medium" w:hAnsi="Montserrat Medium"/>
          <w:color w:val="156082" w:themeColor="accent1"/>
          <w:sz w:val="12"/>
          <w:szCs w:val="12"/>
        </w:rPr>
      </w:pPr>
      <w:r w:rsidRPr="00362CCF">
        <w:rPr>
          <w:rFonts w:ascii="Arial" w:hAnsi="Arial" w:cs="Arial"/>
          <w:b/>
          <w:color w:val="156082" w:themeColor="accent1"/>
          <w:sz w:val="20"/>
          <w:szCs w:val="20"/>
        </w:rPr>
        <w:t xml:space="preserve">LA-50-GYR-050GYR007-N- </w:t>
      </w:r>
      <w:r w:rsidR="007D30E4">
        <w:rPr>
          <w:rFonts w:ascii="Arial" w:hAnsi="Arial" w:cs="Arial"/>
          <w:b/>
          <w:color w:val="156082" w:themeColor="accent1"/>
          <w:sz w:val="20"/>
          <w:szCs w:val="20"/>
        </w:rPr>
        <w:t>137</w:t>
      </w:r>
      <w:r w:rsidRPr="00362CCF">
        <w:rPr>
          <w:rFonts w:ascii="Arial" w:hAnsi="Arial" w:cs="Arial"/>
          <w:b/>
          <w:color w:val="156082" w:themeColor="accent1"/>
          <w:sz w:val="20"/>
          <w:szCs w:val="20"/>
        </w:rPr>
        <w:t>-2025</w:t>
      </w:r>
    </w:p>
    <w:p w14:paraId="3F81823E" w14:textId="77777777" w:rsidR="00A5741F" w:rsidRPr="00362CCF" w:rsidRDefault="00A5741F" w:rsidP="00A5741F">
      <w:pPr>
        <w:pStyle w:val="Ttulo2"/>
        <w:jc w:val="both"/>
        <w:rPr>
          <w:rFonts w:ascii="Arial" w:hAnsi="Arial" w:cs="Arial"/>
          <w:color w:val="auto"/>
          <w:sz w:val="20"/>
          <w:szCs w:val="20"/>
        </w:rPr>
      </w:pPr>
      <w:bookmarkStart w:id="35" w:name="_Toc60906122"/>
      <w:bookmarkStart w:id="36" w:name="_Toc431385999"/>
      <w:bookmarkStart w:id="37" w:name="_Toc46138861"/>
      <w:bookmarkStart w:id="38" w:name="_Toc431386276"/>
      <w:bookmarkStart w:id="39" w:name="_Toc192148576"/>
      <w:r w:rsidRPr="00362CCF">
        <w:rPr>
          <w:rFonts w:ascii="Arial" w:hAnsi="Arial" w:cs="Arial"/>
          <w:color w:val="auto"/>
          <w:sz w:val="20"/>
          <w:szCs w:val="20"/>
        </w:rPr>
        <w:t>1.4.- Indicación de los ejercicios fiscales para la contratación.</w:t>
      </w:r>
      <w:bookmarkEnd w:id="35"/>
      <w:bookmarkEnd w:id="36"/>
      <w:bookmarkEnd w:id="37"/>
      <w:bookmarkEnd w:id="38"/>
      <w:bookmarkEnd w:id="39"/>
    </w:p>
    <w:p w14:paraId="666E5059" w14:textId="77777777" w:rsidR="00A5741F" w:rsidRPr="00362CCF" w:rsidRDefault="00A5741F" w:rsidP="00A5741F">
      <w:pPr>
        <w:suppressAutoHyphens/>
        <w:ind w:left="-284" w:right="-141"/>
        <w:jc w:val="both"/>
        <w:rPr>
          <w:rFonts w:ascii="Arial" w:hAnsi="Arial" w:cs="Arial"/>
          <w:sz w:val="20"/>
          <w:szCs w:val="20"/>
        </w:rPr>
      </w:pPr>
      <w:r w:rsidRPr="00362CCF">
        <w:rPr>
          <w:rFonts w:ascii="Arial" w:hAnsi="Arial" w:cs="Arial"/>
          <w:sz w:val="20"/>
          <w:szCs w:val="20"/>
        </w:rPr>
        <w:t xml:space="preserve">La presente contratación implicará el </w:t>
      </w:r>
      <w:r w:rsidRPr="00362CCF">
        <w:rPr>
          <w:rFonts w:ascii="Arial" w:hAnsi="Arial" w:cs="Arial"/>
          <w:b/>
          <w:color w:val="156082" w:themeColor="accent1"/>
          <w:sz w:val="20"/>
          <w:szCs w:val="20"/>
        </w:rPr>
        <w:t>ejercicio fiscal 2025</w:t>
      </w:r>
    </w:p>
    <w:p w14:paraId="310D5FA4" w14:textId="77777777" w:rsidR="00A5741F" w:rsidRPr="00362CCF" w:rsidRDefault="00A5741F" w:rsidP="00A5741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92148577"/>
      <w:r w:rsidRPr="00362CCF">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14:paraId="37C7BEE4" w14:textId="77777777" w:rsidR="00B87059" w:rsidRPr="00362CCF" w:rsidRDefault="00B87059" w:rsidP="00A5741F">
      <w:pPr>
        <w:ind w:left="-284" w:right="-141"/>
        <w:jc w:val="both"/>
        <w:rPr>
          <w:rFonts w:ascii="Arial" w:hAnsi="Arial" w:cs="Arial"/>
          <w:sz w:val="20"/>
          <w:szCs w:val="20"/>
        </w:rPr>
      </w:pPr>
    </w:p>
    <w:p w14:paraId="691AF356" w14:textId="77777777" w:rsidR="00A5741F" w:rsidRPr="00362CCF" w:rsidRDefault="00A5741F" w:rsidP="00A5741F">
      <w:pPr>
        <w:ind w:left="-284" w:right="-141"/>
        <w:jc w:val="both"/>
        <w:rPr>
          <w:rFonts w:ascii="Arial" w:eastAsia="Times New Roman" w:hAnsi="Arial" w:cs="Arial"/>
          <w:sz w:val="20"/>
          <w:szCs w:val="20"/>
          <w:lang w:eastAsia="ar-SA"/>
        </w:rPr>
      </w:pPr>
      <w:r w:rsidRPr="00362CCF">
        <w:rPr>
          <w:rFonts w:ascii="Arial" w:hAnsi="Arial" w:cs="Arial"/>
          <w:sz w:val="20"/>
          <w:szCs w:val="20"/>
        </w:rPr>
        <w:t>Las proposiciones deberán presentarse en idioma español</w:t>
      </w:r>
      <w:r w:rsidRPr="00362CCF">
        <w:rPr>
          <w:rFonts w:ascii="Arial" w:eastAsia="Times New Roman" w:hAnsi="Arial" w:cs="Arial"/>
          <w:i/>
          <w:sz w:val="20"/>
          <w:szCs w:val="20"/>
          <w:lang w:eastAsia="ar-SA"/>
        </w:rPr>
        <w:t>.</w:t>
      </w:r>
    </w:p>
    <w:p w14:paraId="49F62580" w14:textId="77777777" w:rsidR="00A5741F" w:rsidRPr="00362CCF" w:rsidRDefault="00A5741F" w:rsidP="00A5741F">
      <w:pPr>
        <w:ind w:left="-284" w:right="-141"/>
        <w:jc w:val="both"/>
        <w:rPr>
          <w:rFonts w:ascii="Arial" w:eastAsia="Times New Roman" w:hAnsi="Arial" w:cs="Arial"/>
          <w:sz w:val="20"/>
          <w:szCs w:val="20"/>
          <w:lang w:eastAsia="ar-SA"/>
        </w:rPr>
      </w:pPr>
    </w:p>
    <w:p w14:paraId="030971A0" w14:textId="77777777" w:rsidR="00A5741F" w:rsidRPr="00362CCF" w:rsidRDefault="00A5741F" w:rsidP="00A5741F">
      <w:pPr>
        <w:pStyle w:val="Ttulo2"/>
        <w:jc w:val="both"/>
        <w:rPr>
          <w:rFonts w:ascii="Arial" w:hAnsi="Arial" w:cs="Arial"/>
          <w:color w:val="auto"/>
          <w:sz w:val="20"/>
          <w:szCs w:val="20"/>
        </w:rPr>
      </w:pPr>
      <w:bookmarkStart w:id="45" w:name="_Toc367205738"/>
      <w:bookmarkStart w:id="46" w:name="_Toc431386278"/>
      <w:bookmarkStart w:id="47" w:name="_Toc60906124"/>
      <w:bookmarkStart w:id="48" w:name="_Toc431386001"/>
      <w:bookmarkStart w:id="49" w:name="_Toc46138863"/>
      <w:bookmarkStart w:id="50" w:name="_Toc192148578"/>
      <w:r w:rsidRPr="00362CCF">
        <w:rPr>
          <w:rFonts w:ascii="Arial" w:hAnsi="Arial" w:cs="Arial"/>
          <w:color w:val="auto"/>
          <w:sz w:val="20"/>
          <w:szCs w:val="20"/>
        </w:rPr>
        <w:t>1.6.- Disponibilidad presupuestaria.</w:t>
      </w:r>
      <w:bookmarkEnd w:id="45"/>
      <w:bookmarkEnd w:id="46"/>
      <w:bookmarkEnd w:id="47"/>
      <w:bookmarkEnd w:id="48"/>
      <w:bookmarkEnd w:id="49"/>
      <w:bookmarkEnd w:id="50"/>
    </w:p>
    <w:p w14:paraId="3E728B74" w14:textId="77777777" w:rsidR="00362CCF" w:rsidRPr="00362CCF" w:rsidRDefault="00A5741F" w:rsidP="00A5741F">
      <w:pPr>
        <w:tabs>
          <w:tab w:val="left" w:pos="6240"/>
        </w:tabs>
        <w:suppressAutoHyphens/>
        <w:ind w:left="-284" w:right="-141"/>
        <w:rPr>
          <w:rFonts w:ascii="Arial" w:hAnsi="Arial" w:cs="Arial"/>
          <w:b/>
          <w:sz w:val="20"/>
          <w:szCs w:val="20"/>
        </w:rPr>
      </w:pPr>
      <w:r w:rsidRPr="00362CCF">
        <w:rPr>
          <w:rFonts w:ascii="Arial" w:hAnsi="Arial" w:cs="Arial"/>
          <w:sz w:val="20"/>
          <w:szCs w:val="20"/>
        </w:rPr>
        <w:t xml:space="preserve">Se cuenta con el recurso presupuestal para el </w:t>
      </w:r>
      <w:r w:rsidRPr="00362CCF">
        <w:rPr>
          <w:rFonts w:ascii="Arial" w:hAnsi="Arial" w:cs="Arial"/>
          <w:b/>
          <w:color w:val="156082" w:themeColor="accent1"/>
          <w:sz w:val="20"/>
          <w:szCs w:val="20"/>
        </w:rPr>
        <w:t>ejercicio 2025</w:t>
      </w:r>
      <w:r w:rsidRPr="00362CCF">
        <w:rPr>
          <w:rFonts w:ascii="Arial" w:hAnsi="Arial" w:cs="Arial"/>
          <w:sz w:val="20"/>
          <w:szCs w:val="20"/>
        </w:rPr>
        <w:t xml:space="preserve">, de conformidad con </w:t>
      </w:r>
      <w:r w:rsidR="00362CCF" w:rsidRPr="00362CCF">
        <w:rPr>
          <w:rFonts w:ascii="Arial" w:hAnsi="Arial" w:cs="Arial"/>
          <w:sz w:val="20"/>
          <w:szCs w:val="20"/>
        </w:rPr>
        <w:t xml:space="preserve">los siguientes certificados </w:t>
      </w:r>
      <w:r w:rsidRPr="00362CCF">
        <w:rPr>
          <w:rFonts w:ascii="Arial" w:hAnsi="Arial" w:cs="Arial"/>
          <w:sz w:val="20"/>
          <w:szCs w:val="20"/>
        </w:rPr>
        <w:t xml:space="preserve"> de disponibilidad presupuestal previo:</w:t>
      </w:r>
      <w:r w:rsidRPr="00362CCF">
        <w:rPr>
          <w:rFonts w:ascii="Arial" w:hAnsi="Arial" w:cs="Arial"/>
          <w:b/>
          <w:sz w:val="20"/>
          <w:szCs w:val="20"/>
        </w:rPr>
        <w:t xml:space="preserve"> </w:t>
      </w:r>
    </w:p>
    <w:p w14:paraId="7BC9E08C" w14:textId="4BC511BC" w:rsidR="00362CCF" w:rsidRPr="00362CCF" w:rsidRDefault="00A5741F" w:rsidP="00A5741F">
      <w:pPr>
        <w:tabs>
          <w:tab w:val="left" w:pos="6240"/>
        </w:tabs>
        <w:suppressAutoHyphens/>
        <w:ind w:left="-284" w:right="-141"/>
        <w:rPr>
          <w:rFonts w:ascii="Arial" w:hAnsi="Arial" w:cs="Arial"/>
          <w:b/>
          <w:bCs/>
          <w:color w:val="156082" w:themeColor="accent1"/>
          <w:sz w:val="20"/>
          <w:szCs w:val="20"/>
        </w:rPr>
      </w:pPr>
      <w:r w:rsidRPr="00362CCF">
        <w:rPr>
          <w:rFonts w:ascii="Arial" w:hAnsi="Arial" w:cs="Arial"/>
          <w:b/>
          <w:bCs/>
          <w:color w:val="156082" w:themeColor="accent1"/>
          <w:sz w:val="20"/>
          <w:szCs w:val="20"/>
        </w:rPr>
        <w:t>00000</w:t>
      </w:r>
      <w:r w:rsidR="00DE0AC1" w:rsidRPr="00362CCF">
        <w:rPr>
          <w:rFonts w:ascii="Arial" w:hAnsi="Arial" w:cs="Arial"/>
          <w:b/>
          <w:bCs/>
          <w:color w:val="156082" w:themeColor="accent1"/>
          <w:sz w:val="20"/>
          <w:szCs w:val="20"/>
        </w:rPr>
        <w:t>16287</w:t>
      </w:r>
      <w:r w:rsidRPr="00362CCF">
        <w:rPr>
          <w:rFonts w:ascii="Arial" w:hAnsi="Arial" w:cs="Arial"/>
          <w:b/>
          <w:bCs/>
          <w:color w:val="156082" w:themeColor="accent1"/>
          <w:sz w:val="20"/>
          <w:szCs w:val="20"/>
        </w:rPr>
        <w:t>-2025</w:t>
      </w:r>
      <w:r w:rsidR="00362CCF" w:rsidRPr="00362CCF">
        <w:rPr>
          <w:rFonts w:ascii="Arial" w:hAnsi="Arial" w:cs="Arial"/>
          <w:b/>
          <w:bCs/>
          <w:color w:val="156082" w:themeColor="accent1"/>
          <w:sz w:val="20"/>
          <w:szCs w:val="20"/>
        </w:rPr>
        <w:t xml:space="preserve"> de fecha 06 de Febrero de 2025.</w:t>
      </w:r>
    </w:p>
    <w:p w14:paraId="3E0E1169" w14:textId="43570DF7" w:rsidR="00362CCF" w:rsidRPr="00362CCF" w:rsidRDefault="00A5741F" w:rsidP="00A5741F">
      <w:pPr>
        <w:tabs>
          <w:tab w:val="left" w:pos="6240"/>
        </w:tabs>
        <w:suppressAutoHyphens/>
        <w:ind w:left="-284" w:right="-141"/>
        <w:rPr>
          <w:rFonts w:ascii="Arial" w:hAnsi="Arial" w:cs="Arial"/>
          <w:b/>
          <w:bCs/>
          <w:color w:val="156082" w:themeColor="accent1"/>
          <w:sz w:val="20"/>
          <w:szCs w:val="20"/>
        </w:rPr>
      </w:pPr>
      <w:r w:rsidRPr="00362CCF">
        <w:rPr>
          <w:rFonts w:ascii="Arial" w:hAnsi="Arial" w:cs="Arial"/>
          <w:b/>
          <w:bCs/>
          <w:color w:val="156082" w:themeColor="accent1"/>
          <w:sz w:val="20"/>
          <w:szCs w:val="20"/>
        </w:rPr>
        <w:t>00000</w:t>
      </w:r>
      <w:r w:rsidR="00DE0AC1" w:rsidRPr="00362CCF">
        <w:rPr>
          <w:rFonts w:ascii="Arial" w:hAnsi="Arial" w:cs="Arial"/>
          <w:b/>
          <w:bCs/>
          <w:color w:val="156082" w:themeColor="accent1"/>
          <w:sz w:val="20"/>
          <w:szCs w:val="20"/>
        </w:rPr>
        <w:t>16288</w:t>
      </w:r>
      <w:r w:rsidRPr="00362CCF">
        <w:rPr>
          <w:rFonts w:ascii="Arial" w:hAnsi="Arial" w:cs="Arial"/>
          <w:b/>
          <w:bCs/>
          <w:color w:val="156082" w:themeColor="accent1"/>
          <w:sz w:val="20"/>
          <w:szCs w:val="20"/>
        </w:rPr>
        <w:t>-2025</w:t>
      </w:r>
      <w:r w:rsidR="00362CCF" w:rsidRPr="00362CCF">
        <w:rPr>
          <w:rFonts w:ascii="Arial" w:hAnsi="Arial" w:cs="Arial"/>
          <w:b/>
          <w:bCs/>
          <w:color w:val="156082" w:themeColor="accent1"/>
          <w:sz w:val="20"/>
          <w:szCs w:val="20"/>
        </w:rPr>
        <w:t xml:space="preserve"> de fecha 06 de Febrero de 2025.</w:t>
      </w:r>
    </w:p>
    <w:p w14:paraId="1C58BD9A" w14:textId="3D2EECBB" w:rsidR="00A5741F" w:rsidRPr="00362CCF" w:rsidRDefault="00A5741F" w:rsidP="00A5741F">
      <w:pPr>
        <w:tabs>
          <w:tab w:val="left" w:pos="6240"/>
        </w:tabs>
        <w:suppressAutoHyphens/>
        <w:ind w:left="-284" w:right="-141"/>
        <w:rPr>
          <w:rFonts w:ascii="Arial" w:hAnsi="Arial" w:cs="Arial"/>
          <w:color w:val="156082" w:themeColor="accent1"/>
          <w:sz w:val="20"/>
          <w:szCs w:val="20"/>
        </w:rPr>
      </w:pPr>
      <w:r w:rsidRPr="00362CCF">
        <w:rPr>
          <w:rFonts w:ascii="Arial" w:hAnsi="Arial" w:cs="Arial"/>
          <w:b/>
          <w:bCs/>
          <w:color w:val="156082" w:themeColor="accent1"/>
          <w:sz w:val="20"/>
          <w:szCs w:val="20"/>
        </w:rPr>
        <w:t>00000</w:t>
      </w:r>
      <w:r w:rsidR="00DE0AC1" w:rsidRPr="00362CCF">
        <w:rPr>
          <w:rFonts w:ascii="Arial" w:hAnsi="Arial" w:cs="Arial"/>
          <w:b/>
          <w:bCs/>
          <w:color w:val="156082" w:themeColor="accent1"/>
          <w:sz w:val="20"/>
          <w:szCs w:val="20"/>
        </w:rPr>
        <w:t>26289</w:t>
      </w:r>
      <w:r w:rsidRPr="00362CCF">
        <w:rPr>
          <w:rFonts w:ascii="Arial" w:hAnsi="Arial" w:cs="Arial"/>
          <w:b/>
          <w:bCs/>
          <w:color w:val="156082" w:themeColor="accent1"/>
          <w:sz w:val="20"/>
          <w:szCs w:val="20"/>
        </w:rPr>
        <w:t>-2025</w:t>
      </w:r>
      <w:r w:rsidR="00B87059" w:rsidRPr="00362CCF">
        <w:rPr>
          <w:rFonts w:ascii="Arial" w:hAnsi="Arial" w:cs="Arial"/>
          <w:b/>
          <w:bCs/>
          <w:color w:val="156082" w:themeColor="accent1"/>
          <w:sz w:val="20"/>
          <w:szCs w:val="20"/>
        </w:rPr>
        <w:t xml:space="preserve"> de fecha 06 de Febrero de 2025.</w:t>
      </w:r>
    </w:p>
    <w:p w14:paraId="136E7273" w14:textId="77777777" w:rsidR="00A5741F" w:rsidRPr="00362CCF" w:rsidRDefault="00A5741F" w:rsidP="00A5741F">
      <w:pPr>
        <w:tabs>
          <w:tab w:val="left" w:pos="6240"/>
        </w:tabs>
        <w:suppressAutoHyphens/>
        <w:ind w:left="-284" w:right="-141"/>
        <w:rPr>
          <w:rFonts w:ascii="Arial" w:hAnsi="Arial" w:cs="Arial"/>
          <w:sz w:val="20"/>
          <w:szCs w:val="20"/>
        </w:rPr>
      </w:pPr>
      <w:r w:rsidRPr="00362CCF">
        <w:rPr>
          <w:rFonts w:ascii="Arial" w:hAnsi="Arial" w:cs="Arial"/>
          <w:sz w:val="20"/>
          <w:szCs w:val="20"/>
        </w:rPr>
        <w:t xml:space="preserve">                                                                                                                                                                                                                                                                                                                                                                                                                                                                                                                                                                                         </w:t>
      </w:r>
    </w:p>
    <w:p w14:paraId="0F29646C" w14:textId="77777777" w:rsidR="00A5741F" w:rsidRPr="00362CCF" w:rsidRDefault="00A5741F" w:rsidP="00A5741F">
      <w:pPr>
        <w:tabs>
          <w:tab w:val="left" w:pos="6240"/>
        </w:tabs>
        <w:suppressAutoHyphens/>
        <w:ind w:left="-284" w:right="-141"/>
        <w:jc w:val="both"/>
        <w:rPr>
          <w:rFonts w:ascii="Arial" w:hAnsi="Arial" w:cs="Arial"/>
          <w:sz w:val="20"/>
          <w:szCs w:val="20"/>
        </w:rPr>
      </w:pPr>
    </w:p>
    <w:p w14:paraId="41FE3104" w14:textId="77777777" w:rsidR="00A5741F" w:rsidRPr="00362CCF" w:rsidRDefault="00A5741F" w:rsidP="00A5741F">
      <w:pPr>
        <w:tabs>
          <w:tab w:val="left" w:pos="6240"/>
        </w:tabs>
        <w:suppressAutoHyphens/>
        <w:ind w:left="-284" w:right="-141"/>
        <w:jc w:val="both"/>
        <w:rPr>
          <w:rFonts w:eastAsia="Times New Roman"/>
          <w:bCs/>
          <w:lang w:eastAsia="ar-SA"/>
        </w:rPr>
      </w:pPr>
      <w:r w:rsidRPr="00362CCF">
        <w:rPr>
          <w:rFonts w:ascii="Arial" w:hAnsi="Arial" w:cs="Arial"/>
          <w:sz w:val="20"/>
          <w:szCs w:val="20"/>
        </w:rPr>
        <w:t xml:space="preserve">El presupuesto definitivo a ejercer está sujeto a la aprobación de presupuesto de Egresos de la Federación para el </w:t>
      </w:r>
      <w:r w:rsidRPr="00362CCF">
        <w:rPr>
          <w:rFonts w:ascii="Arial" w:hAnsi="Arial" w:cs="Arial"/>
          <w:b/>
          <w:color w:val="156082" w:themeColor="accent1"/>
          <w:sz w:val="20"/>
          <w:szCs w:val="20"/>
        </w:rPr>
        <w:t>Ejercicio Fiscal 2025</w:t>
      </w:r>
      <w:r w:rsidRPr="00362CCF">
        <w:rPr>
          <w:rFonts w:ascii="Arial" w:hAnsi="Arial" w:cs="Arial"/>
          <w:color w:val="156082" w:themeColor="accent1"/>
          <w:sz w:val="20"/>
          <w:szCs w:val="20"/>
        </w:rPr>
        <w:t xml:space="preserve"> </w:t>
      </w:r>
      <w:r w:rsidRPr="00362CCF">
        <w:rPr>
          <w:rFonts w:ascii="Arial" w:hAnsi="Arial" w:cs="Arial"/>
          <w:sz w:val="20"/>
          <w:szCs w:val="20"/>
        </w:rPr>
        <w:t xml:space="preserve">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w:t>
      </w:r>
      <w:r w:rsidRPr="00362CCF">
        <w:rPr>
          <w:rFonts w:ascii="Arial" w:hAnsi="Arial" w:cs="Arial"/>
          <w:b/>
          <w:color w:val="156082" w:themeColor="accent1"/>
          <w:sz w:val="20"/>
          <w:szCs w:val="20"/>
        </w:rPr>
        <w:t xml:space="preserve">ejercicio fiscal 2025 </w:t>
      </w:r>
      <w:r w:rsidRPr="00362CCF">
        <w:rPr>
          <w:rFonts w:ascii="Arial" w:hAnsi="Arial" w:cs="Arial"/>
          <w:sz w:val="20"/>
          <w:szCs w:val="20"/>
        </w:rPr>
        <w:t>apruebe, sin responsabilidad alguna para el Instituto Mexicano del Seguro Social.</w:t>
      </w:r>
    </w:p>
    <w:p w14:paraId="4FAB3F9E" w14:textId="77777777" w:rsidR="00A5741F" w:rsidRPr="00362CCF" w:rsidRDefault="00A5741F" w:rsidP="00A5741F">
      <w:pPr>
        <w:tabs>
          <w:tab w:val="left" w:pos="6240"/>
        </w:tabs>
        <w:suppressAutoHyphens/>
        <w:ind w:left="-284" w:right="-141"/>
        <w:jc w:val="both"/>
        <w:rPr>
          <w:rFonts w:ascii="Arial" w:hAnsi="Arial" w:cs="Arial"/>
          <w:sz w:val="20"/>
          <w:szCs w:val="20"/>
        </w:rPr>
      </w:pPr>
    </w:p>
    <w:p w14:paraId="77B47014" w14:textId="77777777" w:rsidR="00A5741F" w:rsidRPr="00362CCF" w:rsidRDefault="00A5741F" w:rsidP="00A5741F">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92148579"/>
      <w:r w:rsidRPr="00362CCF">
        <w:rPr>
          <w:rFonts w:ascii="Arial" w:hAnsi="Arial" w:cs="Arial"/>
          <w:color w:val="auto"/>
          <w:sz w:val="20"/>
          <w:szCs w:val="20"/>
        </w:rPr>
        <w:t xml:space="preserve">2.- </w:t>
      </w:r>
      <w:r w:rsidRPr="00362CCF">
        <w:rPr>
          <w:rFonts w:ascii="Arial" w:hAnsi="Arial" w:cs="Arial"/>
          <w:b/>
          <w:bCs/>
          <w:color w:val="auto"/>
          <w:sz w:val="20"/>
          <w:szCs w:val="20"/>
        </w:rPr>
        <w:t xml:space="preserve">Objeto y alcance de la </w:t>
      </w:r>
      <w:bookmarkEnd w:id="51"/>
      <w:r w:rsidRPr="00362CCF">
        <w:rPr>
          <w:rFonts w:ascii="Arial" w:hAnsi="Arial" w:cs="Arial"/>
          <w:b/>
          <w:bCs/>
          <w:color w:val="auto"/>
          <w:sz w:val="20"/>
          <w:szCs w:val="20"/>
        </w:rPr>
        <w:t>Licitación Pública Nacional Electrónica.</w:t>
      </w:r>
      <w:bookmarkEnd w:id="52"/>
      <w:bookmarkEnd w:id="53"/>
      <w:bookmarkEnd w:id="54"/>
      <w:bookmarkEnd w:id="55"/>
      <w:bookmarkEnd w:id="56"/>
    </w:p>
    <w:p w14:paraId="603CADBE" w14:textId="77777777" w:rsidR="00A5741F" w:rsidRPr="00362CCF" w:rsidRDefault="00A5741F" w:rsidP="00A5741F">
      <w:pPr>
        <w:ind w:left="-284" w:right="-284"/>
        <w:jc w:val="both"/>
        <w:rPr>
          <w:rFonts w:ascii="Arial" w:hAnsi="Arial" w:cs="Arial"/>
          <w:sz w:val="20"/>
          <w:szCs w:val="20"/>
        </w:rPr>
      </w:pPr>
      <w:bookmarkStart w:id="57" w:name="_Toc431386003"/>
      <w:bookmarkStart w:id="58" w:name="_Toc431386280"/>
    </w:p>
    <w:p w14:paraId="12E2433E" w14:textId="77777777" w:rsidR="00A5741F" w:rsidRPr="00362CCF" w:rsidRDefault="00A5741F" w:rsidP="00A5741F">
      <w:pPr>
        <w:pStyle w:val="Ttulo2"/>
        <w:jc w:val="both"/>
        <w:rPr>
          <w:rFonts w:ascii="Arial" w:hAnsi="Arial" w:cs="Arial"/>
          <w:color w:val="auto"/>
          <w:sz w:val="20"/>
          <w:szCs w:val="20"/>
        </w:rPr>
      </w:pPr>
      <w:bookmarkStart w:id="59" w:name="_Toc46138865"/>
      <w:bookmarkStart w:id="60" w:name="_Toc60906126"/>
      <w:bookmarkStart w:id="61" w:name="_Toc192148580"/>
      <w:r w:rsidRPr="00362CCF">
        <w:rPr>
          <w:rFonts w:ascii="Arial" w:hAnsi="Arial" w:cs="Arial"/>
          <w:color w:val="auto"/>
          <w:sz w:val="20"/>
          <w:szCs w:val="20"/>
        </w:rPr>
        <w:t>2.1.- Objeto de la contratación.</w:t>
      </w:r>
      <w:bookmarkStart w:id="62" w:name="_Toc428352799"/>
      <w:bookmarkStart w:id="63" w:name="_Toc428355191"/>
      <w:bookmarkStart w:id="64" w:name="_Toc428360176"/>
      <w:bookmarkStart w:id="65" w:name="_Toc428378495"/>
      <w:bookmarkStart w:id="66" w:name="_Toc428352185"/>
      <w:bookmarkEnd w:id="57"/>
      <w:bookmarkEnd w:id="58"/>
      <w:bookmarkEnd w:id="59"/>
      <w:bookmarkEnd w:id="60"/>
      <w:bookmarkEnd w:id="61"/>
    </w:p>
    <w:p w14:paraId="0D3A669C" w14:textId="77777777" w:rsidR="00A5741F" w:rsidRPr="00362CCF" w:rsidRDefault="00A5741F" w:rsidP="00A5741F">
      <w:pPr>
        <w:ind w:left="-284" w:right="-284"/>
        <w:jc w:val="both"/>
        <w:rPr>
          <w:rFonts w:ascii="Arial" w:hAnsi="Arial" w:cs="Arial"/>
          <w:b/>
          <w:bCs/>
          <w:sz w:val="20"/>
          <w:szCs w:val="20"/>
        </w:rPr>
      </w:pPr>
    </w:p>
    <w:p w14:paraId="147F3449" w14:textId="77777777" w:rsidR="00A5741F" w:rsidRPr="00362CCF" w:rsidRDefault="00A5741F" w:rsidP="00A5741F">
      <w:pPr>
        <w:jc w:val="center"/>
        <w:rPr>
          <w:rFonts w:ascii="Arial" w:hAnsi="Arial" w:cs="Arial"/>
          <w:b/>
          <w:color w:val="156082" w:themeColor="accent1"/>
          <w:sz w:val="20"/>
          <w:szCs w:val="20"/>
        </w:rPr>
      </w:pPr>
    </w:p>
    <w:p w14:paraId="36CE6A2F" w14:textId="27CC6591" w:rsidR="00DE0AC1" w:rsidRPr="00362CCF" w:rsidRDefault="00DE0AC1" w:rsidP="00DE0AC1">
      <w:pPr>
        <w:jc w:val="center"/>
        <w:rPr>
          <w:rFonts w:ascii="Arial" w:hAnsi="Arial" w:cs="Arial"/>
          <w:b/>
          <w:bCs/>
          <w:color w:val="156082" w:themeColor="accent1"/>
          <w:sz w:val="22"/>
          <w:szCs w:val="22"/>
        </w:rPr>
      </w:pPr>
      <w:r w:rsidRPr="00362CCF">
        <w:rPr>
          <w:rFonts w:ascii="Arial" w:hAnsi="Arial" w:cs="Arial"/>
          <w:b/>
          <w:bCs/>
          <w:color w:val="156082" w:themeColor="accent1"/>
          <w:sz w:val="22"/>
          <w:szCs w:val="22"/>
        </w:rPr>
        <w:t>“ADQUISICIÓN DE MATERIAL DE OSTEOSINTESIS Y ENDOPROTESIS OOAD MORELOS, EJERCICIO  2025”</w:t>
      </w:r>
    </w:p>
    <w:p w14:paraId="40C68440" w14:textId="77777777" w:rsidR="00A5741F" w:rsidRPr="00362CCF" w:rsidRDefault="00A5741F" w:rsidP="00A5741F">
      <w:pPr>
        <w:ind w:left="-284" w:right="-284"/>
        <w:jc w:val="both"/>
        <w:rPr>
          <w:rFonts w:ascii="Arial" w:hAnsi="Arial" w:cs="Arial"/>
          <w:b/>
          <w:sz w:val="20"/>
          <w:szCs w:val="20"/>
        </w:rPr>
      </w:pPr>
    </w:p>
    <w:p w14:paraId="1ACC677D" w14:textId="0AEBC933" w:rsidR="00A5741F" w:rsidRPr="00362CCF" w:rsidRDefault="00A5741F" w:rsidP="00A5741F">
      <w:pPr>
        <w:ind w:left="-284" w:right="-284"/>
        <w:jc w:val="both"/>
        <w:rPr>
          <w:rFonts w:ascii="Arial" w:hAnsi="Arial" w:cs="Arial"/>
          <w:sz w:val="20"/>
          <w:szCs w:val="20"/>
        </w:rPr>
      </w:pPr>
      <w:bookmarkStart w:id="67" w:name="_Toc428988652"/>
      <w:bookmarkStart w:id="68" w:name="_Toc428988697"/>
      <w:bookmarkStart w:id="69" w:name="_Toc428988741"/>
      <w:bookmarkStart w:id="70" w:name="_Toc431386281"/>
      <w:bookmarkStart w:id="71" w:name="_Toc431386004"/>
      <w:r w:rsidRPr="00362CCF">
        <w:rPr>
          <w:rFonts w:ascii="Arial" w:hAnsi="Arial" w:cs="Arial"/>
          <w:sz w:val="20"/>
          <w:szCs w:val="20"/>
        </w:rPr>
        <w:t xml:space="preserve">La descripción amplia y detallada del </w:t>
      </w:r>
      <w:r w:rsidR="008C4C05" w:rsidRPr="00362CCF">
        <w:rPr>
          <w:rFonts w:ascii="Arial" w:hAnsi="Arial" w:cs="Arial"/>
          <w:sz w:val="20"/>
          <w:szCs w:val="20"/>
        </w:rPr>
        <w:t xml:space="preserve">bien o </w:t>
      </w:r>
      <w:r w:rsidRPr="00362CCF">
        <w:rPr>
          <w:rFonts w:ascii="Arial" w:hAnsi="Arial" w:cs="Arial"/>
          <w:sz w:val="20"/>
          <w:szCs w:val="20"/>
        </w:rPr>
        <w:t xml:space="preserve">servicio a contratar se encuentra especificada en los </w:t>
      </w:r>
      <w:r w:rsidRPr="00362CCF">
        <w:rPr>
          <w:rFonts w:ascii="Arial" w:hAnsi="Arial" w:cs="Arial"/>
          <w:b/>
          <w:bCs/>
          <w:sz w:val="20"/>
          <w:szCs w:val="20"/>
        </w:rPr>
        <w:t>Anexo 1.- “Anexo Técnico “</w:t>
      </w:r>
      <w:r w:rsidRPr="00362CCF">
        <w:rPr>
          <w:rFonts w:ascii="Arial" w:hAnsi="Arial" w:cs="Arial"/>
          <w:bCs/>
          <w:sz w:val="20"/>
          <w:szCs w:val="20"/>
        </w:rPr>
        <w:t xml:space="preserve">, </w:t>
      </w:r>
      <w:r w:rsidRPr="00362CCF">
        <w:rPr>
          <w:rFonts w:ascii="Arial" w:hAnsi="Arial" w:cs="Arial"/>
          <w:b/>
          <w:sz w:val="20"/>
          <w:szCs w:val="20"/>
        </w:rPr>
        <w:t xml:space="preserve">y Anexo2.- “Términos y Condiciones” </w:t>
      </w:r>
      <w:r w:rsidRPr="00362CCF">
        <w:rPr>
          <w:rFonts w:ascii="Arial" w:hAnsi="Arial" w:cs="Arial"/>
          <w:sz w:val="20"/>
          <w:szCs w:val="20"/>
        </w:rPr>
        <w:t>respectivamente de la presente convocatoria.</w:t>
      </w:r>
      <w:bookmarkEnd w:id="67"/>
      <w:bookmarkEnd w:id="68"/>
      <w:bookmarkEnd w:id="69"/>
      <w:bookmarkEnd w:id="70"/>
      <w:bookmarkEnd w:id="71"/>
    </w:p>
    <w:p w14:paraId="2EAAF0E4" w14:textId="77777777" w:rsidR="00A5741F" w:rsidRPr="00362CCF" w:rsidRDefault="00A5741F" w:rsidP="00A5741F">
      <w:pPr>
        <w:ind w:left="-284" w:right="-284"/>
        <w:jc w:val="both"/>
        <w:rPr>
          <w:rFonts w:ascii="Arial" w:hAnsi="Arial" w:cs="Arial"/>
          <w:sz w:val="20"/>
          <w:szCs w:val="20"/>
        </w:rPr>
      </w:pPr>
    </w:p>
    <w:p w14:paraId="6EE8236E" w14:textId="77777777" w:rsidR="00A5741F" w:rsidRPr="00362CCF" w:rsidRDefault="00A5741F" w:rsidP="00A5741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92148581"/>
      <w:bookmarkStart w:id="77" w:name="_Toc367205742"/>
      <w:bookmarkEnd w:id="62"/>
      <w:bookmarkEnd w:id="63"/>
      <w:bookmarkEnd w:id="64"/>
      <w:bookmarkEnd w:id="65"/>
      <w:bookmarkEnd w:id="66"/>
      <w:r w:rsidRPr="00362CCF">
        <w:rPr>
          <w:rFonts w:ascii="Arial" w:hAnsi="Arial" w:cs="Arial"/>
          <w:color w:val="auto"/>
          <w:sz w:val="20"/>
          <w:szCs w:val="20"/>
        </w:rPr>
        <w:t>2.2.- Agrupación de Partidas.</w:t>
      </w:r>
      <w:bookmarkEnd w:id="72"/>
      <w:bookmarkEnd w:id="73"/>
      <w:bookmarkEnd w:id="74"/>
      <w:bookmarkEnd w:id="75"/>
      <w:bookmarkEnd w:id="76"/>
    </w:p>
    <w:p w14:paraId="5AA43389" w14:textId="77777777" w:rsidR="00A5741F" w:rsidRPr="00362CCF" w:rsidRDefault="00A5741F" w:rsidP="00A5741F">
      <w:pPr>
        <w:ind w:left="-284" w:right="-284"/>
        <w:jc w:val="both"/>
        <w:rPr>
          <w:rFonts w:ascii="Arial" w:hAnsi="Arial" w:cs="Arial"/>
          <w:sz w:val="20"/>
          <w:szCs w:val="20"/>
        </w:rPr>
      </w:pPr>
      <w:bookmarkStart w:id="78" w:name="_Toc428355193"/>
      <w:bookmarkStart w:id="79" w:name="_Toc428378497"/>
      <w:bookmarkStart w:id="80" w:name="_Toc428352801"/>
    </w:p>
    <w:p w14:paraId="685A0348"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Para el presente procedimiento no se tiene prevista la agrupación de partidas.</w:t>
      </w:r>
    </w:p>
    <w:p w14:paraId="603CCC4D"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 </w:t>
      </w:r>
    </w:p>
    <w:p w14:paraId="17769C70" w14:textId="77777777" w:rsidR="00A5741F" w:rsidRPr="00362CCF" w:rsidRDefault="00A5741F" w:rsidP="00A5741F">
      <w:pPr>
        <w:pStyle w:val="Ttulo2"/>
        <w:ind w:left="360" w:hanging="360"/>
        <w:jc w:val="both"/>
        <w:rPr>
          <w:rFonts w:ascii="Arial" w:hAnsi="Arial" w:cs="Arial"/>
          <w:color w:val="auto"/>
          <w:sz w:val="20"/>
          <w:szCs w:val="20"/>
        </w:rPr>
      </w:pPr>
      <w:bookmarkStart w:id="81" w:name="_Toc46138867"/>
      <w:bookmarkStart w:id="82" w:name="_Toc60906128"/>
      <w:bookmarkStart w:id="83" w:name="_Toc192148582"/>
      <w:r w:rsidRPr="00362CCF">
        <w:rPr>
          <w:rFonts w:ascii="Arial" w:hAnsi="Arial" w:cs="Arial"/>
          <w:color w:val="auto"/>
          <w:sz w:val="20"/>
          <w:szCs w:val="20"/>
        </w:rPr>
        <w:t>2.3</w:t>
      </w:r>
      <w:bookmarkEnd w:id="78"/>
      <w:bookmarkEnd w:id="79"/>
      <w:bookmarkEnd w:id="80"/>
      <w:r w:rsidRPr="00362CCF">
        <w:rPr>
          <w:rFonts w:ascii="Arial" w:hAnsi="Arial" w:cs="Arial"/>
          <w:color w:val="auto"/>
          <w:sz w:val="20"/>
          <w:szCs w:val="20"/>
        </w:rPr>
        <w:t>.- Normas Oficiales Mexicanas, Normas Mexicanas, Internacionales, Referencia o Especificaciones.</w:t>
      </w:r>
      <w:bookmarkStart w:id="84" w:name="_Toc431386283"/>
      <w:bookmarkStart w:id="85" w:name="_Toc431386006"/>
      <w:bookmarkStart w:id="86" w:name="_Toc60906129"/>
      <w:bookmarkStart w:id="87" w:name="_Toc46138868"/>
      <w:bookmarkEnd w:id="81"/>
      <w:bookmarkEnd w:id="82"/>
      <w:bookmarkEnd w:id="83"/>
    </w:p>
    <w:p w14:paraId="3C5C2ED5" w14:textId="77777777" w:rsidR="00A5741F" w:rsidRPr="00362CCF" w:rsidRDefault="00A5741F" w:rsidP="00A5741F"/>
    <w:p w14:paraId="45CE25AB" w14:textId="77777777" w:rsidR="006A7258" w:rsidRPr="00362CCF" w:rsidRDefault="006A7258" w:rsidP="00090E02">
      <w:pPr>
        <w:numPr>
          <w:ilvl w:val="0"/>
          <w:numId w:val="23"/>
        </w:numPr>
        <w:jc w:val="both"/>
        <w:rPr>
          <w:rFonts w:ascii="Arial" w:hAnsi="Arial" w:cs="Arial"/>
          <w:bCs/>
          <w:sz w:val="20"/>
          <w:szCs w:val="20"/>
        </w:rPr>
      </w:pPr>
      <w:r w:rsidRPr="00362CCF">
        <w:rPr>
          <w:rFonts w:ascii="Arial" w:hAnsi="Arial" w:cs="Arial"/>
          <w:bCs/>
          <w:sz w:val="20"/>
          <w:szCs w:val="20"/>
          <w:lang w:val="es-ES_tradnl"/>
        </w:rPr>
        <w:t>NORMA Oficial Mexicana </w:t>
      </w:r>
      <w:r w:rsidRPr="00362CCF">
        <w:rPr>
          <w:rFonts w:ascii="Arial" w:hAnsi="Arial" w:cs="Arial"/>
          <w:bCs/>
          <w:sz w:val="20"/>
          <w:szCs w:val="20"/>
        </w:rPr>
        <w:t>NOM-137-SSA1-2008, Etiquetado de dispositivos médicos</w:t>
      </w:r>
    </w:p>
    <w:p w14:paraId="1087E006" w14:textId="77777777" w:rsidR="006A7258" w:rsidRPr="00362CCF" w:rsidRDefault="006A7258" w:rsidP="00090E02">
      <w:pPr>
        <w:numPr>
          <w:ilvl w:val="0"/>
          <w:numId w:val="23"/>
        </w:numPr>
        <w:jc w:val="both"/>
        <w:rPr>
          <w:rFonts w:ascii="Arial" w:hAnsi="Arial" w:cs="Arial"/>
          <w:bCs/>
          <w:sz w:val="20"/>
          <w:szCs w:val="20"/>
          <w:lang w:val="es-ES_tradnl"/>
        </w:rPr>
      </w:pPr>
      <w:r w:rsidRPr="00362CCF">
        <w:rPr>
          <w:rFonts w:ascii="Arial" w:hAnsi="Arial" w:cs="Arial"/>
          <w:bCs/>
          <w:sz w:val="20"/>
          <w:szCs w:val="20"/>
          <w:lang w:val="es-ES_tradnl"/>
        </w:rPr>
        <w:t>NORMA Oficial Mexicana NOM-240-SSA1-2012, Instalación y operación de la tecno vigilancia.</w:t>
      </w:r>
    </w:p>
    <w:p w14:paraId="40E38347" w14:textId="77777777" w:rsidR="00F85691" w:rsidRPr="00362CCF" w:rsidRDefault="00F85691" w:rsidP="00A5741F">
      <w:pPr>
        <w:jc w:val="both"/>
        <w:rPr>
          <w:rFonts w:ascii="Arial" w:hAnsi="Arial" w:cs="Arial"/>
          <w:sz w:val="20"/>
          <w:szCs w:val="20"/>
        </w:rPr>
      </w:pPr>
    </w:p>
    <w:p w14:paraId="0E453E90" w14:textId="77777777" w:rsidR="00A5741F" w:rsidRPr="00362CCF" w:rsidRDefault="00A5741F" w:rsidP="00A5741F">
      <w:pPr>
        <w:pStyle w:val="Ttulo2"/>
        <w:ind w:left="360" w:hanging="360"/>
        <w:jc w:val="both"/>
        <w:rPr>
          <w:rFonts w:ascii="Arial" w:hAnsi="Arial" w:cs="Arial"/>
          <w:color w:val="auto"/>
          <w:sz w:val="20"/>
          <w:szCs w:val="20"/>
        </w:rPr>
      </w:pPr>
      <w:bookmarkStart w:id="88" w:name="_Toc192148583"/>
      <w:r w:rsidRPr="00362CCF">
        <w:rPr>
          <w:rFonts w:ascii="Arial" w:hAnsi="Arial" w:cs="Arial"/>
          <w:color w:val="auto"/>
          <w:sz w:val="20"/>
          <w:szCs w:val="20"/>
        </w:rPr>
        <w:t>2.4.- Cantidades a contratar</w:t>
      </w:r>
      <w:bookmarkEnd w:id="84"/>
      <w:bookmarkEnd w:id="85"/>
      <w:r w:rsidRPr="00362CCF">
        <w:rPr>
          <w:rFonts w:ascii="Arial" w:hAnsi="Arial" w:cs="Arial"/>
          <w:color w:val="auto"/>
          <w:sz w:val="20"/>
          <w:szCs w:val="20"/>
        </w:rPr>
        <w:t>.</w:t>
      </w:r>
      <w:bookmarkEnd w:id="86"/>
      <w:bookmarkEnd w:id="87"/>
      <w:bookmarkEnd w:id="88"/>
    </w:p>
    <w:p w14:paraId="117DE219" w14:textId="77777777" w:rsidR="00A5741F" w:rsidRPr="00362CCF" w:rsidRDefault="00A5741F" w:rsidP="00A5741F">
      <w:pPr>
        <w:ind w:left="-284" w:right="-284"/>
        <w:jc w:val="both"/>
        <w:rPr>
          <w:rFonts w:ascii="Arial" w:hAnsi="Arial" w:cs="Arial"/>
          <w:b/>
          <w:sz w:val="20"/>
          <w:szCs w:val="20"/>
        </w:rPr>
      </w:pPr>
      <w:r w:rsidRPr="00362CCF">
        <w:rPr>
          <w:rFonts w:ascii="Arial" w:hAnsi="Arial" w:cs="Arial"/>
          <w:sz w:val="20"/>
          <w:szCs w:val="20"/>
        </w:rPr>
        <w:t xml:space="preserve">Se detallan en el </w:t>
      </w:r>
      <w:r w:rsidRPr="00362CCF">
        <w:rPr>
          <w:rFonts w:ascii="Arial" w:hAnsi="Arial" w:cs="Arial"/>
          <w:b/>
          <w:sz w:val="20"/>
          <w:szCs w:val="20"/>
        </w:rPr>
        <w:t>Anexo 1.- Anexo Técnico.</w:t>
      </w:r>
    </w:p>
    <w:p w14:paraId="00250112" w14:textId="77777777" w:rsidR="006A7258" w:rsidRPr="00362CCF" w:rsidRDefault="006A7258" w:rsidP="00D02FBC">
      <w:pPr>
        <w:ind w:right="-284"/>
        <w:jc w:val="both"/>
        <w:rPr>
          <w:rFonts w:ascii="Arial" w:hAnsi="Arial" w:cs="Arial"/>
          <w:b/>
          <w:sz w:val="20"/>
          <w:szCs w:val="20"/>
        </w:rPr>
      </w:pPr>
    </w:p>
    <w:p w14:paraId="26A6B262" w14:textId="77777777" w:rsidR="006A7258" w:rsidRPr="00362CCF" w:rsidRDefault="006A7258" w:rsidP="00A5741F">
      <w:pPr>
        <w:ind w:left="-284" w:right="-284"/>
        <w:jc w:val="both"/>
        <w:rPr>
          <w:rFonts w:ascii="Arial" w:hAnsi="Arial" w:cs="Arial"/>
          <w:b/>
          <w:sz w:val="20"/>
          <w:szCs w:val="20"/>
        </w:rPr>
      </w:pPr>
    </w:p>
    <w:p w14:paraId="25578D02" w14:textId="77777777" w:rsidR="00A5741F" w:rsidRPr="00362CCF" w:rsidRDefault="00A5741F" w:rsidP="00A5741F">
      <w:pPr>
        <w:ind w:left="-284" w:right="-284"/>
        <w:jc w:val="both"/>
        <w:rPr>
          <w:rFonts w:ascii="Arial" w:hAnsi="Arial" w:cs="Arial"/>
          <w:sz w:val="20"/>
          <w:szCs w:val="20"/>
        </w:rPr>
      </w:pPr>
    </w:p>
    <w:p w14:paraId="2AC95AD9" w14:textId="77777777" w:rsidR="00A5741F" w:rsidRPr="00362CCF" w:rsidRDefault="00A5741F" w:rsidP="00A5741F">
      <w:pPr>
        <w:ind w:left="-284" w:right="-284"/>
        <w:jc w:val="both"/>
        <w:rPr>
          <w:rFonts w:ascii="Arial" w:hAnsi="Arial" w:cs="Arial"/>
          <w:sz w:val="20"/>
          <w:szCs w:val="20"/>
        </w:rPr>
      </w:pPr>
      <w:bookmarkStart w:id="89" w:name="_Toc60906130"/>
      <w:r w:rsidRPr="00362CCF">
        <w:rPr>
          <w:rFonts w:ascii="Arial" w:hAnsi="Arial" w:cs="Arial"/>
          <w:sz w:val="20"/>
          <w:szCs w:val="20"/>
        </w:rPr>
        <w:t xml:space="preserve">El contrato para celebrarse entre el Instituto y el proveedor será </w:t>
      </w:r>
      <w:r w:rsidRPr="00362CCF">
        <w:rPr>
          <w:rFonts w:ascii="Arial" w:hAnsi="Arial" w:cs="Arial"/>
          <w:b/>
          <w:i/>
          <w:sz w:val="20"/>
          <w:szCs w:val="20"/>
          <w:u w:val="single"/>
        </w:rPr>
        <w:t>ABIERTO</w:t>
      </w:r>
      <w:r w:rsidRPr="00362CCF">
        <w:rPr>
          <w:rFonts w:ascii="Arial" w:hAnsi="Arial" w:cs="Arial"/>
          <w:sz w:val="20"/>
          <w:szCs w:val="20"/>
        </w:rPr>
        <w:t>.</w:t>
      </w:r>
    </w:p>
    <w:tbl>
      <w:tblPr>
        <w:tblW w:w="5000" w:type="pct"/>
        <w:tblCellMar>
          <w:left w:w="70" w:type="dxa"/>
          <w:right w:w="70" w:type="dxa"/>
        </w:tblCellMar>
        <w:tblLook w:val="04A0" w:firstRow="1" w:lastRow="0" w:firstColumn="1" w:lastColumn="0" w:noHBand="0" w:noVBand="1"/>
      </w:tblPr>
      <w:tblGrid>
        <w:gridCol w:w="1234"/>
        <w:gridCol w:w="1153"/>
        <w:gridCol w:w="2033"/>
        <w:gridCol w:w="1140"/>
        <w:gridCol w:w="1140"/>
        <w:gridCol w:w="1140"/>
        <w:gridCol w:w="1138"/>
      </w:tblGrid>
      <w:tr w:rsidR="006A7258" w:rsidRPr="00362CCF" w14:paraId="213E7749" w14:textId="77777777" w:rsidTr="00B64C32">
        <w:trPr>
          <w:trHeight w:val="765"/>
        </w:trPr>
        <w:tc>
          <w:tcPr>
            <w:tcW w:w="68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AEA72A6"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Partida</w:t>
            </w:r>
          </w:p>
        </w:tc>
        <w:tc>
          <w:tcPr>
            <w:tcW w:w="642" w:type="pct"/>
            <w:tcBorders>
              <w:top w:val="single" w:sz="4" w:space="0" w:color="auto"/>
              <w:left w:val="nil"/>
              <w:bottom w:val="single" w:sz="4" w:space="0" w:color="auto"/>
              <w:right w:val="single" w:sz="4" w:space="0" w:color="auto"/>
            </w:tcBorders>
            <w:shd w:val="clear" w:color="000000" w:fill="F2F2F2"/>
            <w:vAlign w:val="center"/>
            <w:hideMark/>
          </w:tcPr>
          <w:p w14:paraId="4F3D2F9B"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CuCOP</w:t>
            </w:r>
          </w:p>
        </w:tc>
        <w:tc>
          <w:tcPr>
            <w:tcW w:w="1132" w:type="pct"/>
            <w:tcBorders>
              <w:top w:val="single" w:sz="4" w:space="0" w:color="auto"/>
              <w:left w:val="nil"/>
              <w:bottom w:val="single" w:sz="4" w:space="0" w:color="auto"/>
              <w:right w:val="single" w:sz="4" w:space="0" w:color="auto"/>
            </w:tcBorders>
            <w:shd w:val="clear" w:color="000000" w:fill="F2F2F2"/>
            <w:vAlign w:val="center"/>
            <w:hideMark/>
          </w:tcPr>
          <w:p w14:paraId="79583D53"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Descripción de la partida o grupo</w:t>
            </w:r>
          </w:p>
        </w:tc>
        <w:tc>
          <w:tcPr>
            <w:tcW w:w="635" w:type="pct"/>
            <w:tcBorders>
              <w:top w:val="single" w:sz="4" w:space="0" w:color="auto"/>
              <w:left w:val="nil"/>
              <w:bottom w:val="single" w:sz="4" w:space="0" w:color="auto"/>
              <w:right w:val="single" w:sz="4" w:space="0" w:color="auto"/>
            </w:tcBorders>
            <w:shd w:val="clear" w:color="000000" w:fill="F2F2F2"/>
            <w:vAlign w:val="center"/>
            <w:hideMark/>
          </w:tcPr>
          <w:p w14:paraId="49358832"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 xml:space="preserve">Cantidad max de cirugías realizadas con el material </w:t>
            </w:r>
          </w:p>
        </w:tc>
        <w:tc>
          <w:tcPr>
            <w:tcW w:w="635" w:type="pct"/>
            <w:tcBorders>
              <w:top w:val="single" w:sz="4" w:space="0" w:color="auto"/>
              <w:left w:val="nil"/>
              <w:bottom w:val="single" w:sz="4" w:space="0" w:color="auto"/>
              <w:right w:val="single" w:sz="4" w:space="0" w:color="auto"/>
            </w:tcBorders>
            <w:shd w:val="clear" w:color="000000" w:fill="F2F2F2"/>
            <w:vAlign w:val="center"/>
            <w:hideMark/>
          </w:tcPr>
          <w:p w14:paraId="25B6C77F" w14:textId="77777777" w:rsidR="006A7258" w:rsidRPr="00362CCF" w:rsidRDefault="006A7258" w:rsidP="006A7258">
            <w:pPr>
              <w:jc w:val="center"/>
              <w:rPr>
                <w:rFonts w:ascii="Arial Narrow" w:eastAsia="Times New Roman" w:hAnsi="Arial Narrow" w:cs="Calibri"/>
                <w:b/>
                <w:bCs/>
                <w:color w:val="000000"/>
                <w:sz w:val="16"/>
                <w:szCs w:val="16"/>
                <w:lang w:val="es-ES_tradnl" w:eastAsia="es-MX"/>
              </w:rPr>
            </w:pPr>
            <w:r w:rsidRPr="00362CCF">
              <w:rPr>
                <w:rFonts w:ascii="Arial Narrow" w:eastAsia="Times New Roman" w:hAnsi="Arial Narrow" w:cs="Calibri"/>
                <w:b/>
                <w:bCs/>
                <w:color w:val="000000"/>
                <w:sz w:val="16"/>
                <w:szCs w:val="16"/>
                <w:lang w:val="es-ES_tradnl" w:eastAsia="es-MX"/>
              </w:rPr>
              <w:t>Cantidad min</w:t>
            </w:r>
          </w:p>
          <w:p w14:paraId="70102B1A"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de cirugías realizadas con el material</w:t>
            </w:r>
          </w:p>
        </w:tc>
        <w:tc>
          <w:tcPr>
            <w:tcW w:w="635" w:type="pct"/>
            <w:tcBorders>
              <w:top w:val="single" w:sz="4" w:space="0" w:color="auto"/>
              <w:left w:val="nil"/>
              <w:bottom w:val="single" w:sz="4" w:space="0" w:color="auto"/>
              <w:right w:val="single" w:sz="4" w:space="0" w:color="auto"/>
            </w:tcBorders>
            <w:shd w:val="clear" w:color="000000" w:fill="F2F2F2"/>
            <w:vAlign w:val="center"/>
          </w:tcPr>
          <w:p w14:paraId="375267BA" w14:textId="77777777" w:rsidR="006A7258" w:rsidRPr="00362CCF" w:rsidRDefault="006A7258" w:rsidP="006A7258">
            <w:pPr>
              <w:jc w:val="center"/>
              <w:rPr>
                <w:rFonts w:ascii="Arial Narrow" w:eastAsia="Times New Roman" w:hAnsi="Arial Narrow" w:cs="Calibri"/>
                <w:b/>
                <w:bCs/>
                <w:color w:val="000000"/>
                <w:sz w:val="16"/>
                <w:szCs w:val="16"/>
                <w:lang w:val="es-ES_tradnl" w:eastAsia="es-MX"/>
              </w:rPr>
            </w:pPr>
            <w:r w:rsidRPr="00362CCF">
              <w:rPr>
                <w:rFonts w:ascii="Arial Narrow" w:eastAsia="Times New Roman" w:hAnsi="Arial Narrow" w:cs="Calibri"/>
                <w:b/>
                <w:bCs/>
                <w:color w:val="000000"/>
                <w:sz w:val="16"/>
                <w:szCs w:val="16"/>
                <w:lang w:val="es-ES_tradnl" w:eastAsia="es-MX"/>
              </w:rPr>
              <w:t>Monto Máximo Sin IVA</w:t>
            </w:r>
          </w:p>
        </w:tc>
        <w:tc>
          <w:tcPr>
            <w:tcW w:w="635" w:type="pct"/>
            <w:tcBorders>
              <w:top w:val="single" w:sz="4" w:space="0" w:color="auto"/>
              <w:left w:val="nil"/>
              <w:bottom w:val="single" w:sz="4" w:space="0" w:color="auto"/>
              <w:right w:val="single" w:sz="4" w:space="0" w:color="auto"/>
            </w:tcBorders>
            <w:shd w:val="clear" w:color="000000" w:fill="F2F2F2"/>
            <w:vAlign w:val="center"/>
          </w:tcPr>
          <w:p w14:paraId="6F6217F8" w14:textId="77777777" w:rsidR="006A7258" w:rsidRPr="00362CCF" w:rsidRDefault="006A7258" w:rsidP="006A7258">
            <w:pPr>
              <w:jc w:val="center"/>
              <w:rPr>
                <w:rFonts w:ascii="Arial Narrow" w:eastAsia="Times New Roman" w:hAnsi="Arial Narrow" w:cs="Calibri"/>
                <w:b/>
                <w:bCs/>
                <w:color w:val="000000"/>
                <w:sz w:val="16"/>
                <w:szCs w:val="16"/>
                <w:lang w:val="es-ES_tradnl" w:eastAsia="es-MX"/>
              </w:rPr>
            </w:pPr>
            <w:r w:rsidRPr="00362CCF">
              <w:rPr>
                <w:rFonts w:ascii="Arial Narrow" w:eastAsia="Times New Roman" w:hAnsi="Arial Narrow" w:cs="Calibri"/>
                <w:b/>
                <w:bCs/>
                <w:color w:val="000000"/>
                <w:sz w:val="16"/>
                <w:szCs w:val="16"/>
                <w:lang w:val="es-ES_tradnl" w:eastAsia="es-MX"/>
              </w:rPr>
              <w:t>Monto Mínimo Sin IVA</w:t>
            </w:r>
          </w:p>
        </w:tc>
      </w:tr>
      <w:tr w:rsidR="006A7258" w:rsidRPr="00362CCF" w14:paraId="42ED8123" w14:textId="77777777" w:rsidTr="00B64C32">
        <w:trPr>
          <w:trHeight w:val="399"/>
        </w:trPr>
        <w:tc>
          <w:tcPr>
            <w:tcW w:w="687" w:type="pct"/>
            <w:vMerge w:val="restart"/>
            <w:tcBorders>
              <w:top w:val="nil"/>
              <w:left w:val="single" w:sz="4" w:space="0" w:color="auto"/>
              <w:bottom w:val="single" w:sz="4" w:space="0" w:color="auto"/>
              <w:right w:val="single" w:sz="4" w:space="0" w:color="auto"/>
            </w:tcBorders>
            <w:shd w:val="clear" w:color="auto" w:fill="auto"/>
            <w:vAlign w:val="center"/>
            <w:hideMark/>
          </w:tcPr>
          <w:p w14:paraId="7472FE76"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1 Cuernavaca</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7A98F7FD" w14:textId="77777777" w:rsidR="006A7258" w:rsidRPr="00362CCF" w:rsidRDefault="006A7258" w:rsidP="006A7258">
            <w:pPr>
              <w:jc w:val="center"/>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25400371</w:t>
            </w:r>
          </w:p>
        </w:tc>
        <w:tc>
          <w:tcPr>
            <w:tcW w:w="1132" w:type="pct"/>
            <w:tcBorders>
              <w:top w:val="nil"/>
              <w:left w:val="nil"/>
              <w:bottom w:val="single" w:sz="4" w:space="0" w:color="auto"/>
              <w:right w:val="single" w:sz="4" w:space="0" w:color="auto"/>
            </w:tcBorders>
            <w:shd w:val="clear" w:color="auto" w:fill="auto"/>
            <w:vAlign w:val="center"/>
            <w:hideMark/>
          </w:tcPr>
          <w:p w14:paraId="04092390" w14:textId="77777777" w:rsidR="006A7258" w:rsidRPr="00362CCF" w:rsidRDefault="006A7258" w:rsidP="006A7258">
            <w:pPr>
              <w:jc w:val="center"/>
              <w:rPr>
                <w:rFonts w:ascii="Arial Narrow" w:eastAsia="Times New Roman" w:hAnsi="Arial Narrow" w:cs="Calibri"/>
                <w:color w:val="000000"/>
                <w:sz w:val="16"/>
                <w:szCs w:val="16"/>
                <w:lang w:val="es-ES_tradnl" w:eastAsia="es-MX"/>
              </w:rPr>
            </w:pPr>
            <w:r w:rsidRPr="00362CCF">
              <w:rPr>
                <w:rFonts w:ascii="Arial Narrow" w:eastAsia="Times New Roman" w:hAnsi="Arial Narrow" w:cs="Calibri"/>
                <w:color w:val="000000"/>
                <w:sz w:val="16"/>
                <w:szCs w:val="16"/>
                <w:lang w:val="es-ES_tradnl" w:eastAsia="es-MX"/>
              </w:rPr>
              <w:t>COLUMNA</w:t>
            </w:r>
          </w:p>
          <w:p w14:paraId="6DA60082" w14:textId="77777777" w:rsidR="006A7258" w:rsidRPr="00362CCF" w:rsidRDefault="006A7258" w:rsidP="006A7258">
            <w:pPr>
              <w:jc w:val="center"/>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PLACAS Y TORNILLOS</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146E7A15"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1,049</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6D4E3F08"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420</w:t>
            </w:r>
          </w:p>
        </w:tc>
        <w:tc>
          <w:tcPr>
            <w:tcW w:w="635" w:type="pct"/>
            <w:vMerge w:val="restart"/>
            <w:tcBorders>
              <w:top w:val="nil"/>
              <w:left w:val="single" w:sz="4" w:space="0" w:color="auto"/>
              <w:right w:val="single" w:sz="4" w:space="0" w:color="auto"/>
            </w:tcBorders>
            <w:vAlign w:val="center"/>
          </w:tcPr>
          <w:p w14:paraId="6DD51A14"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24,709,712.07</w:t>
            </w:r>
          </w:p>
        </w:tc>
        <w:tc>
          <w:tcPr>
            <w:tcW w:w="635" w:type="pct"/>
            <w:vMerge w:val="restart"/>
            <w:tcBorders>
              <w:top w:val="nil"/>
              <w:left w:val="single" w:sz="4" w:space="0" w:color="auto"/>
              <w:right w:val="single" w:sz="4" w:space="0" w:color="auto"/>
            </w:tcBorders>
            <w:vAlign w:val="center"/>
          </w:tcPr>
          <w:p w14:paraId="23565AFE"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9,883,884.83</w:t>
            </w:r>
          </w:p>
        </w:tc>
      </w:tr>
      <w:tr w:rsidR="006A7258" w:rsidRPr="00362CCF" w14:paraId="07A72352" w14:textId="77777777" w:rsidTr="00B64C32">
        <w:trPr>
          <w:trHeight w:val="213"/>
        </w:trPr>
        <w:tc>
          <w:tcPr>
            <w:tcW w:w="687" w:type="pct"/>
            <w:vMerge/>
            <w:tcBorders>
              <w:top w:val="nil"/>
              <w:left w:val="single" w:sz="4" w:space="0" w:color="auto"/>
              <w:bottom w:val="single" w:sz="4" w:space="0" w:color="auto"/>
              <w:right w:val="single" w:sz="4" w:space="0" w:color="auto"/>
            </w:tcBorders>
            <w:vAlign w:val="center"/>
            <w:hideMark/>
          </w:tcPr>
          <w:p w14:paraId="2C8004C4"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4643A001"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2B5E272C"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PLACAS ESPECIALES</w:t>
            </w:r>
          </w:p>
        </w:tc>
        <w:tc>
          <w:tcPr>
            <w:tcW w:w="635" w:type="pct"/>
            <w:vMerge/>
            <w:tcBorders>
              <w:top w:val="nil"/>
              <w:left w:val="single" w:sz="4" w:space="0" w:color="auto"/>
              <w:bottom w:val="single" w:sz="4" w:space="0" w:color="auto"/>
              <w:right w:val="single" w:sz="4" w:space="0" w:color="auto"/>
            </w:tcBorders>
            <w:vAlign w:val="center"/>
            <w:hideMark/>
          </w:tcPr>
          <w:p w14:paraId="56119089"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7AE2B18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65C19F79"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00FC28B"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57C9A50E" w14:textId="77777777" w:rsidTr="00B64C32">
        <w:trPr>
          <w:trHeight w:val="467"/>
        </w:trPr>
        <w:tc>
          <w:tcPr>
            <w:tcW w:w="687" w:type="pct"/>
            <w:vMerge/>
            <w:tcBorders>
              <w:top w:val="nil"/>
              <w:left w:val="single" w:sz="4" w:space="0" w:color="auto"/>
              <w:bottom w:val="single" w:sz="4" w:space="0" w:color="auto"/>
              <w:right w:val="single" w:sz="4" w:space="0" w:color="auto"/>
            </w:tcBorders>
            <w:vAlign w:val="center"/>
            <w:hideMark/>
          </w:tcPr>
          <w:p w14:paraId="3202A594"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2A96FFB9"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7DDD37B1"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 xml:space="preserve"> IMPLANTES PARA CIRUGIA MAXILOFACIAL Y CRANEAL </w:t>
            </w:r>
          </w:p>
        </w:tc>
        <w:tc>
          <w:tcPr>
            <w:tcW w:w="635" w:type="pct"/>
            <w:vMerge/>
            <w:tcBorders>
              <w:top w:val="nil"/>
              <w:left w:val="single" w:sz="4" w:space="0" w:color="auto"/>
              <w:bottom w:val="single" w:sz="4" w:space="0" w:color="auto"/>
              <w:right w:val="single" w:sz="4" w:space="0" w:color="auto"/>
            </w:tcBorders>
            <w:vAlign w:val="center"/>
            <w:hideMark/>
          </w:tcPr>
          <w:p w14:paraId="2AAE7930"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026BF1E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022B8E4D"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BFEC49D"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6A7DCDC0" w14:textId="77777777" w:rsidTr="00B64C32">
        <w:trPr>
          <w:trHeight w:val="130"/>
        </w:trPr>
        <w:tc>
          <w:tcPr>
            <w:tcW w:w="687" w:type="pct"/>
            <w:vMerge/>
            <w:tcBorders>
              <w:top w:val="nil"/>
              <w:left w:val="single" w:sz="4" w:space="0" w:color="auto"/>
              <w:bottom w:val="single" w:sz="4" w:space="0" w:color="auto"/>
              <w:right w:val="single" w:sz="4" w:space="0" w:color="auto"/>
            </w:tcBorders>
            <w:vAlign w:val="center"/>
            <w:hideMark/>
          </w:tcPr>
          <w:p w14:paraId="6DCDDD1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0DA8388B"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098DD6FC"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FIJADORES</w:t>
            </w:r>
          </w:p>
        </w:tc>
        <w:tc>
          <w:tcPr>
            <w:tcW w:w="635" w:type="pct"/>
            <w:vMerge/>
            <w:tcBorders>
              <w:top w:val="nil"/>
              <w:left w:val="single" w:sz="4" w:space="0" w:color="auto"/>
              <w:bottom w:val="single" w:sz="4" w:space="0" w:color="auto"/>
              <w:right w:val="single" w:sz="4" w:space="0" w:color="auto"/>
            </w:tcBorders>
            <w:vAlign w:val="center"/>
            <w:hideMark/>
          </w:tcPr>
          <w:p w14:paraId="217D34A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5B59997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17628B2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3A8063B4"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7659EC1A" w14:textId="77777777" w:rsidTr="00B64C32">
        <w:trPr>
          <w:trHeight w:val="248"/>
        </w:trPr>
        <w:tc>
          <w:tcPr>
            <w:tcW w:w="687" w:type="pct"/>
            <w:vMerge/>
            <w:tcBorders>
              <w:top w:val="nil"/>
              <w:left w:val="single" w:sz="4" w:space="0" w:color="auto"/>
              <w:bottom w:val="single" w:sz="4" w:space="0" w:color="auto"/>
              <w:right w:val="single" w:sz="4" w:space="0" w:color="auto"/>
            </w:tcBorders>
            <w:vAlign w:val="center"/>
            <w:hideMark/>
          </w:tcPr>
          <w:p w14:paraId="774B250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18D85510"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3E440048"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HEMIARTROPLASTÍA</w:t>
            </w:r>
          </w:p>
        </w:tc>
        <w:tc>
          <w:tcPr>
            <w:tcW w:w="635" w:type="pct"/>
            <w:vMerge/>
            <w:tcBorders>
              <w:top w:val="nil"/>
              <w:left w:val="single" w:sz="4" w:space="0" w:color="auto"/>
              <w:bottom w:val="single" w:sz="4" w:space="0" w:color="auto"/>
              <w:right w:val="single" w:sz="4" w:space="0" w:color="auto"/>
            </w:tcBorders>
            <w:vAlign w:val="center"/>
            <w:hideMark/>
          </w:tcPr>
          <w:p w14:paraId="51CBB03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0E33CA3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3E1FF44"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400AB8A2"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5AE0C2AE" w14:textId="77777777" w:rsidTr="00B64C32">
        <w:trPr>
          <w:trHeight w:val="168"/>
        </w:trPr>
        <w:tc>
          <w:tcPr>
            <w:tcW w:w="687" w:type="pct"/>
            <w:vMerge/>
            <w:tcBorders>
              <w:top w:val="nil"/>
              <w:left w:val="single" w:sz="4" w:space="0" w:color="auto"/>
              <w:bottom w:val="single" w:sz="4" w:space="0" w:color="auto"/>
              <w:right w:val="single" w:sz="4" w:space="0" w:color="auto"/>
            </w:tcBorders>
            <w:vAlign w:val="center"/>
            <w:hideMark/>
          </w:tcPr>
          <w:p w14:paraId="72C385B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51ECFF5D"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0C0D7CD0"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CEMENTO</w:t>
            </w:r>
          </w:p>
        </w:tc>
        <w:tc>
          <w:tcPr>
            <w:tcW w:w="635" w:type="pct"/>
            <w:vMerge/>
            <w:tcBorders>
              <w:top w:val="nil"/>
              <w:left w:val="single" w:sz="4" w:space="0" w:color="auto"/>
              <w:bottom w:val="single" w:sz="4" w:space="0" w:color="auto"/>
              <w:right w:val="single" w:sz="4" w:space="0" w:color="auto"/>
            </w:tcBorders>
            <w:vAlign w:val="center"/>
            <w:hideMark/>
          </w:tcPr>
          <w:p w14:paraId="7C79EBDC"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6C5A4EE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F910699"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9B6F4F8"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00760573" w14:textId="77777777" w:rsidTr="00B64C32">
        <w:trPr>
          <w:trHeight w:val="278"/>
        </w:trPr>
        <w:tc>
          <w:tcPr>
            <w:tcW w:w="687" w:type="pct"/>
            <w:vMerge/>
            <w:tcBorders>
              <w:top w:val="nil"/>
              <w:left w:val="single" w:sz="4" w:space="0" w:color="auto"/>
              <w:bottom w:val="single" w:sz="4" w:space="0" w:color="auto"/>
              <w:right w:val="single" w:sz="4" w:space="0" w:color="auto"/>
            </w:tcBorders>
            <w:vAlign w:val="center"/>
            <w:hideMark/>
          </w:tcPr>
          <w:p w14:paraId="7B997F5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4AB6857E"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572C13CE"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PROTESIS DE RODILLA</w:t>
            </w:r>
          </w:p>
        </w:tc>
        <w:tc>
          <w:tcPr>
            <w:tcW w:w="635" w:type="pct"/>
            <w:vMerge/>
            <w:tcBorders>
              <w:top w:val="nil"/>
              <w:left w:val="single" w:sz="4" w:space="0" w:color="auto"/>
              <w:bottom w:val="single" w:sz="4" w:space="0" w:color="auto"/>
              <w:right w:val="single" w:sz="4" w:space="0" w:color="auto"/>
            </w:tcBorders>
            <w:vAlign w:val="center"/>
            <w:hideMark/>
          </w:tcPr>
          <w:p w14:paraId="5100A84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214512A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1E9362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1ACE894D"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24F03B59" w14:textId="77777777" w:rsidTr="00B64C32">
        <w:trPr>
          <w:trHeight w:val="701"/>
        </w:trPr>
        <w:tc>
          <w:tcPr>
            <w:tcW w:w="687" w:type="pct"/>
            <w:vMerge/>
            <w:tcBorders>
              <w:top w:val="nil"/>
              <w:left w:val="single" w:sz="4" w:space="0" w:color="auto"/>
              <w:bottom w:val="single" w:sz="4" w:space="0" w:color="auto"/>
              <w:right w:val="single" w:sz="4" w:space="0" w:color="auto"/>
            </w:tcBorders>
            <w:vAlign w:val="center"/>
            <w:hideMark/>
          </w:tcPr>
          <w:p w14:paraId="4ABBC247"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2018EBCC"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771AB36B"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PROTESIS TOTAL DE CADERA Y ANILLO DE REFORZAMIENTO ACETABULAR</w:t>
            </w:r>
          </w:p>
        </w:tc>
        <w:tc>
          <w:tcPr>
            <w:tcW w:w="635" w:type="pct"/>
            <w:vMerge/>
            <w:tcBorders>
              <w:top w:val="nil"/>
              <w:left w:val="single" w:sz="4" w:space="0" w:color="auto"/>
              <w:bottom w:val="single" w:sz="4" w:space="0" w:color="auto"/>
              <w:right w:val="single" w:sz="4" w:space="0" w:color="auto"/>
            </w:tcBorders>
            <w:vAlign w:val="center"/>
            <w:hideMark/>
          </w:tcPr>
          <w:p w14:paraId="5662068E"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09A26B0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36EFAAAE"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3739A39"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712979DB" w14:textId="77777777" w:rsidTr="00B64C32">
        <w:trPr>
          <w:trHeight w:val="298"/>
        </w:trPr>
        <w:tc>
          <w:tcPr>
            <w:tcW w:w="687" w:type="pct"/>
            <w:vMerge/>
            <w:tcBorders>
              <w:top w:val="nil"/>
              <w:left w:val="single" w:sz="4" w:space="0" w:color="auto"/>
              <w:bottom w:val="single" w:sz="4" w:space="0" w:color="auto"/>
              <w:right w:val="single" w:sz="4" w:space="0" w:color="auto"/>
            </w:tcBorders>
            <w:vAlign w:val="center"/>
            <w:hideMark/>
          </w:tcPr>
          <w:p w14:paraId="2F21997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3709B67C"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0AAA92BC"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CLAVOS CENTROMEDULARES</w:t>
            </w:r>
          </w:p>
        </w:tc>
        <w:tc>
          <w:tcPr>
            <w:tcW w:w="635" w:type="pct"/>
            <w:vMerge/>
            <w:tcBorders>
              <w:top w:val="nil"/>
              <w:left w:val="single" w:sz="4" w:space="0" w:color="auto"/>
              <w:bottom w:val="single" w:sz="4" w:space="0" w:color="auto"/>
              <w:right w:val="single" w:sz="4" w:space="0" w:color="auto"/>
            </w:tcBorders>
            <w:vAlign w:val="center"/>
            <w:hideMark/>
          </w:tcPr>
          <w:p w14:paraId="4CCBE80C"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4592059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0DECC3D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4F2247CE"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613D1087" w14:textId="77777777" w:rsidTr="00B64C32">
        <w:trPr>
          <w:trHeight w:val="204"/>
        </w:trPr>
        <w:tc>
          <w:tcPr>
            <w:tcW w:w="687" w:type="pct"/>
            <w:vMerge/>
            <w:tcBorders>
              <w:top w:val="nil"/>
              <w:left w:val="single" w:sz="4" w:space="0" w:color="auto"/>
              <w:bottom w:val="single" w:sz="4" w:space="0" w:color="auto"/>
              <w:right w:val="single" w:sz="4" w:space="0" w:color="auto"/>
            </w:tcBorders>
            <w:vAlign w:val="center"/>
            <w:hideMark/>
          </w:tcPr>
          <w:p w14:paraId="5F34C67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06AE791C"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E68CB49"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 xml:space="preserve">CLAVO PEDIATRICO </w:t>
            </w:r>
          </w:p>
        </w:tc>
        <w:tc>
          <w:tcPr>
            <w:tcW w:w="635" w:type="pct"/>
            <w:vMerge/>
            <w:tcBorders>
              <w:top w:val="nil"/>
              <w:left w:val="single" w:sz="4" w:space="0" w:color="auto"/>
              <w:bottom w:val="single" w:sz="4" w:space="0" w:color="auto"/>
              <w:right w:val="single" w:sz="4" w:space="0" w:color="auto"/>
            </w:tcBorders>
            <w:vAlign w:val="center"/>
            <w:hideMark/>
          </w:tcPr>
          <w:p w14:paraId="454B9E7D"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010BFBB4"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43C3D72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4B218D78"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01C4E57C" w14:textId="77777777" w:rsidTr="00B64C32">
        <w:trPr>
          <w:trHeight w:val="136"/>
        </w:trPr>
        <w:tc>
          <w:tcPr>
            <w:tcW w:w="687" w:type="pct"/>
            <w:vMerge w:val="restart"/>
            <w:tcBorders>
              <w:top w:val="nil"/>
              <w:left w:val="single" w:sz="4" w:space="0" w:color="auto"/>
              <w:bottom w:val="single" w:sz="4" w:space="0" w:color="auto"/>
              <w:right w:val="single" w:sz="4" w:space="0" w:color="auto"/>
            </w:tcBorders>
            <w:shd w:val="clear" w:color="auto" w:fill="auto"/>
            <w:vAlign w:val="center"/>
            <w:hideMark/>
          </w:tcPr>
          <w:p w14:paraId="7EB0065F" w14:textId="77777777" w:rsidR="006A7258" w:rsidRPr="00362CCF" w:rsidRDefault="006A7258" w:rsidP="006A7258">
            <w:pP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2 Cuautla</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41F169F7" w14:textId="77777777" w:rsidR="006A7258" w:rsidRPr="00362CCF" w:rsidRDefault="006A7258" w:rsidP="006A7258">
            <w:pPr>
              <w:jc w:val="right"/>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25400371</w:t>
            </w:r>
          </w:p>
        </w:tc>
        <w:tc>
          <w:tcPr>
            <w:tcW w:w="1132" w:type="pct"/>
            <w:tcBorders>
              <w:top w:val="nil"/>
              <w:left w:val="nil"/>
              <w:bottom w:val="single" w:sz="4" w:space="0" w:color="auto"/>
              <w:right w:val="single" w:sz="4" w:space="0" w:color="auto"/>
            </w:tcBorders>
            <w:shd w:val="clear" w:color="auto" w:fill="auto"/>
            <w:vAlign w:val="center"/>
            <w:hideMark/>
          </w:tcPr>
          <w:p w14:paraId="657B0185"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PLACAS Y TORNILLOS</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3AF62E86"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104</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1163910A"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42</w:t>
            </w:r>
          </w:p>
        </w:tc>
        <w:tc>
          <w:tcPr>
            <w:tcW w:w="635" w:type="pct"/>
            <w:vMerge w:val="restart"/>
            <w:tcBorders>
              <w:top w:val="nil"/>
              <w:left w:val="single" w:sz="4" w:space="0" w:color="auto"/>
              <w:right w:val="single" w:sz="4" w:space="0" w:color="auto"/>
            </w:tcBorders>
            <w:vAlign w:val="center"/>
          </w:tcPr>
          <w:p w14:paraId="33BFF59D"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5,172,413.80</w:t>
            </w:r>
          </w:p>
        </w:tc>
        <w:tc>
          <w:tcPr>
            <w:tcW w:w="635" w:type="pct"/>
            <w:vMerge w:val="restart"/>
            <w:tcBorders>
              <w:top w:val="nil"/>
              <w:left w:val="single" w:sz="4" w:space="0" w:color="auto"/>
              <w:right w:val="single" w:sz="4" w:space="0" w:color="auto"/>
            </w:tcBorders>
            <w:vAlign w:val="center"/>
          </w:tcPr>
          <w:p w14:paraId="663E5EBA"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2,068,965.52</w:t>
            </w:r>
          </w:p>
        </w:tc>
      </w:tr>
      <w:tr w:rsidR="006A7258" w:rsidRPr="00362CCF" w14:paraId="5A4A1257" w14:textId="77777777" w:rsidTr="00B64C32">
        <w:trPr>
          <w:trHeight w:val="126"/>
        </w:trPr>
        <w:tc>
          <w:tcPr>
            <w:tcW w:w="687" w:type="pct"/>
            <w:vMerge/>
            <w:tcBorders>
              <w:top w:val="nil"/>
              <w:left w:val="single" w:sz="4" w:space="0" w:color="auto"/>
              <w:bottom w:val="single" w:sz="4" w:space="0" w:color="auto"/>
              <w:right w:val="single" w:sz="4" w:space="0" w:color="auto"/>
            </w:tcBorders>
            <w:vAlign w:val="center"/>
            <w:hideMark/>
          </w:tcPr>
          <w:p w14:paraId="79A4665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32F6FC76"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48401827"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PLACAS ESPECIALES</w:t>
            </w:r>
          </w:p>
        </w:tc>
        <w:tc>
          <w:tcPr>
            <w:tcW w:w="635" w:type="pct"/>
            <w:vMerge/>
            <w:tcBorders>
              <w:top w:val="nil"/>
              <w:left w:val="single" w:sz="4" w:space="0" w:color="auto"/>
              <w:bottom w:val="single" w:sz="4" w:space="0" w:color="auto"/>
              <w:right w:val="single" w:sz="4" w:space="0" w:color="auto"/>
            </w:tcBorders>
            <w:vAlign w:val="center"/>
            <w:hideMark/>
          </w:tcPr>
          <w:p w14:paraId="5DEB6F7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2C2076F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480747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F00BC70"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263F6F9D" w14:textId="77777777" w:rsidTr="00B64C32">
        <w:trPr>
          <w:trHeight w:val="128"/>
        </w:trPr>
        <w:tc>
          <w:tcPr>
            <w:tcW w:w="687" w:type="pct"/>
            <w:vMerge/>
            <w:tcBorders>
              <w:top w:val="nil"/>
              <w:left w:val="single" w:sz="4" w:space="0" w:color="auto"/>
              <w:bottom w:val="single" w:sz="4" w:space="0" w:color="auto"/>
              <w:right w:val="single" w:sz="4" w:space="0" w:color="auto"/>
            </w:tcBorders>
            <w:vAlign w:val="center"/>
            <w:hideMark/>
          </w:tcPr>
          <w:p w14:paraId="66AE84F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5030177A"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001870C"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FIJADORES</w:t>
            </w:r>
          </w:p>
        </w:tc>
        <w:tc>
          <w:tcPr>
            <w:tcW w:w="635" w:type="pct"/>
            <w:vMerge/>
            <w:tcBorders>
              <w:top w:val="nil"/>
              <w:left w:val="single" w:sz="4" w:space="0" w:color="auto"/>
              <w:bottom w:val="single" w:sz="4" w:space="0" w:color="auto"/>
              <w:right w:val="single" w:sz="4" w:space="0" w:color="auto"/>
            </w:tcBorders>
            <w:vAlign w:val="center"/>
            <w:hideMark/>
          </w:tcPr>
          <w:p w14:paraId="35A6CE7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5B4CB0A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821102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177608E1"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12BBB765" w14:textId="77777777" w:rsidTr="00B64C32">
        <w:trPr>
          <w:trHeight w:val="202"/>
        </w:trPr>
        <w:tc>
          <w:tcPr>
            <w:tcW w:w="687" w:type="pct"/>
            <w:vMerge/>
            <w:tcBorders>
              <w:top w:val="nil"/>
              <w:left w:val="single" w:sz="4" w:space="0" w:color="auto"/>
              <w:bottom w:val="single" w:sz="4" w:space="0" w:color="auto"/>
              <w:right w:val="single" w:sz="4" w:space="0" w:color="auto"/>
            </w:tcBorders>
            <w:vAlign w:val="center"/>
            <w:hideMark/>
          </w:tcPr>
          <w:p w14:paraId="6AA9A5A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0944429F"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1ABC9087"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HEMIARTROPLASTÍA</w:t>
            </w:r>
          </w:p>
        </w:tc>
        <w:tc>
          <w:tcPr>
            <w:tcW w:w="635" w:type="pct"/>
            <w:vMerge/>
            <w:tcBorders>
              <w:top w:val="nil"/>
              <w:left w:val="single" w:sz="4" w:space="0" w:color="auto"/>
              <w:bottom w:val="single" w:sz="4" w:space="0" w:color="auto"/>
              <w:right w:val="single" w:sz="4" w:space="0" w:color="auto"/>
            </w:tcBorders>
            <w:vAlign w:val="center"/>
            <w:hideMark/>
          </w:tcPr>
          <w:p w14:paraId="4F01387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7CDF707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2EA532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1284FBC7"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256EEE9D" w14:textId="77777777" w:rsidTr="00B64C32">
        <w:trPr>
          <w:trHeight w:val="134"/>
        </w:trPr>
        <w:tc>
          <w:tcPr>
            <w:tcW w:w="687" w:type="pct"/>
            <w:vMerge/>
            <w:tcBorders>
              <w:top w:val="nil"/>
              <w:left w:val="single" w:sz="4" w:space="0" w:color="auto"/>
              <w:bottom w:val="single" w:sz="4" w:space="0" w:color="auto"/>
              <w:right w:val="single" w:sz="4" w:space="0" w:color="auto"/>
            </w:tcBorders>
            <w:vAlign w:val="center"/>
            <w:hideMark/>
          </w:tcPr>
          <w:p w14:paraId="467756B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6B4666B8"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06DFA28C"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CEMENTO</w:t>
            </w:r>
          </w:p>
        </w:tc>
        <w:tc>
          <w:tcPr>
            <w:tcW w:w="635" w:type="pct"/>
            <w:vMerge/>
            <w:tcBorders>
              <w:top w:val="nil"/>
              <w:left w:val="single" w:sz="4" w:space="0" w:color="auto"/>
              <w:bottom w:val="single" w:sz="4" w:space="0" w:color="auto"/>
              <w:right w:val="single" w:sz="4" w:space="0" w:color="auto"/>
            </w:tcBorders>
            <w:vAlign w:val="center"/>
            <w:hideMark/>
          </w:tcPr>
          <w:p w14:paraId="4C6B988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56C700F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B7D6EC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060FC115"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68938F9F" w14:textId="77777777" w:rsidTr="00B64C32">
        <w:trPr>
          <w:trHeight w:val="335"/>
        </w:trPr>
        <w:tc>
          <w:tcPr>
            <w:tcW w:w="687" w:type="pct"/>
            <w:vMerge/>
            <w:tcBorders>
              <w:top w:val="nil"/>
              <w:left w:val="single" w:sz="4" w:space="0" w:color="auto"/>
              <w:bottom w:val="single" w:sz="4" w:space="0" w:color="auto"/>
              <w:right w:val="single" w:sz="4" w:space="0" w:color="auto"/>
            </w:tcBorders>
            <w:vAlign w:val="center"/>
            <w:hideMark/>
          </w:tcPr>
          <w:p w14:paraId="2BC4C86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37495A02"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140ECDDB"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CLAVOS CENTROMEDULARES</w:t>
            </w:r>
          </w:p>
        </w:tc>
        <w:tc>
          <w:tcPr>
            <w:tcW w:w="635" w:type="pct"/>
            <w:vMerge/>
            <w:tcBorders>
              <w:top w:val="nil"/>
              <w:left w:val="single" w:sz="4" w:space="0" w:color="auto"/>
              <w:bottom w:val="single" w:sz="4" w:space="0" w:color="auto"/>
              <w:right w:val="single" w:sz="4" w:space="0" w:color="auto"/>
            </w:tcBorders>
            <w:vAlign w:val="center"/>
            <w:hideMark/>
          </w:tcPr>
          <w:p w14:paraId="16FBF6D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5B397D5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478AF170"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385D2650"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54B475C4" w14:textId="77777777" w:rsidTr="00B64C32">
        <w:trPr>
          <w:trHeight w:val="186"/>
        </w:trPr>
        <w:tc>
          <w:tcPr>
            <w:tcW w:w="687" w:type="pct"/>
            <w:vMerge/>
            <w:tcBorders>
              <w:top w:val="nil"/>
              <w:left w:val="single" w:sz="4" w:space="0" w:color="auto"/>
              <w:bottom w:val="single" w:sz="4" w:space="0" w:color="auto"/>
              <w:right w:val="single" w:sz="4" w:space="0" w:color="auto"/>
            </w:tcBorders>
            <w:vAlign w:val="center"/>
            <w:hideMark/>
          </w:tcPr>
          <w:p w14:paraId="7FF9A85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27BB184C"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4F9FF29A"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 xml:space="preserve">CLAVO PEDIATRICO </w:t>
            </w:r>
          </w:p>
        </w:tc>
        <w:tc>
          <w:tcPr>
            <w:tcW w:w="635" w:type="pct"/>
            <w:vMerge/>
            <w:tcBorders>
              <w:top w:val="nil"/>
              <w:left w:val="single" w:sz="4" w:space="0" w:color="auto"/>
              <w:bottom w:val="single" w:sz="4" w:space="0" w:color="auto"/>
              <w:right w:val="single" w:sz="4" w:space="0" w:color="auto"/>
            </w:tcBorders>
            <w:vAlign w:val="center"/>
            <w:hideMark/>
          </w:tcPr>
          <w:p w14:paraId="462AD35D"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73FB735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1083F72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31ACFEB7"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1B4402DA" w14:textId="77777777" w:rsidTr="00B64C32">
        <w:trPr>
          <w:trHeight w:val="130"/>
        </w:trPr>
        <w:tc>
          <w:tcPr>
            <w:tcW w:w="687" w:type="pct"/>
            <w:vMerge w:val="restart"/>
            <w:tcBorders>
              <w:top w:val="nil"/>
              <w:left w:val="single" w:sz="4" w:space="0" w:color="auto"/>
              <w:bottom w:val="single" w:sz="4" w:space="0" w:color="auto"/>
              <w:right w:val="single" w:sz="4" w:space="0" w:color="auto"/>
            </w:tcBorders>
            <w:shd w:val="clear" w:color="auto" w:fill="auto"/>
            <w:vAlign w:val="center"/>
            <w:hideMark/>
          </w:tcPr>
          <w:p w14:paraId="2A16BE64" w14:textId="77777777" w:rsidR="006A7258" w:rsidRPr="00362CCF" w:rsidRDefault="006A7258" w:rsidP="006A7258">
            <w:pP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ES_tradnl" w:eastAsia="es-MX"/>
              </w:rPr>
              <w:t>3 Zacatepec</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4592C22B" w14:textId="77777777" w:rsidR="006A7258" w:rsidRPr="00362CCF" w:rsidRDefault="006A7258" w:rsidP="006A7258">
            <w:pPr>
              <w:jc w:val="right"/>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25400371</w:t>
            </w:r>
          </w:p>
        </w:tc>
        <w:tc>
          <w:tcPr>
            <w:tcW w:w="1132" w:type="pct"/>
            <w:tcBorders>
              <w:top w:val="nil"/>
              <w:left w:val="nil"/>
              <w:bottom w:val="single" w:sz="4" w:space="0" w:color="auto"/>
              <w:right w:val="single" w:sz="4" w:space="0" w:color="auto"/>
            </w:tcBorders>
            <w:shd w:val="clear" w:color="auto" w:fill="auto"/>
            <w:vAlign w:val="center"/>
            <w:hideMark/>
          </w:tcPr>
          <w:p w14:paraId="2A2FBC2C"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PLACAS Y TORNILLOS</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0452A194"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104</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710D6A14"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42</w:t>
            </w:r>
          </w:p>
        </w:tc>
        <w:tc>
          <w:tcPr>
            <w:tcW w:w="635" w:type="pct"/>
            <w:vMerge w:val="restart"/>
            <w:tcBorders>
              <w:top w:val="nil"/>
              <w:left w:val="single" w:sz="4" w:space="0" w:color="auto"/>
              <w:right w:val="single" w:sz="4" w:space="0" w:color="auto"/>
            </w:tcBorders>
            <w:vAlign w:val="center"/>
          </w:tcPr>
          <w:p w14:paraId="2AAB6DC3"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5,172,413.80</w:t>
            </w:r>
          </w:p>
        </w:tc>
        <w:tc>
          <w:tcPr>
            <w:tcW w:w="635" w:type="pct"/>
            <w:vMerge w:val="restart"/>
            <w:tcBorders>
              <w:top w:val="nil"/>
              <w:left w:val="single" w:sz="4" w:space="0" w:color="auto"/>
              <w:right w:val="single" w:sz="4" w:space="0" w:color="auto"/>
            </w:tcBorders>
            <w:vAlign w:val="center"/>
          </w:tcPr>
          <w:p w14:paraId="0D9EAC48"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2,068,965.52</w:t>
            </w:r>
          </w:p>
        </w:tc>
      </w:tr>
      <w:tr w:rsidR="006A7258" w:rsidRPr="00362CCF" w14:paraId="0A5FDC85" w14:textId="77777777" w:rsidTr="00B64C32">
        <w:trPr>
          <w:trHeight w:val="232"/>
        </w:trPr>
        <w:tc>
          <w:tcPr>
            <w:tcW w:w="687" w:type="pct"/>
            <w:vMerge/>
            <w:tcBorders>
              <w:top w:val="nil"/>
              <w:left w:val="single" w:sz="4" w:space="0" w:color="auto"/>
              <w:bottom w:val="single" w:sz="4" w:space="0" w:color="auto"/>
              <w:right w:val="single" w:sz="4" w:space="0" w:color="auto"/>
            </w:tcBorders>
            <w:vAlign w:val="center"/>
            <w:hideMark/>
          </w:tcPr>
          <w:p w14:paraId="1B2E1D9E"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5333079F"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7B834B4"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PLACAS ESPECIALES</w:t>
            </w:r>
          </w:p>
        </w:tc>
        <w:tc>
          <w:tcPr>
            <w:tcW w:w="635" w:type="pct"/>
            <w:vMerge/>
            <w:tcBorders>
              <w:top w:val="nil"/>
              <w:left w:val="single" w:sz="4" w:space="0" w:color="auto"/>
              <w:bottom w:val="single" w:sz="4" w:space="0" w:color="auto"/>
              <w:right w:val="single" w:sz="4" w:space="0" w:color="auto"/>
            </w:tcBorders>
            <w:vAlign w:val="center"/>
            <w:hideMark/>
          </w:tcPr>
          <w:p w14:paraId="20CAC45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1DDB2D7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C6C5C10"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6414BB3C"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5CCDA62E" w14:textId="77777777" w:rsidTr="00B64C32">
        <w:trPr>
          <w:trHeight w:val="126"/>
        </w:trPr>
        <w:tc>
          <w:tcPr>
            <w:tcW w:w="687" w:type="pct"/>
            <w:vMerge/>
            <w:tcBorders>
              <w:top w:val="nil"/>
              <w:left w:val="single" w:sz="4" w:space="0" w:color="auto"/>
              <w:bottom w:val="single" w:sz="4" w:space="0" w:color="auto"/>
              <w:right w:val="single" w:sz="4" w:space="0" w:color="auto"/>
            </w:tcBorders>
            <w:vAlign w:val="center"/>
            <w:hideMark/>
          </w:tcPr>
          <w:p w14:paraId="1A9B8720"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5B9BA1ED"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7C9FEFFD"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FIJADORES</w:t>
            </w:r>
          </w:p>
        </w:tc>
        <w:tc>
          <w:tcPr>
            <w:tcW w:w="635" w:type="pct"/>
            <w:vMerge/>
            <w:tcBorders>
              <w:top w:val="nil"/>
              <w:left w:val="single" w:sz="4" w:space="0" w:color="auto"/>
              <w:bottom w:val="single" w:sz="4" w:space="0" w:color="auto"/>
              <w:right w:val="single" w:sz="4" w:space="0" w:color="auto"/>
            </w:tcBorders>
            <w:vAlign w:val="center"/>
            <w:hideMark/>
          </w:tcPr>
          <w:p w14:paraId="1EC6B68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4854DEA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AEEEB2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3ABF6D37"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3C12B134" w14:textId="77777777" w:rsidTr="00B64C32">
        <w:trPr>
          <w:trHeight w:val="200"/>
        </w:trPr>
        <w:tc>
          <w:tcPr>
            <w:tcW w:w="687" w:type="pct"/>
            <w:vMerge/>
            <w:tcBorders>
              <w:top w:val="nil"/>
              <w:left w:val="single" w:sz="4" w:space="0" w:color="auto"/>
              <w:bottom w:val="single" w:sz="4" w:space="0" w:color="auto"/>
              <w:right w:val="single" w:sz="4" w:space="0" w:color="auto"/>
            </w:tcBorders>
            <w:vAlign w:val="center"/>
            <w:hideMark/>
          </w:tcPr>
          <w:p w14:paraId="586D0C5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6A7EAF48"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191742E9"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HEMIARTROPLASTÍA</w:t>
            </w:r>
          </w:p>
        </w:tc>
        <w:tc>
          <w:tcPr>
            <w:tcW w:w="635" w:type="pct"/>
            <w:vMerge/>
            <w:tcBorders>
              <w:top w:val="nil"/>
              <w:left w:val="single" w:sz="4" w:space="0" w:color="auto"/>
              <w:bottom w:val="single" w:sz="4" w:space="0" w:color="auto"/>
              <w:right w:val="single" w:sz="4" w:space="0" w:color="auto"/>
            </w:tcBorders>
            <w:vAlign w:val="center"/>
            <w:hideMark/>
          </w:tcPr>
          <w:p w14:paraId="2C6EB1B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2DA5C2B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4B2B56D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8AE918D"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70B5CA06" w14:textId="77777777" w:rsidTr="00B64C32">
        <w:trPr>
          <w:trHeight w:val="118"/>
        </w:trPr>
        <w:tc>
          <w:tcPr>
            <w:tcW w:w="687" w:type="pct"/>
            <w:vMerge/>
            <w:tcBorders>
              <w:top w:val="nil"/>
              <w:left w:val="single" w:sz="4" w:space="0" w:color="auto"/>
              <w:bottom w:val="single" w:sz="4" w:space="0" w:color="auto"/>
              <w:right w:val="single" w:sz="4" w:space="0" w:color="auto"/>
            </w:tcBorders>
            <w:vAlign w:val="center"/>
            <w:hideMark/>
          </w:tcPr>
          <w:p w14:paraId="3424EFB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080CC81A"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D653CA6"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CEMENTO</w:t>
            </w:r>
          </w:p>
        </w:tc>
        <w:tc>
          <w:tcPr>
            <w:tcW w:w="635" w:type="pct"/>
            <w:vMerge/>
            <w:tcBorders>
              <w:top w:val="nil"/>
              <w:left w:val="single" w:sz="4" w:space="0" w:color="auto"/>
              <w:bottom w:val="single" w:sz="4" w:space="0" w:color="auto"/>
              <w:right w:val="single" w:sz="4" w:space="0" w:color="auto"/>
            </w:tcBorders>
            <w:vAlign w:val="center"/>
            <w:hideMark/>
          </w:tcPr>
          <w:p w14:paraId="5FD496C7"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79A92E7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6A68E48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513B93A"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49E7B079" w14:textId="77777777" w:rsidTr="00B64C32">
        <w:trPr>
          <w:trHeight w:val="243"/>
        </w:trPr>
        <w:tc>
          <w:tcPr>
            <w:tcW w:w="687" w:type="pct"/>
            <w:vMerge/>
            <w:tcBorders>
              <w:top w:val="nil"/>
              <w:left w:val="single" w:sz="4" w:space="0" w:color="auto"/>
              <w:bottom w:val="single" w:sz="4" w:space="0" w:color="auto"/>
              <w:right w:val="single" w:sz="4" w:space="0" w:color="auto"/>
            </w:tcBorders>
            <w:vAlign w:val="center"/>
            <w:hideMark/>
          </w:tcPr>
          <w:p w14:paraId="09142DDC"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66301721"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5DF42E65"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CLAVOS CENTROMEDULARES</w:t>
            </w:r>
          </w:p>
        </w:tc>
        <w:tc>
          <w:tcPr>
            <w:tcW w:w="635" w:type="pct"/>
            <w:vMerge/>
            <w:tcBorders>
              <w:top w:val="nil"/>
              <w:left w:val="single" w:sz="4" w:space="0" w:color="auto"/>
              <w:bottom w:val="single" w:sz="4" w:space="0" w:color="auto"/>
              <w:right w:val="single" w:sz="4" w:space="0" w:color="auto"/>
            </w:tcBorders>
            <w:vAlign w:val="center"/>
            <w:hideMark/>
          </w:tcPr>
          <w:p w14:paraId="7BA4B79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7925544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81F425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524205DC"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7DE0C56E" w14:textId="77777777" w:rsidTr="00B64C32">
        <w:trPr>
          <w:trHeight w:val="150"/>
        </w:trPr>
        <w:tc>
          <w:tcPr>
            <w:tcW w:w="687" w:type="pct"/>
            <w:vMerge/>
            <w:tcBorders>
              <w:top w:val="nil"/>
              <w:left w:val="single" w:sz="4" w:space="0" w:color="auto"/>
              <w:bottom w:val="single" w:sz="4" w:space="0" w:color="auto"/>
              <w:right w:val="single" w:sz="4" w:space="0" w:color="auto"/>
            </w:tcBorders>
            <w:vAlign w:val="center"/>
            <w:hideMark/>
          </w:tcPr>
          <w:p w14:paraId="5869ECD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72B000F8"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5221683"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ES_tradnl" w:eastAsia="es-MX"/>
              </w:rPr>
              <w:t xml:space="preserve">CLAVO PEDIATRICO </w:t>
            </w:r>
          </w:p>
        </w:tc>
        <w:tc>
          <w:tcPr>
            <w:tcW w:w="635" w:type="pct"/>
            <w:vMerge/>
            <w:tcBorders>
              <w:top w:val="nil"/>
              <w:left w:val="single" w:sz="4" w:space="0" w:color="auto"/>
              <w:bottom w:val="single" w:sz="4" w:space="0" w:color="auto"/>
              <w:right w:val="single" w:sz="4" w:space="0" w:color="auto"/>
            </w:tcBorders>
            <w:vAlign w:val="center"/>
            <w:hideMark/>
          </w:tcPr>
          <w:p w14:paraId="67C6997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48FB8B48"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751B237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2D2BA189"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1C0E98FA" w14:textId="77777777" w:rsidTr="00B64C32">
        <w:trPr>
          <w:trHeight w:val="238"/>
        </w:trPr>
        <w:tc>
          <w:tcPr>
            <w:tcW w:w="687" w:type="pct"/>
            <w:vMerge w:val="restart"/>
            <w:tcBorders>
              <w:top w:val="nil"/>
              <w:left w:val="single" w:sz="4" w:space="0" w:color="auto"/>
              <w:bottom w:val="single" w:sz="4" w:space="0" w:color="auto"/>
              <w:right w:val="single" w:sz="4" w:space="0" w:color="auto"/>
            </w:tcBorders>
            <w:shd w:val="clear" w:color="auto" w:fill="auto"/>
            <w:vAlign w:val="center"/>
            <w:hideMark/>
          </w:tcPr>
          <w:p w14:paraId="330303CC" w14:textId="77777777" w:rsidR="006A7258" w:rsidRPr="00362CCF" w:rsidRDefault="006A7258" w:rsidP="006A7258">
            <w:pP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MX" w:eastAsia="es-MX"/>
              </w:rPr>
              <w:t>4 Cuernavaca</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15B58640" w14:textId="77777777" w:rsidR="006A7258" w:rsidRPr="00362CCF" w:rsidRDefault="006A7258" w:rsidP="006A7258">
            <w:pPr>
              <w:jc w:val="right"/>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25400371</w:t>
            </w:r>
          </w:p>
        </w:tc>
        <w:tc>
          <w:tcPr>
            <w:tcW w:w="1132" w:type="pct"/>
            <w:tcBorders>
              <w:top w:val="nil"/>
              <w:left w:val="nil"/>
              <w:bottom w:val="single" w:sz="4" w:space="0" w:color="auto"/>
              <w:right w:val="single" w:sz="4" w:space="0" w:color="auto"/>
            </w:tcBorders>
            <w:shd w:val="clear" w:color="auto" w:fill="auto"/>
            <w:vAlign w:val="center"/>
            <w:hideMark/>
          </w:tcPr>
          <w:p w14:paraId="6FEBF042"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 xml:space="preserve">SUTITUTO DE HUESO </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496CF7DB"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292</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746D6B57"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117</w:t>
            </w:r>
          </w:p>
        </w:tc>
        <w:tc>
          <w:tcPr>
            <w:tcW w:w="635" w:type="pct"/>
            <w:vMerge w:val="restart"/>
            <w:tcBorders>
              <w:top w:val="nil"/>
              <w:left w:val="single" w:sz="4" w:space="0" w:color="auto"/>
              <w:right w:val="single" w:sz="4" w:space="0" w:color="auto"/>
            </w:tcBorders>
            <w:vAlign w:val="center"/>
          </w:tcPr>
          <w:p w14:paraId="24BBE031"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2,586,206.90</w:t>
            </w:r>
          </w:p>
        </w:tc>
        <w:tc>
          <w:tcPr>
            <w:tcW w:w="635" w:type="pct"/>
            <w:vMerge w:val="restart"/>
            <w:tcBorders>
              <w:top w:val="nil"/>
              <w:left w:val="single" w:sz="4" w:space="0" w:color="auto"/>
              <w:right w:val="single" w:sz="4" w:space="0" w:color="auto"/>
            </w:tcBorders>
            <w:vAlign w:val="center"/>
          </w:tcPr>
          <w:p w14:paraId="56948DBE"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1,034,482.76</w:t>
            </w:r>
          </w:p>
        </w:tc>
      </w:tr>
      <w:tr w:rsidR="006A7258" w:rsidRPr="00362CCF" w14:paraId="63894908" w14:textId="77777777" w:rsidTr="00B64C32">
        <w:trPr>
          <w:trHeight w:val="554"/>
        </w:trPr>
        <w:tc>
          <w:tcPr>
            <w:tcW w:w="687" w:type="pct"/>
            <w:vMerge/>
            <w:tcBorders>
              <w:top w:val="nil"/>
              <w:left w:val="single" w:sz="4" w:space="0" w:color="auto"/>
              <w:bottom w:val="single" w:sz="4" w:space="0" w:color="auto"/>
              <w:right w:val="single" w:sz="4" w:space="0" w:color="auto"/>
            </w:tcBorders>
            <w:vAlign w:val="center"/>
            <w:hideMark/>
          </w:tcPr>
          <w:p w14:paraId="770F785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2787E943"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240C7267"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 xml:space="preserve"> XENOINJERTO O SUSTITUTO DE HUESO HETEROLOGO DE HUESO</w:t>
            </w:r>
          </w:p>
        </w:tc>
        <w:tc>
          <w:tcPr>
            <w:tcW w:w="635" w:type="pct"/>
            <w:vMerge/>
            <w:tcBorders>
              <w:top w:val="nil"/>
              <w:left w:val="single" w:sz="4" w:space="0" w:color="auto"/>
              <w:bottom w:val="single" w:sz="4" w:space="0" w:color="auto"/>
              <w:right w:val="single" w:sz="4" w:space="0" w:color="auto"/>
            </w:tcBorders>
            <w:vAlign w:val="center"/>
            <w:hideMark/>
          </w:tcPr>
          <w:p w14:paraId="0C8DA2B4"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30A7793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3E29BDC"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47820F14"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782E6F7E" w14:textId="77777777" w:rsidTr="00B64C32">
        <w:trPr>
          <w:trHeight w:val="264"/>
        </w:trPr>
        <w:tc>
          <w:tcPr>
            <w:tcW w:w="687" w:type="pct"/>
            <w:vMerge/>
            <w:tcBorders>
              <w:top w:val="nil"/>
              <w:left w:val="single" w:sz="4" w:space="0" w:color="auto"/>
              <w:bottom w:val="single" w:sz="4" w:space="0" w:color="auto"/>
              <w:right w:val="single" w:sz="4" w:space="0" w:color="auto"/>
            </w:tcBorders>
            <w:vAlign w:val="center"/>
            <w:hideMark/>
          </w:tcPr>
          <w:p w14:paraId="24C39EC9"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7FAF478D"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0258F7D1"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ALAMBRE, AGUJAS Y AGUJAS ROSCADAS</w:t>
            </w:r>
          </w:p>
        </w:tc>
        <w:tc>
          <w:tcPr>
            <w:tcW w:w="635" w:type="pct"/>
            <w:vMerge/>
            <w:tcBorders>
              <w:top w:val="nil"/>
              <w:left w:val="single" w:sz="4" w:space="0" w:color="auto"/>
              <w:bottom w:val="single" w:sz="4" w:space="0" w:color="auto"/>
              <w:right w:val="single" w:sz="4" w:space="0" w:color="auto"/>
            </w:tcBorders>
            <w:vAlign w:val="center"/>
            <w:hideMark/>
          </w:tcPr>
          <w:p w14:paraId="2A27CFB0"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545766B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380C217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446BD746"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3E524353" w14:textId="77777777" w:rsidTr="00B64C32">
        <w:trPr>
          <w:trHeight w:val="170"/>
        </w:trPr>
        <w:tc>
          <w:tcPr>
            <w:tcW w:w="687" w:type="pct"/>
            <w:vMerge/>
            <w:tcBorders>
              <w:top w:val="nil"/>
              <w:left w:val="single" w:sz="4" w:space="0" w:color="auto"/>
              <w:bottom w:val="single" w:sz="4" w:space="0" w:color="auto"/>
              <w:right w:val="single" w:sz="4" w:space="0" w:color="auto"/>
            </w:tcBorders>
            <w:vAlign w:val="center"/>
            <w:hideMark/>
          </w:tcPr>
          <w:p w14:paraId="2878378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26F6E82C"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935A750"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SCHANZ Y STEINMAN</w:t>
            </w:r>
          </w:p>
        </w:tc>
        <w:tc>
          <w:tcPr>
            <w:tcW w:w="635" w:type="pct"/>
            <w:vMerge/>
            <w:tcBorders>
              <w:top w:val="nil"/>
              <w:left w:val="single" w:sz="4" w:space="0" w:color="auto"/>
              <w:bottom w:val="single" w:sz="4" w:space="0" w:color="auto"/>
              <w:right w:val="single" w:sz="4" w:space="0" w:color="auto"/>
            </w:tcBorders>
            <w:vAlign w:val="center"/>
            <w:hideMark/>
          </w:tcPr>
          <w:p w14:paraId="4A60A544"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78B10F8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3BAE52A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29A51CE5"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4AAD1B54" w14:textId="77777777" w:rsidTr="00B64C32">
        <w:trPr>
          <w:trHeight w:val="130"/>
        </w:trPr>
        <w:tc>
          <w:tcPr>
            <w:tcW w:w="687" w:type="pct"/>
            <w:vMerge w:val="restart"/>
            <w:tcBorders>
              <w:top w:val="nil"/>
              <w:left w:val="single" w:sz="4" w:space="0" w:color="auto"/>
              <w:bottom w:val="single" w:sz="4" w:space="0" w:color="auto"/>
              <w:right w:val="single" w:sz="4" w:space="0" w:color="auto"/>
            </w:tcBorders>
            <w:shd w:val="clear" w:color="auto" w:fill="auto"/>
            <w:vAlign w:val="center"/>
            <w:hideMark/>
          </w:tcPr>
          <w:p w14:paraId="74EDA196" w14:textId="77777777" w:rsidR="006A7258" w:rsidRPr="00362CCF" w:rsidRDefault="006A7258" w:rsidP="006A7258">
            <w:pP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MX" w:eastAsia="es-MX"/>
              </w:rPr>
              <w:t>5 Cuautla</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5B5D00E9" w14:textId="77777777" w:rsidR="006A7258" w:rsidRPr="00362CCF" w:rsidRDefault="006A7258" w:rsidP="006A7258">
            <w:pPr>
              <w:jc w:val="right"/>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25400371</w:t>
            </w:r>
          </w:p>
        </w:tc>
        <w:tc>
          <w:tcPr>
            <w:tcW w:w="1132" w:type="pct"/>
            <w:tcBorders>
              <w:top w:val="nil"/>
              <w:left w:val="nil"/>
              <w:bottom w:val="single" w:sz="4" w:space="0" w:color="auto"/>
              <w:right w:val="single" w:sz="4" w:space="0" w:color="auto"/>
            </w:tcBorders>
            <w:shd w:val="clear" w:color="auto" w:fill="auto"/>
            <w:vAlign w:val="center"/>
            <w:hideMark/>
          </w:tcPr>
          <w:p w14:paraId="19F8C995"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 xml:space="preserve">SUTITUTO DE HUESO </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785A11EC"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137</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326E7ECD"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55</w:t>
            </w:r>
          </w:p>
        </w:tc>
        <w:tc>
          <w:tcPr>
            <w:tcW w:w="635" w:type="pct"/>
            <w:vMerge w:val="restart"/>
            <w:tcBorders>
              <w:top w:val="nil"/>
              <w:left w:val="single" w:sz="4" w:space="0" w:color="auto"/>
              <w:right w:val="single" w:sz="4" w:space="0" w:color="auto"/>
            </w:tcBorders>
            <w:vAlign w:val="center"/>
          </w:tcPr>
          <w:p w14:paraId="54033FE2"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1,293,103.45</w:t>
            </w:r>
          </w:p>
        </w:tc>
        <w:tc>
          <w:tcPr>
            <w:tcW w:w="635" w:type="pct"/>
            <w:vMerge w:val="restart"/>
            <w:tcBorders>
              <w:top w:val="nil"/>
              <w:left w:val="single" w:sz="4" w:space="0" w:color="auto"/>
              <w:right w:val="single" w:sz="4" w:space="0" w:color="auto"/>
            </w:tcBorders>
            <w:vAlign w:val="center"/>
          </w:tcPr>
          <w:p w14:paraId="1BB6B0E6"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517,241.38</w:t>
            </w:r>
          </w:p>
        </w:tc>
      </w:tr>
      <w:tr w:rsidR="006A7258" w:rsidRPr="00362CCF" w14:paraId="699FC897" w14:textId="77777777" w:rsidTr="00B64C32">
        <w:trPr>
          <w:trHeight w:val="501"/>
        </w:trPr>
        <w:tc>
          <w:tcPr>
            <w:tcW w:w="687" w:type="pct"/>
            <w:vMerge/>
            <w:tcBorders>
              <w:top w:val="nil"/>
              <w:left w:val="single" w:sz="4" w:space="0" w:color="auto"/>
              <w:bottom w:val="single" w:sz="4" w:space="0" w:color="auto"/>
              <w:right w:val="single" w:sz="4" w:space="0" w:color="auto"/>
            </w:tcBorders>
            <w:vAlign w:val="center"/>
            <w:hideMark/>
          </w:tcPr>
          <w:p w14:paraId="6DFE530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50C555B8"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3D7643A5"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 xml:space="preserve"> XENOINJERTO O SUSTITUTO DE HUESO HETEROLOGO DE HUESO</w:t>
            </w:r>
          </w:p>
        </w:tc>
        <w:tc>
          <w:tcPr>
            <w:tcW w:w="635" w:type="pct"/>
            <w:vMerge/>
            <w:tcBorders>
              <w:top w:val="nil"/>
              <w:left w:val="single" w:sz="4" w:space="0" w:color="auto"/>
              <w:bottom w:val="single" w:sz="4" w:space="0" w:color="auto"/>
              <w:right w:val="single" w:sz="4" w:space="0" w:color="auto"/>
            </w:tcBorders>
            <w:vAlign w:val="center"/>
            <w:hideMark/>
          </w:tcPr>
          <w:p w14:paraId="7D0DD59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16C750EE"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7787CE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645D47FE"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54BD670B" w14:textId="77777777" w:rsidTr="00B64C32">
        <w:trPr>
          <w:trHeight w:val="226"/>
        </w:trPr>
        <w:tc>
          <w:tcPr>
            <w:tcW w:w="687" w:type="pct"/>
            <w:vMerge/>
            <w:tcBorders>
              <w:top w:val="nil"/>
              <w:left w:val="single" w:sz="4" w:space="0" w:color="auto"/>
              <w:bottom w:val="single" w:sz="4" w:space="0" w:color="auto"/>
              <w:right w:val="single" w:sz="4" w:space="0" w:color="auto"/>
            </w:tcBorders>
            <w:vAlign w:val="center"/>
            <w:hideMark/>
          </w:tcPr>
          <w:p w14:paraId="31DF499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5E16B537"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2832E1E3"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ALAMBRE, AGUJAS Y AGUJAS ROSCADAS</w:t>
            </w:r>
          </w:p>
        </w:tc>
        <w:tc>
          <w:tcPr>
            <w:tcW w:w="635" w:type="pct"/>
            <w:vMerge/>
            <w:tcBorders>
              <w:top w:val="nil"/>
              <w:left w:val="single" w:sz="4" w:space="0" w:color="auto"/>
              <w:bottom w:val="single" w:sz="4" w:space="0" w:color="auto"/>
              <w:right w:val="single" w:sz="4" w:space="0" w:color="auto"/>
            </w:tcBorders>
            <w:vAlign w:val="center"/>
            <w:hideMark/>
          </w:tcPr>
          <w:p w14:paraId="43109250"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6DC9E08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74B7703C"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3C599BDE"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7CCDA72C" w14:textId="77777777" w:rsidTr="00B64C32">
        <w:trPr>
          <w:trHeight w:val="132"/>
        </w:trPr>
        <w:tc>
          <w:tcPr>
            <w:tcW w:w="687" w:type="pct"/>
            <w:vMerge/>
            <w:tcBorders>
              <w:top w:val="nil"/>
              <w:left w:val="single" w:sz="4" w:space="0" w:color="auto"/>
              <w:bottom w:val="single" w:sz="4" w:space="0" w:color="auto"/>
              <w:right w:val="single" w:sz="4" w:space="0" w:color="auto"/>
            </w:tcBorders>
            <w:vAlign w:val="center"/>
            <w:hideMark/>
          </w:tcPr>
          <w:p w14:paraId="0126F13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4E003A6C"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79CE159A"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SCHANZ Y STEINMAN</w:t>
            </w:r>
          </w:p>
        </w:tc>
        <w:tc>
          <w:tcPr>
            <w:tcW w:w="635" w:type="pct"/>
            <w:vMerge/>
            <w:tcBorders>
              <w:top w:val="nil"/>
              <w:left w:val="single" w:sz="4" w:space="0" w:color="auto"/>
              <w:bottom w:val="single" w:sz="4" w:space="0" w:color="auto"/>
              <w:right w:val="single" w:sz="4" w:space="0" w:color="auto"/>
            </w:tcBorders>
            <w:vAlign w:val="center"/>
            <w:hideMark/>
          </w:tcPr>
          <w:p w14:paraId="721FAE7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44757023"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685BC54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23AB46F3"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6B8A4DB6" w14:textId="77777777" w:rsidTr="00B64C32">
        <w:trPr>
          <w:trHeight w:val="220"/>
        </w:trPr>
        <w:tc>
          <w:tcPr>
            <w:tcW w:w="687" w:type="pct"/>
            <w:vMerge w:val="restart"/>
            <w:tcBorders>
              <w:top w:val="nil"/>
              <w:left w:val="single" w:sz="4" w:space="0" w:color="auto"/>
              <w:bottom w:val="single" w:sz="4" w:space="0" w:color="auto"/>
              <w:right w:val="single" w:sz="4" w:space="0" w:color="auto"/>
            </w:tcBorders>
            <w:shd w:val="clear" w:color="auto" w:fill="auto"/>
            <w:vAlign w:val="center"/>
            <w:hideMark/>
          </w:tcPr>
          <w:p w14:paraId="78934D73" w14:textId="77777777" w:rsidR="006A7258" w:rsidRPr="00362CCF" w:rsidRDefault="006A7258" w:rsidP="006A7258">
            <w:pPr>
              <w:rPr>
                <w:rFonts w:ascii="Arial Narrow" w:eastAsia="Times New Roman" w:hAnsi="Arial Narrow" w:cs="Calibri"/>
                <w:b/>
                <w:bCs/>
                <w:color w:val="000000"/>
                <w:sz w:val="16"/>
                <w:szCs w:val="16"/>
                <w:lang w:val="es-MX" w:eastAsia="es-MX"/>
              </w:rPr>
            </w:pPr>
            <w:r w:rsidRPr="00362CCF">
              <w:rPr>
                <w:rFonts w:ascii="Arial Narrow" w:eastAsia="Times New Roman" w:hAnsi="Arial Narrow" w:cs="Calibri"/>
                <w:b/>
                <w:bCs/>
                <w:color w:val="000000"/>
                <w:sz w:val="16"/>
                <w:szCs w:val="16"/>
                <w:lang w:val="es-MX" w:eastAsia="es-MX"/>
              </w:rPr>
              <w:t>6 Zacatepec</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14:paraId="460F2864" w14:textId="77777777" w:rsidR="006A7258" w:rsidRPr="00362CCF" w:rsidRDefault="006A7258" w:rsidP="006A7258">
            <w:pPr>
              <w:jc w:val="right"/>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25400371</w:t>
            </w:r>
          </w:p>
        </w:tc>
        <w:tc>
          <w:tcPr>
            <w:tcW w:w="1132" w:type="pct"/>
            <w:tcBorders>
              <w:top w:val="nil"/>
              <w:left w:val="nil"/>
              <w:bottom w:val="single" w:sz="4" w:space="0" w:color="auto"/>
              <w:right w:val="single" w:sz="4" w:space="0" w:color="auto"/>
            </w:tcBorders>
            <w:shd w:val="clear" w:color="auto" w:fill="auto"/>
            <w:vAlign w:val="center"/>
            <w:hideMark/>
          </w:tcPr>
          <w:p w14:paraId="4E8D68A8"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 xml:space="preserve">SUTITUTO DE HUESO </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21F4D731"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137</w:t>
            </w:r>
          </w:p>
        </w:tc>
        <w:tc>
          <w:tcPr>
            <w:tcW w:w="635" w:type="pct"/>
            <w:vMerge w:val="restart"/>
            <w:tcBorders>
              <w:top w:val="nil"/>
              <w:left w:val="single" w:sz="4" w:space="0" w:color="auto"/>
              <w:bottom w:val="single" w:sz="4" w:space="0" w:color="auto"/>
              <w:right w:val="single" w:sz="4" w:space="0" w:color="auto"/>
            </w:tcBorders>
            <w:shd w:val="clear" w:color="auto" w:fill="auto"/>
            <w:vAlign w:val="center"/>
            <w:hideMark/>
          </w:tcPr>
          <w:p w14:paraId="48F02454" w14:textId="77777777" w:rsidR="006A7258" w:rsidRPr="00362CCF" w:rsidRDefault="006A7258" w:rsidP="006A7258">
            <w:pPr>
              <w:jc w:val="center"/>
              <w:rPr>
                <w:rFonts w:ascii="Arial Narrow" w:eastAsia="Times New Roman" w:hAnsi="Arial Narrow" w:cs="Calibri"/>
                <w:b/>
                <w:bCs/>
                <w:color w:val="000000"/>
                <w:sz w:val="16"/>
                <w:szCs w:val="16"/>
                <w:lang w:val="es-MX" w:eastAsia="es-MX"/>
              </w:rPr>
            </w:pPr>
            <w:r w:rsidRPr="00362CCF">
              <w:rPr>
                <w:rFonts w:ascii="Arial Narrow" w:eastAsia="MS Mincho" w:hAnsi="Arial Narrow" w:cs="Calibri"/>
                <w:b/>
                <w:bCs/>
                <w:color w:val="000000"/>
                <w:sz w:val="16"/>
                <w:szCs w:val="16"/>
                <w:lang w:val="es-ES_tradnl"/>
              </w:rPr>
              <w:t>55</w:t>
            </w:r>
          </w:p>
        </w:tc>
        <w:tc>
          <w:tcPr>
            <w:tcW w:w="635" w:type="pct"/>
            <w:vMerge w:val="restart"/>
            <w:tcBorders>
              <w:top w:val="nil"/>
              <w:left w:val="single" w:sz="4" w:space="0" w:color="auto"/>
              <w:right w:val="single" w:sz="4" w:space="0" w:color="auto"/>
            </w:tcBorders>
            <w:vAlign w:val="center"/>
          </w:tcPr>
          <w:p w14:paraId="3FAE86D4"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1,293,103.45</w:t>
            </w:r>
          </w:p>
        </w:tc>
        <w:tc>
          <w:tcPr>
            <w:tcW w:w="635" w:type="pct"/>
            <w:vMerge w:val="restart"/>
            <w:tcBorders>
              <w:top w:val="nil"/>
              <w:left w:val="single" w:sz="4" w:space="0" w:color="auto"/>
              <w:right w:val="single" w:sz="4" w:space="0" w:color="auto"/>
            </w:tcBorders>
            <w:vAlign w:val="center"/>
          </w:tcPr>
          <w:p w14:paraId="25774477" w14:textId="77777777" w:rsidR="006A7258" w:rsidRPr="00362CCF" w:rsidRDefault="006A7258" w:rsidP="006A7258">
            <w:pPr>
              <w:jc w:val="center"/>
              <w:rPr>
                <w:rFonts w:ascii="Arial Narrow" w:eastAsia="MS Mincho" w:hAnsi="Arial Narrow" w:cs="Calibri"/>
                <w:b/>
                <w:bCs/>
                <w:color w:val="000000"/>
                <w:sz w:val="16"/>
                <w:szCs w:val="16"/>
                <w:lang w:val="es-ES_tradnl"/>
              </w:rPr>
            </w:pPr>
            <w:r w:rsidRPr="00362CCF">
              <w:rPr>
                <w:rFonts w:ascii="Arial Narrow" w:eastAsia="MS Mincho" w:hAnsi="Arial Narrow" w:cs="Calibri"/>
                <w:b/>
                <w:bCs/>
                <w:color w:val="000000"/>
                <w:sz w:val="16"/>
                <w:szCs w:val="16"/>
                <w:lang w:val="es-ES_tradnl"/>
              </w:rPr>
              <w:t>517,241.38</w:t>
            </w:r>
          </w:p>
        </w:tc>
      </w:tr>
      <w:tr w:rsidR="006A7258" w:rsidRPr="00362CCF" w14:paraId="4E952E84" w14:textId="77777777" w:rsidTr="00B64C32">
        <w:trPr>
          <w:trHeight w:val="554"/>
        </w:trPr>
        <w:tc>
          <w:tcPr>
            <w:tcW w:w="687" w:type="pct"/>
            <w:vMerge/>
            <w:tcBorders>
              <w:top w:val="nil"/>
              <w:left w:val="single" w:sz="4" w:space="0" w:color="auto"/>
              <w:bottom w:val="single" w:sz="4" w:space="0" w:color="auto"/>
              <w:right w:val="single" w:sz="4" w:space="0" w:color="auto"/>
            </w:tcBorders>
            <w:vAlign w:val="center"/>
            <w:hideMark/>
          </w:tcPr>
          <w:p w14:paraId="33D4401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70AABD3D"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612AD108"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 xml:space="preserve"> XENOINJERTO O SUSTITUTO DE HUESO HETEROLOGO DE HUESO</w:t>
            </w:r>
          </w:p>
        </w:tc>
        <w:tc>
          <w:tcPr>
            <w:tcW w:w="635" w:type="pct"/>
            <w:vMerge/>
            <w:tcBorders>
              <w:top w:val="nil"/>
              <w:left w:val="single" w:sz="4" w:space="0" w:color="auto"/>
              <w:bottom w:val="single" w:sz="4" w:space="0" w:color="auto"/>
              <w:right w:val="single" w:sz="4" w:space="0" w:color="auto"/>
            </w:tcBorders>
            <w:vAlign w:val="center"/>
            <w:hideMark/>
          </w:tcPr>
          <w:p w14:paraId="42A2141F"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5EEAB889"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6DB6405A"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03CF9BB5"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47500478" w14:textId="77777777" w:rsidTr="00B64C32">
        <w:trPr>
          <w:trHeight w:val="274"/>
        </w:trPr>
        <w:tc>
          <w:tcPr>
            <w:tcW w:w="687" w:type="pct"/>
            <w:vMerge/>
            <w:tcBorders>
              <w:top w:val="nil"/>
              <w:left w:val="single" w:sz="4" w:space="0" w:color="auto"/>
              <w:bottom w:val="single" w:sz="4" w:space="0" w:color="auto"/>
              <w:right w:val="single" w:sz="4" w:space="0" w:color="auto"/>
            </w:tcBorders>
            <w:vAlign w:val="center"/>
            <w:hideMark/>
          </w:tcPr>
          <w:p w14:paraId="4C266DE5"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7952D243"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79596001"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ALAMBRE, AGUJAS Y AGUJAS ROSCADAS</w:t>
            </w:r>
          </w:p>
        </w:tc>
        <w:tc>
          <w:tcPr>
            <w:tcW w:w="635" w:type="pct"/>
            <w:vMerge/>
            <w:tcBorders>
              <w:top w:val="nil"/>
              <w:left w:val="single" w:sz="4" w:space="0" w:color="auto"/>
              <w:bottom w:val="single" w:sz="4" w:space="0" w:color="auto"/>
              <w:right w:val="single" w:sz="4" w:space="0" w:color="auto"/>
            </w:tcBorders>
            <w:vAlign w:val="center"/>
            <w:hideMark/>
          </w:tcPr>
          <w:p w14:paraId="74C4F66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432CD65B"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2A284949"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right w:val="single" w:sz="4" w:space="0" w:color="auto"/>
            </w:tcBorders>
          </w:tcPr>
          <w:p w14:paraId="66904265"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r w:rsidR="006A7258" w:rsidRPr="00362CCF" w14:paraId="201E8681" w14:textId="77777777" w:rsidTr="00B64C32">
        <w:trPr>
          <w:trHeight w:val="130"/>
        </w:trPr>
        <w:tc>
          <w:tcPr>
            <w:tcW w:w="687" w:type="pct"/>
            <w:vMerge/>
            <w:tcBorders>
              <w:top w:val="nil"/>
              <w:left w:val="single" w:sz="4" w:space="0" w:color="auto"/>
              <w:bottom w:val="single" w:sz="4" w:space="0" w:color="auto"/>
              <w:right w:val="single" w:sz="4" w:space="0" w:color="auto"/>
            </w:tcBorders>
            <w:vAlign w:val="center"/>
            <w:hideMark/>
          </w:tcPr>
          <w:p w14:paraId="63C83906"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42" w:type="pct"/>
            <w:vMerge/>
            <w:tcBorders>
              <w:top w:val="nil"/>
              <w:left w:val="single" w:sz="4" w:space="0" w:color="auto"/>
              <w:bottom w:val="single" w:sz="4" w:space="0" w:color="auto"/>
              <w:right w:val="single" w:sz="4" w:space="0" w:color="auto"/>
            </w:tcBorders>
            <w:vAlign w:val="center"/>
            <w:hideMark/>
          </w:tcPr>
          <w:p w14:paraId="13407552" w14:textId="77777777" w:rsidR="006A7258" w:rsidRPr="00362CCF" w:rsidRDefault="006A7258" w:rsidP="006A7258">
            <w:pPr>
              <w:rPr>
                <w:rFonts w:ascii="Arial Narrow" w:eastAsia="Times New Roman" w:hAnsi="Arial Narrow" w:cs="Calibri"/>
                <w:color w:val="000000"/>
                <w:sz w:val="16"/>
                <w:szCs w:val="16"/>
                <w:lang w:val="es-MX" w:eastAsia="es-MX"/>
              </w:rPr>
            </w:pPr>
          </w:p>
        </w:tc>
        <w:tc>
          <w:tcPr>
            <w:tcW w:w="1132" w:type="pct"/>
            <w:tcBorders>
              <w:top w:val="nil"/>
              <w:left w:val="nil"/>
              <w:bottom w:val="single" w:sz="4" w:space="0" w:color="auto"/>
              <w:right w:val="single" w:sz="4" w:space="0" w:color="auto"/>
            </w:tcBorders>
            <w:shd w:val="clear" w:color="auto" w:fill="auto"/>
            <w:vAlign w:val="center"/>
            <w:hideMark/>
          </w:tcPr>
          <w:p w14:paraId="2AE191F9" w14:textId="77777777" w:rsidR="006A7258" w:rsidRPr="00362CCF" w:rsidRDefault="006A7258" w:rsidP="006A7258">
            <w:pPr>
              <w:jc w:val="both"/>
              <w:rPr>
                <w:rFonts w:ascii="Arial Narrow" w:eastAsia="Times New Roman" w:hAnsi="Arial Narrow" w:cs="Calibri"/>
                <w:color w:val="000000"/>
                <w:sz w:val="16"/>
                <w:szCs w:val="16"/>
                <w:lang w:val="es-MX" w:eastAsia="es-MX"/>
              </w:rPr>
            </w:pPr>
            <w:r w:rsidRPr="00362CCF">
              <w:rPr>
                <w:rFonts w:ascii="Arial Narrow" w:eastAsia="Times New Roman" w:hAnsi="Arial Narrow" w:cs="Calibri"/>
                <w:color w:val="000000"/>
                <w:sz w:val="16"/>
                <w:szCs w:val="16"/>
                <w:lang w:val="es-MX" w:eastAsia="es-MX"/>
              </w:rPr>
              <w:t>SCHANZ Y STEINMAN</w:t>
            </w:r>
          </w:p>
        </w:tc>
        <w:tc>
          <w:tcPr>
            <w:tcW w:w="635" w:type="pct"/>
            <w:vMerge/>
            <w:tcBorders>
              <w:top w:val="nil"/>
              <w:left w:val="single" w:sz="4" w:space="0" w:color="auto"/>
              <w:bottom w:val="single" w:sz="4" w:space="0" w:color="auto"/>
              <w:right w:val="single" w:sz="4" w:space="0" w:color="auto"/>
            </w:tcBorders>
            <w:vAlign w:val="center"/>
            <w:hideMark/>
          </w:tcPr>
          <w:p w14:paraId="2AA9C65D"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top w:val="nil"/>
              <w:left w:val="single" w:sz="4" w:space="0" w:color="auto"/>
              <w:bottom w:val="single" w:sz="4" w:space="0" w:color="auto"/>
              <w:right w:val="single" w:sz="4" w:space="0" w:color="auto"/>
            </w:tcBorders>
            <w:vAlign w:val="center"/>
            <w:hideMark/>
          </w:tcPr>
          <w:p w14:paraId="4E2BAD82"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7CAC3841" w14:textId="77777777" w:rsidR="006A7258" w:rsidRPr="00362CCF" w:rsidRDefault="006A7258" w:rsidP="006A7258">
            <w:pPr>
              <w:rPr>
                <w:rFonts w:ascii="Arial Narrow" w:eastAsia="Times New Roman" w:hAnsi="Arial Narrow" w:cs="Calibri"/>
                <w:b/>
                <w:bCs/>
                <w:color w:val="000000"/>
                <w:sz w:val="16"/>
                <w:szCs w:val="16"/>
                <w:lang w:val="es-MX" w:eastAsia="es-MX"/>
              </w:rPr>
            </w:pPr>
          </w:p>
        </w:tc>
        <w:tc>
          <w:tcPr>
            <w:tcW w:w="635" w:type="pct"/>
            <w:vMerge/>
            <w:tcBorders>
              <w:left w:val="single" w:sz="4" w:space="0" w:color="auto"/>
              <w:bottom w:val="single" w:sz="4" w:space="0" w:color="auto"/>
              <w:right w:val="single" w:sz="4" w:space="0" w:color="auto"/>
            </w:tcBorders>
          </w:tcPr>
          <w:p w14:paraId="75F70242" w14:textId="77777777" w:rsidR="006A7258" w:rsidRPr="00362CCF" w:rsidRDefault="006A7258" w:rsidP="006A7258">
            <w:pPr>
              <w:rPr>
                <w:rFonts w:ascii="Arial Narrow" w:eastAsia="Times New Roman" w:hAnsi="Arial Narrow" w:cs="Calibri"/>
                <w:b/>
                <w:bCs/>
                <w:color w:val="000000"/>
                <w:sz w:val="16"/>
                <w:szCs w:val="16"/>
                <w:lang w:val="es-MX" w:eastAsia="es-MX"/>
              </w:rPr>
            </w:pPr>
          </w:p>
        </w:tc>
      </w:tr>
    </w:tbl>
    <w:p w14:paraId="09AEF780" w14:textId="77777777" w:rsidR="00A5741F" w:rsidRPr="00362CCF" w:rsidRDefault="00A5741F" w:rsidP="00A5741F">
      <w:pPr>
        <w:ind w:left="-284" w:right="-284"/>
        <w:jc w:val="both"/>
        <w:rPr>
          <w:rFonts w:ascii="Arial" w:hAnsi="Arial" w:cs="Arial"/>
          <w:sz w:val="20"/>
          <w:szCs w:val="20"/>
        </w:rPr>
      </w:pPr>
    </w:p>
    <w:p w14:paraId="3F4270D6"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90" w:name="_Toc192148584"/>
      <w:r w:rsidRPr="00362CCF">
        <w:rPr>
          <w:rFonts w:ascii="Arial" w:hAnsi="Arial" w:cs="Arial"/>
          <w:color w:val="auto"/>
          <w:sz w:val="20"/>
          <w:szCs w:val="20"/>
        </w:rPr>
        <w:lastRenderedPageBreak/>
        <w:t>2.5.- Pruebas que permitan verificar el cumplimiento de las especificaciones de los bienes y servicios a contratar</w:t>
      </w:r>
      <w:bookmarkEnd w:id="89"/>
      <w:bookmarkEnd w:id="90"/>
    </w:p>
    <w:p w14:paraId="72EF9D14" w14:textId="77777777" w:rsidR="00A5741F" w:rsidRPr="00362CCF" w:rsidRDefault="00A5741F" w:rsidP="00A5741F">
      <w:pPr>
        <w:rPr>
          <w:rFonts w:ascii="Arial" w:hAnsi="Arial" w:cs="Arial"/>
        </w:rPr>
      </w:pPr>
    </w:p>
    <w:p w14:paraId="6D69F236" w14:textId="77777777" w:rsidR="00A5741F" w:rsidRPr="00362CCF" w:rsidRDefault="00A5741F" w:rsidP="00A5741F">
      <w:pPr>
        <w:rPr>
          <w:rFonts w:ascii="Arial" w:eastAsia="Times New Roman" w:hAnsi="Arial" w:cs="Arial"/>
          <w:sz w:val="20"/>
          <w:szCs w:val="20"/>
          <w:lang w:eastAsia="ar-SA"/>
        </w:rPr>
      </w:pPr>
      <w:r w:rsidRPr="00362CCF">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147DFBD4" w14:textId="77777777" w:rsidR="00A5741F" w:rsidRPr="00362CCF" w:rsidRDefault="00A5741F" w:rsidP="00A5741F">
      <w:pPr>
        <w:rPr>
          <w:rFonts w:ascii="Arial" w:eastAsia="Times New Roman" w:hAnsi="Arial" w:cs="Arial"/>
          <w:sz w:val="20"/>
          <w:szCs w:val="20"/>
          <w:lang w:eastAsia="ar-SA"/>
        </w:rPr>
      </w:pPr>
    </w:p>
    <w:p w14:paraId="4032B162"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91" w:name="_Toc60906131"/>
      <w:bookmarkStart w:id="92" w:name="_Toc46138869"/>
      <w:bookmarkStart w:id="93" w:name="_Toc431386284"/>
      <w:bookmarkStart w:id="94" w:name="_Toc431386007"/>
      <w:bookmarkStart w:id="95" w:name="_Toc192148585"/>
      <w:r w:rsidRPr="00362CCF">
        <w:rPr>
          <w:rFonts w:ascii="Arial" w:hAnsi="Arial" w:cs="Arial"/>
          <w:color w:val="auto"/>
          <w:sz w:val="20"/>
          <w:szCs w:val="20"/>
        </w:rPr>
        <w:t>2.6 Forma de adjudicación.</w:t>
      </w:r>
      <w:bookmarkEnd w:id="91"/>
      <w:bookmarkEnd w:id="92"/>
      <w:bookmarkEnd w:id="93"/>
      <w:bookmarkEnd w:id="94"/>
      <w:bookmarkEnd w:id="95"/>
    </w:p>
    <w:p w14:paraId="73CBCD5F" w14:textId="77777777" w:rsidR="00A5741F" w:rsidRPr="00362CCF" w:rsidRDefault="00A5741F" w:rsidP="00A5741F">
      <w:pPr>
        <w:suppressAutoHyphens/>
        <w:ind w:left="-284" w:right="-284"/>
        <w:jc w:val="both"/>
        <w:rPr>
          <w:rFonts w:ascii="Arial" w:eastAsia="Times New Roman" w:hAnsi="Arial" w:cs="Arial"/>
          <w:i/>
          <w:sz w:val="20"/>
          <w:szCs w:val="20"/>
          <w:lang w:eastAsia="ar-SA"/>
        </w:rPr>
      </w:pPr>
      <w:r w:rsidRPr="00362CCF">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14:paraId="6C92AE5E"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52384BE7"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96" w:name="_Toc60906132"/>
      <w:bookmarkStart w:id="97" w:name="_Toc192148586"/>
      <w:bookmarkStart w:id="98" w:name="_Toc431386008"/>
      <w:bookmarkStart w:id="99" w:name="_Toc431386285"/>
      <w:bookmarkStart w:id="100" w:name="_Toc46138870"/>
      <w:r w:rsidRPr="00362CCF">
        <w:rPr>
          <w:rFonts w:ascii="Arial" w:hAnsi="Arial" w:cs="Arial"/>
          <w:color w:val="auto"/>
          <w:sz w:val="20"/>
          <w:szCs w:val="20"/>
        </w:rPr>
        <w:t>2.7 Envío de una sola proposición.</w:t>
      </w:r>
      <w:bookmarkEnd w:id="96"/>
      <w:bookmarkEnd w:id="97"/>
    </w:p>
    <w:p w14:paraId="54C4AB38" w14:textId="77777777" w:rsidR="00A5741F" w:rsidRPr="00362CCF" w:rsidRDefault="00A5741F" w:rsidP="00A5741F">
      <w:pPr>
        <w:pStyle w:val="Ttulo2"/>
        <w:spacing w:before="0"/>
        <w:ind w:left="-284"/>
        <w:jc w:val="both"/>
        <w:rPr>
          <w:rFonts w:ascii="Arial" w:hAnsi="Arial" w:cs="Arial"/>
          <w:b w:val="0"/>
          <w:color w:val="auto"/>
          <w:sz w:val="20"/>
          <w:szCs w:val="20"/>
        </w:rPr>
      </w:pPr>
      <w:bookmarkStart w:id="101" w:name="_Toc60906133"/>
      <w:bookmarkStart w:id="102" w:name="_Toc63692899"/>
      <w:bookmarkStart w:id="103" w:name="_Toc63693034"/>
      <w:bookmarkStart w:id="104" w:name="_Toc60907009"/>
      <w:bookmarkStart w:id="105" w:name="_Toc192148587"/>
      <w:r w:rsidRPr="00362CCF">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1"/>
      <w:bookmarkEnd w:id="102"/>
      <w:bookmarkEnd w:id="103"/>
      <w:bookmarkEnd w:id="104"/>
      <w:bookmarkEnd w:id="105"/>
      <w:r w:rsidRPr="00362CCF">
        <w:rPr>
          <w:rFonts w:ascii="Arial" w:hAnsi="Arial" w:cs="Arial"/>
          <w:b w:val="0"/>
          <w:color w:val="auto"/>
          <w:sz w:val="20"/>
          <w:szCs w:val="20"/>
        </w:rPr>
        <w:t xml:space="preserve"> </w:t>
      </w:r>
    </w:p>
    <w:p w14:paraId="17E95611" w14:textId="77777777" w:rsidR="00A5741F" w:rsidRPr="00362CCF" w:rsidRDefault="00A5741F" w:rsidP="00A5741F">
      <w:pPr>
        <w:pStyle w:val="Ttulo2"/>
        <w:spacing w:before="0"/>
        <w:ind w:left="360" w:hanging="360"/>
        <w:jc w:val="both"/>
        <w:rPr>
          <w:rFonts w:ascii="Arial" w:hAnsi="Arial" w:cs="Arial"/>
          <w:b w:val="0"/>
          <w:color w:val="auto"/>
          <w:sz w:val="20"/>
          <w:szCs w:val="20"/>
        </w:rPr>
      </w:pPr>
    </w:p>
    <w:p w14:paraId="6D979208" w14:textId="77777777" w:rsidR="00A5741F" w:rsidRPr="00362CCF" w:rsidRDefault="00A5741F" w:rsidP="00A5741F">
      <w:pPr>
        <w:pStyle w:val="Ttulo2"/>
        <w:spacing w:before="0"/>
        <w:ind w:left="360" w:hanging="360"/>
        <w:jc w:val="both"/>
        <w:rPr>
          <w:rFonts w:ascii="Arial" w:hAnsi="Arial" w:cs="Arial"/>
          <w:color w:val="auto"/>
          <w:sz w:val="20"/>
          <w:szCs w:val="20"/>
        </w:rPr>
      </w:pPr>
      <w:r w:rsidRPr="00362CCF">
        <w:rPr>
          <w:rFonts w:ascii="Arial" w:hAnsi="Arial" w:cs="Arial"/>
          <w:b w:val="0"/>
          <w:color w:val="auto"/>
          <w:sz w:val="20"/>
          <w:szCs w:val="20"/>
        </w:rPr>
        <w:t xml:space="preserve"> </w:t>
      </w:r>
      <w:bookmarkStart w:id="106" w:name="_Toc60906135"/>
      <w:bookmarkStart w:id="107" w:name="_Toc192148588"/>
      <w:r w:rsidRPr="00362CCF">
        <w:rPr>
          <w:rFonts w:ascii="Arial" w:hAnsi="Arial" w:cs="Arial"/>
          <w:color w:val="auto"/>
          <w:sz w:val="20"/>
          <w:szCs w:val="20"/>
        </w:rPr>
        <w:t>2.8 Criterio de evaluación.</w:t>
      </w:r>
      <w:bookmarkEnd w:id="106"/>
      <w:bookmarkEnd w:id="107"/>
    </w:p>
    <w:p w14:paraId="6ACA1E29" w14:textId="77777777" w:rsidR="00A5741F" w:rsidRPr="00362CCF" w:rsidRDefault="00A5741F" w:rsidP="00A5741F">
      <w:pPr>
        <w:pStyle w:val="Ttulo2"/>
        <w:spacing w:before="0"/>
        <w:ind w:left="-284"/>
        <w:jc w:val="both"/>
        <w:rPr>
          <w:rFonts w:ascii="Arial" w:hAnsi="Arial" w:cs="Arial"/>
          <w:color w:val="auto"/>
          <w:sz w:val="20"/>
          <w:szCs w:val="20"/>
        </w:rPr>
      </w:pPr>
      <w:bookmarkStart w:id="108" w:name="_Toc60906136"/>
      <w:bookmarkStart w:id="109" w:name="_Toc63692902"/>
      <w:bookmarkStart w:id="110" w:name="_Toc63693037"/>
      <w:bookmarkStart w:id="111" w:name="_Toc60907012"/>
      <w:bookmarkStart w:id="112" w:name="_Toc65766445"/>
      <w:bookmarkStart w:id="113" w:name="_Toc192148589"/>
      <w:r w:rsidRPr="00362CCF">
        <w:rPr>
          <w:rFonts w:ascii="Arial" w:eastAsia="Times New Roman" w:hAnsi="Arial" w:cs="Arial"/>
          <w:b w:val="0"/>
          <w:bCs w:val="0"/>
          <w:color w:val="auto"/>
          <w:sz w:val="20"/>
          <w:szCs w:val="20"/>
          <w:lang w:eastAsia="ar-SA"/>
        </w:rPr>
        <w:t xml:space="preserve">El presente procedimiento de contratación se llevará a cabo a través del </w:t>
      </w:r>
      <w:r w:rsidRPr="00362CCF">
        <w:rPr>
          <w:rFonts w:ascii="Arial" w:eastAsia="Times New Roman" w:hAnsi="Arial" w:cs="Arial"/>
          <w:bCs w:val="0"/>
          <w:sz w:val="20"/>
          <w:szCs w:val="20"/>
          <w:lang w:eastAsia="ar-SA"/>
        </w:rPr>
        <w:t>Criterio Binario</w:t>
      </w:r>
      <w:r w:rsidRPr="00362CCF">
        <w:rPr>
          <w:rFonts w:ascii="Arial" w:eastAsia="Times New Roman" w:hAnsi="Arial" w:cs="Arial"/>
          <w:b w:val="0"/>
          <w:bCs w:val="0"/>
          <w:color w:val="auto"/>
          <w:sz w:val="20"/>
          <w:szCs w:val="20"/>
          <w:lang w:eastAsia="ar-SA"/>
        </w:rPr>
        <w:t xml:space="preserve"> de conformidad con lo establecido en el Artículo 36 Bis fracción II de la LAASSP</w:t>
      </w:r>
      <w:r w:rsidRPr="00362CCF">
        <w:rPr>
          <w:rFonts w:ascii="Arial" w:hAnsi="Arial" w:cs="Arial"/>
          <w:color w:val="auto"/>
          <w:sz w:val="20"/>
          <w:szCs w:val="20"/>
        </w:rPr>
        <w:t>.</w:t>
      </w:r>
      <w:bookmarkEnd w:id="108"/>
      <w:bookmarkEnd w:id="109"/>
      <w:bookmarkEnd w:id="110"/>
      <w:bookmarkEnd w:id="111"/>
      <w:bookmarkEnd w:id="112"/>
      <w:bookmarkEnd w:id="113"/>
    </w:p>
    <w:p w14:paraId="66F40267" w14:textId="77777777" w:rsidR="00A5741F" w:rsidRPr="00362CCF" w:rsidRDefault="00A5741F" w:rsidP="00A5741F">
      <w:pPr>
        <w:rPr>
          <w:rFonts w:ascii="Arial" w:hAnsi="Arial" w:cs="Arial"/>
        </w:rPr>
      </w:pPr>
    </w:p>
    <w:p w14:paraId="3A0D1ED5"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114" w:name="_Toc60906137"/>
      <w:bookmarkStart w:id="115" w:name="_Toc192148590"/>
      <w:r w:rsidRPr="00362CCF">
        <w:rPr>
          <w:rFonts w:ascii="Arial" w:hAnsi="Arial" w:cs="Arial"/>
          <w:color w:val="auto"/>
          <w:sz w:val="20"/>
          <w:szCs w:val="20"/>
        </w:rPr>
        <w:t>2.9.- Modelo de contrato.</w:t>
      </w:r>
      <w:bookmarkEnd w:id="98"/>
      <w:bookmarkEnd w:id="99"/>
      <w:bookmarkEnd w:id="100"/>
      <w:bookmarkEnd w:id="114"/>
      <w:bookmarkEnd w:id="115"/>
    </w:p>
    <w:p w14:paraId="24649D0F" w14:textId="77777777" w:rsidR="00A5741F" w:rsidRPr="00362CCF" w:rsidRDefault="00A5741F" w:rsidP="00A5741F">
      <w:pPr>
        <w:suppressAutoHyphens/>
        <w:ind w:left="-284" w:right="-284"/>
        <w:jc w:val="both"/>
        <w:rPr>
          <w:rFonts w:ascii="Arial" w:eastAsia="Times New Roman" w:hAnsi="Arial" w:cs="Arial"/>
          <w:sz w:val="20"/>
          <w:szCs w:val="20"/>
          <w:lang w:eastAsia="ar-SA"/>
        </w:rPr>
      </w:pPr>
      <w:bookmarkStart w:id="116" w:name="_Toc367205763"/>
      <w:bookmarkEnd w:id="77"/>
    </w:p>
    <w:p w14:paraId="42EA0D75" w14:textId="77777777" w:rsidR="00A5741F" w:rsidRPr="00362CCF" w:rsidRDefault="00A5741F" w:rsidP="00A5741F">
      <w:pPr>
        <w:suppressAutoHyphens/>
        <w:ind w:left="-284" w:right="-284"/>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Se adjunta como </w:t>
      </w:r>
      <w:r w:rsidRPr="00362CCF">
        <w:rPr>
          <w:rFonts w:ascii="Arial" w:eastAsia="Times New Roman" w:hAnsi="Arial" w:cs="Arial"/>
          <w:b/>
          <w:sz w:val="20"/>
          <w:szCs w:val="20"/>
          <w:lang w:eastAsia="ar-SA"/>
        </w:rPr>
        <w:t xml:space="preserve">Anexo 12 </w:t>
      </w:r>
      <w:r w:rsidRPr="00362CCF">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28132682"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01B91D60" w14:textId="77777777" w:rsidR="00A5741F" w:rsidRPr="00362CCF" w:rsidRDefault="00A5741F" w:rsidP="00A5741F">
      <w:pPr>
        <w:suppressAutoHyphens/>
        <w:ind w:left="-284" w:right="-284"/>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caso de discrepancia entre el contenido del contrato y el de la presente convocatoria, prevalecerá lo estipula</w:t>
      </w:r>
      <w:r w:rsidRPr="00362CCF">
        <w:rPr>
          <w:rFonts w:ascii="Arial" w:eastAsia="Apple SD 산돌고딕 Neo 일반체" w:hAnsi="Arial" w:cs="Arial"/>
          <w:sz w:val="20"/>
          <w:szCs w:val="20"/>
          <w:lang w:eastAsia="ar-SA"/>
        </w:rPr>
        <w:t>d</w:t>
      </w:r>
      <w:r w:rsidRPr="00362CCF">
        <w:rPr>
          <w:rFonts w:ascii="Arial" w:eastAsia="Times New Roman" w:hAnsi="Arial" w:cs="Arial"/>
          <w:sz w:val="20"/>
          <w:szCs w:val="20"/>
          <w:lang w:eastAsia="ar-SA"/>
        </w:rPr>
        <w:t>o en ésta últim</w:t>
      </w:r>
      <w:r w:rsidRPr="00362CCF">
        <w:rPr>
          <w:rFonts w:ascii="Arial" w:eastAsia="Apple SD 산돌고딕 Neo 일반체" w:hAnsi="Arial" w:cs="Arial"/>
          <w:sz w:val="20"/>
          <w:szCs w:val="20"/>
          <w:lang w:eastAsia="ar-SA"/>
        </w:rPr>
        <w:t>a</w:t>
      </w:r>
      <w:bookmarkStart w:id="117" w:name="_Toc491883898"/>
      <w:r w:rsidRPr="00362CCF">
        <w:rPr>
          <w:rFonts w:ascii="Arial" w:eastAsia="Times New Roman" w:hAnsi="Arial" w:cs="Arial"/>
          <w:sz w:val="20"/>
          <w:szCs w:val="20"/>
          <w:lang w:eastAsia="ar-SA"/>
        </w:rPr>
        <w:t>.</w:t>
      </w:r>
    </w:p>
    <w:p w14:paraId="35A89EAD"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20DC3289" w14:textId="77777777" w:rsidR="00A5741F" w:rsidRPr="00362CCF" w:rsidRDefault="00A5741F" w:rsidP="00A5741F">
      <w:pPr>
        <w:suppressAutoHyphens/>
        <w:ind w:left="-284" w:right="-284"/>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caso de que, a la fecha del fallo, el instituto no cuente con la inclusión de los usuarios al Módulo de Formalización de Instrumentos Jurídicos de COMPRANET, el contrato se emitirá de manera electrónica y se firmará a los 15 días naturales posterior al fallo.</w:t>
      </w:r>
    </w:p>
    <w:p w14:paraId="3A8B7A87"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59464ABD" w14:textId="77777777" w:rsidR="00F85691" w:rsidRPr="00362CCF" w:rsidRDefault="00F85691" w:rsidP="00F85691">
      <w:pPr>
        <w:rPr>
          <w:lang w:val="es-MX"/>
        </w:rPr>
      </w:pPr>
      <w:bookmarkStart w:id="118" w:name="_Toc159502065"/>
      <w:bookmarkStart w:id="119" w:name="_Toc156306109"/>
      <w:bookmarkStart w:id="120" w:name="_Toc154051141"/>
    </w:p>
    <w:p w14:paraId="52250749" w14:textId="77777777" w:rsidR="00A5741F" w:rsidRPr="00362CCF" w:rsidRDefault="00A5741F" w:rsidP="00A5741F">
      <w:pPr>
        <w:pStyle w:val="Ttulo2"/>
        <w:spacing w:before="0"/>
        <w:ind w:left="360" w:hanging="360"/>
        <w:jc w:val="both"/>
        <w:rPr>
          <w:rFonts w:ascii="Arial" w:hAnsi="Arial" w:cs="Arial"/>
          <w:color w:val="auto"/>
          <w:sz w:val="20"/>
          <w:szCs w:val="20"/>
        </w:rPr>
      </w:pPr>
      <w:bookmarkStart w:id="121" w:name="_Toc192148591"/>
      <w:r w:rsidRPr="00362CCF">
        <w:rPr>
          <w:rFonts w:ascii="Arial" w:hAnsi="Arial" w:cs="Arial"/>
          <w:bCs w:val="0"/>
          <w:color w:val="auto"/>
          <w:sz w:val="20"/>
          <w:szCs w:val="20"/>
        </w:rPr>
        <w:t>2.10.- Manifestación de no subcontratación</w:t>
      </w:r>
      <w:bookmarkEnd w:id="118"/>
      <w:bookmarkEnd w:id="119"/>
      <w:bookmarkEnd w:id="120"/>
      <w:bookmarkEnd w:id="121"/>
    </w:p>
    <w:p w14:paraId="7195676A" w14:textId="77777777" w:rsidR="00A5741F" w:rsidRPr="00362CCF" w:rsidRDefault="00A5741F" w:rsidP="00A5741F">
      <w:pPr>
        <w:suppressAutoHyphens/>
        <w:ind w:left="-284" w:right="-284"/>
        <w:jc w:val="both"/>
        <w:rPr>
          <w:rFonts w:ascii="Arial" w:eastAsiaTheme="majorEastAsia" w:hAnsi="Arial" w:cs="Arial"/>
          <w:b/>
          <w:bCs/>
          <w:sz w:val="20"/>
          <w:szCs w:val="20"/>
        </w:rPr>
      </w:pPr>
    </w:p>
    <w:p w14:paraId="0BAD3CEE" w14:textId="7FC7B293" w:rsidR="00A5741F" w:rsidRPr="00362CCF" w:rsidRDefault="00A5741F" w:rsidP="00422FB8">
      <w:pPr>
        <w:suppressAutoHyphens/>
        <w:ind w:left="708" w:right="-284" w:hanging="708"/>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w:t>
      </w:r>
      <w:r w:rsidR="008C4C05" w:rsidRPr="00362CCF">
        <w:rPr>
          <w:rFonts w:ascii="Arial" w:eastAsia="Times New Roman" w:hAnsi="Arial" w:cs="Arial"/>
          <w:sz w:val="20"/>
          <w:szCs w:val="20"/>
          <w:lang w:eastAsia="ar-SA"/>
        </w:rPr>
        <w:t xml:space="preserve">Bienes o </w:t>
      </w:r>
      <w:r w:rsidRPr="00362CCF">
        <w:rPr>
          <w:rFonts w:ascii="Arial" w:eastAsia="Times New Roman" w:hAnsi="Arial" w:cs="Arial"/>
          <w:sz w:val="20"/>
          <w:szCs w:val="20"/>
          <w:lang w:eastAsia="ar-SA"/>
        </w:rPr>
        <w:t xml:space="preserve">Servicios a realizar. </w:t>
      </w:r>
    </w:p>
    <w:p w14:paraId="10072DD6" w14:textId="77777777" w:rsidR="00A5741F" w:rsidRPr="00362CCF" w:rsidRDefault="00A5741F" w:rsidP="00A5741F">
      <w:pPr>
        <w:suppressAutoHyphens/>
        <w:ind w:left="-284" w:right="-284"/>
        <w:jc w:val="both"/>
        <w:rPr>
          <w:rFonts w:ascii="Arial" w:eastAsia="Times New Roman" w:hAnsi="Arial" w:cs="Arial"/>
          <w:sz w:val="20"/>
          <w:szCs w:val="20"/>
          <w:lang w:eastAsia="ar-SA"/>
        </w:rPr>
      </w:pPr>
    </w:p>
    <w:p w14:paraId="7E762722" w14:textId="77777777" w:rsidR="00A5741F" w:rsidRPr="00362CCF" w:rsidRDefault="00A5741F" w:rsidP="00A5741F">
      <w:pPr>
        <w:pStyle w:val="Ttulo1"/>
        <w:jc w:val="both"/>
        <w:rPr>
          <w:rFonts w:ascii="Arial" w:hAnsi="Arial" w:cs="Arial"/>
          <w:b/>
          <w:bCs/>
          <w:color w:val="auto"/>
          <w:sz w:val="20"/>
          <w:szCs w:val="20"/>
        </w:rPr>
      </w:pPr>
      <w:bookmarkStart w:id="122" w:name="_Toc431386286"/>
      <w:bookmarkStart w:id="123" w:name="_Toc46138871"/>
      <w:bookmarkStart w:id="124" w:name="_Toc431386009"/>
      <w:bookmarkStart w:id="125" w:name="_Toc60906138"/>
      <w:bookmarkStart w:id="126" w:name="_Toc192148592"/>
      <w:bookmarkEnd w:id="117"/>
      <w:r w:rsidRPr="00362CCF">
        <w:rPr>
          <w:rFonts w:ascii="Arial" w:hAnsi="Arial" w:cs="Arial"/>
          <w:b/>
          <w:bCs/>
          <w:color w:val="auto"/>
          <w:sz w:val="20"/>
          <w:szCs w:val="20"/>
        </w:rPr>
        <w:t>3.- Forma y términos que regirán los diversos actos de la Licitación Pública Nacional Electrónica.</w:t>
      </w:r>
      <w:bookmarkEnd w:id="116"/>
      <w:bookmarkEnd w:id="122"/>
      <w:bookmarkEnd w:id="123"/>
      <w:bookmarkEnd w:id="124"/>
      <w:bookmarkEnd w:id="125"/>
      <w:bookmarkEnd w:id="126"/>
    </w:p>
    <w:p w14:paraId="15C82CA1" w14:textId="77777777" w:rsidR="00A5741F" w:rsidRDefault="00A5741F" w:rsidP="00A5741F">
      <w:pPr>
        <w:jc w:val="both"/>
        <w:rPr>
          <w:rFonts w:ascii="Arial" w:eastAsiaTheme="majorEastAsia" w:hAnsi="Arial" w:cs="Arial"/>
          <w:b/>
          <w:bCs/>
          <w:sz w:val="20"/>
          <w:szCs w:val="20"/>
        </w:rPr>
      </w:pPr>
    </w:p>
    <w:p w14:paraId="3B64D7E8" w14:textId="77777777" w:rsidR="00A5741F" w:rsidRPr="00362CCF" w:rsidRDefault="00A5741F" w:rsidP="00A5741F">
      <w:pPr>
        <w:pStyle w:val="Ttulo1"/>
        <w:jc w:val="both"/>
        <w:rPr>
          <w:rFonts w:ascii="Arial" w:hAnsi="Arial" w:cs="Arial"/>
          <w:b/>
          <w:bCs/>
          <w:color w:val="auto"/>
          <w:sz w:val="20"/>
          <w:szCs w:val="20"/>
        </w:rPr>
      </w:pPr>
      <w:bookmarkStart w:id="127" w:name="_Toc60906139"/>
      <w:bookmarkStart w:id="128" w:name="_Toc192148593"/>
      <w:r w:rsidRPr="00362CCF">
        <w:rPr>
          <w:rFonts w:ascii="Arial" w:hAnsi="Arial" w:cs="Arial"/>
          <w:b/>
          <w:bCs/>
          <w:color w:val="auto"/>
          <w:sz w:val="20"/>
          <w:szCs w:val="20"/>
        </w:rPr>
        <w:t>3.1</w:t>
      </w:r>
      <w:r w:rsidRPr="00362CCF">
        <w:rPr>
          <w:rFonts w:ascii="Arial" w:hAnsi="Arial" w:cs="Arial"/>
          <w:b/>
          <w:bCs/>
          <w:color w:val="auto"/>
          <w:sz w:val="20"/>
          <w:szCs w:val="20"/>
        </w:rPr>
        <w:tab/>
        <w:t>Reducción de Plazos.</w:t>
      </w:r>
      <w:bookmarkEnd w:id="127"/>
      <w:bookmarkEnd w:id="128"/>
      <w:r w:rsidRPr="00362CCF">
        <w:rPr>
          <w:rFonts w:ascii="Arial" w:hAnsi="Arial" w:cs="Arial"/>
          <w:b/>
          <w:bCs/>
          <w:color w:val="auto"/>
          <w:sz w:val="20"/>
          <w:szCs w:val="20"/>
        </w:rPr>
        <w:t xml:space="preserve"> </w:t>
      </w:r>
    </w:p>
    <w:p w14:paraId="26BBBAB2" w14:textId="77777777" w:rsidR="00A5741F" w:rsidRPr="00362CCF" w:rsidRDefault="00A5741F" w:rsidP="00A5741F">
      <w:pPr>
        <w:jc w:val="both"/>
        <w:rPr>
          <w:rFonts w:ascii="Arial" w:hAnsi="Arial" w:cs="Arial"/>
          <w:sz w:val="20"/>
          <w:szCs w:val="20"/>
          <w:lang w:eastAsia="ar-SA"/>
        </w:rPr>
      </w:pPr>
    </w:p>
    <w:p w14:paraId="0AF60939" w14:textId="6A59FEB4"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 xml:space="preserve">En el presente procedimiento de contratación </w:t>
      </w:r>
      <w:r w:rsidR="005E5662" w:rsidRPr="005E5662">
        <w:rPr>
          <w:rFonts w:ascii="Arial" w:hAnsi="Arial" w:cs="Arial"/>
          <w:b/>
          <w:sz w:val="20"/>
          <w:szCs w:val="20"/>
          <w:u w:val="single"/>
          <w:lang w:eastAsia="ar-SA"/>
        </w:rPr>
        <w:t>SI APLICA LA REDUCCIÓN DE PLAZOS</w:t>
      </w:r>
      <w:r w:rsidR="005E5662" w:rsidRPr="00362CCF">
        <w:rPr>
          <w:rFonts w:ascii="Arial" w:hAnsi="Arial" w:cs="Arial"/>
          <w:sz w:val="20"/>
          <w:szCs w:val="20"/>
          <w:lang w:eastAsia="ar-SA"/>
        </w:rPr>
        <w:t xml:space="preserve"> </w:t>
      </w:r>
      <w:r w:rsidRPr="00362CCF">
        <w:rPr>
          <w:rFonts w:ascii="Arial" w:hAnsi="Arial" w:cs="Arial"/>
          <w:sz w:val="20"/>
          <w:szCs w:val="20"/>
          <w:lang w:eastAsia="ar-SA"/>
        </w:rPr>
        <w:t>prevista en el artículo 32 de la LAASSP y 43 de su Reglamento</w:t>
      </w:r>
    </w:p>
    <w:p w14:paraId="1BCC78EC" w14:textId="77777777" w:rsidR="00A5741F" w:rsidRDefault="00A5741F" w:rsidP="00A5741F">
      <w:pPr>
        <w:jc w:val="both"/>
        <w:rPr>
          <w:rFonts w:ascii="Arial" w:hAnsi="Arial" w:cs="Arial"/>
          <w:sz w:val="20"/>
          <w:szCs w:val="20"/>
          <w:lang w:eastAsia="ar-SA"/>
        </w:rPr>
      </w:pPr>
    </w:p>
    <w:p w14:paraId="24909D78" w14:textId="77777777" w:rsidR="00D02FBC" w:rsidRDefault="00D02FBC" w:rsidP="00A5741F">
      <w:pPr>
        <w:jc w:val="both"/>
        <w:rPr>
          <w:rFonts w:ascii="Arial" w:hAnsi="Arial" w:cs="Arial"/>
          <w:sz w:val="20"/>
          <w:szCs w:val="20"/>
          <w:lang w:eastAsia="ar-SA"/>
        </w:rPr>
      </w:pPr>
    </w:p>
    <w:p w14:paraId="5AF5CA0D" w14:textId="77777777" w:rsidR="00D02FBC" w:rsidRPr="00362CCF" w:rsidRDefault="00D02FBC" w:rsidP="00A5741F">
      <w:pPr>
        <w:jc w:val="both"/>
        <w:rPr>
          <w:rFonts w:ascii="Arial" w:hAnsi="Arial" w:cs="Arial"/>
          <w:sz w:val="20"/>
          <w:szCs w:val="20"/>
          <w:lang w:eastAsia="ar-SA"/>
        </w:rPr>
      </w:pPr>
    </w:p>
    <w:p w14:paraId="0E47A578" w14:textId="77777777" w:rsidR="00A5741F" w:rsidRPr="00362CCF" w:rsidRDefault="00A5741F" w:rsidP="00A5741F">
      <w:pPr>
        <w:pStyle w:val="Ttulo2"/>
        <w:ind w:left="360" w:hanging="360"/>
        <w:jc w:val="both"/>
        <w:rPr>
          <w:rFonts w:ascii="Arial" w:hAnsi="Arial" w:cs="Arial"/>
          <w:color w:val="auto"/>
          <w:sz w:val="20"/>
          <w:szCs w:val="20"/>
        </w:rPr>
      </w:pPr>
      <w:bookmarkStart w:id="129" w:name="_Toc60906140"/>
      <w:bookmarkStart w:id="130" w:name="_Toc367205764"/>
      <w:bookmarkStart w:id="131" w:name="_Toc431386010"/>
      <w:bookmarkStart w:id="132" w:name="_Toc431386287"/>
      <w:bookmarkStart w:id="133" w:name="_Toc46138872"/>
      <w:bookmarkStart w:id="134" w:name="_Toc192148594"/>
      <w:r w:rsidRPr="00362CCF">
        <w:rPr>
          <w:rFonts w:ascii="Arial" w:hAnsi="Arial" w:cs="Arial"/>
          <w:color w:val="auto"/>
          <w:sz w:val="20"/>
          <w:szCs w:val="20"/>
        </w:rPr>
        <w:lastRenderedPageBreak/>
        <w:t>3.2.- Fecha, hora y lugar para los actos de la Licitación Pública Nacional Electrónica.</w:t>
      </w:r>
      <w:bookmarkEnd w:id="129"/>
      <w:bookmarkEnd w:id="130"/>
      <w:bookmarkEnd w:id="131"/>
      <w:bookmarkEnd w:id="132"/>
      <w:bookmarkEnd w:id="133"/>
      <w:bookmarkEnd w:id="134"/>
    </w:p>
    <w:p w14:paraId="6DA394C1" w14:textId="77777777" w:rsidR="00A5741F" w:rsidRPr="00362CCF" w:rsidRDefault="00A5741F" w:rsidP="00A5741F">
      <w:pPr>
        <w:ind w:left="-284" w:right="-284"/>
        <w:jc w:val="both"/>
        <w:rPr>
          <w:rFonts w:ascii="Arial" w:hAnsi="Arial" w:cs="Arial"/>
          <w:sz w:val="20"/>
          <w:szCs w:val="20"/>
        </w:rPr>
      </w:pPr>
    </w:p>
    <w:p w14:paraId="378E97BD" w14:textId="77777777" w:rsidR="00A5741F" w:rsidRPr="00362CCF" w:rsidRDefault="00A5741F" w:rsidP="00A5741F">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64"/>
        <w:gridCol w:w="2038"/>
        <w:gridCol w:w="1564"/>
        <w:gridCol w:w="3188"/>
      </w:tblGrid>
      <w:tr w:rsidR="00A5741F" w:rsidRPr="00A13CD1" w14:paraId="1E269DD5" w14:textId="77777777" w:rsidTr="00A5741F">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74600F97" w14:textId="77777777" w:rsidR="00A5741F" w:rsidRPr="00A13CD1" w:rsidRDefault="00A5741F" w:rsidP="00A5741F">
            <w:pPr>
              <w:ind w:left="135" w:right="-284"/>
              <w:jc w:val="both"/>
              <w:rPr>
                <w:rFonts w:ascii="Arial" w:hAnsi="Arial" w:cs="Arial"/>
                <w:b/>
                <w:sz w:val="20"/>
                <w:szCs w:val="20"/>
                <w:highlight w:val="yellow"/>
              </w:rPr>
            </w:pPr>
            <w:r w:rsidRPr="00A13CD1">
              <w:rPr>
                <w:rFonts w:ascii="Arial" w:hAnsi="Arial" w:cs="Arial"/>
                <w:b/>
                <w:sz w:val="20"/>
                <w:szCs w:val="20"/>
                <w:highlight w:val="yellow"/>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2442FD35" w14:textId="77777777" w:rsidR="00A5741F" w:rsidRPr="00A13CD1" w:rsidRDefault="00A5741F" w:rsidP="00A5741F">
            <w:pPr>
              <w:ind w:left="64" w:right="-284"/>
              <w:jc w:val="both"/>
              <w:rPr>
                <w:rFonts w:ascii="Arial" w:hAnsi="Arial" w:cs="Arial"/>
                <w:b/>
                <w:sz w:val="20"/>
                <w:szCs w:val="20"/>
                <w:highlight w:val="yellow"/>
              </w:rPr>
            </w:pPr>
            <w:r w:rsidRPr="00A13CD1">
              <w:rPr>
                <w:rFonts w:ascii="Arial" w:hAnsi="Arial" w:cs="Arial"/>
                <w:b/>
                <w:sz w:val="20"/>
                <w:szCs w:val="20"/>
                <w:highlight w:val="yellow"/>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38F89CB7" w14:textId="77777777" w:rsidR="00A5741F" w:rsidRPr="00A13CD1" w:rsidRDefault="00A5741F" w:rsidP="00A5741F">
            <w:pPr>
              <w:ind w:left="168" w:right="-284"/>
              <w:jc w:val="both"/>
              <w:rPr>
                <w:rFonts w:ascii="Arial" w:hAnsi="Arial" w:cs="Arial"/>
                <w:b/>
                <w:sz w:val="20"/>
                <w:szCs w:val="20"/>
                <w:highlight w:val="yellow"/>
              </w:rPr>
            </w:pPr>
            <w:r w:rsidRPr="00A13CD1">
              <w:rPr>
                <w:rFonts w:ascii="Arial" w:hAnsi="Arial" w:cs="Arial"/>
                <w:b/>
                <w:sz w:val="20"/>
                <w:szCs w:val="20"/>
                <w:highlight w:val="yellow"/>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34A0F6BE" w14:textId="77777777" w:rsidR="00A5741F" w:rsidRPr="00A13CD1" w:rsidRDefault="00A5741F" w:rsidP="00A5741F">
            <w:pPr>
              <w:ind w:left="168" w:right="-284"/>
              <w:jc w:val="both"/>
              <w:rPr>
                <w:rFonts w:ascii="Arial" w:hAnsi="Arial" w:cs="Arial"/>
                <w:b/>
                <w:sz w:val="20"/>
                <w:szCs w:val="20"/>
                <w:highlight w:val="yellow"/>
              </w:rPr>
            </w:pPr>
            <w:r w:rsidRPr="00A13CD1">
              <w:rPr>
                <w:rFonts w:ascii="Arial" w:hAnsi="Arial" w:cs="Arial"/>
                <w:b/>
                <w:sz w:val="20"/>
                <w:szCs w:val="20"/>
                <w:highlight w:val="yellow"/>
              </w:rPr>
              <w:t>Lugar</w:t>
            </w:r>
          </w:p>
        </w:tc>
      </w:tr>
      <w:tr w:rsidR="00A5741F" w:rsidRPr="00A13CD1" w14:paraId="2ED55B1C" w14:textId="77777777" w:rsidTr="00A5741F">
        <w:trPr>
          <w:trHeight w:val="581"/>
          <w:jc w:val="center"/>
        </w:trPr>
        <w:tc>
          <w:tcPr>
            <w:tcW w:w="2264" w:type="dxa"/>
            <w:tcBorders>
              <w:top w:val="single" w:sz="4" w:space="0" w:color="auto"/>
              <w:left w:val="single" w:sz="4" w:space="0" w:color="000000"/>
              <w:bottom w:val="single" w:sz="4" w:space="0" w:color="auto"/>
            </w:tcBorders>
            <w:vAlign w:val="center"/>
          </w:tcPr>
          <w:p w14:paraId="4A81C0CE" w14:textId="77777777" w:rsidR="00A5741F" w:rsidRPr="00A13CD1" w:rsidRDefault="00A5741F" w:rsidP="00A5741F">
            <w:pPr>
              <w:ind w:left="142" w:right="138"/>
              <w:jc w:val="both"/>
              <w:rPr>
                <w:rFonts w:ascii="Arial" w:hAnsi="Arial" w:cs="Arial"/>
                <w:sz w:val="20"/>
                <w:szCs w:val="20"/>
                <w:highlight w:val="yellow"/>
              </w:rPr>
            </w:pPr>
            <w:r w:rsidRPr="00A13CD1">
              <w:rPr>
                <w:rFonts w:ascii="Arial" w:hAnsi="Arial" w:cs="Arial"/>
                <w:sz w:val="20"/>
                <w:szCs w:val="20"/>
                <w:highlight w:val="yellow"/>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6ECE832A" w14:textId="7E115414" w:rsidR="00A5741F" w:rsidRPr="00A13CD1" w:rsidRDefault="00C63E08" w:rsidP="00A5741F">
            <w:pPr>
              <w:ind w:left="-27" w:right="34"/>
              <w:jc w:val="center"/>
              <w:rPr>
                <w:rFonts w:ascii="Arial" w:hAnsi="Arial" w:cs="Arial"/>
                <w:sz w:val="20"/>
                <w:szCs w:val="20"/>
                <w:highlight w:val="yellow"/>
              </w:rPr>
            </w:pPr>
            <w:r w:rsidRPr="00A13CD1">
              <w:rPr>
                <w:rFonts w:ascii="Arial" w:hAnsi="Arial" w:cs="Arial"/>
                <w:sz w:val="20"/>
                <w:szCs w:val="20"/>
                <w:highlight w:val="yellow"/>
              </w:rPr>
              <w:t>11 de Marzo del 2025</w:t>
            </w:r>
          </w:p>
        </w:tc>
        <w:tc>
          <w:tcPr>
            <w:tcW w:w="1564" w:type="dxa"/>
            <w:tcBorders>
              <w:top w:val="single" w:sz="4" w:space="0" w:color="auto"/>
              <w:left w:val="single" w:sz="4" w:space="0" w:color="000000"/>
              <w:bottom w:val="single" w:sz="4" w:space="0" w:color="auto"/>
              <w:right w:val="single" w:sz="4" w:space="0" w:color="auto"/>
            </w:tcBorders>
            <w:vAlign w:val="center"/>
          </w:tcPr>
          <w:p w14:paraId="038AC46B" w14:textId="68344759" w:rsidR="00A5741F" w:rsidRPr="00A13CD1" w:rsidRDefault="00C63E08" w:rsidP="00A5741F">
            <w:pPr>
              <w:ind w:left="-27" w:right="34"/>
              <w:jc w:val="center"/>
              <w:rPr>
                <w:rFonts w:ascii="Arial" w:hAnsi="Arial" w:cs="Arial"/>
                <w:sz w:val="20"/>
                <w:szCs w:val="20"/>
                <w:highlight w:val="yellow"/>
              </w:rPr>
            </w:pPr>
            <w:r w:rsidRPr="00A13CD1">
              <w:rPr>
                <w:rFonts w:ascii="Arial" w:hAnsi="Arial" w:cs="Arial"/>
                <w:sz w:val="20"/>
                <w:szCs w:val="20"/>
                <w:highlight w:val="yellow"/>
              </w:rPr>
              <w:t>10:30 hrs.</w:t>
            </w:r>
          </w:p>
        </w:tc>
        <w:tc>
          <w:tcPr>
            <w:tcW w:w="3188" w:type="dxa"/>
            <w:vMerge w:val="restart"/>
            <w:tcBorders>
              <w:top w:val="single" w:sz="4" w:space="0" w:color="auto"/>
              <w:left w:val="single" w:sz="4" w:space="0" w:color="auto"/>
              <w:right w:val="single" w:sz="4" w:space="0" w:color="auto"/>
            </w:tcBorders>
            <w:vAlign w:val="center"/>
          </w:tcPr>
          <w:p w14:paraId="7D9DEE8C" w14:textId="77777777" w:rsidR="00A5741F" w:rsidRPr="00A13CD1" w:rsidRDefault="00A5741F" w:rsidP="00A5741F">
            <w:pPr>
              <w:ind w:left="-56" w:right="34"/>
              <w:jc w:val="both"/>
              <w:rPr>
                <w:rFonts w:ascii="Arial" w:hAnsi="Arial" w:cs="Arial"/>
                <w:sz w:val="20"/>
                <w:szCs w:val="20"/>
                <w:highlight w:val="yellow"/>
              </w:rPr>
            </w:pPr>
            <w:r w:rsidRPr="00A13CD1">
              <w:rPr>
                <w:rFonts w:ascii="Arial" w:hAnsi="Arial" w:cs="Arial"/>
                <w:sz w:val="20"/>
                <w:szCs w:val="20"/>
                <w:highlight w:val="yellow"/>
              </w:rPr>
              <w:t>Sistema COMPRANET 2023</w:t>
            </w:r>
          </w:p>
        </w:tc>
      </w:tr>
      <w:tr w:rsidR="00C63E08" w:rsidRPr="00A13CD1" w14:paraId="11147BF9" w14:textId="77777777" w:rsidTr="00A5741F">
        <w:trPr>
          <w:trHeight w:val="547"/>
          <w:jc w:val="center"/>
        </w:trPr>
        <w:tc>
          <w:tcPr>
            <w:tcW w:w="2264" w:type="dxa"/>
            <w:tcBorders>
              <w:top w:val="single" w:sz="4" w:space="0" w:color="auto"/>
              <w:left w:val="single" w:sz="4" w:space="0" w:color="000000"/>
              <w:bottom w:val="single" w:sz="4" w:space="0" w:color="auto"/>
            </w:tcBorders>
            <w:vAlign w:val="center"/>
          </w:tcPr>
          <w:p w14:paraId="4A150A87" w14:textId="77777777" w:rsidR="00C63E08" w:rsidRPr="00A13CD1" w:rsidRDefault="00C63E08" w:rsidP="00A5741F">
            <w:pPr>
              <w:ind w:left="142" w:right="138" w:firstLine="142"/>
              <w:jc w:val="both"/>
              <w:rPr>
                <w:rFonts w:ascii="Arial" w:hAnsi="Arial" w:cs="Arial"/>
                <w:sz w:val="20"/>
                <w:szCs w:val="20"/>
                <w:highlight w:val="yellow"/>
              </w:rPr>
            </w:pPr>
            <w:r w:rsidRPr="00A13CD1">
              <w:rPr>
                <w:rFonts w:ascii="Arial" w:hAnsi="Arial" w:cs="Arial"/>
                <w:sz w:val="20"/>
                <w:szCs w:val="20"/>
                <w:highlight w:val="yellow"/>
              </w:rPr>
              <w:t>Presentación y Apertura de Proposiciones.</w:t>
            </w:r>
          </w:p>
        </w:tc>
        <w:tc>
          <w:tcPr>
            <w:tcW w:w="2038" w:type="dxa"/>
            <w:tcBorders>
              <w:top w:val="single" w:sz="4" w:space="0" w:color="auto"/>
              <w:left w:val="single" w:sz="4" w:space="0" w:color="000000"/>
              <w:bottom w:val="single" w:sz="4" w:space="0" w:color="auto"/>
            </w:tcBorders>
            <w:vAlign w:val="center"/>
          </w:tcPr>
          <w:p w14:paraId="2441B037" w14:textId="13879BF7" w:rsidR="00C63E08" w:rsidRPr="00A13CD1" w:rsidRDefault="00C63E08" w:rsidP="00A5741F">
            <w:pPr>
              <w:ind w:left="71"/>
              <w:jc w:val="center"/>
              <w:rPr>
                <w:rFonts w:ascii="Arial" w:hAnsi="Arial" w:cs="Arial"/>
                <w:sz w:val="20"/>
                <w:szCs w:val="20"/>
                <w:highlight w:val="yellow"/>
              </w:rPr>
            </w:pPr>
            <w:r w:rsidRPr="00A13CD1">
              <w:rPr>
                <w:rFonts w:ascii="Arial" w:hAnsi="Arial" w:cs="Arial"/>
                <w:sz w:val="20"/>
                <w:szCs w:val="20"/>
                <w:highlight w:val="yellow"/>
              </w:rPr>
              <w:t>18 de Marzo del 2025</w:t>
            </w:r>
          </w:p>
        </w:tc>
        <w:tc>
          <w:tcPr>
            <w:tcW w:w="1564" w:type="dxa"/>
            <w:tcBorders>
              <w:top w:val="single" w:sz="4" w:space="0" w:color="auto"/>
              <w:left w:val="single" w:sz="4" w:space="0" w:color="000000"/>
              <w:bottom w:val="single" w:sz="4" w:space="0" w:color="auto"/>
              <w:right w:val="single" w:sz="4" w:space="0" w:color="auto"/>
            </w:tcBorders>
            <w:vAlign w:val="center"/>
          </w:tcPr>
          <w:p w14:paraId="0711F94A" w14:textId="54771664" w:rsidR="00C63E08" w:rsidRPr="00A13CD1" w:rsidRDefault="00C63E08" w:rsidP="00A5741F">
            <w:pPr>
              <w:jc w:val="center"/>
              <w:rPr>
                <w:rFonts w:ascii="Arial" w:hAnsi="Arial" w:cs="Arial"/>
                <w:sz w:val="20"/>
                <w:szCs w:val="20"/>
                <w:highlight w:val="yellow"/>
              </w:rPr>
            </w:pPr>
            <w:r w:rsidRPr="00A13CD1">
              <w:rPr>
                <w:rFonts w:ascii="Arial" w:hAnsi="Arial" w:cs="Arial"/>
                <w:sz w:val="20"/>
                <w:szCs w:val="20"/>
                <w:highlight w:val="yellow"/>
              </w:rPr>
              <w:t>10:30 hrs.</w:t>
            </w:r>
          </w:p>
        </w:tc>
        <w:tc>
          <w:tcPr>
            <w:tcW w:w="3188" w:type="dxa"/>
            <w:vMerge/>
            <w:tcBorders>
              <w:left w:val="single" w:sz="4" w:space="0" w:color="auto"/>
              <w:right w:val="single" w:sz="4" w:space="0" w:color="auto"/>
            </w:tcBorders>
            <w:vAlign w:val="center"/>
          </w:tcPr>
          <w:p w14:paraId="57952E0D" w14:textId="77777777" w:rsidR="00C63E08" w:rsidRPr="00A13CD1" w:rsidRDefault="00C63E08" w:rsidP="00A5741F">
            <w:pPr>
              <w:ind w:left="-284" w:right="-284"/>
              <w:jc w:val="both"/>
              <w:rPr>
                <w:rFonts w:ascii="Arial" w:hAnsi="Arial" w:cs="Arial"/>
                <w:sz w:val="20"/>
                <w:szCs w:val="20"/>
                <w:highlight w:val="yellow"/>
              </w:rPr>
            </w:pPr>
          </w:p>
        </w:tc>
      </w:tr>
      <w:tr w:rsidR="00A5741F" w:rsidRPr="00A13CD1" w14:paraId="27F394A1" w14:textId="77777777" w:rsidTr="00A5741F">
        <w:trPr>
          <w:trHeight w:val="484"/>
          <w:jc w:val="center"/>
        </w:trPr>
        <w:tc>
          <w:tcPr>
            <w:tcW w:w="2264" w:type="dxa"/>
            <w:tcBorders>
              <w:top w:val="single" w:sz="4" w:space="0" w:color="000000"/>
              <w:left w:val="single" w:sz="4" w:space="0" w:color="000000"/>
              <w:bottom w:val="single" w:sz="4" w:space="0" w:color="000000"/>
            </w:tcBorders>
            <w:vAlign w:val="center"/>
          </w:tcPr>
          <w:p w14:paraId="59E4AB5D" w14:textId="77777777" w:rsidR="00A5741F" w:rsidRPr="00A13CD1" w:rsidRDefault="00A5741F" w:rsidP="00A5741F">
            <w:pPr>
              <w:ind w:left="142" w:right="138"/>
              <w:jc w:val="both"/>
              <w:rPr>
                <w:rFonts w:ascii="Arial" w:hAnsi="Arial" w:cs="Arial"/>
                <w:sz w:val="20"/>
                <w:szCs w:val="20"/>
                <w:highlight w:val="yellow"/>
              </w:rPr>
            </w:pPr>
            <w:r w:rsidRPr="00A13CD1">
              <w:rPr>
                <w:rFonts w:ascii="Arial" w:hAnsi="Arial" w:cs="Arial"/>
                <w:sz w:val="20"/>
                <w:szCs w:val="20"/>
                <w:highlight w:val="yellow"/>
              </w:rPr>
              <w:t>Visita a las instalaciones propuestas</w:t>
            </w:r>
          </w:p>
        </w:tc>
        <w:tc>
          <w:tcPr>
            <w:tcW w:w="2038" w:type="dxa"/>
            <w:tcBorders>
              <w:top w:val="single" w:sz="4" w:space="0" w:color="000000"/>
              <w:left w:val="single" w:sz="4" w:space="0" w:color="000000"/>
              <w:bottom w:val="single" w:sz="4" w:space="0" w:color="000000"/>
            </w:tcBorders>
            <w:vAlign w:val="center"/>
          </w:tcPr>
          <w:p w14:paraId="348EF98F" w14:textId="336E641C" w:rsidR="00A5741F" w:rsidRPr="00A13CD1" w:rsidRDefault="00C63E08" w:rsidP="00A5741F">
            <w:pPr>
              <w:ind w:left="71"/>
              <w:jc w:val="center"/>
              <w:rPr>
                <w:rFonts w:ascii="Arial" w:hAnsi="Arial" w:cs="Arial"/>
                <w:sz w:val="20"/>
                <w:szCs w:val="20"/>
                <w:highlight w:val="yellow"/>
              </w:rPr>
            </w:pPr>
            <w:r w:rsidRPr="00A13CD1">
              <w:rPr>
                <w:rFonts w:ascii="Arial" w:hAnsi="Arial" w:cs="Arial"/>
                <w:sz w:val="20"/>
                <w:szCs w:val="20"/>
                <w:highlight w:val="yellow"/>
              </w:rPr>
              <w:t>N/A</w:t>
            </w:r>
          </w:p>
        </w:tc>
        <w:tc>
          <w:tcPr>
            <w:tcW w:w="1564" w:type="dxa"/>
            <w:tcBorders>
              <w:top w:val="single" w:sz="4" w:space="0" w:color="000000"/>
              <w:left w:val="single" w:sz="4" w:space="0" w:color="000000"/>
              <w:bottom w:val="single" w:sz="4" w:space="0" w:color="000000"/>
              <w:right w:val="single" w:sz="4" w:space="0" w:color="auto"/>
            </w:tcBorders>
            <w:vAlign w:val="center"/>
          </w:tcPr>
          <w:p w14:paraId="6C08B691" w14:textId="1791A808" w:rsidR="00A5741F" w:rsidRPr="00A13CD1" w:rsidRDefault="00A5741F" w:rsidP="00A5741F">
            <w:pPr>
              <w:jc w:val="center"/>
              <w:rPr>
                <w:rFonts w:ascii="Arial" w:hAnsi="Arial" w:cs="Arial"/>
                <w:sz w:val="20"/>
                <w:szCs w:val="20"/>
                <w:highlight w:val="yellow"/>
              </w:rPr>
            </w:pPr>
          </w:p>
        </w:tc>
        <w:tc>
          <w:tcPr>
            <w:tcW w:w="3188" w:type="dxa"/>
            <w:vMerge/>
            <w:tcBorders>
              <w:left w:val="single" w:sz="4" w:space="0" w:color="auto"/>
              <w:bottom w:val="single" w:sz="4" w:space="0" w:color="auto"/>
              <w:right w:val="single" w:sz="4" w:space="0" w:color="auto"/>
            </w:tcBorders>
            <w:vAlign w:val="center"/>
          </w:tcPr>
          <w:p w14:paraId="2550CDCA" w14:textId="77777777" w:rsidR="00A5741F" w:rsidRPr="00A13CD1" w:rsidRDefault="00A5741F" w:rsidP="00A5741F">
            <w:pPr>
              <w:ind w:left="-284" w:right="-284"/>
              <w:jc w:val="both"/>
              <w:rPr>
                <w:rFonts w:ascii="Arial" w:hAnsi="Arial" w:cs="Arial"/>
                <w:sz w:val="20"/>
                <w:szCs w:val="20"/>
                <w:highlight w:val="yellow"/>
              </w:rPr>
            </w:pPr>
          </w:p>
        </w:tc>
      </w:tr>
      <w:tr w:rsidR="00A13CD1" w:rsidRPr="00362CCF" w14:paraId="6C070E57" w14:textId="77777777" w:rsidTr="00A5741F">
        <w:trPr>
          <w:trHeight w:val="484"/>
          <w:jc w:val="center"/>
        </w:trPr>
        <w:tc>
          <w:tcPr>
            <w:tcW w:w="2264" w:type="dxa"/>
            <w:tcBorders>
              <w:top w:val="single" w:sz="4" w:space="0" w:color="000000"/>
              <w:left w:val="single" w:sz="4" w:space="0" w:color="000000"/>
              <w:bottom w:val="single" w:sz="4" w:space="0" w:color="000000"/>
            </w:tcBorders>
            <w:vAlign w:val="center"/>
          </w:tcPr>
          <w:p w14:paraId="46999A96" w14:textId="77777777" w:rsidR="00A13CD1" w:rsidRPr="00A13CD1" w:rsidRDefault="00A13CD1" w:rsidP="00A5741F">
            <w:pPr>
              <w:ind w:left="142" w:right="138"/>
              <w:jc w:val="both"/>
              <w:rPr>
                <w:rFonts w:ascii="Arial" w:hAnsi="Arial" w:cs="Arial"/>
                <w:sz w:val="20"/>
                <w:szCs w:val="20"/>
                <w:highlight w:val="green"/>
              </w:rPr>
            </w:pPr>
            <w:r w:rsidRPr="00A13CD1">
              <w:rPr>
                <w:rFonts w:ascii="Arial" w:hAnsi="Arial" w:cs="Arial"/>
                <w:sz w:val="20"/>
                <w:szCs w:val="20"/>
                <w:highlight w:val="green"/>
              </w:rPr>
              <w:t>Acto de Notificación</w:t>
            </w:r>
          </w:p>
          <w:p w14:paraId="0DCC4BE1" w14:textId="77777777" w:rsidR="00A13CD1" w:rsidRPr="00A13CD1" w:rsidRDefault="00A13CD1" w:rsidP="00A5741F">
            <w:pPr>
              <w:ind w:left="142" w:right="138"/>
              <w:jc w:val="both"/>
              <w:rPr>
                <w:rFonts w:ascii="Arial" w:hAnsi="Arial" w:cs="Arial"/>
                <w:sz w:val="20"/>
                <w:szCs w:val="20"/>
                <w:highlight w:val="yellow"/>
              </w:rPr>
            </w:pPr>
            <w:r w:rsidRPr="00A13CD1">
              <w:rPr>
                <w:rFonts w:ascii="Arial" w:hAnsi="Arial" w:cs="Arial"/>
                <w:sz w:val="20"/>
                <w:szCs w:val="20"/>
                <w:highlight w:val="green"/>
              </w:rPr>
              <w:t>de Fallo.</w:t>
            </w:r>
          </w:p>
        </w:tc>
        <w:tc>
          <w:tcPr>
            <w:tcW w:w="2038" w:type="dxa"/>
            <w:tcBorders>
              <w:top w:val="single" w:sz="4" w:space="0" w:color="000000"/>
              <w:left w:val="single" w:sz="4" w:space="0" w:color="000000"/>
              <w:bottom w:val="single" w:sz="4" w:space="0" w:color="000000"/>
            </w:tcBorders>
            <w:vAlign w:val="center"/>
          </w:tcPr>
          <w:p w14:paraId="7187B2FA" w14:textId="41E489C4" w:rsidR="00A13CD1" w:rsidRPr="00A13CD1" w:rsidRDefault="00A13CD1" w:rsidP="00867882">
            <w:pPr>
              <w:ind w:left="71"/>
              <w:jc w:val="center"/>
              <w:rPr>
                <w:rFonts w:ascii="Arial" w:hAnsi="Arial" w:cs="Arial"/>
                <w:sz w:val="20"/>
                <w:szCs w:val="20"/>
                <w:highlight w:val="green"/>
              </w:rPr>
            </w:pPr>
            <w:r w:rsidRPr="00A13CD1">
              <w:rPr>
                <w:rFonts w:ascii="Arial" w:hAnsi="Arial" w:cs="Arial"/>
                <w:sz w:val="20"/>
                <w:szCs w:val="20"/>
                <w:highlight w:val="green"/>
              </w:rPr>
              <w:t>2</w:t>
            </w:r>
            <w:r w:rsidR="00867882">
              <w:rPr>
                <w:rFonts w:ascii="Arial" w:hAnsi="Arial" w:cs="Arial"/>
                <w:sz w:val="20"/>
                <w:szCs w:val="20"/>
                <w:highlight w:val="green"/>
              </w:rPr>
              <w:t>5</w:t>
            </w:r>
            <w:r w:rsidRPr="00A13CD1">
              <w:rPr>
                <w:rFonts w:ascii="Arial" w:hAnsi="Arial" w:cs="Arial"/>
                <w:sz w:val="20"/>
                <w:szCs w:val="20"/>
                <w:highlight w:val="green"/>
              </w:rPr>
              <w:t xml:space="preserve"> de Marzo del 2025</w:t>
            </w:r>
          </w:p>
        </w:tc>
        <w:tc>
          <w:tcPr>
            <w:tcW w:w="1564" w:type="dxa"/>
            <w:tcBorders>
              <w:top w:val="single" w:sz="4" w:space="0" w:color="000000"/>
              <w:left w:val="single" w:sz="4" w:space="0" w:color="000000"/>
              <w:bottom w:val="single" w:sz="4" w:space="0" w:color="000000"/>
              <w:right w:val="single" w:sz="4" w:space="0" w:color="auto"/>
            </w:tcBorders>
            <w:vAlign w:val="center"/>
          </w:tcPr>
          <w:p w14:paraId="7DEA2285" w14:textId="0BC0D882" w:rsidR="00A13CD1" w:rsidRPr="00A13CD1" w:rsidRDefault="00A13CD1" w:rsidP="00A71AB7">
            <w:pPr>
              <w:jc w:val="center"/>
              <w:rPr>
                <w:rFonts w:ascii="Arial" w:hAnsi="Arial" w:cs="Arial"/>
                <w:sz w:val="20"/>
                <w:szCs w:val="20"/>
                <w:highlight w:val="green"/>
              </w:rPr>
            </w:pPr>
            <w:r w:rsidRPr="00A13CD1">
              <w:rPr>
                <w:rFonts w:ascii="Arial" w:hAnsi="Arial" w:cs="Arial"/>
                <w:sz w:val="20"/>
                <w:szCs w:val="20"/>
                <w:highlight w:val="green"/>
              </w:rPr>
              <w:t>13:00 hrs.</w:t>
            </w:r>
          </w:p>
        </w:tc>
        <w:tc>
          <w:tcPr>
            <w:tcW w:w="3188" w:type="dxa"/>
            <w:vMerge/>
            <w:tcBorders>
              <w:left w:val="single" w:sz="4" w:space="0" w:color="auto"/>
              <w:bottom w:val="single" w:sz="4" w:space="0" w:color="auto"/>
              <w:right w:val="single" w:sz="4" w:space="0" w:color="auto"/>
            </w:tcBorders>
            <w:vAlign w:val="center"/>
          </w:tcPr>
          <w:p w14:paraId="1A3B3258" w14:textId="77777777" w:rsidR="00A13CD1" w:rsidRPr="00362CCF" w:rsidRDefault="00A13CD1" w:rsidP="00A5741F">
            <w:pPr>
              <w:ind w:left="-284" w:right="-284"/>
              <w:jc w:val="both"/>
              <w:rPr>
                <w:rFonts w:ascii="Arial" w:hAnsi="Arial" w:cs="Arial"/>
                <w:sz w:val="20"/>
                <w:szCs w:val="20"/>
              </w:rPr>
            </w:pPr>
          </w:p>
        </w:tc>
      </w:tr>
    </w:tbl>
    <w:p w14:paraId="65BE1E88" w14:textId="77777777" w:rsidR="00A5741F" w:rsidRPr="00362CCF" w:rsidRDefault="00A5741F" w:rsidP="00A5741F">
      <w:pPr>
        <w:pStyle w:val="Ttulo2"/>
        <w:ind w:left="360" w:hanging="360"/>
        <w:jc w:val="both"/>
        <w:rPr>
          <w:rFonts w:ascii="Arial" w:hAnsi="Arial" w:cs="Arial"/>
          <w:color w:val="auto"/>
          <w:sz w:val="20"/>
          <w:szCs w:val="20"/>
        </w:rPr>
      </w:pPr>
      <w:bookmarkStart w:id="135" w:name="_Toc60906141"/>
      <w:bookmarkStart w:id="136" w:name="_Toc192148595"/>
      <w:r w:rsidRPr="00362CCF">
        <w:rPr>
          <w:rFonts w:ascii="Arial" w:hAnsi="Arial" w:cs="Arial"/>
          <w:color w:val="auto"/>
          <w:sz w:val="20"/>
          <w:szCs w:val="20"/>
        </w:rPr>
        <w:t>3.2.1. Visitas a las instalaciones institucionales, donde se suministrarán o colocarán los bienes o donde se prestarán los servicios, en su caso</w:t>
      </w:r>
      <w:bookmarkEnd w:id="135"/>
      <w:bookmarkEnd w:id="136"/>
    </w:p>
    <w:p w14:paraId="49A63C38" w14:textId="77777777" w:rsidR="00A5741F" w:rsidRPr="00362CCF" w:rsidRDefault="00A5741F" w:rsidP="00A5741F">
      <w:pPr>
        <w:ind w:left="-142" w:right="-284"/>
        <w:jc w:val="both"/>
        <w:rPr>
          <w:rFonts w:ascii="Arial" w:hAnsi="Arial" w:cs="Arial"/>
          <w:sz w:val="20"/>
          <w:szCs w:val="20"/>
        </w:rPr>
      </w:pPr>
    </w:p>
    <w:p w14:paraId="09611101"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Para el presente procedimiento no se realizarán visitas a las instalaciones institucionales</w:t>
      </w:r>
    </w:p>
    <w:p w14:paraId="0EA2E2D4" w14:textId="77777777" w:rsidR="00A5741F" w:rsidRPr="00362CCF" w:rsidRDefault="00A5741F" w:rsidP="00A5741F">
      <w:pPr>
        <w:pStyle w:val="Ttulo2"/>
        <w:ind w:left="360" w:hanging="360"/>
        <w:jc w:val="both"/>
        <w:rPr>
          <w:rFonts w:ascii="Arial" w:hAnsi="Arial" w:cs="Arial"/>
          <w:color w:val="auto"/>
          <w:sz w:val="20"/>
          <w:szCs w:val="20"/>
        </w:rPr>
      </w:pPr>
      <w:bookmarkStart w:id="137" w:name="_Ref494729725"/>
      <w:bookmarkStart w:id="138" w:name="_Toc60906142"/>
      <w:bookmarkStart w:id="139" w:name="_Toc192148596"/>
      <w:r w:rsidRPr="00362CCF">
        <w:rPr>
          <w:rFonts w:ascii="Arial" w:hAnsi="Arial" w:cs="Arial"/>
          <w:color w:val="auto"/>
          <w:sz w:val="20"/>
          <w:szCs w:val="20"/>
        </w:rPr>
        <w:t>3.2.2 Junta de aclaraciones.</w:t>
      </w:r>
      <w:bookmarkEnd w:id="137"/>
      <w:bookmarkEnd w:id="138"/>
      <w:bookmarkEnd w:id="139"/>
    </w:p>
    <w:p w14:paraId="19E4A8F9" w14:textId="77777777" w:rsidR="00A5741F" w:rsidRPr="00362CCF" w:rsidRDefault="00A5741F" w:rsidP="00A5741F">
      <w:pPr>
        <w:ind w:left="-142" w:right="-284"/>
        <w:jc w:val="both"/>
        <w:rPr>
          <w:rFonts w:ascii="Arial" w:hAnsi="Arial" w:cs="Arial"/>
          <w:sz w:val="20"/>
          <w:szCs w:val="20"/>
        </w:rPr>
      </w:pPr>
    </w:p>
    <w:p w14:paraId="743316A5"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La junta de aclaraciones se llevará a cabo en términos de los artículos 33 Bis de la LAASSP, 45 y 46 del RLAASSP, por lo que los licitantes que manifiesten su interés en participar en la licitación pública nacional electrónica deberá presentar un escrito, por si o en representación de un tercero, a través del Sistema Electrónico de Información Pública Gubernamental, denominado COMPRANET, de conformidad a los parámetros establecidos en dicho sistema y del punto 1.2 de la presente convocatoria.</w:t>
      </w:r>
    </w:p>
    <w:p w14:paraId="66F8AF00" w14:textId="77777777" w:rsidR="00A5741F" w:rsidRPr="00362CCF" w:rsidRDefault="00A5741F" w:rsidP="00A5741F">
      <w:pPr>
        <w:ind w:left="-142" w:right="-284"/>
        <w:jc w:val="both"/>
        <w:rPr>
          <w:rFonts w:ascii="Arial" w:hAnsi="Arial" w:cs="Arial"/>
          <w:sz w:val="20"/>
          <w:szCs w:val="20"/>
        </w:rPr>
      </w:pPr>
    </w:p>
    <w:p w14:paraId="6D5E84F7" w14:textId="77777777" w:rsidR="00A5741F" w:rsidRPr="00362CCF" w:rsidRDefault="00A5741F" w:rsidP="00A5741F">
      <w:pPr>
        <w:pStyle w:val="Prrafodelista"/>
        <w:ind w:left="-142" w:right="-284"/>
        <w:jc w:val="both"/>
        <w:rPr>
          <w:sz w:val="20"/>
          <w:szCs w:val="20"/>
        </w:rPr>
      </w:pPr>
      <w:r w:rsidRPr="00362CCF">
        <w:rPr>
          <w:sz w:val="20"/>
          <w:szCs w:val="20"/>
        </w:rPr>
        <w:t xml:space="preserve">Las solicitudes que no cumplan con los requisitos señalados podrán ser desechadas por la convocante. Para lo anterior se podrá utilizar el </w:t>
      </w:r>
      <w:r w:rsidRPr="00362CCF">
        <w:rPr>
          <w:b/>
          <w:sz w:val="20"/>
          <w:szCs w:val="20"/>
        </w:rPr>
        <w:t>Anexo 11</w:t>
      </w:r>
      <w:r w:rsidRPr="00362CCF">
        <w:rPr>
          <w:sz w:val="20"/>
          <w:szCs w:val="20"/>
        </w:rPr>
        <w:t xml:space="preserve">, adicionalmente se deberán remitir en </w:t>
      </w:r>
      <w:r w:rsidRPr="00362CCF">
        <w:rPr>
          <w:b/>
          <w:i/>
          <w:sz w:val="20"/>
          <w:szCs w:val="20"/>
          <w:u w:val="single"/>
        </w:rPr>
        <w:t xml:space="preserve">formato Word editable, </w:t>
      </w:r>
      <w:r w:rsidRPr="00362CCF">
        <w:rPr>
          <w:i/>
          <w:sz w:val="20"/>
          <w:szCs w:val="20"/>
        </w:rPr>
        <w:t>para agilizar la emisión del acta no siendo motivo de no contestarlas en caso de no que no se anexe el formato en Word editable.</w:t>
      </w:r>
    </w:p>
    <w:p w14:paraId="5E1FDC22"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En el caso de que el escrito a que se refiere el párrafo anterior se presente fuera del plazo mencionado, el licitante solo tendrá derecho a formular preguntas sobre las respuestas que haya dado la convocante en la mencionada junta.</w:t>
      </w:r>
    </w:p>
    <w:p w14:paraId="074CED7B" w14:textId="77777777" w:rsidR="00A5741F" w:rsidRPr="00362CCF" w:rsidRDefault="00A5741F" w:rsidP="00A5741F">
      <w:pPr>
        <w:ind w:left="-142" w:right="-284"/>
        <w:jc w:val="both"/>
        <w:rPr>
          <w:rFonts w:ascii="Arial" w:hAnsi="Arial" w:cs="Arial"/>
          <w:sz w:val="20"/>
          <w:szCs w:val="20"/>
        </w:rPr>
      </w:pPr>
    </w:p>
    <w:p w14:paraId="2D3F3517"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 xml:space="preserve">Los licitantes que deseen enviar solicitudes de aclaración </w:t>
      </w:r>
      <w:r w:rsidRPr="00362CCF">
        <w:rPr>
          <w:rFonts w:ascii="Arial" w:hAnsi="Arial" w:cs="Arial"/>
          <w:b/>
          <w:sz w:val="20"/>
          <w:szCs w:val="20"/>
        </w:rPr>
        <w:t>Anexo 11</w:t>
      </w:r>
      <w:r w:rsidRPr="00362CCF">
        <w:rPr>
          <w:rFonts w:ascii="Arial" w:hAnsi="Arial" w:cs="Arial"/>
          <w:sz w:val="20"/>
          <w:szCs w:val="20"/>
        </w:rPr>
        <w:t>, las cuales deberán plantearse de manera concisa y estar directamente vinculadas con los puntos contenidos en la convocatoria, indicando el numeral o punto específico con el cual se relaciona; las solicitudes de aclaraciones que no cumplan con tales condiciones serán desechadas.</w:t>
      </w:r>
    </w:p>
    <w:p w14:paraId="6CE4900A" w14:textId="77777777" w:rsidR="00A5741F" w:rsidRPr="00362CCF" w:rsidRDefault="00A5741F" w:rsidP="00A5741F">
      <w:pPr>
        <w:ind w:left="-142" w:right="-284"/>
        <w:jc w:val="both"/>
        <w:rPr>
          <w:rFonts w:ascii="Arial" w:hAnsi="Arial" w:cs="Arial"/>
          <w:sz w:val="20"/>
          <w:szCs w:val="20"/>
        </w:rPr>
      </w:pPr>
    </w:p>
    <w:p w14:paraId="1776C3ED"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La convocante tomará como hora de recepción de las solicitudes de aclaración del licitante, la que registre el sistema COMPRANET al momento de su envío.</w:t>
      </w:r>
    </w:p>
    <w:p w14:paraId="42470AFA" w14:textId="77777777" w:rsidR="00A5741F" w:rsidRPr="00362CCF" w:rsidRDefault="00A5741F" w:rsidP="00A5741F">
      <w:pPr>
        <w:ind w:left="-284" w:right="-284"/>
        <w:jc w:val="both"/>
        <w:rPr>
          <w:rFonts w:ascii="Arial" w:hAnsi="Arial" w:cs="Arial"/>
          <w:sz w:val="20"/>
          <w:szCs w:val="20"/>
        </w:rPr>
      </w:pPr>
    </w:p>
    <w:p w14:paraId="3A7CF548" w14:textId="77777777" w:rsidR="00A5741F" w:rsidRPr="00362CCF" w:rsidRDefault="00A5741F" w:rsidP="00A5741F">
      <w:pPr>
        <w:ind w:left="-142" w:right="-284"/>
        <w:jc w:val="both"/>
        <w:rPr>
          <w:rFonts w:ascii="Arial" w:hAnsi="Arial" w:cs="Arial"/>
          <w:sz w:val="20"/>
          <w:szCs w:val="20"/>
        </w:rPr>
      </w:pPr>
      <w:r w:rsidRPr="00362CCF">
        <w:rPr>
          <w:rFonts w:ascii="Arial" w:hAnsi="Arial" w:cs="Arial"/>
          <w:sz w:val="20"/>
          <w:szCs w:val="20"/>
        </w:rPr>
        <w:t>La convocante procederá a enviar, a través de COMPRANET las contestaciones a las solicitudes de aclaración recibidas.</w:t>
      </w:r>
    </w:p>
    <w:p w14:paraId="403989DB" w14:textId="77777777" w:rsidR="007D5143" w:rsidRPr="00362CCF" w:rsidRDefault="007D5143" w:rsidP="00A5741F">
      <w:pPr>
        <w:ind w:left="-142" w:right="-284"/>
        <w:jc w:val="both"/>
        <w:rPr>
          <w:rFonts w:ascii="Arial" w:hAnsi="Arial" w:cs="Arial"/>
          <w:sz w:val="20"/>
          <w:szCs w:val="20"/>
        </w:rPr>
      </w:pPr>
    </w:p>
    <w:p w14:paraId="66DAAA8A" w14:textId="77777777" w:rsidR="00A5741F" w:rsidRPr="00362CCF" w:rsidRDefault="00A5741F" w:rsidP="00A5741F">
      <w:pPr>
        <w:ind w:left="-284" w:right="-284"/>
        <w:jc w:val="both"/>
        <w:rPr>
          <w:rFonts w:ascii="Arial" w:hAnsi="Arial" w:cs="Arial"/>
          <w:sz w:val="20"/>
          <w:szCs w:val="20"/>
        </w:rPr>
      </w:pPr>
    </w:p>
    <w:p w14:paraId="6DCD52BC"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lastRenderedPageBreak/>
        <w:t>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suspenderán la sesión para reanudarla en hora o fecha posterior a efecto de que las respuestas sean remitidas.</w:t>
      </w:r>
    </w:p>
    <w:p w14:paraId="78EBF7FF" w14:textId="77777777" w:rsidR="00A5741F" w:rsidRPr="00362CCF" w:rsidRDefault="00A5741F" w:rsidP="00A5741F">
      <w:pPr>
        <w:ind w:left="-284" w:right="-284"/>
        <w:jc w:val="both"/>
        <w:rPr>
          <w:rFonts w:ascii="Arial" w:hAnsi="Arial" w:cs="Arial"/>
          <w:sz w:val="20"/>
          <w:szCs w:val="20"/>
        </w:rPr>
      </w:pPr>
    </w:p>
    <w:p w14:paraId="0F95DBAA"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Con el envío de las respuestas a que se refiere el párrafo anterior, la convocante informará a los licitantes, atendiendo al número de solicitudes de aclaración contestadas, el plazo que estos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14:paraId="0318BD23" w14:textId="77777777" w:rsidR="00A5741F" w:rsidRPr="00362CCF" w:rsidRDefault="00A5741F" w:rsidP="00A5741F">
      <w:pPr>
        <w:ind w:left="-284" w:right="-284"/>
        <w:jc w:val="both"/>
        <w:rPr>
          <w:rFonts w:ascii="Arial" w:hAnsi="Arial" w:cs="Arial"/>
          <w:sz w:val="20"/>
          <w:szCs w:val="20"/>
        </w:rPr>
      </w:pPr>
    </w:p>
    <w:p w14:paraId="671C99EA"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De cada junta de aclaraciones se levantará acta en las que se harán constar los cuestionamientos formulados por los interesados y las respuestas de la convocante. En el acta correspondiente a la última junta de aclaraciones se indicará expresamente esta circunstancia.</w:t>
      </w:r>
    </w:p>
    <w:p w14:paraId="55BFA235" w14:textId="77777777" w:rsidR="00A5741F" w:rsidRPr="00362CCF" w:rsidRDefault="00A5741F" w:rsidP="00A5741F">
      <w:pPr>
        <w:pStyle w:val="Ttulo2"/>
        <w:ind w:left="360" w:hanging="360"/>
        <w:jc w:val="both"/>
        <w:rPr>
          <w:rFonts w:ascii="Arial" w:hAnsi="Arial" w:cs="Arial"/>
          <w:color w:val="auto"/>
          <w:sz w:val="20"/>
          <w:szCs w:val="20"/>
        </w:rPr>
      </w:pPr>
      <w:bookmarkStart w:id="140" w:name="_Toc60906143"/>
      <w:bookmarkStart w:id="141" w:name="_Toc46138873"/>
      <w:bookmarkStart w:id="142" w:name="_Toc192148597"/>
      <w:bookmarkStart w:id="143" w:name="_Toc431386288"/>
      <w:bookmarkStart w:id="144" w:name="_Toc431386011"/>
      <w:r w:rsidRPr="00362CCF">
        <w:rPr>
          <w:rFonts w:ascii="Arial" w:hAnsi="Arial" w:cs="Arial"/>
          <w:color w:val="auto"/>
          <w:sz w:val="20"/>
          <w:szCs w:val="20"/>
        </w:rPr>
        <w:t>3.2.3.- Recepción de proposiciones.</w:t>
      </w:r>
      <w:bookmarkEnd w:id="140"/>
      <w:bookmarkEnd w:id="141"/>
      <w:bookmarkEnd w:id="142"/>
    </w:p>
    <w:p w14:paraId="33BEB068"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14:paraId="358267DD" w14:textId="77777777" w:rsidR="00A5741F" w:rsidRPr="00362CCF" w:rsidRDefault="00A5741F" w:rsidP="00A5741F">
      <w:pPr>
        <w:ind w:left="-284" w:right="-284"/>
        <w:jc w:val="both"/>
        <w:rPr>
          <w:rFonts w:ascii="Arial" w:hAnsi="Arial" w:cs="Arial"/>
          <w:sz w:val="20"/>
          <w:szCs w:val="20"/>
        </w:rPr>
      </w:pPr>
    </w:p>
    <w:p w14:paraId="66D75A35"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sidRPr="00362CCF">
        <w:rPr>
          <w:rFonts w:ascii="Arial" w:hAnsi="Arial" w:cs="Arial"/>
          <w:b/>
          <w:sz w:val="20"/>
          <w:szCs w:val="20"/>
        </w:rPr>
        <w:t>sólo esos archivos deberán firmarse</w:t>
      </w:r>
      <w:r w:rsidRPr="00362CCF">
        <w:rPr>
          <w:rFonts w:ascii="Arial" w:hAnsi="Arial" w:cs="Arial"/>
          <w:sz w:val="20"/>
          <w:szCs w:val="20"/>
        </w:rPr>
        <w:t xml:space="preserve"> utilizando el módulo de firma electrónica de documentos y cargarse en el área correspondiente.</w:t>
      </w:r>
    </w:p>
    <w:p w14:paraId="6EAC83AF" w14:textId="77777777" w:rsidR="00A5741F" w:rsidRPr="00362CCF" w:rsidRDefault="00A5741F" w:rsidP="00A5741F">
      <w:pPr>
        <w:ind w:left="-284" w:right="-284"/>
        <w:jc w:val="both"/>
        <w:rPr>
          <w:rFonts w:ascii="Arial" w:hAnsi="Arial" w:cs="Arial"/>
          <w:sz w:val="20"/>
          <w:szCs w:val="20"/>
        </w:rPr>
      </w:pPr>
    </w:p>
    <w:p w14:paraId="6B44C802"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Una vez alcanzada la fecha y hora de inicio del evento de apertura de proposiciones, el licitante no podrá enviar su proposición o modificación de la misma.</w:t>
      </w:r>
    </w:p>
    <w:p w14:paraId="48B9E33F" w14:textId="77777777" w:rsidR="00A5741F" w:rsidRPr="00362CCF" w:rsidRDefault="00A5741F" w:rsidP="00A5741F">
      <w:pPr>
        <w:ind w:left="-142" w:right="-284"/>
        <w:jc w:val="both"/>
        <w:rPr>
          <w:rFonts w:ascii="Arial" w:hAnsi="Arial" w:cs="Arial"/>
          <w:sz w:val="20"/>
          <w:szCs w:val="20"/>
        </w:rPr>
      </w:pPr>
    </w:p>
    <w:p w14:paraId="1E4FBEBB"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5" w:name="_Toc431386289"/>
      <w:bookmarkStart w:id="146" w:name="_Toc431386012"/>
      <w:bookmarkEnd w:id="143"/>
      <w:bookmarkEnd w:id="144"/>
    </w:p>
    <w:p w14:paraId="753F6E49" w14:textId="77777777" w:rsidR="00A5741F" w:rsidRPr="00362CCF" w:rsidRDefault="00A5741F" w:rsidP="00A5741F">
      <w:pPr>
        <w:pStyle w:val="Ttulo2"/>
        <w:ind w:left="360" w:hanging="360"/>
        <w:jc w:val="both"/>
        <w:rPr>
          <w:rFonts w:ascii="Arial" w:hAnsi="Arial" w:cs="Arial"/>
          <w:color w:val="auto"/>
          <w:sz w:val="20"/>
          <w:szCs w:val="20"/>
        </w:rPr>
      </w:pPr>
      <w:bookmarkStart w:id="147" w:name="_Toc431386014"/>
      <w:bookmarkStart w:id="148" w:name="_Toc431386291"/>
      <w:bookmarkStart w:id="149" w:name="_Toc46138877"/>
      <w:bookmarkStart w:id="150" w:name="_Toc60906144"/>
      <w:bookmarkStart w:id="151" w:name="_Toc192148598"/>
      <w:r w:rsidRPr="00362CCF">
        <w:rPr>
          <w:rFonts w:ascii="Arial" w:hAnsi="Arial" w:cs="Arial"/>
          <w:color w:val="auto"/>
          <w:sz w:val="20"/>
          <w:szCs w:val="20"/>
        </w:rPr>
        <w:t>3.2.4.- Acto de fallo y firma de contrato.</w:t>
      </w:r>
      <w:bookmarkEnd w:id="147"/>
      <w:bookmarkEnd w:id="148"/>
      <w:bookmarkEnd w:id="149"/>
      <w:bookmarkEnd w:id="150"/>
      <w:bookmarkEnd w:id="151"/>
    </w:p>
    <w:p w14:paraId="6BC658FE" w14:textId="77777777" w:rsidR="00362CCF" w:rsidRPr="00362CCF" w:rsidRDefault="00362CCF" w:rsidP="00362CCF">
      <w:pPr>
        <w:ind w:left="-284" w:right="-284"/>
        <w:jc w:val="both"/>
        <w:rPr>
          <w:rFonts w:ascii="Arial" w:hAnsi="Arial" w:cs="Arial"/>
          <w:sz w:val="20"/>
          <w:szCs w:val="20"/>
          <w:lang w:val="es-ES_tradnl" w:eastAsia="es-ES"/>
        </w:rPr>
      </w:pPr>
      <w:r w:rsidRPr="00362CCF">
        <w:rPr>
          <w:rFonts w:ascii="Arial" w:hAnsi="Arial" w:cs="Arial"/>
          <w:sz w:val="20"/>
          <w:szCs w:val="20"/>
          <w:lang w:val="es-ES_tradnl" w:eastAsia="es-ES"/>
        </w:rPr>
        <w:t>El fallo se emitirá de conformidad con el artículo 37 de la LAASSP y su contenido 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3350F080" w14:textId="77777777" w:rsidR="00362CCF" w:rsidRPr="00362CCF" w:rsidRDefault="00362CCF" w:rsidP="00362CCF">
      <w:pPr>
        <w:ind w:left="-284" w:right="-284"/>
        <w:jc w:val="both"/>
        <w:rPr>
          <w:rFonts w:ascii="Arial" w:hAnsi="Arial" w:cs="Arial"/>
          <w:sz w:val="20"/>
          <w:szCs w:val="20"/>
          <w:lang w:val="es-ES_tradnl" w:eastAsia="es-ES"/>
        </w:rPr>
      </w:pPr>
    </w:p>
    <w:p w14:paraId="0431BBB5" w14:textId="77777777" w:rsidR="00A5741F" w:rsidRPr="00362CCF" w:rsidRDefault="00A5741F" w:rsidP="00A5741F">
      <w:pPr>
        <w:ind w:left="-284" w:righ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02FAC754" w14:textId="77777777" w:rsidR="00A5741F" w:rsidRPr="00362CCF" w:rsidRDefault="00A5741F" w:rsidP="00A5741F">
      <w:pPr>
        <w:ind w:left="-284" w:right="-284"/>
        <w:jc w:val="both"/>
        <w:rPr>
          <w:rFonts w:ascii="Arial" w:eastAsia="Times New Roman" w:hAnsi="Arial" w:cs="Arial"/>
          <w:sz w:val="20"/>
          <w:szCs w:val="20"/>
          <w:lang w:eastAsia="es-ES"/>
        </w:rPr>
      </w:pPr>
    </w:p>
    <w:p w14:paraId="7FB01E2C" w14:textId="77777777" w:rsidR="00362CCF" w:rsidRPr="00362CCF" w:rsidRDefault="00362CCF" w:rsidP="00362CCF">
      <w:pPr>
        <w:ind w:left="-284" w:right="-284"/>
        <w:jc w:val="both"/>
        <w:rPr>
          <w:rFonts w:ascii="Arial" w:hAnsi="Arial" w:cs="Arial"/>
          <w:sz w:val="20"/>
          <w:szCs w:val="20"/>
          <w:lang w:val="es-ES_tradnl"/>
        </w:rPr>
      </w:pPr>
      <w:r w:rsidRPr="00362CCF">
        <w:rPr>
          <w:rFonts w:ascii="Arial" w:hAnsi="Arial" w:cs="Arial"/>
          <w:b/>
          <w:sz w:val="20"/>
          <w:szCs w:val="20"/>
          <w:lang w:val="es-ES_tradnl"/>
        </w:rPr>
        <w:t xml:space="preserve">El licitante adjudicado deberá </w:t>
      </w:r>
      <w:r w:rsidRPr="00362CCF">
        <w:rPr>
          <w:rFonts w:ascii="Arial" w:hAnsi="Arial" w:cs="Arial"/>
          <w:b/>
          <w:bCs/>
          <w:sz w:val="20"/>
          <w:szCs w:val="20"/>
          <w:lang w:val="es-ES_tradnl"/>
        </w:rPr>
        <w:t xml:space="preserve">firmar el contrato electrónicamente </w:t>
      </w:r>
      <w:r w:rsidRPr="00362CCF">
        <w:rPr>
          <w:rFonts w:ascii="Arial" w:hAnsi="Arial" w:cs="Arial"/>
          <w:sz w:val="20"/>
          <w:szCs w:val="20"/>
          <w:lang w:val="es-ES_tradnl"/>
        </w:rPr>
        <w:t>dentro de los quince días naturales posteriores a la emisión del fallo a través del Módulo de Formalización de Instrumentos Jurídicos de COMPRANET; así mismo una vez formalizado el contrato deberá realizar la impresión en el módulo antes señalado,</w:t>
      </w:r>
      <w:r w:rsidRPr="00362CCF">
        <w:rPr>
          <w:rFonts w:ascii="Arial" w:hAnsi="Arial" w:cs="Arial"/>
          <w:b/>
          <w:bCs/>
          <w:sz w:val="20"/>
          <w:szCs w:val="20"/>
          <w:lang w:val="es-ES_tradnl"/>
        </w:rPr>
        <w:t xml:space="preserve"> (por lo que deberá contar con firma electrónica vigente)</w:t>
      </w:r>
      <w:r w:rsidRPr="00362CCF">
        <w:rPr>
          <w:rFonts w:ascii="Arial" w:hAnsi="Arial" w:cs="Arial"/>
          <w:sz w:val="20"/>
          <w:szCs w:val="20"/>
          <w:lang w:val="es-ES_tradnl"/>
        </w:rPr>
        <w:t xml:space="preserve"> el machote del contrato se señala en el </w:t>
      </w:r>
      <w:r w:rsidRPr="00362CCF">
        <w:rPr>
          <w:rFonts w:ascii="Arial" w:hAnsi="Arial" w:cs="Arial"/>
          <w:b/>
          <w:bCs/>
          <w:sz w:val="20"/>
          <w:szCs w:val="20"/>
          <w:lang w:val="es-ES_tradnl"/>
        </w:rPr>
        <w:t>Anexo 12</w:t>
      </w:r>
      <w:r w:rsidRPr="00362CCF">
        <w:rPr>
          <w:rFonts w:ascii="Arial" w:hAnsi="Arial" w:cs="Arial"/>
          <w:sz w:val="20"/>
          <w:szCs w:val="20"/>
          <w:lang w:val="es-ES_tradnl"/>
        </w:rPr>
        <w:t xml:space="preserve"> de la presente convocatoria. En contratos cuyo monto sea superior a $300,000.00, sin incluir el Impuesto al Valor Agregado (IVA); deberá presentar lo siguiente:</w:t>
      </w:r>
    </w:p>
    <w:bookmarkEnd w:id="145"/>
    <w:bookmarkEnd w:id="146"/>
    <w:p w14:paraId="07B7838C" w14:textId="77777777" w:rsidR="00A5741F" w:rsidRPr="00362CCF" w:rsidRDefault="00A5741F" w:rsidP="00090E02">
      <w:pPr>
        <w:pStyle w:val="Prrafodelista"/>
        <w:numPr>
          <w:ilvl w:val="0"/>
          <w:numId w:val="1"/>
        </w:numPr>
        <w:ind w:right="-284"/>
        <w:jc w:val="both"/>
        <w:rPr>
          <w:sz w:val="20"/>
          <w:szCs w:val="20"/>
        </w:rPr>
      </w:pPr>
      <w:r w:rsidRPr="00362CCF">
        <w:rPr>
          <w:sz w:val="20"/>
          <w:szCs w:val="20"/>
        </w:rPr>
        <w:lastRenderedPageBreak/>
        <w:t>Opinión vigente y positiva de cumplimiento de obligaciones fiscales emitida por el SAT, en términos del artículo 32-D del Código Fiscal de la Federación.</w:t>
      </w:r>
    </w:p>
    <w:p w14:paraId="263E4B42" w14:textId="17501019" w:rsidR="00A5741F" w:rsidRPr="00362CCF" w:rsidRDefault="00A5741F" w:rsidP="00090E02">
      <w:pPr>
        <w:pStyle w:val="Prrafodelista"/>
        <w:numPr>
          <w:ilvl w:val="0"/>
          <w:numId w:val="1"/>
        </w:numPr>
        <w:ind w:right="-284"/>
        <w:jc w:val="both"/>
        <w:rPr>
          <w:sz w:val="20"/>
          <w:szCs w:val="20"/>
        </w:rPr>
      </w:pPr>
      <w:r w:rsidRPr="00362CCF">
        <w:rPr>
          <w:sz w:val="20"/>
          <w:szCs w:val="20"/>
        </w:rPr>
        <w:t>Constancia  de estar al corriente de sus obligaciones fiscales en material de seguridad social vigente, en términos del Acuerdo ACDO.SA2.HCT.270422/107.P.DIR dictado por el H. Consejo Técni</w:t>
      </w:r>
      <w:r w:rsidR="00362CCF" w:rsidRPr="00362CCF">
        <w:rPr>
          <w:sz w:val="20"/>
          <w:szCs w:val="20"/>
        </w:rPr>
        <w:t>co en sesión ordinaria</w:t>
      </w:r>
      <w:r w:rsidRPr="00362CCF">
        <w:rPr>
          <w:sz w:val="20"/>
          <w:szCs w:val="20"/>
        </w:rPr>
        <w:t xml:space="preserve">,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14:paraId="3ED9DBB3" w14:textId="77777777" w:rsidR="00A5741F" w:rsidRPr="00362CCF" w:rsidRDefault="00A5741F" w:rsidP="00090E02">
      <w:pPr>
        <w:pStyle w:val="Prrafodelista"/>
        <w:numPr>
          <w:ilvl w:val="0"/>
          <w:numId w:val="1"/>
        </w:numPr>
        <w:ind w:right="-284"/>
        <w:jc w:val="both"/>
        <w:rPr>
          <w:sz w:val="20"/>
          <w:szCs w:val="20"/>
        </w:rPr>
      </w:pPr>
      <w:r w:rsidRPr="00362CCF">
        <w:rPr>
          <w:sz w:val="20"/>
          <w:szCs w:val="20"/>
        </w:rPr>
        <w:t>Constancia vigente y positiva de situación fiscal emitida por el Instituto del Fondo Internacional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46CE28C2" w14:textId="77777777" w:rsidR="00A5741F" w:rsidRPr="00362CCF" w:rsidRDefault="00A5741F" w:rsidP="00090E02">
      <w:pPr>
        <w:pStyle w:val="Prrafodelista"/>
        <w:numPr>
          <w:ilvl w:val="0"/>
          <w:numId w:val="1"/>
        </w:numPr>
        <w:ind w:right="-284"/>
        <w:jc w:val="both"/>
        <w:rPr>
          <w:sz w:val="20"/>
          <w:szCs w:val="20"/>
        </w:rPr>
      </w:pPr>
      <w:r w:rsidRPr="00362CCF">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DFE864C" w14:textId="77777777" w:rsidR="00A5741F" w:rsidRPr="00362CCF" w:rsidRDefault="00A5741F" w:rsidP="00A5741F">
      <w:pPr>
        <w:pStyle w:val="Prrafodelista"/>
        <w:ind w:left="436" w:right="-284"/>
        <w:jc w:val="both"/>
        <w:rPr>
          <w:sz w:val="20"/>
          <w:szCs w:val="20"/>
        </w:rPr>
      </w:pPr>
      <w:r w:rsidRPr="00362CCF">
        <w:rPr>
          <w:sz w:val="20"/>
          <w:szCs w:val="20"/>
        </w:rPr>
        <w:t>En caso de que el contratista sea persona moral, el representante legal (con facultades amplias de administración) deberá presentar dicha manifestación por sí y respecto a los socios o accionistas.</w:t>
      </w:r>
    </w:p>
    <w:p w14:paraId="5872FA0F" w14:textId="77777777" w:rsidR="00A5741F" w:rsidRPr="00362CCF" w:rsidRDefault="00A5741F" w:rsidP="00A5741F">
      <w:pPr>
        <w:ind w:left="-284" w:right="-284"/>
        <w:jc w:val="both"/>
        <w:rPr>
          <w:rFonts w:ascii="Arial" w:hAnsi="Arial" w:cs="Arial"/>
          <w:b/>
          <w:sz w:val="20"/>
          <w:szCs w:val="20"/>
          <w:lang w:eastAsia="es-ES"/>
        </w:rPr>
      </w:pPr>
      <w:r w:rsidRPr="00362CCF">
        <w:rPr>
          <w:rFonts w:ascii="Arial" w:hAnsi="Arial" w:cs="Arial"/>
          <w:b/>
          <w:sz w:val="20"/>
          <w:szCs w:val="20"/>
          <w:lang w:eastAsia="es-ES"/>
        </w:rPr>
        <w:t xml:space="preserve">3.3.- Proposiciones conjuntas. </w:t>
      </w:r>
    </w:p>
    <w:p w14:paraId="4DEFF361" w14:textId="77777777" w:rsidR="00A5741F" w:rsidRPr="00362CCF" w:rsidRDefault="00A5741F" w:rsidP="00A5741F">
      <w:pPr>
        <w:ind w:left="-284" w:right="-284"/>
        <w:jc w:val="both"/>
        <w:rPr>
          <w:rFonts w:ascii="Arial" w:hAnsi="Arial" w:cs="Arial"/>
          <w:b/>
          <w:sz w:val="20"/>
          <w:szCs w:val="20"/>
          <w:lang w:eastAsia="es-ES"/>
        </w:rPr>
      </w:pPr>
    </w:p>
    <w:p w14:paraId="0958B997" w14:textId="77777777" w:rsidR="00A5741F" w:rsidRPr="00362CCF" w:rsidRDefault="00A5741F" w:rsidP="00A5741F">
      <w:pPr>
        <w:ind w:left="-284" w:right="-284"/>
        <w:jc w:val="both"/>
        <w:rPr>
          <w:rFonts w:ascii="Arial" w:hAnsi="Arial" w:cs="Arial"/>
          <w:b/>
          <w:sz w:val="20"/>
          <w:szCs w:val="20"/>
          <w:lang w:eastAsia="es-ES"/>
        </w:rPr>
      </w:pPr>
      <w:r w:rsidRPr="00362CCF">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2BD4982B" w14:textId="77777777" w:rsidR="00A5741F" w:rsidRPr="00362CCF" w:rsidRDefault="00A5741F" w:rsidP="00A5741F">
      <w:pPr>
        <w:jc w:val="both"/>
        <w:rPr>
          <w:rFonts w:ascii="Arial" w:hAnsi="Arial" w:cs="Arial"/>
          <w:sz w:val="20"/>
          <w:szCs w:val="20"/>
          <w:lang w:eastAsia="es-ES"/>
        </w:rPr>
      </w:pPr>
    </w:p>
    <w:p w14:paraId="15DE79F2"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sz w:val="20"/>
          <w:szCs w:val="20"/>
          <w:lang w:eastAsia="es-ES"/>
        </w:rPr>
        <w:t>Las personas interesadas podrán agruparse para presentar una propuesta, para tal efecto deberán cubrir los siguientes requisitos.</w:t>
      </w:r>
    </w:p>
    <w:p w14:paraId="12F907F7" w14:textId="77777777" w:rsidR="00A5741F" w:rsidRPr="00362CCF" w:rsidRDefault="00A5741F" w:rsidP="00A5741F">
      <w:pPr>
        <w:ind w:left="-284" w:right="-284"/>
        <w:jc w:val="both"/>
        <w:rPr>
          <w:rFonts w:ascii="Arial" w:hAnsi="Arial" w:cs="Arial"/>
          <w:sz w:val="20"/>
          <w:szCs w:val="20"/>
          <w:lang w:eastAsia="es-ES"/>
        </w:rPr>
      </w:pPr>
    </w:p>
    <w:p w14:paraId="76B35A68"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w:t>
      </w:r>
      <w:r w:rsidRPr="00362CCF">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59A03327" w14:textId="77777777" w:rsidR="00A5741F" w:rsidRPr="00362CCF" w:rsidRDefault="00A5741F" w:rsidP="00A5741F">
      <w:pPr>
        <w:ind w:left="-284" w:right="-284"/>
        <w:jc w:val="both"/>
        <w:rPr>
          <w:rFonts w:ascii="Arial" w:hAnsi="Arial" w:cs="Arial"/>
          <w:sz w:val="20"/>
          <w:szCs w:val="20"/>
          <w:lang w:eastAsia="es-ES"/>
        </w:rPr>
      </w:pPr>
    </w:p>
    <w:p w14:paraId="71D7443E"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II)</w:t>
      </w:r>
      <w:r w:rsidRPr="00362CCF">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362CCF">
        <w:rPr>
          <w:rFonts w:ascii="Arial" w:hAnsi="Arial" w:cs="Arial"/>
          <w:b/>
          <w:sz w:val="20"/>
          <w:szCs w:val="20"/>
          <w:lang w:eastAsia="es-ES"/>
        </w:rPr>
        <w:t>Anexo 13</w:t>
      </w:r>
      <w:r w:rsidRPr="00362CCF">
        <w:rPr>
          <w:rFonts w:ascii="Arial" w:hAnsi="Arial" w:cs="Arial"/>
          <w:sz w:val="20"/>
          <w:szCs w:val="20"/>
          <w:lang w:eastAsia="es-ES"/>
        </w:rPr>
        <w:t>, de la presente convocatoria:</w:t>
      </w:r>
    </w:p>
    <w:p w14:paraId="6A61FFFF" w14:textId="77777777" w:rsidR="00A5741F" w:rsidRPr="00362CCF" w:rsidRDefault="00A5741F" w:rsidP="00A5741F">
      <w:pPr>
        <w:ind w:left="-284" w:right="-284"/>
        <w:jc w:val="both"/>
        <w:rPr>
          <w:rFonts w:ascii="Arial" w:hAnsi="Arial" w:cs="Arial"/>
          <w:sz w:val="20"/>
          <w:szCs w:val="20"/>
          <w:lang w:eastAsia="es-ES"/>
        </w:rPr>
      </w:pPr>
    </w:p>
    <w:p w14:paraId="4CA6D50B"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III)</w:t>
      </w:r>
      <w:r w:rsidRPr="00362CCF">
        <w:rPr>
          <w:rFonts w:ascii="Arial" w:hAnsi="Arial" w:cs="Arial"/>
          <w:sz w:val="20"/>
          <w:szCs w:val="20"/>
          <w:lang w:eastAsia="es-ES"/>
        </w:rPr>
        <w:tab/>
        <w:t>Nombre, Domicilio y RFC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747E70E" w14:textId="77777777" w:rsidR="00A5741F" w:rsidRPr="00362CCF" w:rsidRDefault="00A5741F" w:rsidP="00A5741F">
      <w:pPr>
        <w:ind w:left="-284" w:right="-284"/>
        <w:jc w:val="both"/>
        <w:rPr>
          <w:rFonts w:ascii="Arial" w:hAnsi="Arial" w:cs="Arial"/>
          <w:sz w:val="20"/>
          <w:szCs w:val="20"/>
          <w:lang w:eastAsia="es-ES"/>
        </w:rPr>
      </w:pPr>
    </w:p>
    <w:p w14:paraId="5C77D8AE"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IV)</w:t>
      </w:r>
      <w:r w:rsidRPr="00362CCF">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7CC067D2" w14:textId="77777777" w:rsidR="00A5741F" w:rsidRPr="00362CCF" w:rsidRDefault="00A5741F" w:rsidP="00A5741F">
      <w:pPr>
        <w:ind w:left="-284" w:right="-284"/>
        <w:jc w:val="both"/>
        <w:rPr>
          <w:rFonts w:ascii="Arial" w:hAnsi="Arial" w:cs="Arial"/>
          <w:sz w:val="20"/>
          <w:szCs w:val="20"/>
          <w:lang w:eastAsia="es-ES"/>
        </w:rPr>
      </w:pPr>
    </w:p>
    <w:p w14:paraId="7C5BD09B"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V)</w:t>
      </w:r>
      <w:r w:rsidRPr="00362CCF">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695ECB1C" w14:textId="77777777" w:rsidR="00A5741F" w:rsidRPr="00362CCF" w:rsidRDefault="00A5741F" w:rsidP="00A5741F">
      <w:pPr>
        <w:ind w:left="-284" w:right="-284"/>
        <w:jc w:val="both"/>
        <w:rPr>
          <w:rFonts w:ascii="Arial" w:hAnsi="Arial" w:cs="Arial"/>
          <w:sz w:val="20"/>
          <w:szCs w:val="20"/>
          <w:lang w:eastAsia="es-ES"/>
        </w:rPr>
      </w:pPr>
    </w:p>
    <w:p w14:paraId="74A2D44D"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t>VI)</w:t>
      </w:r>
      <w:r w:rsidRPr="00362CCF">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25B773BA" w14:textId="77777777" w:rsidR="00A5741F" w:rsidRPr="00362CCF" w:rsidRDefault="00A5741F" w:rsidP="00A5741F">
      <w:pPr>
        <w:ind w:left="-284" w:right="-284"/>
        <w:jc w:val="both"/>
        <w:rPr>
          <w:rFonts w:ascii="Arial" w:hAnsi="Arial" w:cs="Arial"/>
          <w:sz w:val="20"/>
          <w:szCs w:val="20"/>
          <w:lang w:eastAsia="es-ES"/>
        </w:rPr>
      </w:pPr>
    </w:p>
    <w:p w14:paraId="09DF73D3"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b/>
          <w:sz w:val="20"/>
          <w:szCs w:val="20"/>
          <w:lang w:eastAsia="es-ES"/>
        </w:rPr>
        <w:lastRenderedPageBreak/>
        <w:t>VII)</w:t>
      </w:r>
      <w:r w:rsidRPr="00362CCF">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5C6B238B" w14:textId="77777777" w:rsidR="00A5741F" w:rsidRPr="00362CCF" w:rsidRDefault="00A5741F" w:rsidP="00A5741F">
      <w:pPr>
        <w:ind w:left="-284" w:right="-284"/>
        <w:jc w:val="both"/>
        <w:rPr>
          <w:rFonts w:ascii="Arial" w:hAnsi="Arial" w:cs="Arial"/>
          <w:sz w:val="20"/>
          <w:szCs w:val="20"/>
          <w:lang w:eastAsia="es-ES"/>
        </w:rPr>
      </w:pPr>
    </w:p>
    <w:p w14:paraId="153F66B0" w14:textId="1A8CDAA4" w:rsidR="00A5741F" w:rsidRPr="00362CCF" w:rsidRDefault="00A5741F" w:rsidP="00A5741F">
      <w:pPr>
        <w:ind w:left="-284" w:right="-284"/>
        <w:jc w:val="both"/>
        <w:rPr>
          <w:rFonts w:ascii="Arial" w:hAnsi="Arial" w:cs="Arial"/>
          <w:sz w:val="20"/>
          <w:szCs w:val="20"/>
          <w:lang w:eastAsia="es-ES"/>
        </w:rPr>
      </w:pPr>
      <w:r w:rsidRPr="00362CCF">
        <w:rPr>
          <w:rFonts w:ascii="Arial" w:hAnsi="Arial" w:cs="Arial"/>
          <w:sz w:val="20"/>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w:t>
      </w:r>
      <w:r w:rsidR="00F85691" w:rsidRPr="00362CCF">
        <w:rPr>
          <w:rFonts w:ascii="Arial" w:hAnsi="Arial" w:cs="Arial"/>
          <w:sz w:val="20"/>
          <w:szCs w:val="20"/>
          <w:lang w:eastAsia="es-ES"/>
        </w:rPr>
        <w:t xml:space="preserve"> </w:t>
      </w:r>
      <w:r w:rsidRPr="00362CCF">
        <w:rPr>
          <w:rFonts w:ascii="Arial" w:hAnsi="Arial" w:cs="Arial"/>
          <w:sz w:val="20"/>
          <w:szCs w:val="20"/>
          <w:lang w:eastAsia="es-ES"/>
        </w:rPr>
        <w:t>legal</w:t>
      </w:r>
      <w:r w:rsidR="00F85691" w:rsidRPr="00362CCF">
        <w:rPr>
          <w:rFonts w:ascii="Arial" w:hAnsi="Arial" w:cs="Arial"/>
          <w:sz w:val="20"/>
          <w:szCs w:val="20"/>
          <w:lang w:eastAsia="es-ES"/>
        </w:rPr>
        <w:t xml:space="preserve">(individualizada) </w:t>
      </w:r>
      <w:r w:rsidRPr="00362CCF">
        <w:rPr>
          <w:rFonts w:ascii="Arial" w:hAnsi="Arial" w:cs="Arial"/>
          <w:sz w:val="20"/>
          <w:szCs w:val="20"/>
          <w:lang w:eastAsia="es-ES"/>
        </w:rPr>
        <w:t xml:space="preserve"> señala</w:t>
      </w:r>
      <w:r w:rsidR="00F85691" w:rsidRPr="00362CCF">
        <w:rPr>
          <w:rFonts w:ascii="Arial" w:hAnsi="Arial" w:cs="Arial"/>
          <w:sz w:val="20"/>
          <w:szCs w:val="20"/>
          <w:lang w:eastAsia="es-ES"/>
        </w:rPr>
        <w:t>da</w:t>
      </w:r>
      <w:r w:rsidRPr="00362CCF">
        <w:rPr>
          <w:rFonts w:ascii="Arial" w:hAnsi="Arial" w:cs="Arial"/>
          <w:sz w:val="20"/>
          <w:szCs w:val="20"/>
          <w:lang w:eastAsia="es-ES"/>
        </w:rPr>
        <w:t xml:space="preserve"> en el punto 4.1.3 de la presente convocatoria </w:t>
      </w:r>
    </w:p>
    <w:p w14:paraId="3C532396" w14:textId="77777777" w:rsidR="00A5741F" w:rsidRPr="00362CCF" w:rsidRDefault="00A5741F" w:rsidP="00A5741F">
      <w:pPr>
        <w:ind w:left="-284" w:right="-284"/>
        <w:jc w:val="both"/>
        <w:rPr>
          <w:rFonts w:ascii="Arial" w:hAnsi="Arial" w:cs="Arial"/>
          <w:sz w:val="20"/>
          <w:szCs w:val="20"/>
          <w:lang w:eastAsia="es-ES"/>
        </w:rPr>
      </w:pPr>
    </w:p>
    <w:p w14:paraId="5C890D6E" w14:textId="77777777" w:rsidR="00A5741F" w:rsidRPr="00362CCF" w:rsidRDefault="00A5741F" w:rsidP="00A5741F">
      <w:pPr>
        <w:ind w:left="-284" w:right="-284"/>
        <w:jc w:val="both"/>
        <w:rPr>
          <w:rFonts w:ascii="Arial" w:hAnsi="Arial" w:cs="Arial"/>
          <w:sz w:val="20"/>
          <w:szCs w:val="20"/>
          <w:lang w:eastAsia="es-ES"/>
        </w:rPr>
      </w:pPr>
      <w:r w:rsidRPr="00362CCF">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0D509EF" w14:textId="77777777" w:rsidR="00A5741F" w:rsidRPr="00362CCF" w:rsidRDefault="00A5741F" w:rsidP="00A5741F">
      <w:pPr>
        <w:ind w:left="-284" w:right="-284"/>
        <w:jc w:val="both"/>
        <w:rPr>
          <w:rFonts w:ascii="Arial" w:hAnsi="Arial" w:cs="Arial"/>
          <w:b/>
          <w:i/>
          <w:sz w:val="20"/>
          <w:szCs w:val="20"/>
          <w:lang w:eastAsia="es-ES"/>
        </w:rPr>
      </w:pPr>
    </w:p>
    <w:p w14:paraId="57EAC88D" w14:textId="77777777" w:rsidR="00A5741F" w:rsidRPr="00362CCF" w:rsidRDefault="00A5741F" w:rsidP="00A5741F">
      <w:pPr>
        <w:pStyle w:val="Ttulo2"/>
        <w:ind w:left="360" w:hanging="360"/>
        <w:jc w:val="both"/>
        <w:rPr>
          <w:rFonts w:ascii="Arial" w:hAnsi="Arial" w:cs="Arial"/>
          <w:color w:val="auto"/>
          <w:sz w:val="20"/>
          <w:szCs w:val="20"/>
        </w:rPr>
      </w:pPr>
      <w:bookmarkStart w:id="152" w:name="_Toc60906145"/>
      <w:bookmarkStart w:id="153" w:name="_Toc46138874"/>
      <w:bookmarkStart w:id="154" w:name="_Toc192148599"/>
      <w:bookmarkStart w:id="155" w:name="_Toc431386290"/>
      <w:bookmarkStart w:id="156" w:name="_Toc431386013"/>
      <w:r w:rsidRPr="00362CCF">
        <w:rPr>
          <w:rFonts w:ascii="Arial" w:hAnsi="Arial" w:cs="Arial"/>
          <w:color w:val="auto"/>
          <w:sz w:val="20"/>
          <w:szCs w:val="20"/>
        </w:rPr>
        <w:t>3.4.- Proposición única.</w:t>
      </w:r>
      <w:bookmarkEnd w:id="152"/>
      <w:bookmarkEnd w:id="153"/>
      <w:bookmarkEnd w:id="154"/>
    </w:p>
    <w:p w14:paraId="651CA1F0"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Los licitantes sólo podrán presentar una proposición en el presente procedimiento de contratación.</w:t>
      </w:r>
      <w:bookmarkEnd w:id="155"/>
      <w:bookmarkEnd w:id="156"/>
      <w:r w:rsidRPr="00362CCF">
        <w:rPr>
          <w:rFonts w:ascii="Arial" w:hAnsi="Arial" w:cs="Arial"/>
          <w:sz w:val="20"/>
          <w:szCs w:val="20"/>
        </w:rPr>
        <w:t xml:space="preserve"> </w:t>
      </w:r>
    </w:p>
    <w:p w14:paraId="167D506D" w14:textId="77777777" w:rsidR="00A5741F" w:rsidRPr="00362CCF" w:rsidRDefault="00A5741F" w:rsidP="00A5741F">
      <w:pPr>
        <w:ind w:left="-284" w:right="-284"/>
        <w:jc w:val="both"/>
        <w:rPr>
          <w:rFonts w:ascii="Arial" w:hAnsi="Arial" w:cs="Arial"/>
          <w:sz w:val="20"/>
          <w:szCs w:val="20"/>
        </w:rPr>
      </w:pPr>
    </w:p>
    <w:p w14:paraId="60833013" w14:textId="77777777" w:rsidR="00A5741F" w:rsidRPr="00362CCF" w:rsidRDefault="00A5741F" w:rsidP="00A5741F">
      <w:pPr>
        <w:pStyle w:val="Ttulo2"/>
        <w:ind w:left="360" w:hanging="360"/>
        <w:jc w:val="both"/>
        <w:rPr>
          <w:rFonts w:ascii="Arial" w:hAnsi="Arial" w:cs="Arial"/>
          <w:color w:val="auto"/>
          <w:sz w:val="20"/>
          <w:szCs w:val="20"/>
        </w:rPr>
      </w:pPr>
      <w:bookmarkStart w:id="157" w:name="_Toc46138875"/>
      <w:bookmarkStart w:id="158" w:name="_Toc60906146"/>
      <w:bookmarkStart w:id="159" w:name="_Toc192148600"/>
      <w:r w:rsidRPr="00362CCF">
        <w:rPr>
          <w:rFonts w:ascii="Arial" w:hAnsi="Arial" w:cs="Arial"/>
          <w:color w:val="auto"/>
          <w:sz w:val="20"/>
          <w:szCs w:val="20"/>
        </w:rPr>
        <w:t>3.5.- Documentación distinta a las propuestas.</w:t>
      </w:r>
      <w:bookmarkEnd w:id="157"/>
      <w:bookmarkEnd w:id="158"/>
      <w:bookmarkEnd w:id="159"/>
    </w:p>
    <w:p w14:paraId="23D837E0"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El licitante podrá presentar documentación distinta a la que conforma las propuestas técnica y económica de acuerdo con lo establecido en el artículo 34 de la LAASSP.</w:t>
      </w:r>
    </w:p>
    <w:p w14:paraId="38E4403A" w14:textId="77777777" w:rsidR="00A5741F" w:rsidRPr="00362CCF" w:rsidRDefault="00A5741F" w:rsidP="00A5741F">
      <w:pPr>
        <w:ind w:left="-284" w:right="-284"/>
        <w:jc w:val="both"/>
        <w:rPr>
          <w:rFonts w:ascii="Arial" w:hAnsi="Arial" w:cs="Arial"/>
          <w:sz w:val="20"/>
          <w:szCs w:val="20"/>
        </w:rPr>
      </w:pPr>
    </w:p>
    <w:p w14:paraId="2780BF39" w14:textId="77777777" w:rsidR="00A5741F" w:rsidRPr="00362CCF" w:rsidRDefault="00A5741F" w:rsidP="00A5741F">
      <w:pPr>
        <w:pStyle w:val="Ttulo2"/>
        <w:ind w:left="360" w:hanging="360"/>
        <w:jc w:val="both"/>
        <w:rPr>
          <w:rFonts w:ascii="Arial" w:hAnsi="Arial" w:cs="Arial"/>
          <w:color w:val="auto"/>
          <w:sz w:val="20"/>
          <w:szCs w:val="20"/>
        </w:rPr>
      </w:pPr>
      <w:bookmarkStart w:id="160" w:name="_Toc46138876"/>
      <w:bookmarkStart w:id="161" w:name="_Toc60906147"/>
      <w:bookmarkStart w:id="162" w:name="_Toc192148601"/>
      <w:r w:rsidRPr="00362CCF">
        <w:rPr>
          <w:rFonts w:ascii="Arial" w:hAnsi="Arial" w:cs="Arial"/>
          <w:color w:val="auto"/>
          <w:sz w:val="20"/>
          <w:szCs w:val="20"/>
        </w:rPr>
        <w:t>3.6.- Acreditamiento de existencia legal.</w:t>
      </w:r>
      <w:bookmarkEnd w:id="160"/>
      <w:bookmarkEnd w:id="161"/>
      <w:bookmarkEnd w:id="162"/>
    </w:p>
    <w:p w14:paraId="1134B27F"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362CCF">
        <w:rPr>
          <w:rFonts w:ascii="Arial" w:hAnsi="Arial" w:cs="Arial"/>
          <w:b/>
          <w:sz w:val="20"/>
          <w:szCs w:val="20"/>
        </w:rPr>
        <w:t xml:space="preserve">Anexo 3 </w:t>
      </w:r>
      <w:r w:rsidRPr="00362CCF">
        <w:rPr>
          <w:rFonts w:ascii="Arial" w:hAnsi="Arial" w:cs="Arial"/>
          <w:sz w:val="20"/>
          <w:szCs w:val="20"/>
        </w:rPr>
        <w:t>de la convocatoria.</w:t>
      </w:r>
    </w:p>
    <w:p w14:paraId="2DB05BE0" w14:textId="77777777" w:rsidR="00A5741F" w:rsidRPr="00362CCF" w:rsidRDefault="00A5741F" w:rsidP="00A5741F">
      <w:pPr>
        <w:pStyle w:val="Ttulo2"/>
        <w:ind w:left="360" w:hanging="360"/>
        <w:jc w:val="both"/>
        <w:rPr>
          <w:rFonts w:ascii="Arial" w:hAnsi="Arial" w:cs="Arial"/>
          <w:color w:val="auto"/>
          <w:sz w:val="20"/>
          <w:szCs w:val="20"/>
        </w:rPr>
      </w:pPr>
      <w:bookmarkStart w:id="163" w:name="_Toc60906148"/>
      <w:bookmarkStart w:id="164" w:name="_Toc23274182"/>
      <w:bookmarkStart w:id="165" w:name="_Toc192148602"/>
      <w:r w:rsidRPr="00362CCF">
        <w:rPr>
          <w:rFonts w:ascii="Arial" w:hAnsi="Arial" w:cs="Arial"/>
          <w:color w:val="auto"/>
          <w:sz w:val="20"/>
          <w:szCs w:val="20"/>
        </w:rPr>
        <w:t>3.7 Documentación que se rubricará</w:t>
      </w:r>
      <w:bookmarkEnd w:id="163"/>
      <w:bookmarkEnd w:id="164"/>
      <w:bookmarkEnd w:id="165"/>
    </w:p>
    <w:p w14:paraId="61C15A85" w14:textId="77777777" w:rsidR="00A5741F" w:rsidRPr="00362CCF" w:rsidRDefault="00A5741F" w:rsidP="00A5741F">
      <w:pPr>
        <w:ind w:right="49"/>
        <w:rPr>
          <w:rFonts w:ascii="Arial" w:hAnsi="Arial" w:cs="Arial"/>
          <w:lang w:eastAsia="ar-SA"/>
        </w:rPr>
      </w:pPr>
    </w:p>
    <w:p w14:paraId="51BA785B" w14:textId="77777777" w:rsidR="00A5741F" w:rsidRPr="00362CCF" w:rsidRDefault="00A5741F" w:rsidP="00A5741F">
      <w:pPr>
        <w:suppressAutoHyphens/>
        <w:ind w:right="49"/>
        <w:jc w:val="both"/>
        <w:rPr>
          <w:rFonts w:ascii="Arial" w:hAnsi="Arial" w:cs="Arial"/>
          <w:sz w:val="20"/>
          <w:szCs w:val="20"/>
        </w:rPr>
      </w:pPr>
      <w:r w:rsidRPr="00362CCF">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362CCF">
        <w:rPr>
          <w:rFonts w:ascii="Arial" w:hAnsi="Arial" w:cs="Arial"/>
          <w:b/>
          <w:sz w:val="20"/>
          <w:szCs w:val="20"/>
        </w:rPr>
        <w:t>Anexo 9.</w:t>
      </w:r>
      <w:r w:rsidRPr="00362CCF">
        <w:rPr>
          <w:rFonts w:ascii="Arial" w:hAnsi="Arial" w:cs="Arial"/>
          <w:sz w:val="20"/>
          <w:szCs w:val="20"/>
        </w:rPr>
        <w:t xml:space="preserve"> </w:t>
      </w:r>
    </w:p>
    <w:p w14:paraId="7586591C" w14:textId="77777777" w:rsidR="00362CCF" w:rsidRPr="00362CCF" w:rsidRDefault="00362CCF" w:rsidP="00A5741F">
      <w:pPr>
        <w:suppressAutoHyphens/>
        <w:ind w:right="49"/>
        <w:jc w:val="both"/>
        <w:rPr>
          <w:rFonts w:ascii="Arial" w:hAnsi="Arial" w:cs="Arial"/>
          <w:sz w:val="20"/>
          <w:szCs w:val="20"/>
        </w:rPr>
      </w:pPr>
    </w:p>
    <w:p w14:paraId="42AC10E8" w14:textId="77777777" w:rsidR="00A5741F" w:rsidRPr="00362CCF" w:rsidRDefault="00A5741F" w:rsidP="00A5741F">
      <w:pPr>
        <w:pStyle w:val="Ttulo1"/>
        <w:jc w:val="both"/>
        <w:rPr>
          <w:rFonts w:ascii="Arial" w:hAnsi="Arial" w:cs="Arial"/>
          <w:color w:val="auto"/>
          <w:sz w:val="20"/>
          <w:szCs w:val="20"/>
        </w:rPr>
      </w:pPr>
      <w:bookmarkStart w:id="166" w:name="_Toc431386015"/>
      <w:bookmarkStart w:id="167" w:name="_Toc431386292"/>
      <w:bookmarkStart w:id="168" w:name="_Toc46138878"/>
      <w:bookmarkStart w:id="169" w:name="_Toc60906149"/>
      <w:bookmarkStart w:id="170" w:name="_Toc192148603"/>
      <w:r w:rsidRPr="00362CCF">
        <w:rPr>
          <w:rFonts w:ascii="Arial" w:hAnsi="Arial" w:cs="Arial"/>
          <w:color w:val="auto"/>
          <w:sz w:val="20"/>
          <w:szCs w:val="20"/>
          <w:lang w:eastAsia="es-ES"/>
        </w:rPr>
        <w:t xml:space="preserve">4. </w:t>
      </w:r>
      <w:bookmarkStart w:id="171" w:name="_Toc424735341"/>
      <w:r w:rsidRPr="00362CCF">
        <w:rPr>
          <w:rFonts w:ascii="Arial" w:hAnsi="Arial" w:cs="Arial"/>
          <w:b/>
          <w:bCs/>
          <w:color w:val="auto"/>
          <w:sz w:val="20"/>
          <w:szCs w:val="20"/>
        </w:rPr>
        <w:t>Requisitos que los licitantes deben cumplir</w:t>
      </w:r>
      <w:bookmarkEnd w:id="171"/>
      <w:r w:rsidRPr="00362CCF">
        <w:rPr>
          <w:rFonts w:ascii="Arial" w:hAnsi="Arial" w:cs="Arial"/>
          <w:color w:val="auto"/>
          <w:sz w:val="20"/>
          <w:szCs w:val="20"/>
        </w:rPr>
        <w:t>.</w:t>
      </w:r>
      <w:bookmarkEnd w:id="166"/>
      <w:bookmarkEnd w:id="167"/>
      <w:bookmarkEnd w:id="168"/>
      <w:bookmarkEnd w:id="169"/>
      <w:bookmarkEnd w:id="170"/>
    </w:p>
    <w:p w14:paraId="5E115997" w14:textId="77777777" w:rsidR="00A5741F" w:rsidRPr="00362CCF" w:rsidRDefault="00A5741F" w:rsidP="00A5741F">
      <w:pPr>
        <w:ind w:left="-284"/>
        <w:jc w:val="both"/>
        <w:rPr>
          <w:rFonts w:ascii="Arial" w:eastAsia="Times New Roman" w:hAnsi="Arial" w:cs="Arial"/>
          <w:sz w:val="20"/>
          <w:szCs w:val="20"/>
          <w:lang w:eastAsia="es-ES"/>
        </w:rPr>
      </w:pPr>
    </w:p>
    <w:p w14:paraId="5AA6D05E"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Con fundamento en los artículos </w:t>
      </w:r>
      <w:r w:rsidRPr="00362CCF">
        <w:rPr>
          <w:rFonts w:ascii="Arial" w:eastAsia="Times New Roman" w:hAnsi="Arial" w:cs="Arial"/>
          <w:b/>
          <w:bCs/>
          <w:sz w:val="20"/>
          <w:szCs w:val="20"/>
          <w:lang w:eastAsia="es-ES"/>
        </w:rPr>
        <w:t xml:space="preserve">26 Bis fracción II </w:t>
      </w:r>
      <w:r w:rsidRPr="00362CCF">
        <w:rPr>
          <w:rFonts w:ascii="Arial" w:eastAsia="Times New Roman" w:hAnsi="Arial" w:cs="Arial"/>
          <w:sz w:val="20"/>
          <w:szCs w:val="20"/>
          <w:lang w:eastAsia="es-ES"/>
        </w:rPr>
        <w:t xml:space="preserve">y </w:t>
      </w:r>
      <w:r w:rsidRPr="00362CCF">
        <w:rPr>
          <w:rFonts w:ascii="Arial" w:eastAsia="Times New Roman" w:hAnsi="Arial" w:cs="Arial"/>
          <w:b/>
          <w:bCs/>
          <w:sz w:val="20"/>
          <w:szCs w:val="20"/>
          <w:lang w:eastAsia="es-ES"/>
        </w:rPr>
        <w:t>34</w:t>
      </w:r>
      <w:r w:rsidRPr="00362CCF">
        <w:rPr>
          <w:rFonts w:ascii="Arial" w:eastAsia="Times New Roman" w:hAnsi="Arial" w:cs="Arial"/>
          <w:sz w:val="20"/>
          <w:szCs w:val="20"/>
          <w:lang w:eastAsia="es-ES"/>
        </w:rPr>
        <w:t xml:space="preserve"> de la LAASSP, los licitantes deberán remitir a través del Sistema CompraNet, la documentación legal, su propuesta técnica y económica firmada con la firma electrónica avanzada que emite el SAT al licitante para el cumplimiento de sus obligaciones fiscales.</w:t>
      </w:r>
    </w:p>
    <w:p w14:paraId="4C94902C" w14:textId="77777777" w:rsidR="00A5741F" w:rsidRPr="00362CCF" w:rsidRDefault="00A5741F" w:rsidP="00A5741F">
      <w:pPr>
        <w:ind w:left="-284"/>
        <w:jc w:val="both"/>
        <w:rPr>
          <w:rFonts w:ascii="Arial" w:eastAsia="Times New Roman" w:hAnsi="Arial" w:cs="Arial"/>
          <w:sz w:val="20"/>
          <w:szCs w:val="20"/>
          <w:lang w:eastAsia="es-ES"/>
        </w:rPr>
      </w:pPr>
    </w:p>
    <w:p w14:paraId="7A6BC2A5" w14:textId="77777777" w:rsidR="00A5741F" w:rsidRPr="00362CCF" w:rsidRDefault="00A5741F" w:rsidP="00A5741F">
      <w:pPr>
        <w:ind w:left="-284"/>
        <w:jc w:val="both"/>
        <w:rPr>
          <w:rFonts w:ascii="Arial" w:eastAsia="Times New Roman" w:hAnsi="Arial" w:cs="Arial"/>
          <w:b/>
          <w:sz w:val="20"/>
          <w:szCs w:val="20"/>
          <w:lang w:eastAsia="es-ES"/>
        </w:rPr>
      </w:pPr>
      <w:r w:rsidRPr="00362CCF">
        <w:rPr>
          <w:rFonts w:ascii="Arial" w:eastAsia="Times New Roman" w:hAnsi="Arial" w:cs="Arial"/>
          <w:b/>
          <w:sz w:val="20"/>
          <w:szCs w:val="20"/>
          <w:lang w:eastAsia="es-ES"/>
        </w:rPr>
        <w:t>La falta de firma electrónica en la propuesta técnica o económica será motivo de desechamiento, pues afecta la solvencia de esta.</w:t>
      </w:r>
    </w:p>
    <w:p w14:paraId="13172BE8" w14:textId="77777777" w:rsidR="00A5741F" w:rsidRPr="00362CCF" w:rsidRDefault="00A5741F" w:rsidP="00A5741F">
      <w:pPr>
        <w:ind w:left="-284"/>
        <w:jc w:val="both"/>
        <w:rPr>
          <w:rFonts w:ascii="Arial" w:eastAsia="Times New Roman" w:hAnsi="Arial" w:cs="Arial"/>
          <w:sz w:val="20"/>
          <w:szCs w:val="20"/>
          <w:lang w:eastAsia="es-ES"/>
        </w:rPr>
      </w:pPr>
    </w:p>
    <w:p w14:paraId="7AFC0F69"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lastRenderedPageBreak/>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32E82ED3" w14:textId="77777777" w:rsidR="00A5741F" w:rsidRPr="00362CCF" w:rsidRDefault="00A5741F" w:rsidP="00A5741F">
      <w:pPr>
        <w:ind w:left="-284"/>
        <w:jc w:val="both"/>
        <w:rPr>
          <w:rFonts w:ascii="Arial" w:eastAsia="Times New Roman" w:hAnsi="Arial" w:cs="Arial"/>
          <w:sz w:val="20"/>
          <w:szCs w:val="20"/>
          <w:lang w:eastAsia="es-ES"/>
        </w:rPr>
      </w:pPr>
    </w:p>
    <w:p w14:paraId="10591BEA"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Los requisitos que se consideran indispensables para la evaluación de la proposición legal-administrativa, técnica y económica, cuyo incumplimiento afectaría su solvencia y motivaría su desechamiento, son los documentos indicados en los numerales 4.1.1., 4.1.2., 4.1.3.</w:t>
      </w:r>
    </w:p>
    <w:p w14:paraId="45908985" w14:textId="77777777" w:rsidR="00A5741F" w:rsidRPr="00362CCF" w:rsidRDefault="00A5741F" w:rsidP="00A5741F">
      <w:pPr>
        <w:ind w:left="-284"/>
        <w:jc w:val="both"/>
        <w:rPr>
          <w:rFonts w:ascii="Arial" w:eastAsia="Times New Roman" w:hAnsi="Arial" w:cs="Arial"/>
          <w:sz w:val="20"/>
          <w:szCs w:val="20"/>
          <w:lang w:eastAsia="es-ES"/>
        </w:rPr>
      </w:pPr>
    </w:p>
    <w:p w14:paraId="54F87EEB" w14:textId="77777777" w:rsidR="00A5741F" w:rsidRPr="00362CCF" w:rsidRDefault="00A5741F" w:rsidP="00A5741F">
      <w:pPr>
        <w:ind w:left="-284"/>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Sólo la falta absoluta de folio será causa de desechamiento,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14:paraId="5C29E1C6" w14:textId="77777777" w:rsidR="00A5741F" w:rsidRPr="00362CCF" w:rsidRDefault="00A5741F" w:rsidP="00A5741F">
      <w:pPr>
        <w:ind w:left="-284"/>
        <w:jc w:val="both"/>
        <w:rPr>
          <w:rFonts w:ascii="Arial" w:eastAsia="Times New Roman" w:hAnsi="Arial" w:cs="Arial"/>
          <w:sz w:val="20"/>
          <w:szCs w:val="20"/>
          <w:lang w:eastAsia="es-ES"/>
        </w:rPr>
      </w:pPr>
    </w:p>
    <w:p w14:paraId="4DC7520E" w14:textId="77777777" w:rsidR="00A5741F" w:rsidRPr="00362CCF" w:rsidRDefault="00A5741F" w:rsidP="00090E02">
      <w:pPr>
        <w:pStyle w:val="Ttulo2"/>
        <w:keepLines w:val="0"/>
        <w:numPr>
          <w:ilvl w:val="1"/>
          <w:numId w:val="2"/>
        </w:numPr>
        <w:suppressAutoHyphens/>
        <w:spacing w:before="0"/>
        <w:ind w:right="-284"/>
        <w:jc w:val="both"/>
        <w:rPr>
          <w:rFonts w:ascii="Arial" w:hAnsi="Arial" w:cs="Arial"/>
          <w:color w:val="auto"/>
          <w:sz w:val="20"/>
          <w:szCs w:val="20"/>
        </w:rPr>
      </w:pPr>
      <w:bookmarkStart w:id="172" w:name="_Toc35961418"/>
      <w:bookmarkStart w:id="173" w:name="_Toc35961494"/>
      <w:bookmarkStart w:id="174" w:name="_Toc31730803"/>
      <w:bookmarkStart w:id="175" w:name="_Toc431386016"/>
      <w:bookmarkStart w:id="176" w:name="_Toc431386293"/>
      <w:bookmarkStart w:id="177" w:name="_Toc499734509"/>
      <w:bookmarkStart w:id="178" w:name="_Toc24391025"/>
      <w:bookmarkStart w:id="179" w:name="_Toc46138879"/>
      <w:bookmarkStart w:id="180" w:name="_Toc60906150"/>
      <w:bookmarkStart w:id="181" w:name="_Toc192148604"/>
      <w:r w:rsidRPr="00362CCF">
        <w:rPr>
          <w:rFonts w:ascii="Arial" w:hAnsi="Arial" w:cs="Arial"/>
          <w:color w:val="auto"/>
          <w:sz w:val="20"/>
          <w:szCs w:val="20"/>
        </w:rPr>
        <w:t>Con fundamento en los artículos 26 Bis fracción II y 34 de la LAASSP, el licitante deberá remitir a través del sistema COMPRANET, la siguiente documentación:</w:t>
      </w:r>
      <w:bookmarkEnd w:id="172"/>
      <w:bookmarkEnd w:id="173"/>
      <w:bookmarkEnd w:id="174"/>
      <w:bookmarkEnd w:id="175"/>
      <w:bookmarkEnd w:id="176"/>
      <w:bookmarkEnd w:id="177"/>
      <w:bookmarkEnd w:id="178"/>
      <w:bookmarkEnd w:id="179"/>
      <w:bookmarkEnd w:id="180"/>
      <w:bookmarkEnd w:id="181"/>
      <w:r w:rsidRPr="00362CCF">
        <w:rPr>
          <w:rFonts w:ascii="Arial" w:hAnsi="Arial" w:cs="Arial"/>
          <w:color w:val="auto"/>
          <w:sz w:val="20"/>
          <w:szCs w:val="20"/>
        </w:rPr>
        <w:t xml:space="preserve"> </w:t>
      </w:r>
    </w:p>
    <w:p w14:paraId="72A3B6DA" w14:textId="77777777" w:rsidR="00A5741F" w:rsidRPr="00362CCF" w:rsidRDefault="00A5741F" w:rsidP="00A5741F">
      <w:pPr>
        <w:jc w:val="both"/>
        <w:rPr>
          <w:rFonts w:ascii="Arial" w:hAnsi="Arial" w:cs="Arial"/>
          <w:sz w:val="20"/>
          <w:szCs w:val="20"/>
        </w:rPr>
      </w:pPr>
    </w:p>
    <w:p w14:paraId="0DAACC40" w14:textId="50A35880" w:rsidR="00A5741F" w:rsidRPr="00362CCF" w:rsidRDefault="00BC62B5" w:rsidP="00090E02">
      <w:pPr>
        <w:pStyle w:val="Prrafodelista"/>
        <w:numPr>
          <w:ilvl w:val="0"/>
          <w:numId w:val="3"/>
        </w:numPr>
        <w:spacing w:after="0" w:line="240" w:lineRule="auto"/>
        <w:ind w:left="851" w:hanging="567"/>
        <w:contextualSpacing w:val="0"/>
        <w:jc w:val="both"/>
        <w:outlineLvl w:val="0"/>
        <w:rPr>
          <w:bCs/>
          <w:kern w:val="1"/>
          <w:sz w:val="20"/>
          <w:szCs w:val="20"/>
          <w:lang w:eastAsia="ar-SA"/>
        </w:rPr>
      </w:pPr>
      <w:bookmarkStart w:id="182" w:name="_Toc60906151"/>
      <w:bookmarkStart w:id="183" w:name="_Toc46138880"/>
      <w:bookmarkStart w:id="184" w:name="_Toc431386294"/>
      <w:bookmarkStart w:id="185" w:name="_Toc431386017"/>
      <w:r>
        <w:rPr>
          <w:rStyle w:val="Ttulo3Car"/>
          <w:color w:val="auto"/>
          <w:szCs w:val="20"/>
        </w:rPr>
        <w:t xml:space="preserve"> </w:t>
      </w:r>
      <w:bookmarkStart w:id="186" w:name="_Toc192148605"/>
      <w:r w:rsidR="00A5741F" w:rsidRPr="00362CCF">
        <w:rPr>
          <w:rStyle w:val="Ttulo3Car"/>
          <w:color w:val="auto"/>
          <w:szCs w:val="20"/>
        </w:rPr>
        <w:t>Propuesta técnica</w:t>
      </w:r>
      <w:r w:rsidR="00A5741F" w:rsidRPr="00362CCF">
        <w:rPr>
          <w:sz w:val="20"/>
          <w:szCs w:val="20"/>
        </w:rPr>
        <w:t>.</w:t>
      </w:r>
      <w:bookmarkEnd w:id="182"/>
      <w:bookmarkEnd w:id="183"/>
      <w:bookmarkEnd w:id="186"/>
    </w:p>
    <w:p w14:paraId="6C6A5AE2" w14:textId="77777777" w:rsidR="00A5741F" w:rsidRPr="00362CCF" w:rsidRDefault="00A5741F" w:rsidP="00A5741F">
      <w:pPr>
        <w:jc w:val="both"/>
        <w:rPr>
          <w:rFonts w:ascii="Arial" w:hAnsi="Arial" w:cs="Arial"/>
          <w:sz w:val="20"/>
          <w:szCs w:val="20"/>
        </w:rPr>
      </w:pPr>
    </w:p>
    <w:bookmarkEnd w:id="184"/>
    <w:bookmarkEnd w:id="185"/>
    <w:p w14:paraId="472D93AD" w14:textId="2B1ABB7F" w:rsidR="00A5741F" w:rsidRPr="00362CCF" w:rsidRDefault="00A5741F" w:rsidP="00090E02">
      <w:pPr>
        <w:pStyle w:val="Prrafodelista"/>
        <w:numPr>
          <w:ilvl w:val="0"/>
          <w:numId w:val="4"/>
        </w:numPr>
        <w:jc w:val="both"/>
        <w:rPr>
          <w:sz w:val="20"/>
          <w:szCs w:val="20"/>
        </w:rPr>
      </w:pPr>
      <w:r w:rsidRPr="00362CCF">
        <w:rPr>
          <w:sz w:val="20"/>
          <w:szCs w:val="20"/>
        </w:rPr>
        <w:t xml:space="preserve">Deberá incluir la descripción amplia y detallada de los </w:t>
      </w:r>
      <w:r w:rsidR="008C4C05" w:rsidRPr="00362CCF">
        <w:rPr>
          <w:sz w:val="20"/>
          <w:szCs w:val="20"/>
        </w:rPr>
        <w:t xml:space="preserve"> bienes o </w:t>
      </w:r>
      <w:r w:rsidRPr="0063328A">
        <w:rPr>
          <w:sz w:val="20"/>
          <w:szCs w:val="20"/>
        </w:rPr>
        <w:t>servicios</w:t>
      </w:r>
      <w:r w:rsidRPr="00362CCF">
        <w:rPr>
          <w:sz w:val="20"/>
          <w:szCs w:val="20"/>
        </w:rPr>
        <w:t xml:space="preserve">, para lo cual el licitante deberá considerar las condiciones señaladas en el </w:t>
      </w:r>
      <w:r w:rsidRPr="00362CCF">
        <w:rPr>
          <w:b/>
          <w:bCs/>
          <w:sz w:val="20"/>
          <w:szCs w:val="20"/>
        </w:rPr>
        <w:t>Anexo 1.- Anexo Técnico de la presente convocatoria y Anexo 2.- Términos y Condiciones</w:t>
      </w:r>
      <w:r w:rsidRPr="00362CCF">
        <w:rPr>
          <w:sz w:val="20"/>
          <w:szCs w:val="20"/>
        </w:rPr>
        <w:t xml:space="preserve">. </w:t>
      </w:r>
    </w:p>
    <w:p w14:paraId="3A872C30" w14:textId="77777777" w:rsidR="00A5741F" w:rsidRPr="00362CCF" w:rsidRDefault="00A5741F" w:rsidP="00A5741F">
      <w:pPr>
        <w:pStyle w:val="Prrafodelista"/>
        <w:jc w:val="both"/>
        <w:rPr>
          <w:sz w:val="20"/>
          <w:szCs w:val="20"/>
        </w:rPr>
      </w:pPr>
    </w:p>
    <w:p w14:paraId="6EB70D31" w14:textId="55CE1D99" w:rsidR="00A5741F" w:rsidRPr="005F2139" w:rsidRDefault="00BC62B5" w:rsidP="00BC62B5">
      <w:pPr>
        <w:pStyle w:val="Prrafodelista"/>
        <w:numPr>
          <w:ilvl w:val="0"/>
          <w:numId w:val="4"/>
        </w:numPr>
        <w:jc w:val="both"/>
        <w:rPr>
          <w:sz w:val="20"/>
          <w:szCs w:val="20"/>
        </w:rPr>
      </w:pPr>
      <w:r w:rsidRPr="005F2139">
        <w:rPr>
          <w:sz w:val="20"/>
          <w:szCs w:val="20"/>
        </w:rPr>
        <w:t xml:space="preserve">Los bienes o servicios ofertados deberán de ser de origen nacional en términos del punto 1.2 de la convocatoria, para lo cual deberán presentar un escrito bajo protesta de decir verdad que, el origen de los bienes </w:t>
      </w:r>
      <w:r w:rsidR="0063328A" w:rsidRPr="005F2139">
        <w:rPr>
          <w:sz w:val="20"/>
          <w:szCs w:val="20"/>
        </w:rPr>
        <w:t xml:space="preserve">o servicios </w:t>
      </w:r>
      <w:r w:rsidRPr="005F2139">
        <w:rPr>
          <w:sz w:val="20"/>
          <w:szCs w:val="20"/>
        </w:rPr>
        <w:t>son de origen nacional como indica el anexo 4</w:t>
      </w:r>
      <w:r w:rsidR="0063328A">
        <w:rPr>
          <w:sz w:val="20"/>
          <w:szCs w:val="20"/>
        </w:rPr>
        <w:t xml:space="preserve"> y/o 4bis,</w:t>
      </w:r>
      <w:r w:rsidRPr="005F2139">
        <w:rPr>
          <w:sz w:val="20"/>
          <w:szCs w:val="20"/>
        </w:rPr>
        <w:t xml:space="preserve">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 de la presente convocatoria.</w:t>
      </w:r>
    </w:p>
    <w:p w14:paraId="7F82163F" w14:textId="50D49048"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Los licitantes, para la presentación de su propuesta </w:t>
      </w:r>
      <w:r w:rsidR="00507EB5" w:rsidRPr="00362CCF">
        <w:rPr>
          <w:rFonts w:ascii="Arial" w:hAnsi="Arial" w:cs="Arial"/>
          <w:sz w:val="20"/>
          <w:szCs w:val="20"/>
        </w:rPr>
        <w:t xml:space="preserve"> </w:t>
      </w:r>
      <w:r w:rsidRPr="00362CCF">
        <w:rPr>
          <w:rFonts w:ascii="Arial" w:hAnsi="Arial" w:cs="Arial"/>
          <w:sz w:val="20"/>
          <w:szCs w:val="20"/>
        </w:rPr>
        <w:t xml:space="preserve">técnica, deberán ajustarse estrictamente a los requisitos y especificaciones previstos en el </w:t>
      </w:r>
      <w:r w:rsidRPr="00362CCF">
        <w:rPr>
          <w:rFonts w:ascii="Arial" w:hAnsi="Arial" w:cs="Arial"/>
          <w:b/>
          <w:bCs/>
          <w:sz w:val="20"/>
          <w:szCs w:val="20"/>
        </w:rPr>
        <w:t>Anexo 1.- Anexo Técnico y Anexo 2 Términos y Condiciones,</w:t>
      </w:r>
      <w:r w:rsidRPr="00362CCF">
        <w:rPr>
          <w:rFonts w:ascii="Arial" w:hAnsi="Arial" w:cs="Arial"/>
          <w:sz w:val="20"/>
          <w:szCs w:val="20"/>
        </w:rPr>
        <w:t xml:space="preserve"> describiendo en forma amplia y detallada el </w:t>
      </w:r>
      <w:r w:rsidR="008C4C05" w:rsidRPr="00362CCF">
        <w:rPr>
          <w:rFonts w:ascii="Arial" w:hAnsi="Arial" w:cs="Arial"/>
          <w:sz w:val="20"/>
          <w:szCs w:val="20"/>
        </w:rPr>
        <w:t xml:space="preserve">bien o </w:t>
      </w:r>
      <w:r w:rsidRPr="00362CCF">
        <w:rPr>
          <w:rFonts w:ascii="Arial" w:hAnsi="Arial" w:cs="Arial"/>
          <w:sz w:val="20"/>
          <w:szCs w:val="20"/>
        </w:rPr>
        <w:t>servicio que esté ofertando.</w:t>
      </w:r>
    </w:p>
    <w:p w14:paraId="3C9C5C0F" w14:textId="77777777" w:rsidR="00A5741F" w:rsidRPr="00362CCF" w:rsidRDefault="00A5741F" w:rsidP="00A5741F">
      <w:pPr>
        <w:jc w:val="both"/>
        <w:rPr>
          <w:rFonts w:ascii="Arial" w:hAnsi="Arial" w:cs="Arial"/>
          <w:sz w:val="20"/>
          <w:szCs w:val="20"/>
        </w:rPr>
      </w:pPr>
    </w:p>
    <w:p w14:paraId="3860B456" w14:textId="77777777" w:rsidR="005B5C7F" w:rsidRPr="00362CCF" w:rsidRDefault="005B5C7F" w:rsidP="00A5741F">
      <w:pPr>
        <w:jc w:val="both"/>
        <w:rPr>
          <w:rFonts w:ascii="Arial" w:hAnsi="Arial" w:cs="Arial"/>
          <w:sz w:val="20"/>
          <w:szCs w:val="20"/>
        </w:rPr>
      </w:pPr>
    </w:p>
    <w:p w14:paraId="558477F3" w14:textId="22553D2D" w:rsidR="00A5741F" w:rsidRPr="00362CCF" w:rsidRDefault="00D02FBC" w:rsidP="00090E02">
      <w:pPr>
        <w:pStyle w:val="Prrafodelista"/>
        <w:numPr>
          <w:ilvl w:val="0"/>
          <w:numId w:val="3"/>
        </w:numPr>
        <w:spacing w:after="0" w:line="240" w:lineRule="auto"/>
        <w:ind w:left="851" w:hanging="567"/>
        <w:contextualSpacing w:val="0"/>
        <w:jc w:val="both"/>
        <w:outlineLvl w:val="1"/>
        <w:rPr>
          <w:sz w:val="20"/>
          <w:szCs w:val="20"/>
        </w:rPr>
      </w:pPr>
      <w:bookmarkStart w:id="187" w:name="_Toc60906152"/>
      <w:bookmarkStart w:id="188" w:name="_Toc46138881"/>
      <w:bookmarkStart w:id="189" w:name="_Toc431386295"/>
      <w:bookmarkStart w:id="190" w:name="_Toc431386018"/>
      <w:r>
        <w:rPr>
          <w:rStyle w:val="Ttulo3Car"/>
          <w:szCs w:val="20"/>
        </w:rPr>
        <w:t xml:space="preserve"> </w:t>
      </w:r>
      <w:bookmarkStart w:id="191" w:name="_Toc192148606"/>
      <w:r w:rsidR="00A5741F" w:rsidRPr="00362CCF">
        <w:rPr>
          <w:rStyle w:val="Ttulo3Car"/>
          <w:szCs w:val="20"/>
        </w:rPr>
        <w:t>Propuesta económica</w:t>
      </w:r>
      <w:r w:rsidR="00A5741F" w:rsidRPr="00362CCF">
        <w:rPr>
          <w:sz w:val="20"/>
          <w:szCs w:val="20"/>
        </w:rPr>
        <w:t>.</w:t>
      </w:r>
      <w:bookmarkEnd w:id="187"/>
      <w:bookmarkEnd w:id="188"/>
      <w:bookmarkEnd w:id="191"/>
    </w:p>
    <w:p w14:paraId="55FA9093" w14:textId="77777777" w:rsidR="00A5741F" w:rsidRPr="00362CCF" w:rsidRDefault="00A5741F" w:rsidP="00A5741F">
      <w:pPr>
        <w:jc w:val="both"/>
        <w:rPr>
          <w:rFonts w:ascii="Arial" w:hAnsi="Arial" w:cs="Arial"/>
          <w:sz w:val="20"/>
          <w:szCs w:val="20"/>
        </w:rPr>
      </w:pPr>
    </w:p>
    <w:p w14:paraId="08893571"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El licitante podrá hacer uso del </w:t>
      </w:r>
      <w:r w:rsidRPr="00362CCF">
        <w:rPr>
          <w:rFonts w:ascii="Arial" w:hAnsi="Arial" w:cs="Arial"/>
          <w:b/>
          <w:sz w:val="20"/>
          <w:szCs w:val="20"/>
        </w:rPr>
        <w:t xml:space="preserve">Anexo 8 </w:t>
      </w:r>
      <w:r w:rsidRPr="00362CCF">
        <w:rPr>
          <w:rFonts w:ascii="Arial" w:hAnsi="Arial" w:cs="Arial"/>
          <w:sz w:val="20"/>
          <w:szCs w:val="20"/>
        </w:rPr>
        <w:t>de la presente convocatoria.</w:t>
      </w:r>
      <w:bookmarkEnd w:id="189"/>
      <w:bookmarkEnd w:id="190"/>
    </w:p>
    <w:p w14:paraId="12D3E1F5" w14:textId="77777777" w:rsidR="00A5741F" w:rsidRPr="00362CCF" w:rsidRDefault="00A5741F" w:rsidP="00A5741F">
      <w:pPr>
        <w:jc w:val="both"/>
        <w:rPr>
          <w:rFonts w:ascii="Arial" w:hAnsi="Arial" w:cs="Arial"/>
          <w:sz w:val="20"/>
          <w:szCs w:val="20"/>
        </w:rPr>
      </w:pPr>
    </w:p>
    <w:p w14:paraId="6590266E" w14:textId="77777777" w:rsidR="00A5741F" w:rsidRPr="00362CCF" w:rsidRDefault="00A5741F" w:rsidP="00A5741F">
      <w:pPr>
        <w:suppressAutoHyphens/>
        <w:ind w:right="49"/>
        <w:contextualSpacing/>
        <w:jc w:val="both"/>
        <w:rPr>
          <w:rFonts w:ascii="Arial" w:hAnsi="Arial" w:cs="Arial"/>
          <w:sz w:val="20"/>
          <w:szCs w:val="20"/>
        </w:rPr>
      </w:pPr>
      <w:r w:rsidRPr="00362CCF">
        <w:rPr>
          <w:rFonts w:ascii="Arial" w:hAnsi="Arial" w:cs="Arial"/>
          <w:sz w:val="20"/>
          <w:szCs w:val="20"/>
          <w:lang w:eastAsia="es-ES"/>
        </w:rPr>
        <w:t>El licitante deberá integrar debidamente requisitada con la información y documentación requerida su propuesta económica considerando lo establecido en el “</w:t>
      </w:r>
      <w:r w:rsidRPr="00362CCF">
        <w:rPr>
          <w:rFonts w:ascii="Arial" w:hAnsi="Arial" w:cs="Arial"/>
          <w:b/>
          <w:sz w:val="20"/>
          <w:szCs w:val="20"/>
          <w:lang w:eastAsia="es-ES"/>
        </w:rPr>
        <w:t>Anexo 8”</w:t>
      </w:r>
      <w:r w:rsidRPr="00362CCF">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Pr="00362CCF">
        <w:rPr>
          <w:rFonts w:ascii="Arial" w:hAnsi="Arial" w:cs="Arial"/>
          <w:sz w:val="20"/>
          <w:szCs w:val="20"/>
        </w:rPr>
        <w:t>.</w:t>
      </w:r>
    </w:p>
    <w:p w14:paraId="661F2D2A" w14:textId="77777777" w:rsidR="00A5741F" w:rsidRPr="00362CCF" w:rsidRDefault="00A5741F" w:rsidP="00A5741F">
      <w:pPr>
        <w:suppressAutoHyphens/>
        <w:ind w:right="49"/>
        <w:contextualSpacing/>
        <w:jc w:val="both"/>
        <w:rPr>
          <w:rFonts w:ascii="Arial" w:hAnsi="Arial" w:cs="Arial"/>
          <w:sz w:val="20"/>
          <w:szCs w:val="20"/>
        </w:rPr>
      </w:pPr>
    </w:p>
    <w:p w14:paraId="551490FA" w14:textId="77777777" w:rsidR="00A5741F" w:rsidRPr="00362CCF" w:rsidRDefault="00A5741F" w:rsidP="00A5741F">
      <w:pPr>
        <w:jc w:val="both"/>
        <w:rPr>
          <w:rFonts w:ascii="Arial" w:hAnsi="Arial" w:cs="Arial"/>
          <w:sz w:val="20"/>
          <w:szCs w:val="20"/>
          <w:lang w:eastAsia="es-ES"/>
        </w:rPr>
      </w:pPr>
      <w:r w:rsidRPr="00362CCF">
        <w:rPr>
          <w:rFonts w:ascii="Arial" w:hAnsi="Arial" w:cs="Arial"/>
          <w:sz w:val="20"/>
          <w:szCs w:val="20"/>
          <w:lang w:eastAsia="es-ES"/>
        </w:rPr>
        <w:t xml:space="preserve">El licitante deberá capturar manualmente su propuesta económica en el portal Compranet, indistintamente de haberlos señalado en el archivo adjunto correspondiente a su propuesta </w:t>
      </w:r>
      <w:r w:rsidRPr="00362CCF">
        <w:rPr>
          <w:rFonts w:ascii="Arial" w:hAnsi="Arial" w:cs="Arial"/>
          <w:sz w:val="20"/>
          <w:szCs w:val="20"/>
          <w:lang w:eastAsia="es-ES"/>
        </w:rPr>
        <w:lastRenderedPageBreak/>
        <w:t>económica, ya que la falta de ellos impide la continuación del procedimiento y captura de datos relevantes para la asignación o fallo correspondientes</w:t>
      </w:r>
    </w:p>
    <w:p w14:paraId="793C2738" w14:textId="77777777" w:rsidR="00D02FBC" w:rsidRDefault="00D02FBC" w:rsidP="00A5741F">
      <w:pPr>
        <w:suppressAutoHyphens/>
        <w:ind w:right="49"/>
        <w:contextualSpacing/>
        <w:jc w:val="both"/>
        <w:rPr>
          <w:rFonts w:ascii="Arial" w:hAnsi="Arial" w:cs="Arial"/>
          <w:sz w:val="20"/>
          <w:szCs w:val="20"/>
        </w:rPr>
      </w:pPr>
    </w:p>
    <w:p w14:paraId="62FB3FF3" w14:textId="3B18A2C4" w:rsidR="00A5741F" w:rsidRPr="00362CCF" w:rsidRDefault="00A5741F" w:rsidP="00A5741F">
      <w:pPr>
        <w:suppressAutoHyphens/>
        <w:ind w:right="49"/>
        <w:contextualSpacing/>
        <w:jc w:val="both"/>
        <w:rPr>
          <w:rFonts w:ascii="Arial" w:hAnsi="Arial" w:cs="Arial"/>
          <w:sz w:val="20"/>
          <w:szCs w:val="20"/>
        </w:rPr>
      </w:pPr>
      <w:r w:rsidRPr="00362CCF">
        <w:rPr>
          <w:rFonts w:ascii="Arial" w:hAnsi="Arial" w:cs="Arial"/>
          <w:sz w:val="20"/>
          <w:szCs w:val="20"/>
        </w:rPr>
        <w:t xml:space="preserve"> </w:t>
      </w:r>
    </w:p>
    <w:p w14:paraId="5BD12D2F" w14:textId="13B997A4" w:rsidR="00A5741F" w:rsidRPr="00362CCF" w:rsidRDefault="00D02FBC" w:rsidP="00090E02">
      <w:pPr>
        <w:pStyle w:val="Prrafodelista"/>
        <w:numPr>
          <w:ilvl w:val="0"/>
          <w:numId w:val="3"/>
        </w:numPr>
        <w:spacing w:after="0" w:line="240" w:lineRule="auto"/>
        <w:ind w:left="851" w:hanging="567"/>
        <w:contextualSpacing w:val="0"/>
        <w:jc w:val="both"/>
        <w:outlineLvl w:val="1"/>
        <w:rPr>
          <w:rStyle w:val="Ttulo3Car"/>
          <w:b w:val="0"/>
          <w:bCs w:val="0"/>
          <w:color w:val="auto"/>
          <w:szCs w:val="20"/>
          <w:lang w:eastAsia="es-ES"/>
        </w:rPr>
      </w:pPr>
      <w:bookmarkStart w:id="192" w:name="_Toc60906153"/>
      <w:bookmarkStart w:id="193" w:name="_Toc46138882"/>
      <w:bookmarkStart w:id="194" w:name="_Toc431386296"/>
      <w:bookmarkStart w:id="195" w:name="_Toc431386019"/>
      <w:r>
        <w:rPr>
          <w:rStyle w:val="Ttulo3Car"/>
          <w:color w:val="auto"/>
          <w:szCs w:val="20"/>
        </w:rPr>
        <w:t xml:space="preserve"> </w:t>
      </w:r>
      <w:bookmarkStart w:id="196" w:name="_Toc192148607"/>
      <w:r w:rsidR="00A5741F" w:rsidRPr="00362CCF">
        <w:rPr>
          <w:rStyle w:val="Ttulo3Car"/>
          <w:color w:val="auto"/>
          <w:szCs w:val="20"/>
        </w:rPr>
        <w:t>Documentación legal</w:t>
      </w:r>
      <w:bookmarkEnd w:id="192"/>
      <w:bookmarkEnd w:id="193"/>
      <w:bookmarkEnd w:id="196"/>
      <w:r w:rsidR="00A5741F" w:rsidRPr="00362CCF">
        <w:rPr>
          <w:rStyle w:val="Ttulo3Car"/>
          <w:color w:val="auto"/>
          <w:szCs w:val="20"/>
        </w:rPr>
        <w:t xml:space="preserve"> </w:t>
      </w:r>
    </w:p>
    <w:bookmarkEnd w:id="194"/>
    <w:bookmarkEnd w:id="195"/>
    <w:p w14:paraId="02BF5119"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 xml:space="preserve"> </w:t>
      </w:r>
    </w:p>
    <w:p w14:paraId="38B1CF9D" w14:textId="77777777" w:rsidR="00A5741F" w:rsidRPr="00362CCF" w:rsidRDefault="00A5741F" w:rsidP="00090E02">
      <w:pPr>
        <w:pStyle w:val="Prrafodelista"/>
        <w:numPr>
          <w:ilvl w:val="0"/>
          <w:numId w:val="5"/>
        </w:numPr>
        <w:tabs>
          <w:tab w:val="left" w:pos="1560"/>
        </w:tabs>
        <w:spacing w:after="0" w:line="240" w:lineRule="auto"/>
        <w:ind w:left="1276" w:hanging="709"/>
        <w:jc w:val="both"/>
        <w:outlineLvl w:val="1"/>
        <w:rPr>
          <w:sz w:val="20"/>
          <w:szCs w:val="20"/>
        </w:rPr>
      </w:pPr>
      <w:bookmarkStart w:id="197" w:name="_Toc159502082"/>
      <w:bookmarkStart w:id="198" w:name="_Toc60906154"/>
      <w:bookmarkStart w:id="199" w:name="_Toc46138883"/>
      <w:bookmarkStart w:id="200" w:name="_Toc192148608"/>
      <w:r w:rsidRPr="00362CCF">
        <w:rPr>
          <w:rStyle w:val="Ttulo2Car1"/>
          <w:sz w:val="20"/>
          <w:szCs w:val="20"/>
        </w:rPr>
        <w:t>Escrito de acreditación legal y personalidad jurídica del licitante para comprometerse y suscribir propuestas</w:t>
      </w:r>
      <w:r w:rsidRPr="00362CCF">
        <w:rPr>
          <w:rStyle w:val="MMTopic4Car"/>
          <w:szCs w:val="20"/>
        </w:rPr>
        <w:t>.</w:t>
      </w:r>
      <w:bookmarkEnd w:id="197"/>
      <w:bookmarkEnd w:id="198"/>
      <w:bookmarkEnd w:id="199"/>
      <w:bookmarkEnd w:id="200"/>
    </w:p>
    <w:p w14:paraId="18768C14" w14:textId="77777777" w:rsidR="00A5741F" w:rsidRPr="00362CCF" w:rsidRDefault="00A5741F" w:rsidP="00A5741F">
      <w:pPr>
        <w:ind w:left="567"/>
        <w:jc w:val="both"/>
        <w:rPr>
          <w:rFonts w:ascii="Arial" w:hAnsi="Arial" w:cs="Arial"/>
          <w:sz w:val="20"/>
          <w:szCs w:val="20"/>
        </w:rPr>
      </w:pPr>
      <w:r w:rsidRPr="00362CCF">
        <w:rPr>
          <w:rFonts w:ascii="Arial" w:hAnsi="Arial" w:cs="Arial"/>
          <w:sz w:val="20"/>
          <w:szCs w:val="20"/>
        </w:rPr>
        <w:t xml:space="preserve">Escrito bajo protesta de decir verdad que cuenta con facultades suficientes para comprometerse por sí o por su representada, de acuerdo con el </w:t>
      </w:r>
      <w:r w:rsidRPr="00362CCF">
        <w:rPr>
          <w:rFonts w:ascii="Arial" w:hAnsi="Arial" w:cs="Arial"/>
          <w:b/>
          <w:sz w:val="20"/>
          <w:szCs w:val="20"/>
        </w:rPr>
        <w:t xml:space="preserve">Anexo 3 </w:t>
      </w:r>
      <w:r w:rsidRPr="00362CCF">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14:paraId="16E89E08" w14:textId="77777777" w:rsidR="00A5741F" w:rsidRPr="00362CCF" w:rsidRDefault="00A5741F" w:rsidP="00A5741F">
      <w:pPr>
        <w:ind w:left="567"/>
        <w:jc w:val="both"/>
        <w:rPr>
          <w:rFonts w:ascii="Arial" w:hAnsi="Arial" w:cs="Arial"/>
          <w:sz w:val="20"/>
          <w:szCs w:val="20"/>
        </w:rPr>
      </w:pPr>
    </w:p>
    <w:p w14:paraId="19AD47C0" w14:textId="77777777" w:rsidR="00A5741F" w:rsidRPr="00362CCF" w:rsidRDefault="00A5741F" w:rsidP="00090E02">
      <w:pPr>
        <w:pStyle w:val="Prrafodelista"/>
        <w:numPr>
          <w:ilvl w:val="0"/>
          <w:numId w:val="5"/>
        </w:numPr>
        <w:tabs>
          <w:tab w:val="left" w:pos="1560"/>
        </w:tabs>
        <w:spacing w:after="0" w:line="240" w:lineRule="auto"/>
        <w:ind w:left="1276" w:hanging="709"/>
        <w:jc w:val="both"/>
        <w:outlineLvl w:val="1"/>
        <w:rPr>
          <w:sz w:val="20"/>
          <w:szCs w:val="20"/>
        </w:rPr>
      </w:pPr>
      <w:bookmarkStart w:id="201" w:name="_Toc46138884"/>
      <w:bookmarkStart w:id="202" w:name="_Toc159502083"/>
      <w:bookmarkStart w:id="203" w:name="_Toc60906155"/>
      <w:bookmarkStart w:id="204" w:name="_Toc192148609"/>
      <w:r w:rsidRPr="00362CCF">
        <w:rPr>
          <w:b/>
          <w:sz w:val="20"/>
          <w:szCs w:val="20"/>
        </w:rPr>
        <w:t>Escrito de no encontrarse en los supuestos de los artículos 50 y 60 de la LAASSP</w:t>
      </w:r>
      <w:r w:rsidRPr="00362CCF">
        <w:rPr>
          <w:sz w:val="20"/>
          <w:szCs w:val="20"/>
        </w:rPr>
        <w:t>.</w:t>
      </w:r>
      <w:bookmarkEnd w:id="201"/>
      <w:bookmarkEnd w:id="202"/>
      <w:bookmarkEnd w:id="203"/>
      <w:bookmarkEnd w:id="204"/>
    </w:p>
    <w:p w14:paraId="27A65EC1" w14:textId="77777777" w:rsidR="00A5741F" w:rsidRPr="00362CCF" w:rsidRDefault="00A5741F" w:rsidP="00A5741F">
      <w:pPr>
        <w:ind w:left="567"/>
        <w:jc w:val="both"/>
        <w:rPr>
          <w:rFonts w:ascii="Arial" w:hAnsi="Arial" w:cs="Arial"/>
          <w:sz w:val="20"/>
          <w:szCs w:val="20"/>
        </w:rPr>
      </w:pPr>
      <w:r w:rsidRPr="00362CCF">
        <w:rPr>
          <w:rFonts w:ascii="Arial" w:hAnsi="Arial" w:cs="Arial"/>
          <w:sz w:val="20"/>
          <w:szCs w:val="20"/>
        </w:rPr>
        <w:t xml:space="preserve">Escrito bajo protesta de decir verdad, que no se ubica en los supuestos establecidos en los artículos 50 y 60 de la LAASSP, de acuerdo con el </w:t>
      </w:r>
      <w:r w:rsidRPr="00362CCF">
        <w:rPr>
          <w:rFonts w:ascii="Arial" w:hAnsi="Arial" w:cs="Arial"/>
          <w:b/>
          <w:sz w:val="20"/>
          <w:szCs w:val="20"/>
        </w:rPr>
        <w:t xml:space="preserve">Anexo 5 </w:t>
      </w:r>
      <w:r w:rsidRPr="00362CCF">
        <w:rPr>
          <w:rFonts w:ascii="Arial" w:hAnsi="Arial" w:cs="Arial"/>
          <w:sz w:val="20"/>
          <w:szCs w:val="20"/>
        </w:rPr>
        <w:t>de la presente convocatoria que se adjunta para tal efecto.</w:t>
      </w:r>
    </w:p>
    <w:p w14:paraId="348DC8F6" w14:textId="77777777" w:rsidR="00A5741F" w:rsidRPr="00362CCF" w:rsidRDefault="00A5741F" w:rsidP="00A5741F">
      <w:pPr>
        <w:ind w:left="567"/>
        <w:jc w:val="both"/>
        <w:rPr>
          <w:rFonts w:ascii="Arial" w:hAnsi="Arial" w:cs="Arial"/>
          <w:sz w:val="20"/>
          <w:szCs w:val="20"/>
        </w:rPr>
      </w:pPr>
    </w:p>
    <w:p w14:paraId="3E635DB5"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5" w:name="_Toc60906156"/>
      <w:bookmarkStart w:id="206" w:name="_Toc46138885"/>
      <w:bookmarkStart w:id="207" w:name="_Toc192148610"/>
      <w:r w:rsidRPr="00362CCF">
        <w:rPr>
          <w:b/>
          <w:sz w:val="20"/>
          <w:szCs w:val="20"/>
        </w:rPr>
        <w:t>Declaración de integridad</w:t>
      </w:r>
      <w:r w:rsidRPr="00362CCF">
        <w:rPr>
          <w:sz w:val="20"/>
          <w:szCs w:val="20"/>
        </w:rPr>
        <w:t>.</w:t>
      </w:r>
      <w:bookmarkEnd w:id="205"/>
      <w:bookmarkEnd w:id="206"/>
      <w:bookmarkEnd w:id="207"/>
    </w:p>
    <w:p w14:paraId="050EC884" w14:textId="77777777" w:rsidR="00A5741F" w:rsidRPr="00362CCF" w:rsidRDefault="00A5741F" w:rsidP="00A5741F">
      <w:pPr>
        <w:pStyle w:val="Prrafodelista"/>
        <w:ind w:left="644"/>
        <w:jc w:val="both"/>
        <w:rPr>
          <w:sz w:val="20"/>
          <w:szCs w:val="20"/>
        </w:rPr>
      </w:pPr>
      <w:r w:rsidRPr="00362CCF">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362CCF">
        <w:rPr>
          <w:b/>
          <w:sz w:val="20"/>
          <w:szCs w:val="20"/>
        </w:rPr>
        <w:t xml:space="preserve">Anexo 6 </w:t>
      </w:r>
      <w:r w:rsidRPr="00362CCF">
        <w:rPr>
          <w:sz w:val="20"/>
          <w:szCs w:val="20"/>
        </w:rPr>
        <w:t xml:space="preserve">de la presente convocatoria que se adjunta para tal efecto. </w:t>
      </w:r>
    </w:p>
    <w:p w14:paraId="232F28AD" w14:textId="77777777" w:rsidR="00A5741F" w:rsidRPr="00362CCF" w:rsidRDefault="00A5741F" w:rsidP="00A5741F">
      <w:pPr>
        <w:pStyle w:val="Prrafodelista"/>
        <w:ind w:left="644"/>
        <w:jc w:val="both"/>
        <w:rPr>
          <w:sz w:val="20"/>
          <w:szCs w:val="20"/>
        </w:rPr>
      </w:pPr>
    </w:p>
    <w:p w14:paraId="63383B94"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08" w:name="_Toc46138887"/>
      <w:bookmarkStart w:id="209" w:name="_Toc60906157"/>
      <w:bookmarkStart w:id="210" w:name="_Toc192148611"/>
      <w:r w:rsidRPr="00362CCF">
        <w:rPr>
          <w:b/>
          <w:sz w:val="20"/>
          <w:szCs w:val="20"/>
        </w:rPr>
        <w:t>Escrito de estratificación</w:t>
      </w:r>
      <w:r w:rsidRPr="00362CCF">
        <w:rPr>
          <w:sz w:val="20"/>
          <w:szCs w:val="20"/>
        </w:rPr>
        <w:t>.</w:t>
      </w:r>
      <w:bookmarkEnd w:id="208"/>
      <w:bookmarkEnd w:id="209"/>
      <w:bookmarkEnd w:id="210"/>
    </w:p>
    <w:p w14:paraId="7F528895" w14:textId="77777777" w:rsidR="00A5741F" w:rsidRPr="00362CCF" w:rsidRDefault="00A5741F" w:rsidP="00A5741F">
      <w:pPr>
        <w:ind w:left="567"/>
        <w:jc w:val="both"/>
        <w:rPr>
          <w:rFonts w:ascii="Arial" w:hAnsi="Arial" w:cs="Arial"/>
          <w:sz w:val="20"/>
          <w:szCs w:val="20"/>
        </w:rPr>
      </w:pPr>
      <w:r w:rsidRPr="00362CCF">
        <w:rPr>
          <w:rFonts w:ascii="Arial" w:hAnsi="Arial" w:cs="Arial"/>
          <w:sz w:val="20"/>
          <w:szCs w:val="20"/>
        </w:rPr>
        <w:t xml:space="preserve">En su caso, escrito bajo protesta de decir verdad que el licitante cuenta con estratificación como micro, pequeña o mediana empresa, de acuerdo con el </w:t>
      </w:r>
      <w:r w:rsidRPr="00362CCF">
        <w:rPr>
          <w:rFonts w:ascii="Arial" w:hAnsi="Arial" w:cs="Arial"/>
          <w:b/>
          <w:sz w:val="20"/>
          <w:szCs w:val="20"/>
        </w:rPr>
        <w:t xml:space="preserve">Anexo 7 </w:t>
      </w:r>
      <w:r w:rsidRPr="00362CCF">
        <w:rPr>
          <w:rFonts w:ascii="Arial" w:hAnsi="Arial" w:cs="Arial"/>
          <w:sz w:val="20"/>
          <w:szCs w:val="20"/>
        </w:rPr>
        <w:t>de la presente convocatoria que se adjunta para tal efecto.</w:t>
      </w:r>
    </w:p>
    <w:p w14:paraId="7787F25F" w14:textId="77777777" w:rsidR="00A71AB7" w:rsidRPr="00362CCF" w:rsidRDefault="00A71AB7" w:rsidP="00A5741F">
      <w:pPr>
        <w:ind w:left="567"/>
        <w:jc w:val="both"/>
        <w:rPr>
          <w:rFonts w:ascii="Arial" w:hAnsi="Arial" w:cs="Arial"/>
          <w:sz w:val="20"/>
          <w:szCs w:val="20"/>
        </w:rPr>
      </w:pPr>
    </w:p>
    <w:p w14:paraId="15CC617C"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sz w:val="20"/>
          <w:szCs w:val="20"/>
        </w:rPr>
      </w:pPr>
      <w:bookmarkStart w:id="211" w:name="_Toc46138888"/>
      <w:bookmarkStart w:id="212" w:name="_Toc60906158"/>
      <w:bookmarkStart w:id="213" w:name="_Toc192148612"/>
      <w:r w:rsidRPr="00362CCF">
        <w:rPr>
          <w:b/>
          <w:sz w:val="20"/>
          <w:szCs w:val="20"/>
        </w:rPr>
        <w:t>Escrito relativo a las proposiciones vía COMPRANET</w:t>
      </w:r>
      <w:r w:rsidRPr="00362CCF">
        <w:rPr>
          <w:sz w:val="20"/>
          <w:szCs w:val="20"/>
        </w:rPr>
        <w:t>.</w:t>
      </w:r>
      <w:bookmarkEnd w:id="211"/>
      <w:bookmarkEnd w:id="212"/>
      <w:bookmarkEnd w:id="213"/>
    </w:p>
    <w:p w14:paraId="5CC49508" w14:textId="77777777" w:rsidR="00A5741F" w:rsidRPr="00362CCF" w:rsidRDefault="00A5741F" w:rsidP="00A5741F">
      <w:pPr>
        <w:pStyle w:val="Prrafodelista"/>
        <w:tabs>
          <w:tab w:val="left" w:pos="1560"/>
        </w:tabs>
        <w:spacing w:after="0" w:line="240" w:lineRule="auto"/>
        <w:ind w:left="1276"/>
        <w:contextualSpacing w:val="0"/>
        <w:jc w:val="both"/>
        <w:outlineLvl w:val="1"/>
        <w:rPr>
          <w:sz w:val="20"/>
          <w:szCs w:val="20"/>
        </w:rPr>
      </w:pPr>
    </w:p>
    <w:p w14:paraId="7C963C94" w14:textId="77777777" w:rsidR="00A5741F" w:rsidRPr="00362CCF" w:rsidRDefault="00A5741F" w:rsidP="00A5741F">
      <w:pPr>
        <w:tabs>
          <w:tab w:val="left" w:pos="1560"/>
        </w:tabs>
        <w:jc w:val="both"/>
        <w:outlineLvl w:val="1"/>
        <w:rPr>
          <w:rFonts w:ascii="Arial" w:hAnsi="Arial" w:cs="Arial"/>
          <w:sz w:val="20"/>
          <w:szCs w:val="20"/>
        </w:rPr>
      </w:pPr>
      <w:bookmarkStart w:id="214" w:name="_Toc31730813"/>
      <w:bookmarkStart w:id="215" w:name="_Toc63692925"/>
      <w:bookmarkStart w:id="216" w:name="_Toc60906159"/>
      <w:bookmarkStart w:id="217" w:name="_Toc31730987"/>
      <w:bookmarkStart w:id="218" w:name="_Toc46138889"/>
      <w:bookmarkStart w:id="219" w:name="_Toc63693060"/>
      <w:bookmarkStart w:id="220" w:name="_Toc60907035"/>
      <w:bookmarkStart w:id="221" w:name="_Toc35961428"/>
      <w:bookmarkStart w:id="222" w:name="_Toc35961504"/>
      <w:bookmarkStart w:id="223" w:name="_Toc192148613"/>
      <w:r w:rsidRPr="00362CCF">
        <w:rPr>
          <w:rFonts w:ascii="Arial"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bookmarkEnd w:id="214"/>
      <w:bookmarkEnd w:id="215"/>
      <w:bookmarkEnd w:id="216"/>
      <w:bookmarkEnd w:id="217"/>
      <w:bookmarkEnd w:id="218"/>
      <w:bookmarkEnd w:id="219"/>
      <w:bookmarkEnd w:id="220"/>
      <w:bookmarkEnd w:id="221"/>
      <w:bookmarkEnd w:id="222"/>
      <w:bookmarkEnd w:id="223"/>
    </w:p>
    <w:p w14:paraId="2A9EF074" w14:textId="77777777" w:rsidR="00A5741F" w:rsidRPr="00362CCF" w:rsidRDefault="00A5741F" w:rsidP="00A5741F">
      <w:pPr>
        <w:tabs>
          <w:tab w:val="left" w:pos="1560"/>
        </w:tabs>
        <w:jc w:val="both"/>
        <w:outlineLvl w:val="1"/>
        <w:rPr>
          <w:sz w:val="20"/>
          <w:szCs w:val="20"/>
        </w:rPr>
      </w:pPr>
    </w:p>
    <w:p w14:paraId="2E7B6131" w14:textId="77777777" w:rsidR="00A5741F" w:rsidRPr="00362CCF" w:rsidRDefault="00A5741F" w:rsidP="00090E02">
      <w:pPr>
        <w:pStyle w:val="Prrafodelista"/>
        <w:numPr>
          <w:ilvl w:val="0"/>
          <w:numId w:val="6"/>
        </w:numPr>
        <w:tabs>
          <w:tab w:val="left" w:pos="1560"/>
        </w:tabs>
        <w:spacing w:after="0" w:line="240" w:lineRule="auto"/>
        <w:ind w:left="1276" w:hanging="709"/>
        <w:contextualSpacing w:val="0"/>
        <w:jc w:val="both"/>
        <w:outlineLvl w:val="1"/>
        <w:rPr>
          <w:b/>
          <w:sz w:val="20"/>
          <w:szCs w:val="20"/>
        </w:rPr>
      </w:pPr>
      <w:bookmarkStart w:id="224" w:name="_Toc60906160"/>
      <w:bookmarkStart w:id="225" w:name="_Toc192148614"/>
      <w:r w:rsidRPr="00362CCF">
        <w:rPr>
          <w:b/>
          <w:sz w:val="20"/>
          <w:szCs w:val="20"/>
        </w:rPr>
        <w:t>Escrito de no conflicto de Interés</w:t>
      </w:r>
      <w:bookmarkEnd w:id="224"/>
      <w:bookmarkEnd w:id="225"/>
    </w:p>
    <w:p w14:paraId="4E4C607A" w14:textId="77777777" w:rsidR="00A5741F" w:rsidRPr="00362CCF" w:rsidRDefault="00A5741F" w:rsidP="00A5741F">
      <w:pPr>
        <w:pStyle w:val="Prrafodelista"/>
        <w:tabs>
          <w:tab w:val="left" w:pos="1560"/>
        </w:tabs>
        <w:spacing w:after="0" w:line="240" w:lineRule="auto"/>
        <w:ind w:left="1276"/>
        <w:contextualSpacing w:val="0"/>
        <w:jc w:val="both"/>
        <w:outlineLvl w:val="1"/>
        <w:rPr>
          <w:b/>
          <w:sz w:val="20"/>
          <w:szCs w:val="20"/>
        </w:rPr>
      </w:pPr>
    </w:p>
    <w:p w14:paraId="631E13B1" w14:textId="383BAF3B" w:rsidR="00A5741F" w:rsidRDefault="00A5741F" w:rsidP="00A5741F">
      <w:pPr>
        <w:ind w:left="567"/>
        <w:jc w:val="both"/>
        <w:outlineLvl w:val="1"/>
        <w:rPr>
          <w:rFonts w:ascii="Arial" w:hAnsi="Arial" w:cs="Arial"/>
          <w:sz w:val="20"/>
          <w:szCs w:val="20"/>
        </w:rPr>
      </w:pPr>
      <w:r w:rsidRPr="00362CCF">
        <w:rPr>
          <w:rFonts w:ascii="Arial" w:hAnsi="Arial" w:cs="Arial"/>
          <w:sz w:val="20"/>
          <w:szCs w:val="20"/>
        </w:rPr>
        <w:t xml:space="preserve"> </w:t>
      </w:r>
      <w:bookmarkStart w:id="226" w:name="_Toc60906163"/>
      <w:bookmarkStart w:id="227" w:name="_Toc63692929"/>
      <w:bookmarkStart w:id="228" w:name="_Toc63693064"/>
      <w:bookmarkStart w:id="229" w:name="_Toc60907039"/>
      <w:bookmarkStart w:id="230" w:name="_Toc192148615"/>
      <w:r w:rsidRPr="00362CCF">
        <w:rPr>
          <w:rFonts w:ascii="Arial" w:hAnsi="Arial" w:cs="Arial"/>
          <w:sz w:val="20"/>
          <w:szCs w:val="20"/>
        </w:rPr>
        <w:t xml:space="preserve">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w:t>
      </w:r>
      <w:r w:rsidRPr="00362CCF">
        <w:rPr>
          <w:rFonts w:ascii="Arial" w:hAnsi="Arial" w:cs="Arial"/>
          <w:sz w:val="20"/>
          <w:szCs w:val="20"/>
        </w:rPr>
        <w:lastRenderedPageBreak/>
        <w:t>en el Diario Oficial de la Federación el 20 de agosto de 2015, modificado mediante los similares de fecha 19 de febrero de 2016 y 28 de febrero de 2017</w:t>
      </w:r>
      <w:bookmarkEnd w:id="226"/>
      <w:bookmarkEnd w:id="227"/>
      <w:bookmarkEnd w:id="228"/>
      <w:bookmarkEnd w:id="229"/>
      <w:r w:rsidR="00E61A53">
        <w:rPr>
          <w:rFonts w:ascii="Arial" w:hAnsi="Arial" w:cs="Arial"/>
          <w:sz w:val="20"/>
          <w:szCs w:val="20"/>
        </w:rPr>
        <w:t>.</w:t>
      </w:r>
      <w:bookmarkEnd w:id="230"/>
    </w:p>
    <w:p w14:paraId="2847A726" w14:textId="77777777" w:rsidR="00E61A53" w:rsidRDefault="00E61A53" w:rsidP="00A5741F">
      <w:pPr>
        <w:ind w:left="567"/>
        <w:jc w:val="both"/>
        <w:outlineLvl w:val="1"/>
        <w:rPr>
          <w:rFonts w:ascii="Arial" w:hAnsi="Arial" w:cs="Arial"/>
          <w:sz w:val="20"/>
          <w:szCs w:val="20"/>
        </w:rPr>
      </w:pPr>
    </w:p>
    <w:p w14:paraId="6EFF9DD9" w14:textId="77777777" w:rsidR="00A5741F" w:rsidRPr="00362CCF" w:rsidRDefault="00A5741F" w:rsidP="00362CCF">
      <w:pPr>
        <w:pStyle w:val="Ttulo2"/>
        <w:numPr>
          <w:ilvl w:val="3"/>
          <w:numId w:val="7"/>
        </w:numPr>
        <w:spacing w:before="0"/>
        <w:ind w:left="567" w:right="49" w:hanging="567"/>
        <w:rPr>
          <w:rFonts w:ascii="Arial" w:hAnsi="Arial" w:cs="Arial"/>
          <w:b w:val="0"/>
          <w:bCs w:val="0"/>
          <w:color w:val="000000" w:themeColor="text1"/>
          <w:sz w:val="20"/>
        </w:rPr>
      </w:pPr>
      <w:bookmarkStart w:id="231" w:name="_Toc60906162"/>
      <w:bookmarkStart w:id="232" w:name="_Toc192148616"/>
      <w:r w:rsidRPr="00362CCF">
        <w:rPr>
          <w:rFonts w:ascii="Arial" w:hAnsi="Arial" w:cs="Arial"/>
          <w:b w:val="0"/>
          <w:bCs w:val="0"/>
          <w:color w:val="000000" w:themeColor="text1"/>
          <w:sz w:val="20"/>
        </w:rPr>
        <w:t>Declaración de Integridad que expide el Protocolo de Actuación en materia de Contrataciones Públicas y Otorgamiento y Prórroga de Licencias, Permisos, Autorizaciones y Concesiones</w:t>
      </w:r>
      <w:bookmarkEnd w:id="231"/>
      <w:bookmarkEnd w:id="232"/>
    </w:p>
    <w:p w14:paraId="5F576D84" w14:textId="77777777" w:rsidR="00A5741F" w:rsidRPr="00362CCF" w:rsidRDefault="00A5741F" w:rsidP="00362CCF">
      <w:pPr>
        <w:pStyle w:val="Ttulo2"/>
        <w:spacing w:before="0"/>
        <w:ind w:right="49"/>
        <w:rPr>
          <w:rFonts w:ascii="Arial" w:hAnsi="Arial" w:cs="Arial"/>
          <w:b w:val="0"/>
          <w:bCs w:val="0"/>
          <w:color w:val="000000" w:themeColor="text1"/>
          <w:sz w:val="20"/>
        </w:rPr>
      </w:pPr>
      <w:bookmarkStart w:id="233" w:name="_Toc24391036"/>
      <w:bookmarkStart w:id="234" w:name="_Toc31730501"/>
      <w:bookmarkStart w:id="235" w:name="_Toc494729696"/>
      <w:bookmarkStart w:id="236" w:name="_Toc499734520"/>
    </w:p>
    <w:p w14:paraId="38113925" w14:textId="77777777" w:rsidR="00A5741F" w:rsidRPr="00362CCF" w:rsidRDefault="00A5741F" w:rsidP="00A5741F">
      <w:pPr>
        <w:pStyle w:val="Prrafodelista"/>
        <w:jc w:val="both"/>
        <w:outlineLvl w:val="1"/>
        <w:rPr>
          <w:sz w:val="20"/>
          <w:szCs w:val="20"/>
        </w:rPr>
      </w:pPr>
      <w:bookmarkStart w:id="237" w:name="_Toc60906164"/>
      <w:bookmarkStart w:id="238" w:name="_Toc60907040"/>
      <w:bookmarkStart w:id="239" w:name="_Toc63692930"/>
      <w:bookmarkStart w:id="240" w:name="_Toc63693065"/>
      <w:bookmarkStart w:id="241" w:name="_Toc192148617"/>
      <w:r w:rsidRPr="00362CCF">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7"/>
      <w:bookmarkEnd w:id="238"/>
      <w:bookmarkEnd w:id="239"/>
      <w:bookmarkEnd w:id="240"/>
      <w:r w:rsidRPr="00362CCF">
        <w:rPr>
          <w:sz w:val="20"/>
          <w:szCs w:val="20"/>
        </w:rPr>
        <w:t>.</w:t>
      </w:r>
      <w:bookmarkEnd w:id="241"/>
    </w:p>
    <w:p w14:paraId="6E2B7BAA" w14:textId="77777777" w:rsidR="00A5741F" w:rsidRPr="00362CCF" w:rsidRDefault="00A5741F" w:rsidP="00362CCF">
      <w:pPr>
        <w:pStyle w:val="Ttulo2"/>
        <w:numPr>
          <w:ilvl w:val="3"/>
          <w:numId w:val="7"/>
        </w:numPr>
        <w:spacing w:before="0"/>
        <w:ind w:left="0" w:right="49" w:firstLine="0"/>
        <w:rPr>
          <w:rFonts w:ascii="Arial" w:hAnsi="Arial" w:cs="Arial"/>
          <w:i/>
          <w:color w:val="000000" w:themeColor="text1"/>
          <w:sz w:val="20"/>
        </w:rPr>
      </w:pPr>
      <w:bookmarkStart w:id="242" w:name="_Toc124502415"/>
      <w:bookmarkStart w:id="243" w:name="_Toc159502092"/>
      <w:bookmarkStart w:id="244" w:name="_Toc192148618"/>
      <w:r w:rsidRPr="00362CCF">
        <w:rPr>
          <w:rFonts w:ascii="Arial" w:hAnsi="Arial" w:cs="Arial"/>
          <w:b w:val="0"/>
          <w:bCs w:val="0"/>
          <w:color w:val="000000" w:themeColor="text1"/>
          <w:sz w:val="20"/>
        </w:rPr>
        <w:t>Dirección de correo electrónico del licitante.</w:t>
      </w:r>
      <w:bookmarkEnd w:id="242"/>
      <w:bookmarkEnd w:id="243"/>
      <w:bookmarkEnd w:id="244"/>
    </w:p>
    <w:p w14:paraId="1534151B" w14:textId="77777777" w:rsidR="00A5741F" w:rsidRPr="00362CCF" w:rsidRDefault="00A5741F" w:rsidP="00A5741F">
      <w:pPr>
        <w:rPr>
          <w:rFonts w:ascii="Arial" w:hAnsi="Arial" w:cs="Arial"/>
          <w:color w:val="000000" w:themeColor="text1"/>
          <w:sz w:val="20"/>
          <w:szCs w:val="20"/>
          <w:lang w:eastAsia="ar-SA"/>
        </w:rPr>
      </w:pPr>
    </w:p>
    <w:p w14:paraId="0A1A7977"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color w:val="000000" w:themeColor="text1"/>
          <w:sz w:val="20"/>
          <w:szCs w:val="20"/>
        </w:rPr>
        <w:t>Escrito</w:t>
      </w:r>
      <w:r w:rsidRPr="00362CCF">
        <w:rPr>
          <w:rFonts w:ascii="Arial" w:hAnsi="Arial" w:cs="Arial"/>
          <w:bCs/>
          <w:color w:val="000000" w:themeColor="text1"/>
          <w:sz w:val="20"/>
          <w:szCs w:val="20"/>
        </w:rPr>
        <w:t xml:space="preserve"> libre</w:t>
      </w:r>
      <w:r w:rsidRPr="00362CCF">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sidRPr="00362CCF">
        <w:rPr>
          <w:rFonts w:ascii="Arial" w:hAnsi="Arial" w:cs="Arial"/>
          <w:b/>
          <w:bCs/>
          <w:color w:val="000000" w:themeColor="text1"/>
          <w:sz w:val="20"/>
          <w:szCs w:val="20"/>
        </w:rPr>
        <w:t>ANEXO 15.</w:t>
      </w:r>
    </w:p>
    <w:p w14:paraId="34B276BD" w14:textId="77777777" w:rsidR="00A5741F" w:rsidRPr="00362CCF" w:rsidRDefault="00A5741F" w:rsidP="00A5741F">
      <w:pPr>
        <w:ind w:right="49"/>
        <w:jc w:val="both"/>
        <w:rPr>
          <w:rFonts w:ascii="Arial" w:hAnsi="Arial" w:cs="Arial"/>
          <w:b/>
          <w:bCs/>
          <w:color w:val="000000" w:themeColor="text1"/>
          <w:sz w:val="20"/>
          <w:szCs w:val="20"/>
        </w:rPr>
      </w:pPr>
    </w:p>
    <w:p w14:paraId="3D820674"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b/>
          <w:bCs/>
          <w:color w:val="000000" w:themeColor="text1"/>
          <w:sz w:val="20"/>
          <w:szCs w:val="20"/>
        </w:rPr>
        <w:t xml:space="preserve">La presentación de este documento es obligatoria para el Sistema CompraNet, por lo cual deberá ser integrado en su propuesta dentro del Sistema. </w:t>
      </w:r>
    </w:p>
    <w:p w14:paraId="1DBB6889" w14:textId="77777777" w:rsidR="00A71AB7" w:rsidRPr="00362CCF" w:rsidRDefault="00A71AB7" w:rsidP="00A5741F">
      <w:pPr>
        <w:ind w:left="567" w:right="49"/>
        <w:jc w:val="both"/>
        <w:rPr>
          <w:rFonts w:ascii="Arial" w:hAnsi="Arial" w:cs="Arial"/>
          <w:b/>
          <w:bCs/>
          <w:color w:val="000000" w:themeColor="text1"/>
          <w:sz w:val="20"/>
          <w:szCs w:val="20"/>
        </w:rPr>
      </w:pPr>
    </w:p>
    <w:p w14:paraId="2BE3908F" w14:textId="77777777" w:rsidR="00A5741F" w:rsidRPr="00362CCF" w:rsidRDefault="00A5741F" w:rsidP="00E61A53">
      <w:pPr>
        <w:pStyle w:val="Ttulo2"/>
        <w:numPr>
          <w:ilvl w:val="3"/>
          <w:numId w:val="7"/>
        </w:numPr>
        <w:spacing w:before="0"/>
        <w:ind w:left="142" w:right="49" w:hanging="284"/>
        <w:rPr>
          <w:rFonts w:ascii="Arial" w:hAnsi="Arial" w:cs="Arial"/>
          <w:i/>
          <w:color w:val="000000" w:themeColor="text1"/>
          <w:sz w:val="20"/>
        </w:rPr>
      </w:pPr>
      <w:bookmarkStart w:id="245" w:name="_Toc159502093"/>
      <w:bookmarkStart w:id="246" w:name="_Toc124502416"/>
      <w:bookmarkStart w:id="247" w:name="_Toc192148619"/>
      <w:r w:rsidRPr="00362CCF">
        <w:rPr>
          <w:rFonts w:ascii="Arial" w:hAnsi="Arial" w:cs="Arial"/>
          <w:b w:val="0"/>
          <w:bCs w:val="0"/>
          <w:color w:val="000000" w:themeColor="text1"/>
          <w:sz w:val="20"/>
        </w:rPr>
        <w:t>Domicilio para recibir notificaciones.</w:t>
      </w:r>
      <w:bookmarkEnd w:id="245"/>
      <w:bookmarkEnd w:id="246"/>
      <w:bookmarkEnd w:id="247"/>
    </w:p>
    <w:p w14:paraId="542D8667" w14:textId="77777777" w:rsidR="00A5741F" w:rsidRPr="00362CCF" w:rsidRDefault="00A5741F" w:rsidP="00A5741F">
      <w:pPr>
        <w:ind w:left="567"/>
        <w:rPr>
          <w:rFonts w:ascii="Arial" w:hAnsi="Arial" w:cs="Arial"/>
          <w:color w:val="000000" w:themeColor="text1"/>
          <w:sz w:val="20"/>
          <w:szCs w:val="20"/>
          <w:lang w:eastAsia="ar-SA"/>
        </w:rPr>
      </w:pPr>
    </w:p>
    <w:p w14:paraId="718A100E"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color w:val="000000" w:themeColor="text1"/>
          <w:sz w:val="20"/>
          <w:szCs w:val="20"/>
        </w:rPr>
        <w:t>Escrito</w:t>
      </w:r>
      <w:r w:rsidRPr="00362CCF">
        <w:rPr>
          <w:rFonts w:ascii="Arial" w:hAnsi="Arial" w:cs="Arial"/>
          <w:bCs/>
          <w:color w:val="000000" w:themeColor="text1"/>
          <w:sz w:val="20"/>
          <w:szCs w:val="20"/>
        </w:rPr>
        <w:t xml:space="preserve"> libre</w:t>
      </w:r>
      <w:r w:rsidRPr="00362CCF">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sidRPr="00362CCF">
        <w:rPr>
          <w:rFonts w:ascii="Arial" w:hAnsi="Arial" w:cs="Arial"/>
          <w:b/>
          <w:bCs/>
          <w:color w:val="000000" w:themeColor="text1"/>
          <w:sz w:val="20"/>
          <w:szCs w:val="20"/>
        </w:rPr>
        <w:t>ANEXO 16.</w:t>
      </w:r>
    </w:p>
    <w:p w14:paraId="5896E5D7" w14:textId="77777777" w:rsidR="00A5741F" w:rsidRPr="00362CCF" w:rsidRDefault="00A5741F" w:rsidP="00A5741F">
      <w:pPr>
        <w:ind w:left="567" w:right="49"/>
        <w:jc w:val="both"/>
        <w:rPr>
          <w:rFonts w:ascii="Arial" w:hAnsi="Arial" w:cs="Arial"/>
          <w:b/>
          <w:bCs/>
          <w:color w:val="000000" w:themeColor="text1"/>
          <w:sz w:val="20"/>
          <w:szCs w:val="20"/>
        </w:rPr>
      </w:pPr>
    </w:p>
    <w:p w14:paraId="2FFC5394" w14:textId="77777777" w:rsidR="00A5741F" w:rsidRPr="00362CCF" w:rsidRDefault="00A5741F" w:rsidP="00A5741F">
      <w:pPr>
        <w:ind w:left="567" w:right="49"/>
        <w:jc w:val="both"/>
        <w:rPr>
          <w:rFonts w:ascii="Arial" w:hAnsi="Arial" w:cs="Arial"/>
          <w:b/>
          <w:bCs/>
          <w:color w:val="000000" w:themeColor="text1"/>
          <w:sz w:val="20"/>
          <w:szCs w:val="20"/>
        </w:rPr>
      </w:pPr>
      <w:r w:rsidRPr="00362CCF">
        <w:rPr>
          <w:rFonts w:ascii="Arial" w:hAnsi="Arial" w:cs="Arial"/>
          <w:b/>
          <w:bCs/>
          <w:color w:val="000000" w:themeColor="text1"/>
          <w:sz w:val="20"/>
          <w:szCs w:val="20"/>
        </w:rPr>
        <w:t xml:space="preserve">La presentación de este documento es obligatoria para el Sistema CompraNet, por lo cual deberá ser integrado en su propuesta dentro del Sistema. </w:t>
      </w:r>
    </w:p>
    <w:p w14:paraId="7E1F32DF" w14:textId="77777777" w:rsidR="00A5741F" w:rsidRPr="00362CCF" w:rsidRDefault="00A5741F" w:rsidP="00A5741F">
      <w:pPr>
        <w:ind w:left="567" w:right="49"/>
        <w:jc w:val="both"/>
        <w:rPr>
          <w:rFonts w:ascii="Arial" w:hAnsi="Arial" w:cs="Arial"/>
          <w:b/>
          <w:bCs/>
          <w:color w:val="000000" w:themeColor="text1"/>
          <w:sz w:val="20"/>
          <w:szCs w:val="20"/>
        </w:rPr>
      </w:pPr>
    </w:p>
    <w:bookmarkEnd w:id="233"/>
    <w:bookmarkEnd w:id="234"/>
    <w:bookmarkEnd w:id="235"/>
    <w:bookmarkEnd w:id="236"/>
    <w:p w14:paraId="3480162A" w14:textId="77777777" w:rsidR="00A5741F" w:rsidRPr="00362CCF" w:rsidRDefault="00A5741F" w:rsidP="00A5741F">
      <w:pPr>
        <w:pStyle w:val="Prrafodelista"/>
        <w:tabs>
          <w:tab w:val="left" w:pos="1560"/>
        </w:tabs>
        <w:spacing w:after="0" w:line="240" w:lineRule="auto"/>
        <w:ind w:left="1276"/>
        <w:contextualSpacing w:val="0"/>
        <w:jc w:val="both"/>
        <w:outlineLvl w:val="1"/>
        <w:rPr>
          <w:sz w:val="20"/>
          <w:szCs w:val="20"/>
        </w:rPr>
      </w:pPr>
    </w:p>
    <w:p w14:paraId="30DF245F" w14:textId="77777777" w:rsidR="00A5741F" w:rsidRPr="00362CCF" w:rsidRDefault="00A5741F" w:rsidP="00C8360F">
      <w:pPr>
        <w:pStyle w:val="Ttulo2"/>
        <w:numPr>
          <w:ilvl w:val="3"/>
          <w:numId w:val="7"/>
        </w:numPr>
        <w:spacing w:before="0"/>
        <w:ind w:left="567" w:right="49" w:hanging="709"/>
        <w:rPr>
          <w:rFonts w:ascii="Arial" w:hAnsi="Arial" w:cs="Arial"/>
          <w:color w:val="000000" w:themeColor="text1"/>
          <w:sz w:val="20"/>
        </w:rPr>
      </w:pPr>
      <w:bookmarkStart w:id="248" w:name="_Toc159502094"/>
      <w:bookmarkStart w:id="249" w:name="_Toc46138890"/>
      <w:bookmarkStart w:id="250" w:name="_Toc192148620"/>
      <w:r w:rsidRPr="00362CCF">
        <w:rPr>
          <w:rFonts w:ascii="Arial" w:hAnsi="Arial" w:cs="Arial"/>
          <w:bCs w:val="0"/>
          <w:color w:val="000000" w:themeColor="text1"/>
          <w:sz w:val="20"/>
        </w:rPr>
        <w:t>Documentación legal</w:t>
      </w:r>
      <w:bookmarkEnd w:id="248"/>
      <w:bookmarkEnd w:id="249"/>
      <w:bookmarkEnd w:id="250"/>
    </w:p>
    <w:p w14:paraId="7B83258D" w14:textId="77777777" w:rsidR="00A5741F" w:rsidRPr="00362CCF" w:rsidRDefault="00A5741F" w:rsidP="00A5741F">
      <w:pPr>
        <w:pStyle w:val="Prrafodelista"/>
        <w:tabs>
          <w:tab w:val="left" w:pos="1560"/>
        </w:tabs>
        <w:ind w:left="1276"/>
        <w:jc w:val="both"/>
        <w:outlineLvl w:val="1"/>
        <w:rPr>
          <w:sz w:val="20"/>
          <w:szCs w:val="20"/>
        </w:rPr>
      </w:pPr>
    </w:p>
    <w:p w14:paraId="714498A4" w14:textId="77777777" w:rsidR="00A5741F" w:rsidRPr="00362CCF" w:rsidRDefault="00A5741F" w:rsidP="00090E02">
      <w:pPr>
        <w:pStyle w:val="Prrafodelista"/>
        <w:numPr>
          <w:ilvl w:val="0"/>
          <w:numId w:val="8"/>
        </w:numPr>
        <w:spacing w:after="0" w:line="240" w:lineRule="auto"/>
        <w:contextualSpacing w:val="0"/>
        <w:jc w:val="both"/>
        <w:rPr>
          <w:iCs/>
          <w:sz w:val="20"/>
          <w:szCs w:val="20"/>
        </w:rPr>
      </w:pPr>
      <w:r w:rsidRPr="00362CCF">
        <w:rPr>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FA0C6AF" w14:textId="77777777" w:rsidR="00A5741F" w:rsidRPr="00362CCF" w:rsidRDefault="00A5741F" w:rsidP="00090E02">
      <w:pPr>
        <w:pStyle w:val="Prrafodelista"/>
        <w:numPr>
          <w:ilvl w:val="0"/>
          <w:numId w:val="8"/>
        </w:numPr>
        <w:spacing w:after="0" w:line="240" w:lineRule="auto"/>
        <w:contextualSpacing w:val="0"/>
        <w:jc w:val="both"/>
        <w:rPr>
          <w:iCs/>
          <w:sz w:val="20"/>
          <w:szCs w:val="20"/>
        </w:rPr>
      </w:pPr>
      <w:r w:rsidRPr="00362CCF">
        <w:rPr>
          <w:iCs/>
          <w:sz w:val="20"/>
          <w:szCs w:val="20"/>
        </w:rPr>
        <w:t>Acta constitutiva</w:t>
      </w:r>
      <w:r w:rsidRPr="00362CCF">
        <w:rPr>
          <w:sz w:val="20"/>
          <w:szCs w:val="20"/>
        </w:rPr>
        <w:t xml:space="preserve"> con</w:t>
      </w:r>
      <w:r w:rsidRPr="00362CCF">
        <w:rPr>
          <w:iCs/>
          <w:sz w:val="20"/>
          <w:szCs w:val="20"/>
        </w:rPr>
        <w:t xml:space="preserve"> inscripción en el Registro Público de la Propiedad y, en su caso, sus respectivas modificaciones y para personas físicas Acta de nacimiento o carta de naturalización</w:t>
      </w:r>
    </w:p>
    <w:p w14:paraId="05F31233" w14:textId="77777777" w:rsidR="00A5741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5FE41347" w14:textId="77777777" w:rsidR="00E61A53" w:rsidRPr="00362CCF" w:rsidRDefault="00E61A53" w:rsidP="00E61A53">
      <w:pPr>
        <w:ind w:right="-284"/>
        <w:jc w:val="both"/>
        <w:rPr>
          <w:rFonts w:ascii="Arial" w:eastAsia="Times New Roman" w:hAnsi="Arial" w:cs="Arial"/>
          <w:iCs/>
          <w:sz w:val="20"/>
          <w:szCs w:val="20"/>
          <w:lang w:eastAsia="es-ES"/>
        </w:rPr>
      </w:pPr>
    </w:p>
    <w:p w14:paraId="590DF449"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Identificación oficial vigente y con fotografía del representante legal.</w:t>
      </w:r>
    </w:p>
    <w:p w14:paraId="0761727C"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Constancia de Situación Fiscal cuyo objeto sea acorde a los servicios solicitados.</w:t>
      </w:r>
    </w:p>
    <w:p w14:paraId="4071A9FB"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lastRenderedPageBreak/>
        <w:t>Registro patronal y en caso de no contar con el escrito en papel membretado en el que señale las causas por las que no cuenta con dicho registro</w:t>
      </w:r>
    </w:p>
    <w:p w14:paraId="6392DF18" w14:textId="77777777" w:rsidR="00A5741F" w:rsidRPr="00362CCF" w:rsidRDefault="00A5741F" w:rsidP="00090E02">
      <w:pPr>
        <w:numPr>
          <w:ilvl w:val="0"/>
          <w:numId w:val="8"/>
        </w:numPr>
        <w:ind w:right="-284"/>
        <w:jc w:val="both"/>
        <w:rPr>
          <w:rFonts w:ascii="Arial" w:eastAsia="Times New Roman" w:hAnsi="Arial" w:cs="Arial"/>
          <w:iCs/>
          <w:sz w:val="20"/>
          <w:szCs w:val="20"/>
          <w:lang w:eastAsia="es-ES"/>
        </w:rPr>
      </w:pPr>
      <w:r w:rsidRPr="00362CCF">
        <w:rPr>
          <w:rFonts w:ascii="Arial" w:eastAsia="Times New Roman" w:hAnsi="Arial" w:cs="Arial"/>
          <w:iCs/>
          <w:sz w:val="20"/>
          <w:szCs w:val="20"/>
          <w:lang w:eastAsia="es-ES"/>
        </w:rPr>
        <w:t>Comprobante de domicilio con vigencia no mayor a 3 meses (Agua Luz Teléfono) a nombre del licitante o representante legal que coincida con la Constancia de Situación Fiscal así como anexo 3</w:t>
      </w:r>
    </w:p>
    <w:p w14:paraId="14857E8D" w14:textId="77777777" w:rsidR="00A5741F" w:rsidRPr="00362CCF" w:rsidRDefault="00A5741F" w:rsidP="00090E02">
      <w:pPr>
        <w:pStyle w:val="Prrafodelista"/>
        <w:numPr>
          <w:ilvl w:val="0"/>
          <w:numId w:val="8"/>
        </w:numPr>
        <w:jc w:val="both"/>
        <w:rPr>
          <w:rFonts w:eastAsiaTheme="minorEastAsia"/>
          <w:sz w:val="20"/>
          <w:szCs w:val="20"/>
          <w:lang w:eastAsia="ar-SA"/>
        </w:rPr>
      </w:pPr>
      <w:r w:rsidRPr="00362CCF">
        <w:rPr>
          <w:rFonts w:eastAsiaTheme="minorEastAsia"/>
          <w:sz w:val="20"/>
          <w:szCs w:val="20"/>
          <w:lang w:eastAsia="ar-SA"/>
        </w:rPr>
        <w:t>Las ofertas cuyo monto sea superior a $300,000.00, sin incluir el Impuesto al Valor Agregado (IVA); deberán presentar:</w:t>
      </w:r>
    </w:p>
    <w:p w14:paraId="6054B11A" w14:textId="77777777" w:rsidR="00A5741F" w:rsidRPr="00362CCF" w:rsidRDefault="00A5741F" w:rsidP="00090E02">
      <w:pPr>
        <w:pStyle w:val="Prrafodelista"/>
        <w:numPr>
          <w:ilvl w:val="0"/>
          <w:numId w:val="9"/>
        </w:numPr>
        <w:jc w:val="both"/>
        <w:rPr>
          <w:sz w:val="20"/>
          <w:szCs w:val="20"/>
          <w:lang w:eastAsia="ar-SA"/>
        </w:rPr>
      </w:pPr>
      <w:r w:rsidRPr="00362CCF">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La cual será validada al momento de la evaluación legal</w:t>
      </w:r>
    </w:p>
    <w:p w14:paraId="2C1B1008" w14:textId="6CE74BDA" w:rsidR="00A5741F" w:rsidRPr="00362CCF" w:rsidRDefault="00A5741F" w:rsidP="00090E02">
      <w:pPr>
        <w:pStyle w:val="Prrafodelista"/>
        <w:numPr>
          <w:ilvl w:val="0"/>
          <w:numId w:val="9"/>
        </w:numPr>
        <w:jc w:val="both"/>
        <w:rPr>
          <w:sz w:val="20"/>
          <w:szCs w:val="20"/>
          <w:lang w:eastAsia="ar-SA"/>
        </w:rPr>
      </w:pPr>
      <w:r w:rsidRPr="00362CCF">
        <w:rPr>
          <w:sz w:val="20"/>
          <w:szCs w:val="20"/>
          <w:lang w:eastAsia="ar-SA"/>
        </w:rPr>
        <w:t>Constancia  de estar al corriente de sus obligaciones fiscales en material de seguridad social vigente,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r w:rsidR="00A71AB7" w:rsidRPr="00362CCF">
        <w:rPr>
          <w:sz w:val="20"/>
          <w:szCs w:val="20"/>
          <w:lang w:eastAsia="ar-SA"/>
        </w:rPr>
        <w:t>.</w:t>
      </w:r>
    </w:p>
    <w:p w14:paraId="2542D7BA"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105AC5BA" w14:textId="77777777" w:rsidR="00A5741F" w:rsidRPr="00362CCF" w:rsidRDefault="00A5741F" w:rsidP="00A5741F">
      <w:pPr>
        <w:jc w:val="both"/>
        <w:rPr>
          <w:rFonts w:ascii="Arial" w:hAnsi="Arial" w:cs="Arial"/>
          <w:sz w:val="20"/>
          <w:szCs w:val="20"/>
          <w:lang w:eastAsia="ar-SA"/>
        </w:rPr>
      </w:pPr>
    </w:p>
    <w:p w14:paraId="05602B2B"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5564C5BF"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160301E9"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los dos incisos anteriores, la opinión de cumplimiento de obligaciones del subcontratante, vigente y positiva.</w:t>
      </w:r>
    </w:p>
    <w:p w14:paraId="0C6D131A" w14:textId="77777777" w:rsidR="00A5741F" w:rsidRPr="00362CCF" w:rsidRDefault="00A5741F" w:rsidP="00090E02">
      <w:pPr>
        <w:numPr>
          <w:ilvl w:val="0"/>
          <w:numId w:val="10"/>
        </w:numPr>
        <w:jc w:val="both"/>
        <w:rPr>
          <w:rFonts w:ascii="Arial" w:hAnsi="Arial" w:cs="Arial"/>
          <w:sz w:val="20"/>
          <w:szCs w:val="20"/>
          <w:lang w:eastAsia="ar-SA"/>
        </w:rPr>
      </w:pPr>
      <w:r w:rsidRPr="00362CCF">
        <w:rPr>
          <w:rFonts w:ascii="Arial" w:hAnsi="Arial" w:cs="Arial"/>
          <w:sz w:val="20"/>
          <w:szCs w:val="20"/>
          <w:lang w:eastAsia="ar-SA"/>
        </w:rPr>
        <w:t xml:space="preserve">Para los casos de personas físicas que presten los servicios  por sí mismos,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4F827C8C" w14:textId="77777777" w:rsidR="00A5741F" w:rsidRPr="00362CCF" w:rsidRDefault="00A5741F" w:rsidP="00A5741F">
      <w:pPr>
        <w:jc w:val="both"/>
        <w:rPr>
          <w:rFonts w:ascii="Arial" w:hAnsi="Arial" w:cs="Arial"/>
          <w:sz w:val="20"/>
          <w:szCs w:val="20"/>
          <w:lang w:eastAsia="ar-SA"/>
        </w:rPr>
      </w:pPr>
    </w:p>
    <w:p w14:paraId="5BF0F839"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66F9C17" w14:textId="77777777" w:rsidR="00A5741F" w:rsidRPr="00362CCF" w:rsidRDefault="00A5741F" w:rsidP="00A5741F">
      <w:pPr>
        <w:jc w:val="both"/>
        <w:rPr>
          <w:rFonts w:ascii="Arial" w:hAnsi="Arial" w:cs="Arial"/>
          <w:sz w:val="20"/>
          <w:szCs w:val="20"/>
          <w:lang w:eastAsia="ar-SA"/>
        </w:rPr>
      </w:pPr>
    </w:p>
    <w:p w14:paraId="42C40216" w14:textId="77777777" w:rsidR="00A5741F" w:rsidRPr="00362CCF" w:rsidRDefault="00A5741F" w:rsidP="00090E02">
      <w:pPr>
        <w:pStyle w:val="Prrafodelista"/>
        <w:numPr>
          <w:ilvl w:val="0"/>
          <w:numId w:val="9"/>
        </w:numPr>
        <w:jc w:val="both"/>
        <w:rPr>
          <w:sz w:val="20"/>
          <w:szCs w:val="20"/>
          <w:lang w:eastAsia="ar-SA"/>
        </w:rPr>
      </w:pPr>
      <w:r w:rsidRPr="00362CCF">
        <w:rPr>
          <w:sz w:val="20"/>
          <w:szCs w:val="20"/>
          <w:lang w:eastAsia="ar-SA"/>
        </w:rPr>
        <w:t xml:space="preserve">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w:t>
      </w:r>
      <w:r w:rsidRPr="00362CCF">
        <w:rPr>
          <w:sz w:val="20"/>
          <w:szCs w:val="20"/>
          <w:lang w:eastAsia="ar-SA"/>
        </w:rPr>
        <w:lastRenderedPageBreak/>
        <w:t>publicadas en el Diario Oficial de la Federación (DOF) el 28 de junio del 2017. La cual será validada al momento de la evaluación legal</w:t>
      </w:r>
    </w:p>
    <w:p w14:paraId="7490D6C3" w14:textId="77777777" w:rsidR="00A5741F" w:rsidRPr="00362CCF" w:rsidRDefault="00A5741F" w:rsidP="00A5741F">
      <w:pPr>
        <w:jc w:val="both"/>
        <w:rPr>
          <w:rFonts w:ascii="Arial" w:hAnsi="Arial" w:cs="Arial"/>
          <w:sz w:val="20"/>
          <w:szCs w:val="20"/>
          <w:u w:val="single"/>
          <w:lang w:eastAsia="ar-SA"/>
        </w:rPr>
      </w:pPr>
      <w:r w:rsidRPr="00362CCF">
        <w:rPr>
          <w:rFonts w:ascii="Arial" w:hAnsi="Arial" w:cs="Arial"/>
          <w:sz w:val="20"/>
          <w:szCs w:val="20"/>
          <w:u w:val="single"/>
          <w:lang w:eastAsia="ar-SA"/>
        </w:rPr>
        <w:t>Con el fin de comprobar su autenticidad, las opiniones de cumplimiento SAT, IMSS, e INFONAVIT se someterán a validación en el momento de su recepción a través del código QR contenido en las mismas.</w:t>
      </w:r>
    </w:p>
    <w:p w14:paraId="738BEFB2" w14:textId="77777777" w:rsidR="00A5741F" w:rsidRPr="00362CCF" w:rsidRDefault="00A5741F" w:rsidP="00A5741F">
      <w:pPr>
        <w:jc w:val="both"/>
        <w:rPr>
          <w:sz w:val="20"/>
          <w:szCs w:val="20"/>
          <w:lang w:eastAsia="ar-SA"/>
        </w:rPr>
      </w:pPr>
    </w:p>
    <w:p w14:paraId="5A777F6A"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el párrafo anterior, la opinión de cumplimiento de obligaciones del subcontratante, con vigencia a la fecha estimada de firma de contrato</w:t>
      </w:r>
    </w:p>
    <w:p w14:paraId="355FFA2C" w14:textId="77777777" w:rsidR="00A5741F" w:rsidRPr="00362CCF" w:rsidRDefault="00A5741F" w:rsidP="00A5741F">
      <w:pPr>
        <w:jc w:val="both"/>
        <w:rPr>
          <w:rFonts w:ascii="Arial" w:hAnsi="Arial" w:cs="Arial"/>
          <w:sz w:val="20"/>
          <w:szCs w:val="20"/>
          <w:lang w:eastAsia="ar-SA"/>
        </w:rPr>
      </w:pPr>
    </w:p>
    <w:p w14:paraId="3E0D3CB5" w14:textId="77777777" w:rsidR="00A5741F" w:rsidRPr="00362CCF" w:rsidRDefault="00A5741F" w:rsidP="00A5741F">
      <w:pPr>
        <w:jc w:val="both"/>
        <w:rPr>
          <w:rFonts w:ascii="Arial" w:hAnsi="Arial" w:cs="Arial"/>
          <w:b/>
          <w:sz w:val="20"/>
          <w:szCs w:val="20"/>
          <w:lang w:eastAsia="ar-SA"/>
        </w:rPr>
      </w:pPr>
      <w:r w:rsidRPr="00362CCF">
        <w:rPr>
          <w:rFonts w:ascii="Arial" w:hAnsi="Arial" w:cs="Arial"/>
          <w:b/>
          <w:bCs/>
          <w:sz w:val="20"/>
          <w:szCs w:val="20"/>
          <w:lang w:eastAsia="ar-SA"/>
        </w:rPr>
        <w:t>4.1.4</w:t>
      </w:r>
      <w:r w:rsidRPr="00362CCF">
        <w:rPr>
          <w:rFonts w:ascii="Arial" w:hAnsi="Arial" w:cs="Arial"/>
          <w:b/>
          <w:bCs/>
          <w:lang w:eastAsia="ar-SA"/>
        </w:rPr>
        <w:t xml:space="preserve"> </w:t>
      </w:r>
      <w:r w:rsidRPr="00362CCF">
        <w:rPr>
          <w:rFonts w:ascii="Arial" w:hAnsi="Arial" w:cs="Arial"/>
          <w:b/>
          <w:bCs/>
          <w:sz w:val="20"/>
          <w:szCs w:val="20"/>
          <w:lang w:eastAsia="ar-SA"/>
        </w:rPr>
        <w:t>Documentación que deberá ser presentada pero no será causal de desechamiento</w:t>
      </w:r>
      <w:r w:rsidRPr="00362CCF">
        <w:rPr>
          <w:rFonts w:ascii="Arial" w:hAnsi="Arial" w:cs="Arial"/>
          <w:b/>
          <w:sz w:val="20"/>
          <w:szCs w:val="20"/>
          <w:lang w:eastAsia="ar-SA"/>
        </w:rPr>
        <w:t>:</w:t>
      </w:r>
    </w:p>
    <w:p w14:paraId="1CDEB39D" w14:textId="77777777" w:rsidR="00A5741F" w:rsidRPr="00362CCF" w:rsidRDefault="00A5741F" w:rsidP="00A5741F">
      <w:pPr>
        <w:jc w:val="both"/>
        <w:rPr>
          <w:rFonts w:ascii="Arial" w:hAnsi="Arial" w:cs="Arial"/>
          <w:sz w:val="20"/>
          <w:szCs w:val="20"/>
          <w:lang w:eastAsia="ar-SA"/>
        </w:rPr>
      </w:pPr>
    </w:p>
    <w:p w14:paraId="269D48EE" w14:textId="77777777" w:rsidR="00A5741F" w:rsidRPr="00362CCF" w:rsidRDefault="00A5741F" w:rsidP="00362CCF">
      <w:pPr>
        <w:tabs>
          <w:tab w:val="left" w:pos="284"/>
        </w:tabs>
        <w:ind w:left="709" w:hanging="283"/>
        <w:jc w:val="both"/>
        <w:rPr>
          <w:rFonts w:ascii="Arial" w:hAnsi="Arial" w:cs="Arial"/>
          <w:sz w:val="20"/>
          <w:szCs w:val="20"/>
          <w:lang w:eastAsia="ar-SA"/>
        </w:rPr>
      </w:pPr>
      <w:r w:rsidRPr="00362CCF">
        <w:rPr>
          <w:rFonts w:ascii="Arial" w:hAnsi="Arial" w:cs="Arial"/>
          <w:b/>
          <w:bCs/>
          <w:sz w:val="20"/>
          <w:szCs w:val="20"/>
          <w:lang w:eastAsia="ar-SA"/>
        </w:rPr>
        <w:t>4.1.4.1</w:t>
      </w:r>
      <w:r w:rsidRPr="00362CCF">
        <w:rPr>
          <w:rFonts w:ascii="Arial" w:hAnsi="Arial" w:cs="Arial"/>
          <w:sz w:val="20"/>
          <w:szCs w:val="20"/>
          <w:lang w:eastAsia="ar-SA"/>
        </w:rPr>
        <w:t xml:space="preserve"> </w:t>
      </w:r>
      <w:r w:rsidRPr="00362CCF">
        <w:rPr>
          <w:rFonts w:ascii="Arial" w:hAnsi="Arial" w:cs="Arial"/>
          <w:bCs/>
          <w:sz w:val="20"/>
          <w:szCs w:val="20"/>
          <w:lang w:eastAsia="ar-SA"/>
        </w:rPr>
        <w:t>Anexo 9. Relación de documentos a presentar</w:t>
      </w:r>
      <w:r w:rsidRPr="00362CCF">
        <w:rPr>
          <w:rFonts w:ascii="Arial" w:hAnsi="Arial" w:cs="Arial"/>
          <w:sz w:val="20"/>
          <w:szCs w:val="20"/>
          <w:lang w:eastAsia="ar-SA"/>
        </w:rPr>
        <w:t>. Describe los documentos que serán evaluados de las propuestas recibidas.</w:t>
      </w:r>
    </w:p>
    <w:p w14:paraId="7B03A375" w14:textId="77777777" w:rsidR="00A5741F" w:rsidRPr="00362CCF" w:rsidRDefault="00A5741F" w:rsidP="00362CCF">
      <w:pPr>
        <w:tabs>
          <w:tab w:val="left" w:pos="426"/>
        </w:tabs>
        <w:ind w:left="709" w:hanging="283"/>
        <w:jc w:val="both"/>
        <w:rPr>
          <w:rFonts w:ascii="Arial" w:hAnsi="Arial" w:cs="Arial"/>
          <w:sz w:val="20"/>
          <w:szCs w:val="20"/>
          <w:lang w:eastAsia="ar-SA"/>
        </w:rPr>
      </w:pPr>
      <w:r w:rsidRPr="00362CCF">
        <w:rPr>
          <w:rFonts w:ascii="Arial" w:hAnsi="Arial" w:cs="Arial"/>
          <w:b/>
          <w:bCs/>
          <w:sz w:val="20"/>
          <w:szCs w:val="20"/>
          <w:lang w:eastAsia="ar-SA"/>
        </w:rPr>
        <w:t>4.1.4.2</w:t>
      </w:r>
      <w:r w:rsidRPr="00362CCF">
        <w:rPr>
          <w:rFonts w:ascii="Arial" w:hAnsi="Arial" w:cs="Arial"/>
          <w:sz w:val="20"/>
          <w:szCs w:val="20"/>
          <w:lang w:eastAsia="ar-SA"/>
        </w:rPr>
        <w:t xml:space="preserve"> </w:t>
      </w:r>
      <w:r w:rsidRPr="00362CCF">
        <w:rPr>
          <w:rFonts w:ascii="Arial" w:hAnsi="Arial" w:cs="Arial"/>
          <w:bCs/>
          <w:sz w:val="20"/>
          <w:szCs w:val="20"/>
          <w:lang w:eastAsia="ar-SA"/>
        </w:rPr>
        <w:t>Anexo 10. Escrito para solicitar la clasificación de la información entregada por el licitante</w:t>
      </w:r>
      <w:r w:rsidRPr="00362CCF">
        <w:rPr>
          <w:rFonts w:ascii="Arial" w:hAnsi="Arial" w:cs="Arial"/>
          <w:sz w:val="20"/>
          <w:szCs w:val="20"/>
          <w:lang w:eastAsia="ar-SA"/>
        </w:rPr>
        <w:t>. Formato para establecer la clasificación de la información presentada, descrita a mayor detalle en el numeral 11 de esta convocatoria.</w:t>
      </w:r>
    </w:p>
    <w:p w14:paraId="55A2A6E7" w14:textId="77777777" w:rsidR="00A5741F" w:rsidRPr="00362CCF" w:rsidRDefault="00A5741F" w:rsidP="00362CCF">
      <w:pPr>
        <w:tabs>
          <w:tab w:val="left" w:pos="709"/>
        </w:tabs>
        <w:ind w:left="709" w:hanging="283"/>
        <w:jc w:val="both"/>
        <w:rPr>
          <w:rFonts w:ascii="Arial" w:hAnsi="Arial" w:cs="Arial"/>
          <w:sz w:val="20"/>
          <w:szCs w:val="20"/>
          <w:lang w:eastAsia="ar-SA"/>
        </w:rPr>
      </w:pPr>
      <w:r w:rsidRPr="00362CCF">
        <w:rPr>
          <w:rFonts w:ascii="Arial" w:hAnsi="Arial" w:cs="Arial"/>
          <w:b/>
          <w:bCs/>
          <w:sz w:val="20"/>
          <w:szCs w:val="20"/>
          <w:lang w:eastAsia="ar-SA"/>
        </w:rPr>
        <w:t>4.1.4.3</w:t>
      </w:r>
      <w:r w:rsidRPr="00362CCF">
        <w:rPr>
          <w:rFonts w:ascii="Arial" w:hAnsi="Arial" w:cs="Arial"/>
          <w:sz w:val="20"/>
          <w:szCs w:val="20"/>
          <w:lang w:eastAsia="ar-SA"/>
        </w:rPr>
        <w:t xml:space="preserve"> </w:t>
      </w:r>
      <w:r w:rsidRPr="00362CCF">
        <w:rPr>
          <w:rFonts w:ascii="Arial" w:hAnsi="Arial" w:cs="Arial"/>
          <w:bCs/>
          <w:sz w:val="20"/>
          <w:szCs w:val="20"/>
          <w:lang w:eastAsia="ar-SA"/>
        </w:rPr>
        <w:t>Anexo 11. Aceptación de la convocatoria y juntas de aclaraciones</w:t>
      </w:r>
      <w:r w:rsidRPr="00362CCF">
        <w:rPr>
          <w:rFonts w:ascii="Arial" w:hAnsi="Arial" w:cs="Arial"/>
          <w:sz w:val="20"/>
          <w:szCs w:val="20"/>
          <w:lang w:eastAsia="ar-SA"/>
        </w:rPr>
        <w:t>. Manifiesto en el cual se da por aceptada la presente convocatoria, así como la junta de aclaraciones.</w:t>
      </w:r>
    </w:p>
    <w:p w14:paraId="5BE9DF3B" w14:textId="77777777" w:rsidR="00A5741F" w:rsidRPr="00362CCF" w:rsidRDefault="00A5741F" w:rsidP="00362CCF">
      <w:pPr>
        <w:tabs>
          <w:tab w:val="left" w:pos="709"/>
        </w:tabs>
        <w:ind w:left="426"/>
        <w:jc w:val="both"/>
        <w:rPr>
          <w:rFonts w:ascii="Arial" w:hAnsi="Arial" w:cs="Arial"/>
          <w:bCs/>
          <w:sz w:val="20"/>
          <w:szCs w:val="20"/>
          <w:lang w:eastAsia="ar-SA"/>
        </w:rPr>
      </w:pPr>
      <w:r w:rsidRPr="00362CCF">
        <w:rPr>
          <w:rFonts w:ascii="Arial" w:hAnsi="Arial" w:cs="Arial"/>
          <w:b/>
          <w:bCs/>
          <w:sz w:val="20"/>
          <w:szCs w:val="20"/>
          <w:lang w:eastAsia="ar-SA"/>
        </w:rPr>
        <w:t>4.1.4.4</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12. Modelo de Contrato.</w:t>
      </w:r>
    </w:p>
    <w:p w14:paraId="3625C92E" w14:textId="77777777" w:rsidR="00A5741F" w:rsidRPr="00362CCF" w:rsidRDefault="00A5741F" w:rsidP="00362CCF">
      <w:pPr>
        <w:tabs>
          <w:tab w:val="left" w:pos="709"/>
        </w:tabs>
        <w:ind w:left="709" w:hanging="283"/>
        <w:jc w:val="both"/>
        <w:rPr>
          <w:rFonts w:ascii="Arial" w:hAnsi="Arial" w:cs="Arial"/>
          <w:bCs/>
          <w:sz w:val="20"/>
          <w:szCs w:val="20"/>
          <w:lang w:eastAsia="ar-SA"/>
        </w:rPr>
      </w:pPr>
      <w:r w:rsidRPr="00362CCF">
        <w:rPr>
          <w:rFonts w:ascii="Arial" w:hAnsi="Arial" w:cs="Arial"/>
          <w:b/>
          <w:bCs/>
          <w:sz w:val="20"/>
          <w:szCs w:val="20"/>
          <w:lang w:eastAsia="ar-SA"/>
        </w:rPr>
        <w:t>4.1.4.5</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14. Aviso de privacidad integral de los procedimientos de adquisiciones de bienes, arrendamientos y contratación de servicios.</w:t>
      </w:r>
    </w:p>
    <w:p w14:paraId="62A3AF05" w14:textId="77777777" w:rsidR="00A5741F" w:rsidRPr="00362CCF" w:rsidRDefault="00A5741F" w:rsidP="00362CCF">
      <w:pPr>
        <w:tabs>
          <w:tab w:val="left" w:pos="709"/>
        </w:tabs>
        <w:ind w:left="709" w:hanging="283"/>
        <w:jc w:val="both"/>
        <w:rPr>
          <w:rFonts w:ascii="Arial" w:hAnsi="Arial" w:cs="Arial"/>
          <w:bCs/>
          <w:sz w:val="20"/>
          <w:szCs w:val="20"/>
          <w:lang w:eastAsia="ar-SA"/>
        </w:rPr>
      </w:pPr>
      <w:r w:rsidRPr="00362CCF">
        <w:rPr>
          <w:rFonts w:ascii="Arial" w:hAnsi="Arial" w:cs="Arial"/>
          <w:b/>
          <w:bCs/>
          <w:sz w:val="20"/>
          <w:szCs w:val="20"/>
          <w:lang w:eastAsia="ar-SA"/>
        </w:rPr>
        <w:t>4.1.4.6</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15. Escrito de dirección de correo electrónico del licitante.</w:t>
      </w:r>
    </w:p>
    <w:p w14:paraId="3C7E2D55" w14:textId="77777777" w:rsidR="00A5741F" w:rsidRPr="00362CCF" w:rsidRDefault="00A5741F" w:rsidP="00362CCF">
      <w:pPr>
        <w:tabs>
          <w:tab w:val="left" w:pos="709"/>
        </w:tabs>
        <w:ind w:left="709" w:hanging="283"/>
        <w:jc w:val="both"/>
        <w:rPr>
          <w:rFonts w:ascii="Arial" w:hAnsi="Arial" w:cs="Arial"/>
          <w:bCs/>
          <w:sz w:val="20"/>
          <w:szCs w:val="20"/>
          <w:lang w:eastAsia="ar-SA"/>
        </w:rPr>
      </w:pPr>
      <w:r w:rsidRPr="00362CCF">
        <w:rPr>
          <w:rFonts w:ascii="Arial" w:hAnsi="Arial" w:cs="Arial"/>
          <w:b/>
          <w:bCs/>
          <w:sz w:val="20"/>
          <w:szCs w:val="20"/>
          <w:lang w:eastAsia="ar-SA"/>
        </w:rPr>
        <w:t>4.1.4.7</w:t>
      </w:r>
      <w:r w:rsidRPr="00362CCF">
        <w:rPr>
          <w:rFonts w:ascii="Arial" w:hAnsi="Arial" w:cs="Arial"/>
          <w:bCs/>
          <w:sz w:val="22"/>
          <w:szCs w:val="22"/>
          <w:lang w:eastAsia="ar-SA"/>
        </w:rPr>
        <w:t xml:space="preserve"> </w:t>
      </w:r>
      <w:r w:rsidRPr="00362CCF">
        <w:rPr>
          <w:rFonts w:ascii="Arial" w:hAnsi="Arial" w:cs="Arial"/>
          <w:bCs/>
          <w:sz w:val="20"/>
          <w:szCs w:val="20"/>
          <w:lang w:eastAsia="ar-SA"/>
        </w:rPr>
        <w:t>Anexo 16. Escrito de domicilio para oír y recibir notificaciones del licitante</w:t>
      </w:r>
    </w:p>
    <w:p w14:paraId="4F9DD98A" w14:textId="77777777" w:rsidR="00A5741F" w:rsidRPr="00362CCF" w:rsidRDefault="00A5741F" w:rsidP="00A5741F">
      <w:pPr>
        <w:jc w:val="both"/>
        <w:rPr>
          <w:rFonts w:ascii="Arial" w:hAnsi="Arial" w:cs="Arial"/>
          <w:sz w:val="20"/>
          <w:szCs w:val="20"/>
          <w:lang w:eastAsia="ar-SA"/>
        </w:rPr>
      </w:pPr>
    </w:p>
    <w:p w14:paraId="75AF5DCB" w14:textId="77777777" w:rsidR="00A5741F" w:rsidRPr="00362CCF" w:rsidRDefault="00A5741F" w:rsidP="00A5741F">
      <w:pPr>
        <w:jc w:val="both"/>
        <w:rPr>
          <w:rFonts w:ascii="Arial" w:hAnsi="Arial" w:cs="Arial"/>
          <w:sz w:val="20"/>
          <w:szCs w:val="20"/>
          <w:lang w:eastAsia="ar-SA"/>
        </w:rPr>
      </w:pPr>
    </w:p>
    <w:p w14:paraId="63AE2CB4" w14:textId="77777777" w:rsidR="00A5741F" w:rsidRPr="00362CCF" w:rsidRDefault="00A5741F" w:rsidP="00A5741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1" w:name="_Toc46138891"/>
      <w:bookmarkStart w:id="252" w:name="_Toc431386297"/>
      <w:bookmarkStart w:id="253" w:name="_Toc431386020"/>
      <w:bookmarkStart w:id="254" w:name="_Toc192148621"/>
      <w:r w:rsidRPr="00362CCF">
        <w:rPr>
          <w:rFonts w:ascii="Arial" w:hAnsi="Arial" w:cs="Arial"/>
          <w:color w:val="auto"/>
          <w:sz w:val="22"/>
          <w:szCs w:val="20"/>
        </w:rPr>
        <w:t>4.2</w:t>
      </w:r>
      <w:r w:rsidRPr="00362CCF">
        <w:rPr>
          <w:rFonts w:ascii="Arial" w:hAnsi="Arial" w:cs="Arial"/>
          <w:color w:val="auto"/>
          <w:sz w:val="22"/>
          <w:szCs w:val="20"/>
        </w:rPr>
        <w:tab/>
        <w:t>Causales expresas de desechamient</w:t>
      </w:r>
      <w:r w:rsidRPr="00362CCF">
        <w:rPr>
          <w:rFonts w:ascii="Arial" w:hAnsi="Arial" w:cs="Arial"/>
          <w:color w:val="auto"/>
          <w:sz w:val="20"/>
          <w:szCs w:val="20"/>
        </w:rPr>
        <w:t>o.</w:t>
      </w:r>
      <w:bookmarkEnd w:id="251"/>
      <w:bookmarkEnd w:id="252"/>
      <w:bookmarkEnd w:id="253"/>
      <w:bookmarkEnd w:id="254"/>
    </w:p>
    <w:p w14:paraId="2BF5EE40" w14:textId="77777777" w:rsidR="00A5741F" w:rsidRPr="00362CCF" w:rsidRDefault="00A5741F" w:rsidP="00A5741F">
      <w:pPr>
        <w:pStyle w:val="Prrafodelista"/>
        <w:rPr>
          <w:sz w:val="20"/>
          <w:szCs w:val="20"/>
        </w:rPr>
      </w:pPr>
      <w:r w:rsidRPr="00362CCF">
        <w:rPr>
          <w:sz w:val="20"/>
          <w:szCs w:val="20"/>
        </w:rPr>
        <w:t>De conformidad con el artículo 29 fracción XV de la LAASSP, será causa de desechamiento:</w:t>
      </w:r>
    </w:p>
    <w:p w14:paraId="14C1E691" w14:textId="77777777" w:rsidR="00A5741F" w:rsidRPr="00362CCF" w:rsidRDefault="00A5741F" w:rsidP="00A5741F">
      <w:pPr>
        <w:pStyle w:val="Prrafodelista"/>
        <w:jc w:val="both"/>
        <w:rPr>
          <w:sz w:val="20"/>
          <w:szCs w:val="20"/>
        </w:rPr>
      </w:pPr>
    </w:p>
    <w:p w14:paraId="6DB70FEE"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 xml:space="preserve">El incumplimiento de alguno de los requisitos establecidos en la convocatoria a la licitación pública contenidos en los numerales, </w:t>
      </w:r>
      <w:r w:rsidRPr="00362CCF">
        <w:rPr>
          <w:b/>
          <w:sz w:val="20"/>
          <w:szCs w:val="20"/>
        </w:rPr>
        <w:t>4.1.1., 4.1.2. y 4.1.3.</w:t>
      </w:r>
      <w:r w:rsidRPr="00362CCF">
        <w:rPr>
          <w:sz w:val="20"/>
          <w:szCs w:val="20"/>
        </w:rPr>
        <w:t>, que con motivo de dicho incumplimiento se afecte la solvencia de la proposición.</w:t>
      </w:r>
    </w:p>
    <w:p w14:paraId="22EB13B3" w14:textId="77777777" w:rsidR="00A5741F" w:rsidRPr="00362CCF" w:rsidRDefault="00A5741F" w:rsidP="00A5741F">
      <w:pPr>
        <w:pStyle w:val="Prrafodelista"/>
        <w:ind w:left="851"/>
        <w:jc w:val="both"/>
        <w:rPr>
          <w:sz w:val="20"/>
          <w:szCs w:val="20"/>
        </w:rPr>
      </w:pPr>
    </w:p>
    <w:p w14:paraId="2F5F85C8"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Si se comprueba que algún licitante ha acordado con otro u otros elevar el costo de los bienes o servicios objeto de la presente convocatoria, o cualquier otro acuerdo que tenga como fin obtener una ventaja sobre los demás licitantes, escrito libre.</w:t>
      </w:r>
    </w:p>
    <w:p w14:paraId="7E9C15A1" w14:textId="77777777" w:rsidR="00A5741F" w:rsidRPr="00362CCF" w:rsidRDefault="00A5741F" w:rsidP="00A5741F">
      <w:pPr>
        <w:pStyle w:val="Prrafodelista"/>
        <w:ind w:left="851" w:hanging="709"/>
        <w:jc w:val="both"/>
        <w:rPr>
          <w:sz w:val="20"/>
          <w:szCs w:val="20"/>
        </w:rPr>
      </w:pPr>
    </w:p>
    <w:p w14:paraId="44F6C8BC"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14:paraId="4A7FA8E4" w14:textId="77777777" w:rsidR="00A5741F" w:rsidRPr="00362CCF" w:rsidRDefault="00A5741F" w:rsidP="00A5741F">
      <w:pPr>
        <w:pStyle w:val="Prrafodelista"/>
        <w:rPr>
          <w:sz w:val="20"/>
          <w:szCs w:val="20"/>
        </w:rPr>
      </w:pPr>
    </w:p>
    <w:p w14:paraId="1E7F0F71"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En propuestas conjuntas que alguno de los integrantes no presente la documentación legal señalada en el punto 4.1.3 de la convocatoria.</w:t>
      </w:r>
    </w:p>
    <w:p w14:paraId="4EB20C17"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Cuando no cotice la totalidad de los bienes o servicios requeridos</w:t>
      </w:r>
      <w:r w:rsidRPr="00362CCF">
        <w:rPr>
          <w:rFonts w:ascii="Arial" w:hAnsi="Arial" w:cs="Arial"/>
          <w:sz w:val="20"/>
          <w:szCs w:val="20"/>
        </w:rPr>
        <w:t xml:space="preserve"> por partida completa, </w:t>
      </w:r>
      <w:r w:rsidRPr="00362CCF">
        <w:rPr>
          <w:rFonts w:ascii="Arial" w:eastAsia="Times New Roman" w:hAnsi="Arial" w:cs="Arial"/>
          <w:sz w:val="20"/>
          <w:szCs w:val="20"/>
          <w:lang w:eastAsia="es-ES"/>
        </w:rPr>
        <w:t>conforme a las condiciones y características solicitadas en la presente convocatoria.</w:t>
      </w:r>
    </w:p>
    <w:p w14:paraId="0C4593F6"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lastRenderedPageBreak/>
        <w:t xml:space="preserve">Que el licitante presente más de una propuesta para la misma partida. </w:t>
      </w:r>
    </w:p>
    <w:p w14:paraId="6449EEDA" w14:textId="77777777" w:rsidR="00A5741F" w:rsidRPr="00362CCF" w:rsidRDefault="00A5741F" w:rsidP="00A5741F">
      <w:pPr>
        <w:ind w:left="851"/>
        <w:jc w:val="both"/>
        <w:rPr>
          <w:rFonts w:ascii="Arial" w:eastAsia="Times New Roman" w:hAnsi="Arial" w:cs="Arial"/>
          <w:sz w:val="20"/>
          <w:szCs w:val="20"/>
          <w:lang w:eastAsia="es-ES"/>
        </w:rPr>
      </w:pPr>
    </w:p>
    <w:p w14:paraId="035CFAAA" w14:textId="1DEA15C4"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Que el licitante cotice </w:t>
      </w:r>
      <w:r w:rsidR="00CB5028" w:rsidRPr="00362CCF">
        <w:rPr>
          <w:rFonts w:ascii="Arial" w:eastAsia="Times New Roman" w:hAnsi="Arial" w:cs="Arial"/>
          <w:sz w:val="20"/>
          <w:szCs w:val="20"/>
          <w:lang w:eastAsia="es-ES"/>
        </w:rPr>
        <w:t xml:space="preserve">bienes o </w:t>
      </w:r>
      <w:r w:rsidRPr="00362CCF">
        <w:rPr>
          <w:rFonts w:ascii="Arial" w:eastAsia="Times New Roman" w:hAnsi="Arial" w:cs="Arial"/>
          <w:sz w:val="20"/>
          <w:szCs w:val="20"/>
          <w:lang w:eastAsia="es-ES"/>
        </w:rPr>
        <w:t>servicios adicionales a los señalados en el anexo técnico.</w:t>
      </w:r>
    </w:p>
    <w:p w14:paraId="2108FA97" w14:textId="77777777" w:rsidR="00A5741F" w:rsidRPr="00362CCF" w:rsidRDefault="00A5741F" w:rsidP="00A5741F">
      <w:pPr>
        <w:pStyle w:val="Prrafodelista"/>
        <w:spacing w:after="0" w:line="240" w:lineRule="auto"/>
        <w:rPr>
          <w:sz w:val="20"/>
          <w:szCs w:val="20"/>
        </w:rPr>
      </w:pPr>
    </w:p>
    <w:p w14:paraId="70823A7C"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hAnsi="Arial" w:cs="Arial"/>
          <w:sz w:val="20"/>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362CCF">
        <w:rPr>
          <w:rFonts w:ascii="Arial" w:eastAsia="Times New Roman" w:hAnsi="Arial" w:cs="Arial"/>
          <w:sz w:val="20"/>
          <w:szCs w:val="20"/>
          <w:lang w:eastAsia="es-ES"/>
        </w:rPr>
        <w:t xml:space="preserve"> Se considerará que la firma electrónica de la proposición no es válida cuando COMPRANET arroje en el Resultado de la verificación de firma electrónica de la proposición, el mensaje: “Archivo con Firma Digital No Valido”.</w:t>
      </w:r>
    </w:p>
    <w:p w14:paraId="4F0A99C3" w14:textId="77777777" w:rsidR="00A5741F" w:rsidRPr="00362CCF" w:rsidRDefault="00A5741F" w:rsidP="00A5741F">
      <w:pPr>
        <w:ind w:left="851"/>
        <w:jc w:val="both"/>
        <w:rPr>
          <w:rFonts w:ascii="Arial" w:eastAsia="Times New Roman" w:hAnsi="Arial" w:cs="Arial"/>
          <w:sz w:val="20"/>
          <w:szCs w:val="20"/>
          <w:lang w:eastAsia="es-ES"/>
        </w:rPr>
      </w:pPr>
    </w:p>
    <w:p w14:paraId="64B9AB46" w14:textId="77777777" w:rsidR="00A5741F" w:rsidRPr="00362CCF" w:rsidRDefault="00A5741F" w:rsidP="00090E02">
      <w:pPr>
        <w:numPr>
          <w:ilvl w:val="0"/>
          <w:numId w:val="11"/>
        </w:numPr>
        <w:ind w:left="851" w:hanging="709"/>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 xml:space="preserve">No cumplir con las especificaciones técnicas del </w:t>
      </w:r>
      <w:r w:rsidRPr="00362CCF">
        <w:rPr>
          <w:rFonts w:ascii="Arial" w:eastAsia="Times New Roman" w:hAnsi="Arial" w:cs="Arial"/>
          <w:b/>
          <w:sz w:val="20"/>
          <w:szCs w:val="20"/>
          <w:lang w:eastAsia="es-ES"/>
        </w:rPr>
        <w:t xml:space="preserve">Anexo </w:t>
      </w:r>
      <w:r w:rsidRPr="00362CCF">
        <w:rPr>
          <w:rFonts w:ascii="Arial" w:hAnsi="Arial" w:cs="Arial"/>
          <w:b/>
          <w:sz w:val="20"/>
          <w:szCs w:val="20"/>
        </w:rPr>
        <w:t>Técnico</w:t>
      </w:r>
      <w:r w:rsidRPr="00362CCF">
        <w:rPr>
          <w:rFonts w:ascii="Arial" w:eastAsia="Times New Roman" w:hAnsi="Arial" w:cs="Arial"/>
          <w:b/>
          <w:sz w:val="20"/>
          <w:szCs w:val="20"/>
          <w:lang w:eastAsia="es-ES"/>
        </w:rPr>
        <w:t>, Términos y Condiciones</w:t>
      </w:r>
      <w:r w:rsidRPr="00362CCF">
        <w:rPr>
          <w:rFonts w:ascii="Arial" w:eastAsia="Times New Roman" w:hAnsi="Arial" w:cs="Arial"/>
          <w:sz w:val="20"/>
          <w:szCs w:val="20"/>
          <w:lang w:eastAsia="es-ES"/>
        </w:rPr>
        <w:t xml:space="preserve"> </w:t>
      </w:r>
      <w:r w:rsidRPr="00362CCF">
        <w:rPr>
          <w:rFonts w:ascii="Arial" w:eastAsia="Times New Roman" w:hAnsi="Arial" w:cs="Arial"/>
          <w:b/>
          <w:sz w:val="20"/>
          <w:szCs w:val="20"/>
          <w:lang w:eastAsia="es-ES"/>
        </w:rPr>
        <w:t>Anexo 1</w:t>
      </w:r>
      <w:r w:rsidRPr="00362CCF">
        <w:rPr>
          <w:rFonts w:ascii="Arial" w:eastAsia="Times New Roman" w:hAnsi="Arial" w:cs="Arial"/>
          <w:sz w:val="20"/>
          <w:szCs w:val="20"/>
          <w:lang w:eastAsia="es-ES"/>
        </w:rPr>
        <w:t xml:space="preserve"> y </w:t>
      </w:r>
      <w:r w:rsidRPr="00362CCF">
        <w:rPr>
          <w:rFonts w:ascii="Arial" w:eastAsia="Times New Roman" w:hAnsi="Arial" w:cs="Arial"/>
          <w:b/>
          <w:sz w:val="20"/>
          <w:szCs w:val="20"/>
          <w:lang w:eastAsia="es-ES"/>
        </w:rPr>
        <w:t xml:space="preserve">Anexo 2 </w:t>
      </w:r>
      <w:r w:rsidRPr="00362CCF">
        <w:rPr>
          <w:rFonts w:ascii="Arial" w:eastAsia="Times New Roman" w:hAnsi="Arial" w:cs="Arial"/>
          <w:sz w:val="20"/>
          <w:szCs w:val="20"/>
          <w:lang w:eastAsia="es-ES"/>
        </w:rPr>
        <w:t>respectivamente.</w:t>
      </w:r>
    </w:p>
    <w:p w14:paraId="41EC89AD" w14:textId="77777777" w:rsidR="00A5741F" w:rsidRPr="00362CCF" w:rsidRDefault="00A5741F" w:rsidP="00A5741F">
      <w:pPr>
        <w:ind w:left="851"/>
        <w:jc w:val="both"/>
        <w:rPr>
          <w:rFonts w:ascii="Arial" w:eastAsia="Times New Roman" w:hAnsi="Arial" w:cs="Arial"/>
          <w:sz w:val="20"/>
          <w:szCs w:val="20"/>
          <w:lang w:eastAsia="es-ES"/>
        </w:rPr>
      </w:pPr>
    </w:p>
    <w:p w14:paraId="2A6A853F" w14:textId="4BC466A8" w:rsidR="00A5741F" w:rsidRPr="00362CCF" w:rsidRDefault="00E61A53" w:rsidP="00090E02">
      <w:pPr>
        <w:pStyle w:val="Prrafodelista"/>
        <w:numPr>
          <w:ilvl w:val="0"/>
          <w:numId w:val="11"/>
        </w:numPr>
        <w:spacing w:after="0" w:line="240" w:lineRule="auto"/>
        <w:ind w:left="851" w:hanging="709"/>
        <w:contextualSpacing w:val="0"/>
        <w:jc w:val="both"/>
        <w:rPr>
          <w:sz w:val="20"/>
          <w:szCs w:val="20"/>
        </w:rPr>
      </w:pPr>
      <w:r>
        <w:rPr>
          <w:sz w:val="20"/>
          <w:szCs w:val="20"/>
        </w:rPr>
        <w:t xml:space="preserve"> </w:t>
      </w:r>
      <w:r w:rsidR="00A5741F" w:rsidRPr="00362CCF">
        <w:rPr>
          <w:sz w:val="20"/>
          <w:szCs w:val="20"/>
        </w:rPr>
        <w:t>Cuando la persona física o moral se encuentren dentro de algunos los supuestos de los artículos 50 y 60 de la LAASSP.</w:t>
      </w:r>
    </w:p>
    <w:p w14:paraId="53867BBB" w14:textId="77777777" w:rsidR="00A5741F" w:rsidRPr="00362CCF" w:rsidRDefault="00A5741F" w:rsidP="00A5741F">
      <w:pPr>
        <w:pStyle w:val="Prrafodelista"/>
        <w:ind w:left="851"/>
        <w:jc w:val="both"/>
        <w:rPr>
          <w:sz w:val="20"/>
          <w:szCs w:val="20"/>
        </w:rPr>
      </w:pPr>
    </w:p>
    <w:p w14:paraId="69459776" w14:textId="77777777" w:rsidR="00A5741F" w:rsidRPr="00362CCF" w:rsidRDefault="00A5741F" w:rsidP="00090E02">
      <w:pPr>
        <w:pStyle w:val="Prrafodelista"/>
        <w:numPr>
          <w:ilvl w:val="0"/>
          <w:numId w:val="11"/>
        </w:numPr>
        <w:spacing w:after="0" w:line="240" w:lineRule="auto"/>
        <w:ind w:left="851" w:hanging="709"/>
        <w:contextualSpacing w:val="0"/>
        <w:jc w:val="both"/>
        <w:rPr>
          <w:sz w:val="20"/>
          <w:szCs w:val="20"/>
        </w:rPr>
      </w:pPr>
      <w:r w:rsidRPr="00362CCF">
        <w:rPr>
          <w:sz w:val="20"/>
          <w:szCs w:val="20"/>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14:paraId="2DD0849A" w14:textId="77777777" w:rsidR="00A5741F" w:rsidRPr="00362CCF" w:rsidRDefault="00A5741F" w:rsidP="00A5741F">
      <w:pPr>
        <w:pStyle w:val="Prrafodelista"/>
        <w:rPr>
          <w:sz w:val="20"/>
          <w:szCs w:val="20"/>
        </w:rPr>
      </w:pPr>
    </w:p>
    <w:p w14:paraId="337BCFA7" w14:textId="48C4221F" w:rsidR="00A5741F" w:rsidRPr="00362CCF" w:rsidRDefault="00A5741F" w:rsidP="00362CCF">
      <w:pPr>
        <w:pStyle w:val="Prrafodelista"/>
        <w:numPr>
          <w:ilvl w:val="0"/>
          <w:numId w:val="11"/>
        </w:numPr>
        <w:spacing w:after="0" w:line="240" w:lineRule="auto"/>
        <w:ind w:left="851" w:hanging="709"/>
        <w:contextualSpacing w:val="0"/>
        <w:jc w:val="both"/>
        <w:rPr>
          <w:sz w:val="20"/>
          <w:szCs w:val="20"/>
        </w:rPr>
      </w:pPr>
      <w:r w:rsidRPr="00362CCF">
        <w:rPr>
          <w:sz w:val="20"/>
          <w:szCs w:val="20"/>
        </w:rPr>
        <w:t>Cuando la Oferta Económica sea un precio no conveniente o no aceptable o bien rebase el monto autorizado de dictamen o certificado de disponibilidad presupuestal.</w:t>
      </w:r>
    </w:p>
    <w:p w14:paraId="1D917C4F" w14:textId="77777777" w:rsidR="00362CCF" w:rsidRPr="00362CCF" w:rsidRDefault="00362CCF" w:rsidP="00362CCF">
      <w:pPr>
        <w:jc w:val="both"/>
        <w:rPr>
          <w:sz w:val="20"/>
          <w:szCs w:val="20"/>
        </w:rPr>
      </w:pPr>
    </w:p>
    <w:p w14:paraId="1213ABED" w14:textId="0E84772D" w:rsidR="00362CCF" w:rsidRDefault="004B1C61" w:rsidP="00362CCF">
      <w:pPr>
        <w:pStyle w:val="Prrafodelista"/>
        <w:numPr>
          <w:ilvl w:val="0"/>
          <w:numId w:val="11"/>
        </w:numPr>
        <w:spacing w:after="0" w:line="240" w:lineRule="auto"/>
        <w:ind w:left="851" w:hanging="709"/>
        <w:contextualSpacing w:val="0"/>
        <w:jc w:val="both"/>
        <w:rPr>
          <w:color w:val="000000" w:themeColor="text1"/>
          <w:sz w:val="20"/>
          <w:szCs w:val="20"/>
        </w:rPr>
      </w:pPr>
      <w:r w:rsidRPr="00362CCF">
        <w:rPr>
          <w:color w:val="000000" w:themeColor="text1"/>
          <w:sz w:val="20"/>
          <w:szCs w:val="20"/>
        </w:rPr>
        <w:t>Cuando al validar las opiniones de cumplimiento señaladas en la documentación legal sean negativas o estas no se puedan validar.</w:t>
      </w:r>
      <w:r w:rsidR="00362CCF" w:rsidRPr="00362CCF">
        <w:rPr>
          <w:color w:val="000000" w:themeColor="text1"/>
          <w:sz w:val="20"/>
          <w:szCs w:val="20"/>
        </w:rPr>
        <w:t xml:space="preserve"> imposibilidad de validación de las opiniones SAT,IMSS e INFONAVIT a través del código QR.</w:t>
      </w:r>
    </w:p>
    <w:p w14:paraId="280FAB44" w14:textId="77777777" w:rsidR="005F2139" w:rsidRPr="005F2139" w:rsidRDefault="005F2139" w:rsidP="005F2139">
      <w:pPr>
        <w:jc w:val="both"/>
        <w:rPr>
          <w:color w:val="000000" w:themeColor="text1"/>
          <w:sz w:val="20"/>
          <w:szCs w:val="20"/>
        </w:rPr>
      </w:pPr>
    </w:p>
    <w:p w14:paraId="19BE6750" w14:textId="17B758AD" w:rsidR="004B1C61" w:rsidRPr="00362CCF" w:rsidRDefault="004B1C61" w:rsidP="00362CCF">
      <w:pPr>
        <w:pStyle w:val="Prrafodelista"/>
        <w:numPr>
          <w:ilvl w:val="0"/>
          <w:numId w:val="11"/>
        </w:numPr>
        <w:spacing w:after="0" w:line="240" w:lineRule="auto"/>
        <w:ind w:left="851" w:hanging="709"/>
        <w:contextualSpacing w:val="0"/>
        <w:jc w:val="both"/>
        <w:rPr>
          <w:color w:val="000000" w:themeColor="text1"/>
          <w:sz w:val="20"/>
          <w:szCs w:val="20"/>
        </w:rPr>
      </w:pPr>
      <w:r w:rsidRPr="00362CCF">
        <w:rPr>
          <w:color w:val="000000" w:themeColor="text1"/>
          <w:sz w:val="20"/>
          <w:szCs w:val="20"/>
        </w:rPr>
        <w:t>Cuando la oferta técnica-económica no se encuentre foliada en forma consecutiva, en términos del artículo 50  del Reglamento de la Ley de Adquisiciones, Arrendamientos y Servicios del Sector Público.</w:t>
      </w:r>
    </w:p>
    <w:p w14:paraId="0FCE58BB" w14:textId="77777777" w:rsidR="00A5741F" w:rsidRPr="00362CCF" w:rsidRDefault="00A5741F" w:rsidP="00362CCF">
      <w:pPr>
        <w:pStyle w:val="Prrafodelista"/>
        <w:ind w:left="851"/>
        <w:jc w:val="both"/>
        <w:rPr>
          <w:color w:val="000000" w:themeColor="text1"/>
          <w:sz w:val="20"/>
          <w:szCs w:val="20"/>
        </w:rPr>
      </w:pPr>
      <w:r w:rsidRPr="00362CCF">
        <w:rPr>
          <w:color w:val="000000" w:themeColor="text1"/>
          <w:sz w:val="20"/>
          <w:szCs w:val="20"/>
        </w:rPr>
        <w:t>Ejemplo:</w:t>
      </w:r>
    </w:p>
    <w:p w14:paraId="7A2EBF7E" w14:textId="77777777" w:rsidR="00A5741F" w:rsidRPr="00362CCF" w:rsidRDefault="00A5741F" w:rsidP="00362CCF">
      <w:pPr>
        <w:pStyle w:val="Prrafodelista"/>
        <w:ind w:left="851"/>
        <w:jc w:val="both"/>
        <w:rPr>
          <w:color w:val="000000" w:themeColor="text1"/>
          <w:sz w:val="20"/>
          <w:szCs w:val="20"/>
        </w:rPr>
      </w:pPr>
      <w:r w:rsidRPr="00362CCF">
        <w:rPr>
          <w:color w:val="000000" w:themeColor="text1"/>
          <w:sz w:val="20"/>
          <w:szCs w:val="20"/>
        </w:rPr>
        <w:t>Documentación complementaria:  1,2,3,……n</w:t>
      </w:r>
    </w:p>
    <w:p w14:paraId="6E754280" w14:textId="77777777" w:rsidR="00A5741F" w:rsidRPr="00362CCF" w:rsidRDefault="00A5741F" w:rsidP="00362CCF">
      <w:pPr>
        <w:pStyle w:val="Prrafodelista"/>
        <w:ind w:left="851"/>
        <w:jc w:val="both"/>
        <w:rPr>
          <w:color w:val="000000" w:themeColor="text1"/>
          <w:sz w:val="20"/>
          <w:szCs w:val="20"/>
        </w:rPr>
      </w:pPr>
      <w:r w:rsidRPr="00362CCF">
        <w:rPr>
          <w:color w:val="000000" w:themeColor="text1"/>
          <w:sz w:val="20"/>
          <w:szCs w:val="20"/>
        </w:rPr>
        <w:t>Proposición técnica:  1,2,3,……..n</w:t>
      </w:r>
    </w:p>
    <w:p w14:paraId="5C9D8D90" w14:textId="77777777" w:rsidR="00362CCF" w:rsidRPr="00362CCF" w:rsidRDefault="00A5741F" w:rsidP="00362CCF">
      <w:pPr>
        <w:pStyle w:val="Prrafodelista"/>
        <w:ind w:left="851"/>
        <w:jc w:val="both"/>
        <w:rPr>
          <w:sz w:val="20"/>
          <w:szCs w:val="20"/>
        </w:rPr>
      </w:pPr>
      <w:r w:rsidRPr="00362CCF">
        <w:rPr>
          <w:sz w:val="20"/>
          <w:szCs w:val="20"/>
        </w:rPr>
        <w:t>Pr</w:t>
      </w:r>
      <w:r w:rsidR="00362CCF" w:rsidRPr="00362CCF">
        <w:rPr>
          <w:sz w:val="20"/>
          <w:szCs w:val="20"/>
        </w:rPr>
        <w:t>oposición económica:  1,2,3,……n</w:t>
      </w:r>
    </w:p>
    <w:p w14:paraId="149AF770" w14:textId="77777777" w:rsidR="00362CCF" w:rsidRPr="00362CCF" w:rsidRDefault="00362CCF" w:rsidP="00362CCF">
      <w:pPr>
        <w:pStyle w:val="Prrafodelista"/>
        <w:ind w:left="851"/>
        <w:jc w:val="both"/>
        <w:rPr>
          <w:sz w:val="20"/>
          <w:szCs w:val="20"/>
        </w:rPr>
      </w:pPr>
    </w:p>
    <w:p w14:paraId="70C4D753" w14:textId="36837411" w:rsidR="004B1C61" w:rsidRDefault="004B1C61" w:rsidP="00362CCF">
      <w:pPr>
        <w:pStyle w:val="Prrafodelista"/>
        <w:numPr>
          <w:ilvl w:val="0"/>
          <w:numId w:val="11"/>
        </w:numPr>
        <w:spacing w:after="0" w:line="240" w:lineRule="auto"/>
        <w:ind w:left="851" w:hanging="709"/>
        <w:contextualSpacing w:val="0"/>
        <w:jc w:val="both"/>
        <w:rPr>
          <w:sz w:val="20"/>
          <w:szCs w:val="20"/>
        </w:rPr>
      </w:pPr>
      <w:r w:rsidRPr="00362CCF">
        <w:rPr>
          <w:color w:val="000000" w:themeColor="text1"/>
          <w:sz w:val="20"/>
          <w:szCs w:val="20"/>
        </w:rPr>
        <w:t xml:space="preserve">Cuando </w:t>
      </w:r>
      <w:r w:rsidRPr="00362CCF">
        <w:rPr>
          <w:sz w:val="20"/>
          <w:szCs w:val="20"/>
        </w:rPr>
        <w:t>el participante no capture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14:paraId="43CD3ADD" w14:textId="77777777" w:rsidR="005F2139" w:rsidRPr="00362CCF" w:rsidRDefault="005F2139" w:rsidP="005F2139">
      <w:pPr>
        <w:pStyle w:val="Prrafodelista"/>
        <w:spacing w:after="0" w:line="240" w:lineRule="auto"/>
        <w:ind w:left="851"/>
        <w:contextualSpacing w:val="0"/>
        <w:jc w:val="both"/>
        <w:rPr>
          <w:sz w:val="20"/>
          <w:szCs w:val="20"/>
        </w:rPr>
      </w:pPr>
    </w:p>
    <w:p w14:paraId="31953635" w14:textId="77777777" w:rsidR="00362CCF" w:rsidRDefault="00362CCF" w:rsidP="00362CCF">
      <w:pPr>
        <w:pStyle w:val="Prrafodelista"/>
        <w:numPr>
          <w:ilvl w:val="0"/>
          <w:numId w:val="11"/>
        </w:numPr>
        <w:spacing w:after="0" w:line="240" w:lineRule="auto"/>
        <w:ind w:left="851" w:hanging="709"/>
        <w:contextualSpacing w:val="0"/>
        <w:jc w:val="both"/>
        <w:rPr>
          <w:sz w:val="20"/>
          <w:szCs w:val="20"/>
        </w:rPr>
      </w:pPr>
      <w:r w:rsidRPr="00362CCF">
        <w:rPr>
          <w:sz w:val="20"/>
          <w:szCs w:val="20"/>
        </w:rPr>
        <w:t>Cuando la actividad económica registrada en la constancia de situación fiscal no esté directamente relacionada con los bienes o servicios objeto de la contratación.</w:t>
      </w:r>
    </w:p>
    <w:p w14:paraId="54F64EDF" w14:textId="77777777" w:rsidR="005F2139" w:rsidRPr="005F2139" w:rsidRDefault="005F2139" w:rsidP="005F2139">
      <w:pPr>
        <w:pStyle w:val="Prrafodelista"/>
        <w:rPr>
          <w:sz w:val="20"/>
          <w:szCs w:val="20"/>
        </w:rPr>
      </w:pPr>
    </w:p>
    <w:p w14:paraId="335813A4" w14:textId="77777777" w:rsidR="005F2139" w:rsidRPr="00362CCF" w:rsidRDefault="005F2139" w:rsidP="005F2139">
      <w:pPr>
        <w:pStyle w:val="Prrafodelista"/>
        <w:spacing w:after="0" w:line="240" w:lineRule="auto"/>
        <w:ind w:left="851"/>
        <w:contextualSpacing w:val="0"/>
        <w:jc w:val="both"/>
        <w:rPr>
          <w:sz w:val="20"/>
          <w:szCs w:val="20"/>
        </w:rPr>
      </w:pPr>
    </w:p>
    <w:p w14:paraId="444D5B3C" w14:textId="66B1D5B3" w:rsidR="00362CCF" w:rsidRDefault="00362CCF" w:rsidP="00362CCF">
      <w:pPr>
        <w:pStyle w:val="Prrafodelista"/>
        <w:numPr>
          <w:ilvl w:val="0"/>
          <w:numId w:val="11"/>
        </w:numPr>
        <w:spacing w:after="0" w:line="240" w:lineRule="auto"/>
        <w:ind w:left="851" w:hanging="709"/>
        <w:contextualSpacing w:val="0"/>
        <w:jc w:val="both"/>
        <w:rPr>
          <w:sz w:val="20"/>
          <w:szCs w:val="20"/>
        </w:rPr>
      </w:pPr>
      <w:r w:rsidRPr="00362CCF">
        <w:rPr>
          <w:sz w:val="20"/>
          <w:szCs w:val="20"/>
        </w:rPr>
        <w:t>Cuando el Domicilio Fiscal referido en la Constancia de Situación Fiscal, no coincida con el declarado en el comprobante de domicilio y con el anexo 3.</w:t>
      </w:r>
    </w:p>
    <w:p w14:paraId="019B2691" w14:textId="38233FC0" w:rsidR="000438A4" w:rsidRPr="000438A4" w:rsidRDefault="000438A4" w:rsidP="000438A4">
      <w:pPr>
        <w:pStyle w:val="Prrafodelista"/>
        <w:numPr>
          <w:ilvl w:val="0"/>
          <w:numId w:val="11"/>
        </w:numPr>
        <w:jc w:val="both"/>
        <w:rPr>
          <w:sz w:val="20"/>
          <w:szCs w:val="20"/>
        </w:rPr>
      </w:pPr>
      <w:r w:rsidRPr="000438A4">
        <w:rPr>
          <w:sz w:val="20"/>
          <w:szCs w:val="20"/>
        </w:rPr>
        <w:lastRenderedPageBreak/>
        <w:t>Una vez recibidas las propuestas, serán consultados los licitantes en el Directorio de proveedores y contratistas  Sancionados de la página de la Secretaría de la Función Pública, en caso de encontrarse en este supuesto será causal de desechamiento del licitante, en términos de los artículos 59 y 60 de la LAASSP y 109 del RLAASSP.</w:t>
      </w:r>
    </w:p>
    <w:p w14:paraId="2C8FBE0E" w14:textId="77777777" w:rsidR="000438A4" w:rsidRPr="00362CCF" w:rsidRDefault="000438A4" w:rsidP="000438A4">
      <w:pPr>
        <w:pStyle w:val="Prrafodelista"/>
        <w:spacing w:after="0" w:line="240" w:lineRule="auto"/>
        <w:ind w:left="851"/>
        <w:contextualSpacing w:val="0"/>
        <w:jc w:val="both"/>
        <w:rPr>
          <w:sz w:val="20"/>
          <w:szCs w:val="20"/>
        </w:rPr>
      </w:pPr>
    </w:p>
    <w:p w14:paraId="55DFC77A" w14:textId="77777777" w:rsidR="00A5741F" w:rsidRPr="00362CCF" w:rsidRDefault="00A5741F" w:rsidP="00A5741F">
      <w:pPr>
        <w:keepNext/>
        <w:suppressAutoHyphens/>
        <w:ind w:right="-284"/>
        <w:jc w:val="both"/>
        <w:outlineLvl w:val="1"/>
        <w:rPr>
          <w:rFonts w:ascii="Arial" w:eastAsia="Calibri" w:hAnsi="Arial" w:cs="Arial"/>
          <w:b/>
          <w:sz w:val="20"/>
          <w:szCs w:val="20"/>
          <w:lang w:eastAsia="ar-SA"/>
        </w:rPr>
      </w:pPr>
      <w:bookmarkStart w:id="255" w:name="_Toc424735343"/>
      <w:bookmarkStart w:id="256" w:name="_Toc431386298"/>
      <w:bookmarkStart w:id="257" w:name="_Toc46138892"/>
      <w:bookmarkStart w:id="258" w:name="_Toc431386021"/>
      <w:bookmarkStart w:id="259" w:name="_Toc192148622"/>
      <w:r w:rsidRPr="00362CCF">
        <w:rPr>
          <w:rFonts w:ascii="Arial" w:eastAsia="Calibri" w:hAnsi="Arial" w:cs="Arial"/>
          <w:b/>
          <w:sz w:val="20"/>
          <w:szCs w:val="20"/>
          <w:lang w:eastAsia="ar-SA"/>
        </w:rPr>
        <w:t xml:space="preserve">5. </w:t>
      </w:r>
      <w:r w:rsidRPr="00362CCF">
        <w:rPr>
          <w:rFonts w:ascii="Arial" w:eastAsia="Times New Roman" w:hAnsi="Arial" w:cs="Arial"/>
          <w:b/>
          <w:bCs/>
          <w:kern w:val="1"/>
          <w:sz w:val="20"/>
          <w:szCs w:val="20"/>
          <w:lang w:eastAsia="ar-SA"/>
        </w:rPr>
        <w:t>Criterios específicos conforme a los cuales se evaluarán las proposiciones</w:t>
      </w:r>
      <w:bookmarkEnd w:id="255"/>
      <w:r w:rsidRPr="00362CCF">
        <w:rPr>
          <w:rFonts w:ascii="Arial" w:eastAsia="Calibri" w:hAnsi="Arial" w:cs="Arial"/>
          <w:b/>
          <w:sz w:val="20"/>
          <w:szCs w:val="20"/>
          <w:lang w:eastAsia="ar-SA"/>
        </w:rPr>
        <w:t>.</w:t>
      </w:r>
      <w:bookmarkEnd w:id="256"/>
      <w:bookmarkEnd w:id="257"/>
      <w:bookmarkEnd w:id="258"/>
      <w:bookmarkEnd w:id="259"/>
    </w:p>
    <w:p w14:paraId="04F47CC0" w14:textId="77777777" w:rsidR="00A5741F" w:rsidRPr="00362CCF" w:rsidRDefault="00A5741F" w:rsidP="00A5741F">
      <w:pPr>
        <w:jc w:val="both"/>
        <w:rPr>
          <w:rFonts w:ascii="Arial" w:hAnsi="Arial" w:cs="Arial"/>
          <w:sz w:val="20"/>
          <w:szCs w:val="20"/>
          <w:lang w:eastAsia="ar-SA"/>
        </w:rPr>
      </w:pPr>
    </w:p>
    <w:p w14:paraId="326274AB" w14:textId="77777777" w:rsidR="00A5741F" w:rsidRPr="00362CCF" w:rsidRDefault="00A5741F" w:rsidP="00A5741F">
      <w:pPr>
        <w:suppressAutoHyphens/>
        <w:ind w:left="-284" w:right="-284"/>
        <w:jc w:val="both"/>
        <w:rPr>
          <w:rFonts w:ascii="Arial" w:eastAsia="Calibri" w:hAnsi="Arial" w:cs="Arial"/>
          <w:b/>
          <w:bCs/>
          <w:sz w:val="20"/>
          <w:szCs w:val="20"/>
        </w:rPr>
      </w:pPr>
      <w:r w:rsidRPr="00362CCF">
        <w:rPr>
          <w:rFonts w:ascii="Arial" w:eastAsia="Calibri" w:hAnsi="Arial" w:cs="Arial"/>
          <w:bCs/>
          <w:sz w:val="20"/>
          <w:szCs w:val="20"/>
        </w:rPr>
        <w:t>Con fundamento en lo dispuesto por el artículo 36 y 36 Bis fracción II, de la LAASSP,</w:t>
      </w:r>
      <w:r w:rsidRPr="00362CCF">
        <w:rPr>
          <w:rFonts w:ascii="Arial" w:eastAsia="Calibri" w:hAnsi="Arial" w:cs="Arial"/>
          <w:b/>
          <w:bCs/>
          <w:sz w:val="20"/>
          <w:szCs w:val="20"/>
        </w:rPr>
        <w:t xml:space="preserve"> </w:t>
      </w:r>
      <w:r w:rsidRPr="00362CCF">
        <w:rPr>
          <w:rFonts w:ascii="Arial" w:eastAsia="Calibri" w:hAnsi="Arial" w:cs="Arial"/>
          <w:bCs/>
          <w:sz w:val="20"/>
          <w:szCs w:val="20"/>
        </w:rPr>
        <w:t xml:space="preserve">y el artículo 51 del RLAASSP el criterio que se utilizará será el método </w:t>
      </w:r>
      <w:r w:rsidRPr="00362CCF">
        <w:rPr>
          <w:rFonts w:ascii="Arial" w:eastAsia="Calibri" w:hAnsi="Arial" w:cs="Arial"/>
          <w:b/>
          <w:bCs/>
          <w:sz w:val="20"/>
          <w:szCs w:val="20"/>
        </w:rPr>
        <w:t>BINARIO</w:t>
      </w:r>
      <w:r w:rsidRPr="00362CCF">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06229054" w14:textId="77777777" w:rsidR="00A5741F" w:rsidRPr="00362CCF" w:rsidRDefault="00A5741F" w:rsidP="00A5741F">
      <w:pPr>
        <w:suppressAutoHyphens/>
        <w:ind w:left="-284" w:right="-284"/>
        <w:jc w:val="both"/>
        <w:rPr>
          <w:rFonts w:ascii="Arial" w:eastAsia="Calibri" w:hAnsi="Arial" w:cs="Arial"/>
          <w:b/>
          <w:bCs/>
          <w:sz w:val="20"/>
          <w:szCs w:val="20"/>
        </w:rPr>
      </w:pPr>
    </w:p>
    <w:p w14:paraId="77078F93" w14:textId="77777777" w:rsidR="00A5741F" w:rsidRPr="00362CCF" w:rsidRDefault="00A5741F" w:rsidP="00A5741F">
      <w:pPr>
        <w:suppressAutoHyphens/>
        <w:ind w:left="-284" w:right="-284"/>
        <w:jc w:val="both"/>
        <w:rPr>
          <w:rFonts w:ascii="Arial" w:eastAsia="Calibri" w:hAnsi="Arial" w:cs="Arial"/>
          <w:b/>
          <w:bCs/>
          <w:sz w:val="20"/>
          <w:szCs w:val="20"/>
        </w:rPr>
      </w:pPr>
      <w:r w:rsidRPr="00362CCF">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781BE8EB" w14:textId="77777777" w:rsidR="00A5741F" w:rsidRPr="00362CCF" w:rsidRDefault="00A5741F" w:rsidP="00362CCF">
      <w:pPr>
        <w:tabs>
          <w:tab w:val="left" w:pos="-284"/>
        </w:tabs>
        <w:ind w:left="-284"/>
        <w:jc w:val="both"/>
        <w:rPr>
          <w:rFonts w:ascii="Arial" w:eastAsia="Calibri" w:hAnsi="Arial" w:cs="Arial"/>
          <w:bCs/>
          <w:sz w:val="20"/>
          <w:szCs w:val="20"/>
        </w:rPr>
      </w:pPr>
    </w:p>
    <w:p w14:paraId="61C37C93" w14:textId="77777777" w:rsidR="00A5741F" w:rsidRPr="00362CCF" w:rsidRDefault="00A5741F" w:rsidP="00362CCF">
      <w:pPr>
        <w:tabs>
          <w:tab w:val="left" w:pos="-284"/>
        </w:tabs>
        <w:ind w:left="-284"/>
        <w:jc w:val="both"/>
        <w:rPr>
          <w:rFonts w:ascii="Arial" w:eastAsia="Calibri" w:hAnsi="Arial" w:cs="Arial"/>
          <w:bCs/>
          <w:sz w:val="20"/>
          <w:szCs w:val="20"/>
        </w:rPr>
      </w:pPr>
      <w:r w:rsidRPr="00362CCF">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38F0153" w14:textId="77777777" w:rsidR="00A5741F" w:rsidRPr="00362CCF" w:rsidRDefault="00A5741F" w:rsidP="00362CCF">
      <w:pPr>
        <w:tabs>
          <w:tab w:val="left" w:pos="-284"/>
        </w:tabs>
        <w:ind w:left="-284"/>
        <w:jc w:val="both"/>
        <w:rPr>
          <w:rFonts w:ascii="Arial" w:eastAsia="Calibri" w:hAnsi="Arial" w:cs="Arial"/>
          <w:bCs/>
          <w:sz w:val="20"/>
          <w:szCs w:val="20"/>
        </w:rPr>
      </w:pPr>
    </w:p>
    <w:p w14:paraId="40329289" w14:textId="77777777" w:rsidR="00A5741F" w:rsidRPr="00362CCF" w:rsidRDefault="00A5741F" w:rsidP="00362CCF">
      <w:pPr>
        <w:tabs>
          <w:tab w:val="left" w:pos="-284"/>
        </w:tabs>
        <w:ind w:left="-284"/>
        <w:jc w:val="both"/>
        <w:rPr>
          <w:rFonts w:ascii="Arial" w:eastAsia="Calibri" w:hAnsi="Arial" w:cs="Arial"/>
          <w:bCs/>
          <w:sz w:val="20"/>
          <w:szCs w:val="20"/>
        </w:rPr>
      </w:pPr>
      <w:r w:rsidRPr="00362CCF">
        <w:rPr>
          <w:rFonts w:ascii="Arial" w:eastAsia="Calibri" w:hAnsi="Arial" w:cs="Arial"/>
          <w:bCs/>
          <w:sz w:val="20"/>
          <w:szCs w:val="20"/>
        </w:rPr>
        <w:t xml:space="preserve">La evaluación se realizará comparando entre sí, en forma equivalente, todas las condiciones ofrecidas explícitamente por los licitantes, </w:t>
      </w:r>
      <w:r w:rsidRPr="00362CCF">
        <w:rPr>
          <w:rFonts w:ascii="Arial" w:hAnsi="Arial" w:cs="Arial"/>
          <w:sz w:val="20"/>
          <w:szCs w:val="20"/>
          <w:lang w:eastAsia="ar-SA"/>
        </w:rPr>
        <w:t>verificando que se incluya la información, documentos y requisitos solicitados</w:t>
      </w:r>
      <w:r w:rsidRPr="00362CCF">
        <w:rPr>
          <w:rFonts w:ascii="Arial" w:eastAsia="Calibri" w:hAnsi="Arial" w:cs="Arial"/>
          <w:bCs/>
          <w:sz w:val="20"/>
          <w:szCs w:val="20"/>
        </w:rPr>
        <w:t>.</w:t>
      </w:r>
    </w:p>
    <w:p w14:paraId="6F2C7340" w14:textId="77777777" w:rsidR="00A5741F" w:rsidRPr="00362CCF" w:rsidRDefault="00A5741F" w:rsidP="00362CCF">
      <w:pPr>
        <w:tabs>
          <w:tab w:val="left" w:pos="-284"/>
        </w:tabs>
        <w:ind w:left="-284"/>
        <w:jc w:val="both"/>
        <w:rPr>
          <w:rFonts w:ascii="Arial" w:eastAsia="Calibri" w:hAnsi="Arial" w:cs="Arial"/>
          <w:bCs/>
          <w:sz w:val="20"/>
          <w:szCs w:val="20"/>
        </w:rPr>
      </w:pPr>
    </w:p>
    <w:p w14:paraId="174E4428" w14:textId="77777777" w:rsidR="00A5741F" w:rsidRPr="00362CCF" w:rsidRDefault="00A5741F" w:rsidP="00362CCF">
      <w:pPr>
        <w:tabs>
          <w:tab w:val="left" w:pos="-284"/>
        </w:tabs>
        <w:spacing w:before="100" w:after="200" w:line="276" w:lineRule="auto"/>
        <w:ind w:left="-284" w:right="191"/>
        <w:jc w:val="both"/>
        <w:rPr>
          <w:rFonts w:ascii="Arial" w:hAnsi="Arial" w:cs="Arial"/>
          <w:sz w:val="20"/>
          <w:szCs w:val="20"/>
        </w:rPr>
      </w:pPr>
      <w:r w:rsidRPr="00362CCF">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r w:rsidRPr="00362CCF">
        <w:rPr>
          <w:rFonts w:ascii="Arial" w:hAnsi="Arial" w:cs="Arial"/>
          <w:sz w:val="20"/>
          <w:szCs w:val="20"/>
        </w:rPr>
        <w:t>:</w:t>
      </w:r>
    </w:p>
    <w:p w14:paraId="30996735" w14:textId="77777777" w:rsidR="00A5741F" w:rsidRPr="00362CCF" w:rsidRDefault="00A5741F" w:rsidP="00A5741F">
      <w:pPr>
        <w:keepNext/>
        <w:suppressAutoHyphens/>
        <w:ind w:right="-284"/>
        <w:jc w:val="both"/>
        <w:outlineLvl w:val="1"/>
        <w:rPr>
          <w:rFonts w:ascii="Arial" w:eastAsia="Times New Roman" w:hAnsi="Arial" w:cs="Arial"/>
          <w:b/>
          <w:bCs/>
          <w:kern w:val="1"/>
          <w:sz w:val="20"/>
          <w:szCs w:val="20"/>
          <w:lang w:eastAsia="ar-SA"/>
        </w:rPr>
      </w:pPr>
      <w:bookmarkStart w:id="260" w:name="_Toc46138893"/>
      <w:bookmarkStart w:id="261" w:name="_Toc192148623"/>
      <w:r w:rsidRPr="00362CCF">
        <w:rPr>
          <w:rFonts w:ascii="Arial" w:eastAsia="Times New Roman" w:hAnsi="Arial" w:cs="Arial"/>
          <w:b/>
          <w:bCs/>
          <w:kern w:val="1"/>
          <w:sz w:val="20"/>
          <w:szCs w:val="20"/>
          <w:lang w:eastAsia="ar-SA"/>
        </w:rPr>
        <w:t>5.1 Evaluación técnica</w:t>
      </w:r>
      <w:bookmarkEnd w:id="260"/>
      <w:bookmarkEnd w:id="261"/>
    </w:p>
    <w:p w14:paraId="08192A55" w14:textId="77777777" w:rsidR="00A5741F" w:rsidRPr="00362CCF" w:rsidRDefault="00A5741F" w:rsidP="00A5741F">
      <w:pPr>
        <w:ind w:left="142" w:right="191"/>
        <w:jc w:val="both"/>
        <w:rPr>
          <w:rFonts w:ascii="Arial" w:hAnsi="Arial" w:cs="Arial"/>
          <w:sz w:val="20"/>
          <w:szCs w:val="20"/>
        </w:rPr>
      </w:pPr>
    </w:p>
    <w:p w14:paraId="4879BCB2" w14:textId="77777777" w:rsidR="00A5741F" w:rsidRPr="00362CCF" w:rsidRDefault="00A5741F" w:rsidP="00A5741F">
      <w:pPr>
        <w:ind w:left="-284" w:right="-284"/>
        <w:jc w:val="both"/>
        <w:rPr>
          <w:rFonts w:ascii="Arial" w:eastAsia="Times New Roman" w:hAnsi="Arial" w:cs="Arial"/>
          <w:sz w:val="20"/>
          <w:szCs w:val="20"/>
          <w:lang w:eastAsia="es-ES"/>
        </w:rPr>
      </w:pPr>
      <w:r w:rsidRPr="00362CCF">
        <w:rPr>
          <w:rFonts w:ascii="Arial" w:hAnsi="Arial" w:cs="Arial"/>
          <w:sz w:val="20"/>
          <w:szCs w:val="20"/>
        </w:rPr>
        <w:t>La proposición técnica deberá contar con la firma electrónica, de acuerdo con los medios de identificación electrónica establecidos por la Secretaría de la Función Pública</w:t>
      </w:r>
    </w:p>
    <w:p w14:paraId="0148CCE3" w14:textId="77777777" w:rsidR="00A5741F" w:rsidRPr="00362CCF" w:rsidRDefault="00A5741F" w:rsidP="00A5741F">
      <w:pPr>
        <w:ind w:left="-284" w:right="-284"/>
        <w:jc w:val="both"/>
        <w:rPr>
          <w:rFonts w:ascii="Arial" w:eastAsia="Times New Roman" w:hAnsi="Arial" w:cs="Arial"/>
          <w:sz w:val="20"/>
          <w:szCs w:val="20"/>
          <w:lang w:eastAsia="es-ES"/>
        </w:rPr>
      </w:pPr>
    </w:p>
    <w:p w14:paraId="60E8DA3C" w14:textId="1429DE6A"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 xml:space="preserve">Los </w:t>
      </w:r>
      <w:r w:rsidR="00F33420" w:rsidRPr="00362CCF">
        <w:rPr>
          <w:rFonts w:ascii="Arial" w:hAnsi="Arial" w:cs="Arial"/>
          <w:sz w:val="20"/>
          <w:szCs w:val="20"/>
          <w:lang w:eastAsia="ar-SA"/>
        </w:rPr>
        <w:t xml:space="preserve">bienes o </w:t>
      </w:r>
      <w:r w:rsidRPr="00362CCF">
        <w:rPr>
          <w:rFonts w:ascii="Arial" w:hAnsi="Arial" w:cs="Arial"/>
          <w:sz w:val="20"/>
          <w:szCs w:val="20"/>
          <w:lang w:eastAsia="ar-SA"/>
        </w:rPr>
        <w:t>servicios ofertados se deberán apegar a la descripción establecida en el presente documento y sus anexos.</w:t>
      </w:r>
    </w:p>
    <w:p w14:paraId="60090B5C" w14:textId="77777777" w:rsidR="00A5741F" w:rsidRPr="00362CCF" w:rsidRDefault="00A5741F" w:rsidP="00A5741F">
      <w:pPr>
        <w:jc w:val="both"/>
        <w:rPr>
          <w:rFonts w:ascii="Arial" w:hAnsi="Arial" w:cs="Arial"/>
          <w:b/>
          <w:sz w:val="20"/>
          <w:szCs w:val="20"/>
        </w:rPr>
      </w:pPr>
    </w:p>
    <w:p w14:paraId="5605AC60" w14:textId="77777777" w:rsidR="00A5741F" w:rsidRPr="00362CCF" w:rsidRDefault="00A5741F" w:rsidP="00A5741F">
      <w:pPr>
        <w:keepNext/>
        <w:suppressAutoHyphens/>
        <w:ind w:right="-284"/>
        <w:jc w:val="both"/>
        <w:outlineLvl w:val="1"/>
        <w:rPr>
          <w:rFonts w:ascii="Arial" w:eastAsia="Times New Roman" w:hAnsi="Arial" w:cs="Arial"/>
          <w:b/>
          <w:bCs/>
          <w:kern w:val="1"/>
          <w:sz w:val="28"/>
          <w:szCs w:val="28"/>
          <w:lang w:eastAsia="ar-SA"/>
        </w:rPr>
      </w:pPr>
      <w:bookmarkStart w:id="262" w:name="_Toc431386300"/>
      <w:bookmarkStart w:id="263" w:name="_Toc431386023"/>
      <w:bookmarkStart w:id="264" w:name="_Toc473282388"/>
      <w:bookmarkStart w:id="265" w:name="_Toc46138894"/>
      <w:bookmarkStart w:id="266" w:name="_Toc192148624"/>
      <w:r w:rsidRPr="00362CCF">
        <w:rPr>
          <w:rFonts w:ascii="Arial" w:eastAsia="Times New Roman" w:hAnsi="Arial" w:cs="Arial"/>
          <w:b/>
          <w:bCs/>
          <w:kern w:val="1"/>
          <w:sz w:val="20"/>
          <w:szCs w:val="20"/>
          <w:lang w:eastAsia="ar-SA"/>
        </w:rPr>
        <w:t>5.2 Evaluación de la propuesta económica</w:t>
      </w:r>
      <w:r w:rsidRPr="00362CCF">
        <w:rPr>
          <w:rFonts w:ascii="Arial" w:eastAsia="Times New Roman" w:hAnsi="Arial" w:cs="Arial"/>
          <w:b/>
          <w:bCs/>
          <w:kern w:val="1"/>
          <w:sz w:val="28"/>
          <w:szCs w:val="28"/>
          <w:lang w:eastAsia="ar-SA"/>
        </w:rPr>
        <w:t>.</w:t>
      </w:r>
      <w:bookmarkEnd w:id="262"/>
      <w:bookmarkEnd w:id="263"/>
      <w:bookmarkEnd w:id="264"/>
      <w:bookmarkEnd w:id="265"/>
      <w:bookmarkEnd w:id="266"/>
    </w:p>
    <w:p w14:paraId="32B2C48E" w14:textId="77777777" w:rsidR="00A5741F" w:rsidRPr="00362CCF" w:rsidRDefault="00A5741F" w:rsidP="00A5741F">
      <w:pPr>
        <w:keepNext/>
        <w:suppressAutoHyphens/>
        <w:ind w:right="-284"/>
        <w:jc w:val="both"/>
        <w:outlineLvl w:val="1"/>
        <w:rPr>
          <w:rFonts w:ascii="Arial" w:eastAsia="Times New Roman" w:hAnsi="Arial" w:cs="Arial"/>
          <w:b/>
          <w:bCs/>
          <w:kern w:val="1"/>
          <w:sz w:val="28"/>
          <w:szCs w:val="28"/>
          <w:lang w:eastAsia="ar-SA"/>
        </w:rPr>
      </w:pPr>
    </w:p>
    <w:p w14:paraId="0F2B41B9" w14:textId="77777777" w:rsidR="00A5741F" w:rsidRPr="00362CCF" w:rsidRDefault="00A5741F" w:rsidP="00A5741F">
      <w:pPr>
        <w:suppressAutoHyphens/>
        <w:ind w:left="-284" w:right="-284"/>
        <w:jc w:val="both"/>
        <w:rPr>
          <w:rFonts w:ascii="Arial" w:hAnsi="Arial" w:cs="Arial"/>
          <w:sz w:val="20"/>
          <w:szCs w:val="20"/>
        </w:rPr>
      </w:pPr>
      <w:r w:rsidRPr="00362CCF">
        <w:rPr>
          <w:rFonts w:ascii="Arial" w:eastAsia="Times New Roman" w:hAnsi="Arial" w:cs="Arial"/>
          <w:sz w:val="20"/>
          <w:szCs w:val="20"/>
          <w:lang w:eastAsia="es-ES"/>
        </w:rPr>
        <w:t>Sólo las proposiciones que resulten solventes técnicamente serán consideradas para realizar la evaluación económica.</w:t>
      </w:r>
    </w:p>
    <w:p w14:paraId="09850A49" w14:textId="77777777" w:rsidR="00A5741F" w:rsidRPr="00362CCF" w:rsidRDefault="00A5741F" w:rsidP="00A5741F">
      <w:pPr>
        <w:suppressAutoHyphens/>
        <w:ind w:left="-284" w:right="-284"/>
        <w:jc w:val="both"/>
        <w:rPr>
          <w:rFonts w:ascii="Arial" w:hAnsi="Arial" w:cs="Arial"/>
          <w:sz w:val="20"/>
          <w:szCs w:val="20"/>
        </w:rPr>
      </w:pPr>
    </w:p>
    <w:p w14:paraId="4FE84F36" w14:textId="341D5862"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La propuesta económica, deberá contener la cotización de los </w:t>
      </w:r>
      <w:r w:rsidR="00AF4D34" w:rsidRPr="00362CCF">
        <w:rPr>
          <w:rFonts w:ascii="Arial" w:hAnsi="Arial" w:cs="Arial"/>
          <w:sz w:val="20"/>
          <w:szCs w:val="20"/>
        </w:rPr>
        <w:t xml:space="preserve">bienes o </w:t>
      </w:r>
      <w:r w:rsidRPr="00362CCF">
        <w:rPr>
          <w:rFonts w:ascii="Arial" w:hAnsi="Arial" w:cs="Arial"/>
          <w:sz w:val="20"/>
          <w:szCs w:val="20"/>
        </w:rPr>
        <w:t xml:space="preserve">servicios ofertados, indicando cantidades, precio unitario subtotal y el importe total de la partida, desglosando el IVA y los impuestos aplicables que se deriven de la prestación de los </w:t>
      </w:r>
      <w:r w:rsidR="00AF4D34" w:rsidRPr="00362CCF">
        <w:rPr>
          <w:rFonts w:ascii="Arial" w:hAnsi="Arial" w:cs="Arial"/>
          <w:sz w:val="20"/>
          <w:szCs w:val="20"/>
        </w:rPr>
        <w:t xml:space="preserve">servicios. </w:t>
      </w:r>
      <w:r w:rsidRPr="00362CCF">
        <w:rPr>
          <w:rFonts w:ascii="Arial" w:hAnsi="Arial" w:cs="Arial"/>
          <w:sz w:val="20"/>
          <w:szCs w:val="20"/>
        </w:rPr>
        <w:t xml:space="preserve">Para la elaboración de la propuesta económica se adjunta </w:t>
      </w:r>
      <w:r w:rsidRPr="00362CCF">
        <w:rPr>
          <w:rFonts w:ascii="Arial" w:hAnsi="Arial" w:cs="Arial"/>
          <w:b/>
          <w:sz w:val="20"/>
          <w:szCs w:val="20"/>
        </w:rPr>
        <w:t xml:space="preserve">el Anexo 8 </w:t>
      </w:r>
      <w:r w:rsidRPr="00362CCF">
        <w:rPr>
          <w:rFonts w:ascii="Arial" w:hAnsi="Arial" w:cs="Arial"/>
          <w:sz w:val="20"/>
          <w:szCs w:val="20"/>
        </w:rPr>
        <w:t xml:space="preserve">el cual forma parte de la presente convocatoria. </w:t>
      </w:r>
    </w:p>
    <w:p w14:paraId="1E33A967" w14:textId="77777777" w:rsidR="00A5741F" w:rsidRPr="00362CCF" w:rsidRDefault="00A5741F" w:rsidP="00A5741F">
      <w:pPr>
        <w:suppressAutoHyphens/>
        <w:ind w:left="-284" w:right="-284"/>
        <w:jc w:val="both"/>
        <w:rPr>
          <w:rFonts w:ascii="Arial" w:hAnsi="Arial" w:cs="Arial"/>
          <w:sz w:val="20"/>
          <w:szCs w:val="20"/>
        </w:rPr>
      </w:pPr>
    </w:p>
    <w:p w14:paraId="3EF6A5A4"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En caso de que se detecte un error de cálculo en alguna propuesta, se podrá llevar a cabo su rectificación cuando la corrección no implique la modificación del precio unitario.</w:t>
      </w:r>
    </w:p>
    <w:p w14:paraId="173D5A86" w14:textId="77777777" w:rsidR="00A5741F" w:rsidRPr="00362CCF" w:rsidRDefault="00A5741F" w:rsidP="00A5741F">
      <w:pPr>
        <w:suppressAutoHyphens/>
        <w:ind w:left="-284" w:right="-284"/>
        <w:jc w:val="both"/>
        <w:rPr>
          <w:rFonts w:ascii="Arial" w:hAnsi="Arial" w:cs="Arial"/>
          <w:sz w:val="20"/>
          <w:szCs w:val="20"/>
        </w:rPr>
      </w:pPr>
    </w:p>
    <w:p w14:paraId="27C68745"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lastRenderedPageBreak/>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06402B93" w14:textId="77777777" w:rsidR="00A5741F" w:rsidRPr="00362CCF" w:rsidRDefault="00A5741F" w:rsidP="00A5741F">
      <w:pPr>
        <w:suppressAutoHyphens/>
        <w:ind w:left="-284" w:right="-284"/>
        <w:jc w:val="both"/>
        <w:rPr>
          <w:rFonts w:ascii="Arial" w:hAnsi="Arial" w:cs="Arial"/>
          <w:sz w:val="20"/>
          <w:szCs w:val="20"/>
        </w:rPr>
      </w:pPr>
    </w:p>
    <w:p w14:paraId="66D46125" w14:textId="02D37BB5" w:rsidR="00A5741F" w:rsidRPr="00362CCF" w:rsidRDefault="00F33420" w:rsidP="00A5741F">
      <w:pPr>
        <w:suppressAutoHyphens/>
        <w:ind w:left="-284" w:right="-284"/>
        <w:jc w:val="both"/>
        <w:rPr>
          <w:rFonts w:ascii="Arial" w:hAnsi="Arial" w:cs="Arial"/>
          <w:sz w:val="20"/>
          <w:szCs w:val="20"/>
        </w:rPr>
      </w:pPr>
      <w:r w:rsidRPr="00362CCF">
        <w:rPr>
          <w:rFonts w:ascii="Arial" w:hAnsi="Arial" w:cs="Arial"/>
          <w:sz w:val="20"/>
          <w:szCs w:val="20"/>
        </w:rPr>
        <w:t>Los</w:t>
      </w:r>
      <w:r w:rsidR="00A5741F" w:rsidRPr="00362CCF">
        <w:rPr>
          <w:rFonts w:ascii="Arial" w:hAnsi="Arial" w:cs="Arial"/>
          <w:sz w:val="20"/>
          <w:szCs w:val="20"/>
        </w:rPr>
        <w:t xml:space="preserve"> </w:t>
      </w:r>
      <w:r w:rsidRPr="00362CCF">
        <w:rPr>
          <w:rFonts w:ascii="Arial" w:hAnsi="Arial" w:cs="Arial"/>
          <w:sz w:val="20"/>
          <w:szCs w:val="20"/>
        </w:rPr>
        <w:t xml:space="preserve">bienes o </w:t>
      </w:r>
      <w:r w:rsidR="00A5741F" w:rsidRPr="00362CCF">
        <w:rPr>
          <w:rFonts w:ascii="Arial" w:hAnsi="Arial" w:cs="Arial"/>
          <w:sz w:val="20"/>
          <w:szCs w:val="20"/>
        </w:rPr>
        <w:t>servicio</w:t>
      </w:r>
      <w:r w:rsidRPr="00362CCF">
        <w:rPr>
          <w:rFonts w:ascii="Arial" w:hAnsi="Arial" w:cs="Arial"/>
          <w:sz w:val="20"/>
          <w:szCs w:val="20"/>
        </w:rPr>
        <w:t>s</w:t>
      </w:r>
      <w:r w:rsidR="00A5741F" w:rsidRPr="00362CCF">
        <w:rPr>
          <w:rFonts w:ascii="Arial" w:hAnsi="Arial" w:cs="Arial"/>
          <w:sz w:val="20"/>
          <w:szCs w:val="20"/>
        </w:rPr>
        <w:t xml:space="preserve"> objeto de este procedimiento deberá</w:t>
      </w:r>
      <w:r w:rsidRPr="00362CCF">
        <w:rPr>
          <w:rFonts w:ascii="Arial" w:hAnsi="Arial" w:cs="Arial"/>
          <w:sz w:val="20"/>
          <w:szCs w:val="20"/>
        </w:rPr>
        <w:t>n</w:t>
      </w:r>
      <w:r w:rsidR="00A5741F" w:rsidRPr="00362CCF">
        <w:rPr>
          <w:rFonts w:ascii="Arial" w:hAnsi="Arial" w:cs="Arial"/>
          <w:sz w:val="20"/>
          <w:szCs w:val="20"/>
        </w:rPr>
        <w:t xml:space="preserve">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15775AEE"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Se verificará si el precio ofertado es aceptable, por no resultar superior al 10% respecto de la mediana derivada de la investigación de mercado realizada por el Instituto.</w:t>
      </w:r>
    </w:p>
    <w:p w14:paraId="1EE828D1" w14:textId="77777777" w:rsidR="00A5741F" w:rsidRPr="00362CCF" w:rsidRDefault="00A5741F" w:rsidP="00A5741F">
      <w:pPr>
        <w:suppressAutoHyphens/>
        <w:ind w:left="-284" w:right="-284"/>
        <w:jc w:val="both"/>
        <w:rPr>
          <w:rFonts w:ascii="Arial" w:hAnsi="Arial" w:cs="Arial"/>
          <w:sz w:val="20"/>
          <w:szCs w:val="20"/>
        </w:rPr>
      </w:pPr>
    </w:p>
    <w:p w14:paraId="4B7290EC"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14:paraId="052E9404" w14:textId="77777777" w:rsidR="00A5741F" w:rsidRPr="00362CCF" w:rsidRDefault="00A5741F" w:rsidP="00A5741F">
      <w:pPr>
        <w:suppressAutoHyphens/>
        <w:ind w:left="-284" w:right="-284"/>
        <w:jc w:val="both"/>
        <w:rPr>
          <w:rFonts w:ascii="Arial" w:hAnsi="Arial" w:cs="Arial"/>
          <w:sz w:val="20"/>
          <w:szCs w:val="20"/>
        </w:rPr>
      </w:pPr>
    </w:p>
    <w:p w14:paraId="66F10E9B" w14:textId="00324E8F"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No se considerarán las proposiciones, cuando no cotice la totalidad de la partida de los </w:t>
      </w:r>
      <w:r w:rsidR="00AF4D34" w:rsidRPr="00362CCF">
        <w:rPr>
          <w:rFonts w:ascii="Arial" w:hAnsi="Arial" w:cs="Arial"/>
          <w:sz w:val="20"/>
          <w:szCs w:val="20"/>
        </w:rPr>
        <w:t xml:space="preserve">bienes o </w:t>
      </w:r>
      <w:r w:rsidRPr="00362CCF">
        <w:rPr>
          <w:rFonts w:ascii="Arial" w:hAnsi="Arial" w:cs="Arial"/>
          <w:sz w:val="20"/>
          <w:szCs w:val="20"/>
        </w:rPr>
        <w:t>servicios requeridos en cada partida.</w:t>
      </w:r>
    </w:p>
    <w:p w14:paraId="48CA3024" w14:textId="77777777" w:rsidR="00A5741F" w:rsidRPr="00362CCF" w:rsidRDefault="00A5741F" w:rsidP="00A5741F">
      <w:pPr>
        <w:jc w:val="both"/>
        <w:rPr>
          <w:rFonts w:ascii="Arial" w:hAnsi="Arial" w:cs="Arial"/>
          <w:sz w:val="20"/>
          <w:szCs w:val="20"/>
        </w:rPr>
      </w:pPr>
    </w:p>
    <w:p w14:paraId="0FA5BB22"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La proposición económica deberá contar con la firma electrónica, de acuerdo con los medios de identificación electrónica establecidos por la Secretaría de la Función Pública.</w:t>
      </w:r>
    </w:p>
    <w:p w14:paraId="6408C9F6" w14:textId="77777777" w:rsidR="00A5741F" w:rsidRPr="00362CCF" w:rsidRDefault="00A5741F" w:rsidP="00A5741F">
      <w:pPr>
        <w:suppressAutoHyphens/>
        <w:ind w:left="-284" w:right="-284"/>
        <w:jc w:val="both"/>
        <w:rPr>
          <w:rFonts w:ascii="Arial" w:hAnsi="Arial" w:cs="Arial"/>
          <w:sz w:val="20"/>
          <w:szCs w:val="20"/>
        </w:rPr>
      </w:pPr>
    </w:p>
    <w:p w14:paraId="4038CE90"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Deberá capturar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14:paraId="0E8DCF03" w14:textId="77777777" w:rsidR="00A71AB7" w:rsidRPr="00362CCF" w:rsidRDefault="00A71AB7" w:rsidP="00A5741F">
      <w:pPr>
        <w:suppressAutoHyphens/>
        <w:ind w:left="-284" w:right="-284"/>
        <w:jc w:val="both"/>
        <w:rPr>
          <w:rFonts w:ascii="Arial" w:hAnsi="Arial" w:cs="Arial"/>
          <w:sz w:val="20"/>
          <w:szCs w:val="20"/>
        </w:rPr>
      </w:pPr>
    </w:p>
    <w:p w14:paraId="5E594F3D" w14:textId="77777777" w:rsidR="00A5741F" w:rsidRPr="00362CCF" w:rsidRDefault="00A5741F" w:rsidP="00A5741F">
      <w:pPr>
        <w:suppressAutoHyphens/>
        <w:ind w:left="-284" w:right="-284"/>
        <w:jc w:val="both"/>
        <w:rPr>
          <w:rFonts w:ascii="Arial" w:hAnsi="Arial" w:cs="Arial"/>
          <w:sz w:val="20"/>
          <w:szCs w:val="20"/>
        </w:rPr>
      </w:pPr>
    </w:p>
    <w:p w14:paraId="2341CAB4" w14:textId="5C3C1039" w:rsidR="00A5741F" w:rsidRPr="00362CCF" w:rsidRDefault="00A71AB7" w:rsidP="00090E02">
      <w:pPr>
        <w:numPr>
          <w:ilvl w:val="1"/>
          <w:numId w:val="12"/>
        </w:numPr>
        <w:suppressAutoHyphens/>
        <w:ind w:left="-284" w:right="-284" w:firstLine="0"/>
        <w:jc w:val="both"/>
        <w:outlineLvl w:val="1"/>
        <w:rPr>
          <w:rFonts w:ascii="Arial" w:eastAsia="Times New Roman" w:hAnsi="Arial" w:cs="Arial"/>
          <w:b/>
          <w:sz w:val="20"/>
          <w:szCs w:val="20"/>
          <w:lang w:eastAsia="es-ES"/>
        </w:rPr>
      </w:pPr>
      <w:bookmarkStart w:id="267" w:name="_Toc431386024"/>
      <w:bookmarkStart w:id="268" w:name="_Toc431386301"/>
      <w:bookmarkStart w:id="269" w:name="_Toc473282389"/>
      <w:bookmarkStart w:id="270" w:name="_Toc46138895"/>
      <w:r w:rsidRPr="00362CCF">
        <w:rPr>
          <w:rFonts w:ascii="Arial" w:eastAsia="Times New Roman" w:hAnsi="Arial" w:cs="Arial"/>
          <w:b/>
          <w:bCs/>
          <w:kern w:val="1"/>
          <w:sz w:val="20"/>
          <w:szCs w:val="20"/>
          <w:lang w:eastAsia="ar-SA"/>
        </w:rPr>
        <w:t xml:space="preserve"> </w:t>
      </w:r>
      <w:bookmarkStart w:id="271" w:name="_Toc192148625"/>
      <w:r w:rsidR="00A5741F" w:rsidRPr="00362CCF">
        <w:rPr>
          <w:rFonts w:ascii="Arial" w:eastAsia="Times New Roman" w:hAnsi="Arial" w:cs="Arial"/>
          <w:b/>
          <w:bCs/>
          <w:kern w:val="1"/>
          <w:sz w:val="20"/>
          <w:szCs w:val="20"/>
          <w:lang w:eastAsia="ar-SA"/>
        </w:rPr>
        <w:t>Adjudicación de contrato</w:t>
      </w:r>
      <w:r w:rsidR="00A5741F" w:rsidRPr="00362CCF">
        <w:rPr>
          <w:rFonts w:ascii="Arial" w:eastAsia="Times New Roman" w:hAnsi="Arial" w:cs="Arial"/>
          <w:b/>
          <w:sz w:val="20"/>
          <w:szCs w:val="20"/>
          <w:lang w:eastAsia="es-ES"/>
        </w:rPr>
        <w:t>.</w:t>
      </w:r>
      <w:bookmarkEnd w:id="267"/>
      <w:bookmarkEnd w:id="268"/>
      <w:bookmarkEnd w:id="269"/>
      <w:bookmarkEnd w:id="270"/>
      <w:bookmarkEnd w:id="271"/>
    </w:p>
    <w:p w14:paraId="2E0A1251" w14:textId="77777777" w:rsidR="00A5741F" w:rsidRPr="00362CCF" w:rsidRDefault="00A5741F" w:rsidP="00A5741F">
      <w:pPr>
        <w:suppressAutoHyphens/>
        <w:ind w:left="-284" w:right="-284"/>
        <w:jc w:val="both"/>
        <w:rPr>
          <w:rFonts w:ascii="Arial" w:hAnsi="Arial" w:cs="Arial"/>
          <w:sz w:val="20"/>
          <w:szCs w:val="20"/>
        </w:rPr>
      </w:pPr>
    </w:p>
    <w:p w14:paraId="536D665F"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 de la LAASSP. </w:t>
      </w:r>
    </w:p>
    <w:p w14:paraId="26FD2627" w14:textId="77777777" w:rsidR="00A5741F" w:rsidRPr="00362CCF" w:rsidRDefault="00A5741F" w:rsidP="00A5741F">
      <w:pPr>
        <w:suppressAutoHyphens/>
        <w:ind w:left="-284" w:right="-284"/>
        <w:jc w:val="both"/>
        <w:rPr>
          <w:rFonts w:ascii="Arial" w:hAnsi="Arial" w:cs="Arial"/>
          <w:sz w:val="20"/>
          <w:szCs w:val="20"/>
        </w:rPr>
      </w:pPr>
    </w:p>
    <w:p w14:paraId="58AD5F43"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En caso de existir empate en dos o más proposiciones, se dará preferencia en primer término a la microempresa, a continuación se considerará a las pequeñas empresas y en caso de no contarse con alguna de las anteriores empresas, la adjudicación se efectuará a favor del licitante que tenga el carácter de mediana empresa.</w:t>
      </w:r>
    </w:p>
    <w:p w14:paraId="0E2C76EB" w14:textId="77777777" w:rsidR="00A5741F" w:rsidRPr="00362CCF" w:rsidRDefault="00A5741F" w:rsidP="00A5741F">
      <w:pPr>
        <w:suppressAutoHyphens/>
        <w:ind w:left="-284" w:right="-284"/>
        <w:jc w:val="both"/>
        <w:rPr>
          <w:rFonts w:ascii="Arial" w:hAnsi="Arial" w:cs="Arial"/>
          <w:sz w:val="20"/>
          <w:szCs w:val="20"/>
        </w:rPr>
      </w:pPr>
    </w:p>
    <w:p w14:paraId="5ADAC639"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15F36308" w14:textId="77777777" w:rsidR="00A5741F" w:rsidRPr="00362CCF" w:rsidRDefault="00A5741F" w:rsidP="00A5741F">
      <w:pPr>
        <w:suppressAutoHyphens/>
        <w:ind w:left="-284" w:right="-284"/>
        <w:jc w:val="both"/>
        <w:rPr>
          <w:rFonts w:ascii="Arial" w:hAnsi="Arial" w:cs="Arial"/>
          <w:sz w:val="20"/>
          <w:szCs w:val="20"/>
        </w:rPr>
      </w:pPr>
    </w:p>
    <w:p w14:paraId="352AFA15"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El licitante, en caso de resultar adjudicado deberá presentar los documentos siguientes actualizados, previo a la firma del contrato:</w:t>
      </w:r>
    </w:p>
    <w:p w14:paraId="4CC8B8BE" w14:textId="77777777" w:rsidR="00A5741F" w:rsidRPr="00362CCF" w:rsidRDefault="00A5741F" w:rsidP="00A5741F">
      <w:pPr>
        <w:suppressAutoHyphens/>
        <w:ind w:left="-284" w:right="-284"/>
        <w:jc w:val="both"/>
        <w:rPr>
          <w:rFonts w:ascii="Arial" w:hAnsi="Arial" w:cs="Arial"/>
          <w:sz w:val="20"/>
          <w:szCs w:val="20"/>
        </w:rPr>
      </w:pPr>
    </w:p>
    <w:p w14:paraId="4B6424F1" w14:textId="77777777" w:rsidR="00A5741F" w:rsidRPr="00362CCF" w:rsidRDefault="00A5741F" w:rsidP="00A5741F">
      <w:pPr>
        <w:suppressAutoHyphens/>
        <w:ind w:left="-284" w:right="-284"/>
        <w:jc w:val="both"/>
        <w:rPr>
          <w:rFonts w:ascii="Arial" w:hAnsi="Arial" w:cs="Arial"/>
          <w:sz w:val="20"/>
          <w:szCs w:val="20"/>
        </w:rPr>
      </w:pPr>
    </w:p>
    <w:p w14:paraId="5BEA1C2C"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w:t>
      </w:r>
      <w:r w:rsidRPr="00362CCF">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14:paraId="3F47B008" w14:textId="16AF6B14" w:rsidR="00A5741F" w:rsidRDefault="00A5741F" w:rsidP="00A5741F">
      <w:pPr>
        <w:suppressAutoHyphens/>
        <w:ind w:left="-284" w:right="-284"/>
        <w:jc w:val="both"/>
        <w:rPr>
          <w:rFonts w:ascii="Arial" w:hAnsi="Arial" w:cs="Arial"/>
          <w:sz w:val="20"/>
          <w:szCs w:val="20"/>
        </w:rPr>
      </w:pPr>
      <w:r w:rsidRPr="00362CCF">
        <w:rPr>
          <w:rFonts w:ascii="Arial" w:hAnsi="Arial" w:cs="Arial"/>
          <w:sz w:val="20"/>
          <w:szCs w:val="20"/>
        </w:rPr>
        <w:t>•</w:t>
      </w:r>
      <w:r w:rsidRPr="00362CCF">
        <w:rPr>
          <w:rFonts w:ascii="Arial" w:hAnsi="Arial" w:cs="Arial"/>
          <w:sz w:val="20"/>
          <w:szCs w:val="20"/>
        </w:rPr>
        <w:tab/>
        <w:t xml:space="preserve">Constancia  de estar al corriente de sus obligaciones fiscales en material de seguridad social vigente, en términos del Acuerdo ACDO.SA2.HCT.270422/107.P.DIR dictado por el H. Consejo Técnico en sesión </w:t>
      </w:r>
      <w:r w:rsidRPr="00362CCF">
        <w:rPr>
          <w:rFonts w:ascii="Arial" w:hAnsi="Arial" w:cs="Arial"/>
          <w:sz w:val="20"/>
          <w:szCs w:val="20"/>
        </w:rPr>
        <w:lastRenderedPageBreak/>
        <w:t>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7AB0A996" w14:textId="77777777" w:rsidR="00E61A53" w:rsidRDefault="00E61A53" w:rsidP="00A5741F">
      <w:pPr>
        <w:suppressAutoHyphens/>
        <w:ind w:left="-284" w:right="-284"/>
        <w:jc w:val="both"/>
        <w:rPr>
          <w:rFonts w:ascii="Arial" w:hAnsi="Arial" w:cs="Arial"/>
          <w:sz w:val="20"/>
          <w:szCs w:val="20"/>
        </w:rPr>
      </w:pPr>
    </w:p>
    <w:p w14:paraId="6666CCD0" w14:textId="77777777" w:rsidR="00E61A53" w:rsidRPr="00362CCF" w:rsidRDefault="00E61A53" w:rsidP="00A5741F">
      <w:pPr>
        <w:suppressAutoHyphens/>
        <w:ind w:left="-284" w:right="-284"/>
        <w:jc w:val="both"/>
        <w:rPr>
          <w:rFonts w:ascii="Arial" w:hAnsi="Arial" w:cs="Arial"/>
          <w:sz w:val="20"/>
          <w:szCs w:val="20"/>
        </w:rPr>
      </w:pPr>
    </w:p>
    <w:p w14:paraId="3C38F9E6"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w:t>
      </w:r>
      <w:r w:rsidRPr="00362CCF">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203949FF" w14:textId="77777777" w:rsidR="00A5741F" w:rsidRPr="00362CCF" w:rsidRDefault="00A5741F" w:rsidP="00A5741F">
      <w:pPr>
        <w:pStyle w:val="Ttulo1"/>
        <w:jc w:val="both"/>
        <w:rPr>
          <w:rFonts w:ascii="Arial" w:eastAsia="Arial Unicode MS" w:hAnsi="Arial" w:cs="Arial"/>
          <w:color w:val="auto"/>
          <w:sz w:val="20"/>
          <w:szCs w:val="20"/>
        </w:rPr>
      </w:pPr>
      <w:bookmarkStart w:id="272" w:name="_Toc46138896"/>
      <w:bookmarkStart w:id="273" w:name="_Toc431386025"/>
      <w:bookmarkStart w:id="274" w:name="_Toc431386302"/>
      <w:bookmarkStart w:id="275" w:name="_Toc192148626"/>
      <w:r w:rsidRPr="00362CCF">
        <w:rPr>
          <w:rFonts w:ascii="Arial" w:hAnsi="Arial" w:cs="Arial"/>
          <w:color w:val="auto"/>
          <w:sz w:val="20"/>
          <w:szCs w:val="20"/>
        </w:rPr>
        <w:t>6</w:t>
      </w:r>
      <w:r w:rsidRPr="00362CCF">
        <w:rPr>
          <w:rFonts w:ascii="Arial" w:eastAsia="Times New Roman" w:hAnsi="Arial" w:cs="Arial"/>
          <w:b/>
          <w:color w:val="auto"/>
          <w:sz w:val="20"/>
          <w:szCs w:val="20"/>
          <w:lang w:eastAsia="es-ES"/>
        </w:rPr>
        <w:t xml:space="preserve">.  </w:t>
      </w:r>
      <w:r w:rsidRPr="00362CCF">
        <w:rPr>
          <w:rFonts w:ascii="Arial" w:eastAsia="Times New Roman" w:hAnsi="Arial" w:cs="Arial"/>
          <w:b/>
          <w:bCs/>
          <w:color w:val="auto"/>
          <w:kern w:val="1"/>
          <w:sz w:val="20"/>
          <w:szCs w:val="20"/>
          <w:lang w:eastAsia="ar-SA"/>
        </w:rPr>
        <w:t>Relación de documentos que debe presentar el licitante</w:t>
      </w:r>
      <w:r w:rsidRPr="00362CCF">
        <w:rPr>
          <w:rFonts w:ascii="Arial" w:hAnsi="Arial" w:cs="Arial"/>
          <w:color w:val="auto"/>
          <w:sz w:val="20"/>
          <w:szCs w:val="20"/>
        </w:rPr>
        <w:t>.</w:t>
      </w:r>
      <w:bookmarkEnd w:id="272"/>
      <w:bookmarkEnd w:id="273"/>
      <w:bookmarkEnd w:id="274"/>
      <w:bookmarkEnd w:id="275"/>
    </w:p>
    <w:p w14:paraId="50D87BB3" w14:textId="77777777" w:rsidR="00A5741F" w:rsidRPr="00362CCF" w:rsidRDefault="00A5741F" w:rsidP="00A5741F">
      <w:pPr>
        <w:suppressAutoHyphens/>
        <w:ind w:left="-284" w:right="-284"/>
        <w:jc w:val="both"/>
        <w:rPr>
          <w:rFonts w:ascii="Arial" w:eastAsia="Arial Unicode MS" w:hAnsi="Arial" w:cs="Arial"/>
          <w:b/>
          <w:sz w:val="20"/>
          <w:szCs w:val="20"/>
        </w:rPr>
      </w:pPr>
    </w:p>
    <w:p w14:paraId="1C0E677C" w14:textId="77777777" w:rsidR="00A5741F" w:rsidRPr="00362CCF" w:rsidRDefault="00A5741F" w:rsidP="00A5741F">
      <w:pPr>
        <w:suppressAutoHyphens/>
        <w:ind w:left="-284" w:right="-284"/>
        <w:jc w:val="both"/>
        <w:rPr>
          <w:rFonts w:ascii="Arial" w:hAnsi="Arial" w:cs="Arial"/>
          <w:sz w:val="20"/>
          <w:szCs w:val="20"/>
        </w:rPr>
      </w:pPr>
      <w:r w:rsidRPr="00362CCF">
        <w:rPr>
          <w:rFonts w:ascii="Arial" w:hAnsi="Arial" w:cs="Arial"/>
          <w:sz w:val="20"/>
          <w:szCs w:val="20"/>
        </w:rPr>
        <w:t>En el Anexo</w:t>
      </w:r>
      <w:r w:rsidRPr="00362CCF">
        <w:rPr>
          <w:rFonts w:ascii="Arial" w:hAnsi="Arial" w:cs="Arial"/>
          <w:b/>
          <w:sz w:val="20"/>
          <w:szCs w:val="20"/>
        </w:rPr>
        <w:t xml:space="preserve"> 9 </w:t>
      </w:r>
      <w:r w:rsidRPr="00362CCF">
        <w:rPr>
          <w:rFonts w:ascii="Arial" w:hAnsi="Arial" w:cs="Arial"/>
          <w:sz w:val="20"/>
          <w:szCs w:val="20"/>
        </w:rPr>
        <w:t xml:space="preserve">de la presente convocatoria se relacionan los documentos que debe presentar cada licitante. </w:t>
      </w:r>
    </w:p>
    <w:p w14:paraId="6FA4B146" w14:textId="77777777" w:rsidR="00A5741F" w:rsidRPr="00362CCF" w:rsidRDefault="00A5741F" w:rsidP="00A5741F">
      <w:pPr>
        <w:pStyle w:val="Ttulo1"/>
        <w:jc w:val="both"/>
        <w:rPr>
          <w:rFonts w:ascii="Arial" w:hAnsi="Arial" w:cs="Arial"/>
          <w:color w:val="auto"/>
          <w:sz w:val="20"/>
          <w:szCs w:val="20"/>
        </w:rPr>
      </w:pPr>
      <w:bookmarkStart w:id="276" w:name="_Toc367205802"/>
      <w:bookmarkStart w:id="277" w:name="_Toc431386026"/>
      <w:bookmarkStart w:id="278" w:name="_Toc431386303"/>
      <w:bookmarkStart w:id="279" w:name="_Toc46138897"/>
      <w:bookmarkStart w:id="280" w:name="_Toc192148627"/>
      <w:r w:rsidRPr="00362CCF">
        <w:rPr>
          <w:rFonts w:ascii="Arial" w:hAnsi="Arial" w:cs="Arial"/>
          <w:color w:val="auto"/>
          <w:sz w:val="20"/>
          <w:szCs w:val="20"/>
        </w:rPr>
        <w:t>7</w:t>
      </w:r>
      <w:r w:rsidRPr="00362CCF">
        <w:rPr>
          <w:rFonts w:ascii="Arial" w:eastAsia="Times New Roman" w:hAnsi="Arial" w:cs="Arial"/>
          <w:b/>
          <w:color w:val="auto"/>
          <w:sz w:val="20"/>
          <w:szCs w:val="20"/>
          <w:lang w:eastAsia="es-ES"/>
        </w:rPr>
        <w:t xml:space="preserve">. </w:t>
      </w:r>
      <w:r w:rsidRPr="00362CCF">
        <w:rPr>
          <w:rFonts w:ascii="Arial" w:eastAsia="Times New Roman" w:hAnsi="Arial" w:cs="Arial"/>
          <w:b/>
          <w:bCs/>
          <w:color w:val="auto"/>
          <w:kern w:val="1"/>
          <w:sz w:val="20"/>
          <w:szCs w:val="20"/>
          <w:lang w:eastAsia="ar-SA"/>
        </w:rPr>
        <w:t>Inconformidades</w:t>
      </w:r>
      <w:r w:rsidRPr="00362CCF">
        <w:rPr>
          <w:rFonts w:ascii="Arial" w:hAnsi="Arial" w:cs="Arial"/>
          <w:color w:val="auto"/>
          <w:sz w:val="20"/>
          <w:szCs w:val="20"/>
        </w:rPr>
        <w:t>.</w:t>
      </w:r>
      <w:bookmarkEnd w:id="276"/>
      <w:bookmarkEnd w:id="277"/>
      <w:bookmarkEnd w:id="278"/>
      <w:bookmarkEnd w:id="279"/>
      <w:bookmarkEnd w:id="280"/>
    </w:p>
    <w:p w14:paraId="1C31B13C" w14:textId="77777777" w:rsidR="00A5741F" w:rsidRPr="00362CCF" w:rsidRDefault="00A5741F" w:rsidP="00A5741F">
      <w:pPr>
        <w:ind w:left="-284" w:right="-284"/>
        <w:jc w:val="both"/>
        <w:rPr>
          <w:rFonts w:ascii="Arial" w:hAnsi="Arial" w:cs="Arial"/>
          <w:i/>
          <w:vanish/>
          <w:sz w:val="20"/>
          <w:szCs w:val="20"/>
        </w:rPr>
      </w:pPr>
    </w:p>
    <w:p w14:paraId="3969065E" w14:textId="77777777" w:rsidR="00A5741F" w:rsidRPr="00362CCF" w:rsidRDefault="00A5741F" w:rsidP="00A5741F">
      <w:pPr>
        <w:ind w:left="-284" w:right="-284"/>
        <w:jc w:val="both"/>
        <w:rPr>
          <w:rFonts w:ascii="Arial" w:hAnsi="Arial" w:cs="Arial"/>
          <w:vanish/>
          <w:sz w:val="20"/>
          <w:szCs w:val="20"/>
        </w:rPr>
      </w:pPr>
      <w:r w:rsidRPr="00362CCF">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Inn, Código Postal 01020, Delegación Álvaro Obregón, en la Ciudad de México, México o ante el Órgano Interno de Control en el IMSS ubicado en </w:t>
      </w:r>
    </w:p>
    <w:p w14:paraId="0D260723"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Avenida Revolución número 1586, Colonia San Ángel, Delegación Álvaro Obregón, Código Postal 01000, en la Ciudad de México, México.</w:t>
      </w:r>
    </w:p>
    <w:p w14:paraId="06EC8C08" w14:textId="77777777" w:rsidR="00A5741F" w:rsidRPr="00362CCF" w:rsidRDefault="00A5741F" w:rsidP="00A5741F">
      <w:pPr>
        <w:ind w:left="-284" w:right="-284"/>
        <w:jc w:val="both"/>
        <w:rPr>
          <w:rFonts w:ascii="Arial" w:hAnsi="Arial" w:cs="Arial"/>
          <w:sz w:val="20"/>
          <w:szCs w:val="20"/>
        </w:rPr>
      </w:pPr>
    </w:p>
    <w:p w14:paraId="3BC4B8DE" w14:textId="77777777" w:rsidR="00A5741F" w:rsidRPr="00362CCF" w:rsidRDefault="00A5741F" w:rsidP="00A5741F">
      <w:pPr>
        <w:ind w:left="-284" w:right="-284"/>
        <w:jc w:val="both"/>
        <w:rPr>
          <w:rFonts w:ascii="Arial" w:hAnsi="Arial" w:cs="Arial"/>
          <w:sz w:val="20"/>
          <w:szCs w:val="20"/>
        </w:rPr>
      </w:pPr>
      <w:r w:rsidRPr="00362CCF">
        <w:rPr>
          <w:rFonts w:ascii="Arial" w:hAnsi="Arial" w:cs="Arial"/>
          <w:sz w:val="20"/>
          <w:szCs w:val="20"/>
        </w:rPr>
        <w:t xml:space="preserve">Asimismo, se señala que tales inconformidades podrán presentarse mediante el sistema COMPRANET en la dirección electrónica </w:t>
      </w:r>
      <w:hyperlink r:id="rId12" w:history="1">
        <w:r w:rsidRPr="00362CCF">
          <w:rPr>
            <w:rStyle w:val="Hipervnculo"/>
            <w:rFonts w:ascii="Arial" w:hAnsi="Arial" w:cs="Arial"/>
            <w:sz w:val="20"/>
            <w:szCs w:val="20"/>
          </w:rPr>
          <w:t>www.COMPRANET.gob.mx</w:t>
        </w:r>
      </w:hyperlink>
      <w:r w:rsidRPr="00362CCF">
        <w:rPr>
          <w:rFonts w:ascii="Arial" w:hAnsi="Arial" w:cs="Arial"/>
          <w:sz w:val="20"/>
          <w:szCs w:val="20"/>
        </w:rPr>
        <w:t xml:space="preserve">. Lo anterior, contra actos del procedimiento de contratación que contravengan las disposiciones que rigen las materias objeto del mencionado ordenamiento. </w:t>
      </w:r>
    </w:p>
    <w:p w14:paraId="04F4EBB4" w14:textId="1A89DC3D" w:rsidR="00A5741F" w:rsidRPr="00362CCF" w:rsidRDefault="00E61A53" w:rsidP="00362CCF">
      <w:pPr>
        <w:pStyle w:val="Ttulo2"/>
        <w:jc w:val="both"/>
        <w:rPr>
          <w:rFonts w:ascii="Arial" w:hAnsi="Arial" w:cs="Arial"/>
          <w:color w:val="auto"/>
          <w:sz w:val="20"/>
          <w:szCs w:val="20"/>
        </w:rPr>
      </w:pPr>
      <w:bookmarkStart w:id="281" w:name="_Toc60906173"/>
      <w:bookmarkStart w:id="282" w:name="_Toc63692939"/>
      <w:bookmarkStart w:id="283" w:name="_Toc192148628"/>
      <w:r w:rsidRPr="00362CCF">
        <w:rPr>
          <w:rFonts w:ascii="Arial" w:hAnsi="Arial" w:cs="Arial"/>
          <w:color w:val="auto"/>
          <w:sz w:val="20"/>
          <w:szCs w:val="20"/>
        </w:rPr>
        <w:t>8. Cancelación</w:t>
      </w:r>
      <w:r w:rsidR="00A5741F" w:rsidRPr="00362CCF">
        <w:rPr>
          <w:rFonts w:ascii="Arial" w:hAnsi="Arial" w:cs="Arial"/>
          <w:color w:val="auto"/>
          <w:sz w:val="20"/>
          <w:szCs w:val="20"/>
        </w:rPr>
        <w:t xml:space="preserve"> de la licitación, partida(s), o conceptos incluidos en ésta</w:t>
      </w:r>
      <w:bookmarkEnd w:id="281"/>
      <w:bookmarkEnd w:id="282"/>
      <w:bookmarkEnd w:id="283"/>
    </w:p>
    <w:p w14:paraId="4302FDB4" w14:textId="77777777" w:rsidR="00A5741F" w:rsidRPr="00362CCF" w:rsidRDefault="00A5741F" w:rsidP="00A5741F">
      <w:pPr>
        <w:rPr>
          <w:rFonts w:ascii="Arial" w:hAnsi="Arial" w:cs="Arial"/>
        </w:rPr>
      </w:pPr>
    </w:p>
    <w:p w14:paraId="64CBCDC3"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79A196D7" w14:textId="77777777" w:rsidR="00A5741F" w:rsidRPr="00362CCF" w:rsidRDefault="00A5741F" w:rsidP="00362CCF">
      <w:pPr>
        <w:pStyle w:val="Ttulo2"/>
        <w:jc w:val="both"/>
        <w:rPr>
          <w:rFonts w:ascii="Arial" w:hAnsi="Arial" w:cs="Arial"/>
          <w:color w:val="auto"/>
          <w:sz w:val="20"/>
          <w:szCs w:val="20"/>
        </w:rPr>
      </w:pPr>
      <w:bookmarkStart w:id="284" w:name="_Toc23274231"/>
      <w:bookmarkStart w:id="285" w:name="_Toc60906174"/>
      <w:bookmarkStart w:id="286" w:name="_Toc63692940"/>
      <w:bookmarkStart w:id="287" w:name="_Toc192148629"/>
      <w:r w:rsidRPr="00362CCF">
        <w:rPr>
          <w:rFonts w:ascii="Arial" w:hAnsi="Arial" w:cs="Arial"/>
          <w:color w:val="auto"/>
          <w:sz w:val="20"/>
          <w:szCs w:val="20"/>
        </w:rPr>
        <w:t>9. Declaración de procedimiento desierto</w:t>
      </w:r>
      <w:bookmarkEnd w:id="284"/>
      <w:bookmarkEnd w:id="285"/>
      <w:bookmarkEnd w:id="286"/>
      <w:bookmarkEnd w:id="287"/>
    </w:p>
    <w:p w14:paraId="4724B09D" w14:textId="77777777" w:rsidR="00A5741F" w:rsidRPr="00362CCF" w:rsidRDefault="00A5741F" w:rsidP="00A5741F">
      <w:pPr>
        <w:suppressAutoHyphens/>
        <w:ind w:right="49"/>
        <w:jc w:val="both"/>
        <w:rPr>
          <w:rFonts w:ascii="Arial" w:hAnsi="Arial" w:cs="Arial"/>
          <w:sz w:val="20"/>
          <w:szCs w:val="20"/>
        </w:rPr>
      </w:pPr>
    </w:p>
    <w:p w14:paraId="65985046" w14:textId="77777777" w:rsidR="00A5741F" w:rsidRPr="00362CCF" w:rsidRDefault="00A5741F" w:rsidP="00A5741F">
      <w:pPr>
        <w:suppressAutoHyphens/>
        <w:ind w:right="49"/>
        <w:jc w:val="both"/>
        <w:rPr>
          <w:rFonts w:ascii="Arial" w:hAnsi="Arial" w:cs="Arial"/>
          <w:sz w:val="20"/>
          <w:szCs w:val="20"/>
        </w:rPr>
      </w:pPr>
      <w:r w:rsidRPr="00362CCF">
        <w:rPr>
          <w:rFonts w:ascii="Arial" w:hAnsi="Arial" w:cs="Arial"/>
          <w:sz w:val="20"/>
          <w:szCs w:val="20"/>
        </w:rPr>
        <w:t>Con fundamento en el artículo 38 de la LAASSP y 58 de su Reglamento se podrá declarar desierta la Licitación en los siguientes casos:</w:t>
      </w:r>
    </w:p>
    <w:p w14:paraId="1F4C7415" w14:textId="77777777" w:rsidR="00A5741F" w:rsidRPr="00362CCF" w:rsidRDefault="00A5741F" w:rsidP="00A5741F">
      <w:pPr>
        <w:suppressAutoHyphens/>
        <w:ind w:left="284" w:right="49"/>
        <w:jc w:val="both"/>
        <w:rPr>
          <w:rFonts w:ascii="Arial" w:hAnsi="Arial" w:cs="Arial"/>
          <w:sz w:val="20"/>
          <w:szCs w:val="20"/>
        </w:rPr>
      </w:pPr>
    </w:p>
    <w:p w14:paraId="530E1D9F" w14:textId="77777777" w:rsidR="00A5741F" w:rsidRPr="00362CCF" w:rsidRDefault="00A5741F" w:rsidP="00A5741F">
      <w:pPr>
        <w:suppressAutoHyphens/>
        <w:ind w:left="284" w:right="49"/>
        <w:jc w:val="both"/>
        <w:rPr>
          <w:rFonts w:ascii="Arial" w:hAnsi="Arial" w:cs="Arial"/>
          <w:sz w:val="20"/>
          <w:szCs w:val="20"/>
        </w:rPr>
      </w:pPr>
      <w:r w:rsidRPr="00362CCF">
        <w:rPr>
          <w:rFonts w:ascii="Arial" w:hAnsi="Arial" w:cs="Arial"/>
          <w:sz w:val="20"/>
          <w:szCs w:val="20"/>
        </w:rPr>
        <w:t>a)</w:t>
      </w:r>
      <w:r w:rsidRPr="00362CCF">
        <w:rPr>
          <w:rFonts w:ascii="Arial" w:hAnsi="Arial" w:cs="Arial"/>
          <w:sz w:val="20"/>
          <w:szCs w:val="20"/>
        </w:rPr>
        <w:tab/>
        <w:t>Cuando el día del acto de presentación y apertura de proposiciones, ningún licitante envíe proposición a través de COMPRANET.</w:t>
      </w:r>
    </w:p>
    <w:p w14:paraId="5F934E5A" w14:textId="77777777" w:rsidR="00A5741F" w:rsidRPr="00362CCF" w:rsidRDefault="00A5741F" w:rsidP="00A5741F">
      <w:pPr>
        <w:suppressAutoHyphens/>
        <w:ind w:left="284" w:right="49"/>
        <w:jc w:val="both"/>
        <w:rPr>
          <w:rFonts w:ascii="Arial" w:hAnsi="Arial" w:cs="Arial"/>
          <w:sz w:val="20"/>
          <w:szCs w:val="20"/>
        </w:rPr>
      </w:pPr>
      <w:r w:rsidRPr="00362CCF">
        <w:rPr>
          <w:rFonts w:ascii="Arial" w:hAnsi="Arial" w:cs="Arial"/>
          <w:sz w:val="20"/>
          <w:szCs w:val="20"/>
        </w:rPr>
        <w:t>b)</w:t>
      </w:r>
      <w:r w:rsidRPr="00362CCF">
        <w:rPr>
          <w:rFonts w:ascii="Arial" w:hAnsi="Arial" w:cs="Arial"/>
          <w:sz w:val="20"/>
          <w:szCs w:val="20"/>
        </w:rPr>
        <w:tab/>
        <w:t>Cuando la totalidad de las proposiciones recibidas no reúnan los requisitos de la Licitación.</w:t>
      </w:r>
    </w:p>
    <w:p w14:paraId="3131BA9F" w14:textId="24FC7541" w:rsidR="00A5741F" w:rsidRPr="00362CCF" w:rsidRDefault="00A5741F" w:rsidP="00A5741F">
      <w:pPr>
        <w:suppressAutoHyphens/>
        <w:ind w:left="284" w:right="49"/>
        <w:jc w:val="both"/>
        <w:rPr>
          <w:rFonts w:ascii="Arial" w:hAnsi="Arial" w:cs="Arial"/>
          <w:sz w:val="20"/>
          <w:szCs w:val="20"/>
        </w:rPr>
      </w:pPr>
      <w:r w:rsidRPr="00362CCF">
        <w:rPr>
          <w:rFonts w:ascii="Arial" w:hAnsi="Arial" w:cs="Arial"/>
          <w:sz w:val="20"/>
          <w:szCs w:val="20"/>
        </w:rPr>
        <w:t>c)</w:t>
      </w:r>
      <w:r w:rsidRPr="00362CCF">
        <w:rPr>
          <w:rFonts w:ascii="Arial" w:hAnsi="Arial" w:cs="Arial"/>
          <w:sz w:val="20"/>
          <w:szCs w:val="20"/>
        </w:rPr>
        <w:tab/>
        <w:t xml:space="preserve">Cuando los precios de los </w:t>
      </w:r>
      <w:r w:rsidR="00AF4D34" w:rsidRPr="00362CCF">
        <w:rPr>
          <w:rFonts w:ascii="Arial" w:hAnsi="Arial" w:cs="Arial"/>
          <w:sz w:val="20"/>
          <w:szCs w:val="20"/>
        </w:rPr>
        <w:t xml:space="preserve">bienes o </w:t>
      </w:r>
      <w:r w:rsidRPr="00362CCF">
        <w:rPr>
          <w:rFonts w:ascii="Arial" w:hAnsi="Arial" w:cs="Arial"/>
          <w:sz w:val="20"/>
          <w:szCs w:val="20"/>
        </w:rPr>
        <w:t>servicios ofertados sean no aceptables o no convenientes.</w:t>
      </w:r>
    </w:p>
    <w:p w14:paraId="5BD13D20" w14:textId="77777777" w:rsidR="00A5741F" w:rsidRPr="00362CCF" w:rsidRDefault="00A5741F" w:rsidP="00A5741F">
      <w:pPr>
        <w:rPr>
          <w:rFonts w:ascii="Arial" w:hAnsi="Arial" w:cs="Arial"/>
          <w:sz w:val="20"/>
          <w:szCs w:val="20"/>
        </w:rPr>
      </w:pPr>
    </w:p>
    <w:p w14:paraId="0522ECE4" w14:textId="77777777" w:rsidR="00A5741F" w:rsidRPr="00362CCF" w:rsidRDefault="00A5741F" w:rsidP="00A5741F">
      <w:pPr>
        <w:pStyle w:val="Ttulo2"/>
        <w:ind w:left="360"/>
        <w:jc w:val="both"/>
        <w:rPr>
          <w:rFonts w:ascii="Arial" w:hAnsi="Arial" w:cs="Arial"/>
          <w:color w:val="auto"/>
          <w:sz w:val="20"/>
          <w:szCs w:val="20"/>
        </w:rPr>
      </w:pPr>
      <w:bookmarkStart w:id="288" w:name="_Toc431386027"/>
      <w:bookmarkStart w:id="289" w:name="_Toc431386304"/>
      <w:bookmarkStart w:id="290" w:name="_Toc429479291"/>
      <w:bookmarkStart w:id="291" w:name="_Toc24391044"/>
      <w:bookmarkStart w:id="292" w:name="_Toc46138898"/>
      <w:bookmarkStart w:id="293" w:name="_Toc60906175"/>
      <w:bookmarkStart w:id="294" w:name="_Toc63692941"/>
      <w:bookmarkStart w:id="295" w:name="_Toc192148630"/>
      <w:r w:rsidRPr="00362CCF">
        <w:rPr>
          <w:rFonts w:ascii="Arial" w:hAnsi="Arial" w:cs="Arial"/>
          <w:color w:val="auto"/>
          <w:sz w:val="20"/>
          <w:szCs w:val="20"/>
        </w:rPr>
        <w:t xml:space="preserve">10. </w:t>
      </w:r>
      <w:r w:rsidRPr="00362CCF">
        <w:rPr>
          <w:rFonts w:ascii="Arial" w:eastAsia="Times New Roman" w:hAnsi="Arial" w:cs="Arial"/>
          <w:color w:val="auto"/>
          <w:kern w:val="1"/>
          <w:sz w:val="20"/>
          <w:szCs w:val="20"/>
          <w:lang w:eastAsia="ar-SA"/>
        </w:rPr>
        <w:t>Operación de COMPRANET</w:t>
      </w:r>
      <w:r w:rsidRPr="00362CCF">
        <w:rPr>
          <w:rFonts w:ascii="Arial" w:hAnsi="Arial" w:cs="Arial"/>
          <w:color w:val="auto"/>
          <w:sz w:val="20"/>
          <w:szCs w:val="20"/>
        </w:rPr>
        <w:t>.</w:t>
      </w:r>
      <w:bookmarkEnd w:id="288"/>
      <w:bookmarkEnd w:id="289"/>
      <w:bookmarkEnd w:id="290"/>
      <w:bookmarkEnd w:id="291"/>
      <w:bookmarkEnd w:id="292"/>
      <w:bookmarkEnd w:id="293"/>
      <w:bookmarkEnd w:id="294"/>
      <w:bookmarkEnd w:id="295"/>
    </w:p>
    <w:p w14:paraId="0EEBFCF7" w14:textId="77777777" w:rsidR="00960DAF" w:rsidRPr="00362CCF" w:rsidRDefault="00960DAF" w:rsidP="00A5741F">
      <w:pPr>
        <w:jc w:val="both"/>
        <w:rPr>
          <w:rFonts w:ascii="Arial" w:eastAsia="Calibri" w:hAnsi="Arial" w:cs="Arial"/>
          <w:sz w:val="20"/>
          <w:szCs w:val="20"/>
        </w:rPr>
      </w:pPr>
    </w:p>
    <w:p w14:paraId="520B72EA" w14:textId="77777777" w:rsidR="00A5741F" w:rsidRPr="00362CCF" w:rsidRDefault="00A5741F" w:rsidP="00A5741F">
      <w:pPr>
        <w:jc w:val="both"/>
        <w:rPr>
          <w:rFonts w:ascii="Arial" w:eastAsia="Calibri" w:hAnsi="Arial" w:cs="Arial"/>
          <w:sz w:val="20"/>
          <w:szCs w:val="20"/>
        </w:rPr>
      </w:pPr>
      <w:r w:rsidRPr="00362CCF">
        <w:rPr>
          <w:rFonts w:ascii="Arial" w:eastAsia="Calibri" w:hAnsi="Arial" w:cs="Arial"/>
          <w:sz w:val="20"/>
          <w:szCs w:val="20"/>
        </w:rPr>
        <w:lastRenderedPageBreak/>
        <w:t>Para aclarar dudas en relación a la operación de COMPRANET (Presentación de solicitudes de aclaración, envío y firma electrónica de proposiciones, consulta de actas y documentos publicados por la Unidad Compradora, etc.), los licitantes podrán dirigirse a la SFP,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p>
    <w:p w14:paraId="08464EAB" w14:textId="77777777" w:rsidR="00A5741F" w:rsidRPr="00362CCF" w:rsidRDefault="00A5741F" w:rsidP="00A5741F">
      <w:pPr>
        <w:pStyle w:val="Ttulo2"/>
        <w:ind w:left="360"/>
        <w:jc w:val="both"/>
        <w:rPr>
          <w:rFonts w:ascii="Arial" w:hAnsi="Arial" w:cs="Arial"/>
          <w:color w:val="auto"/>
          <w:sz w:val="20"/>
          <w:szCs w:val="20"/>
        </w:rPr>
      </w:pPr>
      <w:bookmarkStart w:id="296" w:name="_Toc431386030"/>
      <w:bookmarkStart w:id="297" w:name="_Toc63692942"/>
      <w:bookmarkStart w:id="298" w:name="_Toc431386307"/>
      <w:bookmarkStart w:id="299" w:name="_Toc60906176"/>
      <w:bookmarkStart w:id="300" w:name="_Toc192148631"/>
      <w:r w:rsidRPr="00362CCF">
        <w:rPr>
          <w:rFonts w:ascii="Arial" w:hAnsi="Arial" w:cs="Arial"/>
          <w:color w:val="auto"/>
          <w:sz w:val="20"/>
          <w:szCs w:val="20"/>
        </w:rPr>
        <w:t>11. Información reservada y confidencial.</w:t>
      </w:r>
      <w:bookmarkEnd w:id="296"/>
      <w:bookmarkEnd w:id="297"/>
      <w:bookmarkEnd w:id="298"/>
      <w:bookmarkEnd w:id="299"/>
      <w:bookmarkEnd w:id="300"/>
    </w:p>
    <w:p w14:paraId="0C449931" w14:textId="77777777" w:rsidR="00A5741F" w:rsidRPr="00362CCF" w:rsidRDefault="00A5741F" w:rsidP="00A5741F">
      <w:pPr>
        <w:ind w:left="-284" w:right="-284"/>
        <w:jc w:val="both"/>
        <w:rPr>
          <w:rFonts w:ascii="Arial" w:hAnsi="Arial" w:cs="Arial"/>
          <w:sz w:val="20"/>
          <w:szCs w:val="20"/>
          <w:lang w:eastAsia="ar-SA"/>
        </w:rPr>
      </w:pPr>
    </w:p>
    <w:p w14:paraId="3EB5A094" w14:textId="77777777" w:rsidR="00A5741F" w:rsidRPr="00362CCF" w:rsidRDefault="00A5741F" w:rsidP="00A5741F">
      <w:pPr>
        <w:jc w:val="both"/>
        <w:rPr>
          <w:rFonts w:ascii="Arial" w:hAnsi="Arial" w:cs="Arial"/>
          <w:b/>
          <w:sz w:val="20"/>
          <w:szCs w:val="20"/>
        </w:rPr>
      </w:pPr>
      <w:r w:rsidRPr="00362CCF">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62CCF">
        <w:rPr>
          <w:rFonts w:ascii="Arial" w:hAnsi="Arial" w:cs="Arial"/>
          <w:b/>
          <w:sz w:val="20"/>
          <w:szCs w:val="20"/>
        </w:rPr>
        <w:t>Anexo 10</w:t>
      </w:r>
    </w:p>
    <w:p w14:paraId="58DE14F2" w14:textId="77777777" w:rsidR="00A5741F" w:rsidRPr="00362CCF" w:rsidRDefault="00A5741F" w:rsidP="00A5741F">
      <w:pPr>
        <w:pStyle w:val="Ttulo2"/>
        <w:ind w:left="360"/>
        <w:jc w:val="both"/>
        <w:rPr>
          <w:rFonts w:ascii="Arial" w:hAnsi="Arial" w:cs="Arial"/>
          <w:color w:val="auto"/>
          <w:sz w:val="20"/>
          <w:szCs w:val="20"/>
        </w:rPr>
      </w:pPr>
      <w:bookmarkStart w:id="301" w:name="_Toc60906177"/>
      <w:bookmarkStart w:id="302" w:name="_Toc63692943"/>
      <w:bookmarkStart w:id="303" w:name="_Toc192148632"/>
      <w:r w:rsidRPr="00362CCF">
        <w:rPr>
          <w:rFonts w:ascii="Arial" w:hAnsi="Arial" w:cs="Arial"/>
          <w:color w:val="auto"/>
          <w:sz w:val="20"/>
          <w:szCs w:val="20"/>
        </w:rPr>
        <w:t>12. Aviso de privacidad simplificado de los procedimientos de adquisiciones de bienes, arrendamientos y contratación de servicios.</w:t>
      </w:r>
      <w:bookmarkEnd w:id="301"/>
      <w:bookmarkEnd w:id="302"/>
      <w:bookmarkEnd w:id="303"/>
    </w:p>
    <w:p w14:paraId="5AD6772E" w14:textId="77777777" w:rsidR="00A5741F" w:rsidRPr="00362CCF" w:rsidRDefault="00A5741F" w:rsidP="00A5741F">
      <w:pPr>
        <w:jc w:val="both"/>
        <w:rPr>
          <w:rFonts w:ascii="Arial" w:hAnsi="Arial" w:cs="Arial"/>
          <w:b/>
          <w:sz w:val="20"/>
          <w:szCs w:val="20"/>
        </w:rPr>
      </w:pPr>
    </w:p>
    <w:p w14:paraId="70A715CC"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14:paraId="54FC1723" w14:textId="77777777" w:rsidR="00A5741F" w:rsidRPr="00362CCF" w:rsidRDefault="00A5741F" w:rsidP="00A5741F">
      <w:pPr>
        <w:jc w:val="both"/>
        <w:rPr>
          <w:rFonts w:ascii="Arial" w:hAnsi="Arial" w:cs="Arial"/>
          <w:sz w:val="20"/>
          <w:szCs w:val="20"/>
        </w:rPr>
      </w:pPr>
    </w:p>
    <w:p w14:paraId="6610866F"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3023FAB" w14:textId="77777777" w:rsidR="00A5741F" w:rsidRPr="00362CCF" w:rsidRDefault="00A5741F" w:rsidP="00A5741F">
      <w:pPr>
        <w:jc w:val="both"/>
        <w:rPr>
          <w:rFonts w:ascii="Arial" w:hAnsi="Arial" w:cs="Arial"/>
          <w:sz w:val="20"/>
          <w:szCs w:val="20"/>
        </w:rPr>
      </w:pPr>
    </w:p>
    <w:p w14:paraId="285159D1"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w:t>
      </w:r>
      <w:r w:rsidRPr="00362CCF">
        <w:rPr>
          <w:rFonts w:ascii="Arial" w:hAnsi="Arial" w:cs="Arial"/>
          <w:b/>
          <w:sz w:val="20"/>
          <w:szCs w:val="20"/>
        </w:rPr>
        <w:t xml:space="preserve"> </w:t>
      </w:r>
      <w:r w:rsidRPr="00362CCF">
        <w:rPr>
          <w:rFonts w:ascii="Arial" w:hAnsi="Arial" w:cs="Arial"/>
          <w:sz w:val="20"/>
          <w:szCs w:val="20"/>
        </w:rPr>
        <w:t xml:space="preserve">Nacional de Transparencia, Acceso a la Información y Protección de Datos Personales (INAI). </w:t>
      </w:r>
      <w:r w:rsidRPr="00362CCF">
        <w:rPr>
          <w:rFonts w:ascii="Arial" w:hAnsi="Arial" w:cs="Arial"/>
          <w:b/>
          <w:sz w:val="20"/>
          <w:szCs w:val="20"/>
        </w:rPr>
        <w:t>Anexo 14</w:t>
      </w:r>
    </w:p>
    <w:p w14:paraId="4AE821D4" w14:textId="77777777" w:rsidR="00E61A53" w:rsidRDefault="00E61A53" w:rsidP="00362CCF">
      <w:pPr>
        <w:pStyle w:val="Ttulo2"/>
        <w:ind w:left="360"/>
        <w:jc w:val="both"/>
        <w:rPr>
          <w:rFonts w:ascii="Arial" w:hAnsi="Arial" w:cs="Arial"/>
          <w:color w:val="auto"/>
          <w:sz w:val="20"/>
          <w:szCs w:val="20"/>
        </w:rPr>
      </w:pPr>
      <w:bookmarkStart w:id="304" w:name="_Toc431386028"/>
      <w:bookmarkStart w:id="305" w:name="_Toc60906178"/>
      <w:bookmarkStart w:id="306" w:name="_Toc431386305"/>
      <w:bookmarkStart w:id="307" w:name="_Toc63692944"/>
      <w:bookmarkStart w:id="308" w:name="_Toc46138899"/>
      <w:bookmarkStart w:id="309" w:name="_Toc27732207"/>
    </w:p>
    <w:p w14:paraId="0F0C4561" w14:textId="77777777" w:rsidR="00E61A53" w:rsidRDefault="00E61A53" w:rsidP="00E61A53">
      <w:pPr>
        <w:rPr>
          <w:lang w:val="es-MX"/>
        </w:rPr>
      </w:pPr>
    </w:p>
    <w:p w14:paraId="64CE5042" w14:textId="77777777" w:rsidR="00E61A53" w:rsidRDefault="00E61A53" w:rsidP="00E61A53">
      <w:pPr>
        <w:rPr>
          <w:lang w:val="es-MX"/>
        </w:rPr>
      </w:pPr>
    </w:p>
    <w:p w14:paraId="59E9F2C1" w14:textId="77777777" w:rsidR="00E61A53" w:rsidRDefault="00E61A53" w:rsidP="00E61A53">
      <w:pPr>
        <w:rPr>
          <w:lang w:val="es-MX"/>
        </w:rPr>
      </w:pPr>
    </w:p>
    <w:p w14:paraId="7F12BCD6" w14:textId="77777777" w:rsidR="00E61A53" w:rsidRDefault="00E61A53" w:rsidP="00E61A53">
      <w:pPr>
        <w:rPr>
          <w:lang w:val="es-MX"/>
        </w:rPr>
      </w:pPr>
    </w:p>
    <w:p w14:paraId="0CE35F12" w14:textId="77777777" w:rsidR="00E61A53" w:rsidRDefault="00E61A53" w:rsidP="00E61A53">
      <w:pPr>
        <w:rPr>
          <w:lang w:val="es-MX"/>
        </w:rPr>
      </w:pPr>
    </w:p>
    <w:p w14:paraId="09C2FCCD" w14:textId="77777777" w:rsidR="00E61A53" w:rsidRPr="00E61A53" w:rsidRDefault="00E61A53" w:rsidP="00E61A53">
      <w:pPr>
        <w:rPr>
          <w:lang w:val="es-MX"/>
        </w:rPr>
      </w:pPr>
    </w:p>
    <w:p w14:paraId="4666AF56" w14:textId="77777777" w:rsidR="00E61A53" w:rsidRDefault="00E61A53" w:rsidP="00362CCF">
      <w:pPr>
        <w:pStyle w:val="Ttulo2"/>
        <w:ind w:left="360"/>
        <w:jc w:val="both"/>
        <w:rPr>
          <w:rFonts w:ascii="Arial" w:hAnsi="Arial" w:cs="Arial"/>
          <w:color w:val="auto"/>
          <w:sz w:val="20"/>
          <w:szCs w:val="20"/>
        </w:rPr>
      </w:pPr>
    </w:p>
    <w:p w14:paraId="6C5E2665" w14:textId="77777777" w:rsidR="00E61A53" w:rsidRDefault="00E61A53" w:rsidP="00362CCF">
      <w:pPr>
        <w:pStyle w:val="Ttulo2"/>
        <w:ind w:left="360"/>
        <w:jc w:val="both"/>
        <w:rPr>
          <w:rFonts w:ascii="Arial" w:hAnsi="Arial" w:cs="Arial"/>
          <w:color w:val="auto"/>
          <w:sz w:val="20"/>
          <w:szCs w:val="20"/>
        </w:rPr>
      </w:pPr>
    </w:p>
    <w:p w14:paraId="0C7EA827" w14:textId="77777777" w:rsidR="00E61A53" w:rsidRDefault="00E61A53" w:rsidP="00362CCF">
      <w:pPr>
        <w:pStyle w:val="Ttulo2"/>
        <w:ind w:left="360"/>
        <w:jc w:val="both"/>
        <w:rPr>
          <w:rFonts w:ascii="Arial" w:hAnsi="Arial" w:cs="Arial"/>
          <w:color w:val="auto"/>
          <w:sz w:val="20"/>
          <w:szCs w:val="20"/>
        </w:rPr>
      </w:pPr>
    </w:p>
    <w:p w14:paraId="72059E35" w14:textId="77777777" w:rsidR="00E61A53" w:rsidRPr="00E61A53" w:rsidRDefault="00E61A53" w:rsidP="00E61A53">
      <w:pPr>
        <w:rPr>
          <w:lang w:val="es-MX"/>
        </w:rPr>
      </w:pPr>
    </w:p>
    <w:p w14:paraId="2154C89E" w14:textId="77777777" w:rsidR="00A5741F" w:rsidRPr="00362CCF" w:rsidRDefault="00A5741F" w:rsidP="00362CCF">
      <w:pPr>
        <w:pStyle w:val="Ttulo2"/>
        <w:ind w:left="360"/>
        <w:jc w:val="both"/>
        <w:rPr>
          <w:rFonts w:ascii="Arial" w:hAnsi="Arial" w:cs="Arial"/>
          <w:color w:val="auto"/>
          <w:sz w:val="20"/>
          <w:szCs w:val="20"/>
        </w:rPr>
      </w:pPr>
      <w:bookmarkStart w:id="310" w:name="_Toc192148633"/>
      <w:r w:rsidRPr="00362CCF">
        <w:rPr>
          <w:rFonts w:ascii="Arial" w:hAnsi="Arial" w:cs="Arial"/>
          <w:color w:val="auto"/>
          <w:sz w:val="20"/>
          <w:szCs w:val="20"/>
        </w:rPr>
        <w:t xml:space="preserve">13. </w:t>
      </w:r>
      <w:r w:rsidRPr="00362CCF">
        <w:rPr>
          <w:rFonts w:ascii="Arial" w:eastAsia="Times New Roman" w:hAnsi="Arial" w:cs="Arial"/>
          <w:color w:val="auto"/>
          <w:kern w:val="1"/>
          <w:sz w:val="20"/>
          <w:szCs w:val="20"/>
          <w:lang w:eastAsia="ar-SA"/>
        </w:rPr>
        <w:t>Formatos que facilitarán y agilizarán la presentación y recepción de las proposiciones</w:t>
      </w:r>
      <w:r w:rsidRPr="00362CCF">
        <w:rPr>
          <w:rFonts w:ascii="Arial" w:hAnsi="Arial" w:cs="Arial"/>
          <w:color w:val="auto"/>
          <w:sz w:val="20"/>
          <w:szCs w:val="20"/>
        </w:rPr>
        <w:t>.</w:t>
      </w:r>
      <w:bookmarkEnd w:id="304"/>
      <w:bookmarkEnd w:id="305"/>
      <w:bookmarkEnd w:id="306"/>
      <w:bookmarkEnd w:id="307"/>
      <w:bookmarkEnd w:id="308"/>
      <w:bookmarkEnd w:id="309"/>
      <w:bookmarkEnd w:id="310"/>
    </w:p>
    <w:p w14:paraId="4CA113E3" w14:textId="77777777" w:rsidR="00A5741F" w:rsidRPr="00362CCF" w:rsidRDefault="00A5741F" w:rsidP="00362CCF">
      <w:pPr>
        <w:jc w:val="both"/>
        <w:rPr>
          <w:rFonts w:ascii="Arial" w:hAnsi="Arial" w:cs="Arial"/>
        </w:rPr>
      </w:pPr>
    </w:p>
    <w:p w14:paraId="6A955381" w14:textId="77777777" w:rsidR="00960DAF" w:rsidRPr="00362CCF" w:rsidRDefault="00960DAF" w:rsidP="00A5741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A5741F" w:rsidRPr="00362CCF" w14:paraId="59B375C8" w14:textId="77777777" w:rsidTr="00A5741F">
        <w:tc>
          <w:tcPr>
            <w:tcW w:w="1562" w:type="dxa"/>
            <w:vAlign w:val="center"/>
          </w:tcPr>
          <w:p w14:paraId="5A84D809" w14:textId="77777777" w:rsidR="00A5741F" w:rsidRPr="00362CCF" w:rsidRDefault="00A5741F" w:rsidP="00A5741F">
            <w:pPr>
              <w:jc w:val="center"/>
              <w:rPr>
                <w:rFonts w:ascii="Arial" w:hAnsi="Arial" w:cs="Arial"/>
                <w:b/>
                <w:sz w:val="20"/>
                <w:szCs w:val="20"/>
              </w:rPr>
            </w:pPr>
            <w:r w:rsidRPr="00362CCF">
              <w:rPr>
                <w:rFonts w:ascii="Arial" w:hAnsi="Arial" w:cs="Arial"/>
                <w:b/>
                <w:sz w:val="20"/>
                <w:szCs w:val="20"/>
              </w:rPr>
              <w:t>Número</w:t>
            </w:r>
          </w:p>
        </w:tc>
        <w:tc>
          <w:tcPr>
            <w:tcW w:w="7492" w:type="dxa"/>
            <w:vAlign w:val="center"/>
          </w:tcPr>
          <w:p w14:paraId="3560B2AD" w14:textId="77777777" w:rsidR="00A5741F" w:rsidRPr="00362CCF" w:rsidRDefault="00A5741F" w:rsidP="00A5741F">
            <w:pPr>
              <w:jc w:val="center"/>
              <w:rPr>
                <w:rFonts w:ascii="Arial" w:hAnsi="Arial" w:cs="Arial"/>
                <w:b/>
                <w:sz w:val="20"/>
                <w:szCs w:val="20"/>
              </w:rPr>
            </w:pPr>
            <w:r w:rsidRPr="00362CCF">
              <w:rPr>
                <w:rFonts w:ascii="Arial" w:hAnsi="Arial" w:cs="Arial"/>
                <w:b/>
                <w:sz w:val="20"/>
                <w:szCs w:val="20"/>
              </w:rPr>
              <w:t>Descripción</w:t>
            </w:r>
          </w:p>
        </w:tc>
      </w:tr>
      <w:tr w:rsidR="00213BBF" w:rsidRPr="00362CCF" w14:paraId="480D3CD3" w14:textId="77777777" w:rsidTr="00A5741F">
        <w:tc>
          <w:tcPr>
            <w:tcW w:w="1562" w:type="dxa"/>
            <w:vAlign w:val="center"/>
          </w:tcPr>
          <w:p w14:paraId="54BA58D0" w14:textId="77777777" w:rsidR="00213BBF" w:rsidRPr="00362CCF" w:rsidRDefault="00213BBF" w:rsidP="00A5741F">
            <w:pPr>
              <w:rPr>
                <w:rFonts w:ascii="Arial" w:hAnsi="Arial" w:cs="Arial"/>
                <w:sz w:val="20"/>
                <w:szCs w:val="20"/>
              </w:rPr>
            </w:pPr>
            <w:r w:rsidRPr="00362CCF">
              <w:rPr>
                <w:rFonts w:ascii="Arial" w:hAnsi="Arial" w:cs="Arial"/>
                <w:sz w:val="20"/>
                <w:szCs w:val="20"/>
              </w:rPr>
              <w:t>Anexo 1</w:t>
            </w:r>
          </w:p>
        </w:tc>
        <w:tc>
          <w:tcPr>
            <w:tcW w:w="7492" w:type="dxa"/>
            <w:vAlign w:val="center"/>
          </w:tcPr>
          <w:p w14:paraId="0BEE17A1" w14:textId="48BD1085" w:rsidR="00213BBF" w:rsidRPr="00362CCF" w:rsidRDefault="00213BBF" w:rsidP="00A5741F">
            <w:pPr>
              <w:rPr>
                <w:rFonts w:ascii="Arial" w:hAnsi="Arial" w:cs="Arial"/>
                <w:sz w:val="20"/>
                <w:szCs w:val="20"/>
              </w:rPr>
            </w:pPr>
            <w:r w:rsidRPr="00362CCF">
              <w:rPr>
                <w:rFonts w:ascii="Arial" w:hAnsi="Arial" w:cs="Arial"/>
                <w:noProof/>
                <w:sz w:val="20"/>
                <w:szCs w:val="20"/>
              </w:rPr>
              <w:t xml:space="preserve">Anexo Técnico </w:t>
            </w:r>
          </w:p>
        </w:tc>
      </w:tr>
      <w:tr w:rsidR="00213BBF" w:rsidRPr="00362CCF" w14:paraId="36DB13F0" w14:textId="77777777" w:rsidTr="00A5741F">
        <w:tc>
          <w:tcPr>
            <w:tcW w:w="1562" w:type="dxa"/>
            <w:vAlign w:val="center"/>
          </w:tcPr>
          <w:p w14:paraId="3EE3537A" w14:textId="77777777" w:rsidR="00213BBF" w:rsidRPr="00362CCF" w:rsidRDefault="00213BBF" w:rsidP="00A5741F">
            <w:pPr>
              <w:rPr>
                <w:rFonts w:ascii="Arial" w:hAnsi="Arial" w:cs="Arial"/>
                <w:sz w:val="20"/>
                <w:szCs w:val="20"/>
              </w:rPr>
            </w:pPr>
            <w:r w:rsidRPr="00362CCF">
              <w:rPr>
                <w:rFonts w:ascii="Arial" w:hAnsi="Arial" w:cs="Arial"/>
                <w:sz w:val="20"/>
                <w:szCs w:val="20"/>
              </w:rPr>
              <w:t>Anexo 2</w:t>
            </w:r>
          </w:p>
        </w:tc>
        <w:tc>
          <w:tcPr>
            <w:tcW w:w="7492" w:type="dxa"/>
          </w:tcPr>
          <w:p w14:paraId="32064D95" w14:textId="75A4FFEC" w:rsidR="00213BBF" w:rsidRPr="00362CCF" w:rsidRDefault="00213BBF" w:rsidP="00A5741F">
            <w:pPr>
              <w:rPr>
                <w:rFonts w:ascii="Arial" w:hAnsi="Arial" w:cs="Arial"/>
                <w:sz w:val="20"/>
                <w:szCs w:val="20"/>
              </w:rPr>
            </w:pPr>
            <w:r w:rsidRPr="00362CCF">
              <w:rPr>
                <w:rFonts w:ascii="Arial" w:hAnsi="Arial" w:cs="Arial"/>
                <w:sz w:val="20"/>
                <w:szCs w:val="20"/>
              </w:rPr>
              <w:t>Términos y Condiciones.</w:t>
            </w:r>
          </w:p>
        </w:tc>
      </w:tr>
      <w:tr w:rsidR="00213BBF" w:rsidRPr="00362CCF" w14:paraId="17972AF2" w14:textId="77777777" w:rsidTr="00A5741F">
        <w:tc>
          <w:tcPr>
            <w:tcW w:w="1562" w:type="dxa"/>
            <w:vAlign w:val="center"/>
          </w:tcPr>
          <w:p w14:paraId="0D98AA9E" w14:textId="77777777" w:rsidR="00213BBF" w:rsidRPr="00362CCF" w:rsidRDefault="00213BBF" w:rsidP="00A5741F">
            <w:pPr>
              <w:rPr>
                <w:rFonts w:ascii="Arial" w:hAnsi="Arial" w:cs="Arial"/>
                <w:sz w:val="20"/>
                <w:szCs w:val="20"/>
              </w:rPr>
            </w:pPr>
            <w:r w:rsidRPr="00362CCF">
              <w:rPr>
                <w:rFonts w:ascii="Arial" w:hAnsi="Arial" w:cs="Arial"/>
                <w:sz w:val="20"/>
                <w:szCs w:val="20"/>
              </w:rPr>
              <w:t>Anexo 3</w:t>
            </w:r>
          </w:p>
        </w:tc>
        <w:tc>
          <w:tcPr>
            <w:tcW w:w="7492" w:type="dxa"/>
          </w:tcPr>
          <w:p w14:paraId="34D62D5D" w14:textId="1A068170" w:rsidR="00213BBF" w:rsidRPr="00362CCF" w:rsidRDefault="00213BBF" w:rsidP="00A5741F">
            <w:pPr>
              <w:rPr>
                <w:rFonts w:ascii="Arial" w:hAnsi="Arial" w:cs="Arial"/>
                <w:sz w:val="20"/>
                <w:szCs w:val="20"/>
              </w:rPr>
            </w:pPr>
            <w:r w:rsidRPr="00362CCF">
              <w:rPr>
                <w:rFonts w:ascii="Arial" w:hAnsi="Arial" w:cs="Arial"/>
                <w:sz w:val="20"/>
                <w:szCs w:val="20"/>
              </w:rPr>
              <w:t>Escrito de acreditación legal y personalidad jurídica del licitante para comprometerse y suscribir propuestas.</w:t>
            </w:r>
          </w:p>
        </w:tc>
      </w:tr>
      <w:tr w:rsidR="00213BBF" w:rsidRPr="00362CCF" w14:paraId="5724AF3B" w14:textId="77777777" w:rsidTr="00A5741F">
        <w:tc>
          <w:tcPr>
            <w:tcW w:w="1562" w:type="dxa"/>
            <w:vAlign w:val="center"/>
          </w:tcPr>
          <w:p w14:paraId="1D573772" w14:textId="77777777" w:rsidR="00213BBF" w:rsidRPr="00362CCF" w:rsidRDefault="00213BBF" w:rsidP="00A5741F">
            <w:pPr>
              <w:rPr>
                <w:rFonts w:ascii="Arial" w:hAnsi="Arial" w:cs="Arial"/>
                <w:sz w:val="20"/>
                <w:szCs w:val="20"/>
              </w:rPr>
            </w:pPr>
            <w:r w:rsidRPr="00362CCF">
              <w:rPr>
                <w:rFonts w:ascii="Arial" w:hAnsi="Arial" w:cs="Arial"/>
                <w:sz w:val="20"/>
                <w:szCs w:val="20"/>
              </w:rPr>
              <w:t>Anexo 4</w:t>
            </w:r>
          </w:p>
        </w:tc>
        <w:tc>
          <w:tcPr>
            <w:tcW w:w="7492" w:type="dxa"/>
          </w:tcPr>
          <w:p w14:paraId="35F6C65D" w14:textId="45908AC8" w:rsidR="00213BBF" w:rsidRPr="00362CCF" w:rsidRDefault="00213BBF" w:rsidP="0072131F">
            <w:pPr>
              <w:rPr>
                <w:rFonts w:ascii="Arial" w:hAnsi="Arial" w:cs="Arial"/>
                <w:sz w:val="20"/>
                <w:szCs w:val="20"/>
              </w:rPr>
            </w:pPr>
            <w:r w:rsidRPr="00362CCF">
              <w:rPr>
                <w:rFonts w:ascii="Arial" w:hAnsi="Arial" w:cs="Arial"/>
                <w:sz w:val="20"/>
                <w:szCs w:val="20"/>
              </w:rPr>
              <w:t>Escrito de origen de los</w:t>
            </w:r>
            <w:r w:rsidR="00362CCF" w:rsidRPr="00362CCF">
              <w:rPr>
                <w:rFonts w:ascii="Arial" w:hAnsi="Arial" w:cs="Arial"/>
                <w:sz w:val="20"/>
                <w:szCs w:val="20"/>
              </w:rPr>
              <w:t xml:space="preserve"> </w:t>
            </w:r>
            <w:r w:rsidR="0072131F">
              <w:rPr>
                <w:rFonts w:ascii="Arial" w:hAnsi="Arial" w:cs="Arial"/>
                <w:sz w:val="20"/>
                <w:szCs w:val="20"/>
              </w:rPr>
              <w:t>bienes</w:t>
            </w:r>
          </w:p>
        </w:tc>
      </w:tr>
      <w:tr w:rsidR="0072131F" w:rsidRPr="00362CCF" w14:paraId="3283F877" w14:textId="77777777" w:rsidTr="00A5741F">
        <w:tc>
          <w:tcPr>
            <w:tcW w:w="1562" w:type="dxa"/>
            <w:vAlign w:val="center"/>
          </w:tcPr>
          <w:p w14:paraId="36D249B7" w14:textId="299865AE" w:rsidR="0072131F" w:rsidRPr="00362CCF" w:rsidRDefault="0072131F" w:rsidP="00A5741F">
            <w:pPr>
              <w:rPr>
                <w:rFonts w:ascii="Arial" w:hAnsi="Arial" w:cs="Arial"/>
                <w:sz w:val="20"/>
                <w:szCs w:val="20"/>
              </w:rPr>
            </w:pPr>
            <w:r w:rsidRPr="00362CCF">
              <w:rPr>
                <w:rFonts w:ascii="Arial" w:hAnsi="Arial" w:cs="Arial"/>
                <w:sz w:val="20"/>
                <w:szCs w:val="20"/>
              </w:rPr>
              <w:t>Anexo 4</w:t>
            </w:r>
            <w:r>
              <w:rPr>
                <w:rFonts w:ascii="Arial" w:hAnsi="Arial" w:cs="Arial"/>
                <w:sz w:val="20"/>
                <w:szCs w:val="20"/>
              </w:rPr>
              <w:t>bis</w:t>
            </w:r>
          </w:p>
        </w:tc>
        <w:tc>
          <w:tcPr>
            <w:tcW w:w="7492" w:type="dxa"/>
          </w:tcPr>
          <w:p w14:paraId="3C62B9F0" w14:textId="0F9A32B8" w:rsidR="0072131F" w:rsidRPr="00362CCF" w:rsidRDefault="0072131F" w:rsidP="00362CCF">
            <w:pPr>
              <w:rPr>
                <w:rFonts w:ascii="Arial" w:hAnsi="Arial" w:cs="Arial"/>
                <w:sz w:val="20"/>
                <w:szCs w:val="20"/>
              </w:rPr>
            </w:pPr>
            <w:r w:rsidRPr="00362CCF">
              <w:rPr>
                <w:rFonts w:ascii="Arial" w:hAnsi="Arial" w:cs="Arial"/>
                <w:sz w:val="20"/>
                <w:szCs w:val="20"/>
              </w:rPr>
              <w:t>Escrito de origen de los servicios</w:t>
            </w:r>
          </w:p>
        </w:tc>
      </w:tr>
      <w:tr w:rsidR="00213BBF" w:rsidRPr="00362CCF" w14:paraId="20D6BB04" w14:textId="77777777" w:rsidTr="00A5741F">
        <w:tc>
          <w:tcPr>
            <w:tcW w:w="1562" w:type="dxa"/>
            <w:vAlign w:val="center"/>
          </w:tcPr>
          <w:p w14:paraId="35635548" w14:textId="77777777" w:rsidR="00213BBF" w:rsidRPr="00362CCF" w:rsidRDefault="00213BBF" w:rsidP="00A5741F">
            <w:pPr>
              <w:rPr>
                <w:rFonts w:ascii="Arial" w:hAnsi="Arial" w:cs="Arial"/>
                <w:sz w:val="20"/>
                <w:szCs w:val="20"/>
              </w:rPr>
            </w:pPr>
            <w:r w:rsidRPr="00362CCF">
              <w:rPr>
                <w:rFonts w:ascii="Arial" w:hAnsi="Arial" w:cs="Arial"/>
                <w:sz w:val="20"/>
                <w:szCs w:val="20"/>
              </w:rPr>
              <w:t>Anexo 5</w:t>
            </w:r>
          </w:p>
        </w:tc>
        <w:tc>
          <w:tcPr>
            <w:tcW w:w="7492" w:type="dxa"/>
          </w:tcPr>
          <w:p w14:paraId="3ECB85BF" w14:textId="4C581322" w:rsidR="00213BBF" w:rsidRPr="00362CCF" w:rsidRDefault="00213BBF" w:rsidP="00A5741F">
            <w:pPr>
              <w:rPr>
                <w:rFonts w:ascii="Arial" w:hAnsi="Arial" w:cs="Arial"/>
                <w:sz w:val="20"/>
                <w:szCs w:val="20"/>
              </w:rPr>
            </w:pPr>
            <w:r w:rsidRPr="00362CCF">
              <w:rPr>
                <w:rFonts w:ascii="Arial" w:hAnsi="Arial" w:cs="Arial"/>
                <w:sz w:val="20"/>
                <w:szCs w:val="20"/>
              </w:rPr>
              <w:t xml:space="preserve">Escrito de no encontrarse en los supuestos de los artículos 50 y 60 de la LAASSP. </w:t>
            </w:r>
          </w:p>
        </w:tc>
      </w:tr>
      <w:tr w:rsidR="00213BBF" w:rsidRPr="00362CCF" w14:paraId="10A6E593" w14:textId="77777777" w:rsidTr="00A5741F">
        <w:tc>
          <w:tcPr>
            <w:tcW w:w="1562" w:type="dxa"/>
            <w:vAlign w:val="center"/>
          </w:tcPr>
          <w:p w14:paraId="68D15EFE" w14:textId="77777777" w:rsidR="00213BBF" w:rsidRPr="00362CCF" w:rsidRDefault="00213BBF" w:rsidP="00A5741F">
            <w:pPr>
              <w:rPr>
                <w:rFonts w:ascii="Arial" w:hAnsi="Arial" w:cs="Arial"/>
                <w:sz w:val="20"/>
                <w:szCs w:val="20"/>
              </w:rPr>
            </w:pPr>
            <w:r w:rsidRPr="00362CCF">
              <w:rPr>
                <w:rFonts w:ascii="Arial" w:hAnsi="Arial" w:cs="Arial"/>
                <w:sz w:val="20"/>
                <w:szCs w:val="20"/>
              </w:rPr>
              <w:t>Anexo 6</w:t>
            </w:r>
          </w:p>
        </w:tc>
        <w:tc>
          <w:tcPr>
            <w:tcW w:w="7492" w:type="dxa"/>
          </w:tcPr>
          <w:p w14:paraId="43362E9C" w14:textId="41733ECA" w:rsidR="00213BBF" w:rsidRPr="00362CCF" w:rsidRDefault="00213BBF" w:rsidP="00A5741F">
            <w:pPr>
              <w:rPr>
                <w:rFonts w:ascii="Arial" w:hAnsi="Arial" w:cs="Arial"/>
                <w:sz w:val="20"/>
                <w:szCs w:val="20"/>
              </w:rPr>
            </w:pPr>
            <w:r w:rsidRPr="00362CCF">
              <w:rPr>
                <w:rFonts w:ascii="Arial" w:hAnsi="Arial" w:cs="Arial"/>
                <w:sz w:val="20"/>
                <w:szCs w:val="20"/>
              </w:rPr>
              <w:t>Declaración de integridad.</w:t>
            </w:r>
          </w:p>
        </w:tc>
      </w:tr>
      <w:tr w:rsidR="00213BBF" w:rsidRPr="00362CCF" w14:paraId="13C988A2" w14:textId="77777777" w:rsidTr="00A5741F">
        <w:tc>
          <w:tcPr>
            <w:tcW w:w="1562" w:type="dxa"/>
            <w:vAlign w:val="center"/>
          </w:tcPr>
          <w:p w14:paraId="6DC1F624" w14:textId="77777777" w:rsidR="00213BBF" w:rsidRPr="00362CCF" w:rsidRDefault="00213BBF" w:rsidP="00A5741F">
            <w:pPr>
              <w:rPr>
                <w:rFonts w:ascii="Arial" w:hAnsi="Arial" w:cs="Arial"/>
                <w:sz w:val="20"/>
                <w:szCs w:val="20"/>
              </w:rPr>
            </w:pPr>
            <w:r w:rsidRPr="00362CCF">
              <w:rPr>
                <w:rFonts w:ascii="Arial" w:hAnsi="Arial" w:cs="Arial"/>
                <w:sz w:val="20"/>
                <w:szCs w:val="20"/>
              </w:rPr>
              <w:t xml:space="preserve">Anexo 7 </w:t>
            </w:r>
          </w:p>
        </w:tc>
        <w:tc>
          <w:tcPr>
            <w:tcW w:w="7492" w:type="dxa"/>
          </w:tcPr>
          <w:p w14:paraId="450CB6B1" w14:textId="18B5833D" w:rsidR="00213BBF" w:rsidRPr="00362CCF" w:rsidRDefault="00213BBF" w:rsidP="00A5741F">
            <w:pPr>
              <w:rPr>
                <w:rFonts w:ascii="Arial" w:hAnsi="Arial" w:cs="Arial"/>
                <w:sz w:val="20"/>
                <w:szCs w:val="20"/>
              </w:rPr>
            </w:pPr>
            <w:r w:rsidRPr="00362CCF">
              <w:rPr>
                <w:rFonts w:ascii="Arial" w:hAnsi="Arial" w:cs="Arial"/>
                <w:sz w:val="20"/>
                <w:szCs w:val="20"/>
              </w:rPr>
              <w:t>Escrito de estratificación de MIPYME.</w:t>
            </w:r>
          </w:p>
        </w:tc>
      </w:tr>
      <w:tr w:rsidR="00213BBF" w:rsidRPr="00362CCF" w14:paraId="1910AEB1" w14:textId="77777777" w:rsidTr="00A5741F">
        <w:tc>
          <w:tcPr>
            <w:tcW w:w="1562" w:type="dxa"/>
            <w:vAlign w:val="center"/>
          </w:tcPr>
          <w:p w14:paraId="358B6AA5" w14:textId="77777777" w:rsidR="00213BBF" w:rsidRPr="00362CCF" w:rsidRDefault="00213BBF" w:rsidP="00A5741F">
            <w:pPr>
              <w:rPr>
                <w:rFonts w:ascii="Arial" w:hAnsi="Arial" w:cs="Arial"/>
                <w:sz w:val="20"/>
                <w:szCs w:val="20"/>
              </w:rPr>
            </w:pPr>
            <w:r w:rsidRPr="00362CCF">
              <w:rPr>
                <w:rFonts w:ascii="Arial" w:hAnsi="Arial" w:cs="Arial"/>
                <w:sz w:val="20"/>
                <w:szCs w:val="20"/>
              </w:rPr>
              <w:t xml:space="preserve">Anexo 8 </w:t>
            </w:r>
          </w:p>
        </w:tc>
        <w:tc>
          <w:tcPr>
            <w:tcW w:w="7492" w:type="dxa"/>
          </w:tcPr>
          <w:p w14:paraId="408713D5" w14:textId="560DEB51" w:rsidR="00213BBF" w:rsidRPr="00362CCF" w:rsidRDefault="00213BBF" w:rsidP="00A5741F">
            <w:pPr>
              <w:rPr>
                <w:rFonts w:ascii="Arial" w:hAnsi="Arial" w:cs="Arial"/>
                <w:sz w:val="20"/>
                <w:szCs w:val="20"/>
              </w:rPr>
            </w:pPr>
            <w:r w:rsidRPr="00362CCF">
              <w:rPr>
                <w:rFonts w:ascii="Arial" w:hAnsi="Arial" w:cs="Arial"/>
                <w:sz w:val="20"/>
                <w:szCs w:val="20"/>
              </w:rPr>
              <w:t>Propuesta Económica</w:t>
            </w:r>
          </w:p>
        </w:tc>
      </w:tr>
      <w:tr w:rsidR="00213BBF" w:rsidRPr="00362CCF" w14:paraId="590AAF62" w14:textId="77777777" w:rsidTr="00A5741F">
        <w:tc>
          <w:tcPr>
            <w:tcW w:w="1562" w:type="dxa"/>
            <w:vAlign w:val="center"/>
          </w:tcPr>
          <w:p w14:paraId="300A8DC0" w14:textId="77777777" w:rsidR="00213BBF" w:rsidRPr="00362CCF" w:rsidRDefault="00213BBF" w:rsidP="00A5741F">
            <w:pPr>
              <w:rPr>
                <w:rFonts w:ascii="Arial" w:hAnsi="Arial" w:cs="Arial"/>
                <w:sz w:val="20"/>
                <w:szCs w:val="20"/>
              </w:rPr>
            </w:pPr>
            <w:r w:rsidRPr="00362CCF">
              <w:rPr>
                <w:rFonts w:ascii="Arial" w:hAnsi="Arial" w:cs="Arial"/>
                <w:sz w:val="20"/>
                <w:szCs w:val="20"/>
              </w:rPr>
              <w:t>Anexo 9</w:t>
            </w:r>
          </w:p>
        </w:tc>
        <w:tc>
          <w:tcPr>
            <w:tcW w:w="7492" w:type="dxa"/>
          </w:tcPr>
          <w:p w14:paraId="1FECC33D" w14:textId="555EEBCA" w:rsidR="00213BBF" w:rsidRPr="00362CCF" w:rsidRDefault="00213BBF" w:rsidP="00A5741F">
            <w:pPr>
              <w:rPr>
                <w:rFonts w:ascii="Arial" w:hAnsi="Arial" w:cs="Arial"/>
                <w:sz w:val="20"/>
                <w:szCs w:val="20"/>
              </w:rPr>
            </w:pPr>
            <w:r w:rsidRPr="00362CCF">
              <w:rPr>
                <w:rFonts w:ascii="Arial" w:hAnsi="Arial" w:cs="Arial"/>
                <w:sz w:val="20"/>
                <w:szCs w:val="20"/>
              </w:rPr>
              <w:t xml:space="preserve">Relación de documentos a presentar. </w:t>
            </w:r>
          </w:p>
        </w:tc>
      </w:tr>
      <w:tr w:rsidR="00213BBF" w:rsidRPr="00362CCF" w14:paraId="21261ED0" w14:textId="77777777" w:rsidTr="00A5741F">
        <w:tc>
          <w:tcPr>
            <w:tcW w:w="1562" w:type="dxa"/>
            <w:vAlign w:val="center"/>
          </w:tcPr>
          <w:p w14:paraId="09F73399" w14:textId="77777777" w:rsidR="00213BBF" w:rsidRPr="00362CCF" w:rsidRDefault="00213BBF" w:rsidP="00A5741F">
            <w:pPr>
              <w:rPr>
                <w:rFonts w:ascii="Arial" w:hAnsi="Arial" w:cs="Arial"/>
                <w:sz w:val="20"/>
                <w:szCs w:val="20"/>
              </w:rPr>
            </w:pPr>
            <w:r w:rsidRPr="00362CCF">
              <w:rPr>
                <w:rFonts w:ascii="Arial" w:hAnsi="Arial" w:cs="Arial"/>
                <w:sz w:val="20"/>
                <w:szCs w:val="20"/>
              </w:rPr>
              <w:t xml:space="preserve">Anexo 10 </w:t>
            </w:r>
          </w:p>
        </w:tc>
        <w:tc>
          <w:tcPr>
            <w:tcW w:w="7492" w:type="dxa"/>
          </w:tcPr>
          <w:p w14:paraId="6B8324C2" w14:textId="4F792CB9" w:rsidR="00213BBF" w:rsidRPr="00362CCF" w:rsidRDefault="00213BBF" w:rsidP="00A5741F">
            <w:pPr>
              <w:rPr>
                <w:rFonts w:ascii="Arial" w:hAnsi="Arial" w:cs="Arial"/>
                <w:sz w:val="20"/>
                <w:szCs w:val="20"/>
              </w:rPr>
            </w:pPr>
            <w:r w:rsidRPr="00362CCF">
              <w:rPr>
                <w:rFonts w:ascii="Arial" w:hAnsi="Arial" w:cs="Arial"/>
                <w:sz w:val="20"/>
                <w:szCs w:val="20"/>
              </w:rPr>
              <w:t xml:space="preserve">Escrito para solicitar la clasificación de la información entregada por el licitante. </w:t>
            </w:r>
          </w:p>
        </w:tc>
      </w:tr>
    </w:tbl>
    <w:p w14:paraId="4E78E09C" w14:textId="77777777" w:rsidR="00A5741F" w:rsidRPr="00362CCF" w:rsidRDefault="00A5741F" w:rsidP="00A5741F">
      <w:pPr>
        <w:pStyle w:val="Ttulo2"/>
        <w:ind w:left="360"/>
        <w:jc w:val="both"/>
        <w:rPr>
          <w:rFonts w:ascii="Arial" w:hAnsi="Arial" w:cs="Arial"/>
          <w:color w:val="auto"/>
          <w:sz w:val="20"/>
          <w:szCs w:val="20"/>
        </w:rPr>
      </w:pPr>
      <w:bookmarkStart w:id="311" w:name="_Toc46138900"/>
      <w:bookmarkStart w:id="312" w:name="_Toc60906179"/>
      <w:bookmarkStart w:id="313" w:name="_Toc63692945"/>
      <w:bookmarkStart w:id="314" w:name="_Toc27732208"/>
      <w:bookmarkStart w:id="315" w:name="_Toc192148634"/>
      <w:r w:rsidRPr="00362CCF">
        <w:rPr>
          <w:rFonts w:ascii="Arial" w:hAnsi="Arial" w:cs="Arial"/>
          <w:color w:val="auto"/>
          <w:sz w:val="20"/>
          <w:szCs w:val="20"/>
        </w:rPr>
        <w:t>13.1. Anexos adicionales.</w:t>
      </w:r>
      <w:bookmarkEnd w:id="311"/>
      <w:bookmarkEnd w:id="312"/>
      <w:bookmarkEnd w:id="313"/>
      <w:bookmarkEnd w:id="314"/>
      <w:bookmarkEnd w:id="315"/>
    </w:p>
    <w:tbl>
      <w:tblPr>
        <w:tblStyle w:val="Tablaconcuadrcula"/>
        <w:tblW w:w="0" w:type="auto"/>
        <w:tblLook w:val="04A0" w:firstRow="1" w:lastRow="0" w:firstColumn="1" w:lastColumn="0" w:noHBand="0" w:noVBand="1"/>
      </w:tblPr>
      <w:tblGrid>
        <w:gridCol w:w="1315"/>
        <w:gridCol w:w="7739"/>
      </w:tblGrid>
      <w:tr w:rsidR="00213BBF" w:rsidRPr="00362CCF" w14:paraId="556A2F6A" w14:textId="77777777" w:rsidTr="00A5741F">
        <w:trPr>
          <w:trHeight w:val="176"/>
        </w:trPr>
        <w:tc>
          <w:tcPr>
            <w:tcW w:w="1315" w:type="dxa"/>
            <w:vAlign w:val="center"/>
          </w:tcPr>
          <w:p w14:paraId="0E4DB2B7" w14:textId="3A54B28D" w:rsidR="00213BBF" w:rsidRPr="00362CCF" w:rsidRDefault="00213BBF" w:rsidP="00213BBF">
            <w:pPr>
              <w:pStyle w:val="Ttulo1"/>
              <w:spacing w:before="0"/>
              <w:jc w:val="center"/>
              <w:outlineLvl w:val="0"/>
              <w:rPr>
                <w:rFonts w:ascii="Arial" w:eastAsiaTheme="minorEastAsia" w:hAnsi="Arial" w:cs="Arial"/>
                <w:color w:val="000000" w:themeColor="text1"/>
                <w:sz w:val="20"/>
                <w:szCs w:val="20"/>
              </w:rPr>
            </w:pPr>
            <w:bookmarkStart w:id="316" w:name="_Toc192148635"/>
            <w:r w:rsidRPr="00362CCF">
              <w:rPr>
                <w:rFonts w:ascii="Arial" w:hAnsi="Arial" w:cs="Arial"/>
                <w:b/>
                <w:color w:val="000000" w:themeColor="text1"/>
                <w:sz w:val="20"/>
                <w:szCs w:val="20"/>
              </w:rPr>
              <w:t>Número</w:t>
            </w:r>
            <w:bookmarkEnd w:id="316"/>
          </w:p>
        </w:tc>
        <w:tc>
          <w:tcPr>
            <w:tcW w:w="7739" w:type="dxa"/>
            <w:vAlign w:val="center"/>
          </w:tcPr>
          <w:p w14:paraId="55CDDB7D" w14:textId="21430321" w:rsidR="00213BBF" w:rsidRPr="00362CCF" w:rsidRDefault="00213BBF" w:rsidP="00213BBF">
            <w:pPr>
              <w:pStyle w:val="Ttulo1"/>
              <w:spacing w:before="0"/>
              <w:jc w:val="center"/>
              <w:outlineLvl w:val="0"/>
              <w:rPr>
                <w:rFonts w:ascii="Arial" w:eastAsiaTheme="minorEastAsia" w:hAnsi="Arial" w:cs="Arial"/>
                <w:color w:val="000000" w:themeColor="text1"/>
                <w:sz w:val="20"/>
                <w:szCs w:val="20"/>
              </w:rPr>
            </w:pPr>
            <w:bookmarkStart w:id="317" w:name="_Toc192148636"/>
            <w:r w:rsidRPr="00362CCF">
              <w:rPr>
                <w:rFonts w:ascii="Arial" w:hAnsi="Arial" w:cs="Arial"/>
                <w:b/>
                <w:color w:val="000000" w:themeColor="text1"/>
                <w:sz w:val="20"/>
                <w:szCs w:val="20"/>
              </w:rPr>
              <w:t>Descripción</w:t>
            </w:r>
            <w:bookmarkEnd w:id="317"/>
          </w:p>
        </w:tc>
      </w:tr>
      <w:tr w:rsidR="00213BBF" w:rsidRPr="00362CCF" w14:paraId="39BC9F10" w14:textId="77777777" w:rsidTr="00A5741F">
        <w:tc>
          <w:tcPr>
            <w:tcW w:w="1315" w:type="dxa"/>
            <w:vAlign w:val="center"/>
          </w:tcPr>
          <w:p w14:paraId="65A9C9A6"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18" w:name="_Toc31730828"/>
            <w:bookmarkStart w:id="319" w:name="_Toc31731002"/>
            <w:bookmarkStart w:id="320" w:name="_Toc35961520"/>
            <w:bookmarkStart w:id="321" w:name="_Toc60906182"/>
            <w:bookmarkStart w:id="322" w:name="_Toc63692948"/>
            <w:bookmarkStart w:id="323" w:name="_Toc46138903"/>
            <w:bookmarkStart w:id="324" w:name="_Toc60907058"/>
            <w:bookmarkStart w:id="325" w:name="_Toc63693083"/>
            <w:bookmarkStart w:id="326" w:name="_Toc192148637"/>
            <w:r w:rsidRPr="00362CCF">
              <w:rPr>
                <w:rFonts w:ascii="Arial" w:eastAsiaTheme="minorEastAsia" w:hAnsi="Arial" w:cs="Arial"/>
                <w:color w:val="auto"/>
                <w:sz w:val="20"/>
                <w:szCs w:val="20"/>
              </w:rPr>
              <w:t>Anexo 1</w:t>
            </w:r>
            <w:bookmarkEnd w:id="318"/>
            <w:bookmarkEnd w:id="319"/>
            <w:bookmarkEnd w:id="320"/>
            <w:r w:rsidRPr="00362CCF">
              <w:rPr>
                <w:rFonts w:ascii="Arial" w:eastAsiaTheme="minorEastAsia" w:hAnsi="Arial" w:cs="Arial"/>
                <w:color w:val="auto"/>
                <w:sz w:val="20"/>
                <w:szCs w:val="20"/>
              </w:rPr>
              <w:t>1</w:t>
            </w:r>
            <w:bookmarkEnd w:id="321"/>
            <w:bookmarkEnd w:id="322"/>
            <w:bookmarkEnd w:id="323"/>
            <w:bookmarkEnd w:id="324"/>
            <w:bookmarkEnd w:id="325"/>
            <w:bookmarkEnd w:id="326"/>
          </w:p>
        </w:tc>
        <w:tc>
          <w:tcPr>
            <w:tcW w:w="7739" w:type="dxa"/>
            <w:vAlign w:val="center"/>
          </w:tcPr>
          <w:p w14:paraId="3DA9E4D5" w14:textId="2467039C"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27" w:name="_Toc192148638"/>
            <w:r w:rsidRPr="00362CCF">
              <w:rPr>
                <w:rFonts w:ascii="Arial" w:hAnsi="Arial" w:cs="Arial"/>
                <w:color w:val="000000" w:themeColor="text1"/>
                <w:sz w:val="20"/>
                <w:szCs w:val="20"/>
              </w:rPr>
              <w:t>Aceptación de la convocatoria y juntas de aclaraciones.</w:t>
            </w:r>
            <w:bookmarkEnd w:id="327"/>
          </w:p>
        </w:tc>
      </w:tr>
      <w:tr w:rsidR="00213BBF" w:rsidRPr="00362CCF" w14:paraId="38F86983" w14:textId="77777777" w:rsidTr="00A5741F">
        <w:tc>
          <w:tcPr>
            <w:tcW w:w="1315" w:type="dxa"/>
          </w:tcPr>
          <w:p w14:paraId="142F00EE"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28" w:name="_Toc35961522"/>
            <w:bookmarkStart w:id="329" w:name="_Toc31730830"/>
            <w:bookmarkStart w:id="330" w:name="_Toc31731004"/>
            <w:bookmarkStart w:id="331" w:name="_Toc60906184"/>
            <w:bookmarkStart w:id="332" w:name="_Toc60907060"/>
            <w:bookmarkStart w:id="333" w:name="_Toc63692950"/>
            <w:bookmarkStart w:id="334" w:name="_Toc63693085"/>
            <w:bookmarkStart w:id="335" w:name="_Toc46138905"/>
            <w:bookmarkStart w:id="336" w:name="_Toc192148639"/>
            <w:r w:rsidRPr="00362CCF">
              <w:rPr>
                <w:rFonts w:ascii="Arial" w:eastAsiaTheme="minorEastAsia" w:hAnsi="Arial" w:cs="Arial"/>
                <w:color w:val="auto"/>
                <w:sz w:val="20"/>
                <w:szCs w:val="20"/>
              </w:rPr>
              <w:t>Anexo 1</w:t>
            </w:r>
            <w:bookmarkEnd w:id="328"/>
            <w:bookmarkEnd w:id="329"/>
            <w:bookmarkEnd w:id="330"/>
            <w:r w:rsidRPr="00362CCF">
              <w:rPr>
                <w:rFonts w:ascii="Arial" w:eastAsiaTheme="minorEastAsia" w:hAnsi="Arial" w:cs="Arial"/>
                <w:color w:val="auto"/>
                <w:sz w:val="20"/>
                <w:szCs w:val="20"/>
              </w:rPr>
              <w:t>2</w:t>
            </w:r>
            <w:bookmarkEnd w:id="331"/>
            <w:bookmarkEnd w:id="332"/>
            <w:bookmarkEnd w:id="333"/>
            <w:bookmarkEnd w:id="334"/>
            <w:bookmarkEnd w:id="335"/>
            <w:bookmarkEnd w:id="336"/>
          </w:p>
        </w:tc>
        <w:tc>
          <w:tcPr>
            <w:tcW w:w="7739" w:type="dxa"/>
          </w:tcPr>
          <w:p w14:paraId="6A437550" w14:textId="3235575B"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37" w:name="_Toc192148640"/>
            <w:r w:rsidRPr="00362CCF">
              <w:rPr>
                <w:rFonts w:ascii="Arial" w:hAnsi="Arial" w:cs="Arial"/>
                <w:color w:val="000000" w:themeColor="text1"/>
                <w:sz w:val="20"/>
                <w:szCs w:val="20"/>
              </w:rPr>
              <w:t>Modelo de Contrato.</w:t>
            </w:r>
            <w:bookmarkEnd w:id="337"/>
          </w:p>
        </w:tc>
      </w:tr>
      <w:tr w:rsidR="00213BBF" w:rsidRPr="00362CCF" w14:paraId="46260AC3" w14:textId="77777777" w:rsidTr="00A5741F">
        <w:tc>
          <w:tcPr>
            <w:tcW w:w="1315" w:type="dxa"/>
          </w:tcPr>
          <w:p w14:paraId="2CF48C33"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38" w:name="_Toc31730832"/>
            <w:bookmarkStart w:id="339" w:name="_Toc31731006"/>
            <w:bookmarkStart w:id="340" w:name="_Toc35961524"/>
            <w:bookmarkStart w:id="341" w:name="_Toc60906186"/>
            <w:bookmarkStart w:id="342" w:name="_Toc46138907"/>
            <w:bookmarkStart w:id="343" w:name="_Toc60907062"/>
            <w:bookmarkStart w:id="344" w:name="_Toc63692952"/>
            <w:bookmarkStart w:id="345" w:name="_Toc63693087"/>
            <w:bookmarkStart w:id="346" w:name="_Toc192148641"/>
            <w:r w:rsidRPr="00362CCF">
              <w:rPr>
                <w:rFonts w:ascii="Arial" w:eastAsiaTheme="minorEastAsia" w:hAnsi="Arial" w:cs="Arial"/>
                <w:color w:val="auto"/>
                <w:sz w:val="20"/>
                <w:szCs w:val="20"/>
              </w:rPr>
              <w:t>Anexo 1</w:t>
            </w:r>
            <w:bookmarkEnd w:id="338"/>
            <w:bookmarkEnd w:id="339"/>
            <w:bookmarkEnd w:id="340"/>
            <w:r w:rsidRPr="00362CCF">
              <w:rPr>
                <w:rFonts w:ascii="Arial" w:eastAsiaTheme="minorEastAsia" w:hAnsi="Arial" w:cs="Arial"/>
                <w:color w:val="auto"/>
                <w:sz w:val="20"/>
                <w:szCs w:val="20"/>
              </w:rPr>
              <w:t>3</w:t>
            </w:r>
            <w:bookmarkEnd w:id="341"/>
            <w:bookmarkEnd w:id="342"/>
            <w:bookmarkEnd w:id="343"/>
            <w:bookmarkEnd w:id="344"/>
            <w:bookmarkEnd w:id="345"/>
            <w:bookmarkEnd w:id="346"/>
          </w:p>
        </w:tc>
        <w:tc>
          <w:tcPr>
            <w:tcW w:w="7739" w:type="dxa"/>
          </w:tcPr>
          <w:p w14:paraId="3CB3508D" w14:textId="16E2B4C8"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47" w:name="_Toc192148642"/>
            <w:r w:rsidRPr="00362CCF">
              <w:rPr>
                <w:rFonts w:ascii="Arial" w:hAnsi="Arial" w:cs="Arial"/>
                <w:color w:val="000000" w:themeColor="text1"/>
                <w:sz w:val="20"/>
                <w:szCs w:val="20"/>
              </w:rPr>
              <w:t>Modelo de Convenio de participación conjunta</w:t>
            </w:r>
            <w:bookmarkEnd w:id="347"/>
          </w:p>
        </w:tc>
      </w:tr>
      <w:tr w:rsidR="00213BBF" w:rsidRPr="00362CCF" w14:paraId="3E8EB21A" w14:textId="77777777" w:rsidTr="00A5741F">
        <w:tc>
          <w:tcPr>
            <w:tcW w:w="1315" w:type="dxa"/>
          </w:tcPr>
          <w:p w14:paraId="3C77B701"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48" w:name="_Toc63692954"/>
            <w:bookmarkStart w:id="349" w:name="_Toc60906188"/>
            <w:bookmarkStart w:id="350" w:name="_Toc60907064"/>
            <w:bookmarkStart w:id="351" w:name="_Toc63693089"/>
            <w:bookmarkStart w:id="352" w:name="_Toc192148643"/>
            <w:r w:rsidRPr="00362CCF">
              <w:rPr>
                <w:rFonts w:ascii="Arial" w:eastAsiaTheme="minorEastAsia" w:hAnsi="Arial" w:cs="Arial"/>
                <w:color w:val="auto"/>
                <w:sz w:val="20"/>
                <w:szCs w:val="20"/>
              </w:rPr>
              <w:t>Anexo 14</w:t>
            </w:r>
            <w:bookmarkEnd w:id="348"/>
            <w:bookmarkEnd w:id="349"/>
            <w:bookmarkEnd w:id="350"/>
            <w:bookmarkEnd w:id="351"/>
            <w:bookmarkEnd w:id="352"/>
          </w:p>
        </w:tc>
        <w:tc>
          <w:tcPr>
            <w:tcW w:w="7739" w:type="dxa"/>
          </w:tcPr>
          <w:p w14:paraId="57B464DF" w14:textId="763C4923"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53" w:name="_Toc192148644"/>
            <w:r w:rsidRPr="00362CCF">
              <w:rPr>
                <w:rFonts w:ascii="Arial" w:hAnsi="Arial" w:cs="Arial"/>
                <w:color w:val="000000" w:themeColor="text1"/>
                <w:sz w:val="20"/>
                <w:szCs w:val="20"/>
              </w:rPr>
              <w:t>Aviso de privacidad integral de los procedimientos de adquisiciones de bienes, arrendamientos y contratación de servicios</w:t>
            </w:r>
            <w:bookmarkEnd w:id="353"/>
          </w:p>
        </w:tc>
      </w:tr>
      <w:tr w:rsidR="00213BBF" w:rsidRPr="00362CCF" w14:paraId="01841C32" w14:textId="77777777" w:rsidTr="00A5741F">
        <w:tc>
          <w:tcPr>
            <w:tcW w:w="1315" w:type="dxa"/>
          </w:tcPr>
          <w:p w14:paraId="0353694A"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54" w:name="_Toc192148645"/>
            <w:r w:rsidRPr="00362CCF">
              <w:rPr>
                <w:rFonts w:ascii="Arial" w:eastAsiaTheme="minorEastAsia" w:hAnsi="Arial" w:cs="Arial"/>
                <w:color w:val="auto"/>
                <w:sz w:val="20"/>
                <w:szCs w:val="20"/>
              </w:rPr>
              <w:t>Anexo 15</w:t>
            </w:r>
            <w:bookmarkEnd w:id="354"/>
          </w:p>
        </w:tc>
        <w:tc>
          <w:tcPr>
            <w:tcW w:w="7739" w:type="dxa"/>
          </w:tcPr>
          <w:p w14:paraId="31FAE731" w14:textId="70B288FB"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55" w:name="_Toc192148646"/>
            <w:r w:rsidRPr="00362CCF">
              <w:rPr>
                <w:rFonts w:ascii="Arial" w:hAnsi="Arial" w:cs="Arial"/>
                <w:color w:val="000000" w:themeColor="text1"/>
                <w:sz w:val="20"/>
                <w:szCs w:val="20"/>
              </w:rPr>
              <w:t>Escrito de dirección de correo electrónico del licitante</w:t>
            </w:r>
            <w:bookmarkEnd w:id="355"/>
          </w:p>
        </w:tc>
      </w:tr>
      <w:tr w:rsidR="00213BBF" w:rsidRPr="00362CCF" w14:paraId="09F5117D" w14:textId="77777777" w:rsidTr="00A5741F">
        <w:tc>
          <w:tcPr>
            <w:tcW w:w="1315" w:type="dxa"/>
          </w:tcPr>
          <w:p w14:paraId="443A6907"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56" w:name="_Toc192148647"/>
            <w:r w:rsidRPr="00362CCF">
              <w:rPr>
                <w:rFonts w:ascii="Arial" w:eastAsiaTheme="minorEastAsia" w:hAnsi="Arial" w:cs="Arial"/>
                <w:color w:val="auto"/>
                <w:sz w:val="20"/>
                <w:szCs w:val="20"/>
              </w:rPr>
              <w:t>Anexo 16</w:t>
            </w:r>
            <w:bookmarkEnd w:id="356"/>
          </w:p>
        </w:tc>
        <w:tc>
          <w:tcPr>
            <w:tcW w:w="7739" w:type="dxa"/>
          </w:tcPr>
          <w:p w14:paraId="0FDC1A99" w14:textId="430B2816"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57" w:name="_Toc192148648"/>
            <w:r w:rsidRPr="00362CCF">
              <w:rPr>
                <w:rFonts w:ascii="Arial" w:hAnsi="Arial" w:cs="Arial"/>
                <w:color w:val="000000" w:themeColor="text1"/>
                <w:sz w:val="20"/>
                <w:szCs w:val="20"/>
              </w:rPr>
              <w:t>Escrito de domicilio para oír y recibir notificaciones del licitante</w:t>
            </w:r>
            <w:bookmarkEnd w:id="357"/>
          </w:p>
        </w:tc>
      </w:tr>
      <w:tr w:rsidR="00213BBF" w:rsidRPr="00362CCF" w14:paraId="22F4BEA3" w14:textId="77777777" w:rsidTr="00A5741F">
        <w:tc>
          <w:tcPr>
            <w:tcW w:w="1315" w:type="dxa"/>
          </w:tcPr>
          <w:p w14:paraId="19AC9AD7" w14:textId="77777777" w:rsidR="00213BBF" w:rsidRPr="00362CCF" w:rsidRDefault="00213BBF" w:rsidP="00A5741F">
            <w:pPr>
              <w:pStyle w:val="Ttulo1"/>
              <w:spacing w:before="0"/>
              <w:jc w:val="both"/>
              <w:outlineLvl w:val="0"/>
              <w:rPr>
                <w:rFonts w:ascii="Arial" w:eastAsiaTheme="minorEastAsia" w:hAnsi="Arial" w:cs="Arial"/>
                <w:color w:val="auto"/>
                <w:sz w:val="20"/>
                <w:szCs w:val="20"/>
              </w:rPr>
            </w:pPr>
            <w:bookmarkStart w:id="358" w:name="_Toc192148649"/>
            <w:r w:rsidRPr="00362CCF">
              <w:rPr>
                <w:rFonts w:ascii="Arial" w:eastAsiaTheme="minorEastAsia" w:hAnsi="Arial" w:cs="Arial"/>
                <w:color w:val="auto"/>
                <w:sz w:val="20"/>
                <w:szCs w:val="20"/>
              </w:rPr>
              <w:t>Anexo 17</w:t>
            </w:r>
            <w:bookmarkEnd w:id="358"/>
          </w:p>
        </w:tc>
        <w:tc>
          <w:tcPr>
            <w:tcW w:w="7739" w:type="dxa"/>
          </w:tcPr>
          <w:p w14:paraId="0DBCE6F3" w14:textId="0B7F90D3" w:rsidR="00213BBF" w:rsidRPr="00362CCF" w:rsidRDefault="00213BBF" w:rsidP="00A5741F">
            <w:pPr>
              <w:pStyle w:val="Ttulo1"/>
              <w:spacing w:before="0"/>
              <w:jc w:val="both"/>
              <w:outlineLvl w:val="0"/>
              <w:rPr>
                <w:rFonts w:ascii="Arial" w:eastAsiaTheme="minorEastAsia" w:hAnsi="Arial" w:cs="Arial"/>
                <w:color w:val="000000" w:themeColor="text1"/>
                <w:sz w:val="20"/>
                <w:szCs w:val="20"/>
              </w:rPr>
            </w:pPr>
            <w:bookmarkStart w:id="359" w:name="_Toc192148650"/>
            <w:r w:rsidRPr="00362CCF">
              <w:rPr>
                <w:rFonts w:ascii="Arial" w:hAnsi="Arial" w:cs="Arial"/>
                <w:color w:val="000000" w:themeColor="text1"/>
                <w:sz w:val="20"/>
                <w:szCs w:val="20"/>
              </w:rPr>
              <w:t>Glosario</w:t>
            </w:r>
            <w:bookmarkEnd w:id="359"/>
          </w:p>
        </w:tc>
      </w:tr>
    </w:tbl>
    <w:p w14:paraId="22423C32" w14:textId="77777777" w:rsidR="00A5741F" w:rsidRPr="00362CCF" w:rsidRDefault="00A5741F" w:rsidP="00A5741F">
      <w:pPr>
        <w:jc w:val="both"/>
        <w:rPr>
          <w:rFonts w:ascii="Arial" w:hAnsi="Arial" w:cs="Arial"/>
          <w:b/>
          <w:sz w:val="20"/>
          <w:szCs w:val="20"/>
        </w:rPr>
      </w:pPr>
      <w:r w:rsidRPr="00362CCF">
        <w:rPr>
          <w:rFonts w:ascii="Arial" w:hAnsi="Arial" w:cs="Arial"/>
          <w:b/>
          <w:sz w:val="20"/>
          <w:szCs w:val="20"/>
        </w:rPr>
        <w:br w:type="page"/>
      </w:r>
    </w:p>
    <w:p w14:paraId="620C20DB"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360" w:name="_Toc192148651"/>
      <w:r w:rsidRPr="00362CCF">
        <w:rPr>
          <w:rFonts w:ascii="Arial" w:eastAsia="Times New Roman" w:hAnsi="Arial" w:cs="Arial"/>
          <w:b/>
          <w:bCs/>
          <w:color w:val="auto"/>
          <w:kern w:val="1"/>
          <w:sz w:val="28"/>
          <w:szCs w:val="28"/>
          <w:lang w:eastAsia="ar-SA"/>
        </w:rPr>
        <w:lastRenderedPageBreak/>
        <w:t>Anexo 1.- Anexo Técnico</w:t>
      </w:r>
      <w:bookmarkEnd w:id="360"/>
    </w:p>
    <w:p w14:paraId="4D4D980F" w14:textId="77777777" w:rsidR="00E922B8" w:rsidRPr="00362CCF" w:rsidRDefault="00E922B8" w:rsidP="00E922B8">
      <w:pPr>
        <w:tabs>
          <w:tab w:val="center" w:pos="4419"/>
          <w:tab w:val="right" w:pos="8838"/>
        </w:tabs>
        <w:spacing w:before="240"/>
        <w:jc w:val="center"/>
        <w:rPr>
          <w:rFonts w:ascii="Arial Narrow" w:eastAsia="Calibri" w:hAnsi="Arial Narrow" w:cs="Arial"/>
          <w:b/>
          <w:sz w:val="20"/>
          <w:szCs w:val="20"/>
          <w:lang w:val="es-MX"/>
        </w:rPr>
      </w:pPr>
      <w:bookmarkStart w:id="361" w:name="_Toc431386310"/>
      <w:bookmarkStart w:id="362" w:name="_Toc431386033"/>
      <w:r w:rsidRPr="00362CCF">
        <w:rPr>
          <w:rFonts w:ascii="Arial Narrow" w:eastAsia="Calibri" w:hAnsi="Arial Narrow" w:cs="Arial"/>
          <w:b/>
          <w:sz w:val="20"/>
          <w:szCs w:val="20"/>
          <w:lang w:val="es-MX"/>
        </w:rPr>
        <w:t>ANEXO TÉCNICO PARA LA CONTRATACIÓN DE:</w:t>
      </w:r>
    </w:p>
    <w:p w14:paraId="34CF4C58" w14:textId="77777777" w:rsidR="00E922B8" w:rsidRPr="00362CCF" w:rsidRDefault="00E922B8" w:rsidP="00E922B8">
      <w:pPr>
        <w:tabs>
          <w:tab w:val="center" w:pos="4419"/>
          <w:tab w:val="right" w:pos="8838"/>
        </w:tabs>
        <w:spacing w:before="240"/>
        <w:jc w:val="center"/>
        <w:rPr>
          <w:rFonts w:ascii="Arial Narrow" w:eastAsia="Calibri" w:hAnsi="Arial Narrow" w:cs="Arial"/>
          <w:b/>
          <w:sz w:val="20"/>
          <w:szCs w:val="20"/>
          <w:lang w:val="es-MX"/>
        </w:rPr>
      </w:pPr>
      <w:r w:rsidRPr="00362CCF">
        <w:rPr>
          <w:rFonts w:ascii="Arial Narrow" w:eastAsia="Calibri" w:hAnsi="Arial Narrow" w:cs="Arial"/>
          <w:b/>
          <w:sz w:val="20"/>
          <w:szCs w:val="20"/>
          <w:lang w:val="es-MX"/>
        </w:rPr>
        <w:t xml:space="preserve">ADQUISICIÓN DE MATERIAL DE OSTEOSINTESIS Y ENDOPROTESIS </w:t>
      </w:r>
    </w:p>
    <w:p w14:paraId="0FB09E18" w14:textId="77777777" w:rsidR="00E922B8" w:rsidRPr="00362CCF" w:rsidRDefault="00E922B8" w:rsidP="00E922B8">
      <w:pPr>
        <w:tabs>
          <w:tab w:val="left" w:pos="39"/>
        </w:tabs>
        <w:spacing w:before="240"/>
        <w:jc w:val="both"/>
        <w:rPr>
          <w:rFonts w:ascii="Arial Narrow" w:eastAsia="Times New Roman" w:hAnsi="Arial Narrow" w:cs="Arial"/>
          <w:sz w:val="20"/>
          <w:szCs w:val="20"/>
          <w:lang w:val="es-ES_tradnl" w:eastAsia="ar-SA"/>
        </w:rPr>
      </w:pPr>
      <w:r w:rsidRPr="00362CCF">
        <w:rPr>
          <w:rFonts w:ascii="Arial Narrow" w:eastAsia="Times New Roman" w:hAnsi="Arial Narrow" w:cs="Arial"/>
          <w:sz w:val="20"/>
          <w:szCs w:val="20"/>
          <w:lang w:val="es-ES_tradnl" w:eastAsia="ar-SA"/>
        </w:rPr>
        <w:t>Área Requirente: Coordinación de Prevención y Atención a la Salud</w:t>
      </w:r>
    </w:p>
    <w:p w14:paraId="05ADB532" w14:textId="77777777" w:rsidR="00E922B8" w:rsidRPr="00362CCF" w:rsidRDefault="00E922B8" w:rsidP="00E922B8">
      <w:pPr>
        <w:tabs>
          <w:tab w:val="left" w:pos="39"/>
        </w:tabs>
        <w:spacing w:before="240"/>
        <w:jc w:val="both"/>
        <w:rPr>
          <w:rFonts w:ascii="Arial Narrow" w:eastAsia="Times New Roman" w:hAnsi="Arial Narrow" w:cs="Arial"/>
          <w:sz w:val="20"/>
          <w:szCs w:val="20"/>
          <w:lang w:val="es-ES_tradnl" w:eastAsia="ar-SA"/>
        </w:rPr>
      </w:pPr>
      <w:r w:rsidRPr="00362CCF">
        <w:rPr>
          <w:rFonts w:ascii="Arial Narrow" w:eastAsia="Times New Roman" w:hAnsi="Arial Narrow" w:cs="Arial"/>
          <w:sz w:val="20"/>
          <w:szCs w:val="20"/>
          <w:lang w:val="es-ES_tradnl" w:eastAsia="ar-SA"/>
        </w:rPr>
        <w:t xml:space="preserve">Área Técnica: Coordinador de Prevención y Atención a la Salud  </w:t>
      </w:r>
    </w:p>
    <w:p w14:paraId="740CF4A9" w14:textId="77777777" w:rsidR="00E922B8" w:rsidRPr="00362CCF" w:rsidRDefault="00E922B8" w:rsidP="00E922B8">
      <w:pPr>
        <w:autoSpaceDE w:val="0"/>
        <w:autoSpaceDN w:val="0"/>
        <w:adjustRightInd w:val="0"/>
        <w:jc w:val="both"/>
        <w:rPr>
          <w:rFonts w:ascii="Arial Narrow" w:eastAsia="Calibri" w:hAnsi="Arial Narrow" w:cs="Arial"/>
          <w:sz w:val="20"/>
          <w:szCs w:val="20"/>
          <w:lang w:val="es-ES_tradnl"/>
        </w:rPr>
      </w:pPr>
    </w:p>
    <w:p w14:paraId="3012EBC2" w14:textId="77777777" w:rsidR="00E922B8" w:rsidRPr="00362CCF" w:rsidRDefault="00E922B8" w:rsidP="00090E02">
      <w:pPr>
        <w:numPr>
          <w:ilvl w:val="0"/>
          <w:numId w:val="13"/>
        </w:numPr>
        <w:autoSpaceDE w:val="0"/>
        <w:autoSpaceDN w:val="0"/>
        <w:adjustRightInd w:val="0"/>
        <w:ind w:left="426" w:hanging="720"/>
        <w:contextualSpacing/>
        <w:jc w:val="both"/>
        <w:rPr>
          <w:rFonts w:ascii="Arial Narrow" w:eastAsia="Calibri" w:hAnsi="Arial Narrow" w:cs="Arial"/>
          <w:sz w:val="20"/>
          <w:szCs w:val="20"/>
          <w:lang w:eastAsia="es-ES"/>
        </w:rPr>
      </w:pPr>
      <w:r w:rsidRPr="00362CCF">
        <w:rPr>
          <w:rFonts w:ascii="Arial Narrow" w:eastAsia="Calibri" w:hAnsi="Arial Narrow" w:cs="Arial"/>
          <w:sz w:val="20"/>
          <w:szCs w:val="20"/>
          <w:lang w:eastAsia="es-ES"/>
        </w:rPr>
        <w:t>4.24.3 El Anexo Técnico, deberá contener como mínimo</w:t>
      </w:r>
      <w:r w:rsidRPr="00362CCF">
        <w:rPr>
          <w:rFonts w:ascii="Arial Narrow" w:eastAsia="Times New Roman" w:hAnsi="Arial Narrow" w:cs="Arial"/>
          <w:sz w:val="20"/>
          <w:szCs w:val="20"/>
          <w:lang w:eastAsia="es-ES"/>
        </w:rPr>
        <w:t xml:space="preserve"> </w:t>
      </w:r>
      <w:r w:rsidRPr="00362CCF">
        <w:rPr>
          <w:rFonts w:ascii="Arial Narrow" w:eastAsia="Calibri" w:hAnsi="Arial Narrow" w:cs="Arial"/>
          <w:sz w:val="20"/>
          <w:szCs w:val="20"/>
          <w:lang w:eastAsia="es-ES"/>
        </w:rPr>
        <w:t>lo siguiente:</w:t>
      </w:r>
    </w:p>
    <w:p w14:paraId="60EB4EC3" w14:textId="77777777" w:rsidR="00E922B8" w:rsidRPr="00362CCF" w:rsidRDefault="00E922B8" w:rsidP="00090E02">
      <w:pPr>
        <w:numPr>
          <w:ilvl w:val="1"/>
          <w:numId w:val="13"/>
        </w:numPr>
        <w:autoSpaceDE w:val="0"/>
        <w:autoSpaceDN w:val="0"/>
        <w:adjustRightInd w:val="0"/>
        <w:ind w:left="993" w:hanging="731"/>
        <w:contextualSpacing/>
        <w:jc w:val="both"/>
        <w:rPr>
          <w:rFonts w:ascii="Arial Narrow" w:eastAsia="Calibri" w:hAnsi="Arial Narrow" w:cs="Arial"/>
          <w:sz w:val="20"/>
          <w:szCs w:val="20"/>
          <w:lang w:eastAsia="es-ES"/>
        </w:rPr>
      </w:pPr>
      <w:r w:rsidRPr="00362CCF">
        <w:rPr>
          <w:rFonts w:ascii="Arial Narrow" w:eastAsia="Times New Roman" w:hAnsi="Arial Narrow" w:cs="Arial"/>
          <w:sz w:val="20"/>
          <w:szCs w:val="20"/>
          <w:lang w:eastAsia="es-MX"/>
        </w:rPr>
        <w:t>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Millenium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14:paraId="3C438371" w14:textId="77777777" w:rsidR="00E922B8" w:rsidRPr="00362CCF" w:rsidRDefault="00E922B8" w:rsidP="00E922B8">
      <w:pPr>
        <w:suppressAutoHyphens/>
        <w:spacing w:after="120"/>
        <w:ind w:left="720"/>
        <w:jc w:val="both"/>
        <w:rPr>
          <w:rFonts w:ascii="Arial Narrow" w:eastAsia="MS Mincho" w:hAnsi="Arial Narrow" w:cs="Arial"/>
          <w:b/>
          <w:sz w:val="20"/>
          <w:szCs w:val="20"/>
          <w:lang w:val="es-ES_tradnl" w:eastAsia="ar-SA"/>
        </w:rPr>
      </w:pPr>
      <w:r w:rsidRPr="00362CCF">
        <w:rPr>
          <w:rFonts w:ascii="Arial Narrow" w:eastAsia="MS Mincho" w:hAnsi="Arial Narrow" w:cs="Arial"/>
          <w:b/>
          <w:sz w:val="20"/>
          <w:szCs w:val="20"/>
          <w:lang w:val="es-ES_tradnl" w:eastAsia="ar-SA"/>
        </w:rPr>
        <w:t>CLAVE CUCOP: 25400371</w:t>
      </w:r>
    </w:p>
    <w:p w14:paraId="05166583" w14:textId="77777777" w:rsidR="00E922B8" w:rsidRPr="00362CCF" w:rsidRDefault="00E922B8" w:rsidP="00E922B8">
      <w:pPr>
        <w:autoSpaceDE w:val="0"/>
        <w:autoSpaceDN w:val="0"/>
        <w:adjustRightInd w:val="0"/>
        <w:jc w:val="center"/>
        <w:rPr>
          <w:rFonts w:ascii="Arial Narrow" w:eastAsia="Calibri" w:hAnsi="Arial Narrow" w:cs="Arial"/>
          <w:b/>
          <w:bCs/>
          <w:sz w:val="20"/>
          <w:szCs w:val="20"/>
          <w:lang w:val="es-ES_tradnl"/>
        </w:rPr>
      </w:pPr>
      <w:r w:rsidRPr="00362CCF">
        <w:rPr>
          <w:rFonts w:ascii="Arial Narrow" w:eastAsia="Calibri" w:hAnsi="Arial Narrow" w:cs="Arial"/>
          <w:b/>
          <w:bCs/>
          <w:sz w:val="20"/>
          <w:szCs w:val="20"/>
          <w:lang w:val="es-ES_tradnl"/>
        </w:rPr>
        <w:t>DESCRIPCIÓN DE LAS CLAVES DE MATERIAL DE OSTEOSÍNTESIS CON ASISTENCIA DE PERSONAL TÉCNICO</w:t>
      </w:r>
    </w:p>
    <w:p w14:paraId="474115CD" w14:textId="77777777" w:rsidR="00E922B8" w:rsidRPr="00362CCF" w:rsidRDefault="00E922B8" w:rsidP="00E922B8">
      <w:pPr>
        <w:suppressAutoHyphens/>
        <w:spacing w:after="120"/>
        <w:ind w:left="720"/>
        <w:jc w:val="both"/>
        <w:rPr>
          <w:rFonts w:ascii="Arial Narrow" w:eastAsia="MS Mincho" w:hAnsi="Arial Narrow" w:cs="Arial"/>
          <w:color w:val="548DD4"/>
          <w:sz w:val="20"/>
          <w:szCs w:val="20"/>
          <w:lang w:val="es-ES_tradnl" w:eastAsia="ar-SA"/>
        </w:rPr>
      </w:pPr>
    </w:p>
    <w:p w14:paraId="26EE30B1" w14:textId="77777777" w:rsidR="00E922B8" w:rsidRPr="00362CCF" w:rsidRDefault="00E922B8" w:rsidP="00E922B8">
      <w:pPr>
        <w:suppressAutoHyphens/>
        <w:spacing w:after="120"/>
        <w:ind w:left="786"/>
        <w:rPr>
          <w:rFonts w:ascii="Arial Narrow" w:eastAsia="MS Mincho" w:hAnsi="Arial Narrow" w:cs="Arial"/>
          <w:b/>
          <w:color w:val="000000"/>
          <w:sz w:val="20"/>
          <w:szCs w:val="20"/>
          <w:lang w:val="es-ES_tradnl" w:eastAsia="ar-SA"/>
        </w:rPr>
      </w:pPr>
      <w:r w:rsidRPr="00362CCF">
        <w:rPr>
          <w:rFonts w:ascii="Arial Narrow" w:eastAsia="MS Mincho" w:hAnsi="Arial Narrow" w:cs="Arial"/>
          <w:b/>
          <w:color w:val="000000"/>
          <w:sz w:val="20"/>
          <w:szCs w:val="20"/>
          <w:lang w:val="es-ES_tradnl" w:eastAsia="ar-SA"/>
        </w:rPr>
        <w:t>REQUERIMIENTO LAS CLAVES SEÑALADAS CORRESPONDEN AL CUADRO BÁSICO INTITUCIONAL DE OSTEOSÍNTESIS Y ENDOPROTESIS CON FECHA DE ACTUALIZACIÓN LUNES, 10 DE FEBRERO DE 2020</w:t>
      </w:r>
    </w:p>
    <w:tbl>
      <w:tblPr>
        <w:tblW w:w="0" w:type="auto"/>
        <w:tblLook w:val="04A0" w:firstRow="1" w:lastRow="0" w:firstColumn="1" w:lastColumn="0" w:noHBand="0" w:noVBand="1"/>
      </w:tblPr>
      <w:tblGrid>
        <w:gridCol w:w="1119"/>
        <w:gridCol w:w="4796"/>
        <w:gridCol w:w="1545"/>
        <w:gridCol w:w="1594"/>
      </w:tblGrid>
      <w:tr w:rsidR="00E922B8" w:rsidRPr="00362CCF" w14:paraId="6973F118" w14:textId="77777777" w:rsidTr="00E922B8">
        <w:trPr>
          <w:trHeight w:val="43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1ACEBA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PARTIDA 1 ZONA CUERNAVACA </w:t>
            </w:r>
          </w:p>
        </w:tc>
        <w:tc>
          <w:tcPr>
            <w:tcW w:w="0" w:type="auto"/>
            <w:vMerge w:val="restart"/>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07CC6C8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486BC5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17411ED1" w14:textId="77777777" w:rsidTr="00E922B8">
        <w:trPr>
          <w:trHeight w:val="258"/>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1FF5105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COLUMNA</w:t>
            </w:r>
          </w:p>
        </w:tc>
        <w:tc>
          <w:tcPr>
            <w:tcW w:w="0" w:type="auto"/>
            <w:vMerge/>
            <w:tcBorders>
              <w:top w:val="single" w:sz="8" w:space="0" w:color="C6E0B4"/>
              <w:left w:val="single" w:sz="8" w:space="0" w:color="C6E0B4"/>
              <w:bottom w:val="single" w:sz="8" w:space="0" w:color="C6E0B4"/>
              <w:right w:val="single" w:sz="8" w:space="0" w:color="C6E0B4"/>
            </w:tcBorders>
            <w:vAlign w:val="center"/>
            <w:hideMark/>
          </w:tcPr>
          <w:p w14:paraId="1780C5A8"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C6E0B4"/>
              <w:left w:val="single" w:sz="8" w:space="0" w:color="C6E0B4"/>
              <w:bottom w:val="single" w:sz="8" w:space="0" w:color="C6E0B4"/>
              <w:right w:val="single" w:sz="8" w:space="0" w:color="C6E0B4"/>
            </w:tcBorders>
            <w:vAlign w:val="center"/>
            <w:hideMark/>
          </w:tcPr>
          <w:p w14:paraId="422B6EA9"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9C03812" w14:textId="77777777" w:rsidTr="00E922B8">
        <w:trPr>
          <w:trHeight w:val="275"/>
        </w:trPr>
        <w:tc>
          <w:tcPr>
            <w:tcW w:w="0" w:type="auto"/>
            <w:tcBorders>
              <w:top w:val="nil"/>
              <w:left w:val="single" w:sz="8" w:space="0" w:color="C6E0B4"/>
              <w:bottom w:val="single" w:sz="8" w:space="0" w:color="C6E0B4"/>
              <w:right w:val="single" w:sz="8" w:space="0" w:color="C6E0B4"/>
            </w:tcBorders>
            <w:shd w:val="clear" w:color="000000" w:fill="DAF2D0"/>
            <w:noWrap/>
            <w:vAlign w:val="center"/>
            <w:hideMark/>
          </w:tcPr>
          <w:p w14:paraId="3847EE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noWrap/>
            <w:vAlign w:val="center"/>
            <w:hideMark/>
          </w:tcPr>
          <w:p w14:paraId="3A861B6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single" w:sz="8" w:space="0" w:color="C6E0B4"/>
              <w:left w:val="single" w:sz="8" w:space="0" w:color="C6E0B4"/>
              <w:bottom w:val="single" w:sz="8" w:space="0" w:color="C6E0B4"/>
              <w:right w:val="single" w:sz="8" w:space="0" w:color="C6E0B4"/>
            </w:tcBorders>
            <w:vAlign w:val="center"/>
            <w:hideMark/>
          </w:tcPr>
          <w:p w14:paraId="45D74FCF"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C6E0B4"/>
              <w:left w:val="single" w:sz="8" w:space="0" w:color="C6E0B4"/>
              <w:bottom w:val="single" w:sz="8" w:space="0" w:color="C6E0B4"/>
              <w:right w:val="single" w:sz="8" w:space="0" w:color="C6E0B4"/>
            </w:tcBorders>
            <w:vAlign w:val="center"/>
            <w:hideMark/>
          </w:tcPr>
          <w:p w14:paraId="701D93E9"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0838067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1E33F01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060.113.3895</w:t>
            </w:r>
          </w:p>
        </w:tc>
        <w:tc>
          <w:tcPr>
            <w:tcW w:w="0" w:type="auto"/>
            <w:tcBorders>
              <w:top w:val="nil"/>
              <w:left w:val="nil"/>
              <w:bottom w:val="single" w:sz="8" w:space="0" w:color="C6E0B4"/>
              <w:right w:val="single" w:sz="8" w:space="0" w:color="C6E0B4"/>
            </w:tcBorders>
            <w:shd w:val="clear" w:color="000000" w:fill="FFFFFF"/>
            <w:vAlign w:val="center"/>
            <w:hideMark/>
          </w:tcPr>
          <w:p w14:paraId="498D9AB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BARRA DE CONEXION DE 2.5 MM A 4.0 MM DE DIAMETRO O  ESPESOR. LONGITUD DE 50.0 MM A 80.0 MM INCLUYE MEDIDAS INTERMEDIAS ENTRE LAS ESPESIFICADS</w:t>
            </w:r>
          </w:p>
        </w:tc>
        <w:tc>
          <w:tcPr>
            <w:tcW w:w="0" w:type="auto"/>
            <w:tcBorders>
              <w:top w:val="nil"/>
              <w:left w:val="nil"/>
              <w:bottom w:val="single" w:sz="8" w:space="0" w:color="C6E0B4"/>
              <w:right w:val="single" w:sz="8" w:space="0" w:color="C6E0B4"/>
            </w:tcBorders>
            <w:shd w:val="clear" w:color="auto" w:fill="auto"/>
            <w:noWrap/>
            <w:vAlign w:val="center"/>
            <w:hideMark/>
          </w:tcPr>
          <w:p w14:paraId="587600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4210592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48EA0A3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685C643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060.160.0018</w:t>
            </w:r>
          </w:p>
        </w:tc>
        <w:tc>
          <w:tcPr>
            <w:tcW w:w="0" w:type="auto"/>
            <w:tcBorders>
              <w:top w:val="nil"/>
              <w:left w:val="nil"/>
              <w:bottom w:val="single" w:sz="8" w:space="0" w:color="C6E0B4"/>
              <w:right w:val="single" w:sz="8" w:space="0" w:color="C6E0B4"/>
            </w:tcBorders>
            <w:shd w:val="clear" w:color="000000" w:fill="FFFFFF"/>
            <w:vAlign w:val="center"/>
            <w:hideMark/>
          </w:tcPr>
          <w:p w14:paraId="3B7D3DD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CANDADOS PARA BARRA . CANDADO O BARRA DE CONEXION  BARRA- BARRA. PARA LOS SISTEMAS QUE LO REQUIERAN. PARA BARRA DE 4.0 A 6.5 MM DE DIAMETRO, O ESPESOR  CON O SIN SEGURO</w:t>
            </w:r>
          </w:p>
        </w:tc>
        <w:tc>
          <w:tcPr>
            <w:tcW w:w="0" w:type="auto"/>
            <w:tcBorders>
              <w:top w:val="nil"/>
              <w:left w:val="nil"/>
              <w:bottom w:val="single" w:sz="8" w:space="0" w:color="C6E0B4"/>
              <w:right w:val="single" w:sz="8" w:space="0" w:color="C6E0B4"/>
            </w:tcBorders>
            <w:shd w:val="clear" w:color="auto" w:fill="auto"/>
            <w:noWrap/>
            <w:vAlign w:val="center"/>
            <w:hideMark/>
          </w:tcPr>
          <w:p w14:paraId="4EB9385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32B445E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2617A72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5596469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060.898.2815</w:t>
            </w:r>
          </w:p>
        </w:tc>
        <w:tc>
          <w:tcPr>
            <w:tcW w:w="0" w:type="auto"/>
            <w:tcBorders>
              <w:top w:val="nil"/>
              <w:left w:val="nil"/>
              <w:bottom w:val="single" w:sz="8" w:space="0" w:color="C6E0B4"/>
              <w:right w:val="single" w:sz="8" w:space="0" w:color="C6E0B4"/>
            </w:tcBorders>
            <w:shd w:val="clear" w:color="000000" w:fill="FFFFFF"/>
            <w:vAlign w:val="center"/>
            <w:hideMark/>
          </w:tcPr>
          <w:p w14:paraId="011E85D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TRANSPEDICULAR POLIAXIAL SOLIDO O ACANALADO  DE 3.5 A 6.5 MM DE DIAMETRO  DE APERTURA LATERAL O APERTURA DORSAL. LONGITUD DE 25.0 MM A 65.0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B0250E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280</w:t>
            </w:r>
          </w:p>
        </w:tc>
        <w:tc>
          <w:tcPr>
            <w:tcW w:w="0" w:type="auto"/>
            <w:tcBorders>
              <w:top w:val="nil"/>
              <w:left w:val="nil"/>
              <w:bottom w:val="single" w:sz="8" w:space="0" w:color="C6E0B4"/>
              <w:right w:val="single" w:sz="8" w:space="0" w:color="C6E0B4"/>
            </w:tcBorders>
            <w:shd w:val="clear" w:color="auto" w:fill="auto"/>
            <w:noWrap/>
            <w:vAlign w:val="center"/>
            <w:hideMark/>
          </w:tcPr>
          <w:p w14:paraId="72E714D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560</w:t>
            </w:r>
          </w:p>
        </w:tc>
      </w:tr>
      <w:tr w:rsidR="00E922B8" w:rsidRPr="00362CCF" w14:paraId="1751AE3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74737A9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060.898.3086</w:t>
            </w:r>
          </w:p>
        </w:tc>
        <w:tc>
          <w:tcPr>
            <w:tcW w:w="0" w:type="auto"/>
            <w:tcBorders>
              <w:top w:val="nil"/>
              <w:left w:val="nil"/>
              <w:bottom w:val="single" w:sz="8" w:space="0" w:color="C6E0B4"/>
              <w:right w:val="single" w:sz="8" w:space="0" w:color="C6E0B4"/>
            </w:tcBorders>
            <w:shd w:val="clear" w:color="000000" w:fill="FFFFFF"/>
            <w:vAlign w:val="center"/>
            <w:hideMark/>
          </w:tcPr>
          <w:p w14:paraId="0D322E3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TRANSPEDICULAR MONOAXIAL SOLIDO O ACANALADO DE 3.5 MM A 6.5 MM DE DIAMETRO, DE APERUTRA LATERAL O APERTURA DORSAL , LONGITUD DE 25.0 MM A 65.0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9240BD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280</w:t>
            </w:r>
          </w:p>
        </w:tc>
        <w:tc>
          <w:tcPr>
            <w:tcW w:w="0" w:type="auto"/>
            <w:tcBorders>
              <w:top w:val="nil"/>
              <w:left w:val="nil"/>
              <w:bottom w:val="single" w:sz="8" w:space="0" w:color="C6E0B4"/>
              <w:right w:val="single" w:sz="8" w:space="0" w:color="C6E0B4"/>
            </w:tcBorders>
            <w:shd w:val="clear" w:color="auto" w:fill="auto"/>
            <w:noWrap/>
            <w:vAlign w:val="center"/>
            <w:hideMark/>
          </w:tcPr>
          <w:p w14:paraId="56E7D7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560</w:t>
            </w:r>
          </w:p>
        </w:tc>
      </w:tr>
      <w:tr w:rsidR="00E922B8" w:rsidRPr="00362CCF" w14:paraId="081729F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3395B89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060.935.0210</w:t>
            </w:r>
          </w:p>
        </w:tc>
        <w:tc>
          <w:tcPr>
            <w:tcW w:w="0" w:type="auto"/>
            <w:tcBorders>
              <w:top w:val="nil"/>
              <w:left w:val="nil"/>
              <w:bottom w:val="single" w:sz="8" w:space="0" w:color="C6E0B4"/>
              <w:right w:val="single" w:sz="8" w:space="0" w:color="C6E0B4"/>
            </w:tcBorders>
            <w:shd w:val="clear" w:color="000000" w:fill="FFFFFF"/>
            <w:vAlign w:val="center"/>
            <w:hideMark/>
          </w:tcPr>
          <w:p w14:paraId="11D76AA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BARRA FLEXIBLE  DE 30 MM A 600 MM DE LONGITUD. PARA LOS SISTEMAS QUE LO REQUIERAN. DIAMETRO DE 4.5 MM A 6.5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0241EF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54C441A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72CA097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7BB1A61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060.160.0075</w:t>
            </w:r>
          </w:p>
        </w:tc>
        <w:tc>
          <w:tcPr>
            <w:tcW w:w="0" w:type="auto"/>
            <w:tcBorders>
              <w:top w:val="nil"/>
              <w:left w:val="nil"/>
              <w:bottom w:val="single" w:sz="8" w:space="0" w:color="C6E0B4"/>
              <w:right w:val="single" w:sz="8" w:space="0" w:color="C6E0B4"/>
            </w:tcBorders>
            <w:shd w:val="clear" w:color="000000" w:fill="FFFFFF"/>
            <w:vAlign w:val="center"/>
            <w:hideMark/>
          </w:tcPr>
          <w:p w14:paraId="693DDDD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CANDADO ,ARANDELA O ROTULA O TUERCA DE FIJACION TORNILLO-BARRA </w:t>
            </w:r>
          </w:p>
        </w:tc>
        <w:tc>
          <w:tcPr>
            <w:tcW w:w="0" w:type="auto"/>
            <w:tcBorders>
              <w:top w:val="nil"/>
              <w:left w:val="nil"/>
              <w:bottom w:val="single" w:sz="8" w:space="0" w:color="C6E0B4"/>
              <w:right w:val="single" w:sz="8" w:space="0" w:color="C6E0B4"/>
            </w:tcBorders>
            <w:shd w:val="clear" w:color="auto" w:fill="auto"/>
            <w:noWrap/>
            <w:vAlign w:val="center"/>
            <w:hideMark/>
          </w:tcPr>
          <w:p w14:paraId="0574ED3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280</w:t>
            </w:r>
          </w:p>
        </w:tc>
        <w:tc>
          <w:tcPr>
            <w:tcW w:w="0" w:type="auto"/>
            <w:tcBorders>
              <w:top w:val="nil"/>
              <w:left w:val="nil"/>
              <w:bottom w:val="single" w:sz="8" w:space="0" w:color="C6E0B4"/>
              <w:right w:val="single" w:sz="8" w:space="0" w:color="C6E0B4"/>
            </w:tcBorders>
            <w:shd w:val="clear" w:color="auto" w:fill="auto"/>
            <w:noWrap/>
            <w:vAlign w:val="center"/>
            <w:hideMark/>
          </w:tcPr>
          <w:p w14:paraId="71BCCB2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560</w:t>
            </w:r>
          </w:p>
        </w:tc>
      </w:tr>
      <w:tr w:rsidR="00E922B8" w:rsidRPr="00362CCF" w14:paraId="510002B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4BD99E3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060.152.0281</w:t>
            </w:r>
          </w:p>
        </w:tc>
        <w:tc>
          <w:tcPr>
            <w:tcW w:w="0" w:type="auto"/>
            <w:tcBorders>
              <w:top w:val="nil"/>
              <w:left w:val="nil"/>
              <w:bottom w:val="single" w:sz="8" w:space="0" w:color="C6E0B4"/>
              <w:right w:val="single" w:sz="8" w:space="0" w:color="C6E0B4"/>
            </w:tcBorders>
            <w:shd w:val="clear" w:color="000000" w:fill="FFFFFF"/>
            <w:vAlign w:val="center"/>
            <w:hideMark/>
          </w:tcPr>
          <w:p w14:paraId="7696FC7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Cajas para columna vertebral cervical, torácica y lumbar, telescópicas de aleación de titanio o peek. Caja anterior cervical cuneiforme o cilíndrica o plana sólida o hueca o trapezoidal o convexa. De aleación de titanio o peek. Altura de 4.0 mm a 9.00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1961522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459A717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3F26BE7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noWrap/>
            <w:vAlign w:val="center"/>
            <w:hideMark/>
          </w:tcPr>
          <w:p w14:paraId="0875764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060.353.0098</w:t>
            </w:r>
          </w:p>
        </w:tc>
        <w:tc>
          <w:tcPr>
            <w:tcW w:w="0" w:type="auto"/>
            <w:tcBorders>
              <w:top w:val="nil"/>
              <w:left w:val="nil"/>
              <w:bottom w:val="single" w:sz="8" w:space="0" w:color="C6E0B4"/>
              <w:right w:val="single" w:sz="8" w:space="0" w:color="C6E0B4"/>
            </w:tcBorders>
            <w:shd w:val="clear" w:color="000000" w:fill="FFFFFF"/>
            <w:vAlign w:val="center"/>
            <w:hideMark/>
          </w:tcPr>
          <w:p w14:paraId="1D468F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Espaciador interespinoso vía percutánea de cuerpo radiotransparente en peek, con alas de 1 1.5 mm de altura en aleación de Titanio, de 20  mm de longitud y  8 mm a 16 mm de diámetro. </w:t>
            </w:r>
            <w:r w:rsidRPr="00362CCF">
              <w:rPr>
                <w:rFonts w:ascii="Arial Narrow" w:eastAsia="Times New Roman" w:hAnsi="Arial Narrow"/>
                <w:color w:val="000000"/>
                <w:sz w:val="18"/>
                <w:szCs w:val="20"/>
                <w:lang w:val="en-US"/>
              </w:rPr>
              <w:t>Incluye dimensiones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70B672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4B816C5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4D940DC7"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4C64D7A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PARTIDA 1 ZONA CUERNAVACA </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3B2235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7403B71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0183DA52"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43E1611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Y TORNILLOS</w:t>
            </w:r>
          </w:p>
        </w:tc>
        <w:tc>
          <w:tcPr>
            <w:tcW w:w="0" w:type="auto"/>
            <w:vMerge/>
            <w:tcBorders>
              <w:top w:val="nil"/>
              <w:left w:val="single" w:sz="8" w:space="0" w:color="C6E0B4"/>
              <w:bottom w:val="single" w:sz="8" w:space="0" w:color="C6E0B4"/>
              <w:right w:val="single" w:sz="8" w:space="0" w:color="C6E0B4"/>
            </w:tcBorders>
            <w:vAlign w:val="center"/>
            <w:hideMark/>
          </w:tcPr>
          <w:p w14:paraId="38566202"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64FAB879"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76EDEF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noWrap/>
            <w:vAlign w:val="center"/>
            <w:hideMark/>
          </w:tcPr>
          <w:p w14:paraId="3A5B1F8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noWrap/>
            <w:vAlign w:val="center"/>
            <w:hideMark/>
          </w:tcPr>
          <w:p w14:paraId="54D5708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1B4B0BB1"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290C4990"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1B1666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36DB3A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060.725.1428</w:t>
            </w:r>
          </w:p>
        </w:tc>
        <w:tc>
          <w:tcPr>
            <w:tcW w:w="0" w:type="auto"/>
            <w:tcBorders>
              <w:top w:val="nil"/>
              <w:left w:val="nil"/>
              <w:bottom w:val="single" w:sz="8" w:space="0" w:color="C6E0B4"/>
              <w:right w:val="single" w:sz="8" w:space="0" w:color="C6E0B4"/>
            </w:tcBorders>
            <w:shd w:val="clear" w:color="auto" w:fill="auto"/>
            <w:vAlign w:val="center"/>
            <w:hideMark/>
          </w:tcPr>
          <w:p w14:paraId="3290FC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condílea de sostén, con orificios de compresión dinámica. Además, comprende dimensiones intermedias entre las especificadas. Número de orificios: de 7 a 21, derecha o izquierda.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F432CD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c>
          <w:tcPr>
            <w:tcW w:w="0" w:type="auto"/>
            <w:tcBorders>
              <w:top w:val="nil"/>
              <w:left w:val="nil"/>
              <w:bottom w:val="single" w:sz="8" w:space="0" w:color="C6E0B4"/>
              <w:right w:val="single" w:sz="8" w:space="0" w:color="C6E0B4"/>
            </w:tcBorders>
            <w:shd w:val="clear" w:color="auto" w:fill="auto"/>
            <w:noWrap/>
            <w:vAlign w:val="center"/>
            <w:hideMark/>
          </w:tcPr>
          <w:p w14:paraId="4F1B344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360</w:t>
            </w:r>
          </w:p>
        </w:tc>
      </w:tr>
      <w:tr w:rsidR="00E922B8" w:rsidRPr="00362CCF" w14:paraId="183973E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DB34D3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060.725.2723</w:t>
            </w:r>
          </w:p>
        </w:tc>
        <w:tc>
          <w:tcPr>
            <w:tcW w:w="0" w:type="auto"/>
            <w:tcBorders>
              <w:top w:val="nil"/>
              <w:left w:val="nil"/>
              <w:bottom w:val="single" w:sz="8" w:space="0" w:color="C6E0B4"/>
              <w:right w:val="single" w:sz="8" w:space="0" w:color="C6E0B4"/>
            </w:tcBorders>
            <w:shd w:val="clear" w:color="auto" w:fill="auto"/>
            <w:vAlign w:val="center"/>
            <w:hideMark/>
          </w:tcPr>
          <w:p w14:paraId="12A7481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anchas, con orificios de compresión dinámica para tornillos de 4.5 mm y 6.5 mm de diámetro y orificios intermedios entre los especificados. Número de orificios: de 6 a 16.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684C0D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270</w:t>
            </w:r>
          </w:p>
        </w:tc>
        <w:tc>
          <w:tcPr>
            <w:tcW w:w="0" w:type="auto"/>
            <w:tcBorders>
              <w:top w:val="nil"/>
              <w:left w:val="nil"/>
              <w:bottom w:val="single" w:sz="8" w:space="0" w:color="C6E0B4"/>
              <w:right w:val="single" w:sz="8" w:space="0" w:color="C6E0B4"/>
            </w:tcBorders>
            <w:shd w:val="clear" w:color="auto" w:fill="auto"/>
            <w:noWrap/>
            <w:vAlign w:val="center"/>
            <w:hideMark/>
          </w:tcPr>
          <w:p w14:paraId="1DE5E97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530</w:t>
            </w:r>
          </w:p>
        </w:tc>
      </w:tr>
      <w:tr w:rsidR="00E922B8" w:rsidRPr="00362CCF" w14:paraId="1A6D737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F1F8B2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060.725.2988</w:t>
            </w:r>
          </w:p>
        </w:tc>
        <w:tc>
          <w:tcPr>
            <w:tcW w:w="0" w:type="auto"/>
            <w:tcBorders>
              <w:top w:val="nil"/>
              <w:left w:val="nil"/>
              <w:bottom w:val="single" w:sz="8" w:space="0" w:color="C6E0B4"/>
              <w:right w:val="single" w:sz="8" w:space="0" w:color="C6E0B4"/>
            </w:tcBorders>
            <w:shd w:val="clear" w:color="auto" w:fill="auto"/>
            <w:vAlign w:val="center"/>
            <w:hideMark/>
          </w:tcPr>
          <w:p w14:paraId="282A402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angostas con orificios de compresión dinámica para tornillos de 4.5 mm y 6.5 mm de diámetro. Número de orificios: de 2 a 18.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7EB91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c>
          <w:tcPr>
            <w:tcW w:w="0" w:type="auto"/>
            <w:tcBorders>
              <w:top w:val="nil"/>
              <w:left w:val="nil"/>
              <w:bottom w:val="single" w:sz="8" w:space="0" w:color="C6E0B4"/>
              <w:right w:val="single" w:sz="8" w:space="0" w:color="C6E0B4"/>
            </w:tcBorders>
            <w:shd w:val="clear" w:color="auto" w:fill="auto"/>
            <w:noWrap/>
            <w:vAlign w:val="center"/>
            <w:hideMark/>
          </w:tcPr>
          <w:p w14:paraId="2333EF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360</w:t>
            </w:r>
          </w:p>
        </w:tc>
      </w:tr>
      <w:tr w:rsidR="00E922B8" w:rsidRPr="00362CCF" w14:paraId="0442BC20"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3F4601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060.725.1485</w:t>
            </w:r>
          </w:p>
        </w:tc>
        <w:tc>
          <w:tcPr>
            <w:tcW w:w="0" w:type="auto"/>
            <w:tcBorders>
              <w:top w:val="nil"/>
              <w:left w:val="nil"/>
              <w:bottom w:val="single" w:sz="8" w:space="0" w:color="C6E0B4"/>
              <w:right w:val="single" w:sz="8" w:space="0" w:color="C6E0B4"/>
            </w:tcBorders>
            <w:shd w:val="clear" w:color="auto" w:fill="auto"/>
            <w:vAlign w:val="center"/>
            <w:hideMark/>
          </w:tcPr>
          <w:p w14:paraId="01166E5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para tornillos de 4.5 mm y 6.5 mm de diámetro. Orificios en el vástago: de 3 a 8.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493539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32FBE31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7EECC5C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0F37CCE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060.725.9934</w:t>
            </w:r>
          </w:p>
        </w:tc>
        <w:tc>
          <w:tcPr>
            <w:tcW w:w="0" w:type="auto"/>
            <w:tcBorders>
              <w:top w:val="nil"/>
              <w:left w:val="nil"/>
              <w:bottom w:val="single" w:sz="8" w:space="0" w:color="C6E0B4"/>
              <w:right w:val="single" w:sz="8" w:space="0" w:color="C6E0B4"/>
            </w:tcBorders>
            <w:shd w:val="clear" w:color="auto" w:fill="auto"/>
            <w:vAlign w:val="center"/>
            <w:hideMark/>
          </w:tcPr>
          <w:p w14:paraId="6ABC730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de sostén, lateral para tibia, para tornillos de 4.5mm y 6.5mm de diámetro y orificios intermedios entre los especificados. Número de orificios: de 4 a 12, derecha e izquierda.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A9523A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c>
          <w:tcPr>
            <w:tcW w:w="0" w:type="auto"/>
            <w:tcBorders>
              <w:top w:val="nil"/>
              <w:left w:val="nil"/>
              <w:bottom w:val="single" w:sz="8" w:space="0" w:color="C6E0B4"/>
              <w:right w:val="single" w:sz="8" w:space="0" w:color="C6E0B4"/>
            </w:tcBorders>
            <w:shd w:val="clear" w:color="auto" w:fill="auto"/>
            <w:noWrap/>
            <w:vAlign w:val="center"/>
            <w:hideMark/>
          </w:tcPr>
          <w:p w14:paraId="268607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360</w:t>
            </w:r>
          </w:p>
        </w:tc>
      </w:tr>
      <w:tr w:rsidR="00E922B8" w:rsidRPr="00362CCF" w14:paraId="77C5BC2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C6C59D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060.725.5338</w:t>
            </w:r>
          </w:p>
        </w:tc>
        <w:tc>
          <w:tcPr>
            <w:tcW w:w="0" w:type="auto"/>
            <w:tcBorders>
              <w:top w:val="nil"/>
              <w:left w:val="nil"/>
              <w:bottom w:val="single" w:sz="8" w:space="0" w:color="C6E0B4"/>
              <w:right w:val="single" w:sz="8" w:space="0" w:color="C6E0B4"/>
            </w:tcBorders>
            <w:shd w:val="clear" w:color="auto" w:fill="auto"/>
            <w:vAlign w:val="center"/>
            <w:hideMark/>
          </w:tcPr>
          <w:p w14:paraId="43BF01A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tornillo dinámico de cadera a 135 grados. Cilindro estándar. Número de orificios: de 4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1AED2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7ACBCEB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675DCE0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7D14D6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060.725.6633</w:t>
            </w:r>
          </w:p>
        </w:tc>
        <w:tc>
          <w:tcPr>
            <w:tcW w:w="0" w:type="auto"/>
            <w:tcBorders>
              <w:top w:val="nil"/>
              <w:left w:val="nil"/>
              <w:bottom w:val="single" w:sz="8" w:space="0" w:color="C6E0B4"/>
              <w:right w:val="single" w:sz="8" w:space="0" w:color="C6E0B4"/>
            </w:tcBorders>
            <w:shd w:val="clear" w:color="auto" w:fill="auto"/>
            <w:vAlign w:val="center"/>
            <w:hideMark/>
          </w:tcPr>
          <w:p w14:paraId="3392A19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tornillo dinámico de cóndilo a 95 grados. Cilindro corto. Número de orificios: de 6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B4EC50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c>
          <w:tcPr>
            <w:tcW w:w="0" w:type="auto"/>
            <w:tcBorders>
              <w:top w:val="nil"/>
              <w:left w:val="nil"/>
              <w:bottom w:val="single" w:sz="8" w:space="0" w:color="C6E0B4"/>
              <w:right w:val="single" w:sz="8" w:space="0" w:color="C6E0B4"/>
            </w:tcBorders>
            <w:shd w:val="clear" w:color="auto" w:fill="auto"/>
            <w:noWrap/>
            <w:vAlign w:val="center"/>
            <w:hideMark/>
          </w:tcPr>
          <w:p w14:paraId="37E856F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310</w:t>
            </w:r>
          </w:p>
        </w:tc>
      </w:tr>
      <w:tr w:rsidR="00E922B8" w:rsidRPr="00362CCF" w14:paraId="658C3E4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14B68DA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060.899.0818</w:t>
            </w:r>
          </w:p>
        </w:tc>
        <w:tc>
          <w:tcPr>
            <w:tcW w:w="0" w:type="auto"/>
            <w:tcBorders>
              <w:top w:val="nil"/>
              <w:left w:val="nil"/>
              <w:bottom w:val="single" w:sz="8" w:space="0" w:color="C6E0B4"/>
              <w:right w:val="single" w:sz="8" w:space="0" w:color="C6E0B4"/>
            </w:tcBorders>
            <w:shd w:val="clear" w:color="auto" w:fill="auto"/>
            <w:vAlign w:val="center"/>
            <w:hideMark/>
          </w:tcPr>
          <w:p w14:paraId="3A65441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compresión, para tornillo de tracción. Longitud de 30 mm a 45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9F118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380</w:t>
            </w:r>
          </w:p>
        </w:tc>
        <w:tc>
          <w:tcPr>
            <w:tcW w:w="0" w:type="auto"/>
            <w:tcBorders>
              <w:top w:val="nil"/>
              <w:left w:val="nil"/>
              <w:bottom w:val="single" w:sz="8" w:space="0" w:color="C6E0B4"/>
              <w:right w:val="single" w:sz="8" w:space="0" w:color="C6E0B4"/>
            </w:tcBorders>
            <w:shd w:val="clear" w:color="auto" w:fill="auto"/>
            <w:noWrap/>
            <w:vAlign w:val="center"/>
            <w:hideMark/>
          </w:tcPr>
          <w:p w14:paraId="11437FD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r>
      <w:tr w:rsidR="00E922B8" w:rsidRPr="00362CCF" w14:paraId="1F755C5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03F496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060.899.1428</w:t>
            </w:r>
          </w:p>
        </w:tc>
        <w:tc>
          <w:tcPr>
            <w:tcW w:w="0" w:type="auto"/>
            <w:tcBorders>
              <w:top w:val="nil"/>
              <w:left w:val="nil"/>
              <w:bottom w:val="single" w:sz="8" w:space="0" w:color="C6E0B4"/>
              <w:right w:val="single" w:sz="8" w:space="0" w:color="C6E0B4"/>
            </w:tcBorders>
            <w:shd w:val="clear" w:color="auto" w:fill="auto"/>
            <w:vAlign w:val="center"/>
            <w:hideMark/>
          </w:tcPr>
          <w:p w14:paraId="26F07D3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deslizantes o de tracción, para placas de cadera y cóndilos. Longitud de 50.0 mm a 135.0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3007DA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380</w:t>
            </w:r>
          </w:p>
        </w:tc>
        <w:tc>
          <w:tcPr>
            <w:tcW w:w="0" w:type="auto"/>
            <w:tcBorders>
              <w:top w:val="nil"/>
              <w:left w:val="nil"/>
              <w:bottom w:val="single" w:sz="8" w:space="0" w:color="C6E0B4"/>
              <w:right w:val="single" w:sz="8" w:space="0" w:color="C6E0B4"/>
            </w:tcBorders>
            <w:shd w:val="clear" w:color="auto" w:fill="auto"/>
            <w:noWrap/>
            <w:vAlign w:val="center"/>
            <w:hideMark/>
          </w:tcPr>
          <w:p w14:paraId="74E20F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r>
      <w:tr w:rsidR="00E922B8" w:rsidRPr="00362CCF" w14:paraId="0E56D90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464A74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060.463.1705</w:t>
            </w:r>
          </w:p>
        </w:tc>
        <w:tc>
          <w:tcPr>
            <w:tcW w:w="0" w:type="auto"/>
            <w:tcBorders>
              <w:top w:val="nil"/>
              <w:left w:val="nil"/>
              <w:bottom w:val="single" w:sz="8" w:space="0" w:color="C6E0B4"/>
              <w:right w:val="single" w:sz="8" w:space="0" w:color="C6E0B4"/>
            </w:tcBorders>
            <w:shd w:val="clear" w:color="auto" w:fill="auto"/>
            <w:vAlign w:val="center"/>
            <w:hideMark/>
          </w:tcPr>
          <w:p w14:paraId="5471828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 guía para tornillo dinámico de cadera y cóndilos. Con rosca en la punta de 2.5mm de diámetro y 230mm de longitud. </w:t>
            </w:r>
            <w:r w:rsidRPr="00362CCF">
              <w:rPr>
                <w:rFonts w:ascii="Arial Narrow" w:eastAsia="Times New Roman" w:hAnsi="Arial Narrow"/>
                <w:color w:val="000000"/>
                <w:sz w:val="18"/>
                <w:szCs w:val="20"/>
                <w:lang w:val="en-US"/>
              </w:rPr>
              <w:t>Además comprende dimensiones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21A8DF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550</w:t>
            </w:r>
          </w:p>
        </w:tc>
        <w:tc>
          <w:tcPr>
            <w:tcW w:w="0" w:type="auto"/>
            <w:tcBorders>
              <w:top w:val="nil"/>
              <w:left w:val="nil"/>
              <w:bottom w:val="single" w:sz="8" w:space="0" w:color="C6E0B4"/>
              <w:right w:val="single" w:sz="8" w:space="0" w:color="C6E0B4"/>
            </w:tcBorders>
            <w:shd w:val="clear" w:color="auto" w:fill="auto"/>
            <w:noWrap/>
            <w:vAlign w:val="center"/>
            <w:hideMark/>
          </w:tcPr>
          <w:p w14:paraId="668EC63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1100</w:t>
            </w:r>
          </w:p>
        </w:tc>
      </w:tr>
      <w:tr w:rsidR="00E922B8" w:rsidRPr="00362CCF" w14:paraId="340E465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34D0284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060.899.1808</w:t>
            </w:r>
          </w:p>
        </w:tc>
        <w:tc>
          <w:tcPr>
            <w:tcW w:w="0" w:type="auto"/>
            <w:tcBorders>
              <w:top w:val="nil"/>
              <w:left w:val="nil"/>
              <w:bottom w:val="single" w:sz="8" w:space="0" w:color="C6E0B4"/>
              <w:right w:val="single" w:sz="8" w:space="0" w:color="C6E0B4"/>
            </w:tcBorders>
            <w:shd w:val="clear" w:color="auto" w:fill="auto"/>
            <w:vAlign w:val="center"/>
            <w:hideMark/>
          </w:tcPr>
          <w:p w14:paraId="30A6CE2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para hueso cortical, de 4.5 mm de diámetro. Longitud: de 14.0 mm a 94.0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A3F0F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3000</w:t>
            </w:r>
          </w:p>
        </w:tc>
        <w:tc>
          <w:tcPr>
            <w:tcW w:w="0" w:type="auto"/>
            <w:tcBorders>
              <w:top w:val="nil"/>
              <w:left w:val="nil"/>
              <w:bottom w:val="single" w:sz="8" w:space="0" w:color="C6E0B4"/>
              <w:right w:val="single" w:sz="8" w:space="0" w:color="C6E0B4"/>
            </w:tcBorders>
            <w:shd w:val="clear" w:color="auto" w:fill="auto"/>
            <w:noWrap/>
            <w:vAlign w:val="center"/>
            <w:hideMark/>
          </w:tcPr>
          <w:p w14:paraId="3040767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6000</w:t>
            </w:r>
          </w:p>
        </w:tc>
      </w:tr>
      <w:tr w:rsidR="00E922B8" w:rsidRPr="00362CCF" w14:paraId="59991A4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22AE5D6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060.722.0324  </w:t>
            </w:r>
          </w:p>
        </w:tc>
        <w:tc>
          <w:tcPr>
            <w:tcW w:w="0" w:type="auto"/>
            <w:tcBorders>
              <w:top w:val="nil"/>
              <w:left w:val="nil"/>
              <w:bottom w:val="single" w:sz="8" w:space="0" w:color="C6E0B4"/>
              <w:right w:val="single" w:sz="8" w:space="0" w:color="C6E0B4"/>
            </w:tcBorders>
            <w:shd w:val="clear" w:color="auto" w:fill="auto"/>
            <w:vAlign w:val="center"/>
            <w:hideMark/>
          </w:tcPr>
          <w:p w14:paraId="1641859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cortical autorroscante, de 4.5 mm de diámetro, para diáfisis. Longitud: de 31.0 mm a 43.0 mm Incluye medidas intermedias entre las especificadas. </w:t>
            </w:r>
          </w:p>
        </w:tc>
        <w:tc>
          <w:tcPr>
            <w:tcW w:w="0" w:type="auto"/>
            <w:tcBorders>
              <w:top w:val="nil"/>
              <w:left w:val="nil"/>
              <w:bottom w:val="single" w:sz="8" w:space="0" w:color="C6E0B4"/>
              <w:right w:val="single" w:sz="8" w:space="0" w:color="C6E0B4"/>
            </w:tcBorders>
            <w:shd w:val="clear" w:color="auto" w:fill="auto"/>
            <w:noWrap/>
            <w:vAlign w:val="center"/>
            <w:hideMark/>
          </w:tcPr>
          <w:p w14:paraId="6AAFD2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3000</w:t>
            </w:r>
          </w:p>
        </w:tc>
        <w:tc>
          <w:tcPr>
            <w:tcW w:w="0" w:type="auto"/>
            <w:tcBorders>
              <w:top w:val="nil"/>
              <w:left w:val="nil"/>
              <w:bottom w:val="single" w:sz="8" w:space="0" w:color="C6E0B4"/>
              <w:right w:val="single" w:sz="8" w:space="0" w:color="C6E0B4"/>
            </w:tcBorders>
            <w:shd w:val="clear" w:color="auto" w:fill="auto"/>
            <w:noWrap/>
            <w:vAlign w:val="center"/>
            <w:hideMark/>
          </w:tcPr>
          <w:p w14:paraId="762737E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6000</w:t>
            </w:r>
          </w:p>
        </w:tc>
      </w:tr>
      <w:tr w:rsidR="00E922B8" w:rsidRPr="00362CCF" w14:paraId="6971E4C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192AD0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060.899.2673</w:t>
            </w:r>
          </w:p>
        </w:tc>
        <w:tc>
          <w:tcPr>
            <w:tcW w:w="0" w:type="auto"/>
            <w:tcBorders>
              <w:top w:val="nil"/>
              <w:left w:val="nil"/>
              <w:bottom w:val="single" w:sz="8" w:space="0" w:color="C6E0B4"/>
              <w:right w:val="single" w:sz="8" w:space="0" w:color="C6E0B4"/>
            </w:tcBorders>
            <w:shd w:val="clear" w:color="auto" w:fill="auto"/>
            <w:vAlign w:val="center"/>
            <w:hideMark/>
          </w:tcPr>
          <w:p w14:paraId="5305A49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diámetro de 6.5 mm, con cabeza esferoidal y rosca de 16 mm. Longitud: de 30.0 mm a 110.0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A87F8A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C6E0B4"/>
              <w:right w:val="single" w:sz="8" w:space="0" w:color="C6E0B4"/>
            </w:tcBorders>
            <w:shd w:val="clear" w:color="auto" w:fill="auto"/>
            <w:noWrap/>
            <w:vAlign w:val="center"/>
            <w:hideMark/>
          </w:tcPr>
          <w:p w14:paraId="6D5B7A5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31428FF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162798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060.899.0982</w:t>
            </w:r>
          </w:p>
        </w:tc>
        <w:tc>
          <w:tcPr>
            <w:tcW w:w="0" w:type="auto"/>
            <w:tcBorders>
              <w:top w:val="nil"/>
              <w:left w:val="nil"/>
              <w:bottom w:val="single" w:sz="8" w:space="0" w:color="C6E0B4"/>
              <w:right w:val="single" w:sz="8" w:space="0" w:color="C6E0B4"/>
            </w:tcBorders>
            <w:shd w:val="clear" w:color="auto" w:fill="auto"/>
            <w:vAlign w:val="center"/>
            <w:hideMark/>
          </w:tcPr>
          <w:p w14:paraId="49DD756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diámetro de 6.5 mm, con cabeza esferoidal y rosca de 32 mm de longitud. Longitud: de 45.0 mm a 110.0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FEDDB3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C6E0B4"/>
              <w:right w:val="single" w:sz="8" w:space="0" w:color="C6E0B4"/>
            </w:tcBorders>
            <w:shd w:val="clear" w:color="auto" w:fill="auto"/>
            <w:noWrap/>
            <w:vAlign w:val="center"/>
            <w:hideMark/>
          </w:tcPr>
          <w:p w14:paraId="72FEBA6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4753AE50"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19A8CC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060.899.1030</w:t>
            </w:r>
          </w:p>
        </w:tc>
        <w:tc>
          <w:tcPr>
            <w:tcW w:w="0" w:type="auto"/>
            <w:tcBorders>
              <w:top w:val="nil"/>
              <w:left w:val="nil"/>
              <w:bottom w:val="single" w:sz="8" w:space="0" w:color="C6E0B4"/>
              <w:right w:val="single" w:sz="8" w:space="0" w:color="C6E0B4"/>
            </w:tcBorders>
            <w:shd w:val="clear" w:color="auto" w:fill="auto"/>
            <w:vAlign w:val="center"/>
            <w:hideMark/>
          </w:tcPr>
          <w:p w14:paraId="0117FDD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de 6.5 mm de diámetro, con rosca en toda su longitud. Longitud: de 25.0 mm a 110.0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07226D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C6E0B4"/>
              <w:right w:val="single" w:sz="8" w:space="0" w:color="C6E0B4"/>
            </w:tcBorders>
            <w:shd w:val="clear" w:color="auto" w:fill="auto"/>
            <w:noWrap/>
            <w:vAlign w:val="center"/>
            <w:hideMark/>
          </w:tcPr>
          <w:p w14:paraId="06495B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70D4100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053054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060.899.0446</w:t>
            </w:r>
          </w:p>
        </w:tc>
        <w:tc>
          <w:tcPr>
            <w:tcW w:w="0" w:type="auto"/>
            <w:tcBorders>
              <w:top w:val="nil"/>
              <w:left w:val="nil"/>
              <w:bottom w:val="single" w:sz="8" w:space="0" w:color="C6E0B4"/>
              <w:right w:val="single" w:sz="8" w:space="0" w:color="C6E0B4"/>
            </w:tcBorders>
            <w:shd w:val="clear" w:color="auto" w:fill="auto"/>
            <w:vAlign w:val="center"/>
            <w:hideMark/>
          </w:tcPr>
          <w:p w14:paraId="3BFF08A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canulado para hueso esponjoso, de 7 mm de diámetro, con rosca de 16 mm. Longitud de 30.0 mm a 130.0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1FCCD8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1A66B25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12CD352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1277389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060.899.0479</w:t>
            </w:r>
          </w:p>
        </w:tc>
        <w:tc>
          <w:tcPr>
            <w:tcW w:w="0" w:type="auto"/>
            <w:tcBorders>
              <w:top w:val="nil"/>
              <w:left w:val="nil"/>
              <w:bottom w:val="single" w:sz="8" w:space="0" w:color="C6E0B4"/>
              <w:right w:val="single" w:sz="8" w:space="0" w:color="C6E0B4"/>
            </w:tcBorders>
            <w:shd w:val="clear" w:color="auto" w:fill="auto"/>
            <w:vAlign w:val="center"/>
            <w:hideMark/>
          </w:tcPr>
          <w:p w14:paraId="02C2586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canulado para hueso esponjoso, de 7.0 mm de diámetro, con rosca de 32 mm. Longitud de 45.0 mm a 130.0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4C69B6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0244571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5126EAD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57D6E1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060.898.0124</w:t>
            </w:r>
          </w:p>
        </w:tc>
        <w:tc>
          <w:tcPr>
            <w:tcW w:w="0" w:type="auto"/>
            <w:tcBorders>
              <w:top w:val="nil"/>
              <w:left w:val="nil"/>
              <w:bottom w:val="single" w:sz="8" w:space="0" w:color="C6E0B4"/>
              <w:right w:val="single" w:sz="8" w:space="0" w:color="C6E0B4"/>
            </w:tcBorders>
            <w:shd w:val="clear" w:color="auto" w:fill="auto"/>
            <w:vAlign w:val="center"/>
            <w:hideMark/>
          </w:tcPr>
          <w:p w14:paraId="17F647E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canulado de 4.5 mm de diámetro. Longitud de 20.0 mm a 73.0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E31E6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3B55443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6C1111A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D0C136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060.798.0026</w:t>
            </w:r>
          </w:p>
        </w:tc>
        <w:tc>
          <w:tcPr>
            <w:tcW w:w="0" w:type="auto"/>
            <w:tcBorders>
              <w:top w:val="nil"/>
              <w:left w:val="nil"/>
              <w:bottom w:val="single" w:sz="8" w:space="0" w:color="C6E0B4"/>
              <w:right w:val="single" w:sz="8" w:space="0" w:color="C6E0B4"/>
            </w:tcBorders>
            <w:shd w:val="clear" w:color="auto" w:fill="auto"/>
            <w:vAlign w:val="center"/>
            <w:hideMark/>
          </w:tcPr>
          <w:p w14:paraId="3351DD7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Rondanas o arandelas, metálicas o no metálicas de: 13.0 mm de diámetro, para tornillos de 6.5 mm</w:t>
            </w:r>
          </w:p>
        </w:tc>
        <w:tc>
          <w:tcPr>
            <w:tcW w:w="0" w:type="auto"/>
            <w:tcBorders>
              <w:top w:val="nil"/>
              <w:left w:val="nil"/>
              <w:bottom w:val="single" w:sz="8" w:space="0" w:color="C6E0B4"/>
              <w:right w:val="single" w:sz="8" w:space="0" w:color="C6E0B4"/>
            </w:tcBorders>
            <w:shd w:val="clear" w:color="auto" w:fill="auto"/>
            <w:noWrap/>
            <w:vAlign w:val="center"/>
            <w:hideMark/>
          </w:tcPr>
          <w:p w14:paraId="66AAFAA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485E7DE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040B7AB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5E04FB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060.725.1741</w:t>
            </w:r>
          </w:p>
        </w:tc>
        <w:tc>
          <w:tcPr>
            <w:tcW w:w="0" w:type="auto"/>
            <w:tcBorders>
              <w:top w:val="nil"/>
              <w:left w:val="nil"/>
              <w:bottom w:val="single" w:sz="8" w:space="0" w:color="C6E0B4"/>
              <w:right w:val="single" w:sz="8" w:space="0" w:color="C6E0B4"/>
            </w:tcBorders>
            <w:shd w:val="clear" w:color="auto" w:fill="auto"/>
            <w:vAlign w:val="center"/>
            <w:hideMark/>
          </w:tcPr>
          <w:p w14:paraId="695E59D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rectas semitubular de 1/3 de tubo. Número de orificios: de 2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3AAA3A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2455A0E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6C6E8F3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476F976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060.725.1642</w:t>
            </w:r>
          </w:p>
        </w:tc>
        <w:tc>
          <w:tcPr>
            <w:tcW w:w="0" w:type="auto"/>
            <w:tcBorders>
              <w:top w:val="nil"/>
              <w:left w:val="nil"/>
              <w:bottom w:val="single" w:sz="8" w:space="0" w:color="C6E0B4"/>
              <w:right w:val="single" w:sz="8" w:space="0" w:color="C6E0B4"/>
            </w:tcBorders>
            <w:shd w:val="clear" w:color="auto" w:fill="auto"/>
            <w:vAlign w:val="center"/>
            <w:hideMark/>
          </w:tcPr>
          <w:p w14:paraId="1F10D50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con orificios de compresión dinámica para tornillos de 3.5 y 4.0 mm de diámetro. Número de orificios: de 2 a 12.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3C8B89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265D82C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355D6F7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8790E0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060.725.2061</w:t>
            </w:r>
          </w:p>
        </w:tc>
        <w:tc>
          <w:tcPr>
            <w:tcW w:w="0" w:type="auto"/>
            <w:tcBorders>
              <w:top w:val="nil"/>
              <w:left w:val="nil"/>
              <w:bottom w:val="single" w:sz="8" w:space="0" w:color="C6E0B4"/>
              <w:right w:val="single" w:sz="8" w:space="0" w:color="C6E0B4"/>
            </w:tcBorders>
            <w:shd w:val="clear" w:color="auto" w:fill="auto"/>
            <w:vAlign w:val="center"/>
            <w:hideMark/>
          </w:tcPr>
          <w:p w14:paraId="071C868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para reconstrucción, rectas moldeables, en 3 planos para tornillos de 3.5 mm y 4.5 mm de diámetro. Número de orificios: de 5 a 22.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C629EC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1E72CE3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6536B42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C8AFD0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060.725.1923</w:t>
            </w:r>
          </w:p>
        </w:tc>
        <w:tc>
          <w:tcPr>
            <w:tcW w:w="0" w:type="auto"/>
            <w:tcBorders>
              <w:top w:val="nil"/>
              <w:left w:val="nil"/>
              <w:bottom w:val="single" w:sz="8" w:space="0" w:color="C6E0B4"/>
              <w:right w:val="single" w:sz="8" w:space="0" w:color="C6E0B4"/>
            </w:tcBorders>
            <w:shd w:val="clear" w:color="auto" w:fill="auto"/>
            <w:vAlign w:val="center"/>
            <w:hideMark/>
          </w:tcPr>
          <w:p w14:paraId="5B18ED1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ángulo oblicuo, para tornillos de 3.5 mm y 4.5 mm de diámetro con 3 orificios en la cabeza y orificios en el vástago: de 3 a 5.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64CBAD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C6E0B4"/>
              <w:right w:val="single" w:sz="8" w:space="0" w:color="C6E0B4"/>
            </w:tcBorders>
            <w:shd w:val="clear" w:color="auto" w:fill="auto"/>
            <w:noWrap/>
            <w:vAlign w:val="center"/>
            <w:hideMark/>
          </w:tcPr>
          <w:p w14:paraId="28A88D0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BF8CF6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EAA5D5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060.725.1873</w:t>
            </w:r>
          </w:p>
        </w:tc>
        <w:tc>
          <w:tcPr>
            <w:tcW w:w="0" w:type="auto"/>
            <w:tcBorders>
              <w:top w:val="nil"/>
              <w:left w:val="nil"/>
              <w:bottom w:val="single" w:sz="8" w:space="0" w:color="C6E0B4"/>
              <w:right w:val="single" w:sz="8" w:space="0" w:color="C6E0B4"/>
            </w:tcBorders>
            <w:shd w:val="clear" w:color="auto" w:fill="auto"/>
            <w:vAlign w:val="center"/>
            <w:hideMark/>
          </w:tcPr>
          <w:p w14:paraId="68CBA14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ángulo recto, para tornillos de 3.5 mm y 4.0 mm de diámetro con 3 orificios en la cabeza y de 3 a 6 orificios en el vástago.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6F716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C6E0B4"/>
              <w:right w:val="single" w:sz="8" w:space="0" w:color="C6E0B4"/>
            </w:tcBorders>
            <w:shd w:val="clear" w:color="auto" w:fill="auto"/>
            <w:noWrap/>
            <w:vAlign w:val="center"/>
            <w:hideMark/>
          </w:tcPr>
          <w:p w14:paraId="30273A6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5952021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43393C3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060.725.1626</w:t>
            </w:r>
          </w:p>
        </w:tc>
        <w:tc>
          <w:tcPr>
            <w:tcW w:w="0" w:type="auto"/>
            <w:tcBorders>
              <w:top w:val="nil"/>
              <w:left w:val="nil"/>
              <w:bottom w:val="single" w:sz="8" w:space="0" w:color="C6E0B4"/>
              <w:right w:val="single" w:sz="8" w:space="0" w:color="C6E0B4"/>
            </w:tcBorders>
            <w:shd w:val="clear" w:color="auto" w:fill="auto"/>
            <w:vAlign w:val="center"/>
            <w:hideMark/>
          </w:tcPr>
          <w:p w14:paraId="05C710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trébol con 6 orificios en la cabeza para tornillos de 4.0 mm de diámetro y orificios en el vástago para tornillos de 3.5 mm de diámetro. </w:t>
            </w:r>
            <w:r w:rsidRPr="00362CCF">
              <w:rPr>
                <w:rFonts w:ascii="Arial Narrow" w:eastAsia="Times New Roman" w:hAnsi="Arial Narrow"/>
                <w:color w:val="000000"/>
                <w:sz w:val="18"/>
                <w:szCs w:val="20"/>
                <w:lang w:val="en-US"/>
              </w:rPr>
              <w:t>Orificios en el vástago: 3 y 4.</w:t>
            </w:r>
          </w:p>
        </w:tc>
        <w:tc>
          <w:tcPr>
            <w:tcW w:w="0" w:type="auto"/>
            <w:tcBorders>
              <w:top w:val="nil"/>
              <w:left w:val="nil"/>
              <w:bottom w:val="single" w:sz="8" w:space="0" w:color="C6E0B4"/>
              <w:right w:val="single" w:sz="8" w:space="0" w:color="C6E0B4"/>
            </w:tcBorders>
            <w:shd w:val="clear" w:color="auto" w:fill="auto"/>
            <w:noWrap/>
            <w:vAlign w:val="center"/>
            <w:hideMark/>
          </w:tcPr>
          <w:p w14:paraId="40C62E2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C6E0B4"/>
              <w:right w:val="single" w:sz="8" w:space="0" w:color="C6E0B4"/>
            </w:tcBorders>
            <w:shd w:val="clear" w:color="auto" w:fill="auto"/>
            <w:noWrap/>
            <w:vAlign w:val="center"/>
            <w:hideMark/>
          </w:tcPr>
          <w:p w14:paraId="0DE65B8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1A35466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3A2701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060.899.0305</w:t>
            </w:r>
          </w:p>
        </w:tc>
        <w:tc>
          <w:tcPr>
            <w:tcW w:w="0" w:type="auto"/>
            <w:tcBorders>
              <w:top w:val="nil"/>
              <w:left w:val="nil"/>
              <w:bottom w:val="single" w:sz="8" w:space="0" w:color="C6E0B4"/>
              <w:right w:val="single" w:sz="8" w:space="0" w:color="C6E0B4"/>
            </w:tcBorders>
            <w:shd w:val="clear" w:color="auto" w:fill="auto"/>
            <w:vAlign w:val="center"/>
            <w:hideMark/>
          </w:tcPr>
          <w:p w14:paraId="056206A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para hueso cortical, de 3.5 mm de diámetro. Longitud: de 10.0 mm a 110.0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CA5339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4000</w:t>
            </w:r>
          </w:p>
        </w:tc>
        <w:tc>
          <w:tcPr>
            <w:tcW w:w="0" w:type="auto"/>
            <w:tcBorders>
              <w:top w:val="nil"/>
              <w:left w:val="nil"/>
              <w:bottom w:val="single" w:sz="8" w:space="0" w:color="C6E0B4"/>
              <w:right w:val="single" w:sz="8" w:space="0" w:color="C6E0B4"/>
            </w:tcBorders>
            <w:shd w:val="clear" w:color="auto" w:fill="auto"/>
            <w:noWrap/>
            <w:vAlign w:val="center"/>
            <w:hideMark/>
          </w:tcPr>
          <w:p w14:paraId="08B81CC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8000</w:t>
            </w:r>
          </w:p>
        </w:tc>
      </w:tr>
      <w:tr w:rsidR="00E922B8" w:rsidRPr="00362CCF" w14:paraId="441DBAC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08DBA3A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060.898.3185</w:t>
            </w:r>
          </w:p>
        </w:tc>
        <w:tc>
          <w:tcPr>
            <w:tcW w:w="0" w:type="auto"/>
            <w:tcBorders>
              <w:top w:val="nil"/>
              <w:left w:val="nil"/>
              <w:bottom w:val="single" w:sz="8" w:space="0" w:color="C6E0B4"/>
              <w:right w:val="single" w:sz="8" w:space="0" w:color="C6E0B4"/>
            </w:tcBorders>
            <w:shd w:val="clear" w:color="auto" w:fill="auto"/>
            <w:vAlign w:val="center"/>
            <w:hideMark/>
          </w:tcPr>
          <w:p w14:paraId="6D22389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Tornillos corticales en aleación de Titanio o acero 316L de 2.0 mm a 3.5 mm de diámetro, con o sin atornillamiento a la placa, completamente roscados. Longitud de 10.0 mm a 30.0 mm. Incluye medidas intermedias entre las especificadas </w:t>
            </w:r>
          </w:p>
        </w:tc>
        <w:tc>
          <w:tcPr>
            <w:tcW w:w="0" w:type="auto"/>
            <w:tcBorders>
              <w:top w:val="nil"/>
              <w:left w:val="nil"/>
              <w:bottom w:val="single" w:sz="8" w:space="0" w:color="C6E0B4"/>
              <w:right w:val="single" w:sz="8" w:space="0" w:color="C6E0B4"/>
            </w:tcBorders>
            <w:shd w:val="clear" w:color="auto" w:fill="auto"/>
            <w:noWrap/>
            <w:vAlign w:val="center"/>
            <w:hideMark/>
          </w:tcPr>
          <w:p w14:paraId="54E32EB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4000</w:t>
            </w:r>
          </w:p>
        </w:tc>
        <w:tc>
          <w:tcPr>
            <w:tcW w:w="0" w:type="auto"/>
            <w:tcBorders>
              <w:top w:val="nil"/>
              <w:left w:val="nil"/>
              <w:bottom w:val="single" w:sz="8" w:space="0" w:color="C6E0B4"/>
              <w:right w:val="single" w:sz="8" w:space="0" w:color="C6E0B4"/>
            </w:tcBorders>
            <w:shd w:val="clear" w:color="auto" w:fill="auto"/>
            <w:noWrap/>
            <w:vAlign w:val="center"/>
            <w:hideMark/>
          </w:tcPr>
          <w:p w14:paraId="2A84CF9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8000</w:t>
            </w:r>
          </w:p>
        </w:tc>
      </w:tr>
      <w:tr w:rsidR="00E922B8" w:rsidRPr="00362CCF" w14:paraId="4EEADFB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4392A6E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060.899.3291</w:t>
            </w:r>
          </w:p>
        </w:tc>
        <w:tc>
          <w:tcPr>
            <w:tcW w:w="0" w:type="auto"/>
            <w:tcBorders>
              <w:top w:val="nil"/>
              <w:left w:val="nil"/>
              <w:bottom w:val="single" w:sz="8" w:space="0" w:color="C6E0B4"/>
              <w:right w:val="single" w:sz="8" w:space="0" w:color="C6E0B4"/>
            </w:tcBorders>
            <w:shd w:val="clear" w:color="auto" w:fill="auto"/>
            <w:vAlign w:val="center"/>
            <w:hideMark/>
          </w:tcPr>
          <w:p w14:paraId="6C1AB50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cabeza esferoidal, de 4.0 mm de diámetro. Rosca completa. Longitud: de 10.0 mm a 60.0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79EB83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c>
          <w:tcPr>
            <w:tcW w:w="0" w:type="auto"/>
            <w:tcBorders>
              <w:top w:val="nil"/>
              <w:left w:val="nil"/>
              <w:bottom w:val="single" w:sz="8" w:space="0" w:color="C6E0B4"/>
              <w:right w:val="single" w:sz="8" w:space="0" w:color="C6E0B4"/>
            </w:tcBorders>
            <w:shd w:val="clear" w:color="auto" w:fill="auto"/>
            <w:noWrap/>
            <w:vAlign w:val="center"/>
            <w:hideMark/>
          </w:tcPr>
          <w:p w14:paraId="7F0DC92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4000</w:t>
            </w:r>
          </w:p>
        </w:tc>
      </w:tr>
      <w:tr w:rsidR="00E922B8" w:rsidRPr="00362CCF" w14:paraId="4E9272C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2394735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060.899.0370</w:t>
            </w:r>
          </w:p>
        </w:tc>
        <w:tc>
          <w:tcPr>
            <w:tcW w:w="0" w:type="auto"/>
            <w:tcBorders>
              <w:top w:val="nil"/>
              <w:left w:val="nil"/>
              <w:bottom w:val="single" w:sz="8" w:space="0" w:color="C6E0B4"/>
              <w:right w:val="single" w:sz="8" w:space="0" w:color="C6E0B4"/>
            </w:tcBorders>
            <w:shd w:val="clear" w:color="auto" w:fill="auto"/>
            <w:vAlign w:val="center"/>
            <w:hideMark/>
          </w:tcPr>
          <w:p w14:paraId="111911D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cabeza esferoidal, diámetro de la rosca 4.0 mm. Longitud: de 10.0 mm a 60.0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9CD508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c>
          <w:tcPr>
            <w:tcW w:w="0" w:type="auto"/>
            <w:tcBorders>
              <w:top w:val="nil"/>
              <w:left w:val="nil"/>
              <w:bottom w:val="single" w:sz="8" w:space="0" w:color="C6E0B4"/>
              <w:right w:val="single" w:sz="8" w:space="0" w:color="C6E0B4"/>
            </w:tcBorders>
            <w:shd w:val="clear" w:color="auto" w:fill="auto"/>
            <w:noWrap/>
            <w:vAlign w:val="center"/>
            <w:hideMark/>
          </w:tcPr>
          <w:p w14:paraId="2496F7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4000</w:t>
            </w:r>
          </w:p>
        </w:tc>
      </w:tr>
      <w:tr w:rsidR="00E922B8" w:rsidRPr="00362CCF" w14:paraId="0B70A3F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34AA11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060.898.0017</w:t>
            </w:r>
          </w:p>
        </w:tc>
        <w:tc>
          <w:tcPr>
            <w:tcW w:w="0" w:type="auto"/>
            <w:tcBorders>
              <w:top w:val="nil"/>
              <w:left w:val="nil"/>
              <w:bottom w:val="single" w:sz="8" w:space="0" w:color="C6E0B4"/>
              <w:right w:val="single" w:sz="8" w:space="0" w:color="C6E0B4"/>
            </w:tcBorders>
            <w:shd w:val="clear" w:color="auto" w:fill="auto"/>
            <w:vAlign w:val="center"/>
            <w:hideMark/>
          </w:tcPr>
          <w:p w14:paraId="4114182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canulado de 3.5 mm de diámetro. Longitud de 10.0 mm a 50.0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AEE52C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C6E0B4"/>
              <w:right w:val="single" w:sz="8" w:space="0" w:color="C6E0B4"/>
            </w:tcBorders>
            <w:shd w:val="clear" w:color="auto" w:fill="auto"/>
            <w:noWrap/>
            <w:vAlign w:val="center"/>
            <w:hideMark/>
          </w:tcPr>
          <w:p w14:paraId="63E9626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1B14102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B4E39E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060.463.1846</w:t>
            </w:r>
          </w:p>
        </w:tc>
        <w:tc>
          <w:tcPr>
            <w:tcW w:w="0" w:type="auto"/>
            <w:tcBorders>
              <w:top w:val="nil"/>
              <w:left w:val="nil"/>
              <w:bottom w:val="single" w:sz="8" w:space="0" w:color="C6E0B4"/>
              <w:right w:val="single" w:sz="8" w:space="0" w:color="C6E0B4"/>
            </w:tcBorders>
            <w:shd w:val="clear" w:color="auto" w:fill="auto"/>
            <w:vAlign w:val="center"/>
            <w:hideMark/>
          </w:tcPr>
          <w:p w14:paraId="0311301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 para tornillo canulado mediano. Con rosca en la punta de 1.6 mm de diámetro. </w:t>
            </w:r>
            <w:r w:rsidRPr="00362CCF">
              <w:rPr>
                <w:rFonts w:ascii="Arial Narrow" w:eastAsia="Times New Roman" w:hAnsi="Arial Narrow"/>
                <w:color w:val="000000"/>
                <w:sz w:val="18"/>
                <w:szCs w:val="20"/>
                <w:lang w:val="en-US"/>
              </w:rPr>
              <w:t>Además, comprende dimensiones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56E808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3B4682C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1D8A6CC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BBD0F7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060.899.0495</w:t>
            </w:r>
          </w:p>
        </w:tc>
        <w:tc>
          <w:tcPr>
            <w:tcW w:w="0" w:type="auto"/>
            <w:tcBorders>
              <w:top w:val="nil"/>
              <w:left w:val="nil"/>
              <w:bottom w:val="single" w:sz="8" w:space="0" w:color="C6E0B4"/>
              <w:right w:val="single" w:sz="8" w:space="0" w:color="C6E0B4"/>
            </w:tcBorders>
            <w:shd w:val="clear" w:color="auto" w:fill="auto"/>
            <w:vAlign w:val="center"/>
            <w:hideMark/>
          </w:tcPr>
          <w:p w14:paraId="4F07643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cortical, de 2.0 mm de diámetro, con entrada hexagonal. Longitud: de 6.0 mm a 38.0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99D0C2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1330</w:t>
            </w:r>
          </w:p>
        </w:tc>
        <w:tc>
          <w:tcPr>
            <w:tcW w:w="0" w:type="auto"/>
            <w:tcBorders>
              <w:top w:val="nil"/>
              <w:left w:val="nil"/>
              <w:bottom w:val="single" w:sz="8" w:space="0" w:color="C6E0B4"/>
              <w:right w:val="single" w:sz="8" w:space="0" w:color="C6E0B4"/>
            </w:tcBorders>
            <w:shd w:val="clear" w:color="auto" w:fill="auto"/>
            <w:noWrap/>
            <w:vAlign w:val="center"/>
            <w:hideMark/>
          </w:tcPr>
          <w:p w14:paraId="48E8943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2670</w:t>
            </w:r>
          </w:p>
        </w:tc>
      </w:tr>
      <w:tr w:rsidR="00E922B8" w:rsidRPr="00362CCF" w14:paraId="4B145B1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27BD89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060.798.0208</w:t>
            </w:r>
          </w:p>
        </w:tc>
        <w:tc>
          <w:tcPr>
            <w:tcW w:w="0" w:type="auto"/>
            <w:tcBorders>
              <w:top w:val="nil"/>
              <w:left w:val="nil"/>
              <w:bottom w:val="single" w:sz="8" w:space="0" w:color="C6E0B4"/>
              <w:right w:val="single" w:sz="8" w:space="0" w:color="C6E0B4"/>
            </w:tcBorders>
            <w:shd w:val="clear" w:color="auto" w:fill="auto"/>
            <w:vAlign w:val="center"/>
            <w:hideMark/>
          </w:tcPr>
          <w:p w14:paraId="44322CC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Rondanas o arandelas, metálicas o no metálicas de: 7.0 mm de diámetro, para tornillos de 4.0 mm</w:t>
            </w:r>
          </w:p>
        </w:tc>
        <w:tc>
          <w:tcPr>
            <w:tcW w:w="0" w:type="auto"/>
            <w:tcBorders>
              <w:top w:val="nil"/>
              <w:left w:val="nil"/>
              <w:bottom w:val="single" w:sz="8" w:space="0" w:color="C6E0B4"/>
              <w:right w:val="single" w:sz="8" w:space="0" w:color="C6E0B4"/>
            </w:tcBorders>
            <w:shd w:val="clear" w:color="auto" w:fill="auto"/>
            <w:noWrap/>
            <w:vAlign w:val="center"/>
            <w:hideMark/>
          </w:tcPr>
          <w:p w14:paraId="53ED4A3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C6E0B4"/>
              <w:right w:val="single" w:sz="8" w:space="0" w:color="C6E0B4"/>
            </w:tcBorders>
            <w:shd w:val="clear" w:color="auto" w:fill="auto"/>
            <w:noWrap/>
            <w:vAlign w:val="center"/>
            <w:hideMark/>
          </w:tcPr>
          <w:p w14:paraId="51447A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0888A1A9"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6F6BA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226AF39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7C0FE3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455B4ECF"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CAE86D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ESPECIALES</w:t>
            </w:r>
          </w:p>
        </w:tc>
        <w:tc>
          <w:tcPr>
            <w:tcW w:w="0" w:type="auto"/>
            <w:vMerge/>
            <w:tcBorders>
              <w:top w:val="nil"/>
              <w:left w:val="single" w:sz="8" w:space="0" w:color="C6E0B4"/>
              <w:bottom w:val="single" w:sz="8" w:space="0" w:color="C6E0B4"/>
              <w:right w:val="single" w:sz="8" w:space="0" w:color="C6E0B4"/>
            </w:tcBorders>
            <w:vAlign w:val="center"/>
            <w:hideMark/>
          </w:tcPr>
          <w:p w14:paraId="4E78CE83"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0B9745BE"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54443E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5AEB2B4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0AE8E31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235DCDF1"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60B25A6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DC554C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16ED6D6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060.425.2932</w:t>
            </w:r>
          </w:p>
        </w:tc>
        <w:tc>
          <w:tcPr>
            <w:tcW w:w="0" w:type="auto"/>
            <w:tcBorders>
              <w:top w:val="nil"/>
              <w:left w:val="nil"/>
              <w:bottom w:val="single" w:sz="8" w:space="0" w:color="C6E0B4"/>
              <w:right w:val="single" w:sz="8" w:space="0" w:color="C6E0B4"/>
            </w:tcBorders>
            <w:shd w:val="clear" w:color="auto" w:fill="auto"/>
            <w:vAlign w:val="center"/>
            <w:hideMark/>
          </w:tcPr>
          <w:p w14:paraId="2D8BC22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clavicular  con gancho. Número de orificios: de 6 a 9, derecha o izquierda. Incluye medidas intermedias entre las especificadas. Se requiere entreguen placa de 4 a 6 orificios. </w:t>
            </w:r>
          </w:p>
        </w:tc>
        <w:tc>
          <w:tcPr>
            <w:tcW w:w="0" w:type="auto"/>
            <w:tcBorders>
              <w:top w:val="nil"/>
              <w:left w:val="nil"/>
              <w:bottom w:val="single" w:sz="8" w:space="0" w:color="C6E0B4"/>
              <w:right w:val="single" w:sz="8" w:space="0" w:color="C6E0B4"/>
            </w:tcBorders>
            <w:shd w:val="clear" w:color="auto" w:fill="auto"/>
            <w:noWrap/>
            <w:vAlign w:val="center"/>
            <w:hideMark/>
          </w:tcPr>
          <w:p w14:paraId="65A3CD3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c>
          <w:tcPr>
            <w:tcW w:w="0" w:type="auto"/>
            <w:tcBorders>
              <w:top w:val="nil"/>
              <w:left w:val="nil"/>
              <w:bottom w:val="single" w:sz="8" w:space="0" w:color="C6E0B4"/>
              <w:right w:val="single" w:sz="8" w:space="0" w:color="C6E0B4"/>
            </w:tcBorders>
            <w:shd w:val="clear" w:color="auto" w:fill="auto"/>
            <w:noWrap/>
            <w:vAlign w:val="center"/>
            <w:hideMark/>
          </w:tcPr>
          <w:p w14:paraId="5804DDF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130</w:t>
            </w:r>
          </w:p>
        </w:tc>
      </w:tr>
      <w:tr w:rsidR="00E922B8" w:rsidRPr="00362CCF" w14:paraId="4486EBD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651572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060.722.0662</w:t>
            </w:r>
          </w:p>
        </w:tc>
        <w:tc>
          <w:tcPr>
            <w:tcW w:w="0" w:type="auto"/>
            <w:tcBorders>
              <w:top w:val="nil"/>
              <w:left w:val="nil"/>
              <w:bottom w:val="single" w:sz="8" w:space="0" w:color="C6E0B4"/>
              <w:right w:val="single" w:sz="8" w:space="0" w:color="C6E0B4"/>
            </w:tcBorders>
            <w:shd w:val="clear" w:color="auto" w:fill="auto"/>
            <w:vAlign w:val="center"/>
            <w:hideMark/>
          </w:tcPr>
          <w:p w14:paraId="1988D08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Sistema placa bloqueada para fémur distal y tibia proximal lateral. Mínima Invasión. Placa bloqueada para fémur distal, de aleación de titanio, izquierda o derecha. Agujeros 5 a 13. Longitud de 156.0 mm a 316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0B58E3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401D710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r>
      <w:tr w:rsidR="00E922B8" w:rsidRPr="00362CCF" w14:paraId="4750E47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7129B6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060.722.0670</w:t>
            </w:r>
          </w:p>
        </w:tc>
        <w:tc>
          <w:tcPr>
            <w:tcW w:w="0" w:type="auto"/>
            <w:tcBorders>
              <w:top w:val="nil"/>
              <w:left w:val="nil"/>
              <w:bottom w:val="single" w:sz="8" w:space="0" w:color="C6E0B4"/>
              <w:right w:val="single" w:sz="8" w:space="0" w:color="C6E0B4"/>
            </w:tcBorders>
            <w:shd w:val="clear" w:color="auto" w:fill="auto"/>
            <w:vAlign w:val="center"/>
            <w:hideMark/>
          </w:tcPr>
          <w:p w14:paraId="6FE19C4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bloqueada para tibia proximal, de aleación de titanio, izquierda o derecha. Agujeros 5 a 13. Longitud de 141.0 mm a 301.0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D346CE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1F42234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r>
      <w:tr w:rsidR="00E922B8" w:rsidRPr="00362CCF" w14:paraId="72E9EC4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55A6D0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060.722.0316</w:t>
            </w:r>
          </w:p>
        </w:tc>
        <w:tc>
          <w:tcPr>
            <w:tcW w:w="0" w:type="auto"/>
            <w:tcBorders>
              <w:top w:val="nil"/>
              <w:left w:val="nil"/>
              <w:bottom w:val="single" w:sz="8" w:space="0" w:color="C6E0B4"/>
              <w:right w:val="single" w:sz="8" w:space="0" w:color="C6E0B4"/>
            </w:tcBorders>
            <w:shd w:val="clear" w:color="auto" w:fill="auto"/>
            <w:vAlign w:val="center"/>
            <w:hideMark/>
          </w:tcPr>
          <w:p w14:paraId="7914477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y tornillos de acero inoxidable, para cirugía de mínima invasión, del tercio femoral proximal. Placa de compresión, de bajo perfil, biselada distalmente, con dos orificios proximales de ángulo fijo y tres orificios diafisiarios.</w:t>
            </w:r>
          </w:p>
        </w:tc>
        <w:tc>
          <w:tcPr>
            <w:tcW w:w="0" w:type="auto"/>
            <w:tcBorders>
              <w:top w:val="nil"/>
              <w:left w:val="nil"/>
              <w:bottom w:val="single" w:sz="8" w:space="0" w:color="C6E0B4"/>
              <w:right w:val="single" w:sz="8" w:space="0" w:color="C6E0B4"/>
            </w:tcBorders>
            <w:shd w:val="clear" w:color="auto" w:fill="auto"/>
            <w:noWrap/>
            <w:vAlign w:val="center"/>
            <w:hideMark/>
          </w:tcPr>
          <w:p w14:paraId="1A061EA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850</w:t>
            </w:r>
          </w:p>
        </w:tc>
        <w:tc>
          <w:tcPr>
            <w:tcW w:w="0" w:type="auto"/>
            <w:tcBorders>
              <w:top w:val="nil"/>
              <w:left w:val="nil"/>
              <w:bottom w:val="single" w:sz="8" w:space="0" w:color="C6E0B4"/>
              <w:right w:val="single" w:sz="8" w:space="0" w:color="C6E0B4"/>
            </w:tcBorders>
            <w:shd w:val="clear" w:color="auto" w:fill="auto"/>
            <w:noWrap/>
            <w:vAlign w:val="center"/>
            <w:hideMark/>
          </w:tcPr>
          <w:p w14:paraId="77D2F40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1700</w:t>
            </w:r>
          </w:p>
        </w:tc>
      </w:tr>
      <w:tr w:rsidR="00E922B8" w:rsidRPr="00362CCF" w14:paraId="3C1267C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319E09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060.722.0373</w:t>
            </w:r>
          </w:p>
        </w:tc>
        <w:tc>
          <w:tcPr>
            <w:tcW w:w="0" w:type="auto"/>
            <w:tcBorders>
              <w:top w:val="nil"/>
              <w:left w:val="nil"/>
              <w:bottom w:val="single" w:sz="8" w:space="0" w:color="C6E0B4"/>
              <w:right w:val="single" w:sz="8" w:space="0" w:color="C6E0B4"/>
            </w:tcBorders>
            <w:shd w:val="clear" w:color="auto" w:fill="auto"/>
            <w:vAlign w:val="center"/>
            <w:hideMark/>
          </w:tcPr>
          <w:p w14:paraId="62CAE73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telescópico autorroscante, autoperforante con fijación a placa y cuello femoral. Longitud: de 90.0 mm a 140.0 mm. Incluye medidas intermedias entre las especificadas. </w:t>
            </w:r>
          </w:p>
        </w:tc>
        <w:tc>
          <w:tcPr>
            <w:tcW w:w="0" w:type="auto"/>
            <w:tcBorders>
              <w:top w:val="nil"/>
              <w:left w:val="nil"/>
              <w:bottom w:val="single" w:sz="8" w:space="0" w:color="C6E0B4"/>
              <w:right w:val="single" w:sz="8" w:space="0" w:color="C6E0B4"/>
            </w:tcBorders>
            <w:shd w:val="clear" w:color="auto" w:fill="auto"/>
            <w:noWrap/>
            <w:vAlign w:val="center"/>
            <w:hideMark/>
          </w:tcPr>
          <w:p w14:paraId="1D15E0D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850</w:t>
            </w:r>
          </w:p>
        </w:tc>
        <w:tc>
          <w:tcPr>
            <w:tcW w:w="0" w:type="auto"/>
            <w:tcBorders>
              <w:top w:val="nil"/>
              <w:left w:val="nil"/>
              <w:bottom w:val="single" w:sz="8" w:space="0" w:color="C6E0B4"/>
              <w:right w:val="single" w:sz="8" w:space="0" w:color="C6E0B4"/>
            </w:tcBorders>
            <w:shd w:val="clear" w:color="auto" w:fill="auto"/>
            <w:noWrap/>
            <w:vAlign w:val="center"/>
            <w:hideMark/>
          </w:tcPr>
          <w:p w14:paraId="6B5F24C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1700</w:t>
            </w:r>
          </w:p>
        </w:tc>
      </w:tr>
      <w:tr w:rsidR="00E922B8" w:rsidRPr="00362CCF" w14:paraId="09F989B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924A28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060.898.3227</w:t>
            </w:r>
          </w:p>
        </w:tc>
        <w:tc>
          <w:tcPr>
            <w:tcW w:w="0" w:type="auto"/>
            <w:tcBorders>
              <w:top w:val="nil"/>
              <w:left w:val="nil"/>
              <w:bottom w:val="single" w:sz="8" w:space="0" w:color="C6E0B4"/>
              <w:right w:val="single" w:sz="8" w:space="0" w:color="C6E0B4"/>
            </w:tcBorders>
            <w:shd w:val="clear" w:color="auto" w:fill="auto"/>
            <w:vAlign w:val="center"/>
            <w:hideMark/>
          </w:tcPr>
          <w:p w14:paraId="7D7AD47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bloqueo de 5.0 mm, de aleación de titanio, autoperforante, para placa bloqueada. Longitud de 18.0 mm a 85.0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C362D3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850</w:t>
            </w:r>
          </w:p>
        </w:tc>
        <w:tc>
          <w:tcPr>
            <w:tcW w:w="0" w:type="auto"/>
            <w:tcBorders>
              <w:top w:val="nil"/>
              <w:left w:val="nil"/>
              <w:bottom w:val="single" w:sz="8" w:space="0" w:color="C6E0B4"/>
              <w:right w:val="single" w:sz="8" w:space="0" w:color="C6E0B4"/>
            </w:tcBorders>
            <w:shd w:val="clear" w:color="auto" w:fill="auto"/>
            <w:noWrap/>
            <w:vAlign w:val="center"/>
            <w:hideMark/>
          </w:tcPr>
          <w:p w14:paraId="7570F87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1700</w:t>
            </w:r>
          </w:p>
        </w:tc>
      </w:tr>
      <w:tr w:rsidR="00E922B8" w:rsidRPr="00362CCF" w14:paraId="6F854EF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525BF4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060.898.3235</w:t>
            </w:r>
          </w:p>
        </w:tc>
        <w:tc>
          <w:tcPr>
            <w:tcW w:w="0" w:type="auto"/>
            <w:tcBorders>
              <w:top w:val="nil"/>
              <w:left w:val="nil"/>
              <w:bottom w:val="single" w:sz="8" w:space="0" w:color="C6E0B4"/>
              <w:right w:val="single" w:sz="8" w:space="0" w:color="C6E0B4"/>
            </w:tcBorders>
            <w:shd w:val="clear" w:color="auto" w:fill="auto"/>
            <w:vAlign w:val="center"/>
            <w:hideMark/>
          </w:tcPr>
          <w:p w14:paraId="5428A3D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periprotésico de 5.0 mm, de aleación de titanio. </w:t>
            </w:r>
            <w:r w:rsidRPr="00362CCF">
              <w:rPr>
                <w:rFonts w:ascii="Arial Narrow" w:eastAsia="Times New Roman" w:hAnsi="Arial Narrow"/>
                <w:color w:val="000000"/>
                <w:sz w:val="18"/>
                <w:szCs w:val="20"/>
                <w:lang w:val="en-US"/>
              </w:rPr>
              <w:t>Longitud de 14.0 mm y 18.0 mm.</w:t>
            </w:r>
          </w:p>
        </w:tc>
        <w:tc>
          <w:tcPr>
            <w:tcW w:w="0" w:type="auto"/>
            <w:tcBorders>
              <w:top w:val="nil"/>
              <w:left w:val="nil"/>
              <w:bottom w:val="single" w:sz="8" w:space="0" w:color="C6E0B4"/>
              <w:right w:val="single" w:sz="8" w:space="0" w:color="C6E0B4"/>
            </w:tcBorders>
            <w:shd w:val="clear" w:color="auto" w:fill="auto"/>
            <w:noWrap/>
            <w:vAlign w:val="center"/>
            <w:hideMark/>
          </w:tcPr>
          <w:p w14:paraId="362187A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850</w:t>
            </w:r>
          </w:p>
        </w:tc>
        <w:tc>
          <w:tcPr>
            <w:tcW w:w="0" w:type="auto"/>
            <w:tcBorders>
              <w:top w:val="nil"/>
              <w:left w:val="nil"/>
              <w:bottom w:val="single" w:sz="8" w:space="0" w:color="C6E0B4"/>
              <w:right w:val="single" w:sz="8" w:space="0" w:color="C6E0B4"/>
            </w:tcBorders>
            <w:shd w:val="clear" w:color="auto" w:fill="auto"/>
            <w:noWrap/>
            <w:vAlign w:val="center"/>
            <w:hideMark/>
          </w:tcPr>
          <w:p w14:paraId="3F5D0B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1700</w:t>
            </w:r>
          </w:p>
        </w:tc>
      </w:tr>
      <w:tr w:rsidR="00E922B8" w:rsidRPr="00362CCF" w14:paraId="204819A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8336D3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060.898.3243</w:t>
            </w:r>
          </w:p>
        </w:tc>
        <w:tc>
          <w:tcPr>
            <w:tcW w:w="0" w:type="auto"/>
            <w:tcBorders>
              <w:top w:val="nil"/>
              <w:left w:val="nil"/>
              <w:bottom w:val="single" w:sz="8" w:space="0" w:color="C6E0B4"/>
              <w:right w:val="single" w:sz="8" w:space="0" w:color="C6E0B4"/>
            </w:tcBorders>
            <w:shd w:val="clear" w:color="auto" w:fill="auto"/>
            <w:vAlign w:val="center"/>
            <w:hideMark/>
          </w:tcPr>
          <w:p w14:paraId="17F0B64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de 5.0 mm, de aleación de titanio. Roscante. Longitud de 14.0 mm a 90.0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88CEA6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210A396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r>
      <w:tr w:rsidR="00E922B8" w:rsidRPr="00362CCF" w14:paraId="13C46C8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90CE6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060.722.0597</w:t>
            </w:r>
          </w:p>
        </w:tc>
        <w:tc>
          <w:tcPr>
            <w:tcW w:w="0" w:type="auto"/>
            <w:tcBorders>
              <w:top w:val="nil"/>
              <w:left w:val="nil"/>
              <w:bottom w:val="single" w:sz="8" w:space="0" w:color="C6E0B4"/>
              <w:right w:val="single" w:sz="8" w:space="0" w:color="C6E0B4"/>
            </w:tcBorders>
            <w:shd w:val="clear" w:color="auto" w:fill="auto"/>
            <w:vAlign w:val="center"/>
            <w:hideMark/>
          </w:tcPr>
          <w:p w14:paraId="4EE8E84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0" w:type="auto"/>
            <w:tcBorders>
              <w:top w:val="nil"/>
              <w:left w:val="nil"/>
              <w:bottom w:val="single" w:sz="8" w:space="0" w:color="C6E0B4"/>
              <w:right w:val="single" w:sz="8" w:space="0" w:color="C6E0B4"/>
            </w:tcBorders>
            <w:shd w:val="clear" w:color="auto" w:fill="auto"/>
            <w:noWrap/>
            <w:vAlign w:val="center"/>
            <w:hideMark/>
          </w:tcPr>
          <w:p w14:paraId="5823E8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7491ADC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r>
      <w:tr w:rsidR="00E922B8" w:rsidRPr="00362CCF" w14:paraId="3B541F5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185658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060.425.3146</w:t>
            </w:r>
          </w:p>
        </w:tc>
        <w:tc>
          <w:tcPr>
            <w:tcW w:w="0" w:type="auto"/>
            <w:tcBorders>
              <w:top w:val="nil"/>
              <w:left w:val="nil"/>
              <w:bottom w:val="single" w:sz="8" w:space="0" w:color="C6E0B4"/>
              <w:right w:val="single" w:sz="8" w:space="0" w:color="C6E0B4"/>
            </w:tcBorders>
            <w:shd w:val="clear" w:color="auto" w:fill="auto"/>
            <w:vAlign w:val="center"/>
            <w:hideMark/>
          </w:tcPr>
          <w:p w14:paraId="2594624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 para tibia distal, derecha o izquierda. Número de orificios: de 7 a 14.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88C0CC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360</w:t>
            </w:r>
          </w:p>
        </w:tc>
        <w:tc>
          <w:tcPr>
            <w:tcW w:w="0" w:type="auto"/>
            <w:tcBorders>
              <w:top w:val="nil"/>
              <w:left w:val="nil"/>
              <w:bottom w:val="single" w:sz="8" w:space="0" w:color="C6E0B4"/>
              <w:right w:val="single" w:sz="8" w:space="0" w:color="C6E0B4"/>
            </w:tcBorders>
            <w:shd w:val="clear" w:color="auto" w:fill="auto"/>
            <w:noWrap/>
            <w:vAlign w:val="center"/>
            <w:hideMark/>
          </w:tcPr>
          <w:p w14:paraId="3FD3CC5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710</w:t>
            </w:r>
          </w:p>
        </w:tc>
      </w:tr>
      <w:tr w:rsidR="00E922B8" w:rsidRPr="00362CCF" w14:paraId="5D0407D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54259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060.898.3193</w:t>
            </w:r>
          </w:p>
        </w:tc>
        <w:tc>
          <w:tcPr>
            <w:tcW w:w="0" w:type="auto"/>
            <w:tcBorders>
              <w:top w:val="nil"/>
              <w:left w:val="nil"/>
              <w:bottom w:val="single" w:sz="8" w:space="0" w:color="C6E0B4"/>
              <w:right w:val="single" w:sz="8" w:space="0" w:color="C6E0B4"/>
            </w:tcBorders>
            <w:shd w:val="clear" w:color="auto" w:fill="auto"/>
            <w:vAlign w:val="center"/>
            <w:hideMark/>
          </w:tcPr>
          <w:p w14:paraId="7D65774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en aleación de Titanio o acero 316L de 2.0 mm a 3.5 mm de diámetro, con o sin atornillamiento a la placa, parcialmente roscados. Longitud de 10.0 mm a 30.0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89EF3D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700</w:t>
            </w:r>
          </w:p>
        </w:tc>
        <w:tc>
          <w:tcPr>
            <w:tcW w:w="0" w:type="auto"/>
            <w:tcBorders>
              <w:top w:val="nil"/>
              <w:left w:val="nil"/>
              <w:bottom w:val="single" w:sz="8" w:space="0" w:color="C6E0B4"/>
              <w:right w:val="single" w:sz="8" w:space="0" w:color="C6E0B4"/>
            </w:tcBorders>
            <w:shd w:val="clear" w:color="auto" w:fill="auto"/>
            <w:noWrap/>
            <w:vAlign w:val="center"/>
            <w:hideMark/>
          </w:tcPr>
          <w:p w14:paraId="44FDF09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1400</w:t>
            </w:r>
          </w:p>
        </w:tc>
      </w:tr>
      <w:tr w:rsidR="00E922B8" w:rsidRPr="00362CCF" w14:paraId="6A9E907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EAD3F9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060.898.3177</w:t>
            </w:r>
          </w:p>
        </w:tc>
        <w:tc>
          <w:tcPr>
            <w:tcW w:w="0" w:type="auto"/>
            <w:tcBorders>
              <w:top w:val="nil"/>
              <w:left w:val="nil"/>
              <w:bottom w:val="single" w:sz="8" w:space="0" w:color="C6E0B4"/>
              <w:right w:val="single" w:sz="8" w:space="0" w:color="C6E0B4"/>
            </w:tcBorders>
            <w:shd w:val="clear" w:color="auto" w:fill="auto"/>
            <w:vAlign w:val="center"/>
            <w:hideMark/>
          </w:tcPr>
          <w:p w14:paraId="576D22B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en aleación de Titanio o de acero 316L, de 2.0 mm a 3.5 mm de diámetro, con o sin atornillamiento a la placa. Longitud de 10.0 mm a 30.0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0DA0D1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700</w:t>
            </w:r>
          </w:p>
        </w:tc>
        <w:tc>
          <w:tcPr>
            <w:tcW w:w="0" w:type="auto"/>
            <w:tcBorders>
              <w:top w:val="nil"/>
              <w:left w:val="nil"/>
              <w:bottom w:val="single" w:sz="8" w:space="0" w:color="C6E0B4"/>
              <w:right w:val="single" w:sz="8" w:space="0" w:color="C6E0B4"/>
            </w:tcBorders>
            <w:shd w:val="clear" w:color="auto" w:fill="auto"/>
            <w:noWrap/>
            <w:vAlign w:val="center"/>
            <w:hideMark/>
          </w:tcPr>
          <w:p w14:paraId="1835FF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1400</w:t>
            </w:r>
          </w:p>
        </w:tc>
      </w:tr>
      <w:tr w:rsidR="00E922B8" w:rsidRPr="00362CCF" w14:paraId="6C322E3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01A539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060.898.3219</w:t>
            </w:r>
          </w:p>
        </w:tc>
        <w:tc>
          <w:tcPr>
            <w:tcW w:w="0" w:type="auto"/>
            <w:tcBorders>
              <w:top w:val="nil"/>
              <w:left w:val="nil"/>
              <w:bottom w:val="single" w:sz="8" w:space="0" w:color="C6E0B4"/>
              <w:right w:val="single" w:sz="8" w:space="0" w:color="C6E0B4"/>
            </w:tcBorders>
            <w:shd w:val="clear" w:color="auto" w:fill="auto"/>
            <w:vAlign w:val="center"/>
            <w:hideMark/>
          </w:tcPr>
          <w:p w14:paraId="6D06BB6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ó pernos en aleación de Titanio o de acero 316L de 2.0 mm a 2.7 mm de diámetro, con atornillamiento a la placa, con o sin micro rosca. Longitud de 10.0 mm a 30.0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651151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700</w:t>
            </w:r>
          </w:p>
        </w:tc>
        <w:tc>
          <w:tcPr>
            <w:tcW w:w="0" w:type="auto"/>
            <w:tcBorders>
              <w:top w:val="nil"/>
              <w:left w:val="nil"/>
              <w:bottom w:val="single" w:sz="8" w:space="0" w:color="C6E0B4"/>
              <w:right w:val="single" w:sz="8" w:space="0" w:color="C6E0B4"/>
            </w:tcBorders>
            <w:shd w:val="clear" w:color="auto" w:fill="auto"/>
            <w:noWrap/>
            <w:vAlign w:val="center"/>
            <w:hideMark/>
          </w:tcPr>
          <w:p w14:paraId="5FA230A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1400</w:t>
            </w:r>
          </w:p>
        </w:tc>
      </w:tr>
      <w:tr w:rsidR="00E922B8" w:rsidRPr="00362CCF" w14:paraId="589B1D94"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5C23FE3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BDCAF7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C45460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6506FA1C"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51CA9DB7" w14:textId="77777777" w:rsidR="00E922B8" w:rsidRPr="00362CCF" w:rsidRDefault="00E922B8" w:rsidP="00E922B8">
            <w:pPr>
              <w:jc w:val="cente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IMPLANTES PARA CIRUGIA MAXILOFACIAL Y CRANEAL </w:t>
            </w:r>
          </w:p>
        </w:tc>
        <w:tc>
          <w:tcPr>
            <w:tcW w:w="0" w:type="auto"/>
            <w:vMerge/>
            <w:tcBorders>
              <w:top w:val="nil"/>
              <w:left w:val="single" w:sz="8" w:space="0" w:color="C6E0B4"/>
              <w:bottom w:val="single" w:sz="8" w:space="0" w:color="C6E0B4"/>
              <w:right w:val="single" w:sz="8" w:space="0" w:color="C6E0B4"/>
            </w:tcBorders>
            <w:vAlign w:val="center"/>
            <w:hideMark/>
          </w:tcPr>
          <w:p w14:paraId="65116559" w14:textId="77777777" w:rsidR="00E922B8" w:rsidRPr="00362CCF" w:rsidRDefault="00E922B8" w:rsidP="00E922B8">
            <w:pPr>
              <w:rPr>
                <w:rFonts w:ascii="Arial Narrow" w:eastAsia="Times New Roman" w:hAnsi="Arial Narrow"/>
                <w:color w:val="000000"/>
                <w:sz w:val="18"/>
                <w:szCs w:val="20"/>
                <w:lang w:val="es-MX"/>
              </w:rPr>
            </w:pPr>
          </w:p>
        </w:tc>
        <w:tc>
          <w:tcPr>
            <w:tcW w:w="0" w:type="auto"/>
            <w:vMerge/>
            <w:tcBorders>
              <w:top w:val="nil"/>
              <w:left w:val="single" w:sz="8" w:space="0" w:color="C6E0B4"/>
              <w:bottom w:val="single" w:sz="8" w:space="0" w:color="C6E0B4"/>
              <w:right w:val="single" w:sz="8" w:space="0" w:color="C6E0B4"/>
            </w:tcBorders>
            <w:vAlign w:val="center"/>
            <w:hideMark/>
          </w:tcPr>
          <w:p w14:paraId="6769E870" w14:textId="77777777" w:rsidR="00E922B8" w:rsidRPr="00362CCF" w:rsidRDefault="00E922B8" w:rsidP="00E922B8">
            <w:pPr>
              <w:rPr>
                <w:rFonts w:ascii="Arial Narrow" w:eastAsia="Times New Roman" w:hAnsi="Arial Narrow"/>
                <w:color w:val="000000"/>
                <w:sz w:val="18"/>
                <w:szCs w:val="20"/>
                <w:lang w:val="es-MX"/>
              </w:rPr>
            </w:pPr>
          </w:p>
        </w:tc>
      </w:tr>
      <w:tr w:rsidR="00E922B8" w:rsidRPr="00362CCF" w14:paraId="7AD6948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57B5F3D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7A57652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05CF726B"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026514AB"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C7C20C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50CBF9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060.899.8977</w:t>
            </w:r>
          </w:p>
        </w:tc>
        <w:tc>
          <w:tcPr>
            <w:tcW w:w="0" w:type="auto"/>
            <w:tcBorders>
              <w:top w:val="nil"/>
              <w:left w:val="nil"/>
              <w:bottom w:val="single" w:sz="8" w:space="0" w:color="C6E0B4"/>
              <w:right w:val="single" w:sz="8" w:space="0" w:color="C6E0B4"/>
            </w:tcBorders>
            <w:shd w:val="clear" w:color="000000" w:fill="FFFFFF"/>
            <w:vAlign w:val="center"/>
            <w:hideMark/>
          </w:tcPr>
          <w:p w14:paraId="251DAA7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o microtornillo autosujetante para hueso cortical autorroscante, con ranura de cruz y diámetro de la rosca de 1.2 mm a 1.7 mm. Longitud de 4.0 a 17.0 mm. Incluye medidas intermedias entre las especificadas Pieza.. </w:t>
            </w:r>
          </w:p>
        </w:tc>
        <w:tc>
          <w:tcPr>
            <w:tcW w:w="0" w:type="auto"/>
            <w:tcBorders>
              <w:top w:val="nil"/>
              <w:left w:val="nil"/>
              <w:bottom w:val="single" w:sz="8" w:space="0" w:color="C6E0B4"/>
              <w:right w:val="single" w:sz="8" w:space="0" w:color="C6E0B4"/>
            </w:tcBorders>
            <w:shd w:val="clear" w:color="auto" w:fill="auto"/>
            <w:noWrap/>
            <w:vAlign w:val="center"/>
            <w:hideMark/>
          </w:tcPr>
          <w:p w14:paraId="7E22599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06D31FE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7940B31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103860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060.899.9207 </w:t>
            </w:r>
          </w:p>
        </w:tc>
        <w:tc>
          <w:tcPr>
            <w:tcW w:w="0" w:type="auto"/>
            <w:tcBorders>
              <w:top w:val="nil"/>
              <w:left w:val="nil"/>
              <w:bottom w:val="single" w:sz="8" w:space="0" w:color="C6E0B4"/>
              <w:right w:val="single" w:sz="8" w:space="0" w:color="C6E0B4"/>
            </w:tcBorders>
            <w:shd w:val="clear" w:color="000000" w:fill="FFFFFF"/>
            <w:vAlign w:val="center"/>
            <w:hideMark/>
          </w:tcPr>
          <w:p w14:paraId="2F38C84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autosujetante para hueso cortical de 2.3 mm a 2.4 mm de diámetro de la rosca, utilizados como reemplazo de tornillos de 2.0 mm de diámetro. Longitud de 5.5 mm a 19.0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306825A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2678898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391841B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22287C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060.899.9249</w:t>
            </w:r>
          </w:p>
        </w:tc>
        <w:tc>
          <w:tcPr>
            <w:tcW w:w="0" w:type="auto"/>
            <w:tcBorders>
              <w:top w:val="nil"/>
              <w:left w:val="nil"/>
              <w:bottom w:val="single" w:sz="8" w:space="0" w:color="C6E0B4"/>
              <w:right w:val="single" w:sz="8" w:space="0" w:color="C6E0B4"/>
            </w:tcBorders>
            <w:shd w:val="clear" w:color="000000" w:fill="FFFFFF"/>
            <w:vAlign w:val="center"/>
            <w:hideMark/>
          </w:tcPr>
          <w:p w14:paraId="41BF35F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autosujetante para hueso cortical, de 2.7 mm de diámetro de la rosca, utilizados como reemplazo de tornillos de 2.3 mm a 2.4 mm de diámetro. Longitud de 8.0 mm a 17.0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5F85C3F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29BC55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1DE4E92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29D1F4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060.899.9116</w:t>
            </w:r>
          </w:p>
        </w:tc>
        <w:tc>
          <w:tcPr>
            <w:tcW w:w="0" w:type="auto"/>
            <w:tcBorders>
              <w:top w:val="nil"/>
              <w:left w:val="nil"/>
              <w:bottom w:val="single" w:sz="8" w:space="0" w:color="C6E0B4"/>
              <w:right w:val="single" w:sz="8" w:space="0" w:color="C6E0B4"/>
            </w:tcBorders>
            <w:shd w:val="clear" w:color="000000" w:fill="FFFFFF"/>
            <w:vAlign w:val="center"/>
            <w:hideMark/>
          </w:tcPr>
          <w:p w14:paraId="10C6E4C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para hueso cortical, con cabeza esférica interior hexagonal autorroscante; diámetro de rosca de 2.3 mm a 2.7 mm. Longitud de 6.0 mm a 25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943806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6DA2E9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16E3B94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1D08D2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060.898.2575</w:t>
            </w:r>
          </w:p>
        </w:tc>
        <w:tc>
          <w:tcPr>
            <w:tcW w:w="0" w:type="auto"/>
            <w:tcBorders>
              <w:top w:val="nil"/>
              <w:left w:val="nil"/>
              <w:bottom w:val="single" w:sz="8" w:space="0" w:color="C6E0B4"/>
              <w:right w:val="single" w:sz="8" w:space="0" w:color="C6E0B4"/>
            </w:tcBorders>
            <w:shd w:val="clear" w:color="000000" w:fill="FFFFFF"/>
            <w:vAlign w:val="center"/>
            <w:hideMark/>
          </w:tcPr>
          <w:p w14:paraId="68C3D5C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autosujetantes para hueso cortical, autorroscante, con ranura en cruz, con diámetro en la rosca de 2.4 mm a 2.5 mm Longitud: de 4.0 mm a 23.0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3BEE020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34CF7C6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2290F7A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946E3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060.722.0878</w:t>
            </w:r>
          </w:p>
        </w:tc>
        <w:tc>
          <w:tcPr>
            <w:tcW w:w="0" w:type="auto"/>
            <w:tcBorders>
              <w:top w:val="nil"/>
              <w:left w:val="nil"/>
              <w:bottom w:val="single" w:sz="8" w:space="0" w:color="C6E0B4"/>
              <w:right w:val="single" w:sz="8" w:space="0" w:color="C6E0B4"/>
            </w:tcBorders>
            <w:shd w:val="clear" w:color="000000" w:fill="FFFFFF"/>
            <w:vAlign w:val="center"/>
            <w:hideMark/>
          </w:tcPr>
          <w:p w14:paraId="6FA2075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para mentón, de titanio. Espesor de 1.0 a 2.0 mm. Orificios: de 4 a 6. De 4.0 a 12.0 mm. Incluye dimensiones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36002FB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C6E0B4"/>
              <w:right w:val="single" w:sz="8" w:space="0" w:color="C6E0B4"/>
            </w:tcBorders>
            <w:shd w:val="clear" w:color="auto" w:fill="auto"/>
            <w:noWrap/>
            <w:vAlign w:val="center"/>
            <w:hideMark/>
          </w:tcPr>
          <w:p w14:paraId="4033E97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r>
      <w:tr w:rsidR="00E922B8" w:rsidRPr="00362CCF" w14:paraId="70FA6A4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E790DE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060.899.9793</w:t>
            </w:r>
          </w:p>
        </w:tc>
        <w:tc>
          <w:tcPr>
            <w:tcW w:w="0" w:type="auto"/>
            <w:tcBorders>
              <w:top w:val="nil"/>
              <w:left w:val="nil"/>
              <w:bottom w:val="single" w:sz="8" w:space="0" w:color="C6E0B4"/>
              <w:right w:val="single" w:sz="8" w:space="0" w:color="C6E0B4"/>
            </w:tcBorders>
            <w:shd w:val="clear" w:color="000000" w:fill="FFFFFF"/>
            <w:vAlign w:val="center"/>
            <w:hideMark/>
          </w:tcPr>
          <w:p w14:paraId="7516D05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o microtornillos autosujetantes de 1.0 mm a 2.0 mm de diámetro. Longitud de 3.0 a 8.0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0742DA9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2AC8B5F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178FE8F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51CCD91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060.898.1965</w:t>
            </w:r>
          </w:p>
        </w:tc>
        <w:tc>
          <w:tcPr>
            <w:tcW w:w="0" w:type="auto"/>
            <w:tcBorders>
              <w:top w:val="nil"/>
              <w:left w:val="nil"/>
              <w:bottom w:val="single" w:sz="8" w:space="0" w:color="C6E0B4"/>
              <w:right w:val="single" w:sz="8" w:space="0" w:color="C6E0B4"/>
            </w:tcBorders>
            <w:shd w:val="clear" w:color="000000" w:fill="FFFFFF"/>
            <w:vAlign w:val="center"/>
            <w:hideMark/>
          </w:tcPr>
          <w:p w14:paraId="3AB0844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Microtornillo para hueso cortical, autorroscante de 1.2 mm a 1.3 mm de diámetro. Longitud de 3.0 a 8.0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20D01BA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6AC160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1BF5283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6E9DFD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060.725.8043</w:t>
            </w:r>
          </w:p>
        </w:tc>
        <w:tc>
          <w:tcPr>
            <w:tcW w:w="0" w:type="auto"/>
            <w:tcBorders>
              <w:top w:val="nil"/>
              <w:left w:val="nil"/>
              <w:bottom w:val="single" w:sz="8" w:space="0" w:color="C6E0B4"/>
              <w:right w:val="single" w:sz="8" w:space="0" w:color="C6E0B4"/>
            </w:tcBorders>
            <w:shd w:val="clear" w:color="000000" w:fill="FFFFFF"/>
            <w:vAlign w:val="center"/>
            <w:hideMark/>
          </w:tcPr>
          <w:p w14:paraId="553D223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arqueadas y bloqueadas con opción a corte para reconstrucción de 2.0 mm a 3.0 mm de espesor, con orificios redondos para tornillos de 2.0 mm a 3.0 mm de diámetro. </w:t>
            </w:r>
            <w:r w:rsidRPr="00362CCF">
              <w:rPr>
                <w:rFonts w:ascii="Arial Narrow" w:eastAsia="Times New Roman" w:hAnsi="Arial Narrow"/>
                <w:color w:val="000000"/>
                <w:sz w:val="18"/>
                <w:szCs w:val="20"/>
                <w:lang w:val="en-US"/>
              </w:rPr>
              <w:t xml:space="preserve">Número de orificios: 13 + 5 izquierda </w:t>
            </w:r>
          </w:p>
        </w:tc>
        <w:tc>
          <w:tcPr>
            <w:tcW w:w="0" w:type="auto"/>
            <w:tcBorders>
              <w:top w:val="nil"/>
              <w:left w:val="nil"/>
              <w:bottom w:val="single" w:sz="8" w:space="0" w:color="C6E0B4"/>
              <w:right w:val="single" w:sz="8" w:space="0" w:color="C6E0B4"/>
            </w:tcBorders>
            <w:shd w:val="clear" w:color="auto" w:fill="auto"/>
            <w:noWrap/>
            <w:vAlign w:val="center"/>
            <w:hideMark/>
          </w:tcPr>
          <w:p w14:paraId="255622B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C6E0B4"/>
              <w:right w:val="single" w:sz="8" w:space="0" w:color="C6E0B4"/>
            </w:tcBorders>
            <w:shd w:val="clear" w:color="auto" w:fill="auto"/>
            <w:noWrap/>
            <w:vAlign w:val="center"/>
            <w:hideMark/>
          </w:tcPr>
          <w:p w14:paraId="747DDF8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081EDA3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714AEA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060.725.8050</w:t>
            </w:r>
          </w:p>
        </w:tc>
        <w:tc>
          <w:tcPr>
            <w:tcW w:w="0" w:type="auto"/>
            <w:tcBorders>
              <w:top w:val="nil"/>
              <w:left w:val="nil"/>
              <w:bottom w:val="single" w:sz="8" w:space="0" w:color="C6E0B4"/>
              <w:right w:val="single" w:sz="8" w:space="0" w:color="C6E0B4"/>
            </w:tcBorders>
            <w:shd w:val="clear" w:color="000000" w:fill="FFFFFF"/>
            <w:vAlign w:val="center"/>
            <w:hideMark/>
          </w:tcPr>
          <w:p w14:paraId="5F7D335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arqueadas y bloqueadas con opción a corte para reconstrucción de 2.0 mm a 3.0 mm de espesor, con orificios redondos para tornillos de 2.0 mm a 3.0 mm de diámetro. </w:t>
            </w:r>
            <w:r w:rsidRPr="00362CCF">
              <w:rPr>
                <w:rFonts w:ascii="Arial Narrow" w:eastAsia="Times New Roman" w:hAnsi="Arial Narrow"/>
                <w:color w:val="000000"/>
                <w:sz w:val="18"/>
                <w:szCs w:val="20"/>
                <w:lang w:val="en-US"/>
              </w:rPr>
              <w:t xml:space="preserve">Número de orificios: 13 + 5 derecha. </w:t>
            </w:r>
          </w:p>
        </w:tc>
        <w:tc>
          <w:tcPr>
            <w:tcW w:w="0" w:type="auto"/>
            <w:tcBorders>
              <w:top w:val="nil"/>
              <w:left w:val="nil"/>
              <w:bottom w:val="single" w:sz="8" w:space="0" w:color="C6E0B4"/>
              <w:right w:val="single" w:sz="8" w:space="0" w:color="C6E0B4"/>
            </w:tcBorders>
            <w:shd w:val="clear" w:color="auto" w:fill="auto"/>
            <w:noWrap/>
            <w:vAlign w:val="center"/>
            <w:hideMark/>
          </w:tcPr>
          <w:p w14:paraId="6127F9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558C72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3B9B345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2A5E1E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060.725.8084 </w:t>
            </w:r>
          </w:p>
        </w:tc>
        <w:tc>
          <w:tcPr>
            <w:tcW w:w="0" w:type="auto"/>
            <w:tcBorders>
              <w:top w:val="nil"/>
              <w:left w:val="nil"/>
              <w:bottom w:val="single" w:sz="8" w:space="0" w:color="C6E0B4"/>
              <w:right w:val="single" w:sz="8" w:space="0" w:color="C6E0B4"/>
            </w:tcBorders>
            <w:shd w:val="clear" w:color="000000" w:fill="FFFFFF"/>
            <w:vAlign w:val="center"/>
            <w:hideMark/>
          </w:tcPr>
          <w:p w14:paraId="50D7E25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Placas de tensión moldeable, para tornillos de 1.0 mm a 2.0 mm de diámetro. Número de orificios: 2 a 6. Incluye medidas intermedias entre las especificadas. </w:t>
            </w:r>
          </w:p>
        </w:tc>
        <w:tc>
          <w:tcPr>
            <w:tcW w:w="0" w:type="auto"/>
            <w:tcBorders>
              <w:top w:val="nil"/>
              <w:left w:val="nil"/>
              <w:bottom w:val="single" w:sz="8" w:space="0" w:color="C6E0B4"/>
              <w:right w:val="single" w:sz="8" w:space="0" w:color="C6E0B4"/>
            </w:tcBorders>
            <w:shd w:val="clear" w:color="auto" w:fill="auto"/>
            <w:noWrap/>
            <w:vAlign w:val="center"/>
            <w:hideMark/>
          </w:tcPr>
          <w:p w14:paraId="0512D66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3EB833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58CE4FD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C34052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060.725.8837</w:t>
            </w:r>
          </w:p>
        </w:tc>
        <w:tc>
          <w:tcPr>
            <w:tcW w:w="0" w:type="auto"/>
            <w:tcBorders>
              <w:top w:val="nil"/>
              <w:left w:val="nil"/>
              <w:bottom w:val="single" w:sz="8" w:space="0" w:color="C6E0B4"/>
              <w:right w:val="single" w:sz="8" w:space="0" w:color="C6E0B4"/>
            </w:tcBorders>
            <w:shd w:val="clear" w:color="000000" w:fill="FFFFFF"/>
            <w:vAlign w:val="center"/>
            <w:hideMark/>
          </w:tcPr>
          <w:p w14:paraId="02B7C78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de compresión dinámica de 1.2 mm a 3.0 mm de espesor. Número de orificios: 4 media luna. </w:t>
            </w:r>
          </w:p>
        </w:tc>
        <w:tc>
          <w:tcPr>
            <w:tcW w:w="0" w:type="auto"/>
            <w:tcBorders>
              <w:top w:val="nil"/>
              <w:left w:val="nil"/>
              <w:bottom w:val="single" w:sz="8" w:space="0" w:color="C6E0B4"/>
              <w:right w:val="single" w:sz="8" w:space="0" w:color="C6E0B4"/>
            </w:tcBorders>
            <w:shd w:val="clear" w:color="auto" w:fill="auto"/>
            <w:noWrap/>
            <w:vAlign w:val="center"/>
            <w:hideMark/>
          </w:tcPr>
          <w:p w14:paraId="5F6E254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1F9957E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6954CB5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DD924B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060.898.1734 </w:t>
            </w:r>
          </w:p>
        </w:tc>
        <w:tc>
          <w:tcPr>
            <w:tcW w:w="0" w:type="auto"/>
            <w:tcBorders>
              <w:top w:val="nil"/>
              <w:left w:val="nil"/>
              <w:bottom w:val="single" w:sz="8" w:space="0" w:color="C6E0B4"/>
              <w:right w:val="single" w:sz="8" w:space="0" w:color="C6E0B4"/>
            </w:tcBorders>
            <w:shd w:val="clear" w:color="000000" w:fill="FFFFFF"/>
            <w:vAlign w:val="center"/>
            <w:hideMark/>
          </w:tcPr>
          <w:p w14:paraId="0E639E1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emergencia de 2.7 mm de diámetro. Longitud de 6.0 mm a 19.0mm.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EB47EA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0D6B52D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70E5E84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50A3B1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060.898.1833 </w:t>
            </w:r>
          </w:p>
        </w:tc>
        <w:tc>
          <w:tcPr>
            <w:tcW w:w="0" w:type="auto"/>
            <w:tcBorders>
              <w:top w:val="nil"/>
              <w:left w:val="nil"/>
              <w:bottom w:val="single" w:sz="8" w:space="0" w:color="C6E0B4"/>
              <w:right w:val="single" w:sz="8" w:space="0" w:color="C6E0B4"/>
            </w:tcBorders>
            <w:shd w:val="clear" w:color="000000" w:fill="FFFFFF"/>
            <w:vAlign w:val="center"/>
            <w:hideMark/>
          </w:tcPr>
          <w:p w14:paraId="248919A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autosujetante para hueso cortical autorroscante, ranura en cruz o ranura simple con orificio central, con diámetro de la rosca de 1.0 mm a 2.4 mm, de titanio. Longitud de 4.0 mm a 23.0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3AA9D5B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207984B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5DAE07B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F0DC12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060.781.0033</w:t>
            </w:r>
          </w:p>
        </w:tc>
        <w:tc>
          <w:tcPr>
            <w:tcW w:w="0" w:type="auto"/>
            <w:tcBorders>
              <w:top w:val="nil"/>
              <w:left w:val="nil"/>
              <w:bottom w:val="single" w:sz="8" w:space="0" w:color="C6E0B4"/>
              <w:right w:val="single" w:sz="8" w:space="0" w:color="C6E0B4"/>
            </w:tcBorders>
            <w:shd w:val="clear" w:color="000000" w:fill="FFFFFF"/>
            <w:vAlign w:val="center"/>
            <w:hideMark/>
          </w:tcPr>
          <w:p w14:paraId="0DB8576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Rejilla flexible de 0.3 mm a 1.0 mm de espesor, para tornillos de 1.0 mm a 2.0 mm de diámetro. Además, comprende dimensiones intermedias entre las especificadas. 90 x 90 mm de superficie. </w:t>
            </w:r>
          </w:p>
        </w:tc>
        <w:tc>
          <w:tcPr>
            <w:tcW w:w="0" w:type="auto"/>
            <w:tcBorders>
              <w:top w:val="nil"/>
              <w:left w:val="nil"/>
              <w:bottom w:val="single" w:sz="8" w:space="0" w:color="C6E0B4"/>
              <w:right w:val="single" w:sz="8" w:space="0" w:color="C6E0B4"/>
            </w:tcBorders>
            <w:shd w:val="clear" w:color="auto" w:fill="auto"/>
            <w:noWrap/>
            <w:vAlign w:val="center"/>
            <w:hideMark/>
          </w:tcPr>
          <w:p w14:paraId="73FCE60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C6E0B4"/>
              <w:right w:val="single" w:sz="8" w:space="0" w:color="C6E0B4"/>
            </w:tcBorders>
            <w:shd w:val="clear" w:color="auto" w:fill="auto"/>
            <w:noWrap/>
            <w:vAlign w:val="center"/>
            <w:hideMark/>
          </w:tcPr>
          <w:p w14:paraId="481160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461E098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86C20C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060.725.8860</w:t>
            </w:r>
          </w:p>
        </w:tc>
        <w:tc>
          <w:tcPr>
            <w:tcW w:w="0" w:type="auto"/>
            <w:tcBorders>
              <w:top w:val="nil"/>
              <w:left w:val="nil"/>
              <w:bottom w:val="single" w:sz="8" w:space="0" w:color="C6E0B4"/>
              <w:right w:val="single" w:sz="8" w:space="0" w:color="C6E0B4"/>
            </w:tcBorders>
            <w:shd w:val="clear" w:color="000000" w:fill="FFFFFF"/>
            <w:vAlign w:val="center"/>
            <w:hideMark/>
          </w:tcPr>
          <w:p w14:paraId="6732257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de compresión dinámica de 1.2 mm a 3.0 mm de espesor. Número de orificios: 6 media luna. </w:t>
            </w:r>
          </w:p>
        </w:tc>
        <w:tc>
          <w:tcPr>
            <w:tcW w:w="0" w:type="auto"/>
            <w:tcBorders>
              <w:top w:val="nil"/>
              <w:left w:val="nil"/>
              <w:bottom w:val="single" w:sz="8" w:space="0" w:color="C6E0B4"/>
              <w:right w:val="single" w:sz="8" w:space="0" w:color="C6E0B4"/>
            </w:tcBorders>
            <w:shd w:val="clear" w:color="auto" w:fill="auto"/>
            <w:noWrap/>
            <w:vAlign w:val="center"/>
            <w:hideMark/>
          </w:tcPr>
          <w:p w14:paraId="09D448D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2FFADDD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0A8BD32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9605A4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060.781.0025 </w:t>
            </w:r>
          </w:p>
        </w:tc>
        <w:tc>
          <w:tcPr>
            <w:tcW w:w="0" w:type="auto"/>
            <w:tcBorders>
              <w:top w:val="nil"/>
              <w:left w:val="nil"/>
              <w:bottom w:val="single" w:sz="8" w:space="0" w:color="C6E0B4"/>
              <w:right w:val="single" w:sz="8" w:space="0" w:color="C6E0B4"/>
            </w:tcBorders>
            <w:shd w:val="clear" w:color="000000" w:fill="FFFFFF"/>
            <w:vAlign w:val="center"/>
            <w:hideMark/>
          </w:tcPr>
          <w:p w14:paraId="5073642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Rejilla flexible de 0.3 mm a 1.0 mm de espesor, para tornillos de 1.0 mm a 2.0 mm de diámetro. Además, comprende dimensiones intermedias entre las especificadas. 40 x 40 mm de superficie</w:t>
            </w:r>
          </w:p>
        </w:tc>
        <w:tc>
          <w:tcPr>
            <w:tcW w:w="0" w:type="auto"/>
            <w:tcBorders>
              <w:top w:val="nil"/>
              <w:left w:val="nil"/>
              <w:bottom w:val="single" w:sz="8" w:space="0" w:color="C6E0B4"/>
              <w:right w:val="single" w:sz="8" w:space="0" w:color="C6E0B4"/>
            </w:tcBorders>
            <w:shd w:val="clear" w:color="auto" w:fill="auto"/>
            <w:noWrap/>
            <w:vAlign w:val="center"/>
            <w:hideMark/>
          </w:tcPr>
          <w:p w14:paraId="75D50AC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C6E0B4"/>
              <w:right w:val="single" w:sz="8" w:space="0" w:color="C6E0B4"/>
            </w:tcBorders>
            <w:shd w:val="clear" w:color="auto" w:fill="auto"/>
            <w:noWrap/>
            <w:vAlign w:val="center"/>
            <w:hideMark/>
          </w:tcPr>
          <w:p w14:paraId="090B1E0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0B75692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12F51A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060.725.9413</w:t>
            </w:r>
          </w:p>
        </w:tc>
        <w:tc>
          <w:tcPr>
            <w:tcW w:w="0" w:type="auto"/>
            <w:tcBorders>
              <w:top w:val="nil"/>
              <w:left w:val="nil"/>
              <w:bottom w:val="single" w:sz="8" w:space="0" w:color="C6E0B4"/>
              <w:right w:val="single" w:sz="8" w:space="0" w:color="C6E0B4"/>
            </w:tcBorders>
            <w:shd w:val="clear" w:color="000000" w:fill="FFFFFF"/>
            <w:vAlign w:val="center"/>
            <w:hideMark/>
          </w:tcPr>
          <w:p w14:paraId="7F5B99F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de adaptación de 1.0 mm a 1.5 mm de diámetro. Número de orificios: 20 o 24. Pieza.</w:t>
            </w:r>
          </w:p>
        </w:tc>
        <w:tc>
          <w:tcPr>
            <w:tcW w:w="0" w:type="auto"/>
            <w:tcBorders>
              <w:top w:val="nil"/>
              <w:left w:val="nil"/>
              <w:bottom w:val="single" w:sz="8" w:space="0" w:color="C6E0B4"/>
              <w:right w:val="single" w:sz="8" w:space="0" w:color="C6E0B4"/>
            </w:tcBorders>
            <w:shd w:val="clear" w:color="auto" w:fill="auto"/>
            <w:noWrap/>
            <w:vAlign w:val="center"/>
            <w:hideMark/>
          </w:tcPr>
          <w:p w14:paraId="782EFB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C6E0B4"/>
              <w:right w:val="single" w:sz="8" w:space="0" w:color="C6E0B4"/>
            </w:tcBorders>
            <w:shd w:val="clear" w:color="auto" w:fill="auto"/>
            <w:noWrap/>
            <w:vAlign w:val="center"/>
            <w:hideMark/>
          </w:tcPr>
          <w:p w14:paraId="3D7D50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51C832C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24EDF5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060.725.8886</w:t>
            </w:r>
          </w:p>
        </w:tc>
        <w:tc>
          <w:tcPr>
            <w:tcW w:w="0" w:type="auto"/>
            <w:tcBorders>
              <w:top w:val="nil"/>
              <w:left w:val="nil"/>
              <w:bottom w:val="single" w:sz="8" w:space="0" w:color="C6E0B4"/>
              <w:right w:val="single" w:sz="8" w:space="0" w:color="C6E0B4"/>
            </w:tcBorders>
            <w:shd w:val="clear" w:color="000000" w:fill="FFFFFF"/>
            <w:vAlign w:val="center"/>
            <w:hideMark/>
          </w:tcPr>
          <w:p w14:paraId="16DC04D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 o microplaca derecha o izquierda para la base orbital, de 0.2 mm a 1.0 mm de espesor. </w:t>
            </w:r>
            <w:r w:rsidRPr="00362CCF">
              <w:rPr>
                <w:rFonts w:ascii="Arial Narrow" w:eastAsia="Times New Roman" w:hAnsi="Arial Narrow"/>
                <w:color w:val="000000"/>
                <w:sz w:val="18"/>
                <w:szCs w:val="20"/>
                <w:lang w:val="en-US"/>
              </w:rPr>
              <w:t>Para tornillos de 1.0 mm a 1.5 mm de diámetro.</w:t>
            </w:r>
          </w:p>
        </w:tc>
        <w:tc>
          <w:tcPr>
            <w:tcW w:w="0" w:type="auto"/>
            <w:tcBorders>
              <w:top w:val="nil"/>
              <w:left w:val="nil"/>
              <w:bottom w:val="single" w:sz="8" w:space="0" w:color="C6E0B4"/>
              <w:right w:val="single" w:sz="8" w:space="0" w:color="C6E0B4"/>
            </w:tcBorders>
            <w:shd w:val="clear" w:color="auto" w:fill="auto"/>
            <w:noWrap/>
            <w:vAlign w:val="center"/>
            <w:hideMark/>
          </w:tcPr>
          <w:p w14:paraId="11B1C6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C6E0B4"/>
              <w:right w:val="single" w:sz="8" w:space="0" w:color="C6E0B4"/>
            </w:tcBorders>
            <w:shd w:val="clear" w:color="auto" w:fill="auto"/>
            <w:noWrap/>
            <w:vAlign w:val="center"/>
            <w:hideMark/>
          </w:tcPr>
          <w:p w14:paraId="6C24907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r>
      <w:tr w:rsidR="00E922B8" w:rsidRPr="00362CCF" w14:paraId="33F8602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851B43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060.898.1924</w:t>
            </w:r>
          </w:p>
        </w:tc>
        <w:tc>
          <w:tcPr>
            <w:tcW w:w="0" w:type="auto"/>
            <w:tcBorders>
              <w:top w:val="nil"/>
              <w:left w:val="nil"/>
              <w:bottom w:val="single" w:sz="8" w:space="0" w:color="C6E0B4"/>
              <w:right w:val="single" w:sz="8" w:space="0" w:color="C6E0B4"/>
            </w:tcBorders>
            <w:shd w:val="clear" w:color="000000" w:fill="FFFFFF"/>
            <w:vAlign w:val="center"/>
            <w:hideMark/>
          </w:tcPr>
          <w:p w14:paraId="417BA8B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o microtornillo autosujetante para hueso cortical, autoperforante de manejo central de 1.2 mm a 1.5 mm de diámetro. Longitud de 3.5 a 7.0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003CB7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450</w:t>
            </w:r>
          </w:p>
        </w:tc>
        <w:tc>
          <w:tcPr>
            <w:tcW w:w="0" w:type="auto"/>
            <w:tcBorders>
              <w:top w:val="nil"/>
              <w:left w:val="nil"/>
              <w:bottom w:val="single" w:sz="8" w:space="0" w:color="C6E0B4"/>
              <w:right w:val="single" w:sz="8" w:space="0" w:color="C6E0B4"/>
            </w:tcBorders>
            <w:shd w:val="clear" w:color="auto" w:fill="auto"/>
            <w:noWrap/>
            <w:vAlign w:val="center"/>
            <w:hideMark/>
          </w:tcPr>
          <w:p w14:paraId="6CA293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900</w:t>
            </w:r>
          </w:p>
        </w:tc>
      </w:tr>
      <w:tr w:rsidR="00E922B8" w:rsidRPr="00362CCF" w14:paraId="4F2D5BC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A8DD13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060.725.8498</w:t>
            </w:r>
          </w:p>
        </w:tc>
        <w:tc>
          <w:tcPr>
            <w:tcW w:w="0" w:type="auto"/>
            <w:tcBorders>
              <w:top w:val="nil"/>
              <w:left w:val="nil"/>
              <w:bottom w:val="single" w:sz="8" w:space="0" w:color="C6E0B4"/>
              <w:right w:val="single" w:sz="8" w:space="0" w:color="C6E0B4"/>
            </w:tcBorders>
            <w:shd w:val="clear" w:color="000000" w:fill="FFFFFF"/>
            <w:vAlign w:val="center"/>
            <w:hideMark/>
          </w:tcPr>
          <w:p w14:paraId="0DA13B4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 para piso órbita izquierda y derecha. Espesor de 1.0 mm a 2.0 mm.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C6E0B4"/>
              <w:right w:val="single" w:sz="8" w:space="0" w:color="C6E0B4"/>
            </w:tcBorders>
            <w:shd w:val="clear" w:color="auto" w:fill="auto"/>
            <w:noWrap/>
            <w:vAlign w:val="center"/>
            <w:hideMark/>
          </w:tcPr>
          <w:p w14:paraId="7D6AC62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044110C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662BF0E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A262DE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060.898.1684</w:t>
            </w:r>
          </w:p>
        </w:tc>
        <w:tc>
          <w:tcPr>
            <w:tcW w:w="0" w:type="auto"/>
            <w:tcBorders>
              <w:top w:val="nil"/>
              <w:left w:val="nil"/>
              <w:bottom w:val="single" w:sz="8" w:space="0" w:color="C6E0B4"/>
              <w:right w:val="single" w:sz="8" w:space="0" w:color="C6E0B4"/>
            </w:tcBorders>
            <w:shd w:val="clear" w:color="000000" w:fill="FFFFFF"/>
            <w:vAlign w:val="center"/>
            <w:hideMark/>
          </w:tcPr>
          <w:p w14:paraId="45BB6CC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para cirugía maxilofacial de 3.0 mm a 3.2 mm de diámetro. De emergencia. Longitud de 8.0 mm a 17.0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4249E0A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273CE50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5EA9482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EC584D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060.725.7953</w:t>
            </w:r>
          </w:p>
        </w:tc>
        <w:tc>
          <w:tcPr>
            <w:tcW w:w="0" w:type="auto"/>
            <w:tcBorders>
              <w:top w:val="nil"/>
              <w:left w:val="nil"/>
              <w:bottom w:val="single" w:sz="8" w:space="0" w:color="C6E0B4"/>
              <w:right w:val="single" w:sz="8" w:space="0" w:color="C6E0B4"/>
            </w:tcBorders>
            <w:shd w:val="clear" w:color="000000" w:fill="FFFFFF"/>
            <w:vAlign w:val="center"/>
            <w:hideMark/>
          </w:tcPr>
          <w:p w14:paraId="3A860B6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rectas para reconstrucción de 0.5 mm a 1.5 mm de espesor, con orificios redondos para tornillos de 1.5 mm a 2.4 mm de diámetro. Número de orificios: de 8 a 24. Incluye medidas intermedias entre las especificadas.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C6E0B4"/>
              <w:right w:val="single" w:sz="8" w:space="0" w:color="C6E0B4"/>
            </w:tcBorders>
            <w:shd w:val="clear" w:color="auto" w:fill="auto"/>
            <w:noWrap/>
            <w:vAlign w:val="center"/>
            <w:hideMark/>
          </w:tcPr>
          <w:p w14:paraId="4370BD2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571513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22F838D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F40F13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060.725.7797</w:t>
            </w:r>
          </w:p>
        </w:tc>
        <w:tc>
          <w:tcPr>
            <w:tcW w:w="0" w:type="auto"/>
            <w:tcBorders>
              <w:top w:val="nil"/>
              <w:left w:val="nil"/>
              <w:bottom w:val="single" w:sz="8" w:space="0" w:color="C6E0B4"/>
              <w:right w:val="single" w:sz="8" w:space="0" w:color="C6E0B4"/>
            </w:tcBorders>
            <w:shd w:val="clear" w:color="000000" w:fill="FFFFFF"/>
            <w:vAlign w:val="center"/>
            <w:hideMark/>
          </w:tcPr>
          <w:p w14:paraId="1972423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curvas para reconstrucción de órbita para tornillos de 1.5 mm a 2.0 mm de diámetro. Número de orificios: de 6 a 13.Incluye medidas intermedias entre las especificadas.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C6E0B4"/>
              <w:right w:val="single" w:sz="8" w:space="0" w:color="C6E0B4"/>
            </w:tcBorders>
            <w:shd w:val="clear" w:color="auto" w:fill="auto"/>
            <w:noWrap/>
            <w:vAlign w:val="center"/>
            <w:hideMark/>
          </w:tcPr>
          <w:p w14:paraId="4F63082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253CA7A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27AA4E8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7AA3A8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060.725.7581</w:t>
            </w:r>
          </w:p>
        </w:tc>
        <w:tc>
          <w:tcPr>
            <w:tcW w:w="0" w:type="auto"/>
            <w:tcBorders>
              <w:top w:val="nil"/>
              <w:left w:val="nil"/>
              <w:bottom w:val="single" w:sz="8" w:space="0" w:color="C6E0B4"/>
              <w:right w:val="single" w:sz="8" w:space="0" w:color="C6E0B4"/>
            </w:tcBorders>
            <w:shd w:val="clear" w:color="000000" w:fill="FFFFFF"/>
            <w:vAlign w:val="center"/>
            <w:hideMark/>
          </w:tcPr>
          <w:p w14:paraId="4894D28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en "L" tipo malla para reconstrucción mandibular, con cóndilo articular, para aplicación en hueso esponjoso, angulada, con cabeza articular. Además, comprende dimensiones intermedias entre las especificadas Derecha o izquierda de: 24 x 50 mm </w:t>
            </w:r>
          </w:p>
        </w:tc>
        <w:tc>
          <w:tcPr>
            <w:tcW w:w="0" w:type="auto"/>
            <w:tcBorders>
              <w:top w:val="nil"/>
              <w:left w:val="nil"/>
              <w:bottom w:val="single" w:sz="8" w:space="0" w:color="C6E0B4"/>
              <w:right w:val="single" w:sz="8" w:space="0" w:color="C6E0B4"/>
            </w:tcBorders>
            <w:shd w:val="clear" w:color="auto" w:fill="auto"/>
            <w:noWrap/>
            <w:vAlign w:val="center"/>
            <w:hideMark/>
          </w:tcPr>
          <w:p w14:paraId="105DF57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7F9F91D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049542C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B945DA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060.725.7573</w:t>
            </w:r>
          </w:p>
        </w:tc>
        <w:tc>
          <w:tcPr>
            <w:tcW w:w="0" w:type="auto"/>
            <w:tcBorders>
              <w:top w:val="nil"/>
              <w:left w:val="nil"/>
              <w:bottom w:val="single" w:sz="8" w:space="0" w:color="C6E0B4"/>
              <w:right w:val="single" w:sz="8" w:space="0" w:color="C6E0B4"/>
            </w:tcBorders>
            <w:shd w:val="clear" w:color="000000" w:fill="FFFFFF"/>
            <w:vAlign w:val="center"/>
            <w:hideMark/>
          </w:tcPr>
          <w:p w14:paraId="15D98EC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en "L" tipo malla para reconstrucción mandibular, con cóndilo articular, para aplicación en hueso esponjoso, angulada, con cabeza articular. Además, comprende dimensiones intermedias entre las especificadas Derecha o izquierda de: 24 x 45 mm </w:t>
            </w:r>
          </w:p>
        </w:tc>
        <w:tc>
          <w:tcPr>
            <w:tcW w:w="0" w:type="auto"/>
            <w:tcBorders>
              <w:top w:val="nil"/>
              <w:left w:val="nil"/>
              <w:bottom w:val="single" w:sz="8" w:space="0" w:color="C6E0B4"/>
              <w:right w:val="single" w:sz="8" w:space="0" w:color="C6E0B4"/>
            </w:tcBorders>
            <w:shd w:val="clear" w:color="auto" w:fill="auto"/>
            <w:noWrap/>
            <w:vAlign w:val="center"/>
            <w:hideMark/>
          </w:tcPr>
          <w:p w14:paraId="564680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69ABF2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73E0033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D2EA91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060.898.1866</w:t>
            </w:r>
          </w:p>
        </w:tc>
        <w:tc>
          <w:tcPr>
            <w:tcW w:w="0" w:type="auto"/>
            <w:tcBorders>
              <w:top w:val="nil"/>
              <w:left w:val="nil"/>
              <w:bottom w:val="single" w:sz="8" w:space="0" w:color="C6E0B4"/>
              <w:right w:val="single" w:sz="8" w:space="0" w:color="C6E0B4"/>
            </w:tcBorders>
            <w:shd w:val="clear" w:color="000000" w:fill="FFFFFF"/>
            <w:vAlign w:val="center"/>
            <w:hideMark/>
          </w:tcPr>
          <w:p w14:paraId="321A0CC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o microtornillo autosujetante para hueso cortical de emergencia de 1.3 mm a 2.0 mm de diámetro. Longitud de 3.0 a 11.0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2C683EE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c>
          <w:tcPr>
            <w:tcW w:w="0" w:type="auto"/>
            <w:tcBorders>
              <w:top w:val="nil"/>
              <w:left w:val="nil"/>
              <w:bottom w:val="single" w:sz="8" w:space="0" w:color="C6E0B4"/>
              <w:right w:val="single" w:sz="8" w:space="0" w:color="C6E0B4"/>
            </w:tcBorders>
            <w:shd w:val="clear" w:color="auto" w:fill="auto"/>
            <w:noWrap/>
            <w:vAlign w:val="center"/>
            <w:hideMark/>
          </w:tcPr>
          <w:p w14:paraId="3640ED6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r>
      <w:tr w:rsidR="00E922B8" w:rsidRPr="00362CCF" w14:paraId="5177090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3E973A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060.725.8035</w:t>
            </w:r>
          </w:p>
        </w:tc>
        <w:tc>
          <w:tcPr>
            <w:tcW w:w="0" w:type="auto"/>
            <w:tcBorders>
              <w:top w:val="nil"/>
              <w:left w:val="nil"/>
              <w:bottom w:val="single" w:sz="8" w:space="0" w:color="C6E0B4"/>
              <w:right w:val="single" w:sz="8" w:space="0" w:color="C6E0B4"/>
            </w:tcBorders>
            <w:shd w:val="clear" w:color="000000" w:fill="FFFFFF"/>
            <w:vAlign w:val="center"/>
            <w:hideMark/>
          </w:tcPr>
          <w:p w14:paraId="5E05EF7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arqueadas y bloqueadas con opción a corte para reconstrucción de 2.0 mm a 3.0 mm de espesor, con orificios redondos para tornillos de 2.0 mm a 3.0 mm de diámetro. </w:t>
            </w:r>
            <w:r w:rsidRPr="00362CCF">
              <w:rPr>
                <w:rFonts w:ascii="Arial Narrow" w:eastAsia="Times New Roman" w:hAnsi="Arial Narrow"/>
                <w:color w:val="000000"/>
                <w:sz w:val="18"/>
                <w:szCs w:val="20"/>
                <w:lang w:val="en-US"/>
              </w:rPr>
              <w:t>Número de orificios:  4 + 4</w:t>
            </w:r>
          </w:p>
        </w:tc>
        <w:tc>
          <w:tcPr>
            <w:tcW w:w="0" w:type="auto"/>
            <w:tcBorders>
              <w:top w:val="nil"/>
              <w:left w:val="nil"/>
              <w:bottom w:val="single" w:sz="8" w:space="0" w:color="C6E0B4"/>
              <w:right w:val="single" w:sz="8" w:space="0" w:color="C6E0B4"/>
            </w:tcBorders>
            <w:shd w:val="clear" w:color="auto" w:fill="auto"/>
            <w:noWrap/>
            <w:vAlign w:val="center"/>
            <w:hideMark/>
          </w:tcPr>
          <w:p w14:paraId="24C1359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233208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794DAA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EA27BC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060.725.7912</w:t>
            </w:r>
          </w:p>
        </w:tc>
        <w:tc>
          <w:tcPr>
            <w:tcW w:w="0" w:type="auto"/>
            <w:tcBorders>
              <w:top w:val="nil"/>
              <w:left w:val="nil"/>
              <w:bottom w:val="single" w:sz="8" w:space="0" w:color="C6E0B4"/>
              <w:right w:val="single" w:sz="8" w:space="0" w:color="C6E0B4"/>
            </w:tcBorders>
            <w:shd w:val="clear" w:color="000000" w:fill="FFFFFF"/>
            <w:vAlign w:val="center"/>
            <w:hideMark/>
          </w:tcPr>
          <w:p w14:paraId="1A73758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de reconstrucción en "H" para tornillos de 1.5 mm a 2.0 mm de diámetro. </w:t>
            </w:r>
            <w:r w:rsidRPr="00362CCF">
              <w:rPr>
                <w:rFonts w:ascii="Arial Narrow" w:eastAsia="Times New Roman" w:hAnsi="Arial Narrow"/>
                <w:color w:val="000000"/>
                <w:sz w:val="18"/>
                <w:szCs w:val="20"/>
                <w:lang w:val="en-US"/>
              </w:rPr>
              <w:t>Número de orificios: 8 y 9. Pieza.</w:t>
            </w:r>
          </w:p>
        </w:tc>
        <w:tc>
          <w:tcPr>
            <w:tcW w:w="0" w:type="auto"/>
            <w:tcBorders>
              <w:top w:val="nil"/>
              <w:left w:val="nil"/>
              <w:bottom w:val="single" w:sz="8" w:space="0" w:color="C6E0B4"/>
              <w:right w:val="single" w:sz="8" w:space="0" w:color="C6E0B4"/>
            </w:tcBorders>
            <w:shd w:val="clear" w:color="auto" w:fill="auto"/>
            <w:noWrap/>
            <w:vAlign w:val="center"/>
            <w:hideMark/>
          </w:tcPr>
          <w:p w14:paraId="5A6FCB8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0DDECE1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209BDA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494855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060.725.7904</w:t>
            </w:r>
          </w:p>
        </w:tc>
        <w:tc>
          <w:tcPr>
            <w:tcW w:w="0" w:type="auto"/>
            <w:tcBorders>
              <w:top w:val="nil"/>
              <w:left w:val="nil"/>
              <w:bottom w:val="single" w:sz="8" w:space="0" w:color="C6E0B4"/>
              <w:right w:val="single" w:sz="8" w:space="0" w:color="C6E0B4"/>
            </w:tcBorders>
            <w:shd w:val="clear" w:color="000000" w:fill="FFFFFF"/>
            <w:vAlign w:val="center"/>
            <w:hideMark/>
          </w:tcPr>
          <w:p w14:paraId="30CC4A8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de reconstrucción en "X" para tornillos de 1.0 mm a 2.0 mm de diámetro. </w:t>
            </w:r>
            <w:r w:rsidRPr="00362CCF">
              <w:rPr>
                <w:rFonts w:ascii="Arial Narrow" w:eastAsia="Times New Roman" w:hAnsi="Arial Narrow"/>
                <w:color w:val="000000"/>
                <w:sz w:val="18"/>
                <w:szCs w:val="20"/>
                <w:lang w:val="en-US"/>
              </w:rPr>
              <w:t>Número de orificios: de 4 a 8. Pieza.</w:t>
            </w:r>
          </w:p>
        </w:tc>
        <w:tc>
          <w:tcPr>
            <w:tcW w:w="0" w:type="auto"/>
            <w:tcBorders>
              <w:top w:val="nil"/>
              <w:left w:val="nil"/>
              <w:bottom w:val="single" w:sz="8" w:space="0" w:color="C6E0B4"/>
              <w:right w:val="single" w:sz="8" w:space="0" w:color="C6E0B4"/>
            </w:tcBorders>
            <w:shd w:val="clear" w:color="auto" w:fill="auto"/>
            <w:noWrap/>
            <w:vAlign w:val="center"/>
            <w:hideMark/>
          </w:tcPr>
          <w:p w14:paraId="2854C4F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5713EA2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0766BE7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3ABD2B9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060.725.7821</w:t>
            </w:r>
          </w:p>
        </w:tc>
        <w:tc>
          <w:tcPr>
            <w:tcW w:w="0" w:type="auto"/>
            <w:tcBorders>
              <w:top w:val="nil"/>
              <w:left w:val="nil"/>
              <w:bottom w:val="single" w:sz="8" w:space="0" w:color="C6E0B4"/>
              <w:right w:val="single" w:sz="8" w:space="0" w:color="C6E0B4"/>
            </w:tcBorders>
            <w:shd w:val="clear" w:color="auto" w:fill="auto"/>
            <w:vAlign w:val="center"/>
            <w:hideMark/>
          </w:tcPr>
          <w:p w14:paraId="063F53F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"L" para tornillos de 1.2 mm a 2.0 mm de diámetro. Número de orificios: 2 x 3, 3 x 4 y 4 x 6 izquierda y derecha.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C6E0B4"/>
              <w:right w:val="single" w:sz="8" w:space="0" w:color="C6E0B4"/>
            </w:tcBorders>
            <w:shd w:val="clear" w:color="auto" w:fill="auto"/>
            <w:noWrap/>
            <w:vAlign w:val="center"/>
            <w:hideMark/>
          </w:tcPr>
          <w:p w14:paraId="468434F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58EFED1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5F95D97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0BA6409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060.725.7771 </w:t>
            </w:r>
          </w:p>
        </w:tc>
        <w:tc>
          <w:tcPr>
            <w:tcW w:w="0" w:type="auto"/>
            <w:tcBorders>
              <w:top w:val="nil"/>
              <w:left w:val="nil"/>
              <w:bottom w:val="single" w:sz="8" w:space="0" w:color="C6E0B4"/>
              <w:right w:val="single" w:sz="8" w:space="0" w:color="C6E0B4"/>
            </w:tcBorders>
            <w:shd w:val="clear" w:color="auto" w:fill="auto"/>
            <w:vAlign w:val="center"/>
            <w:hideMark/>
          </w:tcPr>
          <w:p w14:paraId="0408946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de adaptación de 0.6 mm a 0.9 mm espesor para tornillos de 2.0 mm a 2.4 mm de diámetro. </w:t>
            </w:r>
            <w:r w:rsidRPr="00362CCF">
              <w:rPr>
                <w:rFonts w:ascii="Arial Narrow" w:eastAsia="Times New Roman" w:hAnsi="Arial Narrow"/>
                <w:color w:val="000000"/>
                <w:sz w:val="18"/>
                <w:szCs w:val="20"/>
                <w:lang w:val="en-US"/>
              </w:rPr>
              <w:t>Número de orificios: 20 y 30. Pieza.</w:t>
            </w:r>
          </w:p>
        </w:tc>
        <w:tc>
          <w:tcPr>
            <w:tcW w:w="0" w:type="auto"/>
            <w:tcBorders>
              <w:top w:val="nil"/>
              <w:left w:val="nil"/>
              <w:bottom w:val="single" w:sz="8" w:space="0" w:color="C6E0B4"/>
              <w:right w:val="single" w:sz="8" w:space="0" w:color="C6E0B4"/>
            </w:tcBorders>
            <w:shd w:val="clear" w:color="auto" w:fill="auto"/>
            <w:noWrap/>
            <w:vAlign w:val="center"/>
            <w:hideMark/>
          </w:tcPr>
          <w:p w14:paraId="5832326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c>
          <w:tcPr>
            <w:tcW w:w="0" w:type="auto"/>
            <w:tcBorders>
              <w:top w:val="nil"/>
              <w:left w:val="nil"/>
              <w:bottom w:val="single" w:sz="8" w:space="0" w:color="C6E0B4"/>
              <w:right w:val="single" w:sz="8" w:space="0" w:color="C6E0B4"/>
            </w:tcBorders>
            <w:shd w:val="clear" w:color="auto" w:fill="auto"/>
            <w:noWrap/>
            <w:vAlign w:val="center"/>
            <w:hideMark/>
          </w:tcPr>
          <w:p w14:paraId="18C52E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r>
      <w:tr w:rsidR="00E922B8" w:rsidRPr="00362CCF" w14:paraId="2981ABA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2C4727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060.725.7763</w:t>
            </w:r>
          </w:p>
        </w:tc>
        <w:tc>
          <w:tcPr>
            <w:tcW w:w="0" w:type="auto"/>
            <w:tcBorders>
              <w:top w:val="nil"/>
              <w:left w:val="nil"/>
              <w:bottom w:val="single" w:sz="8" w:space="0" w:color="C6E0B4"/>
              <w:right w:val="single" w:sz="8" w:space="0" w:color="C6E0B4"/>
            </w:tcBorders>
            <w:shd w:val="clear" w:color="000000" w:fill="FFFFFF"/>
            <w:vAlign w:val="center"/>
            <w:hideMark/>
          </w:tcPr>
          <w:p w14:paraId="1567F69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 de adaptación de 0.5 mm a 1.0 mm de espesor, para tornillos de 1.5 mm a 2.0 mm de diámetro. </w:t>
            </w:r>
            <w:r w:rsidRPr="00362CCF">
              <w:rPr>
                <w:rFonts w:ascii="Arial Narrow" w:eastAsia="Times New Roman" w:hAnsi="Arial Narrow"/>
                <w:color w:val="000000"/>
                <w:sz w:val="18"/>
                <w:szCs w:val="20"/>
                <w:lang w:val="en-US"/>
              </w:rPr>
              <w:t xml:space="preserve">Número de orificios: 20 Pieza. </w:t>
            </w:r>
          </w:p>
        </w:tc>
        <w:tc>
          <w:tcPr>
            <w:tcW w:w="0" w:type="auto"/>
            <w:tcBorders>
              <w:top w:val="nil"/>
              <w:left w:val="nil"/>
              <w:bottom w:val="single" w:sz="8" w:space="0" w:color="C6E0B4"/>
              <w:right w:val="single" w:sz="8" w:space="0" w:color="C6E0B4"/>
            </w:tcBorders>
            <w:shd w:val="clear" w:color="auto" w:fill="auto"/>
            <w:noWrap/>
            <w:vAlign w:val="center"/>
            <w:hideMark/>
          </w:tcPr>
          <w:p w14:paraId="506C54B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c>
          <w:tcPr>
            <w:tcW w:w="0" w:type="auto"/>
            <w:tcBorders>
              <w:top w:val="nil"/>
              <w:left w:val="nil"/>
              <w:bottom w:val="single" w:sz="8" w:space="0" w:color="C6E0B4"/>
              <w:right w:val="single" w:sz="8" w:space="0" w:color="C6E0B4"/>
            </w:tcBorders>
            <w:shd w:val="clear" w:color="auto" w:fill="auto"/>
            <w:noWrap/>
            <w:vAlign w:val="center"/>
            <w:hideMark/>
          </w:tcPr>
          <w:p w14:paraId="66FA40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r>
      <w:tr w:rsidR="00E922B8" w:rsidRPr="00362CCF" w14:paraId="348BA18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EA406A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060.725.7680 </w:t>
            </w:r>
          </w:p>
        </w:tc>
        <w:tc>
          <w:tcPr>
            <w:tcW w:w="0" w:type="auto"/>
            <w:tcBorders>
              <w:top w:val="nil"/>
              <w:left w:val="nil"/>
              <w:bottom w:val="single" w:sz="8" w:space="0" w:color="C6E0B4"/>
              <w:right w:val="single" w:sz="8" w:space="0" w:color="C6E0B4"/>
            </w:tcBorders>
            <w:shd w:val="clear" w:color="000000" w:fill="FFFFFF"/>
            <w:vAlign w:val="center"/>
            <w:hideMark/>
          </w:tcPr>
          <w:p w14:paraId="25A029B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cirugía maxilofacial de 0.7 mm a 2.5 mm de espesor, con orificios redondos para tornillos de 2.0 mm a 2.7 mm de diámetro. Número de orificios: 2 a 22. Incluye medidas intermedias entre las especificadas.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C6E0B4"/>
              <w:right w:val="single" w:sz="8" w:space="0" w:color="C6E0B4"/>
            </w:tcBorders>
            <w:shd w:val="clear" w:color="auto" w:fill="auto"/>
            <w:noWrap/>
            <w:vAlign w:val="center"/>
            <w:hideMark/>
          </w:tcPr>
          <w:p w14:paraId="0C6CD4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C6E0B4"/>
              <w:right w:val="single" w:sz="8" w:space="0" w:color="C6E0B4"/>
            </w:tcBorders>
            <w:shd w:val="clear" w:color="auto" w:fill="auto"/>
            <w:noWrap/>
            <w:vAlign w:val="center"/>
            <w:hideMark/>
          </w:tcPr>
          <w:p w14:paraId="4611D0F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7D43308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BC0782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060.722.0076</w:t>
            </w:r>
          </w:p>
        </w:tc>
        <w:tc>
          <w:tcPr>
            <w:tcW w:w="0" w:type="auto"/>
            <w:tcBorders>
              <w:top w:val="nil"/>
              <w:left w:val="nil"/>
              <w:bottom w:val="single" w:sz="8" w:space="0" w:color="C6E0B4"/>
              <w:right w:val="single" w:sz="8" w:space="0" w:color="C6E0B4"/>
            </w:tcBorders>
            <w:shd w:val="clear" w:color="000000" w:fill="FFFFFF"/>
            <w:vAlign w:val="center"/>
            <w:hideMark/>
          </w:tcPr>
          <w:p w14:paraId="51CF692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Placas para cirugía maxilofacial de 0.5 mm a 1.0 mm de espesor, con orificios redondos para tornillos de 1.2 mm a 2.4 mm de diámetro. Número de orificios: 4 a 24. Incluye medidas intermedias entre las especificadas. </w:t>
            </w:r>
          </w:p>
        </w:tc>
        <w:tc>
          <w:tcPr>
            <w:tcW w:w="0" w:type="auto"/>
            <w:tcBorders>
              <w:top w:val="nil"/>
              <w:left w:val="nil"/>
              <w:bottom w:val="single" w:sz="8" w:space="0" w:color="C6E0B4"/>
              <w:right w:val="single" w:sz="8" w:space="0" w:color="C6E0B4"/>
            </w:tcBorders>
            <w:shd w:val="clear" w:color="auto" w:fill="auto"/>
            <w:noWrap/>
            <w:vAlign w:val="center"/>
            <w:hideMark/>
          </w:tcPr>
          <w:p w14:paraId="1D0110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C6E0B4"/>
              <w:right w:val="single" w:sz="8" w:space="0" w:color="C6E0B4"/>
            </w:tcBorders>
            <w:shd w:val="clear" w:color="auto" w:fill="auto"/>
            <w:noWrap/>
            <w:vAlign w:val="center"/>
            <w:hideMark/>
          </w:tcPr>
          <w:p w14:paraId="4CF20F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618A75F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5A9A68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060.725.7631</w:t>
            </w:r>
          </w:p>
        </w:tc>
        <w:tc>
          <w:tcPr>
            <w:tcW w:w="0" w:type="auto"/>
            <w:tcBorders>
              <w:top w:val="nil"/>
              <w:left w:val="nil"/>
              <w:bottom w:val="single" w:sz="8" w:space="0" w:color="C6E0B4"/>
              <w:right w:val="single" w:sz="8" w:space="0" w:color="C6E0B4"/>
            </w:tcBorders>
            <w:shd w:val="clear" w:color="000000" w:fill="FFFFFF"/>
            <w:vAlign w:val="center"/>
            <w:hideMark/>
          </w:tcPr>
          <w:p w14:paraId="286649B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Placas para cirugía maxilofacial, de compresión dinámica de 1.0 mm de espesor, para tornillos de 1.3 mm a 1.5 mm de diámetro. Número de orificios: de 4 a 6. Incluye medidas intermedias entre las especificadas. </w:t>
            </w:r>
          </w:p>
        </w:tc>
        <w:tc>
          <w:tcPr>
            <w:tcW w:w="0" w:type="auto"/>
            <w:tcBorders>
              <w:top w:val="nil"/>
              <w:left w:val="nil"/>
              <w:bottom w:val="single" w:sz="8" w:space="0" w:color="C6E0B4"/>
              <w:right w:val="single" w:sz="8" w:space="0" w:color="C6E0B4"/>
            </w:tcBorders>
            <w:shd w:val="clear" w:color="auto" w:fill="auto"/>
            <w:noWrap/>
            <w:vAlign w:val="center"/>
            <w:hideMark/>
          </w:tcPr>
          <w:p w14:paraId="7726753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196C0F0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46EE0B2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7DC2B1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060.725.7615</w:t>
            </w:r>
          </w:p>
        </w:tc>
        <w:tc>
          <w:tcPr>
            <w:tcW w:w="0" w:type="auto"/>
            <w:tcBorders>
              <w:top w:val="nil"/>
              <w:left w:val="nil"/>
              <w:bottom w:val="single" w:sz="8" w:space="0" w:color="C6E0B4"/>
              <w:right w:val="single" w:sz="8" w:space="0" w:color="C6E0B4"/>
            </w:tcBorders>
            <w:shd w:val="clear" w:color="000000" w:fill="FFFFFF"/>
            <w:vAlign w:val="center"/>
            <w:hideMark/>
          </w:tcPr>
          <w:p w14:paraId="746E118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en "L" tipo malla para reconstrucción mandibular, con cóndilo articular, para aplicación en hueso esponjoso, angulada, con cabeza articular. Además, comprende dimensiones intermedias entre las especificadas Derecha o izquierda de: 160 x 60 mm Pieza.</w:t>
            </w:r>
          </w:p>
        </w:tc>
        <w:tc>
          <w:tcPr>
            <w:tcW w:w="0" w:type="auto"/>
            <w:tcBorders>
              <w:top w:val="nil"/>
              <w:left w:val="nil"/>
              <w:bottom w:val="single" w:sz="8" w:space="0" w:color="C6E0B4"/>
              <w:right w:val="single" w:sz="8" w:space="0" w:color="C6E0B4"/>
            </w:tcBorders>
            <w:shd w:val="clear" w:color="auto" w:fill="auto"/>
            <w:noWrap/>
            <w:vAlign w:val="center"/>
            <w:hideMark/>
          </w:tcPr>
          <w:p w14:paraId="3DA46C9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67E7E9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67F4F7A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52E01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060.725.7607</w:t>
            </w:r>
          </w:p>
        </w:tc>
        <w:tc>
          <w:tcPr>
            <w:tcW w:w="0" w:type="auto"/>
            <w:tcBorders>
              <w:top w:val="nil"/>
              <w:left w:val="nil"/>
              <w:bottom w:val="single" w:sz="8" w:space="0" w:color="C6E0B4"/>
              <w:right w:val="single" w:sz="8" w:space="0" w:color="C6E0B4"/>
            </w:tcBorders>
            <w:shd w:val="clear" w:color="000000" w:fill="FFFFFF"/>
            <w:vAlign w:val="center"/>
            <w:hideMark/>
          </w:tcPr>
          <w:p w14:paraId="40F1DAC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en "L" tipo malla para reconstrucción mandibular, con cóndilo articular, para aplicación en hueso esponjoso, angulada, con cabeza articular. Además, comprende dimensiones intermedias entre las especificadas Derecha o izquierda de: 144 x 55 mm Pieza.</w:t>
            </w:r>
          </w:p>
        </w:tc>
        <w:tc>
          <w:tcPr>
            <w:tcW w:w="0" w:type="auto"/>
            <w:tcBorders>
              <w:top w:val="nil"/>
              <w:left w:val="nil"/>
              <w:bottom w:val="single" w:sz="8" w:space="0" w:color="C6E0B4"/>
              <w:right w:val="single" w:sz="8" w:space="0" w:color="C6E0B4"/>
            </w:tcBorders>
            <w:shd w:val="clear" w:color="auto" w:fill="auto"/>
            <w:noWrap/>
            <w:vAlign w:val="center"/>
            <w:hideMark/>
          </w:tcPr>
          <w:p w14:paraId="19639DF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1DAF44F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115FDF1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BCE295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060.725.8878</w:t>
            </w:r>
          </w:p>
        </w:tc>
        <w:tc>
          <w:tcPr>
            <w:tcW w:w="0" w:type="auto"/>
            <w:tcBorders>
              <w:top w:val="nil"/>
              <w:left w:val="nil"/>
              <w:bottom w:val="single" w:sz="8" w:space="0" w:color="C6E0B4"/>
              <w:right w:val="single" w:sz="8" w:space="0" w:color="C6E0B4"/>
            </w:tcBorders>
            <w:shd w:val="clear" w:color="000000" w:fill="FFFFFF"/>
            <w:vAlign w:val="center"/>
            <w:hideMark/>
          </w:tcPr>
          <w:p w14:paraId="6F15071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de compresión dinámica de 1.2 mm a 3.0 mm de espesor. Número de orificios: 6 parte media ancha</w:t>
            </w:r>
          </w:p>
        </w:tc>
        <w:tc>
          <w:tcPr>
            <w:tcW w:w="0" w:type="auto"/>
            <w:tcBorders>
              <w:top w:val="nil"/>
              <w:left w:val="nil"/>
              <w:bottom w:val="single" w:sz="8" w:space="0" w:color="C6E0B4"/>
              <w:right w:val="single" w:sz="8" w:space="0" w:color="C6E0B4"/>
            </w:tcBorders>
            <w:shd w:val="clear" w:color="auto" w:fill="auto"/>
            <w:noWrap/>
            <w:vAlign w:val="center"/>
            <w:hideMark/>
          </w:tcPr>
          <w:p w14:paraId="14BDA2F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4A21E52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5666F36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25FDF60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060.722.0142</w:t>
            </w:r>
          </w:p>
        </w:tc>
        <w:tc>
          <w:tcPr>
            <w:tcW w:w="0" w:type="auto"/>
            <w:tcBorders>
              <w:top w:val="nil"/>
              <w:left w:val="nil"/>
              <w:bottom w:val="single" w:sz="8" w:space="0" w:color="C6E0B4"/>
              <w:right w:val="single" w:sz="8" w:space="0" w:color="C6E0B4"/>
            </w:tcBorders>
            <w:shd w:val="clear" w:color="auto" w:fill="auto"/>
            <w:vAlign w:val="center"/>
            <w:hideMark/>
          </w:tcPr>
          <w:p w14:paraId="1AD45CB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en doble "Y" para tornillo de 1.2 mm a 2.0 mm de diámetro. Número de orificios: 6 a 8.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FF66B3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0B7D06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C5A8F74"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4694FBA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C862C5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225F480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5A66377F"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93E32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FIJADORES</w:t>
            </w:r>
          </w:p>
        </w:tc>
        <w:tc>
          <w:tcPr>
            <w:tcW w:w="0" w:type="auto"/>
            <w:vMerge/>
            <w:tcBorders>
              <w:top w:val="nil"/>
              <w:left w:val="single" w:sz="8" w:space="0" w:color="C6E0B4"/>
              <w:bottom w:val="single" w:sz="8" w:space="0" w:color="C6E0B4"/>
              <w:right w:val="single" w:sz="8" w:space="0" w:color="C6E0B4"/>
            </w:tcBorders>
            <w:vAlign w:val="center"/>
            <w:hideMark/>
          </w:tcPr>
          <w:p w14:paraId="621E7F09"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46FC5C1A"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3763D5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1E6BEC1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2D4DDA5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1EBF2D1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2731257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3B0C28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0A1BEB8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060.015.0387</w:t>
            </w:r>
          </w:p>
        </w:tc>
        <w:tc>
          <w:tcPr>
            <w:tcW w:w="0" w:type="auto"/>
            <w:tcBorders>
              <w:top w:val="nil"/>
              <w:left w:val="nil"/>
              <w:bottom w:val="single" w:sz="8" w:space="0" w:color="C6E0B4"/>
              <w:right w:val="single" w:sz="8" w:space="0" w:color="C6E0B4"/>
            </w:tcBorders>
            <w:shd w:val="clear" w:color="auto" w:fill="auto"/>
            <w:vAlign w:val="center"/>
            <w:hideMark/>
          </w:tcPr>
          <w:p w14:paraId="6C285BD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Fijador externo con barras de fibra de carbono o radiotransparentes. Abrazaderas o mecanismos de fijación. Abrazadera tipo pinza para fijador tubular asimétrica y pequeña.</w:t>
            </w:r>
          </w:p>
        </w:tc>
        <w:tc>
          <w:tcPr>
            <w:tcW w:w="0" w:type="auto"/>
            <w:tcBorders>
              <w:top w:val="nil"/>
              <w:left w:val="nil"/>
              <w:bottom w:val="single" w:sz="8" w:space="0" w:color="C6E0B4"/>
              <w:right w:val="single" w:sz="8" w:space="0" w:color="C6E0B4"/>
            </w:tcBorders>
            <w:shd w:val="clear" w:color="auto" w:fill="auto"/>
            <w:noWrap/>
            <w:vAlign w:val="center"/>
            <w:hideMark/>
          </w:tcPr>
          <w:p w14:paraId="6358E66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w:t>
            </w:r>
          </w:p>
        </w:tc>
        <w:tc>
          <w:tcPr>
            <w:tcW w:w="0" w:type="auto"/>
            <w:tcBorders>
              <w:top w:val="nil"/>
              <w:left w:val="nil"/>
              <w:bottom w:val="single" w:sz="8" w:space="0" w:color="C6E0B4"/>
              <w:right w:val="single" w:sz="8" w:space="0" w:color="C6E0B4"/>
            </w:tcBorders>
            <w:shd w:val="clear" w:color="auto" w:fill="auto"/>
            <w:noWrap/>
            <w:vAlign w:val="center"/>
            <w:hideMark/>
          </w:tcPr>
          <w:p w14:paraId="648B00F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7DD7F3F1" w14:textId="77777777" w:rsidTr="00921819">
        <w:trPr>
          <w:trHeight w:val="320"/>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F234A6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060.015.0320</w:t>
            </w:r>
          </w:p>
        </w:tc>
        <w:tc>
          <w:tcPr>
            <w:tcW w:w="0" w:type="auto"/>
            <w:tcBorders>
              <w:top w:val="nil"/>
              <w:left w:val="nil"/>
              <w:bottom w:val="single" w:sz="8" w:space="0" w:color="C6E0B4"/>
              <w:right w:val="single" w:sz="8" w:space="0" w:color="C6E0B4"/>
            </w:tcBorders>
            <w:shd w:val="clear" w:color="auto" w:fill="auto"/>
            <w:vAlign w:val="center"/>
            <w:hideMark/>
          </w:tcPr>
          <w:p w14:paraId="37E9FBF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Abrazadera cerrada para varilla y clavos. Varilla de 2.5 mm a 5.0 mm.</w:t>
            </w:r>
          </w:p>
        </w:tc>
        <w:tc>
          <w:tcPr>
            <w:tcW w:w="0" w:type="auto"/>
            <w:tcBorders>
              <w:top w:val="nil"/>
              <w:left w:val="nil"/>
              <w:bottom w:val="single" w:sz="8" w:space="0" w:color="C6E0B4"/>
              <w:right w:val="single" w:sz="8" w:space="0" w:color="C6E0B4"/>
            </w:tcBorders>
            <w:shd w:val="clear" w:color="auto" w:fill="auto"/>
            <w:noWrap/>
            <w:vAlign w:val="center"/>
            <w:hideMark/>
          </w:tcPr>
          <w:p w14:paraId="2674864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c>
          <w:tcPr>
            <w:tcW w:w="0" w:type="auto"/>
            <w:tcBorders>
              <w:top w:val="nil"/>
              <w:left w:val="nil"/>
              <w:bottom w:val="single" w:sz="8" w:space="0" w:color="C6E0B4"/>
              <w:right w:val="single" w:sz="8" w:space="0" w:color="C6E0B4"/>
            </w:tcBorders>
            <w:shd w:val="clear" w:color="auto" w:fill="auto"/>
            <w:noWrap/>
            <w:vAlign w:val="center"/>
            <w:hideMark/>
          </w:tcPr>
          <w:p w14:paraId="5F4F3C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1330</w:t>
            </w:r>
          </w:p>
        </w:tc>
      </w:tr>
      <w:tr w:rsidR="00E922B8" w:rsidRPr="00362CCF" w14:paraId="27C73E8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60B653B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060.935.0137</w:t>
            </w:r>
          </w:p>
        </w:tc>
        <w:tc>
          <w:tcPr>
            <w:tcW w:w="0" w:type="auto"/>
            <w:tcBorders>
              <w:top w:val="nil"/>
              <w:left w:val="nil"/>
              <w:bottom w:val="single" w:sz="8" w:space="0" w:color="C6E0B4"/>
              <w:right w:val="single" w:sz="8" w:space="0" w:color="C6E0B4"/>
            </w:tcBorders>
            <w:shd w:val="clear" w:color="auto" w:fill="auto"/>
            <w:vAlign w:val="center"/>
            <w:hideMark/>
          </w:tcPr>
          <w:p w14:paraId="4DB78F2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Varillas de conexión, con diámetro de 4.0 mm a 5.0 mm. Longitud de 60.0 mm a 200.0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5FB40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62DBDD5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4524CEFF" w14:textId="77777777" w:rsidTr="00921819">
        <w:trPr>
          <w:trHeight w:val="178"/>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21B5A3E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060.015.0312</w:t>
            </w:r>
          </w:p>
        </w:tc>
        <w:tc>
          <w:tcPr>
            <w:tcW w:w="0" w:type="auto"/>
            <w:tcBorders>
              <w:top w:val="nil"/>
              <w:left w:val="nil"/>
              <w:bottom w:val="single" w:sz="8" w:space="0" w:color="C6E0B4"/>
              <w:right w:val="single" w:sz="8" w:space="0" w:color="C6E0B4"/>
            </w:tcBorders>
            <w:shd w:val="clear" w:color="auto" w:fill="auto"/>
            <w:vAlign w:val="center"/>
            <w:hideMark/>
          </w:tcPr>
          <w:p w14:paraId="505E4C0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Varilla de 2.5 mm a 5.0 mm.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C6E0B4"/>
              <w:right w:val="single" w:sz="8" w:space="0" w:color="C6E0B4"/>
            </w:tcBorders>
            <w:shd w:val="clear" w:color="auto" w:fill="auto"/>
            <w:noWrap/>
            <w:vAlign w:val="center"/>
            <w:hideMark/>
          </w:tcPr>
          <w:p w14:paraId="4C97AAB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717C35B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0C2C5D72" w14:textId="77777777" w:rsidTr="00921819">
        <w:trPr>
          <w:trHeight w:val="251"/>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3025E4A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060.015.0247</w:t>
            </w:r>
          </w:p>
        </w:tc>
        <w:tc>
          <w:tcPr>
            <w:tcW w:w="0" w:type="auto"/>
            <w:tcBorders>
              <w:top w:val="nil"/>
              <w:left w:val="nil"/>
              <w:bottom w:val="single" w:sz="8" w:space="0" w:color="C6E0B4"/>
              <w:right w:val="single" w:sz="8" w:space="0" w:color="C6E0B4"/>
            </w:tcBorders>
            <w:shd w:val="clear" w:color="auto" w:fill="auto"/>
            <w:vAlign w:val="center"/>
            <w:hideMark/>
          </w:tcPr>
          <w:p w14:paraId="38C2AB1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Articulación universal.</w:t>
            </w:r>
          </w:p>
        </w:tc>
        <w:tc>
          <w:tcPr>
            <w:tcW w:w="0" w:type="auto"/>
            <w:tcBorders>
              <w:top w:val="nil"/>
              <w:left w:val="nil"/>
              <w:bottom w:val="single" w:sz="8" w:space="0" w:color="C6E0B4"/>
              <w:right w:val="single" w:sz="8" w:space="0" w:color="C6E0B4"/>
            </w:tcBorders>
            <w:shd w:val="clear" w:color="auto" w:fill="auto"/>
            <w:noWrap/>
            <w:vAlign w:val="center"/>
            <w:hideMark/>
          </w:tcPr>
          <w:p w14:paraId="1F2AA7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w:t>
            </w:r>
          </w:p>
        </w:tc>
        <w:tc>
          <w:tcPr>
            <w:tcW w:w="0" w:type="auto"/>
            <w:tcBorders>
              <w:top w:val="nil"/>
              <w:left w:val="nil"/>
              <w:bottom w:val="single" w:sz="8" w:space="0" w:color="C6E0B4"/>
              <w:right w:val="single" w:sz="8" w:space="0" w:color="C6E0B4"/>
            </w:tcBorders>
            <w:shd w:val="clear" w:color="auto" w:fill="auto"/>
            <w:noWrap/>
            <w:vAlign w:val="center"/>
            <w:hideMark/>
          </w:tcPr>
          <w:p w14:paraId="4260871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419B22D6" w14:textId="77777777" w:rsidTr="00921819">
        <w:trPr>
          <w:trHeight w:val="25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1D09A63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060.015.0296</w:t>
            </w:r>
          </w:p>
        </w:tc>
        <w:tc>
          <w:tcPr>
            <w:tcW w:w="0" w:type="auto"/>
            <w:tcBorders>
              <w:top w:val="nil"/>
              <w:left w:val="nil"/>
              <w:bottom w:val="single" w:sz="8" w:space="0" w:color="C6E0B4"/>
              <w:right w:val="single" w:sz="8" w:space="0" w:color="C6E0B4"/>
            </w:tcBorders>
            <w:shd w:val="clear" w:color="auto" w:fill="auto"/>
            <w:vAlign w:val="center"/>
            <w:hideMark/>
          </w:tcPr>
          <w:p w14:paraId="1639A67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Tubo-Tubo.</w:t>
            </w:r>
          </w:p>
        </w:tc>
        <w:tc>
          <w:tcPr>
            <w:tcW w:w="0" w:type="auto"/>
            <w:tcBorders>
              <w:top w:val="nil"/>
              <w:left w:val="nil"/>
              <w:bottom w:val="single" w:sz="8" w:space="0" w:color="C6E0B4"/>
              <w:right w:val="single" w:sz="8" w:space="0" w:color="C6E0B4"/>
            </w:tcBorders>
            <w:shd w:val="clear" w:color="auto" w:fill="auto"/>
            <w:noWrap/>
            <w:vAlign w:val="center"/>
            <w:hideMark/>
          </w:tcPr>
          <w:p w14:paraId="3CB3854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w:t>
            </w:r>
          </w:p>
        </w:tc>
        <w:tc>
          <w:tcPr>
            <w:tcW w:w="0" w:type="auto"/>
            <w:tcBorders>
              <w:top w:val="nil"/>
              <w:left w:val="nil"/>
              <w:bottom w:val="single" w:sz="8" w:space="0" w:color="C6E0B4"/>
              <w:right w:val="single" w:sz="8" w:space="0" w:color="C6E0B4"/>
            </w:tcBorders>
            <w:shd w:val="clear" w:color="auto" w:fill="auto"/>
            <w:noWrap/>
            <w:vAlign w:val="center"/>
            <w:hideMark/>
          </w:tcPr>
          <w:p w14:paraId="4E0C1C0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73E365D6" w14:textId="77777777" w:rsidTr="00921819">
        <w:trPr>
          <w:trHeight w:val="260"/>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79448B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060.015.0239</w:t>
            </w:r>
          </w:p>
        </w:tc>
        <w:tc>
          <w:tcPr>
            <w:tcW w:w="0" w:type="auto"/>
            <w:tcBorders>
              <w:top w:val="nil"/>
              <w:left w:val="nil"/>
              <w:bottom w:val="single" w:sz="8" w:space="0" w:color="C6E0B4"/>
              <w:right w:val="single" w:sz="8" w:space="0" w:color="C6E0B4"/>
            </w:tcBorders>
            <w:shd w:val="clear" w:color="auto" w:fill="auto"/>
            <w:vAlign w:val="center"/>
            <w:hideMark/>
          </w:tcPr>
          <w:p w14:paraId="0EB6F15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Sencilla, ángulo variable, abierta ajustable. </w:t>
            </w:r>
          </w:p>
        </w:tc>
        <w:tc>
          <w:tcPr>
            <w:tcW w:w="0" w:type="auto"/>
            <w:tcBorders>
              <w:top w:val="nil"/>
              <w:left w:val="nil"/>
              <w:bottom w:val="single" w:sz="8" w:space="0" w:color="C6E0B4"/>
              <w:right w:val="single" w:sz="8" w:space="0" w:color="C6E0B4"/>
            </w:tcBorders>
            <w:shd w:val="clear" w:color="auto" w:fill="auto"/>
            <w:noWrap/>
            <w:vAlign w:val="center"/>
            <w:hideMark/>
          </w:tcPr>
          <w:p w14:paraId="1B568F4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62C3280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4551BC4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5C6C60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060.113.0495</w:t>
            </w:r>
          </w:p>
        </w:tc>
        <w:tc>
          <w:tcPr>
            <w:tcW w:w="0" w:type="auto"/>
            <w:tcBorders>
              <w:top w:val="nil"/>
              <w:left w:val="nil"/>
              <w:bottom w:val="single" w:sz="8" w:space="0" w:color="C6E0B4"/>
              <w:right w:val="single" w:sz="8" w:space="0" w:color="C6E0B4"/>
            </w:tcBorders>
            <w:shd w:val="clear" w:color="000000" w:fill="FFFFFF"/>
            <w:vAlign w:val="center"/>
            <w:hideMark/>
          </w:tcPr>
          <w:p w14:paraId="65A76A4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Barra radio transparente para fijador externo. Longitud de 100.0 mm a 700.0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62A53C7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210</w:t>
            </w:r>
          </w:p>
        </w:tc>
        <w:tc>
          <w:tcPr>
            <w:tcW w:w="0" w:type="auto"/>
            <w:tcBorders>
              <w:top w:val="nil"/>
              <w:left w:val="nil"/>
              <w:bottom w:val="single" w:sz="8" w:space="0" w:color="C6E0B4"/>
              <w:right w:val="single" w:sz="8" w:space="0" w:color="C6E0B4"/>
            </w:tcBorders>
            <w:shd w:val="clear" w:color="auto" w:fill="auto"/>
            <w:noWrap/>
            <w:vAlign w:val="center"/>
            <w:hideMark/>
          </w:tcPr>
          <w:p w14:paraId="780DD28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420</w:t>
            </w:r>
          </w:p>
        </w:tc>
      </w:tr>
      <w:tr w:rsidR="00E922B8" w:rsidRPr="00362CCF" w14:paraId="3BB578A0"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BB12E7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060.425.3724</w:t>
            </w:r>
          </w:p>
        </w:tc>
        <w:tc>
          <w:tcPr>
            <w:tcW w:w="0" w:type="auto"/>
            <w:tcBorders>
              <w:top w:val="nil"/>
              <w:left w:val="nil"/>
              <w:bottom w:val="single" w:sz="8" w:space="0" w:color="C6E0B4"/>
              <w:right w:val="single" w:sz="8" w:space="0" w:color="C6E0B4"/>
            </w:tcBorders>
            <w:shd w:val="clear" w:color="000000" w:fill="FFFFFF"/>
            <w:vAlign w:val="center"/>
            <w:hideMark/>
          </w:tcPr>
          <w:p w14:paraId="07512F7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Aplicación intra articular: Fijador de muñeca de acero inoxidable y aluminio, consta de: dos módulos unidos por sistema de doble rótula, en cada módulo un cabezal deslizante y giratorio con 2 lechos para tornillos.</w:t>
            </w:r>
          </w:p>
        </w:tc>
        <w:tc>
          <w:tcPr>
            <w:tcW w:w="0" w:type="auto"/>
            <w:tcBorders>
              <w:top w:val="nil"/>
              <w:left w:val="nil"/>
              <w:bottom w:val="single" w:sz="8" w:space="0" w:color="C6E0B4"/>
              <w:right w:val="single" w:sz="8" w:space="0" w:color="C6E0B4"/>
            </w:tcBorders>
            <w:shd w:val="clear" w:color="auto" w:fill="auto"/>
            <w:noWrap/>
            <w:vAlign w:val="center"/>
            <w:hideMark/>
          </w:tcPr>
          <w:p w14:paraId="509637E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w:t>
            </w:r>
          </w:p>
        </w:tc>
        <w:tc>
          <w:tcPr>
            <w:tcW w:w="0" w:type="auto"/>
            <w:tcBorders>
              <w:top w:val="nil"/>
              <w:left w:val="nil"/>
              <w:bottom w:val="single" w:sz="8" w:space="0" w:color="C6E0B4"/>
              <w:right w:val="single" w:sz="8" w:space="0" w:color="C6E0B4"/>
            </w:tcBorders>
            <w:shd w:val="clear" w:color="auto" w:fill="auto"/>
            <w:noWrap/>
            <w:vAlign w:val="center"/>
            <w:hideMark/>
          </w:tcPr>
          <w:p w14:paraId="2DEB6CB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w:t>
            </w:r>
          </w:p>
        </w:tc>
      </w:tr>
      <w:tr w:rsidR="00E922B8" w:rsidRPr="00362CCF" w14:paraId="3A4810A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BE1600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060.425.1140</w:t>
            </w:r>
          </w:p>
        </w:tc>
        <w:tc>
          <w:tcPr>
            <w:tcW w:w="0" w:type="auto"/>
            <w:tcBorders>
              <w:top w:val="nil"/>
              <w:left w:val="nil"/>
              <w:bottom w:val="single" w:sz="8" w:space="0" w:color="C6E0B4"/>
              <w:right w:val="single" w:sz="8" w:space="0" w:color="C6E0B4"/>
            </w:tcBorders>
            <w:shd w:val="clear" w:color="000000" w:fill="FFFFFF"/>
            <w:vAlign w:val="center"/>
            <w:hideMark/>
          </w:tcPr>
          <w:p w14:paraId="502EA8F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Alargador deslizante con cabezas, rótulas y lechos para tornillos, con tuercas y dispositivo de bloqueo y barras para compresión/distracción, corto, estándar y largo. </w:t>
            </w:r>
            <w:r w:rsidRPr="00362CCF">
              <w:rPr>
                <w:rFonts w:ascii="Arial Narrow" w:eastAsia="Times New Roman" w:hAnsi="Arial Narrow"/>
                <w:color w:val="000000"/>
                <w:sz w:val="18"/>
                <w:szCs w:val="20"/>
                <w:lang w:val="en-US"/>
              </w:rPr>
              <w:t>Adulto.</w:t>
            </w:r>
          </w:p>
        </w:tc>
        <w:tc>
          <w:tcPr>
            <w:tcW w:w="0" w:type="auto"/>
            <w:tcBorders>
              <w:top w:val="nil"/>
              <w:left w:val="nil"/>
              <w:bottom w:val="single" w:sz="8" w:space="0" w:color="C6E0B4"/>
              <w:right w:val="single" w:sz="8" w:space="0" w:color="C6E0B4"/>
            </w:tcBorders>
            <w:shd w:val="clear" w:color="auto" w:fill="auto"/>
            <w:noWrap/>
            <w:vAlign w:val="center"/>
            <w:hideMark/>
          </w:tcPr>
          <w:p w14:paraId="2914E83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w:t>
            </w:r>
          </w:p>
        </w:tc>
        <w:tc>
          <w:tcPr>
            <w:tcW w:w="0" w:type="auto"/>
            <w:tcBorders>
              <w:top w:val="nil"/>
              <w:left w:val="nil"/>
              <w:bottom w:val="single" w:sz="8" w:space="0" w:color="C6E0B4"/>
              <w:right w:val="single" w:sz="8" w:space="0" w:color="C6E0B4"/>
            </w:tcBorders>
            <w:shd w:val="clear" w:color="auto" w:fill="auto"/>
            <w:noWrap/>
            <w:vAlign w:val="center"/>
            <w:hideMark/>
          </w:tcPr>
          <w:p w14:paraId="221C7F3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w:t>
            </w:r>
          </w:p>
        </w:tc>
      </w:tr>
      <w:tr w:rsidR="00E922B8" w:rsidRPr="00362CCF" w14:paraId="1A1A18A7"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9B4BE8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25FEEAC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F82DB0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25A0BAC0"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63088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HEMIARTROPLASTÍA</w:t>
            </w:r>
          </w:p>
        </w:tc>
        <w:tc>
          <w:tcPr>
            <w:tcW w:w="0" w:type="auto"/>
            <w:vMerge/>
            <w:tcBorders>
              <w:top w:val="nil"/>
              <w:left w:val="single" w:sz="8" w:space="0" w:color="C6E0B4"/>
              <w:bottom w:val="single" w:sz="8" w:space="0" w:color="C6E0B4"/>
              <w:right w:val="single" w:sz="8" w:space="0" w:color="C6E0B4"/>
            </w:tcBorders>
            <w:vAlign w:val="center"/>
            <w:hideMark/>
          </w:tcPr>
          <w:p w14:paraId="3EF06093"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26B5C058"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8D2457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222915D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1D38AF6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22ACEBE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5EE24086"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FBCAB80"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5BF0E6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060.746.7131</w:t>
            </w:r>
          </w:p>
        </w:tc>
        <w:tc>
          <w:tcPr>
            <w:tcW w:w="0" w:type="auto"/>
            <w:tcBorders>
              <w:top w:val="nil"/>
              <w:left w:val="nil"/>
              <w:bottom w:val="single" w:sz="8" w:space="0" w:color="C6E0B4"/>
              <w:right w:val="single" w:sz="8" w:space="0" w:color="C6E0B4"/>
            </w:tcBorders>
            <w:shd w:val="clear" w:color="000000" w:fill="FFFFFF"/>
            <w:vAlign w:val="center"/>
            <w:hideMark/>
          </w:tcPr>
          <w:p w14:paraId="2D98D6D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Vástago curvo o recto para hemiartroplastía, de 105 mm a 120 mm de longitud. Diámetro de la cabeza: de 38.0 mm a 54.0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B76EA3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C6E0B4"/>
              <w:right w:val="single" w:sz="8" w:space="0" w:color="C6E0B4"/>
            </w:tcBorders>
            <w:shd w:val="clear" w:color="auto" w:fill="auto"/>
            <w:noWrap/>
            <w:vAlign w:val="center"/>
            <w:hideMark/>
          </w:tcPr>
          <w:p w14:paraId="7C053B3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33D5D6FC"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340C528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7C5BBD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7C4CC1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57ED1467"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DA5527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CEMENTO</w:t>
            </w:r>
          </w:p>
        </w:tc>
        <w:tc>
          <w:tcPr>
            <w:tcW w:w="0" w:type="auto"/>
            <w:vMerge/>
            <w:tcBorders>
              <w:top w:val="nil"/>
              <w:left w:val="single" w:sz="8" w:space="0" w:color="C6E0B4"/>
              <w:bottom w:val="single" w:sz="8" w:space="0" w:color="C6E0B4"/>
              <w:right w:val="single" w:sz="8" w:space="0" w:color="C6E0B4"/>
            </w:tcBorders>
            <w:vAlign w:val="center"/>
            <w:hideMark/>
          </w:tcPr>
          <w:p w14:paraId="3A59A607"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1C432B9E"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1760F3B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3D34A29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274F29C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23031289"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47EAD7A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23BF52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D73AF7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060.182.1432</w:t>
            </w:r>
          </w:p>
        </w:tc>
        <w:tc>
          <w:tcPr>
            <w:tcW w:w="0" w:type="auto"/>
            <w:tcBorders>
              <w:top w:val="nil"/>
              <w:left w:val="nil"/>
              <w:bottom w:val="single" w:sz="8" w:space="0" w:color="C6E0B4"/>
              <w:right w:val="single" w:sz="8" w:space="0" w:color="C6E0B4"/>
            </w:tcBorders>
            <w:shd w:val="clear" w:color="000000" w:fill="FFFFFF"/>
            <w:vAlign w:val="center"/>
            <w:hideMark/>
          </w:tcPr>
          <w:p w14:paraId="5A1E5FB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Para hueso, metilmetacrilato con polímero, monómero y antibiótico. </w:t>
            </w:r>
            <w:r w:rsidRPr="00362CCF">
              <w:rPr>
                <w:rFonts w:ascii="Arial Narrow" w:eastAsia="Times New Roman" w:hAnsi="Arial Narrow"/>
                <w:color w:val="000000"/>
                <w:sz w:val="18"/>
                <w:szCs w:val="20"/>
                <w:lang w:val="en-US"/>
              </w:rPr>
              <w:t>40 g en polvo, polímero y 20 ml en líquido, monómero.</w:t>
            </w:r>
          </w:p>
        </w:tc>
        <w:tc>
          <w:tcPr>
            <w:tcW w:w="0" w:type="auto"/>
            <w:tcBorders>
              <w:top w:val="nil"/>
              <w:left w:val="nil"/>
              <w:bottom w:val="single" w:sz="8" w:space="0" w:color="C6E0B4"/>
              <w:right w:val="single" w:sz="8" w:space="0" w:color="C6E0B4"/>
            </w:tcBorders>
            <w:shd w:val="clear" w:color="auto" w:fill="auto"/>
            <w:noWrap/>
            <w:vAlign w:val="center"/>
            <w:hideMark/>
          </w:tcPr>
          <w:p w14:paraId="5A4AA50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w:t>
            </w:r>
          </w:p>
        </w:tc>
        <w:tc>
          <w:tcPr>
            <w:tcW w:w="0" w:type="auto"/>
            <w:tcBorders>
              <w:top w:val="nil"/>
              <w:left w:val="nil"/>
              <w:bottom w:val="single" w:sz="8" w:space="0" w:color="C6E0B4"/>
              <w:right w:val="single" w:sz="8" w:space="0" w:color="C6E0B4"/>
            </w:tcBorders>
            <w:shd w:val="clear" w:color="auto" w:fill="auto"/>
            <w:noWrap/>
            <w:vAlign w:val="center"/>
            <w:hideMark/>
          </w:tcPr>
          <w:p w14:paraId="7CAADF0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r>
      <w:tr w:rsidR="00E922B8" w:rsidRPr="00362CCF" w14:paraId="3E30E7B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139982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060.182.0087</w:t>
            </w:r>
          </w:p>
        </w:tc>
        <w:tc>
          <w:tcPr>
            <w:tcW w:w="0" w:type="auto"/>
            <w:tcBorders>
              <w:top w:val="nil"/>
              <w:left w:val="nil"/>
              <w:bottom w:val="single" w:sz="8" w:space="0" w:color="C6E0B4"/>
              <w:right w:val="single" w:sz="8" w:space="0" w:color="C6E0B4"/>
            </w:tcBorders>
            <w:shd w:val="clear" w:color="000000" w:fill="FFFFFF"/>
            <w:vAlign w:val="center"/>
            <w:hideMark/>
          </w:tcPr>
          <w:p w14:paraId="698E59E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Para hueso, de polimetilmetacrilato con 40 g en polvo, polímero y 20 ml en líquido, monómero. </w:t>
            </w:r>
            <w:r w:rsidRPr="00362CCF">
              <w:rPr>
                <w:rFonts w:ascii="Arial Narrow" w:eastAsia="Times New Roman" w:hAnsi="Arial Narrow"/>
                <w:color w:val="000000"/>
                <w:sz w:val="18"/>
                <w:szCs w:val="20"/>
                <w:lang w:val="en-US"/>
              </w:rPr>
              <w:t>Viscosidad normal o doble viscosidad.</w:t>
            </w:r>
          </w:p>
        </w:tc>
        <w:tc>
          <w:tcPr>
            <w:tcW w:w="0" w:type="auto"/>
            <w:tcBorders>
              <w:top w:val="nil"/>
              <w:left w:val="nil"/>
              <w:bottom w:val="single" w:sz="8" w:space="0" w:color="C6E0B4"/>
              <w:right w:val="single" w:sz="8" w:space="0" w:color="C6E0B4"/>
            </w:tcBorders>
            <w:shd w:val="clear" w:color="auto" w:fill="auto"/>
            <w:noWrap/>
            <w:vAlign w:val="center"/>
            <w:hideMark/>
          </w:tcPr>
          <w:p w14:paraId="151C791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C6E0B4"/>
              <w:right w:val="single" w:sz="8" w:space="0" w:color="C6E0B4"/>
            </w:tcBorders>
            <w:shd w:val="clear" w:color="auto" w:fill="auto"/>
            <w:noWrap/>
            <w:vAlign w:val="center"/>
            <w:hideMark/>
          </w:tcPr>
          <w:p w14:paraId="005E56B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64C0034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75365DC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060.353.0015</w:t>
            </w:r>
          </w:p>
        </w:tc>
        <w:tc>
          <w:tcPr>
            <w:tcW w:w="0" w:type="auto"/>
            <w:tcBorders>
              <w:top w:val="nil"/>
              <w:left w:val="nil"/>
              <w:bottom w:val="single" w:sz="8" w:space="0" w:color="C6E0B4"/>
              <w:right w:val="single" w:sz="8" w:space="0" w:color="C6E0B4"/>
            </w:tcBorders>
            <w:shd w:val="clear" w:color="auto" w:fill="auto"/>
            <w:vAlign w:val="center"/>
            <w:hideMark/>
          </w:tcPr>
          <w:p w14:paraId="41B78A2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Espaciadores De metilmetacrilato prefabricados para cadera. Diámetro de la cabeza de: 46.0 mm a 61.0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393C00A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C6E0B4"/>
              <w:right w:val="single" w:sz="8" w:space="0" w:color="C6E0B4"/>
            </w:tcBorders>
            <w:shd w:val="clear" w:color="auto" w:fill="auto"/>
            <w:noWrap/>
            <w:vAlign w:val="center"/>
            <w:hideMark/>
          </w:tcPr>
          <w:p w14:paraId="4DF2555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15C3C5D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354AA87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060.338.0015</w:t>
            </w:r>
          </w:p>
        </w:tc>
        <w:tc>
          <w:tcPr>
            <w:tcW w:w="0" w:type="auto"/>
            <w:tcBorders>
              <w:top w:val="nil"/>
              <w:left w:val="nil"/>
              <w:bottom w:val="single" w:sz="8" w:space="0" w:color="C6E0B4"/>
              <w:right w:val="single" w:sz="8" w:space="0" w:color="C6E0B4"/>
            </w:tcBorders>
            <w:shd w:val="clear" w:color="auto" w:fill="auto"/>
            <w:vAlign w:val="center"/>
            <w:hideMark/>
          </w:tcPr>
          <w:p w14:paraId="0C2E9A4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Cementación al vacío Equipo de cementación para vástagos femorales, contiene: Cemento de baja viscosidad de 60 a 80 g, mezclador y aplicador retrógrado</w:t>
            </w:r>
          </w:p>
        </w:tc>
        <w:tc>
          <w:tcPr>
            <w:tcW w:w="0" w:type="auto"/>
            <w:tcBorders>
              <w:top w:val="nil"/>
              <w:left w:val="nil"/>
              <w:bottom w:val="single" w:sz="8" w:space="0" w:color="C6E0B4"/>
              <w:right w:val="single" w:sz="8" w:space="0" w:color="C6E0B4"/>
            </w:tcBorders>
            <w:shd w:val="clear" w:color="auto" w:fill="auto"/>
            <w:noWrap/>
            <w:vAlign w:val="center"/>
            <w:hideMark/>
          </w:tcPr>
          <w:p w14:paraId="72E0771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w:t>
            </w:r>
          </w:p>
        </w:tc>
        <w:tc>
          <w:tcPr>
            <w:tcW w:w="0" w:type="auto"/>
            <w:tcBorders>
              <w:top w:val="nil"/>
              <w:left w:val="nil"/>
              <w:bottom w:val="single" w:sz="8" w:space="0" w:color="C6E0B4"/>
              <w:right w:val="single" w:sz="8" w:space="0" w:color="C6E0B4"/>
            </w:tcBorders>
            <w:shd w:val="clear" w:color="auto" w:fill="auto"/>
            <w:noWrap/>
            <w:vAlign w:val="center"/>
            <w:hideMark/>
          </w:tcPr>
          <w:p w14:paraId="2845B88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r>
      <w:tr w:rsidR="00E922B8" w:rsidRPr="00362CCF" w14:paraId="512C04A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1288A91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060.338.0031</w:t>
            </w:r>
          </w:p>
        </w:tc>
        <w:tc>
          <w:tcPr>
            <w:tcW w:w="0" w:type="auto"/>
            <w:tcBorders>
              <w:top w:val="nil"/>
              <w:left w:val="nil"/>
              <w:bottom w:val="single" w:sz="8" w:space="0" w:color="C6E0B4"/>
              <w:right w:val="single" w:sz="8" w:space="0" w:color="C6E0B4"/>
            </w:tcBorders>
            <w:shd w:val="clear" w:color="auto" w:fill="auto"/>
            <w:vAlign w:val="center"/>
            <w:hideMark/>
          </w:tcPr>
          <w:p w14:paraId="1FCA7EE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Equipo de preparación medular para cementación de vástagos de cadera, contiene: Tapones femorales, escobilla de limpieza y secadores.</w:t>
            </w:r>
          </w:p>
        </w:tc>
        <w:tc>
          <w:tcPr>
            <w:tcW w:w="0" w:type="auto"/>
            <w:tcBorders>
              <w:top w:val="nil"/>
              <w:left w:val="nil"/>
              <w:bottom w:val="single" w:sz="8" w:space="0" w:color="C6E0B4"/>
              <w:right w:val="single" w:sz="8" w:space="0" w:color="C6E0B4"/>
            </w:tcBorders>
            <w:shd w:val="clear" w:color="auto" w:fill="auto"/>
            <w:noWrap/>
            <w:vAlign w:val="center"/>
            <w:hideMark/>
          </w:tcPr>
          <w:p w14:paraId="3672AD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w:t>
            </w:r>
          </w:p>
        </w:tc>
        <w:tc>
          <w:tcPr>
            <w:tcW w:w="0" w:type="auto"/>
            <w:tcBorders>
              <w:top w:val="nil"/>
              <w:left w:val="nil"/>
              <w:bottom w:val="single" w:sz="8" w:space="0" w:color="C6E0B4"/>
              <w:right w:val="single" w:sz="8" w:space="0" w:color="C6E0B4"/>
            </w:tcBorders>
            <w:shd w:val="clear" w:color="auto" w:fill="auto"/>
            <w:noWrap/>
            <w:vAlign w:val="center"/>
            <w:hideMark/>
          </w:tcPr>
          <w:p w14:paraId="6877A6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r>
      <w:tr w:rsidR="00E922B8" w:rsidRPr="00362CCF" w14:paraId="4A02C6DC"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0BBEA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40F4E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A4D7EB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299A7C96"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793CF5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PRÓTESIS DE RODILLA</w:t>
            </w:r>
          </w:p>
        </w:tc>
        <w:tc>
          <w:tcPr>
            <w:tcW w:w="0" w:type="auto"/>
            <w:vMerge/>
            <w:tcBorders>
              <w:top w:val="nil"/>
              <w:left w:val="single" w:sz="8" w:space="0" w:color="C6E0B4"/>
              <w:bottom w:val="single" w:sz="8" w:space="0" w:color="C6E0B4"/>
              <w:right w:val="single" w:sz="8" w:space="0" w:color="C6E0B4"/>
            </w:tcBorders>
            <w:vAlign w:val="center"/>
            <w:hideMark/>
          </w:tcPr>
          <w:p w14:paraId="2C86529D"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381C1D3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F0B7BE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26AA4EA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6E980D1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5A3A526A"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0A78957C"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55D162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69C4BA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060.747.0754</w:t>
            </w:r>
          </w:p>
        </w:tc>
        <w:tc>
          <w:tcPr>
            <w:tcW w:w="0" w:type="auto"/>
            <w:tcBorders>
              <w:top w:val="nil"/>
              <w:left w:val="nil"/>
              <w:bottom w:val="single" w:sz="8" w:space="0" w:color="C6E0B4"/>
              <w:right w:val="single" w:sz="8" w:space="0" w:color="C6E0B4"/>
            </w:tcBorders>
            <w:shd w:val="clear" w:color="000000" w:fill="FFFFFF"/>
            <w:vAlign w:val="center"/>
            <w:hideMark/>
          </w:tcPr>
          <w:p w14:paraId="350FAC4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primarios, de cromo-cobalto, con o sin vástago central. Tamaño: Extra pequeño, pequeño, mediano, grande o extragrande, o medidas equivalentes en mm</w:t>
            </w:r>
          </w:p>
        </w:tc>
        <w:tc>
          <w:tcPr>
            <w:tcW w:w="0" w:type="auto"/>
            <w:tcBorders>
              <w:top w:val="nil"/>
              <w:left w:val="nil"/>
              <w:bottom w:val="single" w:sz="8" w:space="0" w:color="C6E0B4"/>
              <w:right w:val="single" w:sz="8" w:space="0" w:color="C6E0B4"/>
            </w:tcBorders>
            <w:shd w:val="clear" w:color="auto" w:fill="auto"/>
            <w:noWrap/>
            <w:vAlign w:val="center"/>
            <w:hideMark/>
          </w:tcPr>
          <w:p w14:paraId="3551BCE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1BC87C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19C893C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F271C2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060.508.1132</w:t>
            </w:r>
          </w:p>
        </w:tc>
        <w:tc>
          <w:tcPr>
            <w:tcW w:w="0" w:type="auto"/>
            <w:tcBorders>
              <w:top w:val="nil"/>
              <w:left w:val="nil"/>
              <w:bottom w:val="single" w:sz="8" w:space="0" w:color="C6E0B4"/>
              <w:right w:val="single" w:sz="8" w:space="0" w:color="C6E0B4"/>
            </w:tcBorders>
            <w:shd w:val="clear" w:color="000000" w:fill="FFFFFF"/>
            <w:vAlign w:val="center"/>
            <w:hideMark/>
          </w:tcPr>
          <w:p w14:paraId="6A70ADB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Insertos tibiales de polietileno de ultra alto peso molecular con enlaces cruzados por multirradiación. Tamaño estándar. Altura: de 8.0 mm a 21.0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FC4DDE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3E81EF5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44B79E2B" w14:textId="77777777" w:rsidTr="00921819">
        <w:trPr>
          <w:trHeight w:val="414"/>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EDA470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060.731.0018</w:t>
            </w:r>
          </w:p>
        </w:tc>
        <w:tc>
          <w:tcPr>
            <w:tcW w:w="0" w:type="auto"/>
            <w:tcBorders>
              <w:top w:val="nil"/>
              <w:left w:val="nil"/>
              <w:bottom w:val="single" w:sz="8" w:space="0" w:color="C6E0B4"/>
              <w:right w:val="single" w:sz="8" w:space="0" w:color="C6E0B4"/>
            </w:tcBorders>
            <w:shd w:val="clear" w:color="000000" w:fill="FFFFFF"/>
            <w:vAlign w:val="center"/>
            <w:hideMark/>
          </w:tcPr>
          <w:p w14:paraId="56E4D76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Platillo tibial. Tamaño: Estándar, grande, extragrande o extra pequeño- pequeño.</w:t>
            </w:r>
          </w:p>
        </w:tc>
        <w:tc>
          <w:tcPr>
            <w:tcW w:w="0" w:type="auto"/>
            <w:tcBorders>
              <w:top w:val="nil"/>
              <w:left w:val="nil"/>
              <w:bottom w:val="single" w:sz="8" w:space="0" w:color="C6E0B4"/>
              <w:right w:val="single" w:sz="8" w:space="0" w:color="C6E0B4"/>
            </w:tcBorders>
            <w:shd w:val="clear" w:color="auto" w:fill="auto"/>
            <w:noWrap/>
            <w:vAlign w:val="center"/>
            <w:hideMark/>
          </w:tcPr>
          <w:p w14:paraId="242852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39FD47C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29EC61BE" w14:textId="77777777" w:rsidTr="00921819">
        <w:trPr>
          <w:trHeight w:val="264"/>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33BC1A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060.230.0162</w:t>
            </w:r>
          </w:p>
        </w:tc>
        <w:tc>
          <w:tcPr>
            <w:tcW w:w="0" w:type="auto"/>
            <w:tcBorders>
              <w:top w:val="nil"/>
              <w:left w:val="nil"/>
              <w:bottom w:val="single" w:sz="8" w:space="0" w:color="C6E0B4"/>
              <w:right w:val="single" w:sz="8" w:space="0" w:color="C6E0B4"/>
            </w:tcBorders>
            <w:shd w:val="clear" w:color="000000" w:fill="FFFFFF"/>
            <w:vAlign w:val="center"/>
            <w:hideMark/>
          </w:tcPr>
          <w:p w14:paraId="3680B19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 patelar. Tamaño: pequeño, estándar o grande.</w:t>
            </w:r>
          </w:p>
        </w:tc>
        <w:tc>
          <w:tcPr>
            <w:tcW w:w="0" w:type="auto"/>
            <w:tcBorders>
              <w:top w:val="nil"/>
              <w:left w:val="nil"/>
              <w:bottom w:val="single" w:sz="8" w:space="0" w:color="C6E0B4"/>
              <w:right w:val="single" w:sz="8" w:space="0" w:color="C6E0B4"/>
            </w:tcBorders>
            <w:shd w:val="clear" w:color="auto" w:fill="auto"/>
            <w:noWrap/>
            <w:vAlign w:val="center"/>
            <w:hideMark/>
          </w:tcPr>
          <w:p w14:paraId="022A58E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2DA18EB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768AD843" w14:textId="77777777" w:rsidTr="00921819">
        <w:trPr>
          <w:trHeight w:val="403"/>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C6E720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060.747.0838</w:t>
            </w:r>
          </w:p>
        </w:tc>
        <w:tc>
          <w:tcPr>
            <w:tcW w:w="0" w:type="auto"/>
            <w:tcBorders>
              <w:top w:val="nil"/>
              <w:left w:val="nil"/>
              <w:bottom w:val="single" w:sz="8" w:space="0" w:color="C6E0B4"/>
              <w:right w:val="single" w:sz="8" w:space="0" w:color="C6E0B4"/>
            </w:tcBorders>
            <w:shd w:val="clear" w:color="000000" w:fill="FFFFFF"/>
            <w:vAlign w:val="center"/>
            <w:hideMark/>
          </w:tcPr>
          <w:p w14:paraId="6419D66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Inserto de polietileno de ultra peso molecular con enlaces cruzados por multirradiación, preserva ligamento cruzado posterior, para prótesis primaria. Tamaño: extrapequeño, pequeño, mediano o </w:t>
            </w:r>
            <w:r w:rsidRPr="00362CCF">
              <w:rPr>
                <w:rFonts w:ascii="Arial Narrow" w:eastAsia="Times New Roman" w:hAnsi="Arial Narrow"/>
                <w:color w:val="000000"/>
                <w:sz w:val="18"/>
                <w:szCs w:val="20"/>
                <w:lang w:val="es-MX"/>
              </w:rPr>
              <w:lastRenderedPageBreak/>
              <w:t xml:space="preserve">grande. Altura: de 8.0 mm a 17.5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E4409E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220</w:t>
            </w:r>
          </w:p>
        </w:tc>
        <w:tc>
          <w:tcPr>
            <w:tcW w:w="0" w:type="auto"/>
            <w:tcBorders>
              <w:top w:val="nil"/>
              <w:left w:val="nil"/>
              <w:bottom w:val="single" w:sz="8" w:space="0" w:color="C6E0B4"/>
              <w:right w:val="single" w:sz="8" w:space="0" w:color="C6E0B4"/>
            </w:tcBorders>
            <w:shd w:val="clear" w:color="auto" w:fill="auto"/>
            <w:noWrap/>
            <w:vAlign w:val="center"/>
            <w:hideMark/>
          </w:tcPr>
          <w:p w14:paraId="233D023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4F0CE672" w14:textId="77777777" w:rsidTr="00921819">
        <w:trPr>
          <w:trHeight w:val="70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7976BD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060.508.1074</w:t>
            </w:r>
          </w:p>
        </w:tc>
        <w:tc>
          <w:tcPr>
            <w:tcW w:w="0" w:type="auto"/>
            <w:tcBorders>
              <w:top w:val="nil"/>
              <w:left w:val="nil"/>
              <w:bottom w:val="single" w:sz="8" w:space="0" w:color="C6E0B4"/>
              <w:right w:val="single" w:sz="8" w:space="0" w:color="C6E0B4"/>
            </w:tcBorders>
            <w:shd w:val="clear" w:color="000000" w:fill="FFFFFF"/>
            <w:vAlign w:val="center"/>
            <w:hideMark/>
          </w:tcPr>
          <w:p w14:paraId="1710E75B" w14:textId="29AC1249" w:rsidR="00FC19F3" w:rsidRPr="00362CCF" w:rsidRDefault="00E922B8" w:rsidP="00921819">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Insertos tibiales de polietileno de ultra alto peso molecular con enlaces cruzados por multirradiación. Tamaño pequeño. Altura: de 8.0 mm a 21.0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E88562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4F5D72E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6713D967"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CF192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060.508.1165</w:t>
            </w:r>
          </w:p>
        </w:tc>
        <w:tc>
          <w:tcPr>
            <w:tcW w:w="0" w:type="auto"/>
            <w:tcBorders>
              <w:top w:val="nil"/>
              <w:left w:val="nil"/>
              <w:bottom w:val="single" w:sz="8" w:space="0" w:color="C6E0B4"/>
              <w:right w:val="single" w:sz="8" w:space="0" w:color="C6E0B4"/>
            </w:tcBorders>
            <w:shd w:val="clear" w:color="000000" w:fill="FFFFFF"/>
            <w:vAlign w:val="center"/>
            <w:hideMark/>
          </w:tcPr>
          <w:p w14:paraId="1A9DB2E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Insertos tibiales de polietileno de ultra alto peso molecular con enlaces cruzados por multirradiación. Tamaño grande. Altura: de 8.0 mm a 21.0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2EE56C5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327900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75A0BE9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F882E2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060.748.2833</w:t>
            </w:r>
          </w:p>
        </w:tc>
        <w:tc>
          <w:tcPr>
            <w:tcW w:w="0" w:type="auto"/>
            <w:tcBorders>
              <w:top w:val="nil"/>
              <w:left w:val="nil"/>
              <w:bottom w:val="single" w:sz="8" w:space="0" w:color="C6E0B4"/>
              <w:right w:val="single" w:sz="8" w:space="0" w:color="C6E0B4"/>
            </w:tcBorders>
            <w:shd w:val="clear" w:color="000000" w:fill="FFFFFF"/>
            <w:vAlign w:val="center"/>
            <w:hideMark/>
          </w:tcPr>
          <w:p w14:paraId="265F003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 femoral anatómico o universal de cromo-cobalto-molibdeno con curvatura patelofemoral, con o sin pivotes laterales para su fijación, sin vástago central, en monobloque. Medidas: Extra chica, Chica, Mediana o Grande. O su equivalente en mm</w:t>
            </w:r>
          </w:p>
        </w:tc>
        <w:tc>
          <w:tcPr>
            <w:tcW w:w="0" w:type="auto"/>
            <w:tcBorders>
              <w:top w:val="nil"/>
              <w:left w:val="nil"/>
              <w:bottom w:val="single" w:sz="8" w:space="0" w:color="C6E0B4"/>
              <w:right w:val="single" w:sz="8" w:space="0" w:color="C6E0B4"/>
            </w:tcBorders>
            <w:shd w:val="clear" w:color="auto" w:fill="auto"/>
            <w:noWrap/>
            <w:vAlign w:val="center"/>
            <w:hideMark/>
          </w:tcPr>
          <w:p w14:paraId="2598B9A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6F178D9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47F4211B" w14:textId="77777777" w:rsidTr="00921819">
        <w:trPr>
          <w:trHeight w:val="35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2BC78C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060.230.0253</w:t>
            </w:r>
          </w:p>
        </w:tc>
        <w:tc>
          <w:tcPr>
            <w:tcW w:w="0" w:type="auto"/>
            <w:tcBorders>
              <w:top w:val="nil"/>
              <w:left w:val="nil"/>
              <w:bottom w:val="single" w:sz="8" w:space="0" w:color="C6E0B4"/>
              <w:right w:val="single" w:sz="8" w:space="0" w:color="C6E0B4"/>
            </w:tcBorders>
            <w:shd w:val="clear" w:color="000000" w:fill="FFFFFF"/>
            <w:vAlign w:val="center"/>
            <w:hideMark/>
          </w:tcPr>
          <w:p w14:paraId="03714C2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Componente patelar en forma de domo o circular, de polietileno de alta densidad, tamaño pequeño. </w:t>
            </w:r>
          </w:p>
        </w:tc>
        <w:tc>
          <w:tcPr>
            <w:tcW w:w="0" w:type="auto"/>
            <w:tcBorders>
              <w:top w:val="nil"/>
              <w:left w:val="nil"/>
              <w:bottom w:val="single" w:sz="8" w:space="0" w:color="C6E0B4"/>
              <w:right w:val="single" w:sz="8" w:space="0" w:color="C6E0B4"/>
            </w:tcBorders>
            <w:shd w:val="clear" w:color="auto" w:fill="auto"/>
            <w:noWrap/>
            <w:vAlign w:val="center"/>
            <w:hideMark/>
          </w:tcPr>
          <w:p w14:paraId="2C820A1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13CA037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4F131725" w14:textId="77777777" w:rsidTr="00921819">
        <w:trPr>
          <w:trHeight w:val="378"/>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BA6F51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060.230.0261</w:t>
            </w:r>
          </w:p>
        </w:tc>
        <w:tc>
          <w:tcPr>
            <w:tcW w:w="0" w:type="auto"/>
            <w:tcBorders>
              <w:top w:val="nil"/>
              <w:left w:val="nil"/>
              <w:bottom w:val="single" w:sz="8" w:space="0" w:color="C6E0B4"/>
              <w:right w:val="single" w:sz="8" w:space="0" w:color="C6E0B4"/>
            </w:tcBorders>
            <w:shd w:val="clear" w:color="000000" w:fill="FFFFFF"/>
            <w:vAlign w:val="center"/>
            <w:hideMark/>
          </w:tcPr>
          <w:p w14:paraId="4F14EC2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Componente patelar en forma de domo o circular, de polietileno de alta densidad, tamaño grande. </w:t>
            </w:r>
          </w:p>
        </w:tc>
        <w:tc>
          <w:tcPr>
            <w:tcW w:w="0" w:type="auto"/>
            <w:tcBorders>
              <w:top w:val="nil"/>
              <w:left w:val="nil"/>
              <w:bottom w:val="single" w:sz="8" w:space="0" w:color="C6E0B4"/>
              <w:right w:val="single" w:sz="8" w:space="0" w:color="C6E0B4"/>
            </w:tcBorders>
            <w:shd w:val="clear" w:color="auto" w:fill="auto"/>
            <w:noWrap/>
            <w:vAlign w:val="center"/>
            <w:hideMark/>
          </w:tcPr>
          <w:p w14:paraId="70B4D04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63A86AB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5AD2A97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A6BBB6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060.747.0952</w:t>
            </w:r>
          </w:p>
        </w:tc>
        <w:tc>
          <w:tcPr>
            <w:tcW w:w="0" w:type="auto"/>
            <w:tcBorders>
              <w:top w:val="nil"/>
              <w:left w:val="nil"/>
              <w:bottom w:val="single" w:sz="8" w:space="0" w:color="C6E0B4"/>
              <w:right w:val="single" w:sz="8" w:space="0" w:color="C6E0B4"/>
            </w:tcBorders>
            <w:shd w:val="clear" w:color="000000" w:fill="FFFFFF"/>
            <w:vAlign w:val="center"/>
            <w:hideMark/>
          </w:tcPr>
          <w:p w14:paraId="0201843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Componentes  femorales secundarios, para revisión, con o sin vástago central y cajón estabilizador  para recepción de extensión. Con borde interno de: 60.0 mm a 75.0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F3ACA8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5D77DFD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17D1493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EBD530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060.747.6884</w:t>
            </w:r>
          </w:p>
        </w:tc>
        <w:tc>
          <w:tcPr>
            <w:tcW w:w="0" w:type="auto"/>
            <w:tcBorders>
              <w:top w:val="nil"/>
              <w:left w:val="nil"/>
              <w:bottom w:val="single" w:sz="8" w:space="0" w:color="C6E0B4"/>
              <w:right w:val="single" w:sz="8" w:space="0" w:color="C6E0B4"/>
            </w:tcBorders>
            <w:shd w:val="clear" w:color="000000" w:fill="FFFFFF"/>
            <w:vAlign w:val="center"/>
            <w:hideMark/>
          </w:tcPr>
          <w:p w14:paraId="202781A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Inserto de polietileno de ultra alto peso molecular  con enlaces cruzados por multirradiación para prótesis estabilizada, secundaria o de revisión, vástago condilar  femoral. Tamaño: extrapequeño, pequeño, mediano o grande. Altura: de 8.0 mm a 25.0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26A6719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5A5F5F2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52280549" w14:textId="77777777" w:rsidTr="00921819">
        <w:trPr>
          <w:trHeight w:val="424"/>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2F2566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060.748.0936</w:t>
            </w:r>
          </w:p>
        </w:tc>
        <w:tc>
          <w:tcPr>
            <w:tcW w:w="0" w:type="auto"/>
            <w:tcBorders>
              <w:top w:val="nil"/>
              <w:left w:val="nil"/>
              <w:bottom w:val="single" w:sz="8" w:space="0" w:color="C6E0B4"/>
              <w:right w:val="single" w:sz="8" w:space="0" w:color="C6E0B4"/>
            </w:tcBorders>
            <w:shd w:val="clear" w:color="000000" w:fill="FFFFFF"/>
            <w:vAlign w:val="center"/>
            <w:hideMark/>
          </w:tcPr>
          <w:p w14:paraId="35E8EF8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Extensión para base tibial de revisión y de rescate. Vástago medial lateral. Compatibles con el platillo tibial.</w:t>
            </w:r>
          </w:p>
        </w:tc>
        <w:tc>
          <w:tcPr>
            <w:tcW w:w="0" w:type="auto"/>
            <w:tcBorders>
              <w:top w:val="nil"/>
              <w:left w:val="nil"/>
              <w:bottom w:val="single" w:sz="8" w:space="0" w:color="C6E0B4"/>
              <w:right w:val="single" w:sz="8" w:space="0" w:color="C6E0B4"/>
            </w:tcBorders>
            <w:shd w:val="clear" w:color="auto" w:fill="auto"/>
            <w:noWrap/>
            <w:vAlign w:val="center"/>
            <w:hideMark/>
          </w:tcPr>
          <w:p w14:paraId="4439E68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7C4DDD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33C59FB3" w14:textId="77777777" w:rsidTr="00921819">
        <w:trPr>
          <w:trHeight w:val="968"/>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45FAF7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060.748.8657</w:t>
            </w:r>
          </w:p>
        </w:tc>
        <w:tc>
          <w:tcPr>
            <w:tcW w:w="0" w:type="auto"/>
            <w:tcBorders>
              <w:top w:val="nil"/>
              <w:left w:val="nil"/>
              <w:bottom w:val="single" w:sz="8" w:space="0" w:color="C6E0B4"/>
              <w:right w:val="single" w:sz="8" w:space="0" w:color="C6E0B4"/>
            </w:tcBorders>
            <w:shd w:val="clear" w:color="000000" w:fill="FFFFFF"/>
            <w:vAlign w:val="center"/>
            <w:hideMark/>
          </w:tcPr>
          <w:p w14:paraId="45DA476F" w14:textId="49464453" w:rsidR="00FC19F3" w:rsidRPr="00362CCF" w:rsidRDefault="00E922B8" w:rsidP="00921819">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Diseño de aumento del hueso femoral. Aumento distal cimo posterior femoral, mecánicamente unido al fémur. Opciones de aumento: Bloques de aumento del hueso femoral  distal de 5.0 mm, 10.0 mm y 15.0 mm. Bloques de aumento del hueso femoral posterior de 5.0 mm y 10.0 mm.</w:t>
            </w:r>
          </w:p>
        </w:tc>
        <w:tc>
          <w:tcPr>
            <w:tcW w:w="0" w:type="auto"/>
            <w:tcBorders>
              <w:top w:val="nil"/>
              <w:left w:val="nil"/>
              <w:bottom w:val="single" w:sz="8" w:space="0" w:color="C6E0B4"/>
              <w:right w:val="single" w:sz="8" w:space="0" w:color="C6E0B4"/>
            </w:tcBorders>
            <w:shd w:val="clear" w:color="auto" w:fill="auto"/>
            <w:noWrap/>
            <w:vAlign w:val="center"/>
            <w:hideMark/>
          </w:tcPr>
          <w:p w14:paraId="61F34E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4E231AB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2D19E00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F8C64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060.748.0951</w:t>
            </w:r>
          </w:p>
        </w:tc>
        <w:tc>
          <w:tcPr>
            <w:tcW w:w="0" w:type="auto"/>
            <w:tcBorders>
              <w:top w:val="nil"/>
              <w:left w:val="nil"/>
              <w:bottom w:val="single" w:sz="8" w:space="0" w:color="C6E0B4"/>
              <w:right w:val="single" w:sz="8" w:space="0" w:color="C6E0B4"/>
            </w:tcBorders>
            <w:shd w:val="clear" w:color="000000" w:fill="FFFFFF"/>
            <w:vAlign w:val="center"/>
            <w:hideMark/>
          </w:tcPr>
          <w:p w14:paraId="07E91DA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Extensión para base tibial, de cromo cobalto y/o titanio, estabilizada y de revisión, con o sin cemento. Tamaño: extrapequeña, pequeña, mediana, o grande o medidas equivalentes  en mm. </w:t>
            </w:r>
            <w:r w:rsidRPr="00362CCF">
              <w:rPr>
                <w:rFonts w:ascii="Arial Narrow" w:eastAsia="Times New Roman" w:hAnsi="Arial Narrow"/>
                <w:color w:val="000000"/>
                <w:sz w:val="18"/>
                <w:szCs w:val="20"/>
                <w:lang w:val="en-US"/>
              </w:rPr>
              <w:t>Vástago central de 80.0 a 160.0 mm</w:t>
            </w:r>
          </w:p>
        </w:tc>
        <w:tc>
          <w:tcPr>
            <w:tcW w:w="0" w:type="auto"/>
            <w:tcBorders>
              <w:top w:val="nil"/>
              <w:left w:val="nil"/>
              <w:bottom w:val="single" w:sz="8" w:space="0" w:color="C6E0B4"/>
              <w:right w:val="single" w:sz="8" w:space="0" w:color="C6E0B4"/>
            </w:tcBorders>
            <w:shd w:val="clear" w:color="auto" w:fill="auto"/>
            <w:noWrap/>
            <w:vAlign w:val="center"/>
            <w:hideMark/>
          </w:tcPr>
          <w:p w14:paraId="152257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617DAB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3D5A5D6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4B3853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060.747.1174</w:t>
            </w:r>
          </w:p>
        </w:tc>
        <w:tc>
          <w:tcPr>
            <w:tcW w:w="0" w:type="auto"/>
            <w:tcBorders>
              <w:top w:val="nil"/>
              <w:left w:val="nil"/>
              <w:bottom w:val="single" w:sz="8" w:space="0" w:color="C6E0B4"/>
              <w:right w:val="single" w:sz="8" w:space="0" w:color="C6E0B4"/>
            </w:tcBorders>
            <w:shd w:val="clear" w:color="000000" w:fill="FFFFFF"/>
            <w:vAlign w:val="center"/>
            <w:hideMark/>
          </w:tcPr>
          <w:p w14:paraId="060A7CA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Cuñas tibiales reversibles, para pérdida medial o lateral. Compatibles con el platillo tibial. </w:t>
            </w:r>
            <w:r w:rsidRPr="00362CCF">
              <w:rPr>
                <w:rFonts w:ascii="Arial Narrow" w:eastAsia="Times New Roman" w:hAnsi="Arial Narrow"/>
                <w:color w:val="000000"/>
                <w:sz w:val="18"/>
                <w:szCs w:val="20"/>
                <w:lang w:val="en-US"/>
              </w:rPr>
              <w:t>Tamaño: Extrapequeña, pequeña, mediana, grande o extragrande.</w:t>
            </w:r>
          </w:p>
        </w:tc>
        <w:tc>
          <w:tcPr>
            <w:tcW w:w="0" w:type="auto"/>
            <w:tcBorders>
              <w:top w:val="nil"/>
              <w:left w:val="nil"/>
              <w:bottom w:val="single" w:sz="8" w:space="0" w:color="C6E0B4"/>
              <w:right w:val="single" w:sz="8" w:space="0" w:color="C6E0B4"/>
            </w:tcBorders>
            <w:shd w:val="clear" w:color="auto" w:fill="auto"/>
            <w:noWrap/>
            <w:vAlign w:val="center"/>
            <w:hideMark/>
          </w:tcPr>
          <w:p w14:paraId="5B5DCFB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38F580C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1A33C0FF" w14:textId="77777777" w:rsidTr="00921819">
        <w:trPr>
          <w:trHeight w:val="198"/>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EBF50E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060.947.0075</w:t>
            </w:r>
          </w:p>
        </w:tc>
        <w:tc>
          <w:tcPr>
            <w:tcW w:w="0" w:type="auto"/>
            <w:tcBorders>
              <w:top w:val="nil"/>
              <w:left w:val="nil"/>
              <w:bottom w:val="single" w:sz="8" w:space="0" w:color="C6E0B4"/>
              <w:right w:val="single" w:sz="8" w:space="0" w:color="C6E0B4"/>
            </w:tcBorders>
            <w:shd w:val="clear" w:color="000000" w:fill="FFFFFF"/>
            <w:vAlign w:val="center"/>
            <w:hideMark/>
          </w:tcPr>
          <w:p w14:paraId="1C9079A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Vástago tibial. Tamaño: Estándar, grande, o pequeño.</w:t>
            </w:r>
          </w:p>
        </w:tc>
        <w:tc>
          <w:tcPr>
            <w:tcW w:w="0" w:type="auto"/>
            <w:tcBorders>
              <w:top w:val="nil"/>
              <w:left w:val="nil"/>
              <w:bottom w:val="single" w:sz="8" w:space="0" w:color="C6E0B4"/>
              <w:right w:val="single" w:sz="8" w:space="0" w:color="C6E0B4"/>
            </w:tcBorders>
            <w:shd w:val="clear" w:color="auto" w:fill="auto"/>
            <w:noWrap/>
            <w:vAlign w:val="center"/>
            <w:hideMark/>
          </w:tcPr>
          <w:p w14:paraId="6D96CD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4D5D954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2B14B3BB" w14:textId="77777777" w:rsidTr="00921819">
        <w:trPr>
          <w:trHeight w:val="257"/>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E7FBD1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060.230.0196</w:t>
            </w:r>
          </w:p>
        </w:tc>
        <w:tc>
          <w:tcPr>
            <w:tcW w:w="0" w:type="auto"/>
            <w:tcBorders>
              <w:top w:val="nil"/>
              <w:left w:val="nil"/>
              <w:bottom w:val="single" w:sz="8" w:space="0" w:color="C6E0B4"/>
              <w:right w:val="single" w:sz="8" w:space="0" w:color="C6E0B4"/>
            </w:tcBorders>
            <w:shd w:val="clear" w:color="000000" w:fill="FFFFFF"/>
            <w:vAlign w:val="center"/>
            <w:hideMark/>
          </w:tcPr>
          <w:p w14:paraId="15852B7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Para rodilla. Componente tibial proximal</w:t>
            </w:r>
          </w:p>
        </w:tc>
        <w:tc>
          <w:tcPr>
            <w:tcW w:w="0" w:type="auto"/>
            <w:tcBorders>
              <w:top w:val="nil"/>
              <w:left w:val="nil"/>
              <w:bottom w:val="single" w:sz="8" w:space="0" w:color="C6E0B4"/>
              <w:right w:val="single" w:sz="8" w:space="0" w:color="C6E0B4"/>
            </w:tcBorders>
            <w:shd w:val="clear" w:color="auto" w:fill="auto"/>
            <w:noWrap/>
            <w:vAlign w:val="center"/>
            <w:hideMark/>
          </w:tcPr>
          <w:p w14:paraId="30E22CF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c>
          <w:tcPr>
            <w:tcW w:w="0" w:type="auto"/>
            <w:tcBorders>
              <w:top w:val="nil"/>
              <w:left w:val="nil"/>
              <w:bottom w:val="single" w:sz="8" w:space="0" w:color="C6E0B4"/>
              <w:right w:val="single" w:sz="8" w:space="0" w:color="C6E0B4"/>
            </w:tcBorders>
            <w:shd w:val="clear" w:color="auto" w:fill="auto"/>
            <w:noWrap/>
            <w:vAlign w:val="center"/>
            <w:hideMark/>
          </w:tcPr>
          <w:p w14:paraId="6FE479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440</w:t>
            </w:r>
          </w:p>
        </w:tc>
      </w:tr>
      <w:tr w:rsidR="00E922B8" w:rsidRPr="00362CCF" w14:paraId="3EC15383"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543FDD2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1151C2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11E5FA5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0C8EBF7F"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19ADB11E" w14:textId="77777777" w:rsidR="00E922B8" w:rsidRPr="00362CCF" w:rsidRDefault="00E922B8" w:rsidP="00E922B8">
            <w:pPr>
              <w:jc w:val="cente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PROTESIS TOTAL DE CADERA Y ANILLO DE REFORZAMIENTO ACETABULAR</w:t>
            </w:r>
          </w:p>
        </w:tc>
        <w:tc>
          <w:tcPr>
            <w:tcW w:w="0" w:type="auto"/>
            <w:vMerge/>
            <w:tcBorders>
              <w:top w:val="nil"/>
              <w:left w:val="single" w:sz="8" w:space="0" w:color="C6E0B4"/>
              <w:bottom w:val="single" w:sz="8" w:space="0" w:color="C6E0B4"/>
              <w:right w:val="single" w:sz="8" w:space="0" w:color="C6E0B4"/>
            </w:tcBorders>
            <w:vAlign w:val="center"/>
            <w:hideMark/>
          </w:tcPr>
          <w:p w14:paraId="37708E49" w14:textId="77777777" w:rsidR="00E922B8" w:rsidRPr="00362CCF" w:rsidRDefault="00E922B8" w:rsidP="00E922B8">
            <w:pPr>
              <w:rPr>
                <w:rFonts w:ascii="Arial Narrow" w:eastAsia="Times New Roman" w:hAnsi="Arial Narrow"/>
                <w:color w:val="000000"/>
                <w:sz w:val="18"/>
                <w:szCs w:val="20"/>
                <w:lang w:val="es-MX"/>
              </w:rPr>
            </w:pPr>
          </w:p>
        </w:tc>
        <w:tc>
          <w:tcPr>
            <w:tcW w:w="0" w:type="auto"/>
            <w:vMerge/>
            <w:tcBorders>
              <w:top w:val="nil"/>
              <w:left w:val="single" w:sz="8" w:space="0" w:color="C6E0B4"/>
              <w:bottom w:val="single" w:sz="8" w:space="0" w:color="C6E0B4"/>
              <w:right w:val="single" w:sz="8" w:space="0" w:color="C6E0B4"/>
            </w:tcBorders>
            <w:vAlign w:val="center"/>
            <w:hideMark/>
          </w:tcPr>
          <w:p w14:paraId="740F5DCF" w14:textId="77777777" w:rsidR="00E922B8" w:rsidRPr="00362CCF" w:rsidRDefault="00E922B8" w:rsidP="00E922B8">
            <w:pPr>
              <w:rPr>
                <w:rFonts w:ascii="Arial Narrow" w:eastAsia="Times New Roman" w:hAnsi="Arial Narrow"/>
                <w:color w:val="000000"/>
                <w:sz w:val="18"/>
                <w:szCs w:val="20"/>
                <w:lang w:val="es-MX"/>
              </w:rPr>
            </w:pPr>
          </w:p>
        </w:tc>
      </w:tr>
      <w:tr w:rsidR="00E922B8" w:rsidRPr="00362CCF" w14:paraId="06A8ABF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5B5510D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6973568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08CA634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574ED75B"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65F87D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auto" w:fill="auto"/>
            <w:vAlign w:val="center"/>
            <w:hideMark/>
          </w:tcPr>
          <w:p w14:paraId="0FDA819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060.067.0111</w:t>
            </w:r>
          </w:p>
        </w:tc>
        <w:tc>
          <w:tcPr>
            <w:tcW w:w="0" w:type="auto"/>
            <w:tcBorders>
              <w:top w:val="nil"/>
              <w:left w:val="nil"/>
              <w:bottom w:val="single" w:sz="8" w:space="0" w:color="C6E0B4"/>
              <w:right w:val="single" w:sz="8" w:space="0" w:color="C6E0B4"/>
            </w:tcBorders>
            <w:shd w:val="clear" w:color="auto" w:fill="auto"/>
            <w:vAlign w:val="center"/>
            <w:hideMark/>
          </w:tcPr>
          <w:p w14:paraId="4CA9792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Anillo de reforzamiento acetabular  de acero inoxidable o titanio, con orificios para tornillos  de 6.0 mm y de 6.5 mm. Diámetro externo: de 44.0 mm a 52.0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1C99D9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5537525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444A17D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9EBE7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060.746.9715</w:t>
            </w:r>
          </w:p>
        </w:tc>
        <w:tc>
          <w:tcPr>
            <w:tcW w:w="0" w:type="auto"/>
            <w:tcBorders>
              <w:top w:val="nil"/>
              <w:left w:val="nil"/>
              <w:bottom w:val="single" w:sz="8" w:space="0" w:color="C6E0B4"/>
              <w:right w:val="single" w:sz="8" w:space="0" w:color="C6E0B4"/>
            </w:tcBorders>
            <w:shd w:val="clear" w:color="000000" w:fill="FFFFFF"/>
            <w:vAlign w:val="center"/>
            <w:hideMark/>
          </w:tcPr>
          <w:p w14:paraId="4A0DA4A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no cementados. Componentes femorales, con cono 12-14, ángulo cérvico diafisiario en el rango de 125 a 145 grados y aditamento antirrotacional. Ancho: de 5.0 mm a 20.0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872EDE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3C1D1F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6F7A217F"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9809A9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060.747.7098</w:t>
            </w:r>
          </w:p>
        </w:tc>
        <w:tc>
          <w:tcPr>
            <w:tcW w:w="0" w:type="auto"/>
            <w:tcBorders>
              <w:top w:val="nil"/>
              <w:left w:val="nil"/>
              <w:bottom w:val="single" w:sz="8" w:space="0" w:color="C6E0B4"/>
              <w:right w:val="single" w:sz="8" w:space="0" w:color="C6E0B4"/>
            </w:tcBorders>
            <w:shd w:val="clear" w:color="000000" w:fill="FFFFFF"/>
            <w:vAlign w:val="center"/>
            <w:hideMark/>
          </w:tcPr>
          <w:p w14:paraId="05B89C9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Cabezas intercambiables modulares de cerámica o zirconia de 32 mm de diámetro cono 12-14 para vástagos. Cuello corto, estándar o largo.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165CADC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7C84032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2523939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B63EAA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060.747.2149 </w:t>
            </w:r>
          </w:p>
        </w:tc>
        <w:tc>
          <w:tcPr>
            <w:tcW w:w="0" w:type="auto"/>
            <w:tcBorders>
              <w:top w:val="nil"/>
              <w:left w:val="nil"/>
              <w:bottom w:val="single" w:sz="8" w:space="0" w:color="C6E0B4"/>
              <w:right w:val="single" w:sz="8" w:space="0" w:color="C6E0B4"/>
            </w:tcBorders>
            <w:shd w:val="clear" w:color="000000" w:fill="FFFFFF"/>
            <w:vAlign w:val="center"/>
            <w:hideMark/>
          </w:tcPr>
          <w:p w14:paraId="032E5A6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Cabezas intercambiables de cobalto-cromo de 32 mm de diámetro, cono 12-14, para vástagos con cuello. Además, dimensiones equivalente en mm. Tamaño: corto, mediano, largo, extra largo o ultra largo. </w:t>
            </w:r>
          </w:p>
        </w:tc>
        <w:tc>
          <w:tcPr>
            <w:tcW w:w="0" w:type="auto"/>
            <w:tcBorders>
              <w:top w:val="nil"/>
              <w:left w:val="nil"/>
              <w:bottom w:val="single" w:sz="8" w:space="0" w:color="C6E0B4"/>
              <w:right w:val="single" w:sz="8" w:space="0" w:color="C6E0B4"/>
            </w:tcBorders>
            <w:shd w:val="clear" w:color="auto" w:fill="auto"/>
            <w:noWrap/>
            <w:vAlign w:val="center"/>
            <w:hideMark/>
          </w:tcPr>
          <w:p w14:paraId="244E97F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7629300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4015385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0E10F9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060.748.1132</w:t>
            </w:r>
          </w:p>
        </w:tc>
        <w:tc>
          <w:tcPr>
            <w:tcW w:w="0" w:type="auto"/>
            <w:tcBorders>
              <w:top w:val="nil"/>
              <w:left w:val="nil"/>
              <w:bottom w:val="single" w:sz="8" w:space="0" w:color="C6E0B4"/>
              <w:right w:val="single" w:sz="8" w:space="0" w:color="C6E0B4"/>
            </w:tcBorders>
            <w:shd w:val="clear" w:color="000000" w:fill="FFFFFF"/>
            <w:vAlign w:val="center"/>
            <w:hideMark/>
          </w:tcPr>
          <w:p w14:paraId="352025F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acetabulares metálicos para insertar a presión, con recubrimiento poroso o de malla con orificios para atornillar con o sin anillos ecuatoriales. Diámetro: de 44.0 mm a 64.0 mm. Incluye medidas intermedias entre las especificadas. Pieza.</w:t>
            </w:r>
          </w:p>
        </w:tc>
        <w:tc>
          <w:tcPr>
            <w:tcW w:w="0" w:type="auto"/>
            <w:tcBorders>
              <w:top w:val="nil"/>
              <w:left w:val="nil"/>
              <w:bottom w:val="single" w:sz="8" w:space="0" w:color="C6E0B4"/>
              <w:right w:val="single" w:sz="8" w:space="0" w:color="C6E0B4"/>
            </w:tcBorders>
            <w:shd w:val="clear" w:color="auto" w:fill="auto"/>
            <w:noWrap/>
            <w:vAlign w:val="center"/>
            <w:hideMark/>
          </w:tcPr>
          <w:p w14:paraId="2D5D563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70C13B8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77B66AE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91FC93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060.748.1090 </w:t>
            </w:r>
          </w:p>
        </w:tc>
        <w:tc>
          <w:tcPr>
            <w:tcW w:w="0" w:type="auto"/>
            <w:tcBorders>
              <w:top w:val="nil"/>
              <w:left w:val="nil"/>
              <w:bottom w:val="single" w:sz="8" w:space="0" w:color="C6E0B4"/>
              <w:right w:val="single" w:sz="8" w:space="0" w:color="C6E0B4"/>
            </w:tcBorders>
            <w:shd w:val="clear" w:color="000000" w:fill="FFFFFF"/>
            <w:vAlign w:val="center"/>
            <w:hideMark/>
          </w:tcPr>
          <w:p w14:paraId="2376E16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acetabulares de polietileno de ultra alto peso molecular con enlaces cruzados por multirradiación para copa con encaje a presión con recubrimiento de malla o de microestructura, con orificios para tornillos de 32 mm de diámetro interno. Diámetro externo: de 52.0 mm a 58.0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22B1FC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213134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3E1BDF4C"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C30308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060.747.5985</w:t>
            </w:r>
          </w:p>
        </w:tc>
        <w:tc>
          <w:tcPr>
            <w:tcW w:w="0" w:type="auto"/>
            <w:tcBorders>
              <w:top w:val="nil"/>
              <w:left w:val="nil"/>
              <w:bottom w:val="single" w:sz="8" w:space="0" w:color="C6E0B4"/>
              <w:right w:val="single" w:sz="8" w:space="0" w:color="C6E0B4"/>
            </w:tcBorders>
            <w:shd w:val="clear" w:color="000000" w:fill="FFFFFF"/>
            <w:vAlign w:val="center"/>
            <w:hideMark/>
          </w:tcPr>
          <w:p w14:paraId="4FC29AC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fijación de concha acetabular para prótesis de cadera no cementada, en aleación de titanio. Longitud: de 15.0.0 mm a 55.0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7B7FE0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689884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5A6D666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E5240D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060.748.3427</w:t>
            </w:r>
          </w:p>
        </w:tc>
        <w:tc>
          <w:tcPr>
            <w:tcW w:w="0" w:type="auto"/>
            <w:tcBorders>
              <w:top w:val="nil"/>
              <w:left w:val="nil"/>
              <w:bottom w:val="single" w:sz="8" w:space="0" w:color="C6E0B4"/>
              <w:right w:val="single" w:sz="8" w:space="0" w:color="C6E0B4"/>
            </w:tcBorders>
            <w:shd w:val="clear" w:color="000000" w:fill="FFFFFF"/>
            <w:vAlign w:val="center"/>
            <w:hideMark/>
          </w:tcPr>
          <w:p w14:paraId="448DACC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cementados, vástago recto, ángulo cérvido diafisiario de 125 a 135 grados, ranuras para centralizador distal, cono 12-14, para los sistemas que lo requieran. Ancho de: 8.5 mm a 14.5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A2B1FA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3368E6D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2C08133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1FF620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060.747.5712 </w:t>
            </w:r>
          </w:p>
        </w:tc>
        <w:tc>
          <w:tcPr>
            <w:tcW w:w="0" w:type="auto"/>
            <w:tcBorders>
              <w:top w:val="nil"/>
              <w:left w:val="nil"/>
              <w:bottom w:val="single" w:sz="8" w:space="0" w:color="C6E0B4"/>
              <w:right w:val="single" w:sz="8" w:space="0" w:color="C6E0B4"/>
            </w:tcBorders>
            <w:shd w:val="clear" w:color="000000" w:fill="FFFFFF"/>
            <w:vAlign w:val="center"/>
            <w:hideMark/>
          </w:tcPr>
          <w:p w14:paraId="2D5F844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Cabeza de cerámica o zirconia, de 28 mm de diámetro, cono 12-14, para vástagos con cuello. </w:t>
            </w:r>
            <w:r w:rsidRPr="00362CCF">
              <w:rPr>
                <w:rFonts w:ascii="Arial Narrow" w:eastAsia="Times New Roman" w:hAnsi="Arial Narrow"/>
                <w:color w:val="000000"/>
                <w:sz w:val="18"/>
                <w:szCs w:val="20"/>
                <w:lang w:val="en-US"/>
              </w:rPr>
              <w:t xml:space="preserve">Además, dimensiones equivalentes en mm. Tamaño: corto, mediano, largo. </w:t>
            </w:r>
          </w:p>
        </w:tc>
        <w:tc>
          <w:tcPr>
            <w:tcW w:w="0" w:type="auto"/>
            <w:tcBorders>
              <w:top w:val="nil"/>
              <w:left w:val="nil"/>
              <w:bottom w:val="single" w:sz="8" w:space="0" w:color="C6E0B4"/>
              <w:right w:val="single" w:sz="8" w:space="0" w:color="C6E0B4"/>
            </w:tcBorders>
            <w:shd w:val="clear" w:color="auto" w:fill="auto"/>
            <w:noWrap/>
            <w:vAlign w:val="center"/>
            <w:hideMark/>
          </w:tcPr>
          <w:p w14:paraId="4461547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64F1D1B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27079C7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CD5A00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060.748.4268</w:t>
            </w:r>
          </w:p>
        </w:tc>
        <w:tc>
          <w:tcPr>
            <w:tcW w:w="0" w:type="auto"/>
            <w:tcBorders>
              <w:top w:val="nil"/>
              <w:left w:val="nil"/>
              <w:bottom w:val="single" w:sz="8" w:space="0" w:color="C6E0B4"/>
              <w:right w:val="single" w:sz="8" w:space="0" w:color="C6E0B4"/>
            </w:tcBorders>
            <w:shd w:val="clear" w:color="000000" w:fill="FFFFFF"/>
            <w:vAlign w:val="center"/>
            <w:hideMark/>
          </w:tcPr>
          <w:p w14:paraId="3A69538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acetabulares. Compatibles con la cabeza y el vástago femoral. Acetábulo de polietileno de ultra alto peso molecular, con enlaces cruzados por multirradiación, con ceja de 10 a 20 grados alambre radiopaco ecuatorial y/o polar de forma semiesférica, con diámetro interno de 32 mm, estéril. Diámetro externo de: 44.0 mm a 60.0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5B76A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186CF53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2BB74EBB" w14:textId="77777777" w:rsidTr="00921819">
        <w:trPr>
          <w:trHeight w:val="757"/>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A0958A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060.898.2211</w:t>
            </w:r>
          </w:p>
        </w:tc>
        <w:tc>
          <w:tcPr>
            <w:tcW w:w="0" w:type="auto"/>
            <w:tcBorders>
              <w:top w:val="nil"/>
              <w:left w:val="nil"/>
              <w:bottom w:val="single" w:sz="8" w:space="0" w:color="C6E0B4"/>
              <w:right w:val="single" w:sz="8" w:space="0" w:color="C6E0B4"/>
            </w:tcBorders>
            <w:shd w:val="clear" w:color="000000" w:fill="FFFFFF"/>
            <w:vAlign w:val="center"/>
            <w:hideMark/>
          </w:tcPr>
          <w:p w14:paraId="039A7143" w14:textId="1EC337DD" w:rsidR="00FC19F3" w:rsidRPr="00362CCF" w:rsidRDefault="00E922B8" w:rsidP="00921819">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acero inoxidable o titanio de 6 mm y de 6.5 mm. Longitud de 20.0 mm a 40.0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56F7B7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7838879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4581578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254148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060.748.4706</w:t>
            </w:r>
          </w:p>
        </w:tc>
        <w:tc>
          <w:tcPr>
            <w:tcW w:w="0" w:type="auto"/>
            <w:tcBorders>
              <w:top w:val="nil"/>
              <w:left w:val="nil"/>
              <w:bottom w:val="single" w:sz="8" w:space="0" w:color="C6E0B4"/>
              <w:right w:val="single" w:sz="8" w:space="0" w:color="C6E0B4"/>
            </w:tcBorders>
            <w:shd w:val="clear" w:color="000000" w:fill="FFFFFF"/>
            <w:vAlign w:val="center"/>
            <w:hideMark/>
          </w:tcPr>
          <w:p w14:paraId="5EA3780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Anillo para reconstrucción acetabular anatómico, atornillado, con gancho distal y aleta para anclaje al ilíaco, de acero inoxidable o titanio. Diámetro externo de: 46.0 mm a 65.0 mm. Incluye medidas intermedias entre las especificadas. Para los sistemas que lo requieran.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40404B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C6E0B4"/>
              <w:right w:val="single" w:sz="8" w:space="0" w:color="C6E0B4"/>
            </w:tcBorders>
            <w:shd w:val="clear" w:color="auto" w:fill="auto"/>
            <w:noWrap/>
            <w:vAlign w:val="center"/>
            <w:hideMark/>
          </w:tcPr>
          <w:p w14:paraId="7DABDE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50965AA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E071AE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060.746.9947</w:t>
            </w:r>
          </w:p>
        </w:tc>
        <w:tc>
          <w:tcPr>
            <w:tcW w:w="0" w:type="auto"/>
            <w:tcBorders>
              <w:top w:val="nil"/>
              <w:left w:val="nil"/>
              <w:bottom w:val="single" w:sz="8" w:space="0" w:color="C6E0B4"/>
              <w:right w:val="single" w:sz="8" w:space="0" w:color="C6E0B4"/>
            </w:tcBorders>
            <w:shd w:val="clear" w:color="000000" w:fill="FFFFFF"/>
            <w:vAlign w:val="center"/>
            <w:hideMark/>
          </w:tcPr>
          <w:p w14:paraId="41A0C3E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Inserto acetabular  de polietileno de ultra alto peso molecular  con enlaces cruzados  por multirradiación, con diámetro interno de 28 mm, para copa metálica. Diámetro externo:  de 46.0.0  mm a 62.0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F8730A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106367E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6BA384E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3202F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060.746.9962</w:t>
            </w:r>
          </w:p>
        </w:tc>
        <w:tc>
          <w:tcPr>
            <w:tcW w:w="0" w:type="auto"/>
            <w:tcBorders>
              <w:top w:val="nil"/>
              <w:left w:val="nil"/>
              <w:bottom w:val="single" w:sz="8" w:space="0" w:color="C6E0B4"/>
              <w:right w:val="single" w:sz="8" w:space="0" w:color="C6E0B4"/>
            </w:tcBorders>
            <w:shd w:val="clear" w:color="000000" w:fill="FFFFFF"/>
            <w:vAlign w:val="center"/>
            <w:hideMark/>
          </w:tcPr>
          <w:p w14:paraId="74C0A24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Inserto acetabular  de polietileno de ultra alto peso molecular con enlaces cruzados por multirradiación, con diámetro interno de 32 mm, para copa metálica. Además, comprende dimensiones intermedias entre las señaladas. Diámetro externo:  de 50.0.0  mm a 62.0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D1D7DD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0F708B7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740A765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B2EC45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060.747.2115</w:t>
            </w:r>
          </w:p>
        </w:tc>
        <w:tc>
          <w:tcPr>
            <w:tcW w:w="0" w:type="auto"/>
            <w:tcBorders>
              <w:top w:val="nil"/>
              <w:left w:val="nil"/>
              <w:bottom w:val="single" w:sz="8" w:space="0" w:color="C6E0B4"/>
              <w:right w:val="single" w:sz="8" w:space="0" w:color="C6E0B4"/>
            </w:tcBorders>
            <w:shd w:val="clear" w:color="000000" w:fill="FFFFFF"/>
            <w:vAlign w:val="center"/>
            <w:hideMark/>
          </w:tcPr>
          <w:p w14:paraId="4C2E6A5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Cabezas intercambiables para prótesis. Compatibles con el cono femoral. Cabezas intercambiables de cobalto-cromo de 28 mm de diámetro, cono 12-14, para vástagos con cuello. Además, dimensiones equivalentes en mm. Tamaño: corto, mediano, largo, extra largo o ultra largo. </w:t>
            </w:r>
          </w:p>
        </w:tc>
        <w:tc>
          <w:tcPr>
            <w:tcW w:w="0" w:type="auto"/>
            <w:tcBorders>
              <w:top w:val="nil"/>
              <w:left w:val="nil"/>
              <w:bottom w:val="single" w:sz="8" w:space="0" w:color="C6E0B4"/>
              <w:right w:val="single" w:sz="8" w:space="0" w:color="C6E0B4"/>
            </w:tcBorders>
            <w:shd w:val="clear" w:color="auto" w:fill="auto"/>
            <w:noWrap/>
            <w:vAlign w:val="center"/>
            <w:hideMark/>
          </w:tcPr>
          <w:p w14:paraId="2BB32CE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13CE7FD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03796F7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06A429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060.747.7031</w:t>
            </w:r>
          </w:p>
        </w:tc>
        <w:tc>
          <w:tcPr>
            <w:tcW w:w="0" w:type="auto"/>
            <w:tcBorders>
              <w:top w:val="nil"/>
              <w:left w:val="nil"/>
              <w:bottom w:val="single" w:sz="8" w:space="0" w:color="C6E0B4"/>
              <w:right w:val="single" w:sz="8" w:space="0" w:color="C6E0B4"/>
            </w:tcBorders>
            <w:shd w:val="clear" w:color="000000" w:fill="FFFFFF"/>
            <w:vAlign w:val="center"/>
            <w:hideMark/>
          </w:tcPr>
          <w:p w14:paraId="17897F3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Cabezas intercambiables modulares de cobalto-cromo de 32 mm de diámetro, cono 12-14 para vástagos. </w:t>
            </w:r>
            <w:r w:rsidRPr="00362CCF">
              <w:rPr>
                <w:rFonts w:ascii="Arial Narrow" w:eastAsia="Times New Roman" w:hAnsi="Arial Narrow"/>
                <w:color w:val="000000"/>
                <w:sz w:val="18"/>
                <w:szCs w:val="20"/>
                <w:lang w:val="en-US"/>
              </w:rPr>
              <w:t>Cuello corto, estándar o largo.</w:t>
            </w:r>
          </w:p>
        </w:tc>
        <w:tc>
          <w:tcPr>
            <w:tcW w:w="0" w:type="auto"/>
            <w:tcBorders>
              <w:top w:val="nil"/>
              <w:left w:val="nil"/>
              <w:bottom w:val="single" w:sz="8" w:space="0" w:color="C6E0B4"/>
              <w:right w:val="single" w:sz="8" w:space="0" w:color="C6E0B4"/>
            </w:tcBorders>
            <w:shd w:val="clear" w:color="auto" w:fill="auto"/>
            <w:noWrap/>
            <w:vAlign w:val="center"/>
            <w:hideMark/>
          </w:tcPr>
          <w:p w14:paraId="10E1103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25387F5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28A30411"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4B5F9A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060.746.7099</w:t>
            </w:r>
          </w:p>
        </w:tc>
        <w:tc>
          <w:tcPr>
            <w:tcW w:w="0" w:type="auto"/>
            <w:tcBorders>
              <w:top w:val="nil"/>
              <w:left w:val="nil"/>
              <w:bottom w:val="single" w:sz="8" w:space="0" w:color="C6E0B4"/>
              <w:right w:val="single" w:sz="8" w:space="0" w:color="C6E0B4"/>
            </w:tcBorders>
            <w:shd w:val="clear" w:color="000000" w:fill="FFFFFF"/>
            <w:vAlign w:val="center"/>
            <w:hideMark/>
          </w:tcPr>
          <w:p w14:paraId="34384CB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vástago recto perfil normal, con cono 12-14. Ancho de: 7.0 mm a 18.0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EE3234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1ACC3F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6254923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0DFD22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060.747.1893</w:t>
            </w:r>
          </w:p>
        </w:tc>
        <w:tc>
          <w:tcPr>
            <w:tcW w:w="0" w:type="auto"/>
            <w:tcBorders>
              <w:top w:val="nil"/>
              <w:left w:val="nil"/>
              <w:bottom w:val="single" w:sz="8" w:space="0" w:color="C6E0B4"/>
              <w:right w:val="single" w:sz="8" w:space="0" w:color="C6E0B4"/>
            </w:tcBorders>
            <w:shd w:val="clear" w:color="000000" w:fill="FFFFFF"/>
            <w:vAlign w:val="center"/>
            <w:hideMark/>
          </w:tcPr>
          <w:p w14:paraId="758DCAB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Vástago para revisión de 190  mm a 205 mm de longitud, con cono 12-14. Además, comprende dimensiones  entre las especificadas. Diámetro: 12.0.0 mm a 20.0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5BA63F7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13DEB8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64E34AB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17A498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060.746.9848</w:t>
            </w:r>
          </w:p>
        </w:tc>
        <w:tc>
          <w:tcPr>
            <w:tcW w:w="0" w:type="auto"/>
            <w:tcBorders>
              <w:top w:val="nil"/>
              <w:left w:val="nil"/>
              <w:bottom w:val="single" w:sz="8" w:space="0" w:color="C6E0B4"/>
              <w:right w:val="single" w:sz="8" w:space="0" w:color="C6E0B4"/>
            </w:tcBorders>
            <w:shd w:val="clear" w:color="000000" w:fill="FFFFFF"/>
            <w:vAlign w:val="center"/>
            <w:hideMark/>
          </w:tcPr>
          <w:p w14:paraId="2B63C26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Cabeza de cerámica o zirconia, de 32 mm de diámetro, cono 12-14, para vástagos con cuello. </w:t>
            </w:r>
            <w:r w:rsidRPr="00362CCF">
              <w:rPr>
                <w:rFonts w:ascii="Arial Narrow" w:eastAsia="Times New Roman" w:hAnsi="Arial Narrow"/>
                <w:color w:val="000000"/>
                <w:sz w:val="18"/>
                <w:szCs w:val="20"/>
                <w:lang w:val="en-US"/>
              </w:rPr>
              <w:t>Además, dimensiones  equivalentes  en mm. Tamaño: corto, mediano, largo.</w:t>
            </w:r>
          </w:p>
        </w:tc>
        <w:tc>
          <w:tcPr>
            <w:tcW w:w="0" w:type="auto"/>
            <w:tcBorders>
              <w:top w:val="nil"/>
              <w:left w:val="nil"/>
              <w:bottom w:val="single" w:sz="8" w:space="0" w:color="C6E0B4"/>
              <w:right w:val="single" w:sz="8" w:space="0" w:color="C6E0B4"/>
            </w:tcBorders>
            <w:shd w:val="clear" w:color="auto" w:fill="auto"/>
            <w:noWrap/>
            <w:vAlign w:val="center"/>
            <w:hideMark/>
          </w:tcPr>
          <w:p w14:paraId="2D265EC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3410002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09AF463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EB600D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060.748.8582</w:t>
            </w:r>
          </w:p>
        </w:tc>
        <w:tc>
          <w:tcPr>
            <w:tcW w:w="0" w:type="auto"/>
            <w:tcBorders>
              <w:top w:val="nil"/>
              <w:left w:val="nil"/>
              <w:bottom w:val="single" w:sz="8" w:space="0" w:color="C6E0B4"/>
              <w:right w:val="single" w:sz="8" w:space="0" w:color="C6E0B4"/>
            </w:tcBorders>
            <w:shd w:val="clear" w:color="000000" w:fill="FFFFFF"/>
            <w:vAlign w:val="center"/>
            <w:hideMark/>
          </w:tcPr>
          <w:p w14:paraId="274AC79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Cabezas intercambiables modulares  de cobalto-cromo  de 22 mm de diámetro, cono 12- 14 para vástagos. </w:t>
            </w:r>
            <w:r w:rsidRPr="00362CCF">
              <w:rPr>
                <w:rFonts w:ascii="Arial Narrow" w:eastAsia="Times New Roman" w:hAnsi="Arial Narrow"/>
                <w:color w:val="000000"/>
                <w:sz w:val="18"/>
                <w:szCs w:val="20"/>
                <w:lang w:val="en-US"/>
              </w:rPr>
              <w:t>Cuello corto, estándar  o largo.</w:t>
            </w:r>
          </w:p>
        </w:tc>
        <w:tc>
          <w:tcPr>
            <w:tcW w:w="0" w:type="auto"/>
            <w:tcBorders>
              <w:top w:val="nil"/>
              <w:left w:val="nil"/>
              <w:bottom w:val="single" w:sz="8" w:space="0" w:color="C6E0B4"/>
              <w:right w:val="single" w:sz="8" w:space="0" w:color="C6E0B4"/>
            </w:tcBorders>
            <w:shd w:val="clear" w:color="auto" w:fill="auto"/>
            <w:noWrap/>
            <w:vAlign w:val="center"/>
            <w:hideMark/>
          </w:tcPr>
          <w:p w14:paraId="7AD8C2F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68BBDA3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7A68F8E8"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425D52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060.748.5141</w:t>
            </w:r>
          </w:p>
        </w:tc>
        <w:tc>
          <w:tcPr>
            <w:tcW w:w="0" w:type="auto"/>
            <w:tcBorders>
              <w:top w:val="nil"/>
              <w:left w:val="nil"/>
              <w:bottom w:val="single" w:sz="8" w:space="0" w:color="C6E0B4"/>
              <w:right w:val="single" w:sz="8" w:space="0" w:color="C6E0B4"/>
            </w:tcBorders>
            <w:shd w:val="clear" w:color="000000" w:fill="FFFFFF"/>
            <w:vAlign w:val="center"/>
            <w:hideMark/>
          </w:tcPr>
          <w:p w14:paraId="5A6FB20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acetabulares, con  base metálica de titanio, con  recubrimiento  poroso y encaje a presión, con tetones o tornillos centrales que incluya tornillos, accesorio e insertos, de 22  mm ó 28 mm de diámetro interno. Diámetro externo: de 44.0 mm a 71.0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0A0CB2F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C6E0B4"/>
              <w:right w:val="single" w:sz="8" w:space="0" w:color="C6E0B4"/>
            </w:tcBorders>
            <w:shd w:val="clear" w:color="auto" w:fill="auto"/>
            <w:noWrap/>
            <w:vAlign w:val="center"/>
            <w:hideMark/>
          </w:tcPr>
          <w:p w14:paraId="243AAF6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7D202348"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821D65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5289D6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722B2B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13639E22"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54F687F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CLAVOS CENTROMEDULARES </w:t>
            </w:r>
          </w:p>
        </w:tc>
        <w:tc>
          <w:tcPr>
            <w:tcW w:w="0" w:type="auto"/>
            <w:vMerge/>
            <w:tcBorders>
              <w:top w:val="nil"/>
              <w:left w:val="single" w:sz="8" w:space="0" w:color="C6E0B4"/>
              <w:bottom w:val="single" w:sz="8" w:space="0" w:color="C6E0B4"/>
              <w:right w:val="single" w:sz="8" w:space="0" w:color="C6E0B4"/>
            </w:tcBorders>
            <w:vAlign w:val="center"/>
            <w:hideMark/>
          </w:tcPr>
          <w:p w14:paraId="10CA6CCB"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40BC505C"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1078D44F" w14:textId="77777777" w:rsidTr="00921819">
        <w:trPr>
          <w:trHeight w:val="294"/>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6FB6477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3EE11E5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5D54BACD"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168F3F37"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4F80B82"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6759E7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060.211.3037</w:t>
            </w:r>
          </w:p>
        </w:tc>
        <w:tc>
          <w:tcPr>
            <w:tcW w:w="0" w:type="auto"/>
            <w:tcBorders>
              <w:top w:val="nil"/>
              <w:left w:val="nil"/>
              <w:bottom w:val="single" w:sz="8" w:space="0" w:color="C6E0B4"/>
              <w:right w:val="single" w:sz="8" w:space="0" w:color="C6E0B4"/>
            </w:tcBorders>
            <w:shd w:val="clear" w:color="000000" w:fill="FFFFFF"/>
            <w:vAlign w:val="center"/>
            <w:hideMark/>
          </w:tcPr>
          <w:p w14:paraId="694BE9F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intramedular  para húmero. En titanio o aleación de titanio, sólido o canulado, con posibilidad de bloqueo proximal  y distal, con o sin regleta para localización de orificios, con o sin orificio  de compresión. Diámetro de 6.7 mm a 10.0 mm, longitud de 150.0 mm a 325.0 mm. Incluye medidas intermedias  entre las especificadas. La selección de medidas y materiales será determinada por las unidades de atención de salud,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205B297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6453267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49EECBD0"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ADE575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060.703.1622</w:t>
            </w:r>
          </w:p>
        </w:tc>
        <w:tc>
          <w:tcPr>
            <w:tcW w:w="0" w:type="auto"/>
            <w:tcBorders>
              <w:top w:val="nil"/>
              <w:left w:val="nil"/>
              <w:bottom w:val="single" w:sz="8" w:space="0" w:color="C6E0B4"/>
              <w:right w:val="single" w:sz="8" w:space="0" w:color="C6E0B4"/>
            </w:tcBorders>
            <w:shd w:val="clear" w:color="000000" w:fill="FFFFFF"/>
            <w:vAlign w:val="center"/>
            <w:hideMark/>
          </w:tcPr>
          <w:p w14:paraId="5ECA5C2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bloqueo, en titanio o aleación de titanio, para clavo sólido o canulado, para húmero. Longitud de 20.0 mm a 80.0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143E4E6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3552F0D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6AD99DE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690DC4A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060.898.0942</w:t>
            </w:r>
          </w:p>
        </w:tc>
        <w:tc>
          <w:tcPr>
            <w:tcW w:w="0" w:type="auto"/>
            <w:tcBorders>
              <w:top w:val="nil"/>
              <w:left w:val="nil"/>
              <w:bottom w:val="single" w:sz="8" w:space="0" w:color="C6E0B4"/>
              <w:right w:val="single" w:sz="8" w:space="0" w:color="C6E0B4"/>
            </w:tcBorders>
            <w:shd w:val="clear" w:color="000000" w:fill="FFFFFF"/>
            <w:vAlign w:val="center"/>
            <w:hideMark/>
          </w:tcPr>
          <w:p w14:paraId="503D14B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cierre para clavo humeral sólido o canulado, en titanio o aleación de titanio. Además, dimensiones intermedias  o equivalentes  entre las especificadas. Para los sistemas que lo requieran. </w:t>
            </w:r>
            <w:r w:rsidRPr="00362CCF">
              <w:rPr>
                <w:rFonts w:ascii="Arial Narrow" w:eastAsia="Times New Roman" w:hAnsi="Arial Narrow"/>
                <w:color w:val="000000"/>
                <w:sz w:val="18"/>
                <w:szCs w:val="20"/>
                <w:lang w:val="en-US"/>
              </w:rPr>
              <w:t>Prolongación: 0 mm a 15.0</w:t>
            </w:r>
          </w:p>
        </w:tc>
        <w:tc>
          <w:tcPr>
            <w:tcW w:w="0" w:type="auto"/>
            <w:tcBorders>
              <w:top w:val="nil"/>
              <w:left w:val="nil"/>
              <w:bottom w:val="single" w:sz="8" w:space="0" w:color="C6E0B4"/>
              <w:right w:val="single" w:sz="8" w:space="0" w:color="C6E0B4"/>
            </w:tcBorders>
            <w:shd w:val="clear" w:color="auto" w:fill="auto"/>
            <w:noWrap/>
            <w:vAlign w:val="center"/>
            <w:hideMark/>
          </w:tcPr>
          <w:p w14:paraId="52500A6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63AC7A3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4201189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98B351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060.211.2708</w:t>
            </w:r>
          </w:p>
        </w:tc>
        <w:tc>
          <w:tcPr>
            <w:tcW w:w="0" w:type="auto"/>
            <w:tcBorders>
              <w:top w:val="nil"/>
              <w:left w:val="nil"/>
              <w:bottom w:val="single" w:sz="8" w:space="0" w:color="C6E0B4"/>
              <w:right w:val="single" w:sz="8" w:space="0" w:color="C6E0B4"/>
            </w:tcBorders>
            <w:shd w:val="clear" w:color="000000" w:fill="FFFFFF"/>
            <w:vAlign w:val="center"/>
            <w:hideMark/>
          </w:tcPr>
          <w:p w14:paraId="2C8026D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intramedular  para tibia. Sólido o canulado no fresado bloqueado, en acero inoxidable al alto nitrógeno o en aleación de titanio, con guía externa de localización de los orificios. Diámetro de 8.0 mm y 9.0 mm, longitud  de 255.0 mm a 465.0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4B5EF97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15964C7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06B5910A" w14:textId="77777777" w:rsidTr="00921819">
        <w:trPr>
          <w:trHeight w:val="403"/>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3F19807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060.703.1341</w:t>
            </w:r>
          </w:p>
        </w:tc>
        <w:tc>
          <w:tcPr>
            <w:tcW w:w="0" w:type="auto"/>
            <w:tcBorders>
              <w:top w:val="nil"/>
              <w:left w:val="nil"/>
              <w:bottom w:val="single" w:sz="8" w:space="0" w:color="C6E0B4"/>
              <w:right w:val="single" w:sz="8" w:space="0" w:color="C6E0B4"/>
            </w:tcBorders>
            <w:shd w:val="clear" w:color="000000" w:fill="FFFFFF"/>
            <w:vAlign w:val="center"/>
            <w:hideMark/>
          </w:tcPr>
          <w:p w14:paraId="5062621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bloqueo para clavo sólido o canulado no fresado 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695A1F2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41697B8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1C2944F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E89E4A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060.211.2864</w:t>
            </w:r>
          </w:p>
        </w:tc>
        <w:tc>
          <w:tcPr>
            <w:tcW w:w="0" w:type="auto"/>
            <w:tcBorders>
              <w:top w:val="nil"/>
              <w:left w:val="nil"/>
              <w:bottom w:val="single" w:sz="8" w:space="0" w:color="C6E0B4"/>
              <w:right w:val="single" w:sz="8" w:space="0" w:color="C6E0B4"/>
            </w:tcBorders>
            <w:shd w:val="clear" w:color="000000" w:fill="FFFFFF"/>
            <w:vAlign w:val="center"/>
            <w:hideMark/>
          </w:tcPr>
          <w:p w14:paraId="0B16BBF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tibia. Sólidos ó canulados, de acero inoxidable al alto nitrógeno o aleación de titanio, con posibilidad de bloqueo proximal  y distal. Con o sin regleta de localización de orificios distales y proximales. Diámetro de 8.0 mm a 1 2.0 mm, longitud de 25 5.0 mm a 465.0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02356A4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563A786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6C93E25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647576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060.703.0699</w:t>
            </w:r>
          </w:p>
        </w:tc>
        <w:tc>
          <w:tcPr>
            <w:tcW w:w="0" w:type="auto"/>
            <w:tcBorders>
              <w:top w:val="nil"/>
              <w:left w:val="nil"/>
              <w:bottom w:val="single" w:sz="8" w:space="0" w:color="C6E0B4"/>
              <w:right w:val="single" w:sz="8" w:space="0" w:color="C6E0B4"/>
            </w:tcBorders>
            <w:shd w:val="clear" w:color="000000" w:fill="FFFFFF"/>
            <w:vAlign w:val="center"/>
            <w:hideMark/>
          </w:tcPr>
          <w:p w14:paraId="29F1C41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para bloqueo del clavo de tibia, sólido o canulado, de acero inoxidable al alto nitrógeno o aleación de titanio. Longitud de 18.0 mm a 80.0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3AFBA7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6355C5D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44488910"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05EC22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060.211.2575</w:t>
            </w:r>
          </w:p>
        </w:tc>
        <w:tc>
          <w:tcPr>
            <w:tcW w:w="0" w:type="auto"/>
            <w:tcBorders>
              <w:top w:val="nil"/>
              <w:left w:val="nil"/>
              <w:bottom w:val="single" w:sz="8" w:space="0" w:color="C6E0B4"/>
              <w:right w:val="single" w:sz="8" w:space="0" w:color="C6E0B4"/>
            </w:tcBorders>
            <w:shd w:val="clear" w:color="000000" w:fill="FFFFFF"/>
            <w:vAlign w:val="center"/>
            <w:hideMark/>
          </w:tcPr>
          <w:p w14:paraId="4E4C166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Canulados, bloqueados, de acero inoxidable al alto nitrógeno o aleación de titanio, con guía externa de localización de orificios. Diámetro de 10.0 mm a 1 2.0 mm, longitud de 280.0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580385D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1A337CD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21CD16F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DBEFF8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060.703.0202</w:t>
            </w:r>
          </w:p>
        </w:tc>
        <w:tc>
          <w:tcPr>
            <w:tcW w:w="0" w:type="auto"/>
            <w:tcBorders>
              <w:top w:val="nil"/>
              <w:left w:val="nil"/>
              <w:bottom w:val="single" w:sz="8" w:space="0" w:color="C6E0B4"/>
              <w:right w:val="single" w:sz="8" w:space="0" w:color="C6E0B4"/>
            </w:tcBorders>
            <w:shd w:val="clear" w:color="000000" w:fill="FFFFFF"/>
            <w:vAlign w:val="center"/>
            <w:hideMark/>
          </w:tcPr>
          <w:p w14:paraId="135ED52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8235E6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C6E0B4"/>
              <w:right w:val="single" w:sz="8" w:space="0" w:color="C6E0B4"/>
            </w:tcBorders>
            <w:shd w:val="clear" w:color="auto" w:fill="auto"/>
            <w:noWrap/>
            <w:vAlign w:val="center"/>
            <w:hideMark/>
          </w:tcPr>
          <w:p w14:paraId="3FEA7D1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483171E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3F621F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060.211.3722</w:t>
            </w:r>
          </w:p>
        </w:tc>
        <w:tc>
          <w:tcPr>
            <w:tcW w:w="0" w:type="auto"/>
            <w:tcBorders>
              <w:top w:val="nil"/>
              <w:left w:val="nil"/>
              <w:bottom w:val="single" w:sz="8" w:space="0" w:color="C6E0B4"/>
              <w:right w:val="single" w:sz="8" w:space="0" w:color="C6E0B4"/>
            </w:tcBorders>
            <w:shd w:val="clear" w:color="000000" w:fill="FFFFFF"/>
            <w:vAlign w:val="center"/>
            <w:hideMark/>
          </w:tcPr>
          <w:p w14:paraId="2482220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Retrógrados  y/o  anterógrados, bloqueados, sólidos o canulados, de acero inoxidable al alto nitrógeno o aleación de titanio. Diámetro distal, de 9.0 mm a 10.0 mm. Longitud de 160.0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2F6129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3D7B8F3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6915A53E"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BEB13E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060.211.3797</w:t>
            </w:r>
          </w:p>
        </w:tc>
        <w:tc>
          <w:tcPr>
            <w:tcW w:w="0" w:type="auto"/>
            <w:tcBorders>
              <w:top w:val="nil"/>
              <w:left w:val="nil"/>
              <w:bottom w:val="single" w:sz="8" w:space="0" w:color="C6E0B4"/>
              <w:right w:val="single" w:sz="8" w:space="0" w:color="C6E0B4"/>
            </w:tcBorders>
            <w:shd w:val="clear" w:color="000000" w:fill="FFFFFF"/>
            <w:vAlign w:val="center"/>
            <w:hideMark/>
          </w:tcPr>
          <w:p w14:paraId="7467DAE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Retrógrados  y/o  anterógrados bloqueados, sólidos o canulados, de acero inoxidable al alto nitrógeno o aleación de titanio. Diámetro distal, de 1 1.0 mm a  15.0 mm. Longitud de 160.0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4F4613D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C6E0B4"/>
              <w:right w:val="single" w:sz="8" w:space="0" w:color="C6E0B4"/>
            </w:tcBorders>
            <w:shd w:val="clear" w:color="auto" w:fill="auto"/>
            <w:noWrap/>
            <w:vAlign w:val="center"/>
            <w:hideMark/>
          </w:tcPr>
          <w:p w14:paraId="4E7492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76D33396"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E71256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060.703.2141</w:t>
            </w:r>
          </w:p>
        </w:tc>
        <w:tc>
          <w:tcPr>
            <w:tcW w:w="0" w:type="auto"/>
            <w:tcBorders>
              <w:top w:val="nil"/>
              <w:left w:val="nil"/>
              <w:bottom w:val="single" w:sz="8" w:space="0" w:color="C6E0B4"/>
              <w:right w:val="single" w:sz="8" w:space="0" w:color="C6E0B4"/>
            </w:tcBorders>
            <w:shd w:val="clear" w:color="000000" w:fill="FFFFFF"/>
            <w:vAlign w:val="center"/>
            <w:hideMark/>
          </w:tcPr>
          <w:p w14:paraId="55B486C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09A3808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C6E0B4"/>
              <w:right w:val="single" w:sz="8" w:space="0" w:color="C6E0B4"/>
            </w:tcBorders>
            <w:shd w:val="clear" w:color="auto" w:fill="auto"/>
            <w:noWrap/>
            <w:vAlign w:val="center"/>
            <w:hideMark/>
          </w:tcPr>
          <w:p w14:paraId="608559C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2F86A8A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F6EF61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060.211.2336</w:t>
            </w:r>
          </w:p>
        </w:tc>
        <w:tc>
          <w:tcPr>
            <w:tcW w:w="0" w:type="auto"/>
            <w:tcBorders>
              <w:top w:val="nil"/>
              <w:left w:val="nil"/>
              <w:bottom w:val="single" w:sz="8" w:space="0" w:color="C6E0B4"/>
              <w:right w:val="single" w:sz="8" w:space="0" w:color="C6E0B4"/>
            </w:tcBorders>
            <w:shd w:val="clear" w:color="000000" w:fill="FFFFFF"/>
            <w:vAlign w:val="center"/>
            <w:hideMark/>
          </w:tcPr>
          <w:p w14:paraId="7EE34F6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intramedular  para  fémur.  Sólido  o  canulado  no  fresado  con bloqueo proximal a la cabeza femoral, con dispositivo de fijación, de acero inoxidable al alto nitrógeno o aleación de titanio. Diámetro de 9.0 mm a 15.0 mm, longitud de 300.0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71692E9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6B2CC4C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7995A57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5C00700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060.483.0554</w:t>
            </w:r>
          </w:p>
        </w:tc>
        <w:tc>
          <w:tcPr>
            <w:tcW w:w="0" w:type="auto"/>
            <w:tcBorders>
              <w:top w:val="nil"/>
              <w:left w:val="nil"/>
              <w:bottom w:val="single" w:sz="8" w:space="0" w:color="C6E0B4"/>
              <w:right w:val="single" w:sz="8" w:space="0" w:color="C6E0B4"/>
            </w:tcBorders>
            <w:shd w:val="clear" w:color="000000" w:fill="FFFFFF"/>
            <w:vAlign w:val="center"/>
            <w:hideMark/>
          </w:tcPr>
          <w:p w14:paraId="17D664D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Dispositivo de fijación a la cabeza del clavo sólido o canulado no fresado, para fémur. Longitud de 60.0 mm a 130.0 mm. Incluye medidas intermedias entre las especificadas. Para los sistemas que lo requieran</w:t>
            </w:r>
          </w:p>
        </w:tc>
        <w:tc>
          <w:tcPr>
            <w:tcW w:w="0" w:type="auto"/>
            <w:tcBorders>
              <w:top w:val="nil"/>
              <w:left w:val="nil"/>
              <w:bottom w:val="single" w:sz="8" w:space="0" w:color="C6E0B4"/>
              <w:right w:val="single" w:sz="8" w:space="0" w:color="C6E0B4"/>
            </w:tcBorders>
            <w:shd w:val="clear" w:color="auto" w:fill="auto"/>
            <w:noWrap/>
            <w:vAlign w:val="center"/>
            <w:hideMark/>
          </w:tcPr>
          <w:p w14:paraId="16E7F4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C6E0B4"/>
              <w:right w:val="single" w:sz="8" w:space="0" w:color="C6E0B4"/>
            </w:tcBorders>
            <w:shd w:val="clear" w:color="auto" w:fill="auto"/>
            <w:noWrap/>
            <w:vAlign w:val="center"/>
            <w:hideMark/>
          </w:tcPr>
          <w:p w14:paraId="5BA5901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2DF5B9F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CFA6BC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060.703.1135</w:t>
            </w:r>
          </w:p>
        </w:tc>
        <w:tc>
          <w:tcPr>
            <w:tcW w:w="0" w:type="auto"/>
            <w:tcBorders>
              <w:top w:val="nil"/>
              <w:left w:val="nil"/>
              <w:bottom w:val="single" w:sz="8" w:space="0" w:color="C6E0B4"/>
              <w:right w:val="single" w:sz="8" w:space="0" w:color="C6E0B4"/>
            </w:tcBorders>
            <w:shd w:val="clear" w:color="000000" w:fill="FFFFFF"/>
            <w:vAlign w:val="center"/>
            <w:hideMark/>
          </w:tcPr>
          <w:p w14:paraId="2E0664B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o tornillo roscado para bloqueo distal, del clavo sólido o canulado no fresado para fémur. Longitud de  26.0 mm a 100.0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4652F18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C6E0B4"/>
              <w:right w:val="single" w:sz="8" w:space="0" w:color="C6E0B4"/>
            </w:tcBorders>
            <w:shd w:val="clear" w:color="auto" w:fill="auto"/>
            <w:noWrap/>
            <w:vAlign w:val="center"/>
            <w:hideMark/>
          </w:tcPr>
          <w:p w14:paraId="7708F6E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393D3E25"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6ECFB4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060.211.1718</w:t>
            </w:r>
          </w:p>
        </w:tc>
        <w:tc>
          <w:tcPr>
            <w:tcW w:w="0" w:type="auto"/>
            <w:tcBorders>
              <w:top w:val="nil"/>
              <w:left w:val="nil"/>
              <w:bottom w:val="single" w:sz="8" w:space="0" w:color="C6E0B4"/>
              <w:right w:val="single" w:sz="8" w:space="0" w:color="C6E0B4"/>
            </w:tcBorders>
            <w:shd w:val="clear" w:color="000000" w:fill="FFFFFF"/>
            <w:vAlign w:val="center"/>
            <w:hideMark/>
          </w:tcPr>
          <w:p w14:paraId="0C716B0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7623ABE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c>
          <w:tcPr>
            <w:tcW w:w="0" w:type="auto"/>
            <w:tcBorders>
              <w:top w:val="nil"/>
              <w:left w:val="nil"/>
              <w:bottom w:val="single" w:sz="8" w:space="0" w:color="C6E0B4"/>
              <w:right w:val="single" w:sz="8" w:space="0" w:color="C6E0B4"/>
            </w:tcBorders>
            <w:shd w:val="clear" w:color="auto" w:fill="auto"/>
            <w:noWrap/>
            <w:vAlign w:val="center"/>
            <w:hideMark/>
          </w:tcPr>
          <w:p w14:paraId="5186BE3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130</w:t>
            </w:r>
          </w:p>
        </w:tc>
      </w:tr>
      <w:tr w:rsidR="00E922B8" w:rsidRPr="00362CCF" w14:paraId="4609E24B"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7D85E15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060.899.3846</w:t>
            </w:r>
          </w:p>
        </w:tc>
        <w:tc>
          <w:tcPr>
            <w:tcW w:w="0" w:type="auto"/>
            <w:tcBorders>
              <w:top w:val="nil"/>
              <w:left w:val="nil"/>
              <w:bottom w:val="single" w:sz="8" w:space="0" w:color="C6E0B4"/>
              <w:right w:val="single" w:sz="8" w:space="0" w:color="C6E0B4"/>
            </w:tcBorders>
            <w:shd w:val="clear" w:color="000000" w:fill="FFFFFF"/>
            <w:vAlign w:val="center"/>
            <w:hideMark/>
          </w:tcPr>
          <w:p w14:paraId="1421AC0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bloqueo distal para el clavo intramedular  de cadera. Longitud de 35.0 mm a 75.0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6AD16D0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c>
          <w:tcPr>
            <w:tcW w:w="0" w:type="auto"/>
            <w:tcBorders>
              <w:top w:val="nil"/>
              <w:left w:val="nil"/>
              <w:bottom w:val="single" w:sz="8" w:space="0" w:color="C6E0B4"/>
              <w:right w:val="single" w:sz="8" w:space="0" w:color="C6E0B4"/>
            </w:tcBorders>
            <w:shd w:val="clear" w:color="auto" w:fill="auto"/>
            <w:noWrap/>
            <w:vAlign w:val="center"/>
            <w:hideMark/>
          </w:tcPr>
          <w:p w14:paraId="7F5048E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130</w:t>
            </w:r>
          </w:p>
        </w:tc>
      </w:tr>
      <w:tr w:rsidR="00E922B8" w:rsidRPr="00362CCF" w14:paraId="46CF1FC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043B346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060.211.1692</w:t>
            </w:r>
          </w:p>
        </w:tc>
        <w:tc>
          <w:tcPr>
            <w:tcW w:w="0" w:type="auto"/>
            <w:tcBorders>
              <w:top w:val="nil"/>
              <w:left w:val="nil"/>
              <w:bottom w:val="single" w:sz="8" w:space="0" w:color="C6E0B4"/>
              <w:right w:val="single" w:sz="8" w:space="0" w:color="C6E0B4"/>
            </w:tcBorders>
            <w:shd w:val="clear" w:color="000000" w:fill="FFFFFF"/>
            <w:vAlign w:val="center"/>
            <w:hideMark/>
          </w:tcPr>
          <w:p w14:paraId="6E5564F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fémur. Huecos, de acero inoxidable al alto nitrógeno o aleación de titanio, de 130  a 140  grados de inclinación y de 5 a 10 grados de anteversión con orificios de bloqueo distal, derecho o izquierdo, con 2 orificios proximales. Diámetro de  9.0 mm a 13.0 mm, longitud de  300.0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C6E0B4"/>
              <w:right w:val="single" w:sz="8" w:space="0" w:color="C6E0B4"/>
            </w:tcBorders>
            <w:shd w:val="clear" w:color="auto" w:fill="auto"/>
            <w:noWrap/>
            <w:vAlign w:val="center"/>
            <w:hideMark/>
          </w:tcPr>
          <w:p w14:paraId="5D0F88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c>
          <w:tcPr>
            <w:tcW w:w="0" w:type="auto"/>
            <w:tcBorders>
              <w:top w:val="nil"/>
              <w:left w:val="nil"/>
              <w:bottom w:val="single" w:sz="8" w:space="0" w:color="C6E0B4"/>
              <w:right w:val="single" w:sz="8" w:space="0" w:color="C6E0B4"/>
            </w:tcBorders>
            <w:shd w:val="clear" w:color="auto" w:fill="auto"/>
            <w:noWrap/>
            <w:vAlign w:val="center"/>
            <w:hideMark/>
          </w:tcPr>
          <w:p w14:paraId="37EE2A0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130</w:t>
            </w:r>
          </w:p>
        </w:tc>
      </w:tr>
      <w:tr w:rsidR="00E922B8" w:rsidRPr="00362CCF" w14:paraId="5B78417D"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302782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060.703.1028</w:t>
            </w:r>
          </w:p>
        </w:tc>
        <w:tc>
          <w:tcPr>
            <w:tcW w:w="0" w:type="auto"/>
            <w:tcBorders>
              <w:top w:val="nil"/>
              <w:left w:val="nil"/>
              <w:bottom w:val="single" w:sz="8" w:space="0" w:color="C6E0B4"/>
              <w:right w:val="single" w:sz="8" w:space="0" w:color="C6E0B4"/>
            </w:tcBorders>
            <w:shd w:val="clear" w:color="000000" w:fill="FFFFFF"/>
            <w:vAlign w:val="center"/>
            <w:hideMark/>
          </w:tcPr>
          <w:p w14:paraId="60C80A6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roscados de bloqueo distal, para clavos intramedulares para fémur, huecos. Longitud de 30.0 mm a 110.0 mm. 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75438E3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C6E0B4"/>
              <w:right w:val="single" w:sz="8" w:space="0" w:color="C6E0B4"/>
            </w:tcBorders>
            <w:shd w:val="clear" w:color="auto" w:fill="auto"/>
            <w:noWrap/>
            <w:vAlign w:val="center"/>
            <w:hideMark/>
          </w:tcPr>
          <w:p w14:paraId="3BB2F54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770EE553"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2F75480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060.211.3862</w:t>
            </w:r>
          </w:p>
        </w:tc>
        <w:tc>
          <w:tcPr>
            <w:tcW w:w="0" w:type="auto"/>
            <w:tcBorders>
              <w:top w:val="nil"/>
              <w:left w:val="nil"/>
              <w:bottom w:val="single" w:sz="8" w:space="0" w:color="C6E0B4"/>
              <w:right w:val="single" w:sz="8" w:space="0" w:color="C6E0B4"/>
            </w:tcBorders>
            <w:shd w:val="clear" w:color="000000" w:fill="FFFFFF"/>
            <w:vAlign w:val="center"/>
            <w:hideMark/>
          </w:tcPr>
          <w:p w14:paraId="415A0D4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Clavos para artrodesis de tobillo, de 10.0 mm a 13.0 mm de diámetro.  De acero inoxidable al alto nitrógeno Longitud de 150.0 mm a 210.0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6BC9F4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7D3861D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5C554B49"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1180882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060.703.2133</w:t>
            </w:r>
          </w:p>
        </w:tc>
        <w:tc>
          <w:tcPr>
            <w:tcW w:w="0" w:type="auto"/>
            <w:tcBorders>
              <w:top w:val="nil"/>
              <w:left w:val="nil"/>
              <w:bottom w:val="single" w:sz="8" w:space="0" w:color="C6E0B4"/>
              <w:right w:val="single" w:sz="8" w:space="0" w:color="C6E0B4"/>
            </w:tcBorders>
            <w:shd w:val="clear" w:color="000000" w:fill="FFFFFF"/>
            <w:vAlign w:val="center"/>
            <w:hideMark/>
          </w:tcPr>
          <w:p w14:paraId="0AF51D4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fijación, para clavo intramedular  sólido o canulado para artrodesis de tobillo.</w:t>
            </w:r>
          </w:p>
        </w:tc>
        <w:tc>
          <w:tcPr>
            <w:tcW w:w="0" w:type="auto"/>
            <w:tcBorders>
              <w:top w:val="nil"/>
              <w:left w:val="nil"/>
              <w:bottom w:val="single" w:sz="8" w:space="0" w:color="C6E0B4"/>
              <w:right w:val="single" w:sz="8" w:space="0" w:color="C6E0B4"/>
            </w:tcBorders>
            <w:shd w:val="clear" w:color="auto" w:fill="auto"/>
            <w:noWrap/>
            <w:vAlign w:val="center"/>
            <w:hideMark/>
          </w:tcPr>
          <w:p w14:paraId="787050E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w:t>
            </w:r>
          </w:p>
        </w:tc>
        <w:tc>
          <w:tcPr>
            <w:tcW w:w="0" w:type="auto"/>
            <w:tcBorders>
              <w:top w:val="nil"/>
              <w:left w:val="nil"/>
              <w:bottom w:val="single" w:sz="8" w:space="0" w:color="C6E0B4"/>
              <w:right w:val="single" w:sz="8" w:space="0" w:color="C6E0B4"/>
            </w:tcBorders>
            <w:shd w:val="clear" w:color="auto" w:fill="auto"/>
            <w:noWrap/>
            <w:vAlign w:val="center"/>
            <w:hideMark/>
          </w:tcPr>
          <w:p w14:paraId="07DDA02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r>
      <w:tr w:rsidR="00E922B8" w:rsidRPr="00362CCF" w14:paraId="202AEF14"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FFFFFF"/>
            <w:vAlign w:val="center"/>
            <w:hideMark/>
          </w:tcPr>
          <w:p w14:paraId="4F3610E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060.898.2658</w:t>
            </w:r>
          </w:p>
        </w:tc>
        <w:tc>
          <w:tcPr>
            <w:tcW w:w="0" w:type="auto"/>
            <w:tcBorders>
              <w:top w:val="nil"/>
              <w:left w:val="nil"/>
              <w:bottom w:val="single" w:sz="8" w:space="0" w:color="C6E0B4"/>
              <w:right w:val="single" w:sz="8" w:space="0" w:color="C6E0B4"/>
            </w:tcBorders>
            <w:shd w:val="clear" w:color="000000" w:fill="FFFFFF"/>
            <w:vAlign w:val="center"/>
            <w:hideMark/>
          </w:tcPr>
          <w:p w14:paraId="6834330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para clavo intramedular  sólido o canulado, para artrodesis  de tobillo. De acero inoxidable al alto nitrógeno Longitud de 20.0 mm a 60.0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C6E0B4"/>
              <w:right w:val="single" w:sz="8" w:space="0" w:color="C6E0B4"/>
            </w:tcBorders>
            <w:shd w:val="clear" w:color="auto" w:fill="auto"/>
            <w:noWrap/>
            <w:vAlign w:val="center"/>
            <w:hideMark/>
          </w:tcPr>
          <w:p w14:paraId="359699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C6E0B4"/>
              <w:right w:val="single" w:sz="8" w:space="0" w:color="C6E0B4"/>
            </w:tcBorders>
            <w:shd w:val="clear" w:color="auto" w:fill="auto"/>
            <w:noWrap/>
            <w:vAlign w:val="center"/>
            <w:hideMark/>
          </w:tcPr>
          <w:p w14:paraId="6D7AEEE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588EF0DD"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A2294B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1 ZONA CUERNAVACA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BB081D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D718F3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674FA06D" w14:textId="77777777" w:rsidTr="00E922B8">
        <w:trPr>
          <w:trHeight w:val="516"/>
        </w:trPr>
        <w:tc>
          <w:tcPr>
            <w:tcW w:w="0" w:type="auto"/>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EBB329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CLAVO PEDIATRICO</w:t>
            </w:r>
          </w:p>
        </w:tc>
        <w:tc>
          <w:tcPr>
            <w:tcW w:w="0" w:type="auto"/>
            <w:vMerge/>
            <w:tcBorders>
              <w:top w:val="nil"/>
              <w:left w:val="single" w:sz="8" w:space="0" w:color="C6E0B4"/>
              <w:bottom w:val="single" w:sz="8" w:space="0" w:color="C6E0B4"/>
              <w:right w:val="single" w:sz="8" w:space="0" w:color="C6E0B4"/>
            </w:tcBorders>
            <w:vAlign w:val="center"/>
            <w:hideMark/>
          </w:tcPr>
          <w:p w14:paraId="6E919330"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61C896D7"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E5DD95A" w14:textId="77777777" w:rsidTr="00E922B8">
        <w:trPr>
          <w:trHeight w:val="516"/>
        </w:trPr>
        <w:tc>
          <w:tcPr>
            <w:tcW w:w="0" w:type="auto"/>
            <w:tcBorders>
              <w:top w:val="nil"/>
              <w:left w:val="single" w:sz="8" w:space="0" w:color="C6E0B4"/>
              <w:bottom w:val="single" w:sz="8" w:space="0" w:color="C6E0B4"/>
              <w:right w:val="single" w:sz="8" w:space="0" w:color="C6E0B4"/>
            </w:tcBorders>
            <w:shd w:val="clear" w:color="000000" w:fill="DAF2D0"/>
            <w:vAlign w:val="center"/>
            <w:hideMark/>
          </w:tcPr>
          <w:p w14:paraId="74CA6C2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C6E0B4"/>
              <w:right w:val="single" w:sz="8" w:space="0" w:color="C6E0B4"/>
            </w:tcBorders>
            <w:shd w:val="clear" w:color="000000" w:fill="DAF2D0"/>
            <w:vAlign w:val="center"/>
            <w:hideMark/>
          </w:tcPr>
          <w:p w14:paraId="14A33BD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C6E0B4"/>
              <w:bottom w:val="single" w:sz="8" w:space="0" w:color="C6E0B4"/>
              <w:right w:val="single" w:sz="8" w:space="0" w:color="C6E0B4"/>
            </w:tcBorders>
            <w:vAlign w:val="center"/>
            <w:hideMark/>
          </w:tcPr>
          <w:p w14:paraId="553B0802"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C6E0B4"/>
              <w:bottom w:val="single" w:sz="8" w:space="0" w:color="C6E0B4"/>
              <w:right w:val="single" w:sz="8" w:space="0" w:color="C6E0B4"/>
            </w:tcBorders>
            <w:vAlign w:val="center"/>
            <w:hideMark/>
          </w:tcPr>
          <w:p w14:paraId="54AF2651"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2C8355F" w14:textId="77777777" w:rsidTr="00E922B8">
        <w:trPr>
          <w:trHeight w:val="516"/>
        </w:trPr>
        <w:tc>
          <w:tcPr>
            <w:tcW w:w="0" w:type="auto"/>
            <w:tcBorders>
              <w:top w:val="nil"/>
              <w:left w:val="single" w:sz="8" w:space="0" w:color="C6E0B4"/>
              <w:bottom w:val="nil"/>
              <w:right w:val="single" w:sz="8" w:space="0" w:color="C6E0B4"/>
            </w:tcBorders>
            <w:shd w:val="clear" w:color="000000" w:fill="FFFFFF"/>
            <w:vAlign w:val="center"/>
            <w:hideMark/>
          </w:tcPr>
          <w:p w14:paraId="5168291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060.210.7567</w:t>
            </w:r>
          </w:p>
        </w:tc>
        <w:tc>
          <w:tcPr>
            <w:tcW w:w="0" w:type="auto"/>
            <w:tcBorders>
              <w:top w:val="nil"/>
              <w:left w:val="nil"/>
              <w:bottom w:val="nil"/>
              <w:right w:val="single" w:sz="8" w:space="0" w:color="C6E0B4"/>
            </w:tcBorders>
            <w:shd w:val="clear" w:color="000000" w:fill="FFFFFF"/>
            <w:vAlign w:val="center"/>
            <w:hideMark/>
          </w:tcPr>
          <w:p w14:paraId="23FC1CB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clavo intramedular  condilocefálico flexible de 2.0 mm a 6.0 mm de diámetro,  longitud de 340.0 mm a 440.0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nil"/>
              <w:right w:val="single" w:sz="8" w:space="0" w:color="C6E0B4"/>
            </w:tcBorders>
            <w:shd w:val="clear" w:color="000000" w:fill="FFFFFF"/>
            <w:vAlign w:val="center"/>
            <w:hideMark/>
          </w:tcPr>
          <w:p w14:paraId="19E63A0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nil"/>
              <w:right w:val="single" w:sz="8" w:space="0" w:color="C6E0B4"/>
            </w:tcBorders>
            <w:shd w:val="clear" w:color="000000" w:fill="FFFFFF"/>
            <w:vAlign w:val="center"/>
            <w:hideMark/>
          </w:tcPr>
          <w:p w14:paraId="304DC69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1AF11E42"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45B43EE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2EDED38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3565BC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39B9E8DC" w14:textId="77777777" w:rsidTr="00921819">
        <w:trPr>
          <w:trHeight w:val="351"/>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2F2292E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Y TORNILLOS</w:t>
            </w:r>
          </w:p>
        </w:tc>
        <w:tc>
          <w:tcPr>
            <w:tcW w:w="0" w:type="auto"/>
            <w:vMerge/>
            <w:tcBorders>
              <w:top w:val="single" w:sz="8" w:space="0" w:color="FFD966"/>
              <w:left w:val="single" w:sz="8" w:space="0" w:color="FFD966"/>
              <w:bottom w:val="single" w:sz="8" w:space="0" w:color="FFD966"/>
              <w:right w:val="single" w:sz="8" w:space="0" w:color="FFD966"/>
            </w:tcBorders>
            <w:vAlign w:val="center"/>
            <w:hideMark/>
          </w:tcPr>
          <w:p w14:paraId="5C69B7D3"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FFD966"/>
              <w:left w:val="single" w:sz="8" w:space="0" w:color="FFD966"/>
              <w:bottom w:val="single" w:sz="8" w:space="0" w:color="FFD966"/>
              <w:right w:val="single" w:sz="8" w:space="0" w:color="FFD966"/>
            </w:tcBorders>
            <w:vAlign w:val="center"/>
            <w:hideMark/>
          </w:tcPr>
          <w:p w14:paraId="5EBDFDAE"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0DB5246E"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DAF2D0"/>
            <w:noWrap/>
            <w:vAlign w:val="center"/>
            <w:hideMark/>
          </w:tcPr>
          <w:p w14:paraId="2C2701E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6F8208A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single" w:sz="8" w:space="0" w:color="FFD966"/>
              <w:left w:val="single" w:sz="8" w:space="0" w:color="FFD966"/>
              <w:bottom w:val="single" w:sz="8" w:space="0" w:color="FFD966"/>
              <w:right w:val="single" w:sz="8" w:space="0" w:color="FFD966"/>
            </w:tcBorders>
            <w:vAlign w:val="center"/>
            <w:hideMark/>
          </w:tcPr>
          <w:p w14:paraId="6A9234BF"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FFD966"/>
              <w:left w:val="single" w:sz="8" w:space="0" w:color="FFD966"/>
              <w:bottom w:val="single" w:sz="8" w:space="0" w:color="FFD966"/>
              <w:right w:val="single" w:sz="8" w:space="0" w:color="FFD966"/>
            </w:tcBorders>
            <w:vAlign w:val="center"/>
            <w:hideMark/>
          </w:tcPr>
          <w:p w14:paraId="05FE740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D2F7204"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7943502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060.725.1428</w:t>
            </w:r>
          </w:p>
        </w:tc>
        <w:tc>
          <w:tcPr>
            <w:tcW w:w="0" w:type="auto"/>
            <w:tcBorders>
              <w:top w:val="nil"/>
              <w:left w:val="nil"/>
              <w:bottom w:val="single" w:sz="8" w:space="0" w:color="FFD966"/>
              <w:right w:val="single" w:sz="8" w:space="0" w:color="FFD966"/>
            </w:tcBorders>
            <w:shd w:val="clear" w:color="auto" w:fill="auto"/>
            <w:vAlign w:val="center"/>
            <w:hideMark/>
          </w:tcPr>
          <w:p w14:paraId="26679B6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condílea de sostén, con orificios de compresión dinámica. Además, comprende dimensiones intermedias entre las especificadas. Número de orificios: de 7 a 21, derecha o izquierda.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6FC0813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c>
          <w:tcPr>
            <w:tcW w:w="0" w:type="auto"/>
            <w:tcBorders>
              <w:top w:val="nil"/>
              <w:left w:val="nil"/>
              <w:bottom w:val="single" w:sz="8" w:space="0" w:color="FFD966"/>
              <w:right w:val="single" w:sz="8" w:space="0" w:color="FFD966"/>
            </w:tcBorders>
            <w:shd w:val="clear" w:color="auto" w:fill="auto"/>
            <w:noWrap/>
            <w:vAlign w:val="center"/>
            <w:hideMark/>
          </w:tcPr>
          <w:p w14:paraId="472A4F4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240</w:t>
            </w:r>
          </w:p>
        </w:tc>
      </w:tr>
      <w:tr w:rsidR="00E922B8" w:rsidRPr="00362CCF" w14:paraId="1E931100"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035D18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060.725.2723</w:t>
            </w:r>
          </w:p>
        </w:tc>
        <w:tc>
          <w:tcPr>
            <w:tcW w:w="0" w:type="auto"/>
            <w:tcBorders>
              <w:top w:val="nil"/>
              <w:left w:val="nil"/>
              <w:bottom w:val="single" w:sz="8" w:space="0" w:color="FFD966"/>
              <w:right w:val="single" w:sz="8" w:space="0" w:color="FFD966"/>
            </w:tcBorders>
            <w:shd w:val="clear" w:color="auto" w:fill="auto"/>
            <w:vAlign w:val="center"/>
            <w:hideMark/>
          </w:tcPr>
          <w:p w14:paraId="0BB40C3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anchas, con orificios de compresión dinámica para tornillos de 4.5 mm y 6.5 mm de diámetro y orificios intermedios entre los especificados. Número de orificios: de 6 a 16.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1545BAE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w:t>
            </w:r>
          </w:p>
        </w:tc>
        <w:tc>
          <w:tcPr>
            <w:tcW w:w="0" w:type="auto"/>
            <w:tcBorders>
              <w:top w:val="nil"/>
              <w:left w:val="nil"/>
              <w:bottom w:val="single" w:sz="8" w:space="0" w:color="FFD966"/>
              <w:right w:val="single" w:sz="8" w:space="0" w:color="FFD966"/>
            </w:tcBorders>
            <w:shd w:val="clear" w:color="auto" w:fill="auto"/>
            <w:noWrap/>
            <w:vAlign w:val="center"/>
            <w:hideMark/>
          </w:tcPr>
          <w:p w14:paraId="2F20F6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270</w:t>
            </w:r>
          </w:p>
        </w:tc>
      </w:tr>
      <w:tr w:rsidR="00E922B8" w:rsidRPr="00362CCF" w14:paraId="537C83CE"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AFFDF2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060.725.2988</w:t>
            </w:r>
          </w:p>
        </w:tc>
        <w:tc>
          <w:tcPr>
            <w:tcW w:w="0" w:type="auto"/>
            <w:tcBorders>
              <w:top w:val="nil"/>
              <w:left w:val="nil"/>
              <w:bottom w:val="single" w:sz="8" w:space="0" w:color="FFD966"/>
              <w:right w:val="single" w:sz="8" w:space="0" w:color="FFD966"/>
            </w:tcBorders>
            <w:shd w:val="clear" w:color="auto" w:fill="auto"/>
            <w:vAlign w:val="center"/>
            <w:hideMark/>
          </w:tcPr>
          <w:p w14:paraId="151FBC5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angostas con orificios de compresión dinámica para tornillos de 4.5 mm y 6.5 mm de diámetro. Número de orificios: de 2 a 18.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7D886CA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FFD966"/>
              <w:right w:val="single" w:sz="8" w:space="0" w:color="FFD966"/>
            </w:tcBorders>
            <w:shd w:val="clear" w:color="auto" w:fill="auto"/>
            <w:noWrap/>
            <w:vAlign w:val="center"/>
            <w:hideMark/>
          </w:tcPr>
          <w:p w14:paraId="75BC4A5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139B30A8"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AD9697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060.725.1485</w:t>
            </w:r>
          </w:p>
        </w:tc>
        <w:tc>
          <w:tcPr>
            <w:tcW w:w="0" w:type="auto"/>
            <w:tcBorders>
              <w:top w:val="nil"/>
              <w:left w:val="nil"/>
              <w:bottom w:val="single" w:sz="8" w:space="0" w:color="FFD966"/>
              <w:right w:val="single" w:sz="8" w:space="0" w:color="FFD966"/>
            </w:tcBorders>
            <w:shd w:val="clear" w:color="auto" w:fill="auto"/>
            <w:vAlign w:val="center"/>
            <w:hideMark/>
          </w:tcPr>
          <w:p w14:paraId="31AF450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para tornillos de 4.5 mm y 6.5 mm de diámetro. Orificios en el vástago: de 3 a 8.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BF81F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68D377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5A321189"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3A64C6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060.725.9934</w:t>
            </w:r>
          </w:p>
        </w:tc>
        <w:tc>
          <w:tcPr>
            <w:tcW w:w="0" w:type="auto"/>
            <w:tcBorders>
              <w:top w:val="nil"/>
              <w:left w:val="nil"/>
              <w:bottom w:val="single" w:sz="8" w:space="0" w:color="FFD966"/>
              <w:right w:val="single" w:sz="8" w:space="0" w:color="FFD966"/>
            </w:tcBorders>
            <w:shd w:val="clear" w:color="auto" w:fill="auto"/>
            <w:vAlign w:val="center"/>
            <w:hideMark/>
          </w:tcPr>
          <w:p w14:paraId="5DCD440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de sostén, lateral para tibia, para tornillos de 4.5mm y 6.5mm de diámetro y orificios intermedios entre los especificados. Número de orificios: de 4 a 12, derecha e izquierda.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6B6FCF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c>
          <w:tcPr>
            <w:tcW w:w="0" w:type="auto"/>
            <w:tcBorders>
              <w:top w:val="nil"/>
              <w:left w:val="nil"/>
              <w:bottom w:val="single" w:sz="8" w:space="0" w:color="FFD966"/>
              <w:right w:val="single" w:sz="8" w:space="0" w:color="FFD966"/>
            </w:tcBorders>
            <w:shd w:val="clear" w:color="auto" w:fill="auto"/>
            <w:noWrap/>
            <w:vAlign w:val="center"/>
            <w:hideMark/>
          </w:tcPr>
          <w:p w14:paraId="551322F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r>
      <w:tr w:rsidR="00E922B8" w:rsidRPr="00362CCF" w14:paraId="0AFDE602"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DD7958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060.725.5338</w:t>
            </w:r>
          </w:p>
        </w:tc>
        <w:tc>
          <w:tcPr>
            <w:tcW w:w="0" w:type="auto"/>
            <w:tcBorders>
              <w:top w:val="nil"/>
              <w:left w:val="nil"/>
              <w:bottom w:val="single" w:sz="8" w:space="0" w:color="FFD966"/>
              <w:right w:val="single" w:sz="8" w:space="0" w:color="FFD966"/>
            </w:tcBorders>
            <w:shd w:val="clear" w:color="auto" w:fill="auto"/>
            <w:vAlign w:val="center"/>
            <w:hideMark/>
          </w:tcPr>
          <w:p w14:paraId="628F3C7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tornillo dinámico de cadera a 135 grados. Cilindro estándar. Número de orificios: de 4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C0EBF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FFD966"/>
              <w:right w:val="single" w:sz="8" w:space="0" w:color="FFD966"/>
            </w:tcBorders>
            <w:shd w:val="clear" w:color="auto" w:fill="auto"/>
            <w:noWrap/>
            <w:vAlign w:val="center"/>
            <w:hideMark/>
          </w:tcPr>
          <w:p w14:paraId="4CCDB7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61BD1295"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96D96D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060.725.6633</w:t>
            </w:r>
          </w:p>
        </w:tc>
        <w:tc>
          <w:tcPr>
            <w:tcW w:w="0" w:type="auto"/>
            <w:tcBorders>
              <w:top w:val="nil"/>
              <w:left w:val="nil"/>
              <w:bottom w:val="single" w:sz="8" w:space="0" w:color="FFD966"/>
              <w:right w:val="single" w:sz="8" w:space="0" w:color="FFD966"/>
            </w:tcBorders>
            <w:shd w:val="clear" w:color="auto" w:fill="auto"/>
            <w:vAlign w:val="center"/>
            <w:hideMark/>
          </w:tcPr>
          <w:p w14:paraId="0C3FC3B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tornillo dinámico de cóndilo a 95 grados. Cilindro corto. Número de orificios: de 6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0543292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7C8DA9E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15490D5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2D7ED98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060.899.0818</w:t>
            </w:r>
          </w:p>
        </w:tc>
        <w:tc>
          <w:tcPr>
            <w:tcW w:w="0" w:type="auto"/>
            <w:tcBorders>
              <w:top w:val="nil"/>
              <w:left w:val="nil"/>
              <w:bottom w:val="single" w:sz="8" w:space="0" w:color="FFD966"/>
              <w:right w:val="single" w:sz="8" w:space="0" w:color="FFD966"/>
            </w:tcBorders>
            <w:shd w:val="clear" w:color="auto" w:fill="auto"/>
            <w:vAlign w:val="center"/>
            <w:hideMark/>
          </w:tcPr>
          <w:p w14:paraId="766C3CD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compresión, para tornillo de tracción. Longitud de 30 mm a 45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3166659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190</w:t>
            </w:r>
          </w:p>
        </w:tc>
        <w:tc>
          <w:tcPr>
            <w:tcW w:w="0" w:type="auto"/>
            <w:tcBorders>
              <w:top w:val="nil"/>
              <w:left w:val="nil"/>
              <w:bottom w:val="single" w:sz="8" w:space="0" w:color="FFD966"/>
              <w:right w:val="single" w:sz="8" w:space="0" w:color="FFD966"/>
            </w:tcBorders>
            <w:shd w:val="clear" w:color="auto" w:fill="auto"/>
            <w:noWrap/>
            <w:vAlign w:val="center"/>
            <w:hideMark/>
          </w:tcPr>
          <w:p w14:paraId="4054EE5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380</w:t>
            </w:r>
          </w:p>
        </w:tc>
      </w:tr>
      <w:tr w:rsidR="00E922B8" w:rsidRPr="00362CCF" w14:paraId="779BFDE8"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2E91E59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060.899.1428</w:t>
            </w:r>
          </w:p>
        </w:tc>
        <w:tc>
          <w:tcPr>
            <w:tcW w:w="0" w:type="auto"/>
            <w:tcBorders>
              <w:top w:val="nil"/>
              <w:left w:val="nil"/>
              <w:bottom w:val="single" w:sz="8" w:space="0" w:color="FFD966"/>
              <w:right w:val="single" w:sz="8" w:space="0" w:color="FFD966"/>
            </w:tcBorders>
            <w:shd w:val="clear" w:color="auto" w:fill="auto"/>
            <w:vAlign w:val="center"/>
            <w:hideMark/>
          </w:tcPr>
          <w:p w14:paraId="2E2114D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deslizantes o de tracción, para placas de cadera y cóndilos. Longitud de 50.0 mm a 135.0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62A41A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190</w:t>
            </w:r>
          </w:p>
        </w:tc>
        <w:tc>
          <w:tcPr>
            <w:tcW w:w="0" w:type="auto"/>
            <w:tcBorders>
              <w:top w:val="nil"/>
              <w:left w:val="nil"/>
              <w:bottom w:val="single" w:sz="8" w:space="0" w:color="FFD966"/>
              <w:right w:val="single" w:sz="8" w:space="0" w:color="FFD966"/>
            </w:tcBorders>
            <w:shd w:val="clear" w:color="auto" w:fill="auto"/>
            <w:noWrap/>
            <w:vAlign w:val="center"/>
            <w:hideMark/>
          </w:tcPr>
          <w:p w14:paraId="5E261FB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380</w:t>
            </w:r>
          </w:p>
        </w:tc>
      </w:tr>
      <w:tr w:rsidR="00E922B8" w:rsidRPr="00362CCF" w14:paraId="0D1598C0"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3668973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060.463.1705</w:t>
            </w:r>
          </w:p>
        </w:tc>
        <w:tc>
          <w:tcPr>
            <w:tcW w:w="0" w:type="auto"/>
            <w:tcBorders>
              <w:top w:val="nil"/>
              <w:left w:val="nil"/>
              <w:bottom w:val="single" w:sz="8" w:space="0" w:color="FFD966"/>
              <w:right w:val="single" w:sz="8" w:space="0" w:color="FFD966"/>
            </w:tcBorders>
            <w:shd w:val="clear" w:color="auto" w:fill="auto"/>
            <w:vAlign w:val="center"/>
            <w:hideMark/>
          </w:tcPr>
          <w:p w14:paraId="657E864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 guía para tornillo dinámico de cadera y cóndilos. Con rosca en la punta de 2.5mm de diámetro y 230mm de longitud. </w:t>
            </w:r>
            <w:r w:rsidRPr="00362CCF">
              <w:rPr>
                <w:rFonts w:ascii="Arial Narrow" w:eastAsia="Times New Roman" w:hAnsi="Arial Narrow"/>
                <w:color w:val="000000"/>
                <w:sz w:val="18"/>
                <w:szCs w:val="20"/>
                <w:lang w:val="en-US"/>
              </w:rPr>
              <w:t>Además comprende dimensiones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1F235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FFD966"/>
              <w:right w:val="single" w:sz="8" w:space="0" w:color="FFD966"/>
            </w:tcBorders>
            <w:shd w:val="clear" w:color="auto" w:fill="auto"/>
            <w:noWrap/>
            <w:vAlign w:val="center"/>
            <w:hideMark/>
          </w:tcPr>
          <w:p w14:paraId="03F9469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2A4A3CA0"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1091B05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060.899.1808</w:t>
            </w:r>
          </w:p>
        </w:tc>
        <w:tc>
          <w:tcPr>
            <w:tcW w:w="0" w:type="auto"/>
            <w:tcBorders>
              <w:top w:val="nil"/>
              <w:left w:val="nil"/>
              <w:bottom w:val="single" w:sz="8" w:space="0" w:color="FFD966"/>
              <w:right w:val="single" w:sz="8" w:space="0" w:color="FFD966"/>
            </w:tcBorders>
            <w:shd w:val="clear" w:color="auto" w:fill="auto"/>
            <w:vAlign w:val="center"/>
            <w:hideMark/>
          </w:tcPr>
          <w:p w14:paraId="4026514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para hueso cortical, de 4.5 mm de diámetro. Longitud: de 14.0 mm a 94.0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19098EB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FFD966"/>
              <w:right w:val="single" w:sz="8" w:space="0" w:color="FFD966"/>
            </w:tcBorders>
            <w:shd w:val="clear" w:color="auto" w:fill="auto"/>
            <w:noWrap/>
            <w:vAlign w:val="center"/>
            <w:hideMark/>
          </w:tcPr>
          <w:p w14:paraId="1EB53F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7973222E"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7D047CD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060.722.0324  </w:t>
            </w:r>
          </w:p>
        </w:tc>
        <w:tc>
          <w:tcPr>
            <w:tcW w:w="0" w:type="auto"/>
            <w:tcBorders>
              <w:top w:val="nil"/>
              <w:left w:val="nil"/>
              <w:bottom w:val="single" w:sz="8" w:space="0" w:color="FFD966"/>
              <w:right w:val="single" w:sz="8" w:space="0" w:color="FFD966"/>
            </w:tcBorders>
            <w:shd w:val="clear" w:color="auto" w:fill="auto"/>
            <w:vAlign w:val="center"/>
            <w:hideMark/>
          </w:tcPr>
          <w:p w14:paraId="3035750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cortical autorroscante, de 4.5 mm de diámetro, para diáfisis. Longitud: de 31.0 mm a 43.0 mm Incluye medidas intermedias entre las especificadas. </w:t>
            </w:r>
          </w:p>
        </w:tc>
        <w:tc>
          <w:tcPr>
            <w:tcW w:w="0" w:type="auto"/>
            <w:tcBorders>
              <w:top w:val="nil"/>
              <w:left w:val="nil"/>
              <w:bottom w:val="single" w:sz="8" w:space="0" w:color="FFD966"/>
              <w:right w:val="single" w:sz="8" w:space="0" w:color="FFD966"/>
            </w:tcBorders>
            <w:shd w:val="clear" w:color="auto" w:fill="auto"/>
            <w:noWrap/>
            <w:vAlign w:val="center"/>
            <w:hideMark/>
          </w:tcPr>
          <w:p w14:paraId="0DD8822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FFD966"/>
              <w:right w:val="single" w:sz="8" w:space="0" w:color="FFD966"/>
            </w:tcBorders>
            <w:shd w:val="clear" w:color="auto" w:fill="auto"/>
            <w:noWrap/>
            <w:vAlign w:val="center"/>
            <w:hideMark/>
          </w:tcPr>
          <w:p w14:paraId="4606443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7032CAA4"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0F32DC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060.899.2673</w:t>
            </w:r>
          </w:p>
        </w:tc>
        <w:tc>
          <w:tcPr>
            <w:tcW w:w="0" w:type="auto"/>
            <w:tcBorders>
              <w:top w:val="nil"/>
              <w:left w:val="nil"/>
              <w:bottom w:val="single" w:sz="8" w:space="0" w:color="FFD966"/>
              <w:right w:val="single" w:sz="8" w:space="0" w:color="FFD966"/>
            </w:tcBorders>
            <w:shd w:val="clear" w:color="auto" w:fill="auto"/>
            <w:vAlign w:val="center"/>
            <w:hideMark/>
          </w:tcPr>
          <w:p w14:paraId="1C2F267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diámetro de 6.5 mm, con cabeza esferoidal y rosca de 16 mm. Longitud: de 30.0 mm a 110.0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7E2BB6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c>
          <w:tcPr>
            <w:tcW w:w="0" w:type="auto"/>
            <w:tcBorders>
              <w:top w:val="nil"/>
              <w:left w:val="nil"/>
              <w:bottom w:val="single" w:sz="8" w:space="0" w:color="FFD966"/>
              <w:right w:val="single" w:sz="8" w:space="0" w:color="FFD966"/>
            </w:tcBorders>
            <w:shd w:val="clear" w:color="auto" w:fill="auto"/>
            <w:noWrap/>
            <w:vAlign w:val="center"/>
            <w:hideMark/>
          </w:tcPr>
          <w:p w14:paraId="303B5B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r>
      <w:tr w:rsidR="00E922B8" w:rsidRPr="00362CCF" w14:paraId="40352FDD"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794E0C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060.899.0982</w:t>
            </w:r>
          </w:p>
        </w:tc>
        <w:tc>
          <w:tcPr>
            <w:tcW w:w="0" w:type="auto"/>
            <w:tcBorders>
              <w:top w:val="nil"/>
              <w:left w:val="nil"/>
              <w:bottom w:val="single" w:sz="8" w:space="0" w:color="FFD966"/>
              <w:right w:val="single" w:sz="8" w:space="0" w:color="FFD966"/>
            </w:tcBorders>
            <w:shd w:val="clear" w:color="auto" w:fill="auto"/>
            <w:vAlign w:val="center"/>
            <w:hideMark/>
          </w:tcPr>
          <w:p w14:paraId="5580EF9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diámetro de 6.5 mm, con cabeza esferoidal y rosca de 32 mm de longitud. Longitud: de 45.0 mm a 110.0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E753D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c>
          <w:tcPr>
            <w:tcW w:w="0" w:type="auto"/>
            <w:tcBorders>
              <w:top w:val="nil"/>
              <w:left w:val="nil"/>
              <w:bottom w:val="single" w:sz="8" w:space="0" w:color="FFD966"/>
              <w:right w:val="single" w:sz="8" w:space="0" w:color="FFD966"/>
            </w:tcBorders>
            <w:shd w:val="clear" w:color="auto" w:fill="auto"/>
            <w:noWrap/>
            <w:vAlign w:val="center"/>
            <w:hideMark/>
          </w:tcPr>
          <w:p w14:paraId="02C0F9A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r>
      <w:tr w:rsidR="00E922B8" w:rsidRPr="00362CCF" w14:paraId="75DA8643"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37A08B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060.899.1030</w:t>
            </w:r>
          </w:p>
        </w:tc>
        <w:tc>
          <w:tcPr>
            <w:tcW w:w="0" w:type="auto"/>
            <w:tcBorders>
              <w:top w:val="nil"/>
              <w:left w:val="nil"/>
              <w:bottom w:val="single" w:sz="8" w:space="0" w:color="FFD966"/>
              <w:right w:val="single" w:sz="8" w:space="0" w:color="FFD966"/>
            </w:tcBorders>
            <w:shd w:val="clear" w:color="auto" w:fill="auto"/>
            <w:vAlign w:val="center"/>
            <w:hideMark/>
          </w:tcPr>
          <w:p w14:paraId="0BADB77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de 6.5 mm de diámetro, con rosca en toda su longitud. Longitud: de 25.0 mm a 110.0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26324C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c>
          <w:tcPr>
            <w:tcW w:w="0" w:type="auto"/>
            <w:tcBorders>
              <w:top w:val="nil"/>
              <w:left w:val="nil"/>
              <w:bottom w:val="single" w:sz="8" w:space="0" w:color="FFD966"/>
              <w:right w:val="single" w:sz="8" w:space="0" w:color="FFD966"/>
            </w:tcBorders>
            <w:shd w:val="clear" w:color="auto" w:fill="auto"/>
            <w:noWrap/>
            <w:vAlign w:val="center"/>
            <w:hideMark/>
          </w:tcPr>
          <w:p w14:paraId="5087692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r>
      <w:tr w:rsidR="00E922B8" w:rsidRPr="00362CCF" w14:paraId="18EB183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B5DAAE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060.899.0446</w:t>
            </w:r>
          </w:p>
        </w:tc>
        <w:tc>
          <w:tcPr>
            <w:tcW w:w="0" w:type="auto"/>
            <w:tcBorders>
              <w:top w:val="nil"/>
              <w:left w:val="nil"/>
              <w:bottom w:val="single" w:sz="8" w:space="0" w:color="FFD966"/>
              <w:right w:val="single" w:sz="8" w:space="0" w:color="FFD966"/>
            </w:tcBorders>
            <w:shd w:val="clear" w:color="auto" w:fill="auto"/>
            <w:vAlign w:val="center"/>
            <w:hideMark/>
          </w:tcPr>
          <w:p w14:paraId="337255C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canulado para hueso esponjoso, de 7 mm de diámetro, con rosca de 16 mm. Longitud de 30.0 mm a 130.0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451A8C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0BC4D34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53C67FF8"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E0D281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060.899.0479</w:t>
            </w:r>
          </w:p>
        </w:tc>
        <w:tc>
          <w:tcPr>
            <w:tcW w:w="0" w:type="auto"/>
            <w:tcBorders>
              <w:top w:val="nil"/>
              <w:left w:val="nil"/>
              <w:bottom w:val="single" w:sz="8" w:space="0" w:color="FFD966"/>
              <w:right w:val="single" w:sz="8" w:space="0" w:color="FFD966"/>
            </w:tcBorders>
            <w:shd w:val="clear" w:color="auto" w:fill="auto"/>
            <w:vAlign w:val="center"/>
            <w:hideMark/>
          </w:tcPr>
          <w:p w14:paraId="29C7A49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canulado para hueso esponjoso, de 7.0 mm de diámetro, con rosca de 32 mm. Longitud de 45.0 mm a 130.0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6B0305F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6E08698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4DE04F62"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128320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060.898.0124</w:t>
            </w:r>
          </w:p>
        </w:tc>
        <w:tc>
          <w:tcPr>
            <w:tcW w:w="0" w:type="auto"/>
            <w:tcBorders>
              <w:top w:val="nil"/>
              <w:left w:val="nil"/>
              <w:bottom w:val="single" w:sz="8" w:space="0" w:color="FFD966"/>
              <w:right w:val="single" w:sz="8" w:space="0" w:color="FFD966"/>
            </w:tcBorders>
            <w:shd w:val="clear" w:color="auto" w:fill="auto"/>
            <w:vAlign w:val="center"/>
            <w:hideMark/>
          </w:tcPr>
          <w:p w14:paraId="7E13DD5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canulado de 4.5 mm de diámetro. Longitud de 20.0 mm a 73.0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B1FC95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6D7C1FE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7A407C69" w14:textId="77777777" w:rsidTr="00921819">
        <w:trPr>
          <w:trHeight w:val="40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31524FA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060.798.0026</w:t>
            </w:r>
          </w:p>
        </w:tc>
        <w:tc>
          <w:tcPr>
            <w:tcW w:w="0" w:type="auto"/>
            <w:tcBorders>
              <w:top w:val="nil"/>
              <w:left w:val="nil"/>
              <w:bottom w:val="single" w:sz="8" w:space="0" w:color="FFD966"/>
              <w:right w:val="single" w:sz="8" w:space="0" w:color="FFD966"/>
            </w:tcBorders>
            <w:shd w:val="clear" w:color="auto" w:fill="auto"/>
            <w:vAlign w:val="center"/>
            <w:hideMark/>
          </w:tcPr>
          <w:p w14:paraId="3DC56B9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Rondanas o arandelas, metálicas o no metálicas de: 13.0 mm de diámetro, para tornillos de 6.5 mm</w:t>
            </w:r>
          </w:p>
        </w:tc>
        <w:tc>
          <w:tcPr>
            <w:tcW w:w="0" w:type="auto"/>
            <w:tcBorders>
              <w:top w:val="nil"/>
              <w:left w:val="nil"/>
              <w:bottom w:val="single" w:sz="8" w:space="0" w:color="FFD966"/>
              <w:right w:val="single" w:sz="8" w:space="0" w:color="FFD966"/>
            </w:tcBorders>
            <w:shd w:val="clear" w:color="auto" w:fill="auto"/>
            <w:noWrap/>
            <w:vAlign w:val="center"/>
            <w:hideMark/>
          </w:tcPr>
          <w:p w14:paraId="59BE529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7573E5B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137D9122"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16F1CDB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060.725.1741</w:t>
            </w:r>
          </w:p>
        </w:tc>
        <w:tc>
          <w:tcPr>
            <w:tcW w:w="0" w:type="auto"/>
            <w:tcBorders>
              <w:top w:val="nil"/>
              <w:left w:val="nil"/>
              <w:bottom w:val="single" w:sz="8" w:space="0" w:color="FFD966"/>
              <w:right w:val="single" w:sz="8" w:space="0" w:color="FFD966"/>
            </w:tcBorders>
            <w:shd w:val="clear" w:color="auto" w:fill="auto"/>
            <w:vAlign w:val="center"/>
            <w:hideMark/>
          </w:tcPr>
          <w:p w14:paraId="556EC6C4" w14:textId="08E38E32" w:rsidR="00FC19F3" w:rsidRPr="00362CCF" w:rsidRDefault="00E922B8" w:rsidP="00921819">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rectas semitubular de 1/3 de tubo. Número de orificios: de 2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15CC37C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FFD966"/>
              <w:right w:val="single" w:sz="8" w:space="0" w:color="FFD966"/>
            </w:tcBorders>
            <w:shd w:val="clear" w:color="auto" w:fill="auto"/>
            <w:noWrap/>
            <w:vAlign w:val="center"/>
            <w:hideMark/>
          </w:tcPr>
          <w:p w14:paraId="5683A5D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340</w:t>
            </w:r>
          </w:p>
        </w:tc>
      </w:tr>
      <w:tr w:rsidR="00E922B8" w:rsidRPr="00362CCF" w14:paraId="4EE36829"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335740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060.725.1642</w:t>
            </w:r>
          </w:p>
        </w:tc>
        <w:tc>
          <w:tcPr>
            <w:tcW w:w="0" w:type="auto"/>
            <w:tcBorders>
              <w:top w:val="nil"/>
              <w:left w:val="nil"/>
              <w:bottom w:val="single" w:sz="8" w:space="0" w:color="FFD966"/>
              <w:right w:val="single" w:sz="8" w:space="0" w:color="FFD966"/>
            </w:tcBorders>
            <w:shd w:val="clear" w:color="auto" w:fill="auto"/>
            <w:vAlign w:val="center"/>
            <w:hideMark/>
          </w:tcPr>
          <w:p w14:paraId="44B136F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con orificios de compresión dinámica para tornillos de 3.5 y 4.0 mm de diámetro. Número de orificios: de 2 a 12.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D96765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FFD966"/>
              <w:right w:val="single" w:sz="8" w:space="0" w:color="FFD966"/>
            </w:tcBorders>
            <w:shd w:val="clear" w:color="auto" w:fill="auto"/>
            <w:noWrap/>
            <w:vAlign w:val="center"/>
            <w:hideMark/>
          </w:tcPr>
          <w:p w14:paraId="70462A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22C1ED23"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51FC75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060.725.2061</w:t>
            </w:r>
          </w:p>
        </w:tc>
        <w:tc>
          <w:tcPr>
            <w:tcW w:w="0" w:type="auto"/>
            <w:tcBorders>
              <w:top w:val="nil"/>
              <w:left w:val="nil"/>
              <w:bottom w:val="single" w:sz="8" w:space="0" w:color="FFD966"/>
              <w:right w:val="single" w:sz="8" w:space="0" w:color="FFD966"/>
            </w:tcBorders>
            <w:shd w:val="clear" w:color="auto" w:fill="auto"/>
            <w:vAlign w:val="center"/>
            <w:hideMark/>
          </w:tcPr>
          <w:p w14:paraId="2F2EEAE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para reconstrucción, rectas moldeables, en 3 planos para tornillos de 3.5 mm y 4.5 mm de diámetro. Número de orificios: de 5 a 22.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35F7B19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FFD966"/>
              <w:right w:val="single" w:sz="8" w:space="0" w:color="FFD966"/>
            </w:tcBorders>
            <w:shd w:val="clear" w:color="auto" w:fill="auto"/>
            <w:noWrap/>
            <w:vAlign w:val="center"/>
            <w:hideMark/>
          </w:tcPr>
          <w:p w14:paraId="7A657EE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253539A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4B3186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060.725.1923</w:t>
            </w:r>
          </w:p>
        </w:tc>
        <w:tc>
          <w:tcPr>
            <w:tcW w:w="0" w:type="auto"/>
            <w:tcBorders>
              <w:top w:val="nil"/>
              <w:left w:val="nil"/>
              <w:bottom w:val="single" w:sz="8" w:space="0" w:color="FFD966"/>
              <w:right w:val="single" w:sz="8" w:space="0" w:color="FFD966"/>
            </w:tcBorders>
            <w:shd w:val="clear" w:color="auto" w:fill="auto"/>
            <w:vAlign w:val="center"/>
            <w:hideMark/>
          </w:tcPr>
          <w:p w14:paraId="65BB11B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ángulo oblicuo, para tornillos de 3.5 mm y 4.5 mm de diámetro con 3 orificios en la cabeza y orificios en el vástago: de 3 a 5.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4A350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c>
          <w:tcPr>
            <w:tcW w:w="0" w:type="auto"/>
            <w:tcBorders>
              <w:top w:val="nil"/>
              <w:left w:val="nil"/>
              <w:bottom w:val="single" w:sz="8" w:space="0" w:color="FFD966"/>
              <w:right w:val="single" w:sz="8" w:space="0" w:color="FFD966"/>
            </w:tcBorders>
            <w:shd w:val="clear" w:color="auto" w:fill="auto"/>
            <w:noWrap/>
            <w:vAlign w:val="center"/>
            <w:hideMark/>
          </w:tcPr>
          <w:p w14:paraId="1844DF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3827774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5F14C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060.725.1873</w:t>
            </w:r>
          </w:p>
        </w:tc>
        <w:tc>
          <w:tcPr>
            <w:tcW w:w="0" w:type="auto"/>
            <w:tcBorders>
              <w:top w:val="nil"/>
              <w:left w:val="nil"/>
              <w:bottom w:val="single" w:sz="8" w:space="0" w:color="FFD966"/>
              <w:right w:val="single" w:sz="8" w:space="0" w:color="FFD966"/>
            </w:tcBorders>
            <w:shd w:val="clear" w:color="auto" w:fill="auto"/>
            <w:vAlign w:val="center"/>
            <w:hideMark/>
          </w:tcPr>
          <w:p w14:paraId="15200B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ángulo recto, para tornillos de 3.5 mm y 4.0 mm de diámetro con 3 orificios en la cabeza y de 3 a 6 orificios en el vástago.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095B19E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c>
          <w:tcPr>
            <w:tcW w:w="0" w:type="auto"/>
            <w:tcBorders>
              <w:top w:val="nil"/>
              <w:left w:val="nil"/>
              <w:bottom w:val="single" w:sz="8" w:space="0" w:color="FFD966"/>
              <w:right w:val="single" w:sz="8" w:space="0" w:color="FFD966"/>
            </w:tcBorders>
            <w:shd w:val="clear" w:color="auto" w:fill="auto"/>
            <w:noWrap/>
            <w:vAlign w:val="center"/>
            <w:hideMark/>
          </w:tcPr>
          <w:p w14:paraId="06FD22A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AF96C5A" w14:textId="77777777" w:rsidTr="00921819">
        <w:trPr>
          <w:trHeight w:val="48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D17960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060.725.1626</w:t>
            </w:r>
          </w:p>
        </w:tc>
        <w:tc>
          <w:tcPr>
            <w:tcW w:w="0" w:type="auto"/>
            <w:tcBorders>
              <w:top w:val="nil"/>
              <w:left w:val="nil"/>
              <w:bottom w:val="single" w:sz="8" w:space="0" w:color="FFD966"/>
              <w:right w:val="single" w:sz="8" w:space="0" w:color="FFD966"/>
            </w:tcBorders>
            <w:shd w:val="clear" w:color="auto" w:fill="auto"/>
            <w:vAlign w:val="center"/>
            <w:hideMark/>
          </w:tcPr>
          <w:p w14:paraId="6CE2EC45" w14:textId="1CD2D654" w:rsidR="00FC19F3" w:rsidRPr="00362CCF" w:rsidRDefault="00E922B8" w:rsidP="00921819">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trébol con 6 orificios en la cabeza para tornillos de 4.0 mm de diámetro y orificios en el vástago para tornillos de 3.5 mm de diámetro. </w:t>
            </w:r>
            <w:r w:rsidRPr="00362CCF">
              <w:rPr>
                <w:rFonts w:ascii="Arial Narrow" w:eastAsia="Times New Roman" w:hAnsi="Arial Narrow"/>
                <w:color w:val="000000"/>
                <w:sz w:val="18"/>
                <w:szCs w:val="20"/>
                <w:lang w:val="en-US"/>
              </w:rPr>
              <w:t>Orificios en el vástago: 3 y 4.</w:t>
            </w:r>
          </w:p>
        </w:tc>
        <w:tc>
          <w:tcPr>
            <w:tcW w:w="0" w:type="auto"/>
            <w:tcBorders>
              <w:top w:val="nil"/>
              <w:left w:val="nil"/>
              <w:bottom w:val="single" w:sz="8" w:space="0" w:color="FFD966"/>
              <w:right w:val="single" w:sz="8" w:space="0" w:color="FFD966"/>
            </w:tcBorders>
            <w:shd w:val="clear" w:color="auto" w:fill="auto"/>
            <w:noWrap/>
            <w:vAlign w:val="center"/>
            <w:hideMark/>
          </w:tcPr>
          <w:p w14:paraId="588F049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c>
          <w:tcPr>
            <w:tcW w:w="0" w:type="auto"/>
            <w:tcBorders>
              <w:top w:val="nil"/>
              <w:left w:val="nil"/>
              <w:bottom w:val="single" w:sz="8" w:space="0" w:color="FFD966"/>
              <w:right w:val="single" w:sz="8" w:space="0" w:color="FFD966"/>
            </w:tcBorders>
            <w:shd w:val="clear" w:color="auto" w:fill="auto"/>
            <w:noWrap/>
            <w:vAlign w:val="center"/>
            <w:hideMark/>
          </w:tcPr>
          <w:p w14:paraId="01AFA92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6BBD5648" w14:textId="77777777" w:rsidTr="00921819">
        <w:trPr>
          <w:trHeight w:val="565"/>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DBE861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060.899.0305</w:t>
            </w:r>
          </w:p>
        </w:tc>
        <w:tc>
          <w:tcPr>
            <w:tcW w:w="0" w:type="auto"/>
            <w:tcBorders>
              <w:top w:val="nil"/>
              <w:left w:val="nil"/>
              <w:bottom w:val="single" w:sz="8" w:space="0" w:color="FFD966"/>
              <w:right w:val="single" w:sz="8" w:space="0" w:color="FFD966"/>
            </w:tcBorders>
            <w:shd w:val="clear" w:color="auto" w:fill="auto"/>
            <w:vAlign w:val="center"/>
            <w:hideMark/>
          </w:tcPr>
          <w:p w14:paraId="712B4FE9" w14:textId="5F7516E7" w:rsidR="00FC19F3" w:rsidRPr="00362CCF" w:rsidRDefault="00E922B8" w:rsidP="00921819">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para hueso cortical, de 3.5 mm de diámetro. Longitud: de 10.0 mm a 110.0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5A58DE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2500</w:t>
            </w:r>
          </w:p>
        </w:tc>
        <w:tc>
          <w:tcPr>
            <w:tcW w:w="0" w:type="auto"/>
            <w:tcBorders>
              <w:top w:val="nil"/>
              <w:left w:val="nil"/>
              <w:bottom w:val="single" w:sz="8" w:space="0" w:color="FFD966"/>
              <w:right w:val="single" w:sz="8" w:space="0" w:color="FFD966"/>
            </w:tcBorders>
            <w:shd w:val="clear" w:color="auto" w:fill="auto"/>
            <w:noWrap/>
            <w:vAlign w:val="center"/>
            <w:hideMark/>
          </w:tcPr>
          <w:p w14:paraId="5B411B3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5000</w:t>
            </w:r>
          </w:p>
        </w:tc>
      </w:tr>
      <w:tr w:rsidR="00E922B8" w:rsidRPr="00362CCF" w14:paraId="3F271299"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9A3F16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060.898.3185</w:t>
            </w:r>
          </w:p>
        </w:tc>
        <w:tc>
          <w:tcPr>
            <w:tcW w:w="0" w:type="auto"/>
            <w:tcBorders>
              <w:top w:val="nil"/>
              <w:left w:val="nil"/>
              <w:bottom w:val="single" w:sz="8" w:space="0" w:color="FFD966"/>
              <w:right w:val="single" w:sz="8" w:space="0" w:color="FFD966"/>
            </w:tcBorders>
            <w:shd w:val="clear" w:color="auto" w:fill="auto"/>
            <w:vAlign w:val="center"/>
            <w:hideMark/>
          </w:tcPr>
          <w:p w14:paraId="0171EAB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Tornillos corticales en aleación de Titanio o acero 316L de 2.0 mm a 3.5 mm de diámetro, con o sin atornillamiento a la placa, completamente roscados. Longitud de 10.0 mm a 30.0 mm. Incluye medidas intermedias entre las especificadas </w:t>
            </w:r>
          </w:p>
        </w:tc>
        <w:tc>
          <w:tcPr>
            <w:tcW w:w="0" w:type="auto"/>
            <w:tcBorders>
              <w:top w:val="nil"/>
              <w:left w:val="nil"/>
              <w:bottom w:val="single" w:sz="8" w:space="0" w:color="FFD966"/>
              <w:right w:val="single" w:sz="8" w:space="0" w:color="FFD966"/>
            </w:tcBorders>
            <w:shd w:val="clear" w:color="auto" w:fill="auto"/>
            <w:noWrap/>
            <w:vAlign w:val="center"/>
            <w:hideMark/>
          </w:tcPr>
          <w:p w14:paraId="0A4756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2500</w:t>
            </w:r>
          </w:p>
        </w:tc>
        <w:tc>
          <w:tcPr>
            <w:tcW w:w="0" w:type="auto"/>
            <w:tcBorders>
              <w:top w:val="nil"/>
              <w:left w:val="nil"/>
              <w:bottom w:val="single" w:sz="8" w:space="0" w:color="FFD966"/>
              <w:right w:val="single" w:sz="8" w:space="0" w:color="FFD966"/>
            </w:tcBorders>
            <w:shd w:val="clear" w:color="auto" w:fill="auto"/>
            <w:noWrap/>
            <w:vAlign w:val="center"/>
            <w:hideMark/>
          </w:tcPr>
          <w:p w14:paraId="6DCBD13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5000</w:t>
            </w:r>
          </w:p>
        </w:tc>
      </w:tr>
      <w:tr w:rsidR="00E922B8" w:rsidRPr="00362CCF" w14:paraId="1D650FE5"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9015C5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060.899.3291</w:t>
            </w:r>
          </w:p>
        </w:tc>
        <w:tc>
          <w:tcPr>
            <w:tcW w:w="0" w:type="auto"/>
            <w:tcBorders>
              <w:top w:val="nil"/>
              <w:left w:val="nil"/>
              <w:bottom w:val="single" w:sz="8" w:space="0" w:color="FFD966"/>
              <w:right w:val="single" w:sz="8" w:space="0" w:color="FFD966"/>
            </w:tcBorders>
            <w:shd w:val="clear" w:color="auto" w:fill="auto"/>
            <w:vAlign w:val="center"/>
            <w:hideMark/>
          </w:tcPr>
          <w:p w14:paraId="24411B0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cabeza esferoidal, de 4.0 mm de diámetro. Rosca completa. Longitud: de 10.0 mm a 60.0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70B69AB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c>
          <w:tcPr>
            <w:tcW w:w="0" w:type="auto"/>
            <w:tcBorders>
              <w:top w:val="nil"/>
              <w:left w:val="nil"/>
              <w:bottom w:val="single" w:sz="8" w:space="0" w:color="FFD966"/>
              <w:right w:val="single" w:sz="8" w:space="0" w:color="FFD966"/>
            </w:tcBorders>
            <w:shd w:val="clear" w:color="auto" w:fill="auto"/>
            <w:noWrap/>
            <w:vAlign w:val="center"/>
            <w:hideMark/>
          </w:tcPr>
          <w:p w14:paraId="2859F0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3000</w:t>
            </w:r>
          </w:p>
        </w:tc>
      </w:tr>
      <w:tr w:rsidR="00E922B8" w:rsidRPr="00362CCF" w14:paraId="0CE659A3"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91F8E1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060.899.0370</w:t>
            </w:r>
          </w:p>
        </w:tc>
        <w:tc>
          <w:tcPr>
            <w:tcW w:w="0" w:type="auto"/>
            <w:tcBorders>
              <w:top w:val="nil"/>
              <w:left w:val="nil"/>
              <w:bottom w:val="single" w:sz="8" w:space="0" w:color="FFD966"/>
              <w:right w:val="single" w:sz="8" w:space="0" w:color="FFD966"/>
            </w:tcBorders>
            <w:shd w:val="clear" w:color="auto" w:fill="auto"/>
            <w:vAlign w:val="center"/>
            <w:hideMark/>
          </w:tcPr>
          <w:p w14:paraId="5A9A262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cabeza esferoidal, diámetro de la rosca 4.0 mm. Longitud: de 10.0 mm a 60.0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66B56E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c>
          <w:tcPr>
            <w:tcW w:w="0" w:type="auto"/>
            <w:tcBorders>
              <w:top w:val="nil"/>
              <w:left w:val="nil"/>
              <w:bottom w:val="single" w:sz="8" w:space="0" w:color="FFD966"/>
              <w:right w:val="single" w:sz="8" w:space="0" w:color="FFD966"/>
            </w:tcBorders>
            <w:shd w:val="clear" w:color="auto" w:fill="auto"/>
            <w:noWrap/>
            <w:vAlign w:val="center"/>
            <w:hideMark/>
          </w:tcPr>
          <w:p w14:paraId="595AD69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3000</w:t>
            </w:r>
          </w:p>
        </w:tc>
      </w:tr>
      <w:tr w:rsidR="00E922B8" w:rsidRPr="00362CCF" w14:paraId="6ADA1D78"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7C09775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060.898.0017</w:t>
            </w:r>
          </w:p>
        </w:tc>
        <w:tc>
          <w:tcPr>
            <w:tcW w:w="0" w:type="auto"/>
            <w:tcBorders>
              <w:top w:val="nil"/>
              <w:left w:val="nil"/>
              <w:bottom w:val="single" w:sz="8" w:space="0" w:color="FFD966"/>
              <w:right w:val="single" w:sz="8" w:space="0" w:color="FFD966"/>
            </w:tcBorders>
            <w:shd w:val="clear" w:color="auto" w:fill="auto"/>
            <w:vAlign w:val="center"/>
            <w:hideMark/>
          </w:tcPr>
          <w:p w14:paraId="201D94B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canulado de 3.5 mm de diámetro. Longitud de 10.0 mm a 50.0 mm. </w:t>
            </w:r>
            <w:r w:rsidRPr="00362CCF">
              <w:rPr>
                <w:rFonts w:ascii="Arial Narrow" w:eastAsia="Times New Roman" w:hAnsi="Arial Narrow"/>
                <w:color w:val="000000"/>
                <w:sz w:val="18"/>
                <w:szCs w:val="20"/>
                <w:lang w:val="en-US"/>
              </w:rPr>
              <w:t>Incluye medidas intermedias entre las especificadas.</w:t>
            </w:r>
          </w:p>
          <w:p w14:paraId="12341621" w14:textId="77777777" w:rsidR="00FC19F3" w:rsidRPr="00362CCF" w:rsidRDefault="00FC19F3" w:rsidP="00E922B8">
            <w:pPr>
              <w:rPr>
                <w:rFonts w:ascii="Arial Narrow" w:eastAsia="Times New Roman" w:hAnsi="Arial Narrow"/>
                <w:color w:val="000000"/>
                <w:sz w:val="18"/>
                <w:szCs w:val="20"/>
                <w:lang w:val="en-US"/>
              </w:rPr>
            </w:pPr>
          </w:p>
        </w:tc>
        <w:tc>
          <w:tcPr>
            <w:tcW w:w="0" w:type="auto"/>
            <w:tcBorders>
              <w:top w:val="nil"/>
              <w:left w:val="nil"/>
              <w:bottom w:val="single" w:sz="8" w:space="0" w:color="FFD966"/>
              <w:right w:val="single" w:sz="8" w:space="0" w:color="FFD966"/>
            </w:tcBorders>
            <w:shd w:val="clear" w:color="auto" w:fill="auto"/>
            <w:noWrap/>
            <w:vAlign w:val="center"/>
            <w:hideMark/>
          </w:tcPr>
          <w:p w14:paraId="7341BB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FFD966"/>
              <w:right w:val="single" w:sz="8" w:space="0" w:color="FFD966"/>
            </w:tcBorders>
            <w:shd w:val="clear" w:color="auto" w:fill="auto"/>
            <w:noWrap/>
            <w:vAlign w:val="center"/>
            <w:hideMark/>
          </w:tcPr>
          <w:p w14:paraId="3BC0B4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45419CC7"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CA9658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060.463.1846</w:t>
            </w:r>
          </w:p>
        </w:tc>
        <w:tc>
          <w:tcPr>
            <w:tcW w:w="0" w:type="auto"/>
            <w:tcBorders>
              <w:top w:val="nil"/>
              <w:left w:val="nil"/>
              <w:bottom w:val="single" w:sz="8" w:space="0" w:color="FFD966"/>
              <w:right w:val="single" w:sz="8" w:space="0" w:color="FFD966"/>
            </w:tcBorders>
            <w:shd w:val="clear" w:color="auto" w:fill="auto"/>
            <w:vAlign w:val="center"/>
            <w:hideMark/>
          </w:tcPr>
          <w:p w14:paraId="19A9ADD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 para tornillo canulado mediano. Con rosca en la punta de 1.6 mm de diámetro. </w:t>
            </w:r>
            <w:r w:rsidRPr="00362CCF">
              <w:rPr>
                <w:rFonts w:ascii="Arial Narrow" w:eastAsia="Times New Roman" w:hAnsi="Arial Narrow"/>
                <w:color w:val="000000"/>
                <w:sz w:val="18"/>
                <w:szCs w:val="20"/>
                <w:lang w:val="en-US"/>
              </w:rPr>
              <w:t>Además, comprende dimensiones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1D7FB06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469E62D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46EC13D1"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128689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060.899.0495</w:t>
            </w:r>
          </w:p>
        </w:tc>
        <w:tc>
          <w:tcPr>
            <w:tcW w:w="0" w:type="auto"/>
            <w:tcBorders>
              <w:top w:val="nil"/>
              <w:left w:val="nil"/>
              <w:bottom w:val="single" w:sz="8" w:space="0" w:color="FFD966"/>
              <w:right w:val="single" w:sz="8" w:space="0" w:color="FFD966"/>
            </w:tcBorders>
            <w:shd w:val="clear" w:color="auto" w:fill="auto"/>
            <w:vAlign w:val="center"/>
            <w:hideMark/>
          </w:tcPr>
          <w:p w14:paraId="0642459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cortical, de 2.0 mm de diámetro, con entrada hexagonal. Longitud: de 6.0 mm a 38.0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3773D98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FFD966"/>
              <w:right w:val="single" w:sz="8" w:space="0" w:color="FFD966"/>
            </w:tcBorders>
            <w:shd w:val="clear" w:color="auto" w:fill="auto"/>
            <w:noWrap/>
            <w:vAlign w:val="center"/>
            <w:hideMark/>
          </w:tcPr>
          <w:p w14:paraId="726C7C5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4B7FFDD8" w14:textId="77777777" w:rsidTr="00601ADE">
        <w:trPr>
          <w:trHeight w:val="40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9C1018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060.798.0208</w:t>
            </w:r>
          </w:p>
        </w:tc>
        <w:tc>
          <w:tcPr>
            <w:tcW w:w="0" w:type="auto"/>
            <w:tcBorders>
              <w:top w:val="nil"/>
              <w:left w:val="nil"/>
              <w:bottom w:val="single" w:sz="8" w:space="0" w:color="FFD966"/>
              <w:right w:val="single" w:sz="8" w:space="0" w:color="FFD966"/>
            </w:tcBorders>
            <w:shd w:val="clear" w:color="auto" w:fill="auto"/>
            <w:vAlign w:val="center"/>
            <w:hideMark/>
          </w:tcPr>
          <w:p w14:paraId="2C64989F" w14:textId="62B4E588"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Rondanas o arandelas, metálicas o no metálicas de: 7.0 mm de diámetro, para tornillos de 4.0 mm</w:t>
            </w:r>
          </w:p>
        </w:tc>
        <w:tc>
          <w:tcPr>
            <w:tcW w:w="0" w:type="auto"/>
            <w:tcBorders>
              <w:top w:val="nil"/>
              <w:left w:val="nil"/>
              <w:bottom w:val="single" w:sz="8" w:space="0" w:color="FFD966"/>
              <w:right w:val="single" w:sz="8" w:space="0" w:color="FFD966"/>
            </w:tcBorders>
            <w:shd w:val="clear" w:color="auto" w:fill="auto"/>
            <w:noWrap/>
            <w:vAlign w:val="center"/>
            <w:hideMark/>
          </w:tcPr>
          <w:p w14:paraId="2A3FD9E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FFD966"/>
              <w:right w:val="single" w:sz="8" w:space="0" w:color="FFD966"/>
            </w:tcBorders>
            <w:shd w:val="clear" w:color="auto" w:fill="auto"/>
            <w:noWrap/>
            <w:vAlign w:val="center"/>
            <w:hideMark/>
          </w:tcPr>
          <w:p w14:paraId="6E97AAC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3A46CC65"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083A280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3A1F59B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5FC2410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28FF14F8"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491C006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ESPECIALES</w:t>
            </w:r>
          </w:p>
        </w:tc>
        <w:tc>
          <w:tcPr>
            <w:tcW w:w="0" w:type="auto"/>
            <w:vMerge/>
            <w:tcBorders>
              <w:top w:val="nil"/>
              <w:left w:val="single" w:sz="8" w:space="0" w:color="FFD966"/>
              <w:bottom w:val="single" w:sz="8" w:space="0" w:color="FFD966"/>
              <w:right w:val="single" w:sz="8" w:space="0" w:color="FFD966"/>
            </w:tcBorders>
            <w:vAlign w:val="center"/>
            <w:hideMark/>
          </w:tcPr>
          <w:p w14:paraId="524854B8"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3BE706D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7D7E734" w14:textId="77777777" w:rsidTr="00601ADE">
        <w:trPr>
          <w:trHeight w:val="327"/>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5CD428E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5232630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FFD966"/>
              <w:bottom w:val="single" w:sz="8" w:space="0" w:color="FFD966"/>
              <w:right w:val="single" w:sz="8" w:space="0" w:color="FFD966"/>
            </w:tcBorders>
            <w:vAlign w:val="center"/>
            <w:hideMark/>
          </w:tcPr>
          <w:p w14:paraId="720E3BCA"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2718A753"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7F0D5C5"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30CD9DB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060.425.2932</w:t>
            </w:r>
          </w:p>
        </w:tc>
        <w:tc>
          <w:tcPr>
            <w:tcW w:w="0" w:type="auto"/>
            <w:tcBorders>
              <w:top w:val="nil"/>
              <w:left w:val="nil"/>
              <w:bottom w:val="single" w:sz="8" w:space="0" w:color="FFD966"/>
              <w:right w:val="single" w:sz="8" w:space="0" w:color="FFD966"/>
            </w:tcBorders>
            <w:shd w:val="clear" w:color="auto" w:fill="auto"/>
            <w:vAlign w:val="center"/>
            <w:hideMark/>
          </w:tcPr>
          <w:p w14:paraId="5B29529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clavicular  con gancho. Número de orificios: de 6 a 9, derecha o izquierda. Incluye medidas intermedias entre las especificadas. Se requiere entreguen placa de 4 a 6 orificios. </w:t>
            </w:r>
          </w:p>
        </w:tc>
        <w:tc>
          <w:tcPr>
            <w:tcW w:w="0" w:type="auto"/>
            <w:tcBorders>
              <w:top w:val="nil"/>
              <w:left w:val="nil"/>
              <w:bottom w:val="single" w:sz="8" w:space="0" w:color="FFD966"/>
              <w:right w:val="single" w:sz="8" w:space="0" w:color="FFD966"/>
            </w:tcBorders>
            <w:shd w:val="clear" w:color="auto" w:fill="auto"/>
            <w:noWrap/>
            <w:vAlign w:val="center"/>
            <w:hideMark/>
          </w:tcPr>
          <w:p w14:paraId="5B518EF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c>
          <w:tcPr>
            <w:tcW w:w="0" w:type="auto"/>
            <w:tcBorders>
              <w:top w:val="nil"/>
              <w:left w:val="nil"/>
              <w:bottom w:val="single" w:sz="8" w:space="0" w:color="FFD966"/>
              <w:right w:val="single" w:sz="8" w:space="0" w:color="FFD966"/>
            </w:tcBorders>
            <w:shd w:val="clear" w:color="auto" w:fill="auto"/>
            <w:noWrap/>
            <w:vAlign w:val="center"/>
            <w:hideMark/>
          </w:tcPr>
          <w:p w14:paraId="62E78BF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w:t>
            </w:r>
          </w:p>
        </w:tc>
      </w:tr>
      <w:tr w:rsidR="00E922B8" w:rsidRPr="00362CCF" w14:paraId="0E65B37C"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1D45E75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060.722.0662</w:t>
            </w:r>
          </w:p>
        </w:tc>
        <w:tc>
          <w:tcPr>
            <w:tcW w:w="0" w:type="auto"/>
            <w:tcBorders>
              <w:top w:val="nil"/>
              <w:left w:val="nil"/>
              <w:bottom w:val="single" w:sz="8" w:space="0" w:color="FFD966"/>
              <w:right w:val="single" w:sz="8" w:space="0" w:color="FFD966"/>
            </w:tcBorders>
            <w:shd w:val="clear" w:color="auto" w:fill="auto"/>
            <w:vAlign w:val="center"/>
            <w:hideMark/>
          </w:tcPr>
          <w:p w14:paraId="1DC9E43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Sistema placa bloqueada para fémur distal y tibia proximal lateral. Mínima Invasión. Placa bloqueada para fémur distal, de aleación de titanio, izquierda o derecha. Agujeros 5 a 13. Longitud de 156.0 mm a 316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65447DA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FFD966"/>
              <w:right w:val="single" w:sz="8" w:space="0" w:color="FFD966"/>
            </w:tcBorders>
            <w:shd w:val="clear" w:color="auto" w:fill="auto"/>
            <w:noWrap/>
            <w:vAlign w:val="center"/>
            <w:hideMark/>
          </w:tcPr>
          <w:p w14:paraId="0F96271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62A0C88F"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EA35CA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060.722.0670</w:t>
            </w:r>
          </w:p>
        </w:tc>
        <w:tc>
          <w:tcPr>
            <w:tcW w:w="0" w:type="auto"/>
            <w:tcBorders>
              <w:top w:val="nil"/>
              <w:left w:val="nil"/>
              <w:bottom w:val="single" w:sz="8" w:space="0" w:color="FFD966"/>
              <w:right w:val="single" w:sz="8" w:space="0" w:color="FFD966"/>
            </w:tcBorders>
            <w:shd w:val="clear" w:color="auto" w:fill="auto"/>
            <w:vAlign w:val="center"/>
            <w:hideMark/>
          </w:tcPr>
          <w:p w14:paraId="0C25A2B9" w14:textId="50D68EC9"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bloqueada para tibia proximal, de aleación de titanio, izquierda o derecha. Agujeros 5 a 13. Longitud de 141.0 mm a 301.0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1AE04E0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FFD966"/>
              <w:right w:val="single" w:sz="8" w:space="0" w:color="FFD966"/>
            </w:tcBorders>
            <w:shd w:val="clear" w:color="auto" w:fill="auto"/>
            <w:noWrap/>
            <w:vAlign w:val="center"/>
            <w:hideMark/>
          </w:tcPr>
          <w:p w14:paraId="2A1E2C9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5EA62D39"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4D3B08E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060.722.0316</w:t>
            </w:r>
          </w:p>
        </w:tc>
        <w:tc>
          <w:tcPr>
            <w:tcW w:w="0" w:type="auto"/>
            <w:tcBorders>
              <w:top w:val="nil"/>
              <w:left w:val="nil"/>
              <w:bottom w:val="single" w:sz="8" w:space="0" w:color="FFD966"/>
              <w:right w:val="single" w:sz="8" w:space="0" w:color="FFD966"/>
            </w:tcBorders>
            <w:shd w:val="clear" w:color="auto" w:fill="auto"/>
            <w:vAlign w:val="center"/>
            <w:hideMark/>
          </w:tcPr>
          <w:p w14:paraId="6CD0DEB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y tornillos de acero inoxidable, para cirugía de mínima invasión, del tercio femoral proximal. Placa de compresión, de bajo perfil, biselada distalmente, con dos orificios proximales de ángulo fijo y tres orificios diafisiarios.</w:t>
            </w:r>
          </w:p>
        </w:tc>
        <w:tc>
          <w:tcPr>
            <w:tcW w:w="0" w:type="auto"/>
            <w:tcBorders>
              <w:top w:val="nil"/>
              <w:left w:val="nil"/>
              <w:bottom w:val="single" w:sz="8" w:space="0" w:color="FFD966"/>
              <w:right w:val="single" w:sz="8" w:space="0" w:color="FFD966"/>
            </w:tcBorders>
            <w:shd w:val="clear" w:color="auto" w:fill="auto"/>
            <w:noWrap/>
            <w:vAlign w:val="center"/>
            <w:hideMark/>
          </w:tcPr>
          <w:p w14:paraId="23FD85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5004AE7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6E13ED92"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2821D8A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060.722.0373</w:t>
            </w:r>
          </w:p>
        </w:tc>
        <w:tc>
          <w:tcPr>
            <w:tcW w:w="0" w:type="auto"/>
            <w:tcBorders>
              <w:top w:val="nil"/>
              <w:left w:val="nil"/>
              <w:bottom w:val="single" w:sz="8" w:space="0" w:color="FFD966"/>
              <w:right w:val="single" w:sz="8" w:space="0" w:color="FFD966"/>
            </w:tcBorders>
            <w:shd w:val="clear" w:color="auto" w:fill="auto"/>
            <w:vAlign w:val="center"/>
            <w:hideMark/>
          </w:tcPr>
          <w:p w14:paraId="358206B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telescópico autorroscante, autoperforante con fijación a placa y cuello femoral. Longitud: de 90.0 mm a 140.0 mm. Incluye medidas intermedias entre las especificadas. </w:t>
            </w:r>
          </w:p>
        </w:tc>
        <w:tc>
          <w:tcPr>
            <w:tcW w:w="0" w:type="auto"/>
            <w:tcBorders>
              <w:top w:val="nil"/>
              <w:left w:val="nil"/>
              <w:bottom w:val="single" w:sz="8" w:space="0" w:color="FFD966"/>
              <w:right w:val="single" w:sz="8" w:space="0" w:color="FFD966"/>
            </w:tcBorders>
            <w:shd w:val="clear" w:color="auto" w:fill="auto"/>
            <w:noWrap/>
            <w:vAlign w:val="center"/>
            <w:hideMark/>
          </w:tcPr>
          <w:p w14:paraId="5848783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6F38B8B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07E34DB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0D8DDBD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060.898.3227</w:t>
            </w:r>
          </w:p>
        </w:tc>
        <w:tc>
          <w:tcPr>
            <w:tcW w:w="0" w:type="auto"/>
            <w:tcBorders>
              <w:top w:val="nil"/>
              <w:left w:val="nil"/>
              <w:bottom w:val="single" w:sz="8" w:space="0" w:color="FFD966"/>
              <w:right w:val="single" w:sz="8" w:space="0" w:color="FFD966"/>
            </w:tcBorders>
            <w:shd w:val="clear" w:color="auto" w:fill="auto"/>
            <w:vAlign w:val="center"/>
            <w:hideMark/>
          </w:tcPr>
          <w:p w14:paraId="1636E2C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bloqueo de 5.0 mm, de aleación de titanio, autoperforante, para placa bloqueada. Longitud de 18.0 mm a 85.0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2A6BDD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61CCC66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0FF6F1BC"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3628E3C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060.898.3235</w:t>
            </w:r>
          </w:p>
        </w:tc>
        <w:tc>
          <w:tcPr>
            <w:tcW w:w="0" w:type="auto"/>
            <w:tcBorders>
              <w:top w:val="nil"/>
              <w:left w:val="nil"/>
              <w:bottom w:val="single" w:sz="8" w:space="0" w:color="FFD966"/>
              <w:right w:val="single" w:sz="8" w:space="0" w:color="FFD966"/>
            </w:tcBorders>
            <w:shd w:val="clear" w:color="auto" w:fill="auto"/>
            <w:vAlign w:val="center"/>
            <w:hideMark/>
          </w:tcPr>
          <w:p w14:paraId="59B65C7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periprotésico de 5.0 mm, de aleación de titanio. </w:t>
            </w:r>
            <w:r w:rsidRPr="00362CCF">
              <w:rPr>
                <w:rFonts w:ascii="Arial Narrow" w:eastAsia="Times New Roman" w:hAnsi="Arial Narrow"/>
                <w:color w:val="000000"/>
                <w:sz w:val="18"/>
                <w:szCs w:val="20"/>
                <w:lang w:val="en-US"/>
              </w:rPr>
              <w:t>Longitud de 14.0 mm y 18.0 mm.</w:t>
            </w:r>
          </w:p>
        </w:tc>
        <w:tc>
          <w:tcPr>
            <w:tcW w:w="0" w:type="auto"/>
            <w:tcBorders>
              <w:top w:val="nil"/>
              <w:left w:val="nil"/>
              <w:bottom w:val="single" w:sz="8" w:space="0" w:color="FFD966"/>
              <w:right w:val="single" w:sz="8" w:space="0" w:color="FFD966"/>
            </w:tcBorders>
            <w:shd w:val="clear" w:color="auto" w:fill="auto"/>
            <w:noWrap/>
            <w:vAlign w:val="center"/>
            <w:hideMark/>
          </w:tcPr>
          <w:p w14:paraId="440757D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68C2B06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6AAEE2C3" w14:textId="77777777" w:rsidTr="00601ADE">
        <w:trPr>
          <w:trHeight w:val="598"/>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0FA46C4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060.898.3243</w:t>
            </w:r>
          </w:p>
        </w:tc>
        <w:tc>
          <w:tcPr>
            <w:tcW w:w="0" w:type="auto"/>
            <w:tcBorders>
              <w:top w:val="nil"/>
              <w:left w:val="nil"/>
              <w:bottom w:val="single" w:sz="8" w:space="0" w:color="FFD966"/>
              <w:right w:val="single" w:sz="8" w:space="0" w:color="FFD966"/>
            </w:tcBorders>
            <w:shd w:val="clear" w:color="auto" w:fill="auto"/>
            <w:vAlign w:val="center"/>
            <w:hideMark/>
          </w:tcPr>
          <w:p w14:paraId="31D99A82" w14:textId="5230A2F0" w:rsidR="00FC19F3" w:rsidRPr="00362CCF" w:rsidRDefault="00E922B8" w:rsidP="00601ADE">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de 5.0 mm, de aleación de titanio. Roscante. Longitud de 14.0 mm a 90.0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04093D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7179DA0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4DFC6A07"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523E3BF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060.722.0597</w:t>
            </w:r>
          </w:p>
        </w:tc>
        <w:tc>
          <w:tcPr>
            <w:tcW w:w="0" w:type="auto"/>
            <w:tcBorders>
              <w:top w:val="nil"/>
              <w:left w:val="nil"/>
              <w:bottom w:val="single" w:sz="8" w:space="0" w:color="FFD966"/>
              <w:right w:val="single" w:sz="8" w:space="0" w:color="FFD966"/>
            </w:tcBorders>
            <w:shd w:val="clear" w:color="auto" w:fill="auto"/>
            <w:vAlign w:val="center"/>
            <w:hideMark/>
          </w:tcPr>
          <w:p w14:paraId="388F468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0" w:type="auto"/>
            <w:tcBorders>
              <w:top w:val="nil"/>
              <w:left w:val="nil"/>
              <w:bottom w:val="single" w:sz="8" w:space="0" w:color="FFD966"/>
              <w:right w:val="single" w:sz="8" w:space="0" w:color="FFD966"/>
            </w:tcBorders>
            <w:shd w:val="clear" w:color="auto" w:fill="auto"/>
            <w:noWrap/>
            <w:vAlign w:val="center"/>
            <w:hideMark/>
          </w:tcPr>
          <w:p w14:paraId="6B9079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2085F45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002266A0"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77C6B0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060.425.3146</w:t>
            </w:r>
          </w:p>
        </w:tc>
        <w:tc>
          <w:tcPr>
            <w:tcW w:w="0" w:type="auto"/>
            <w:tcBorders>
              <w:top w:val="nil"/>
              <w:left w:val="nil"/>
              <w:bottom w:val="single" w:sz="8" w:space="0" w:color="FFD966"/>
              <w:right w:val="single" w:sz="8" w:space="0" w:color="FFD966"/>
            </w:tcBorders>
            <w:shd w:val="clear" w:color="auto" w:fill="auto"/>
            <w:vAlign w:val="center"/>
            <w:hideMark/>
          </w:tcPr>
          <w:p w14:paraId="2B21E4C0" w14:textId="2EE7BCF0" w:rsidR="00FC19F3" w:rsidRPr="00362CCF" w:rsidRDefault="00E922B8" w:rsidP="00601ADE">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 para tibia distal, derecha o izquierda. Número de orificios: de 7 a 14.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E5155F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215CCC9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4769F32D"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42C7B57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060.898.3193</w:t>
            </w:r>
          </w:p>
        </w:tc>
        <w:tc>
          <w:tcPr>
            <w:tcW w:w="0" w:type="auto"/>
            <w:tcBorders>
              <w:top w:val="nil"/>
              <w:left w:val="nil"/>
              <w:bottom w:val="single" w:sz="8" w:space="0" w:color="FFD966"/>
              <w:right w:val="single" w:sz="8" w:space="0" w:color="FFD966"/>
            </w:tcBorders>
            <w:shd w:val="clear" w:color="auto" w:fill="auto"/>
            <w:vAlign w:val="center"/>
            <w:hideMark/>
          </w:tcPr>
          <w:p w14:paraId="02891F3A" w14:textId="0B47FE4F"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en aleación de Titanio o acero 316L de 2.0 mm a 3.5 mm de diámetro, con o sin atornillamiento a la placa, parcialmente roscados. Longitud de 10.0 mm a 30.0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617FAE2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7A486C2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1025AD4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46A2EB7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060.898.3177</w:t>
            </w:r>
          </w:p>
        </w:tc>
        <w:tc>
          <w:tcPr>
            <w:tcW w:w="0" w:type="auto"/>
            <w:tcBorders>
              <w:top w:val="nil"/>
              <w:left w:val="nil"/>
              <w:bottom w:val="single" w:sz="8" w:space="0" w:color="FFD966"/>
              <w:right w:val="single" w:sz="8" w:space="0" w:color="FFD966"/>
            </w:tcBorders>
            <w:shd w:val="clear" w:color="auto" w:fill="auto"/>
            <w:vAlign w:val="center"/>
            <w:hideMark/>
          </w:tcPr>
          <w:p w14:paraId="733070E6" w14:textId="63F3DC3D"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en aleación de Titanio o de acero 316L, de 2.0 mm a 3.5 mm de diámetro, con o sin atornillamiento a la placa. Longitud de 10.0 mm a 30.0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4680FA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472C78D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7F206D1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10751AF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060.898.3219</w:t>
            </w:r>
          </w:p>
        </w:tc>
        <w:tc>
          <w:tcPr>
            <w:tcW w:w="0" w:type="auto"/>
            <w:tcBorders>
              <w:top w:val="nil"/>
              <w:left w:val="nil"/>
              <w:bottom w:val="single" w:sz="8" w:space="0" w:color="FFD966"/>
              <w:right w:val="single" w:sz="8" w:space="0" w:color="FFD966"/>
            </w:tcBorders>
            <w:shd w:val="clear" w:color="auto" w:fill="auto"/>
            <w:vAlign w:val="center"/>
            <w:hideMark/>
          </w:tcPr>
          <w:p w14:paraId="77993D7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ó pernos en aleación de Titanio o de acero 316L de 2.0 mm a 2.7 mm de diámetro, con atornillamiento a la placa, con o sin micro rosca. Longitud de 10.0 mm a 30.0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CD7EB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FFD966"/>
              <w:right w:val="single" w:sz="8" w:space="0" w:color="FFD966"/>
            </w:tcBorders>
            <w:shd w:val="clear" w:color="auto" w:fill="auto"/>
            <w:noWrap/>
            <w:vAlign w:val="center"/>
            <w:hideMark/>
          </w:tcPr>
          <w:p w14:paraId="12631B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7B131608"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1A0681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069CF36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4E324F2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6FD6DC68"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264117B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Y TORNILLOS 1.5/2.0</w:t>
            </w:r>
          </w:p>
        </w:tc>
        <w:tc>
          <w:tcPr>
            <w:tcW w:w="0" w:type="auto"/>
            <w:vMerge/>
            <w:tcBorders>
              <w:top w:val="nil"/>
              <w:left w:val="single" w:sz="8" w:space="0" w:color="FFD966"/>
              <w:bottom w:val="single" w:sz="8" w:space="0" w:color="FFD966"/>
              <w:right w:val="single" w:sz="8" w:space="0" w:color="FFD966"/>
            </w:tcBorders>
            <w:vAlign w:val="center"/>
            <w:hideMark/>
          </w:tcPr>
          <w:p w14:paraId="2A375CB0"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28EB8EE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231F992" w14:textId="77777777" w:rsidTr="00601ADE">
        <w:trPr>
          <w:trHeight w:val="352"/>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20D2787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66DACE9A" w14:textId="77777777" w:rsidR="00E922B8"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p w14:paraId="456462A5" w14:textId="77777777" w:rsidR="00601ADE" w:rsidRPr="00362CCF" w:rsidRDefault="00601ADE"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37291F9F"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3FAEDBC5"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16DEFC59" w14:textId="77777777" w:rsidTr="00601ADE">
        <w:trPr>
          <w:trHeight w:val="400"/>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2402A2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060.725.7821</w:t>
            </w:r>
          </w:p>
        </w:tc>
        <w:tc>
          <w:tcPr>
            <w:tcW w:w="0" w:type="auto"/>
            <w:tcBorders>
              <w:top w:val="nil"/>
              <w:left w:val="nil"/>
              <w:bottom w:val="single" w:sz="8" w:space="0" w:color="FFD966"/>
              <w:right w:val="single" w:sz="8" w:space="0" w:color="FFD966"/>
            </w:tcBorders>
            <w:shd w:val="clear" w:color="auto" w:fill="auto"/>
            <w:vAlign w:val="center"/>
            <w:hideMark/>
          </w:tcPr>
          <w:p w14:paraId="329F263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"L" para tornillos de 1.2 mm a 2.0 mm de diámetro. Número de orificios: 2 x 3, 3 x 4 y 4 x 6 izquierda y derecha.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FFD966"/>
              <w:right w:val="single" w:sz="8" w:space="0" w:color="FFD966"/>
            </w:tcBorders>
            <w:shd w:val="clear" w:color="auto" w:fill="auto"/>
            <w:noWrap/>
            <w:vAlign w:val="center"/>
            <w:hideMark/>
          </w:tcPr>
          <w:p w14:paraId="1E8AD1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4EA1239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0F0D9969" w14:textId="77777777" w:rsidTr="00601ADE">
        <w:trPr>
          <w:trHeight w:val="391"/>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383A76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060.725.7771 </w:t>
            </w:r>
          </w:p>
        </w:tc>
        <w:tc>
          <w:tcPr>
            <w:tcW w:w="0" w:type="auto"/>
            <w:tcBorders>
              <w:top w:val="nil"/>
              <w:left w:val="nil"/>
              <w:bottom w:val="single" w:sz="8" w:space="0" w:color="FFD966"/>
              <w:right w:val="single" w:sz="8" w:space="0" w:color="FFD966"/>
            </w:tcBorders>
            <w:shd w:val="clear" w:color="auto" w:fill="auto"/>
            <w:vAlign w:val="center"/>
            <w:hideMark/>
          </w:tcPr>
          <w:p w14:paraId="6CBA797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de adaptación de 0.6 mm a 0.9 mm espesor para tornillos de 2.0 mm a 2.4 mm de diámetro. </w:t>
            </w:r>
            <w:r w:rsidRPr="00362CCF">
              <w:rPr>
                <w:rFonts w:ascii="Arial Narrow" w:eastAsia="Times New Roman" w:hAnsi="Arial Narrow"/>
                <w:color w:val="000000"/>
                <w:sz w:val="18"/>
                <w:szCs w:val="20"/>
                <w:lang w:val="en-US"/>
              </w:rPr>
              <w:t>Número de orificios: 20 y 30. Pieza.</w:t>
            </w:r>
          </w:p>
        </w:tc>
        <w:tc>
          <w:tcPr>
            <w:tcW w:w="0" w:type="auto"/>
            <w:tcBorders>
              <w:top w:val="nil"/>
              <w:left w:val="nil"/>
              <w:bottom w:val="single" w:sz="8" w:space="0" w:color="FFD966"/>
              <w:right w:val="single" w:sz="8" w:space="0" w:color="FFD966"/>
            </w:tcBorders>
            <w:shd w:val="clear" w:color="auto" w:fill="auto"/>
            <w:noWrap/>
            <w:vAlign w:val="center"/>
            <w:hideMark/>
          </w:tcPr>
          <w:p w14:paraId="48D333B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697380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533B1678" w14:textId="77777777" w:rsidTr="00601ADE">
        <w:trPr>
          <w:trHeight w:val="383"/>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17C314A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060.725.7888</w:t>
            </w:r>
          </w:p>
        </w:tc>
        <w:tc>
          <w:tcPr>
            <w:tcW w:w="0" w:type="auto"/>
            <w:tcBorders>
              <w:top w:val="nil"/>
              <w:left w:val="nil"/>
              <w:bottom w:val="single" w:sz="8" w:space="0" w:color="FFD966"/>
              <w:right w:val="single" w:sz="8" w:space="0" w:color="FFD966"/>
            </w:tcBorders>
            <w:shd w:val="clear" w:color="auto" w:fill="auto"/>
            <w:vAlign w:val="center"/>
            <w:hideMark/>
          </w:tcPr>
          <w:p w14:paraId="31FC3DC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en "Y" para tornillos de 1.2 mm a 2.0 mm de diámetro. Número de orificios: 2 x 2, 2 x 3, 3 x 3 y 4 x 4 Pieza.</w:t>
            </w:r>
          </w:p>
        </w:tc>
        <w:tc>
          <w:tcPr>
            <w:tcW w:w="0" w:type="auto"/>
            <w:tcBorders>
              <w:top w:val="nil"/>
              <w:left w:val="nil"/>
              <w:bottom w:val="single" w:sz="8" w:space="0" w:color="FFD966"/>
              <w:right w:val="single" w:sz="8" w:space="0" w:color="FFD966"/>
            </w:tcBorders>
            <w:shd w:val="clear" w:color="auto" w:fill="auto"/>
            <w:noWrap/>
            <w:vAlign w:val="center"/>
            <w:hideMark/>
          </w:tcPr>
          <w:p w14:paraId="34DA15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2D7096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1DEDABCC"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1CD9EE2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060.722.0142</w:t>
            </w:r>
          </w:p>
        </w:tc>
        <w:tc>
          <w:tcPr>
            <w:tcW w:w="0" w:type="auto"/>
            <w:tcBorders>
              <w:top w:val="nil"/>
              <w:left w:val="nil"/>
              <w:bottom w:val="single" w:sz="8" w:space="0" w:color="FFD966"/>
              <w:right w:val="single" w:sz="8" w:space="0" w:color="FFD966"/>
            </w:tcBorders>
            <w:shd w:val="clear" w:color="auto" w:fill="auto"/>
            <w:vAlign w:val="center"/>
            <w:hideMark/>
          </w:tcPr>
          <w:p w14:paraId="6F934CD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en doble "Y" para tornillo de 1.2 mm a 2.0 mm de diámetro. Número de orificios: 6 a 8.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00F72CF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FFD966"/>
              <w:right w:val="single" w:sz="8" w:space="0" w:color="FFD966"/>
            </w:tcBorders>
            <w:shd w:val="clear" w:color="auto" w:fill="auto"/>
            <w:noWrap/>
            <w:vAlign w:val="center"/>
            <w:hideMark/>
          </w:tcPr>
          <w:p w14:paraId="2585ED4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34050E1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1E463A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060.898.1833 </w:t>
            </w:r>
          </w:p>
        </w:tc>
        <w:tc>
          <w:tcPr>
            <w:tcW w:w="0" w:type="auto"/>
            <w:tcBorders>
              <w:top w:val="nil"/>
              <w:left w:val="nil"/>
              <w:bottom w:val="single" w:sz="8" w:space="0" w:color="FFD966"/>
              <w:right w:val="single" w:sz="8" w:space="0" w:color="FFD966"/>
            </w:tcBorders>
            <w:shd w:val="clear" w:color="auto" w:fill="auto"/>
            <w:vAlign w:val="center"/>
            <w:hideMark/>
          </w:tcPr>
          <w:p w14:paraId="71CFB1C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autosujetante para hueso cortical autorroscante, ranura en cruz o ranura simple con orificio central, con diámetro de la rosca de 1.0 mm a 2.4 mm, de titanio. Longitud de 4.0 mm a 23.0 mm. Incluye medidas intermedias entre las especificadas. Pieza</w:t>
            </w:r>
          </w:p>
        </w:tc>
        <w:tc>
          <w:tcPr>
            <w:tcW w:w="0" w:type="auto"/>
            <w:tcBorders>
              <w:top w:val="nil"/>
              <w:left w:val="nil"/>
              <w:bottom w:val="single" w:sz="8" w:space="0" w:color="FFD966"/>
              <w:right w:val="single" w:sz="8" w:space="0" w:color="FFD966"/>
            </w:tcBorders>
            <w:shd w:val="clear" w:color="auto" w:fill="auto"/>
            <w:noWrap/>
            <w:vAlign w:val="center"/>
            <w:hideMark/>
          </w:tcPr>
          <w:p w14:paraId="47E418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FFD966"/>
              <w:right w:val="single" w:sz="8" w:space="0" w:color="FFD966"/>
            </w:tcBorders>
            <w:shd w:val="clear" w:color="auto" w:fill="auto"/>
            <w:noWrap/>
            <w:vAlign w:val="center"/>
            <w:hideMark/>
          </w:tcPr>
          <w:p w14:paraId="149F081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398E0F7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40FACF7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060.899.9793</w:t>
            </w:r>
          </w:p>
        </w:tc>
        <w:tc>
          <w:tcPr>
            <w:tcW w:w="0" w:type="auto"/>
            <w:tcBorders>
              <w:top w:val="nil"/>
              <w:left w:val="nil"/>
              <w:bottom w:val="single" w:sz="8" w:space="0" w:color="FFD966"/>
              <w:right w:val="single" w:sz="8" w:space="0" w:color="FFD966"/>
            </w:tcBorders>
            <w:shd w:val="clear" w:color="auto" w:fill="auto"/>
            <w:vAlign w:val="center"/>
            <w:hideMark/>
          </w:tcPr>
          <w:p w14:paraId="7334C581" w14:textId="77777777" w:rsidR="00E922B8"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o microtornillos autosujetantes de 1.0 mm a 2.0 mm de diámetro. Longitud de 3.0 a 8.0 mm. Incluye medidas intermedias entre las especificadas. Pieza.</w:t>
            </w:r>
          </w:p>
          <w:p w14:paraId="4A89E4B7" w14:textId="77777777" w:rsidR="00601ADE" w:rsidRDefault="00601ADE" w:rsidP="00E922B8">
            <w:pPr>
              <w:rPr>
                <w:rFonts w:ascii="Arial Narrow" w:eastAsia="Times New Roman" w:hAnsi="Arial Narrow"/>
                <w:color w:val="000000"/>
                <w:sz w:val="18"/>
                <w:szCs w:val="20"/>
                <w:lang w:val="es-MX"/>
              </w:rPr>
            </w:pPr>
          </w:p>
          <w:p w14:paraId="70F4ED47" w14:textId="77777777" w:rsidR="00601ADE" w:rsidRPr="00362CCF" w:rsidRDefault="00601ADE" w:rsidP="00E922B8">
            <w:pPr>
              <w:rPr>
                <w:rFonts w:ascii="Arial Narrow" w:eastAsia="Times New Roman" w:hAnsi="Arial Narrow"/>
                <w:color w:val="000000"/>
                <w:sz w:val="18"/>
                <w:szCs w:val="20"/>
                <w:lang w:val="es-MX"/>
              </w:rPr>
            </w:pPr>
          </w:p>
        </w:tc>
        <w:tc>
          <w:tcPr>
            <w:tcW w:w="0" w:type="auto"/>
            <w:tcBorders>
              <w:top w:val="nil"/>
              <w:left w:val="nil"/>
              <w:bottom w:val="single" w:sz="8" w:space="0" w:color="FFD966"/>
              <w:right w:val="single" w:sz="8" w:space="0" w:color="FFD966"/>
            </w:tcBorders>
            <w:shd w:val="clear" w:color="auto" w:fill="auto"/>
            <w:noWrap/>
            <w:vAlign w:val="center"/>
            <w:hideMark/>
          </w:tcPr>
          <w:p w14:paraId="7F3FA4B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FFD966"/>
              <w:right w:val="single" w:sz="8" w:space="0" w:color="FFD966"/>
            </w:tcBorders>
            <w:shd w:val="clear" w:color="auto" w:fill="auto"/>
            <w:noWrap/>
            <w:vAlign w:val="center"/>
            <w:hideMark/>
          </w:tcPr>
          <w:p w14:paraId="479EFE4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4FDA9561"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19F3ECA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3DCA5A6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16FBAAF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2DD1E8B6"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0FA187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FIJADORES</w:t>
            </w:r>
          </w:p>
        </w:tc>
        <w:tc>
          <w:tcPr>
            <w:tcW w:w="0" w:type="auto"/>
            <w:vMerge/>
            <w:tcBorders>
              <w:top w:val="nil"/>
              <w:left w:val="single" w:sz="8" w:space="0" w:color="FFD966"/>
              <w:bottom w:val="single" w:sz="8" w:space="0" w:color="FFD966"/>
              <w:right w:val="single" w:sz="8" w:space="0" w:color="FFD966"/>
            </w:tcBorders>
            <w:vAlign w:val="center"/>
            <w:hideMark/>
          </w:tcPr>
          <w:p w14:paraId="42D05F60"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4EE7CDE0"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89E4E4E" w14:textId="77777777" w:rsidTr="00601ADE">
        <w:trPr>
          <w:trHeight w:val="333"/>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68D95BE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75A7287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FFD966"/>
              <w:bottom w:val="single" w:sz="8" w:space="0" w:color="FFD966"/>
              <w:right w:val="single" w:sz="8" w:space="0" w:color="FFD966"/>
            </w:tcBorders>
            <w:vAlign w:val="center"/>
            <w:hideMark/>
          </w:tcPr>
          <w:p w14:paraId="28C974D8"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53943AB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69DB0DB" w14:textId="77777777" w:rsidTr="00601ADE">
        <w:trPr>
          <w:trHeight w:val="550"/>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C2F0AE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060.015.0387</w:t>
            </w:r>
          </w:p>
        </w:tc>
        <w:tc>
          <w:tcPr>
            <w:tcW w:w="0" w:type="auto"/>
            <w:tcBorders>
              <w:top w:val="nil"/>
              <w:left w:val="nil"/>
              <w:bottom w:val="single" w:sz="8" w:space="0" w:color="FFD966"/>
              <w:right w:val="single" w:sz="8" w:space="0" w:color="FFD966"/>
            </w:tcBorders>
            <w:shd w:val="clear" w:color="auto" w:fill="auto"/>
            <w:vAlign w:val="center"/>
            <w:hideMark/>
          </w:tcPr>
          <w:p w14:paraId="63C16660" w14:textId="27182E41"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Fijador externo con barras de fibra de carbono o radiotransparentes. Abrazaderas o mecanismos de fijación. Abrazadera tipo pinza para fijador tubular asimétrica y pequeña.</w:t>
            </w:r>
          </w:p>
        </w:tc>
        <w:tc>
          <w:tcPr>
            <w:tcW w:w="0" w:type="auto"/>
            <w:tcBorders>
              <w:top w:val="nil"/>
              <w:left w:val="nil"/>
              <w:bottom w:val="single" w:sz="8" w:space="0" w:color="FFD966"/>
              <w:right w:val="single" w:sz="8" w:space="0" w:color="FFD966"/>
            </w:tcBorders>
            <w:shd w:val="clear" w:color="auto" w:fill="auto"/>
            <w:noWrap/>
            <w:vAlign w:val="center"/>
            <w:hideMark/>
          </w:tcPr>
          <w:p w14:paraId="0D816ED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w:t>
            </w:r>
          </w:p>
        </w:tc>
        <w:tc>
          <w:tcPr>
            <w:tcW w:w="0" w:type="auto"/>
            <w:tcBorders>
              <w:top w:val="nil"/>
              <w:left w:val="nil"/>
              <w:bottom w:val="single" w:sz="8" w:space="0" w:color="FFD966"/>
              <w:right w:val="single" w:sz="8" w:space="0" w:color="FFD966"/>
            </w:tcBorders>
            <w:shd w:val="clear" w:color="auto" w:fill="auto"/>
            <w:noWrap/>
            <w:vAlign w:val="center"/>
            <w:hideMark/>
          </w:tcPr>
          <w:p w14:paraId="3985A1D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47E3D1B5" w14:textId="77777777" w:rsidTr="00601ADE">
        <w:trPr>
          <w:trHeight w:val="318"/>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7A96AA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060.015.0320</w:t>
            </w:r>
          </w:p>
        </w:tc>
        <w:tc>
          <w:tcPr>
            <w:tcW w:w="0" w:type="auto"/>
            <w:tcBorders>
              <w:top w:val="nil"/>
              <w:left w:val="nil"/>
              <w:bottom w:val="single" w:sz="8" w:space="0" w:color="FFD966"/>
              <w:right w:val="single" w:sz="8" w:space="0" w:color="FFD966"/>
            </w:tcBorders>
            <w:shd w:val="clear" w:color="auto" w:fill="auto"/>
            <w:vAlign w:val="center"/>
            <w:hideMark/>
          </w:tcPr>
          <w:p w14:paraId="01276EF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Abrazadera cerrada para varilla y clavos. Varilla de 2.5 mm a 5.0 mm.</w:t>
            </w:r>
          </w:p>
        </w:tc>
        <w:tc>
          <w:tcPr>
            <w:tcW w:w="0" w:type="auto"/>
            <w:tcBorders>
              <w:top w:val="nil"/>
              <w:left w:val="nil"/>
              <w:bottom w:val="single" w:sz="8" w:space="0" w:color="FFD966"/>
              <w:right w:val="single" w:sz="8" w:space="0" w:color="FFD966"/>
            </w:tcBorders>
            <w:shd w:val="clear" w:color="auto" w:fill="auto"/>
            <w:noWrap/>
            <w:vAlign w:val="center"/>
            <w:hideMark/>
          </w:tcPr>
          <w:p w14:paraId="60D87D6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c>
          <w:tcPr>
            <w:tcW w:w="0" w:type="auto"/>
            <w:tcBorders>
              <w:top w:val="nil"/>
              <w:left w:val="nil"/>
              <w:bottom w:val="single" w:sz="8" w:space="0" w:color="FFD966"/>
              <w:right w:val="single" w:sz="8" w:space="0" w:color="FFD966"/>
            </w:tcBorders>
            <w:shd w:val="clear" w:color="auto" w:fill="auto"/>
            <w:noWrap/>
            <w:vAlign w:val="center"/>
            <w:hideMark/>
          </w:tcPr>
          <w:p w14:paraId="6C4FAE6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1600</w:t>
            </w:r>
          </w:p>
        </w:tc>
      </w:tr>
      <w:tr w:rsidR="00E922B8" w:rsidRPr="00362CCF" w14:paraId="74B9A55E" w14:textId="77777777" w:rsidTr="00601ADE">
        <w:trPr>
          <w:trHeight w:val="549"/>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9F0F07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060.935.0137</w:t>
            </w:r>
          </w:p>
        </w:tc>
        <w:tc>
          <w:tcPr>
            <w:tcW w:w="0" w:type="auto"/>
            <w:tcBorders>
              <w:top w:val="nil"/>
              <w:left w:val="nil"/>
              <w:bottom w:val="single" w:sz="8" w:space="0" w:color="FFD966"/>
              <w:right w:val="single" w:sz="8" w:space="0" w:color="FFD966"/>
            </w:tcBorders>
            <w:shd w:val="clear" w:color="auto" w:fill="auto"/>
            <w:vAlign w:val="center"/>
            <w:hideMark/>
          </w:tcPr>
          <w:p w14:paraId="7B4695D1" w14:textId="65B32B0F" w:rsidR="00FC19F3" w:rsidRPr="00362CCF" w:rsidRDefault="00E922B8" w:rsidP="00601ADE">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Varillas de conexión, con diámetro de 4.0 mm a 5.0 mm. Longitud de 60.0 mm a 200.0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DEE6BC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FFD966"/>
              <w:right w:val="single" w:sz="8" w:space="0" w:color="FFD966"/>
            </w:tcBorders>
            <w:shd w:val="clear" w:color="auto" w:fill="auto"/>
            <w:noWrap/>
            <w:vAlign w:val="center"/>
            <w:hideMark/>
          </w:tcPr>
          <w:p w14:paraId="1EA9D76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3FE7AC02" w14:textId="77777777" w:rsidTr="00601ADE">
        <w:trPr>
          <w:trHeight w:val="204"/>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1109F94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060.015.0312</w:t>
            </w:r>
          </w:p>
        </w:tc>
        <w:tc>
          <w:tcPr>
            <w:tcW w:w="0" w:type="auto"/>
            <w:tcBorders>
              <w:top w:val="nil"/>
              <w:left w:val="nil"/>
              <w:bottom w:val="single" w:sz="8" w:space="0" w:color="FFD966"/>
              <w:right w:val="single" w:sz="8" w:space="0" w:color="FFD966"/>
            </w:tcBorders>
            <w:shd w:val="clear" w:color="auto" w:fill="auto"/>
            <w:vAlign w:val="center"/>
            <w:hideMark/>
          </w:tcPr>
          <w:p w14:paraId="46AC71C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Varilla de 2.5 mm a 5.0 mm.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FFD966"/>
              <w:right w:val="single" w:sz="8" w:space="0" w:color="FFD966"/>
            </w:tcBorders>
            <w:shd w:val="clear" w:color="auto" w:fill="auto"/>
            <w:noWrap/>
            <w:vAlign w:val="center"/>
            <w:hideMark/>
          </w:tcPr>
          <w:p w14:paraId="6094E0F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FFD966"/>
              <w:right w:val="single" w:sz="8" w:space="0" w:color="FFD966"/>
            </w:tcBorders>
            <w:shd w:val="clear" w:color="auto" w:fill="auto"/>
            <w:noWrap/>
            <w:vAlign w:val="center"/>
            <w:hideMark/>
          </w:tcPr>
          <w:p w14:paraId="4A87342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15B2180B" w14:textId="77777777" w:rsidTr="00601ADE">
        <w:trPr>
          <w:trHeight w:val="250"/>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35BE904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060.015.0247</w:t>
            </w:r>
          </w:p>
        </w:tc>
        <w:tc>
          <w:tcPr>
            <w:tcW w:w="0" w:type="auto"/>
            <w:tcBorders>
              <w:top w:val="nil"/>
              <w:left w:val="nil"/>
              <w:bottom w:val="single" w:sz="8" w:space="0" w:color="FFD966"/>
              <w:right w:val="single" w:sz="8" w:space="0" w:color="FFD966"/>
            </w:tcBorders>
            <w:shd w:val="clear" w:color="auto" w:fill="auto"/>
            <w:vAlign w:val="center"/>
            <w:hideMark/>
          </w:tcPr>
          <w:p w14:paraId="6AB205E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Articulación universal.</w:t>
            </w:r>
          </w:p>
        </w:tc>
        <w:tc>
          <w:tcPr>
            <w:tcW w:w="0" w:type="auto"/>
            <w:tcBorders>
              <w:top w:val="nil"/>
              <w:left w:val="nil"/>
              <w:bottom w:val="single" w:sz="8" w:space="0" w:color="FFD966"/>
              <w:right w:val="single" w:sz="8" w:space="0" w:color="FFD966"/>
            </w:tcBorders>
            <w:shd w:val="clear" w:color="auto" w:fill="auto"/>
            <w:noWrap/>
            <w:vAlign w:val="center"/>
            <w:hideMark/>
          </w:tcPr>
          <w:p w14:paraId="4A99506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FFD966"/>
              <w:right w:val="single" w:sz="8" w:space="0" w:color="FFD966"/>
            </w:tcBorders>
            <w:shd w:val="clear" w:color="auto" w:fill="auto"/>
            <w:noWrap/>
            <w:vAlign w:val="center"/>
            <w:hideMark/>
          </w:tcPr>
          <w:p w14:paraId="76AE3EF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0463A02B" w14:textId="77777777" w:rsidTr="00601ADE">
        <w:trPr>
          <w:trHeight w:val="12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C512C2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060.015.0296</w:t>
            </w:r>
          </w:p>
        </w:tc>
        <w:tc>
          <w:tcPr>
            <w:tcW w:w="0" w:type="auto"/>
            <w:tcBorders>
              <w:top w:val="nil"/>
              <w:left w:val="nil"/>
              <w:bottom w:val="single" w:sz="8" w:space="0" w:color="FFD966"/>
              <w:right w:val="single" w:sz="8" w:space="0" w:color="FFD966"/>
            </w:tcBorders>
            <w:shd w:val="clear" w:color="auto" w:fill="auto"/>
            <w:vAlign w:val="center"/>
            <w:hideMark/>
          </w:tcPr>
          <w:p w14:paraId="0117729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Tubo-Tubo.</w:t>
            </w:r>
          </w:p>
        </w:tc>
        <w:tc>
          <w:tcPr>
            <w:tcW w:w="0" w:type="auto"/>
            <w:tcBorders>
              <w:top w:val="nil"/>
              <w:left w:val="nil"/>
              <w:bottom w:val="single" w:sz="8" w:space="0" w:color="FFD966"/>
              <w:right w:val="single" w:sz="8" w:space="0" w:color="FFD966"/>
            </w:tcBorders>
            <w:shd w:val="clear" w:color="auto" w:fill="auto"/>
            <w:noWrap/>
            <w:vAlign w:val="center"/>
            <w:hideMark/>
          </w:tcPr>
          <w:p w14:paraId="7B93DB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FFD966"/>
              <w:right w:val="single" w:sz="8" w:space="0" w:color="FFD966"/>
            </w:tcBorders>
            <w:shd w:val="clear" w:color="auto" w:fill="auto"/>
            <w:noWrap/>
            <w:vAlign w:val="center"/>
            <w:hideMark/>
          </w:tcPr>
          <w:p w14:paraId="724962E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64805297" w14:textId="77777777" w:rsidTr="00601ADE">
        <w:trPr>
          <w:trHeight w:val="18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7D04554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060.015.0239</w:t>
            </w:r>
          </w:p>
        </w:tc>
        <w:tc>
          <w:tcPr>
            <w:tcW w:w="0" w:type="auto"/>
            <w:tcBorders>
              <w:top w:val="nil"/>
              <w:left w:val="nil"/>
              <w:bottom w:val="single" w:sz="8" w:space="0" w:color="FFD966"/>
              <w:right w:val="single" w:sz="8" w:space="0" w:color="FFD966"/>
            </w:tcBorders>
            <w:shd w:val="clear" w:color="auto" w:fill="auto"/>
            <w:vAlign w:val="center"/>
            <w:hideMark/>
          </w:tcPr>
          <w:p w14:paraId="2A4885D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Sencilla, ángulo variable, abierta ajustable. </w:t>
            </w:r>
          </w:p>
        </w:tc>
        <w:tc>
          <w:tcPr>
            <w:tcW w:w="0" w:type="auto"/>
            <w:tcBorders>
              <w:top w:val="nil"/>
              <w:left w:val="nil"/>
              <w:bottom w:val="single" w:sz="8" w:space="0" w:color="FFD966"/>
              <w:right w:val="single" w:sz="8" w:space="0" w:color="FFD966"/>
            </w:tcBorders>
            <w:shd w:val="clear" w:color="auto" w:fill="auto"/>
            <w:noWrap/>
            <w:vAlign w:val="center"/>
            <w:hideMark/>
          </w:tcPr>
          <w:p w14:paraId="3B429B0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FFD966"/>
              <w:right w:val="single" w:sz="8" w:space="0" w:color="FFD966"/>
            </w:tcBorders>
            <w:shd w:val="clear" w:color="auto" w:fill="auto"/>
            <w:noWrap/>
            <w:vAlign w:val="center"/>
            <w:hideMark/>
          </w:tcPr>
          <w:p w14:paraId="054288A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75A1CA6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29ED5D5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060.113.0495</w:t>
            </w:r>
          </w:p>
        </w:tc>
        <w:tc>
          <w:tcPr>
            <w:tcW w:w="0" w:type="auto"/>
            <w:tcBorders>
              <w:top w:val="nil"/>
              <w:left w:val="nil"/>
              <w:bottom w:val="single" w:sz="8" w:space="0" w:color="FFD966"/>
              <w:right w:val="single" w:sz="8" w:space="0" w:color="FFD966"/>
            </w:tcBorders>
            <w:shd w:val="clear" w:color="000000" w:fill="FFFFFF"/>
            <w:vAlign w:val="center"/>
            <w:hideMark/>
          </w:tcPr>
          <w:p w14:paraId="1222E7C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Barra radio transparente para fijador externo. Longitud de 100.0 mm a 700.0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FFD966"/>
              <w:right w:val="single" w:sz="8" w:space="0" w:color="FFD966"/>
            </w:tcBorders>
            <w:shd w:val="clear" w:color="auto" w:fill="auto"/>
            <w:noWrap/>
            <w:vAlign w:val="center"/>
            <w:hideMark/>
          </w:tcPr>
          <w:p w14:paraId="6022FCA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3943B5C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3BAEA834"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5ADF420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060.425.3724</w:t>
            </w:r>
          </w:p>
        </w:tc>
        <w:tc>
          <w:tcPr>
            <w:tcW w:w="0" w:type="auto"/>
            <w:tcBorders>
              <w:top w:val="nil"/>
              <w:left w:val="nil"/>
              <w:bottom w:val="single" w:sz="8" w:space="0" w:color="FFD966"/>
              <w:right w:val="single" w:sz="8" w:space="0" w:color="FFD966"/>
            </w:tcBorders>
            <w:shd w:val="clear" w:color="000000" w:fill="FFFFFF"/>
            <w:vAlign w:val="center"/>
            <w:hideMark/>
          </w:tcPr>
          <w:p w14:paraId="41F4508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Aplicación intra articular: Fijador de muñeca de acero inoxidable y aluminio, consta de: dos módulos unidos por sistema de doble rótula, en cada módulo un cabezal deslizante y giratorio con 2 lechos para tornillos.</w:t>
            </w:r>
          </w:p>
        </w:tc>
        <w:tc>
          <w:tcPr>
            <w:tcW w:w="0" w:type="auto"/>
            <w:tcBorders>
              <w:top w:val="nil"/>
              <w:left w:val="nil"/>
              <w:bottom w:val="single" w:sz="8" w:space="0" w:color="FFD966"/>
              <w:right w:val="single" w:sz="8" w:space="0" w:color="FFD966"/>
            </w:tcBorders>
            <w:shd w:val="clear" w:color="auto" w:fill="auto"/>
            <w:noWrap/>
            <w:vAlign w:val="center"/>
            <w:hideMark/>
          </w:tcPr>
          <w:p w14:paraId="54C1D99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FFD966"/>
              <w:right w:val="single" w:sz="8" w:space="0" w:color="FFD966"/>
            </w:tcBorders>
            <w:shd w:val="clear" w:color="auto" w:fill="auto"/>
            <w:noWrap/>
            <w:vAlign w:val="center"/>
            <w:hideMark/>
          </w:tcPr>
          <w:p w14:paraId="2BC4E5B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2DB5163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3677A83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060.425.1140</w:t>
            </w:r>
          </w:p>
        </w:tc>
        <w:tc>
          <w:tcPr>
            <w:tcW w:w="0" w:type="auto"/>
            <w:tcBorders>
              <w:top w:val="nil"/>
              <w:left w:val="nil"/>
              <w:bottom w:val="single" w:sz="8" w:space="0" w:color="FFD966"/>
              <w:right w:val="single" w:sz="8" w:space="0" w:color="FFD966"/>
            </w:tcBorders>
            <w:shd w:val="clear" w:color="000000" w:fill="FFFFFF"/>
            <w:vAlign w:val="center"/>
            <w:hideMark/>
          </w:tcPr>
          <w:p w14:paraId="277DDB5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Alargador deslizante con cabezas, rótulas y lechos para tornillos, con tuercas y dispositivo de bloqueo y barras para compresión/distracción, corto, estándar y largo. </w:t>
            </w:r>
            <w:r w:rsidRPr="00362CCF">
              <w:rPr>
                <w:rFonts w:ascii="Arial Narrow" w:eastAsia="Times New Roman" w:hAnsi="Arial Narrow"/>
                <w:color w:val="000000"/>
                <w:sz w:val="18"/>
                <w:szCs w:val="20"/>
                <w:lang w:val="en-US"/>
              </w:rPr>
              <w:t>Adulto.</w:t>
            </w:r>
          </w:p>
        </w:tc>
        <w:tc>
          <w:tcPr>
            <w:tcW w:w="0" w:type="auto"/>
            <w:tcBorders>
              <w:top w:val="nil"/>
              <w:left w:val="nil"/>
              <w:bottom w:val="single" w:sz="8" w:space="0" w:color="FFD966"/>
              <w:right w:val="single" w:sz="8" w:space="0" w:color="FFD966"/>
            </w:tcBorders>
            <w:shd w:val="clear" w:color="auto" w:fill="auto"/>
            <w:noWrap/>
            <w:vAlign w:val="center"/>
            <w:hideMark/>
          </w:tcPr>
          <w:p w14:paraId="225569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FFD966"/>
              <w:right w:val="single" w:sz="8" w:space="0" w:color="FFD966"/>
            </w:tcBorders>
            <w:shd w:val="clear" w:color="auto" w:fill="auto"/>
            <w:noWrap/>
            <w:vAlign w:val="center"/>
            <w:hideMark/>
          </w:tcPr>
          <w:p w14:paraId="41B3E71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25495229"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172283B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2224CD3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78E2865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75980406"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08E1C78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HEMIARTROPLASTÍA</w:t>
            </w:r>
          </w:p>
        </w:tc>
        <w:tc>
          <w:tcPr>
            <w:tcW w:w="0" w:type="auto"/>
            <w:vMerge/>
            <w:tcBorders>
              <w:top w:val="nil"/>
              <w:left w:val="single" w:sz="8" w:space="0" w:color="FFD966"/>
              <w:bottom w:val="single" w:sz="8" w:space="0" w:color="FFD966"/>
              <w:right w:val="single" w:sz="8" w:space="0" w:color="FFD966"/>
            </w:tcBorders>
            <w:vAlign w:val="center"/>
            <w:hideMark/>
          </w:tcPr>
          <w:p w14:paraId="58B0A809"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0C2B563C"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10429619"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63DF5E4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0B30ACA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FFD966"/>
              <w:bottom w:val="single" w:sz="8" w:space="0" w:color="FFD966"/>
              <w:right w:val="single" w:sz="8" w:space="0" w:color="FFD966"/>
            </w:tcBorders>
            <w:vAlign w:val="center"/>
            <w:hideMark/>
          </w:tcPr>
          <w:p w14:paraId="655B4001"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78B343F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E90150B"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585083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060.746.7131</w:t>
            </w:r>
          </w:p>
        </w:tc>
        <w:tc>
          <w:tcPr>
            <w:tcW w:w="0" w:type="auto"/>
            <w:tcBorders>
              <w:top w:val="nil"/>
              <w:left w:val="nil"/>
              <w:bottom w:val="single" w:sz="8" w:space="0" w:color="FFD966"/>
              <w:right w:val="single" w:sz="8" w:space="0" w:color="FFD966"/>
            </w:tcBorders>
            <w:shd w:val="clear" w:color="000000" w:fill="FFFFFF"/>
            <w:vAlign w:val="center"/>
            <w:hideMark/>
          </w:tcPr>
          <w:p w14:paraId="3B99C6C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Vástago curvo o recto para hemiartroplastía, de 105 mm a 120 mm de longitud. Diámetro de la cabeza: de 38.0 mm a 54.0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156AB59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c>
          <w:tcPr>
            <w:tcW w:w="0" w:type="auto"/>
            <w:tcBorders>
              <w:top w:val="nil"/>
              <w:left w:val="nil"/>
              <w:bottom w:val="single" w:sz="8" w:space="0" w:color="FFD966"/>
              <w:right w:val="single" w:sz="8" w:space="0" w:color="FFD966"/>
            </w:tcBorders>
            <w:shd w:val="clear" w:color="auto" w:fill="auto"/>
            <w:noWrap/>
            <w:vAlign w:val="center"/>
            <w:hideMark/>
          </w:tcPr>
          <w:p w14:paraId="39C5A6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360</w:t>
            </w:r>
          </w:p>
        </w:tc>
      </w:tr>
      <w:tr w:rsidR="00E922B8" w:rsidRPr="00362CCF" w14:paraId="538E3267"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288443D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752AE72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09F33D9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14EC8B1A"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113078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CEMENTO</w:t>
            </w:r>
          </w:p>
        </w:tc>
        <w:tc>
          <w:tcPr>
            <w:tcW w:w="0" w:type="auto"/>
            <w:vMerge/>
            <w:tcBorders>
              <w:top w:val="nil"/>
              <w:left w:val="single" w:sz="8" w:space="0" w:color="FFD966"/>
              <w:bottom w:val="single" w:sz="8" w:space="0" w:color="FFD966"/>
              <w:right w:val="single" w:sz="8" w:space="0" w:color="FFD966"/>
            </w:tcBorders>
            <w:vAlign w:val="center"/>
            <w:hideMark/>
          </w:tcPr>
          <w:p w14:paraId="0B9A12F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30D5CB7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1EC43C5"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51A10E4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2AACBB1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FFD966"/>
              <w:bottom w:val="single" w:sz="8" w:space="0" w:color="FFD966"/>
              <w:right w:val="single" w:sz="8" w:space="0" w:color="FFD966"/>
            </w:tcBorders>
            <w:vAlign w:val="center"/>
            <w:hideMark/>
          </w:tcPr>
          <w:p w14:paraId="3F923547"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6712A90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25D27F8"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FF0B38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060.182.1432</w:t>
            </w:r>
          </w:p>
        </w:tc>
        <w:tc>
          <w:tcPr>
            <w:tcW w:w="0" w:type="auto"/>
            <w:tcBorders>
              <w:top w:val="nil"/>
              <w:left w:val="nil"/>
              <w:bottom w:val="single" w:sz="8" w:space="0" w:color="FFD966"/>
              <w:right w:val="single" w:sz="8" w:space="0" w:color="FFD966"/>
            </w:tcBorders>
            <w:shd w:val="clear" w:color="000000" w:fill="FFFFFF"/>
            <w:vAlign w:val="center"/>
            <w:hideMark/>
          </w:tcPr>
          <w:p w14:paraId="00254A5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Para hueso, metilmetacrilato con polímero, monómero y antibiótico. </w:t>
            </w:r>
            <w:r w:rsidRPr="00362CCF">
              <w:rPr>
                <w:rFonts w:ascii="Arial Narrow" w:eastAsia="Times New Roman" w:hAnsi="Arial Narrow"/>
                <w:color w:val="000000"/>
                <w:sz w:val="18"/>
                <w:szCs w:val="20"/>
                <w:lang w:val="en-US"/>
              </w:rPr>
              <w:t>40 g en polvo, polímero y 20 ml en líquido, monómero.</w:t>
            </w:r>
          </w:p>
        </w:tc>
        <w:tc>
          <w:tcPr>
            <w:tcW w:w="0" w:type="auto"/>
            <w:tcBorders>
              <w:top w:val="nil"/>
              <w:left w:val="nil"/>
              <w:bottom w:val="single" w:sz="8" w:space="0" w:color="FFD966"/>
              <w:right w:val="single" w:sz="8" w:space="0" w:color="FFD966"/>
            </w:tcBorders>
            <w:shd w:val="clear" w:color="auto" w:fill="auto"/>
            <w:noWrap/>
            <w:vAlign w:val="center"/>
            <w:hideMark/>
          </w:tcPr>
          <w:p w14:paraId="31A2D4B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FFD966"/>
              <w:right w:val="single" w:sz="8" w:space="0" w:color="FFD966"/>
            </w:tcBorders>
            <w:shd w:val="clear" w:color="auto" w:fill="auto"/>
            <w:noWrap/>
            <w:vAlign w:val="center"/>
            <w:hideMark/>
          </w:tcPr>
          <w:p w14:paraId="4EC623E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7C56351"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AD32C0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060.182.0087</w:t>
            </w:r>
          </w:p>
        </w:tc>
        <w:tc>
          <w:tcPr>
            <w:tcW w:w="0" w:type="auto"/>
            <w:tcBorders>
              <w:top w:val="nil"/>
              <w:left w:val="nil"/>
              <w:bottom w:val="single" w:sz="8" w:space="0" w:color="FFD966"/>
              <w:right w:val="single" w:sz="8" w:space="0" w:color="FFD966"/>
            </w:tcBorders>
            <w:shd w:val="clear" w:color="000000" w:fill="FFFFFF"/>
            <w:vAlign w:val="center"/>
            <w:hideMark/>
          </w:tcPr>
          <w:p w14:paraId="424C3D8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Para hueso, de polimetilmetacrilato con 40 g en polvo, polímero y 20 ml en líquido, monómero. </w:t>
            </w:r>
            <w:r w:rsidRPr="00362CCF">
              <w:rPr>
                <w:rFonts w:ascii="Arial Narrow" w:eastAsia="Times New Roman" w:hAnsi="Arial Narrow"/>
                <w:color w:val="000000"/>
                <w:sz w:val="18"/>
                <w:szCs w:val="20"/>
                <w:lang w:val="en-US"/>
              </w:rPr>
              <w:t>Viscosidad normal o doble viscosidad.</w:t>
            </w:r>
          </w:p>
        </w:tc>
        <w:tc>
          <w:tcPr>
            <w:tcW w:w="0" w:type="auto"/>
            <w:tcBorders>
              <w:top w:val="nil"/>
              <w:left w:val="nil"/>
              <w:bottom w:val="single" w:sz="8" w:space="0" w:color="FFD966"/>
              <w:right w:val="single" w:sz="8" w:space="0" w:color="FFD966"/>
            </w:tcBorders>
            <w:shd w:val="clear" w:color="auto" w:fill="auto"/>
            <w:noWrap/>
            <w:vAlign w:val="center"/>
            <w:hideMark/>
          </w:tcPr>
          <w:p w14:paraId="01E1B7D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w:t>
            </w:r>
          </w:p>
        </w:tc>
        <w:tc>
          <w:tcPr>
            <w:tcW w:w="0" w:type="auto"/>
            <w:tcBorders>
              <w:top w:val="nil"/>
              <w:left w:val="nil"/>
              <w:bottom w:val="single" w:sz="8" w:space="0" w:color="FFD966"/>
              <w:right w:val="single" w:sz="8" w:space="0" w:color="FFD966"/>
            </w:tcBorders>
            <w:shd w:val="clear" w:color="auto" w:fill="auto"/>
            <w:noWrap/>
            <w:vAlign w:val="center"/>
            <w:hideMark/>
          </w:tcPr>
          <w:p w14:paraId="4B5786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310</w:t>
            </w:r>
          </w:p>
        </w:tc>
      </w:tr>
      <w:tr w:rsidR="00E922B8" w:rsidRPr="00362CCF" w14:paraId="7461443D"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6A80221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060.353.0015</w:t>
            </w:r>
          </w:p>
        </w:tc>
        <w:tc>
          <w:tcPr>
            <w:tcW w:w="0" w:type="auto"/>
            <w:tcBorders>
              <w:top w:val="nil"/>
              <w:left w:val="nil"/>
              <w:bottom w:val="single" w:sz="8" w:space="0" w:color="FFD966"/>
              <w:right w:val="single" w:sz="8" w:space="0" w:color="FFD966"/>
            </w:tcBorders>
            <w:shd w:val="clear" w:color="auto" w:fill="auto"/>
            <w:vAlign w:val="center"/>
            <w:hideMark/>
          </w:tcPr>
          <w:p w14:paraId="50A9D74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Espaciadores De metilmetacrilato prefabricados para cadera. Diámetro de la cabeza de: 46.0 mm a 61.0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FFD966"/>
              <w:right w:val="single" w:sz="8" w:space="0" w:color="FFD966"/>
            </w:tcBorders>
            <w:shd w:val="clear" w:color="auto" w:fill="auto"/>
            <w:noWrap/>
            <w:vAlign w:val="center"/>
            <w:hideMark/>
          </w:tcPr>
          <w:p w14:paraId="1EB58F3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w:t>
            </w:r>
          </w:p>
        </w:tc>
        <w:tc>
          <w:tcPr>
            <w:tcW w:w="0" w:type="auto"/>
            <w:tcBorders>
              <w:top w:val="nil"/>
              <w:left w:val="nil"/>
              <w:bottom w:val="single" w:sz="8" w:space="0" w:color="FFD966"/>
              <w:right w:val="single" w:sz="8" w:space="0" w:color="FFD966"/>
            </w:tcBorders>
            <w:shd w:val="clear" w:color="auto" w:fill="auto"/>
            <w:noWrap/>
            <w:vAlign w:val="center"/>
            <w:hideMark/>
          </w:tcPr>
          <w:p w14:paraId="364446E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r>
      <w:tr w:rsidR="00E922B8" w:rsidRPr="00362CCF" w14:paraId="52AB02D4"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5283D21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060.338.0015</w:t>
            </w:r>
          </w:p>
        </w:tc>
        <w:tc>
          <w:tcPr>
            <w:tcW w:w="0" w:type="auto"/>
            <w:tcBorders>
              <w:top w:val="nil"/>
              <w:left w:val="nil"/>
              <w:bottom w:val="single" w:sz="8" w:space="0" w:color="FFD966"/>
              <w:right w:val="single" w:sz="8" w:space="0" w:color="FFD966"/>
            </w:tcBorders>
            <w:shd w:val="clear" w:color="auto" w:fill="auto"/>
            <w:vAlign w:val="center"/>
            <w:hideMark/>
          </w:tcPr>
          <w:p w14:paraId="261EC46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Cementación al vacío Equipo de cementación para vástagos femorales, contiene: Cemento de baja viscosidad de 60 a 80 g, mezclador y aplicador retrógrado</w:t>
            </w:r>
          </w:p>
        </w:tc>
        <w:tc>
          <w:tcPr>
            <w:tcW w:w="0" w:type="auto"/>
            <w:tcBorders>
              <w:top w:val="nil"/>
              <w:left w:val="nil"/>
              <w:bottom w:val="single" w:sz="8" w:space="0" w:color="FFD966"/>
              <w:right w:val="single" w:sz="8" w:space="0" w:color="FFD966"/>
            </w:tcBorders>
            <w:shd w:val="clear" w:color="auto" w:fill="auto"/>
            <w:noWrap/>
            <w:vAlign w:val="center"/>
            <w:hideMark/>
          </w:tcPr>
          <w:p w14:paraId="056137F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w:t>
            </w:r>
          </w:p>
        </w:tc>
        <w:tc>
          <w:tcPr>
            <w:tcW w:w="0" w:type="auto"/>
            <w:tcBorders>
              <w:top w:val="nil"/>
              <w:left w:val="nil"/>
              <w:bottom w:val="single" w:sz="8" w:space="0" w:color="FFD966"/>
              <w:right w:val="single" w:sz="8" w:space="0" w:color="FFD966"/>
            </w:tcBorders>
            <w:shd w:val="clear" w:color="auto" w:fill="auto"/>
            <w:noWrap/>
            <w:vAlign w:val="center"/>
            <w:hideMark/>
          </w:tcPr>
          <w:p w14:paraId="7DAC364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w:t>
            </w:r>
          </w:p>
        </w:tc>
      </w:tr>
      <w:tr w:rsidR="00E922B8" w:rsidRPr="00362CCF" w14:paraId="5BF2FFF3"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auto" w:fill="auto"/>
            <w:vAlign w:val="center"/>
            <w:hideMark/>
          </w:tcPr>
          <w:p w14:paraId="0598725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060.338.0031</w:t>
            </w:r>
          </w:p>
        </w:tc>
        <w:tc>
          <w:tcPr>
            <w:tcW w:w="0" w:type="auto"/>
            <w:tcBorders>
              <w:top w:val="nil"/>
              <w:left w:val="nil"/>
              <w:bottom w:val="single" w:sz="8" w:space="0" w:color="FFD966"/>
              <w:right w:val="single" w:sz="8" w:space="0" w:color="FFD966"/>
            </w:tcBorders>
            <w:shd w:val="clear" w:color="auto" w:fill="auto"/>
            <w:vAlign w:val="center"/>
            <w:hideMark/>
          </w:tcPr>
          <w:p w14:paraId="4466EF4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Equipo de preparación medular para cementación de vástagos de cadera, contiene: Tapones femorales, escobilla de limpieza y secadores.</w:t>
            </w:r>
          </w:p>
        </w:tc>
        <w:tc>
          <w:tcPr>
            <w:tcW w:w="0" w:type="auto"/>
            <w:tcBorders>
              <w:top w:val="nil"/>
              <w:left w:val="nil"/>
              <w:bottom w:val="single" w:sz="8" w:space="0" w:color="FFD966"/>
              <w:right w:val="single" w:sz="8" w:space="0" w:color="FFD966"/>
            </w:tcBorders>
            <w:shd w:val="clear" w:color="auto" w:fill="auto"/>
            <w:noWrap/>
            <w:vAlign w:val="center"/>
            <w:hideMark/>
          </w:tcPr>
          <w:p w14:paraId="3BF5A2A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w:t>
            </w:r>
          </w:p>
        </w:tc>
        <w:tc>
          <w:tcPr>
            <w:tcW w:w="0" w:type="auto"/>
            <w:tcBorders>
              <w:top w:val="nil"/>
              <w:left w:val="nil"/>
              <w:bottom w:val="single" w:sz="8" w:space="0" w:color="FFD966"/>
              <w:right w:val="single" w:sz="8" w:space="0" w:color="FFD966"/>
            </w:tcBorders>
            <w:shd w:val="clear" w:color="auto" w:fill="auto"/>
            <w:noWrap/>
            <w:vAlign w:val="center"/>
            <w:hideMark/>
          </w:tcPr>
          <w:p w14:paraId="596D94D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w:t>
            </w:r>
          </w:p>
        </w:tc>
      </w:tr>
      <w:tr w:rsidR="00E922B8" w:rsidRPr="00362CCF" w14:paraId="4257A16B"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1451E7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253BDA2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042CB6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61A6D305"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36D8514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CLAVOS CENTROMEDULARES </w:t>
            </w:r>
          </w:p>
        </w:tc>
        <w:tc>
          <w:tcPr>
            <w:tcW w:w="0" w:type="auto"/>
            <w:vMerge/>
            <w:tcBorders>
              <w:top w:val="nil"/>
              <w:left w:val="single" w:sz="8" w:space="0" w:color="FFD966"/>
              <w:bottom w:val="single" w:sz="8" w:space="0" w:color="FFD966"/>
              <w:right w:val="single" w:sz="8" w:space="0" w:color="FFD966"/>
            </w:tcBorders>
            <w:vAlign w:val="center"/>
            <w:hideMark/>
          </w:tcPr>
          <w:p w14:paraId="23B1D3C0"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78153BD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5BE1E45"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57FA4E2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3894A76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FFD966"/>
              <w:bottom w:val="single" w:sz="8" w:space="0" w:color="FFD966"/>
              <w:right w:val="single" w:sz="8" w:space="0" w:color="FFD966"/>
            </w:tcBorders>
            <w:vAlign w:val="center"/>
            <w:hideMark/>
          </w:tcPr>
          <w:p w14:paraId="39E7CD1A"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0CB4236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4100CB0"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199C3BB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060.211.3037</w:t>
            </w:r>
          </w:p>
        </w:tc>
        <w:tc>
          <w:tcPr>
            <w:tcW w:w="0" w:type="auto"/>
            <w:tcBorders>
              <w:top w:val="nil"/>
              <w:left w:val="nil"/>
              <w:bottom w:val="single" w:sz="8" w:space="0" w:color="FFD966"/>
              <w:right w:val="single" w:sz="8" w:space="0" w:color="FFD966"/>
            </w:tcBorders>
            <w:shd w:val="clear" w:color="000000" w:fill="FFFFFF"/>
            <w:vAlign w:val="center"/>
            <w:hideMark/>
          </w:tcPr>
          <w:p w14:paraId="19AAF49B" w14:textId="2587C82D"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intramedular  para húmero. En titanio o aleación de titanio, sólido o canulado, con posibilidad de bloqueo proximal  y distal, con o sin regleta para localización de orificios, con o sin orificio  de compresión. Diámetro de 6.7 mm a 10.0 mm, longitud de 150.0 mm a 325.0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 medidas y materiales será determinada por las unidades de atención de salud,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4E76A91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FFD966"/>
              <w:right w:val="single" w:sz="8" w:space="0" w:color="FFD966"/>
            </w:tcBorders>
            <w:shd w:val="clear" w:color="auto" w:fill="auto"/>
            <w:noWrap/>
            <w:vAlign w:val="center"/>
            <w:hideMark/>
          </w:tcPr>
          <w:p w14:paraId="3941957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26323CFB"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16C38B9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060.703.1622</w:t>
            </w:r>
          </w:p>
        </w:tc>
        <w:tc>
          <w:tcPr>
            <w:tcW w:w="0" w:type="auto"/>
            <w:tcBorders>
              <w:top w:val="nil"/>
              <w:left w:val="nil"/>
              <w:bottom w:val="single" w:sz="8" w:space="0" w:color="FFD966"/>
              <w:right w:val="single" w:sz="8" w:space="0" w:color="FFD966"/>
            </w:tcBorders>
            <w:shd w:val="clear" w:color="000000" w:fill="FFFFFF"/>
            <w:vAlign w:val="center"/>
            <w:hideMark/>
          </w:tcPr>
          <w:p w14:paraId="66CED68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bloqueo, en titanio o aleación de titanio, para clavo sólido o canulado, para húmero. Longitud de 20.0 mm a 80.0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809CFF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1B7D04E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61DB6814"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705A36F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060.898.0942</w:t>
            </w:r>
          </w:p>
        </w:tc>
        <w:tc>
          <w:tcPr>
            <w:tcW w:w="0" w:type="auto"/>
            <w:tcBorders>
              <w:top w:val="nil"/>
              <w:left w:val="nil"/>
              <w:bottom w:val="single" w:sz="8" w:space="0" w:color="FFD966"/>
              <w:right w:val="single" w:sz="8" w:space="0" w:color="FFD966"/>
            </w:tcBorders>
            <w:shd w:val="clear" w:color="000000" w:fill="FFFFFF"/>
            <w:vAlign w:val="center"/>
            <w:hideMark/>
          </w:tcPr>
          <w:p w14:paraId="4FFB43A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cierre para clavo humeral sólido o canulado, en titanio o aleación de titanio. Además, dimensiones intermedias  o equivalentes  entre las especificadas. Para los sistemas que lo requieran. </w:t>
            </w:r>
            <w:r w:rsidRPr="00362CCF">
              <w:rPr>
                <w:rFonts w:ascii="Arial Narrow" w:eastAsia="Times New Roman" w:hAnsi="Arial Narrow"/>
                <w:color w:val="000000"/>
                <w:sz w:val="18"/>
                <w:szCs w:val="20"/>
                <w:lang w:val="en-US"/>
              </w:rPr>
              <w:t>Prolongación: 0 mm a 15.0</w:t>
            </w:r>
          </w:p>
        </w:tc>
        <w:tc>
          <w:tcPr>
            <w:tcW w:w="0" w:type="auto"/>
            <w:tcBorders>
              <w:top w:val="nil"/>
              <w:left w:val="nil"/>
              <w:bottom w:val="single" w:sz="8" w:space="0" w:color="FFD966"/>
              <w:right w:val="single" w:sz="8" w:space="0" w:color="FFD966"/>
            </w:tcBorders>
            <w:shd w:val="clear" w:color="auto" w:fill="auto"/>
            <w:noWrap/>
            <w:vAlign w:val="center"/>
            <w:hideMark/>
          </w:tcPr>
          <w:p w14:paraId="756002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7F43A9F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62338A5B"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3934A5E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060.211.2708</w:t>
            </w:r>
          </w:p>
        </w:tc>
        <w:tc>
          <w:tcPr>
            <w:tcW w:w="0" w:type="auto"/>
            <w:tcBorders>
              <w:top w:val="nil"/>
              <w:left w:val="nil"/>
              <w:bottom w:val="single" w:sz="8" w:space="0" w:color="FFD966"/>
              <w:right w:val="single" w:sz="8" w:space="0" w:color="FFD966"/>
            </w:tcBorders>
            <w:shd w:val="clear" w:color="000000" w:fill="FFFFFF"/>
            <w:vAlign w:val="center"/>
            <w:hideMark/>
          </w:tcPr>
          <w:p w14:paraId="33CD523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intramedular  para tibia. Sólido o canulado no fresado bloqueado, en acero inoxidable al alto nitrógeno o en aleación de titanio, con guía externa de localización de los orificios. Diámetro de 8.0 mm y 9.0 mm, longitud  de 255.0 mm a 465.0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66D7731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726686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A02DBE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E4FA91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060.703.1341</w:t>
            </w:r>
          </w:p>
        </w:tc>
        <w:tc>
          <w:tcPr>
            <w:tcW w:w="0" w:type="auto"/>
            <w:tcBorders>
              <w:top w:val="nil"/>
              <w:left w:val="nil"/>
              <w:bottom w:val="single" w:sz="8" w:space="0" w:color="FFD966"/>
              <w:right w:val="single" w:sz="8" w:space="0" w:color="FFD966"/>
            </w:tcBorders>
            <w:shd w:val="clear" w:color="000000" w:fill="FFFFFF"/>
            <w:vAlign w:val="center"/>
            <w:hideMark/>
          </w:tcPr>
          <w:p w14:paraId="01169DA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bloqueo para clavo sólido o canulado no fresado 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5BAA5EB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3201616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7307C25E"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5ABAEFD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060.211.2864</w:t>
            </w:r>
          </w:p>
        </w:tc>
        <w:tc>
          <w:tcPr>
            <w:tcW w:w="0" w:type="auto"/>
            <w:tcBorders>
              <w:top w:val="nil"/>
              <w:left w:val="nil"/>
              <w:bottom w:val="single" w:sz="8" w:space="0" w:color="FFD966"/>
              <w:right w:val="single" w:sz="8" w:space="0" w:color="FFD966"/>
            </w:tcBorders>
            <w:shd w:val="clear" w:color="000000" w:fill="FFFFFF"/>
            <w:vAlign w:val="center"/>
            <w:hideMark/>
          </w:tcPr>
          <w:p w14:paraId="508F79C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tibia. Sólidos ó canulados, de acero inoxidable al alto nitrógeno o aleación de titanio, con posibilidad de bloqueo proximal  y distal. Con o sin regleta de localización de orificios distales y proximales. Diámetro de 8.0 mm a 1 2.0 mm, longitud de 25 5.0 mm a 465.0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2B40628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601079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54389DED"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0BB88C9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060.703.0699</w:t>
            </w:r>
          </w:p>
        </w:tc>
        <w:tc>
          <w:tcPr>
            <w:tcW w:w="0" w:type="auto"/>
            <w:tcBorders>
              <w:top w:val="nil"/>
              <w:left w:val="nil"/>
              <w:bottom w:val="single" w:sz="8" w:space="0" w:color="FFD966"/>
              <w:right w:val="single" w:sz="8" w:space="0" w:color="FFD966"/>
            </w:tcBorders>
            <w:shd w:val="clear" w:color="000000" w:fill="FFFFFF"/>
            <w:vAlign w:val="center"/>
            <w:hideMark/>
          </w:tcPr>
          <w:p w14:paraId="41F6E4E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para bloqueo del clavo de tibia, sólido o canulado, de acero inoxidable al alto nitrógeno o aleación de titanio. Longitud de 18.0 mm a 80.0 mm. Incluye medidas intermedias  entre las especificadas. 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37B886E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3D1B1D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15BF36A7"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1B0F766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060.211.2575</w:t>
            </w:r>
          </w:p>
        </w:tc>
        <w:tc>
          <w:tcPr>
            <w:tcW w:w="0" w:type="auto"/>
            <w:tcBorders>
              <w:top w:val="nil"/>
              <w:left w:val="nil"/>
              <w:bottom w:val="single" w:sz="8" w:space="0" w:color="FFD966"/>
              <w:right w:val="single" w:sz="8" w:space="0" w:color="FFD966"/>
            </w:tcBorders>
            <w:shd w:val="clear" w:color="000000" w:fill="FFFFFF"/>
            <w:vAlign w:val="center"/>
            <w:hideMark/>
          </w:tcPr>
          <w:p w14:paraId="3B3CFC3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fémur. Canulados, bloqueados, de acero inoxidable al alto nitrógeno o aleación de titanio, con guía externa de localización de orificios. Diámetro de 10.0 mm a 1 2.0 mm, longitud de 280.0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2DA4C4C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251E480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4F0A1CC"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63A057E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060.703.0202</w:t>
            </w:r>
          </w:p>
        </w:tc>
        <w:tc>
          <w:tcPr>
            <w:tcW w:w="0" w:type="auto"/>
            <w:tcBorders>
              <w:top w:val="nil"/>
              <w:left w:val="nil"/>
              <w:bottom w:val="single" w:sz="8" w:space="0" w:color="FFD966"/>
              <w:right w:val="single" w:sz="8" w:space="0" w:color="FFD966"/>
            </w:tcBorders>
            <w:shd w:val="clear" w:color="000000" w:fill="FFFFFF"/>
            <w:vAlign w:val="center"/>
            <w:hideMark/>
          </w:tcPr>
          <w:p w14:paraId="1959B58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194D54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65C5EBB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1CF4185" w14:textId="77777777" w:rsidTr="00601ADE">
        <w:trPr>
          <w:trHeight w:val="1421"/>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4E7BF28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060.211.3722</w:t>
            </w:r>
          </w:p>
        </w:tc>
        <w:tc>
          <w:tcPr>
            <w:tcW w:w="0" w:type="auto"/>
            <w:tcBorders>
              <w:top w:val="nil"/>
              <w:left w:val="nil"/>
              <w:bottom w:val="single" w:sz="8" w:space="0" w:color="FFD966"/>
              <w:right w:val="single" w:sz="8" w:space="0" w:color="FFD966"/>
            </w:tcBorders>
            <w:shd w:val="clear" w:color="000000" w:fill="FFFFFF"/>
            <w:vAlign w:val="center"/>
            <w:hideMark/>
          </w:tcPr>
          <w:p w14:paraId="04147379" w14:textId="65172523"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Retrógrados  y/o  anterógrados, bloqueados, sólidos o canulados, de acero inoxidable al alto nitrógeno o aleación de titanio. Diámetro distal, de 9.0 mm a 10.0 mm. Longitud de 160.0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1F9EAC8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c>
          <w:tcPr>
            <w:tcW w:w="0" w:type="auto"/>
            <w:tcBorders>
              <w:top w:val="nil"/>
              <w:left w:val="nil"/>
              <w:bottom w:val="single" w:sz="8" w:space="0" w:color="FFD966"/>
              <w:right w:val="single" w:sz="8" w:space="0" w:color="FFD966"/>
            </w:tcBorders>
            <w:shd w:val="clear" w:color="auto" w:fill="auto"/>
            <w:noWrap/>
            <w:vAlign w:val="center"/>
            <w:hideMark/>
          </w:tcPr>
          <w:p w14:paraId="254E243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r>
      <w:tr w:rsidR="00E922B8" w:rsidRPr="00362CCF" w14:paraId="6CE38C5D" w14:textId="77777777" w:rsidTr="00FC19F3">
        <w:trPr>
          <w:trHeight w:val="145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47115D5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060.211.3797</w:t>
            </w:r>
          </w:p>
        </w:tc>
        <w:tc>
          <w:tcPr>
            <w:tcW w:w="0" w:type="auto"/>
            <w:tcBorders>
              <w:top w:val="nil"/>
              <w:left w:val="nil"/>
              <w:bottom w:val="single" w:sz="8" w:space="0" w:color="FFD966"/>
              <w:right w:val="single" w:sz="8" w:space="0" w:color="FFD966"/>
            </w:tcBorders>
            <w:shd w:val="clear" w:color="000000" w:fill="FFFFFF"/>
            <w:vAlign w:val="center"/>
            <w:hideMark/>
          </w:tcPr>
          <w:p w14:paraId="00378EA8" w14:textId="43F891CC"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Retrógrados  y/o  anterógrados bloqueados, sólidos o canulados, de acero inoxidable al alto nitrógeno o aleación de titanio. Diámetro distal, de 1 1.0 mm a  15.0 mm. Longitud de 160.0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6E687CA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c>
          <w:tcPr>
            <w:tcW w:w="0" w:type="auto"/>
            <w:tcBorders>
              <w:top w:val="nil"/>
              <w:left w:val="nil"/>
              <w:bottom w:val="single" w:sz="8" w:space="0" w:color="FFD966"/>
              <w:right w:val="single" w:sz="8" w:space="0" w:color="FFD966"/>
            </w:tcBorders>
            <w:shd w:val="clear" w:color="auto" w:fill="auto"/>
            <w:noWrap/>
            <w:vAlign w:val="center"/>
            <w:hideMark/>
          </w:tcPr>
          <w:p w14:paraId="3982E04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r>
      <w:tr w:rsidR="00E922B8" w:rsidRPr="00362CCF" w14:paraId="04AAA01A"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708CB3E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060.703.2141</w:t>
            </w:r>
          </w:p>
        </w:tc>
        <w:tc>
          <w:tcPr>
            <w:tcW w:w="0" w:type="auto"/>
            <w:tcBorders>
              <w:top w:val="nil"/>
              <w:left w:val="nil"/>
              <w:bottom w:val="single" w:sz="8" w:space="0" w:color="FFD966"/>
              <w:right w:val="single" w:sz="8" w:space="0" w:color="FFD966"/>
            </w:tcBorders>
            <w:shd w:val="clear" w:color="000000" w:fill="FFFFFF"/>
            <w:vAlign w:val="center"/>
            <w:hideMark/>
          </w:tcPr>
          <w:p w14:paraId="60DFC43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037878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FFD966"/>
              <w:right w:val="single" w:sz="8" w:space="0" w:color="FFD966"/>
            </w:tcBorders>
            <w:shd w:val="clear" w:color="auto" w:fill="auto"/>
            <w:noWrap/>
            <w:vAlign w:val="center"/>
            <w:hideMark/>
          </w:tcPr>
          <w:p w14:paraId="3FB102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57C93B1F"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20CCB43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060.211.2336</w:t>
            </w:r>
          </w:p>
        </w:tc>
        <w:tc>
          <w:tcPr>
            <w:tcW w:w="0" w:type="auto"/>
            <w:tcBorders>
              <w:top w:val="nil"/>
              <w:left w:val="nil"/>
              <w:bottom w:val="single" w:sz="8" w:space="0" w:color="FFD966"/>
              <w:right w:val="single" w:sz="8" w:space="0" w:color="FFD966"/>
            </w:tcBorders>
            <w:shd w:val="clear" w:color="000000" w:fill="FFFFFF"/>
            <w:vAlign w:val="center"/>
            <w:hideMark/>
          </w:tcPr>
          <w:p w14:paraId="6829EF8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intramedular  para  fémur.  Sólido  o  canulado  no  fresado  con bloqueo proximal a la cabeza femoral, con dispositivo de fijación, de acero inoxidable al alto nitrógeno o aleación de titanio. Diámetro de 9.0 mm a 15.0 mm, longitud de 300.0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2BD7EB0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15617B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1BED6DF7"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5DEE006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060.483.0554</w:t>
            </w:r>
          </w:p>
        </w:tc>
        <w:tc>
          <w:tcPr>
            <w:tcW w:w="0" w:type="auto"/>
            <w:tcBorders>
              <w:top w:val="nil"/>
              <w:left w:val="nil"/>
              <w:bottom w:val="single" w:sz="8" w:space="0" w:color="FFD966"/>
              <w:right w:val="single" w:sz="8" w:space="0" w:color="FFD966"/>
            </w:tcBorders>
            <w:shd w:val="clear" w:color="000000" w:fill="FFFFFF"/>
            <w:vAlign w:val="center"/>
            <w:hideMark/>
          </w:tcPr>
          <w:p w14:paraId="0E918D9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Dispositivo de fijación a la cabeza del clavo sólido o canulado no fresado, para fémur. Longitud de 60.0 mm a 130.0 mm. Incluye medidas intermedias entre las especificadas. Para los sistemas que lo requieran</w:t>
            </w:r>
          </w:p>
        </w:tc>
        <w:tc>
          <w:tcPr>
            <w:tcW w:w="0" w:type="auto"/>
            <w:tcBorders>
              <w:top w:val="nil"/>
              <w:left w:val="nil"/>
              <w:bottom w:val="single" w:sz="8" w:space="0" w:color="FFD966"/>
              <w:right w:val="single" w:sz="8" w:space="0" w:color="FFD966"/>
            </w:tcBorders>
            <w:shd w:val="clear" w:color="auto" w:fill="auto"/>
            <w:noWrap/>
            <w:vAlign w:val="center"/>
            <w:hideMark/>
          </w:tcPr>
          <w:p w14:paraId="00F09E9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FFD966"/>
              <w:right w:val="single" w:sz="8" w:space="0" w:color="FFD966"/>
            </w:tcBorders>
            <w:shd w:val="clear" w:color="auto" w:fill="auto"/>
            <w:noWrap/>
            <w:vAlign w:val="center"/>
            <w:hideMark/>
          </w:tcPr>
          <w:p w14:paraId="2A01A39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35A2AD59"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7EA04BB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060.703.1135</w:t>
            </w:r>
          </w:p>
        </w:tc>
        <w:tc>
          <w:tcPr>
            <w:tcW w:w="0" w:type="auto"/>
            <w:tcBorders>
              <w:top w:val="nil"/>
              <w:left w:val="nil"/>
              <w:bottom w:val="single" w:sz="8" w:space="0" w:color="FFD966"/>
              <w:right w:val="single" w:sz="8" w:space="0" w:color="FFD966"/>
            </w:tcBorders>
            <w:shd w:val="clear" w:color="000000" w:fill="FFFFFF"/>
            <w:vAlign w:val="center"/>
            <w:hideMark/>
          </w:tcPr>
          <w:p w14:paraId="6686CA9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o tornillo roscado para bloqueo distal, del clavo sólido o canulado no fresado para fémur. Longitud de  26.0 mm a 100.0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5C180B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216EE06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340D73A7"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3CE10D7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060.211.1718</w:t>
            </w:r>
          </w:p>
        </w:tc>
        <w:tc>
          <w:tcPr>
            <w:tcW w:w="0" w:type="auto"/>
            <w:tcBorders>
              <w:top w:val="nil"/>
              <w:left w:val="nil"/>
              <w:bottom w:val="single" w:sz="8" w:space="0" w:color="FFD966"/>
              <w:right w:val="single" w:sz="8" w:space="0" w:color="FFD966"/>
            </w:tcBorders>
            <w:shd w:val="clear" w:color="000000" w:fill="FFFFFF"/>
            <w:vAlign w:val="center"/>
            <w:hideMark/>
          </w:tcPr>
          <w:p w14:paraId="20CD874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07CBD03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30FEA50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16B8EE8F" w14:textId="77777777" w:rsidTr="00601ADE">
        <w:trPr>
          <w:trHeight w:val="525"/>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031AA86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060.899.3846</w:t>
            </w:r>
          </w:p>
        </w:tc>
        <w:tc>
          <w:tcPr>
            <w:tcW w:w="0" w:type="auto"/>
            <w:tcBorders>
              <w:top w:val="nil"/>
              <w:left w:val="nil"/>
              <w:bottom w:val="single" w:sz="8" w:space="0" w:color="FFD966"/>
              <w:right w:val="single" w:sz="8" w:space="0" w:color="FFD966"/>
            </w:tcBorders>
            <w:shd w:val="clear" w:color="000000" w:fill="FFFFFF"/>
            <w:vAlign w:val="center"/>
            <w:hideMark/>
          </w:tcPr>
          <w:p w14:paraId="30BB7659" w14:textId="31FE1008"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bloqueo distal para el clavo intramedular  de cadera. Longitud de 35.0 mm a 75.0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2B802A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0849EA9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13E03426"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4FA49FA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060.211.1692</w:t>
            </w:r>
          </w:p>
        </w:tc>
        <w:tc>
          <w:tcPr>
            <w:tcW w:w="0" w:type="auto"/>
            <w:tcBorders>
              <w:top w:val="nil"/>
              <w:left w:val="nil"/>
              <w:bottom w:val="single" w:sz="8" w:space="0" w:color="FFD966"/>
              <w:right w:val="single" w:sz="8" w:space="0" w:color="FFD966"/>
            </w:tcBorders>
            <w:shd w:val="clear" w:color="000000" w:fill="FFFFFF"/>
            <w:vAlign w:val="center"/>
            <w:hideMark/>
          </w:tcPr>
          <w:p w14:paraId="798E340A" w14:textId="7AB9E356"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fémur. Huecos, de acero inoxidable al alto nitrógeno o aleación de titanio, de 130  a 140  grados de inclinación y de 5 a 10 grados de anteversión con orificios de bloqueo distal, derecho o izquierdo, con 2 orificios proximales. Diámetro de  9.0 mm a 13.0 mm, longitud de  300.0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FFD966"/>
              <w:right w:val="single" w:sz="8" w:space="0" w:color="FFD966"/>
            </w:tcBorders>
            <w:shd w:val="clear" w:color="auto" w:fill="auto"/>
            <w:noWrap/>
            <w:vAlign w:val="center"/>
            <w:hideMark/>
          </w:tcPr>
          <w:p w14:paraId="5F6F6A6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FFD966"/>
              <w:right w:val="single" w:sz="8" w:space="0" w:color="FFD966"/>
            </w:tcBorders>
            <w:shd w:val="clear" w:color="auto" w:fill="auto"/>
            <w:noWrap/>
            <w:vAlign w:val="center"/>
            <w:hideMark/>
          </w:tcPr>
          <w:p w14:paraId="5052CF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075A995A" w14:textId="77777777" w:rsidTr="00601ADE">
        <w:trPr>
          <w:trHeight w:val="544"/>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1B3D5A8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060.703.1028</w:t>
            </w:r>
          </w:p>
        </w:tc>
        <w:tc>
          <w:tcPr>
            <w:tcW w:w="0" w:type="auto"/>
            <w:tcBorders>
              <w:top w:val="nil"/>
              <w:left w:val="nil"/>
              <w:bottom w:val="single" w:sz="8" w:space="0" w:color="FFD966"/>
              <w:right w:val="single" w:sz="8" w:space="0" w:color="FFD966"/>
            </w:tcBorders>
            <w:shd w:val="clear" w:color="000000" w:fill="FFFFFF"/>
            <w:vAlign w:val="center"/>
            <w:hideMark/>
          </w:tcPr>
          <w:p w14:paraId="1BC64316" w14:textId="485351AD"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roscados de bloqueo distal, para clavos intramedulares para fémur, huecos. Longitud de 30.0 mm a 110.0 mm. 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200861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FFD966"/>
              <w:right w:val="single" w:sz="8" w:space="0" w:color="FFD966"/>
            </w:tcBorders>
            <w:shd w:val="clear" w:color="auto" w:fill="auto"/>
            <w:noWrap/>
            <w:vAlign w:val="center"/>
            <w:hideMark/>
          </w:tcPr>
          <w:p w14:paraId="7C87F8A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0C0698C"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39B9C9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060.211.3862</w:t>
            </w:r>
          </w:p>
        </w:tc>
        <w:tc>
          <w:tcPr>
            <w:tcW w:w="0" w:type="auto"/>
            <w:tcBorders>
              <w:top w:val="nil"/>
              <w:left w:val="nil"/>
              <w:bottom w:val="single" w:sz="8" w:space="0" w:color="FFD966"/>
              <w:right w:val="single" w:sz="8" w:space="0" w:color="FFD966"/>
            </w:tcBorders>
            <w:shd w:val="clear" w:color="000000" w:fill="FFFFFF"/>
            <w:vAlign w:val="center"/>
            <w:hideMark/>
          </w:tcPr>
          <w:p w14:paraId="276933AD" w14:textId="3F71485E" w:rsidR="00FC19F3" w:rsidRPr="00362CCF" w:rsidRDefault="00E922B8" w:rsidP="00601ADE">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Clavos para artrodesis de tobillo, de 10.0 mm a 13.0 mm de diámetro.  De acero inoxidable al alto nitrógeno Longitud de 150.0 mm a 210.0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09F02E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c>
          <w:tcPr>
            <w:tcW w:w="0" w:type="auto"/>
            <w:tcBorders>
              <w:top w:val="nil"/>
              <w:left w:val="nil"/>
              <w:bottom w:val="single" w:sz="8" w:space="0" w:color="FFD966"/>
              <w:right w:val="single" w:sz="8" w:space="0" w:color="FFD966"/>
            </w:tcBorders>
            <w:shd w:val="clear" w:color="auto" w:fill="auto"/>
            <w:noWrap/>
            <w:vAlign w:val="center"/>
            <w:hideMark/>
          </w:tcPr>
          <w:p w14:paraId="5E35606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r>
      <w:tr w:rsidR="00E922B8" w:rsidRPr="00362CCF" w14:paraId="6126DCD5" w14:textId="77777777" w:rsidTr="00601ADE">
        <w:trPr>
          <w:trHeight w:val="421"/>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309DEBB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060.703.2133</w:t>
            </w:r>
          </w:p>
        </w:tc>
        <w:tc>
          <w:tcPr>
            <w:tcW w:w="0" w:type="auto"/>
            <w:tcBorders>
              <w:top w:val="nil"/>
              <w:left w:val="nil"/>
              <w:bottom w:val="single" w:sz="8" w:space="0" w:color="FFD966"/>
              <w:right w:val="single" w:sz="8" w:space="0" w:color="FFD966"/>
            </w:tcBorders>
            <w:shd w:val="clear" w:color="000000" w:fill="FFFFFF"/>
            <w:vAlign w:val="center"/>
            <w:hideMark/>
          </w:tcPr>
          <w:p w14:paraId="356791E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fijación, para clavo intramedular  sólido o canulado para artrodesis de tobillo.</w:t>
            </w:r>
          </w:p>
        </w:tc>
        <w:tc>
          <w:tcPr>
            <w:tcW w:w="0" w:type="auto"/>
            <w:tcBorders>
              <w:top w:val="nil"/>
              <w:left w:val="nil"/>
              <w:bottom w:val="single" w:sz="8" w:space="0" w:color="FFD966"/>
              <w:right w:val="single" w:sz="8" w:space="0" w:color="FFD966"/>
            </w:tcBorders>
            <w:shd w:val="clear" w:color="auto" w:fill="auto"/>
            <w:noWrap/>
            <w:vAlign w:val="center"/>
            <w:hideMark/>
          </w:tcPr>
          <w:p w14:paraId="615467D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FFD966"/>
              <w:right w:val="single" w:sz="8" w:space="0" w:color="FFD966"/>
            </w:tcBorders>
            <w:shd w:val="clear" w:color="auto" w:fill="auto"/>
            <w:noWrap/>
            <w:vAlign w:val="center"/>
            <w:hideMark/>
          </w:tcPr>
          <w:p w14:paraId="7E215E2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61E62C2D"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FFFFFF"/>
            <w:vAlign w:val="center"/>
            <w:hideMark/>
          </w:tcPr>
          <w:p w14:paraId="2AF2B43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060.898.2658</w:t>
            </w:r>
          </w:p>
        </w:tc>
        <w:tc>
          <w:tcPr>
            <w:tcW w:w="0" w:type="auto"/>
            <w:tcBorders>
              <w:top w:val="nil"/>
              <w:left w:val="nil"/>
              <w:bottom w:val="single" w:sz="8" w:space="0" w:color="FFD966"/>
              <w:right w:val="single" w:sz="8" w:space="0" w:color="FFD966"/>
            </w:tcBorders>
            <w:shd w:val="clear" w:color="000000" w:fill="FFFFFF"/>
            <w:vAlign w:val="center"/>
            <w:hideMark/>
          </w:tcPr>
          <w:p w14:paraId="3BF87DD8" w14:textId="77F214EA" w:rsidR="00FC19F3" w:rsidRPr="00362CCF" w:rsidRDefault="00E922B8" w:rsidP="00601ADE">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para clavo intramedular  sólido o canulado, para artrodesis  de tobillo. De acero inoxidable al alto nitrógeno Longitud de 20.0 mm a 60.0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FFD966"/>
              <w:right w:val="single" w:sz="8" w:space="0" w:color="FFD966"/>
            </w:tcBorders>
            <w:shd w:val="clear" w:color="auto" w:fill="auto"/>
            <w:noWrap/>
            <w:vAlign w:val="center"/>
            <w:hideMark/>
          </w:tcPr>
          <w:p w14:paraId="470095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FFD966"/>
              <w:right w:val="single" w:sz="8" w:space="0" w:color="FFD966"/>
            </w:tcBorders>
            <w:shd w:val="clear" w:color="auto" w:fill="auto"/>
            <w:noWrap/>
            <w:vAlign w:val="center"/>
            <w:hideMark/>
          </w:tcPr>
          <w:p w14:paraId="7C72F9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6C7BB0D5"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56399A2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2 ZONA CUAUTLA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7ADCBC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FFD966"/>
              <w:bottom w:val="single" w:sz="8" w:space="0" w:color="FFD966"/>
              <w:right w:val="single" w:sz="8" w:space="0" w:color="FFD966"/>
            </w:tcBorders>
            <w:shd w:val="clear" w:color="000000" w:fill="DAF2D0"/>
            <w:vAlign w:val="center"/>
            <w:hideMark/>
          </w:tcPr>
          <w:p w14:paraId="01426DD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4B46B9B9" w14:textId="77777777" w:rsidTr="00E922B8">
        <w:trPr>
          <w:trHeight w:val="516"/>
        </w:trPr>
        <w:tc>
          <w:tcPr>
            <w:tcW w:w="0" w:type="auto"/>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603BC74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CLAVO PEDIATRICO</w:t>
            </w:r>
          </w:p>
        </w:tc>
        <w:tc>
          <w:tcPr>
            <w:tcW w:w="0" w:type="auto"/>
            <w:vMerge/>
            <w:tcBorders>
              <w:top w:val="nil"/>
              <w:left w:val="single" w:sz="8" w:space="0" w:color="FFD966"/>
              <w:bottom w:val="single" w:sz="8" w:space="0" w:color="FFD966"/>
              <w:right w:val="single" w:sz="8" w:space="0" w:color="FFD966"/>
            </w:tcBorders>
            <w:vAlign w:val="center"/>
            <w:hideMark/>
          </w:tcPr>
          <w:p w14:paraId="7058C362"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184C8994"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21FC1F8" w14:textId="77777777" w:rsidTr="00E922B8">
        <w:trPr>
          <w:trHeight w:val="516"/>
        </w:trPr>
        <w:tc>
          <w:tcPr>
            <w:tcW w:w="0" w:type="auto"/>
            <w:tcBorders>
              <w:top w:val="nil"/>
              <w:left w:val="single" w:sz="8" w:space="0" w:color="FFD966"/>
              <w:bottom w:val="single" w:sz="8" w:space="0" w:color="FFD966"/>
              <w:right w:val="single" w:sz="8" w:space="0" w:color="FFD966"/>
            </w:tcBorders>
            <w:shd w:val="clear" w:color="000000" w:fill="DAF2D0"/>
            <w:vAlign w:val="center"/>
            <w:hideMark/>
          </w:tcPr>
          <w:p w14:paraId="734FC89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FFD966"/>
              <w:right w:val="single" w:sz="8" w:space="0" w:color="FFD966"/>
            </w:tcBorders>
            <w:shd w:val="clear" w:color="000000" w:fill="DAF2D0"/>
            <w:noWrap/>
            <w:vAlign w:val="center"/>
            <w:hideMark/>
          </w:tcPr>
          <w:p w14:paraId="56CE652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FFD966"/>
              <w:bottom w:val="single" w:sz="8" w:space="0" w:color="FFD966"/>
              <w:right w:val="single" w:sz="8" w:space="0" w:color="FFD966"/>
            </w:tcBorders>
            <w:vAlign w:val="center"/>
            <w:hideMark/>
          </w:tcPr>
          <w:p w14:paraId="470A5F9B"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FFD966"/>
              <w:bottom w:val="single" w:sz="8" w:space="0" w:color="FFD966"/>
              <w:right w:val="single" w:sz="8" w:space="0" w:color="FFD966"/>
            </w:tcBorders>
            <w:vAlign w:val="center"/>
            <w:hideMark/>
          </w:tcPr>
          <w:p w14:paraId="7402951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5113E27" w14:textId="77777777" w:rsidTr="00E922B8">
        <w:trPr>
          <w:trHeight w:val="516"/>
        </w:trPr>
        <w:tc>
          <w:tcPr>
            <w:tcW w:w="0" w:type="auto"/>
            <w:tcBorders>
              <w:top w:val="nil"/>
              <w:left w:val="single" w:sz="8" w:space="0" w:color="FFD966"/>
              <w:bottom w:val="nil"/>
              <w:right w:val="single" w:sz="8" w:space="0" w:color="FFD966"/>
            </w:tcBorders>
            <w:shd w:val="clear" w:color="000000" w:fill="FFFFFF"/>
            <w:vAlign w:val="center"/>
            <w:hideMark/>
          </w:tcPr>
          <w:p w14:paraId="37611CB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060.210.7567</w:t>
            </w:r>
          </w:p>
        </w:tc>
        <w:tc>
          <w:tcPr>
            <w:tcW w:w="0" w:type="auto"/>
            <w:tcBorders>
              <w:top w:val="nil"/>
              <w:left w:val="nil"/>
              <w:bottom w:val="nil"/>
              <w:right w:val="single" w:sz="8" w:space="0" w:color="FFD966"/>
            </w:tcBorders>
            <w:shd w:val="clear" w:color="000000" w:fill="FFFFFF"/>
            <w:vAlign w:val="center"/>
            <w:hideMark/>
          </w:tcPr>
          <w:p w14:paraId="239849B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clavo intramedular  condilocefálico flexible de 2.0 mm a 6.0 mm de diámetro,  longitud de 340.0 mm a 440.0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nil"/>
              <w:right w:val="single" w:sz="8" w:space="0" w:color="FFD966"/>
            </w:tcBorders>
            <w:shd w:val="clear" w:color="auto" w:fill="auto"/>
            <w:noWrap/>
            <w:vAlign w:val="center"/>
            <w:hideMark/>
          </w:tcPr>
          <w:p w14:paraId="2451B1A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w:t>
            </w:r>
          </w:p>
        </w:tc>
        <w:tc>
          <w:tcPr>
            <w:tcW w:w="0" w:type="auto"/>
            <w:tcBorders>
              <w:top w:val="nil"/>
              <w:left w:val="nil"/>
              <w:bottom w:val="nil"/>
              <w:right w:val="single" w:sz="8" w:space="0" w:color="FFD966"/>
            </w:tcBorders>
            <w:shd w:val="clear" w:color="auto" w:fill="auto"/>
            <w:noWrap/>
            <w:vAlign w:val="center"/>
            <w:hideMark/>
          </w:tcPr>
          <w:p w14:paraId="6D190CE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r>
      <w:tr w:rsidR="00E922B8" w:rsidRPr="00362CCF" w14:paraId="37419826"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318A539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22B546E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1F6D18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462CB76D"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6A76BE5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Y TORNILLOS</w:t>
            </w:r>
          </w:p>
        </w:tc>
        <w:tc>
          <w:tcPr>
            <w:tcW w:w="0" w:type="auto"/>
            <w:vMerge/>
            <w:tcBorders>
              <w:top w:val="single" w:sz="8" w:space="0" w:color="83CCEB"/>
              <w:left w:val="single" w:sz="8" w:space="0" w:color="83CCEB"/>
              <w:bottom w:val="single" w:sz="8" w:space="0" w:color="83CCEB"/>
              <w:right w:val="single" w:sz="8" w:space="0" w:color="83CCEB"/>
            </w:tcBorders>
            <w:vAlign w:val="center"/>
            <w:hideMark/>
          </w:tcPr>
          <w:p w14:paraId="68704BCB"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83CCEB"/>
              <w:left w:val="single" w:sz="8" w:space="0" w:color="83CCEB"/>
              <w:bottom w:val="single" w:sz="8" w:space="0" w:color="83CCEB"/>
              <w:right w:val="single" w:sz="8" w:space="0" w:color="83CCEB"/>
            </w:tcBorders>
            <w:vAlign w:val="center"/>
            <w:hideMark/>
          </w:tcPr>
          <w:p w14:paraId="37189C30"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56E0B4A"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noWrap/>
            <w:vAlign w:val="center"/>
            <w:hideMark/>
          </w:tcPr>
          <w:p w14:paraId="3C85B03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6FC5B26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single" w:sz="8" w:space="0" w:color="83CCEB"/>
              <w:left w:val="single" w:sz="8" w:space="0" w:color="83CCEB"/>
              <w:bottom w:val="single" w:sz="8" w:space="0" w:color="83CCEB"/>
              <w:right w:val="single" w:sz="8" w:space="0" w:color="83CCEB"/>
            </w:tcBorders>
            <w:vAlign w:val="center"/>
            <w:hideMark/>
          </w:tcPr>
          <w:p w14:paraId="0E59E865"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83CCEB"/>
              <w:left w:val="single" w:sz="8" w:space="0" w:color="83CCEB"/>
              <w:bottom w:val="single" w:sz="8" w:space="0" w:color="83CCEB"/>
              <w:right w:val="single" w:sz="8" w:space="0" w:color="83CCEB"/>
            </w:tcBorders>
            <w:vAlign w:val="center"/>
            <w:hideMark/>
          </w:tcPr>
          <w:p w14:paraId="2A352F8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EAB0E47"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9B3F24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060.725.1428</w:t>
            </w:r>
          </w:p>
        </w:tc>
        <w:tc>
          <w:tcPr>
            <w:tcW w:w="0" w:type="auto"/>
            <w:tcBorders>
              <w:top w:val="nil"/>
              <w:left w:val="nil"/>
              <w:bottom w:val="single" w:sz="8" w:space="0" w:color="83CCEB"/>
              <w:right w:val="single" w:sz="8" w:space="0" w:color="83CCEB"/>
            </w:tcBorders>
            <w:shd w:val="clear" w:color="auto" w:fill="auto"/>
            <w:vAlign w:val="center"/>
            <w:hideMark/>
          </w:tcPr>
          <w:p w14:paraId="0762197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condílea de sostén, con orificios de compresión dinámica. Además, comprende dimensiones intermedias entre las especificadas. Número de orificios: de 7 a 21, derecha o izquierda.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9786A6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c>
          <w:tcPr>
            <w:tcW w:w="0" w:type="auto"/>
            <w:tcBorders>
              <w:top w:val="nil"/>
              <w:left w:val="nil"/>
              <w:bottom w:val="single" w:sz="8" w:space="0" w:color="83CCEB"/>
              <w:right w:val="single" w:sz="8" w:space="0" w:color="83CCEB"/>
            </w:tcBorders>
            <w:shd w:val="clear" w:color="auto" w:fill="auto"/>
            <w:noWrap/>
            <w:vAlign w:val="center"/>
            <w:hideMark/>
          </w:tcPr>
          <w:p w14:paraId="7B9719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240</w:t>
            </w:r>
          </w:p>
        </w:tc>
      </w:tr>
      <w:tr w:rsidR="00E922B8" w:rsidRPr="00362CCF" w14:paraId="072189B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334FA22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060.725.2723</w:t>
            </w:r>
          </w:p>
        </w:tc>
        <w:tc>
          <w:tcPr>
            <w:tcW w:w="0" w:type="auto"/>
            <w:tcBorders>
              <w:top w:val="nil"/>
              <w:left w:val="nil"/>
              <w:bottom w:val="single" w:sz="8" w:space="0" w:color="83CCEB"/>
              <w:right w:val="single" w:sz="8" w:space="0" w:color="83CCEB"/>
            </w:tcBorders>
            <w:shd w:val="clear" w:color="auto" w:fill="auto"/>
            <w:vAlign w:val="center"/>
            <w:hideMark/>
          </w:tcPr>
          <w:p w14:paraId="110D268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anchas, con orificios de compresión dinámica para tornillos de 4.5 mm y 6.5 mm de diámetro y orificios intermedios entre los especificados. Número de orificios: de 6 a 16.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08B2FB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w:t>
            </w:r>
          </w:p>
        </w:tc>
        <w:tc>
          <w:tcPr>
            <w:tcW w:w="0" w:type="auto"/>
            <w:tcBorders>
              <w:top w:val="nil"/>
              <w:left w:val="nil"/>
              <w:bottom w:val="single" w:sz="8" w:space="0" w:color="83CCEB"/>
              <w:right w:val="single" w:sz="8" w:space="0" w:color="83CCEB"/>
            </w:tcBorders>
            <w:shd w:val="clear" w:color="auto" w:fill="auto"/>
            <w:noWrap/>
            <w:vAlign w:val="center"/>
            <w:hideMark/>
          </w:tcPr>
          <w:p w14:paraId="36B2DEF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270</w:t>
            </w:r>
          </w:p>
        </w:tc>
      </w:tr>
      <w:tr w:rsidR="00E922B8" w:rsidRPr="00362CCF" w14:paraId="640574CE"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2CAE253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060.725.2988</w:t>
            </w:r>
          </w:p>
        </w:tc>
        <w:tc>
          <w:tcPr>
            <w:tcW w:w="0" w:type="auto"/>
            <w:tcBorders>
              <w:top w:val="nil"/>
              <w:left w:val="nil"/>
              <w:bottom w:val="single" w:sz="8" w:space="0" w:color="83CCEB"/>
              <w:right w:val="single" w:sz="8" w:space="0" w:color="83CCEB"/>
            </w:tcBorders>
            <w:shd w:val="clear" w:color="auto" w:fill="auto"/>
            <w:vAlign w:val="center"/>
            <w:hideMark/>
          </w:tcPr>
          <w:p w14:paraId="2FD5F3F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angostas con orificios de compresión dinámica para tornillos de 4.5 mm y 6.5 mm de diámetro. Número de orificios: de 2 a 18.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3DFC12E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83CCEB"/>
              <w:right w:val="single" w:sz="8" w:space="0" w:color="83CCEB"/>
            </w:tcBorders>
            <w:shd w:val="clear" w:color="auto" w:fill="auto"/>
            <w:noWrap/>
            <w:vAlign w:val="center"/>
            <w:hideMark/>
          </w:tcPr>
          <w:p w14:paraId="0A6F1F0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6D5E6035"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05EDDF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060.725.1485</w:t>
            </w:r>
          </w:p>
        </w:tc>
        <w:tc>
          <w:tcPr>
            <w:tcW w:w="0" w:type="auto"/>
            <w:tcBorders>
              <w:top w:val="nil"/>
              <w:left w:val="nil"/>
              <w:bottom w:val="single" w:sz="8" w:space="0" w:color="83CCEB"/>
              <w:right w:val="single" w:sz="8" w:space="0" w:color="83CCEB"/>
            </w:tcBorders>
            <w:shd w:val="clear" w:color="auto" w:fill="auto"/>
            <w:vAlign w:val="center"/>
            <w:hideMark/>
          </w:tcPr>
          <w:p w14:paraId="1275885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para tornillos de 4.5 mm y 6.5 mm de diámetro. Orificios en el vástago: de 3 a 8.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1FB91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6B17066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568AB182"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589DBE9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060.725.9934</w:t>
            </w:r>
          </w:p>
        </w:tc>
        <w:tc>
          <w:tcPr>
            <w:tcW w:w="0" w:type="auto"/>
            <w:tcBorders>
              <w:top w:val="nil"/>
              <w:left w:val="nil"/>
              <w:bottom w:val="single" w:sz="8" w:space="0" w:color="83CCEB"/>
              <w:right w:val="single" w:sz="8" w:space="0" w:color="83CCEB"/>
            </w:tcBorders>
            <w:shd w:val="clear" w:color="auto" w:fill="auto"/>
            <w:vAlign w:val="center"/>
            <w:hideMark/>
          </w:tcPr>
          <w:p w14:paraId="36A4E7D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de sostén, lateral para tibia, para tornillos de 4.5mm y 6.5mm de diámetro y orificios intermedios entre los especificados. Número de orificios: de 4 a 12, derecha e izquierda.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6F5F062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90</w:t>
            </w:r>
          </w:p>
        </w:tc>
        <w:tc>
          <w:tcPr>
            <w:tcW w:w="0" w:type="auto"/>
            <w:tcBorders>
              <w:top w:val="nil"/>
              <w:left w:val="nil"/>
              <w:bottom w:val="single" w:sz="8" w:space="0" w:color="83CCEB"/>
              <w:right w:val="single" w:sz="8" w:space="0" w:color="83CCEB"/>
            </w:tcBorders>
            <w:shd w:val="clear" w:color="auto" w:fill="auto"/>
            <w:noWrap/>
            <w:vAlign w:val="center"/>
            <w:hideMark/>
          </w:tcPr>
          <w:p w14:paraId="2B7C31A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r>
      <w:tr w:rsidR="00E922B8" w:rsidRPr="00362CCF" w14:paraId="60B7F3B4"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21C8A52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060.725.5338</w:t>
            </w:r>
          </w:p>
        </w:tc>
        <w:tc>
          <w:tcPr>
            <w:tcW w:w="0" w:type="auto"/>
            <w:tcBorders>
              <w:top w:val="nil"/>
              <w:left w:val="nil"/>
              <w:bottom w:val="single" w:sz="8" w:space="0" w:color="83CCEB"/>
              <w:right w:val="single" w:sz="8" w:space="0" w:color="83CCEB"/>
            </w:tcBorders>
            <w:shd w:val="clear" w:color="auto" w:fill="auto"/>
            <w:vAlign w:val="center"/>
            <w:hideMark/>
          </w:tcPr>
          <w:p w14:paraId="2974128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tornillo dinámico de cadera a 135 grados. Cilindro estándar. Número de orificios: de 4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64F84EB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c>
          <w:tcPr>
            <w:tcW w:w="0" w:type="auto"/>
            <w:tcBorders>
              <w:top w:val="nil"/>
              <w:left w:val="nil"/>
              <w:bottom w:val="single" w:sz="8" w:space="0" w:color="83CCEB"/>
              <w:right w:val="single" w:sz="8" w:space="0" w:color="83CCEB"/>
            </w:tcBorders>
            <w:shd w:val="clear" w:color="auto" w:fill="auto"/>
            <w:noWrap/>
            <w:vAlign w:val="center"/>
            <w:hideMark/>
          </w:tcPr>
          <w:p w14:paraId="24F186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220</w:t>
            </w:r>
          </w:p>
        </w:tc>
      </w:tr>
      <w:tr w:rsidR="00E922B8" w:rsidRPr="00362CCF" w14:paraId="58012E57"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0C0D31E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060.725.6633</w:t>
            </w:r>
          </w:p>
        </w:tc>
        <w:tc>
          <w:tcPr>
            <w:tcW w:w="0" w:type="auto"/>
            <w:tcBorders>
              <w:top w:val="nil"/>
              <w:left w:val="nil"/>
              <w:bottom w:val="single" w:sz="8" w:space="0" w:color="83CCEB"/>
              <w:right w:val="single" w:sz="8" w:space="0" w:color="83CCEB"/>
            </w:tcBorders>
            <w:shd w:val="clear" w:color="auto" w:fill="auto"/>
            <w:vAlign w:val="center"/>
            <w:hideMark/>
          </w:tcPr>
          <w:p w14:paraId="7140723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para tornillo dinámico de cóndilo a 95 grados. Cilindro corto. Número de orificios: de 6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06B69A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43C0D6E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064551D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05B91F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060.899.0818</w:t>
            </w:r>
          </w:p>
        </w:tc>
        <w:tc>
          <w:tcPr>
            <w:tcW w:w="0" w:type="auto"/>
            <w:tcBorders>
              <w:top w:val="nil"/>
              <w:left w:val="nil"/>
              <w:bottom w:val="single" w:sz="8" w:space="0" w:color="83CCEB"/>
              <w:right w:val="single" w:sz="8" w:space="0" w:color="83CCEB"/>
            </w:tcBorders>
            <w:shd w:val="clear" w:color="auto" w:fill="auto"/>
            <w:vAlign w:val="center"/>
            <w:hideMark/>
          </w:tcPr>
          <w:p w14:paraId="13FB090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compresión, para tornillo de tracción. Longitud de 30 mm a 45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095D4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190</w:t>
            </w:r>
          </w:p>
        </w:tc>
        <w:tc>
          <w:tcPr>
            <w:tcW w:w="0" w:type="auto"/>
            <w:tcBorders>
              <w:top w:val="nil"/>
              <w:left w:val="nil"/>
              <w:bottom w:val="single" w:sz="8" w:space="0" w:color="83CCEB"/>
              <w:right w:val="single" w:sz="8" w:space="0" w:color="83CCEB"/>
            </w:tcBorders>
            <w:shd w:val="clear" w:color="auto" w:fill="auto"/>
            <w:noWrap/>
            <w:vAlign w:val="center"/>
            <w:hideMark/>
          </w:tcPr>
          <w:p w14:paraId="2EFEF68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380</w:t>
            </w:r>
          </w:p>
        </w:tc>
      </w:tr>
      <w:tr w:rsidR="00E922B8" w:rsidRPr="00362CCF" w14:paraId="0B7E11CD"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2C6298E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060.899.1428</w:t>
            </w:r>
          </w:p>
        </w:tc>
        <w:tc>
          <w:tcPr>
            <w:tcW w:w="0" w:type="auto"/>
            <w:tcBorders>
              <w:top w:val="nil"/>
              <w:left w:val="nil"/>
              <w:bottom w:val="single" w:sz="8" w:space="0" w:color="83CCEB"/>
              <w:right w:val="single" w:sz="8" w:space="0" w:color="83CCEB"/>
            </w:tcBorders>
            <w:shd w:val="clear" w:color="auto" w:fill="auto"/>
            <w:vAlign w:val="center"/>
            <w:hideMark/>
          </w:tcPr>
          <w:p w14:paraId="5D9094EE" w14:textId="1D193BE3" w:rsidR="00FC19F3" w:rsidRPr="00362CCF" w:rsidRDefault="00E922B8" w:rsidP="00601ADE">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deslizantes o de tracción, para placas de cadera y cóndilos. Longitud de 50.0 mm a 135.0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0EAE65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190</w:t>
            </w:r>
          </w:p>
        </w:tc>
        <w:tc>
          <w:tcPr>
            <w:tcW w:w="0" w:type="auto"/>
            <w:tcBorders>
              <w:top w:val="nil"/>
              <w:left w:val="nil"/>
              <w:bottom w:val="single" w:sz="8" w:space="0" w:color="83CCEB"/>
              <w:right w:val="single" w:sz="8" w:space="0" w:color="83CCEB"/>
            </w:tcBorders>
            <w:shd w:val="clear" w:color="auto" w:fill="auto"/>
            <w:noWrap/>
            <w:vAlign w:val="center"/>
            <w:hideMark/>
          </w:tcPr>
          <w:p w14:paraId="5376B1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380</w:t>
            </w:r>
          </w:p>
        </w:tc>
      </w:tr>
      <w:tr w:rsidR="00E922B8" w:rsidRPr="00362CCF" w14:paraId="60DDA1C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E7DABF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060.463.1705</w:t>
            </w:r>
          </w:p>
        </w:tc>
        <w:tc>
          <w:tcPr>
            <w:tcW w:w="0" w:type="auto"/>
            <w:tcBorders>
              <w:top w:val="nil"/>
              <w:left w:val="nil"/>
              <w:bottom w:val="single" w:sz="8" w:space="0" w:color="83CCEB"/>
              <w:right w:val="single" w:sz="8" w:space="0" w:color="83CCEB"/>
            </w:tcBorders>
            <w:shd w:val="clear" w:color="auto" w:fill="auto"/>
            <w:vAlign w:val="center"/>
            <w:hideMark/>
          </w:tcPr>
          <w:p w14:paraId="363B93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 guía para tornillo dinámico de cadera y cóndilos. Con rosca en la punta de 2.5mm de diámetro y 230mm de longitud. </w:t>
            </w:r>
            <w:r w:rsidRPr="00362CCF">
              <w:rPr>
                <w:rFonts w:ascii="Arial Narrow" w:eastAsia="Times New Roman" w:hAnsi="Arial Narrow"/>
                <w:color w:val="000000"/>
                <w:sz w:val="18"/>
                <w:szCs w:val="20"/>
                <w:lang w:val="en-US"/>
              </w:rPr>
              <w:t>Además comprende dimensiones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6871A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83CCEB"/>
              <w:right w:val="single" w:sz="8" w:space="0" w:color="83CCEB"/>
            </w:tcBorders>
            <w:shd w:val="clear" w:color="auto" w:fill="auto"/>
            <w:noWrap/>
            <w:vAlign w:val="center"/>
            <w:hideMark/>
          </w:tcPr>
          <w:p w14:paraId="281FA3D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7C082C14"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3195643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060.899.1808</w:t>
            </w:r>
          </w:p>
        </w:tc>
        <w:tc>
          <w:tcPr>
            <w:tcW w:w="0" w:type="auto"/>
            <w:tcBorders>
              <w:top w:val="nil"/>
              <w:left w:val="nil"/>
              <w:bottom w:val="single" w:sz="8" w:space="0" w:color="83CCEB"/>
              <w:right w:val="single" w:sz="8" w:space="0" w:color="83CCEB"/>
            </w:tcBorders>
            <w:shd w:val="clear" w:color="auto" w:fill="auto"/>
            <w:vAlign w:val="center"/>
            <w:hideMark/>
          </w:tcPr>
          <w:p w14:paraId="4B320F35" w14:textId="6C1B3613" w:rsidR="00FC19F3" w:rsidRPr="00362CCF" w:rsidRDefault="00E922B8" w:rsidP="00601ADE">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para hueso cortical, de 4.5 mm de diámetro. Longitud: de 14.0 mm a 94.0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A7E48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83CCEB"/>
              <w:right w:val="single" w:sz="8" w:space="0" w:color="83CCEB"/>
            </w:tcBorders>
            <w:shd w:val="clear" w:color="auto" w:fill="auto"/>
            <w:noWrap/>
            <w:vAlign w:val="center"/>
            <w:hideMark/>
          </w:tcPr>
          <w:p w14:paraId="39BBFD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1082959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608FFF1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060.722.0324  </w:t>
            </w:r>
          </w:p>
        </w:tc>
        <w:tc>
          <w:tcPr>
            <w:tcW w:w="0" w:type="auto"/>
            <w:tcBorders>
              <w:top w:val="nil"/>
              <w:left w:val="nil"/>
              <w:bottom w:val="single" w:sz="8" w:space="0" w:color="83CCEB"/>
              <w:right w:val="single" w:sz="8" w:space="0" w:color="83CCEB"/>
            </w:tcBorders>
            <w:shd w:val="clear" w:color="auto" w:fill="auto"/>
            <w:vAlign w:val="center"/>
            <w:hideMark/>
          </w:tcPr>
          <w:p w14:paraId="0F38F62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cortical autorroscante, de 4.5 mm de diámetro, para diáfisis. Longitud: de 31.0 mm a 43.0 mm Incluye medidas intermedias entre las especificadas. </w:t>
            </w:r>
          </w:p>
        </w:tc>
        <w:tc>
          <w:tcPr>
            <w:tcW w:w="0" w:type="auto"/>
            <w:tcBorders>
              <w:top w:val="nil"/>
              <w:left w:val="nil"/>
              <w:bottom w:val="single" w:sz="8" w:space="0" w:color="83CCEB"/>
              <w:right w:val="single" w:sz="8" w:space="0" w:color="83CCEB"/>
            </w:tcBorders>
            <w:shd w:val="clear" w:color="auto" w:fill="auto"/>
            <w:noWrap/>
            <w:vAlign w:val="center"/>
            <w:hideMark/>
          </w:tcPr>
          <w:p w14:paraId="174750B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1750</w:t>
            </w:r>
          </w:p>
        </w:tc>
        <w:tc>
          <w:tcPr>
            <w:tcW w:w="0" w:type="auto"/>
            <w:tcBorders>
              <w:top w:val="nil"/>
              <w:left w:val="nil"/>
              <w:bottom w:val="single" w:sz="8" w:space="0" w:color="83CCEB"/>
              <w:right w:val="single" w:sz="8" w:space="0" w:color="83CCEB"/>
            </w:tcBorders>
            <w:shd w:val="clear" w:color="auto" w:fill="auto"/>
            <w:noWrap/>
            <w:vAlign w:val="center"/>
            <w:hideMark/>
          </w:tcPr>
          <w:p w14:paraId="25F0589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3500</w:t>
            </w:r>
          </w:p>
        </w:tc>
      </w:tr>
      <w:tr w:rsidR="00E922B8" w:rsidRPr="00362CCF" w14:paraId="20036EAC"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CB145F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060.899.2673</w:t>
            </w:r>
          </w:p>
        </w:tc>
        <w:tc>
          <w:tcPr>
            <w:tcW w:w="0" w:type="auto"/>
            <w:tcBorders>
              <w:top w:val="nil"/>
              <w:left w:val="nil"/>
              <w:bottom w:val="single" w:sz="8" w:space="0" w:color="83CCEB"/>
              <w:right w:val="single" w:sz="8" w:space="0" w:color="83CCEB"/>
            </w:tcBorders>
            <w:shd w:val="clear" w:color="auto" w:fill="auto"/>
            <w:vAlign w:val="center"/>
            <w:hideMark/>
          </w:tcPr>
          <w:p w14:paraId="37D6614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diámetro de 6.5 mm, con cabeza esferoidal y rosca de 16 mm. Longitud: de 30.0 mm a 110.0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365F02D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c>
          <w:tcPr>
            <w:tcW w:w="0" w:type="auto"/>
            <w:tcBorders>
              <w:top w:val="nil"/>
              <w:left w:val="nil"/>
              <w:bottom w:val="single" w:sz="8" w:space="0" w:color="83CCEB"/>
              <w:right w:val="single" w:sz="8" w:space="0" w:color="83CCEB"/>
            </w:tcBorders>
            <w:shd w:val="clear" w:color="auto" w:fill="auto"/>
            <w:noWrap/>
            <w:vAlign w:val="center"/>
            <w:hideMark/>
          </w:tcPr>
          <w:p w14:paraId="75FDADD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r>
      <w:tr w:rsidR="00E922B8" w:rsidRPr="00362CCF" w14:paraId="7BF85BCE"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3EB9744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060.899.0982</w:t>
            </w:r>
          </w:p>
        </w:tc>
        <w:tc>
          <w:tcPr>
            <w:tcW w:w="0" w:type="auto"/>
            <w:tcBorders>
              <w:top w:val="nil"/>
              <w:left w:val="nil"/>
              <w:bottom w:val="single" w:sz="8" w:space="0" w:color="83CCEB"/>
              <w:right w:val="single" w:sz="8" w:space="0" w:color="83CCEB"/>
            </w:tcBorders>
            <w:shd w:val="clear" w:color="auto" w:fill="auto"/>
            <w:vAlign w:val="center"/>
            <w:hideMark/>
          </w:tcPr>
          <w:p w14:paraId="6BAFBA8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diámetro de 6.5 mm, con cabeza esferoidal y rosca de 32 mm de longitud. Longitud: de 45.0 mm a 110.0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F9410A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c>
          <w:tcPr>
            <w:tcW w:w="0" w:type="auto"/>
            <w:tcBorders>
              <w:top w:val="nil"/>
              <w:left w:val="nil"/>
              <w:bottom w:val="single" w:sz="8" w:space="0" w:color="83CCEB"/>
              <w:right w:val="single" w:sz="8" w:space="0" w:color="83CCEB"/>
            </w:tcBorders>
            <w:shd w:val="clear" w:color="auto" w:fill="auto"/>
            <w:noWrap/>
            <w:vAlign w:val="center"/>
            <w:hideMark/>
          </w:tcPr>
          <w:p w14:paraId="7E50C73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r>
      <w:tr w:rsidR="00E922B8" w:rsidRPr="00362CCF" w14:paraId="26179AC3"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01E6D65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060.899.1030</w:t>
            </w:r>
          </w:p>
        </w:tc>
        <w:tc>
          <w:tcPr>
            <w:tcW w:w="0" w:type="auto"/>
            <w:tcBorders>
              <w:top w:val="nil"/>
              <w:left w:val="nil"/>
              <w:bottom w:val="single" w:sz="8" w:space="0" w:color="83CCEB"/>
              <w:right w:val="single" w:sz="8" w:space="0" w:color="83CCEB"/>
            </w:tcBorders>
            <w:shd w:val="clear" w:color="auto" w:fill="auto"/>
            <w:vAlign w:val="center"/>
            <w:hideMark/>
          </w:tcPr>
          <w:p w14:paraId="0FBA704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de 6.5 mm de diámetro, con rosca en toda su longitud. Longitud: de 25.0 mm a 110.0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7E70FF2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1000</w:t>
            </w:r>
          </w:p>
        </w:tc>
        <w:tc>
          <w:tcPr>
            <w:tcW w:w="0" w:type="auto"/>
            <w:tcBorders>
              <w:top w:val="nil"/>
              <w:left w:val="nil"/>
              <w:bottom w:val="single" w:sz="8" w:space="0" w:color="83CCEB"/>
              <w:right w:val="single" w:sz="8" w:space="0" w:color="83CCEB"/>
            </w:tcBorders>
            <w:shd w:val="clear" w:color="auto" w:fill="auto"/>
            <w:noWrap/>
            <w:vAlign w:val="center"/>
            <w:hideMark/>
          </w:tcPr>
          <w:p w14:paraId="4FF9329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2000</w:t>
            </w:r>
          </w:p>
        </w:tc>
      </w:tr>
      <w:tr w:rsidR="00E922B8" w:rsidRPr="00362CCF" w14:paraId="125CB84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298E9A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060.899.0446</w:t>
            </w:r>
          </w:p>
        </w:tc>
        <w:tc>
          <w:tcPr>
            <w:tcW w:w="0" w:type="auto"/>
            <w:tcBorders>
              <w:top w:val="nil"/>
              <w:left w:val="nil"/>
              <w:bottom w:val="single" w:sz="8" w:space="0" w:color="83CCEB"/>
              <w:right w:val="single" w:sz="8" w:space="0" w:color="83CCEB"/>
            </w:tcBorders>
            <w:shd w:val="clear" w:color="auto" w:fill="auto"/>
            <w:vAlign w:val="center"/>
            <w:hideMark/>
          </w:tcPr>
          <w:p w14:paraId="6F47A79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canulado para hueso esponjoso, de 7 mm de diámetro, con rosca de 16 mm. Longitud de 30.0 mm a 130.0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AF45D0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7BA209B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26C8031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0A1772F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060.899.0479</w:t>
            </w:r>
          </w:p>
        </w:tc>
        <w:tc>
          <w:tcPr>
            <w:tcW w:w="0" w:type="auto"/>
            <w:tcBorders>
              <w:top w:val="nil"/>
              <w:left w:val="nil"/>
              <w:bottom w:val="single" w:sz="8" w:space="0" w:color="83CCEB"/>
              <w:right w:val="single" w:sz="8" w:space="0" w:color="83CCEB"/>
            </w:tcBorders>
            <w:shd w:val="clear" w:color="auto" w:fill="auto"/>
            <w:vAlign w:val="center"/>
            <w:hideMark/>
          </w:tcPr>
          <w:p w14:paraId="40A20D0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canulado para hueso esponjoso, de 7.0 mm de diámetro, con rosca de 32 mm. Longitud de 45.0 mm a 130.0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3DB82B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37327B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3CD5E724" w14:textId="77777777" w:rsidTr="00601ADE">
        <w:trPr>
          <w:trHeight w:val="342"/>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622B6FB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060.898.0124</w:t>
            </w:r>
          </w:p>
        </w:tc>
        <w:tc>
          <w:tcPr>
            <w:tcW w:w="0" w:type="auto"/>
            <w:tcBorders>
              <w:top w:val="nil"/>
              <w:left w:val="nil"/>
              <w:bottom w:val="single" w:sz="8" w:space="0" w:color="83CCEB"/>
              <w:right w:val="single" w:sz="8" w:space="0" w:color="83CCEB"/>
            </w:tcBorders>
            <w:shd w:val="clear" w:color="auto" w:fill="auto"/>
            <w:vAlign w:val="center"/>
            <w:hideMark/>
          </w:tcPr>
          <w:p w14:paraId="3769513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canulado de 4.5 mm de diámetro. Longitud de 20.0 mm a 73.0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E5E6CD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67838D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0F3BD77D" w14:textId="77777777" w:rsidTr="00601ADE">
        <w:trPr>
          <w:trHeight w:val="462"/>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51127A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060.798.0026</w:t>
            </w:r>
          </w:p>
        </w:tc>
        <w:tc>
          <w:tcPr>
            <w:tcW w:w="0" w:type="auto"/>
            <w:tcBorders>
              <w:top w:val="nil"/>
              <w:left w:val="nil"/>
              <w:bottom w:val="single" w:sz="8" w:space="0" w:color="83CCEB"/>
              <w:right w:val="single" w:sz="8" w:space="0" w:color="83CCEB"/>
            </w:tcBorders>
            <w:shd w:val="clear" w:color="auto" w:fill="auto"/>
            <w:vAlign w:val="center"/>
            <w:hideMark/>
          </w:tcPr>
          <w:p w14:paraId="2E2BB1E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Rondanas o arandelas, metálicas o no metálicas de: 13.0 mm de diámetro, para tornillos de 6.5 mm</w:t>
            </w:r>
          </w:p>
        </w:tc>
        <w:tc>
          <w:tcPr>
            <w:tcW w:w="0" w:type="auto"/>
            <w:tcBorders>
              <w:top w:val="nil"/>
              <w:left w:val="nil"/>
              <w:bottom w:val="single" w:sz="8" w:space="0" w:color="83CCEB"/>
              <w:right w:val="single" w:sz="8" w:space="0" w:color="83CCEB"/>
            </w:tcBorders>
            <w:shd w:val="clear" w:color="auto" w:fill="auto"/>
            <w:noWrap/>
            <w:vAlign w:val="center"/>
            <w:hideMark/>
          </w:tcPr>
          <w:p w14:paraId="5D558CA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36023F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110</w:t>
            </w:r>
          </w:p>
        </w:tc>
      </w:tr>
      <w:tr w:rsidR="00E922B8" w:rsidRPr="00362CCF" w14:paraId="64FA5E28" w14:textId="77777777" w:rsidTr="00601ADE">
        <w:trPr>
          <w:trHeight w:val="412"/>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05C6806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060.725.1741</w:t>
            </w:r>
          </w:p>
        </w:tc>
        <w:tc>
          <w:tcPr>
            <w:tcW w:w="0" w:type="auto"/>
            <w:tcBorders>
              <w:top w:val="nil"/>
              <w:left w:val="nil"/>
              <w:bottom w:val="single" w:sz="8" w:space="0" w:color="83CCEB"/>
              <w:right w:val="single" w:sz="8" w:space="0" w:color="83CCEB"/>
            </w:tcBorders>
            <w:shd w:val="clear" w:color="auto" w:fill="auto"/>
            <w:vAlign w:val="center"/>
            <w:hideMark/>
          </w:tcPr>
          <w:p w14:paraId="2B378B9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rectas semitubular de 1/3 de tubo. Número de orificios: de 2 a 12.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0CF1DEF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83CCEB"/>
              <w:right w:val="single" w:sz="8" w:space="0" w:color="83CCEB"/>
            </w:tcBorders>
            <w:shd w:val="clear" w:color="auto" w:fill="auto"/>
            <w:noWrap/>
            <w:vAlign w:val="center"/>
            <w:hideMark/>
          </w:tcPr>
          <w:p w14:paraId="36047B4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340</w:t>
            </w:r>
          </w:p>
        </w:tc>
      </w:tr>
      <w:tr w:rsidR="00E922B8" w:rsidRPr="00362CCF" w14:paraId="5671D3EB"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3FB1F0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060.725.1642</w:t>
            </w:r>
          </w:p>
        </w:tc>
        <w:tc>
          <w:tcPr>
            <w:tcW w:w="0" w:type="auto"/>
            <w:tcBorders>
              <w:top w:val="nil"/>
              <w:left w:val="nil"/>
              <w:bottom w:val="single" w:sz="8" w:space="0" w:color="83CCEB"/>
              <w:right w:val="single" w:sz="8" w:space="0" w:color="83CCEB"/>
            </w:tcBorders>
            <w:shd w:val="clear" w:color="auto" w:fill="auto"/>
            <w:vAlign w:val="center"/>
            <w:hideMark/>
          </w:tcPr>
          <w:p w14:paraId="03E29BC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rectas, con orificios de compresión dinámica para tornillos de 3.5 y 4.0 mm de diámetro. Número de orificios: de 2 a 12.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77FC0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83CCEB"/>
              <w:right w:val="single" w:sz="8" w:space="0" w:color="83CCEB"/>
            </w:tcBorders>
            <w:shd w:val="clear" w:color="auto" w:fill="auto"/>
            <w:noWrap/>
            <w:vAlign w:val="center"/>
            <w:hideMark/>
          </w:tcPr>
          <w:p w14:paraId="6B19C39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225416D"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67DBCAA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060.725.2061</w:t>
            </w:r>
          </w:p>
        </w:tc>
        <w:tc>
          <w:tcPr>
            <w:tcW w:w="0" w:type="auto"/>
            <w:tcBorders>
              <w:top w:val="nil"/>
              <w:left w:val="nil"/>
              <w:bottom w:val="single" w:sz="8" w:space="0" w:color="83CCEB"/>
              <w:right w:val="single" w:sz="8" w:space="0" w:color="83CCEB"/>
            </w:tcBorders>
            <w:shd w:val="clear" w:color="auto" w:fill="auto"/>
            <w:vAlign w:val="center"/>
            <w:hideMark/>
          </w:tcPr>
          <w:p w14:paraId="75F9E17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para reconstrucción, rectas moldeables, en 3 planos para tornillos de 3.5 mm y 4.5 mm de diámetro. Número de orificios: de 5 a 22.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0E4BCE6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83CCEB"/>
              <w:right w:val="single" w:sz="8" w:space="0" w:color="83CCEB"/>
            </w:tcBorders>
            <w:shd w:val="clear" w:color="auto" w:fill="auto"/>
            <w:noWrap/>
            <w:vAlign w:val="center"/>
            <w:hideMark/>
          </w:tcPr>
          <w:p w14:paraId="0D39169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2E4942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A4BDBD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060.725.1923</w:t>
            </w:r>
          </w:p>
        </w:tc>
        <w:tc>
          <w:tcPr>
            <w:tcW w:w="0" w:type="auto"/>
            <w:tcBorders>
              <w:top w:val="nil"/>
              <w:left w:val="nil"/>
              <w:bottom w:val="single" w:sz="8" w:space="0" w:color="83CCEB"/>
              <w:right w:val="single" w:sz="8" w:space="0" w:color="83CCEB"/>
            </w:tcBorders>
            <w:shd w:val="clear" w:color="auto" w:fill="auto"/>
            <w:vAlign w:val="center"/>
            <w:hideMark/>
          </w:tcPr>
          <w:p w14:paraId="5B3EDBB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ángulo oblicuo, para tornillos de 3.5 mm y 4.5 mm de diámetro con 3 orificios en la cabeza y orificios en el vástago: de 3 a 5.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157FF6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c>
          <w:tcPr>
            <w:tcW w:w="0" w:type="auto"/>
            <w:tcBorders>
              <w:top w:val="nil"/>
              <w:left w:val="nil"/>
              <w:bottom w:val="single" w:sz="8" w:space="0" w:color="83CCEB"/>
              <w:right w:val="single" w:sz="8" w:space="0" w:color="83CCEB"/>
            </w:tcBorders>
            <w:shd w:val="clear" w:color="auto" w:fill="auto"/>
            <w:noWrap/>
            <w:vAlign w:val="center"/>
            <w:hideMark/>
          </w:tcPr>
          <w:p w14:paraId="6918438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C789B30"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6144F6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060.725.1873</w:t>
            </w:r>
          </w:p>
        </w:tc>
        <w:tc>
          <w:tcPr>
            <w:tcW w:w="0" w:type="auto"/>
            <w:tcBorders>
              <w:top w:val="nil"/>
              <w:left w:val="nil"/>
              <w:bottom w:val="single" w:sz="8" w:space="0" w:color="83CCEB"/>
              <w:right w:val="single" w:sz="8" w:space="0" w:color="83CCEB"/>
            </w:tcBorders>
            <w:shd w:val="clear" w:color="auto" w:fill="auto"/>
            <w:vAlign w:val="center"/>
            <w:hideMark/>
          </w:tcPr>
          <w:p w14:paraId="04379F0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 ángulo recto, para tornillos de 3.5 mm y 4.0 mm de diámetro con 3 orificios en la cabeza y de 3 a 6 orificios en el vástago.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64DBA8D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c>
          <w:tcPr>
            <w:tcW w:w="0" w:type="auto"/>
            <w:tcBorders>
              <w:top w:val="nil"/>
              <w:left w:val="nil"/>
              <w:bottom w:val="single" w:sz="8" w:space="0" w:color="83CCEB"/>
              <w:right w:val="single" w:sz="8" w:space="0" w:color="83CCEB"/>
            </w:tcBorders>
            <w:shd w:val="clear" w:color="auto" w:fill="auto"/>
            <w:noWrap/>
            <w:vAlign w:val="center"/>
            <w:hideMark/>
          </w:tcPr>
          <w:p w14:paraId="59E8A1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29A677D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9E6643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060.725.1626</w:t>
            </w:r>
          </w:p>
        </w:tc>
        <w:tc>
          <w:tcPr>
            <w:tcW w:w="0" w:type="auto"/>
            <w:tcBorders>
              <w:top w:val="nil"/>
              <w:left w:val="nil"/>
              <w:bottom w:val="single" w:sz="8" w:space="0" w:color="83CCEB"/>
              <w:right w:val="single" w:sz="8" w:space="0" w:color="83CCEB"/>
            </w:tcBorders>
            <w:shd w:val="clear" w:color="auto" w:fill="auto"/>
            <w:vAlign w:val="center"/>
            <w:hideMark/>
          </w:tcPr>
          <w:p w14:paraId="26A0764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trébol con 6 orificios en la cabeza para tornillos de 4.0 mm de diámetro y orificios en el vástago para tornillos de 3.5 mm de diámetro. </w:t>
            </w:r>
            <w:r w:rsidRPr="00362CCF">
              <w:rPr>
                <w:rFonts w:ascii="Arial Narrow" w:eastAsia="Times New Roman" w:hAnsi="Arial Narrow"/>
                <w:color w:val="000000"/>
                <w:sz w:val="18"/>
                <w:szCs w:val="20"/>
                <w:lang w:val="en-US"/>
              </w:rPr>
              <w:t>Orificios en el vástago: 3 y 4.</w:t>
            </w:r>
          </w:p>
        </w:tc>
        <w:tc>
          <w:tcPr>
            <w:tcW w:w="0" w:type="auto"/>
            <w:tcBorders>
              <w:top w:val="nil"/>
              <w:left w:val="nil"/>
              <w:bottom w:val="single" w:sz="8" w:space="0" w:color="83CCEB"/>
              <w:right w:val="single" w:sz="8" w:space="0" w:color="83CCEB"/>
            </w:tcBorders>
            <w:shd w:val="clear" w:color="auto" w:fill="auto"/>
            <w:noWrap/>
            <w:vAlign w:val="center"/>
            <w:hideMark/>
          </w:tcPr>
          <w:p w14:paraId="74E5DD1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c>
          <w:tcPr>
            <w:tcW w:w="0" w:type="auto"/>
            <w:tcBorders>
              <w:top w:val="nil"/>
              <w:left w:val="nil"/>
              <w:bottom w:val="single" w:sz="8" w:space="0" w:color="83CCEB"/>
              <w:right w:val="single" w:sz="8" w:space="0" w:color="83CCEB"/>
            </w:tcBorders>
            <w:shd w:val="clear" w:color="auto" w:fill="auto"/>
            <w:noWrap/>
            <w:vAlign w:val="center"/>
            <w:hideMark/>
          </w:tcPr>
          <w:p w14:paraId="315F21F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65D795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24F4F2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060.899.0305</w:t>
            </w:r>
          </w:p>
        </w:tc>
        <w:tc>
          <w:tcPr>
            <w:tcW w:w="0" w:type="auto"/>
            <w:tcBorders>
              <w:top w:val="nil"/>
              <w:left w:val="nil"/>
              <w:bottom w:val="single" w:sz="8" w:space="0" w:color="83CCEB"/>
              <w:right w:val="single" w:sz="8" w:space="0" w:color="83CCEB"/>
            </w:tcBorders>
            <w:shd w:val="clear" w:color="auto" w:fill="auto"/>
            <w:vAlign w:val="center"/>
            <w:hideMark/>
          </w:tcPr>
          <w:p w14:paraId="679CC79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Tornillos para hueso cortical, de 3.5 mm de diámetro. Longitud: de 10.0 mm a 110.0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04A2A54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2500</w:t>
            </w:r>
          </w:p>
        </w:tc>
        <w:tc>
          <w:tcPr>
            <w:tcW w:w="0" w:type="auto"/>
            <w:tcBorders>
              <w:top w:val="nil"/>
              <w:left w:val="nil"/>
              <w:bottom w:val="single" w:sz="8" w:space="0" w:color="83CCEB"/>
              <w:right w:val="single" w:sz="8" w:space="0" w:color="83CCEB"/>
            </w:tcBorders>
            <w:shd w:val="clear" w:color="auto" w:fill="auto"/>
            <w:noWrap/>
            <w:vAlign w:val="center"/>
            <w:hideMark/>
          </w:tcPr>
          <w:p w14:paraId="6EAB8D6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5000</w:t>
            </w:r>
          </w:p>
        </w:tc>
      </w:tr>
      <w:tr w:rsidR="00E922B8" w:rsidRPr="00362CCF" w14:paraId="778FD86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0B06053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060.898.3185</w:t>
            </w:r>
          </w:p>
        </w:tc>
        <w:tc>
          <w:tcPr>
            <w:tcW w:w="0" w:type="auto"/>
            <w:tcBorders>
              <w:top w:val="nil"/>
              <w:left w:val="nil"/>
              <w:bottom w:val="single" w:sz="8" w:space="0" w:color="83CCEB"/>
              <w:right w:val="single" w:sz="8" w:space="0" w:color="83CCEB"/>
            </w:tcBorders>
            <w:shd w:val="clear" w:color="auto" w:fill="auto"/>
            <w:vAlign w:val="center"/>
            <w:hideMark/>
          </w:tcPr>
          <w:p w14:paraId="010297F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Tornillos corticales en aleación de Titanio o acero 316L de 2.0 mm a 3.5 mm de diámetro, con o sin atornillamiento a la placa, completamente roscados. Longitud de 10.0 mm a 30.0 mm. Incluye medidas intermedias entre las especificadas </w:t>
            </w:r>
          </w:p>
        </w:tc>
        <w:tc>
          <w:tcPr>
            <w:tcW w:w="0" w:type="auto"/>
            <w:tcBorders>
              <w:top w:val="nil"/>
              <w:left w:val="nil"/>
              <w:bottom w:val="single" w:sz="8" w:space="0" w:color="83CCEB"/>
              <w:right w:val="single" w:sz="8" w:space="0" w:color="83CCEB"/>
            </w:tcBorders>
            <w:shd w:val="clear" w:color="auto" w:fill="auto"/>
            <w:noWrap/>
            <w:vAlign w:val="center"/>
            <w:hideMark/>
          </w:tcPr>
          <w:p w14:paraId="5B8CFD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2500</w:t>
            </w:r>
          </w:p>
        </w:tc>
        <w:tc>
          <w:tcPr>
            <w:tcW w:w="0" w:type="auto"/>
            <w:tcBorders>
              <w:top w:val="nil"/>
              <w:left w:val="nil"/>
              <w:bottom w:val="single" w:sz="8" w:space="0" w:color="83CCEB"/>
              <w:right w:val="single" w:sz="8" w:space="0" w:color="83CCEB"/>
            </w:tcBorders>
            <w:shd w:val="clear" w:color="auto" w:fill="auto"/>
            <w:noWrap/>
            <w:vAlign w:val="center"/>
            <w:hideMark/>
          </w:tcPr>
          <w:p w14:paraId="4AE613B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5000</w:t>
            </w:r>
          </w:p>
        </w:tc>
      </w:tr>
      <w:tr w:rsidR="00E922B8" w:rsidRPr="00362CCF" w14:paraId="7D301D8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646CED3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060.899.3291</w:t>
            </w:r>
          </w:p>
        </w:tc>
        <w:tc>
          <w:tcPr>
            <w:tcW w:w="0" w:type="auto"/>
            <w:tcBorders>
              <w:top w:val="nil"/>
              <w:left w:val="nil"/>
              <w:bottom w:val="single" w:sz="8" w:space="0" w:color="83CCEB"/>
              <w:right w:val="single" w:sz="8" w:space="0" w:color="83CCEB"/>
            </w:tcBorders>
            <w:shd w:val="clear" w:color="auto" w:fill="auto"/>
            <w:vAlign w:val="center"/>
            <w:hideMark/>
          </w:tcPr>
          <w:p w14:paraId="41D500B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cabeza esferoidal, de 4.0 mm de diámetro. Rosca completa. Longitud: de 10.0 mm a 60.0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3894CF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c>
          <w:tcPr>
            <w:tcW w:w="0" w:type="auto"/>
            <w:tcBorders>
              <w:top w:val="nil"/>
              <w:left w:val="nil"/>
              <w:bottom w:val="single" w:sz="8" w:space="0" w:color="83CCEB"/>
              <w:right w:val="single" w:sz="8" w:space="0" w:color="83CCEB"/>
            </w:tcBorders>
            <w:shd w:val="clear" w:color="auto" w:fill="auto"/>
            <w:noWrap/>
            <w:vAlign w:val="center"/>
            <w:hideMark/>
          </w:tcPr>
          <w:p w14:paraId="655B5DF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3000</w:t>
            </w:r>
          </w:p>
        </w:tc>
      </w:tr>
      <w:tr w:rsidR="00E922B8" w:rsidRPr="00362CCF" w14:paraId="07A5AE7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39E98D4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060.899.0370</w:t>
            </w:r>
          </w:p>
        </w:tc>
        <w:tc>
          <w:tcPr>
            <w:tcW w:w="0" w:type="auto"/>
            <w:tcBorders>
              <w:top w:val="nil"/>
              <w:left w:val="nil"/>
              <w:bottom w:val="single" w:sz="8" w:space="0" w:color="83CCEB"/>
              <w:right w:val="single" w:sz="8" w:space="0" w:color="83CCEB"/>
            </w:tcBorders>
            <w:shd w:val="clear" w:color="auto" w:fill="auto"/>
            <w:vAlign w:val="center"/>
            <w:hideMark/>
          </w:tcPr>
          <w:p w14:paraId="4FDC958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esponjoso, con cabeza esferoidal, diámetro de la rosca 4.0 mm. Longitud: de 10.0 mm a 60.0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C62697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c>
          <w:tcPr>
            <w:tcW w:w="0" w:type="auto"/>
            <w:tcBorders>
              <w:top w:val="nil"/>
              <w:left w:val="nil"/>
              <w:bottom w:val="single" w:sz="8" w:space="0" w:color="83CCEB"/>
              <w:right w:val="single" w:sz="8" w:space="0" w:color="83CCEB"/>
            </w:tcBorders>
            <w:shd w:val="clear" w:color="auto" w:fill="auto"/>
            <w:noWrap/>
            <w:vAlign w:val="center"/>
            <w:hideMark/>
          </w:tcPr>
          <w:p w14:paraId="4674BDE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3000</w:t>
            </w:r>
          </w:p>
        </w:tc>
      </w:tr>
      <w:tr w:rsidR="00E922B8" w:rsidRPr="00362CCF" w14:paraId="2EE63049"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A23E95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060.898.0017</w:t>
            </w:r>
          </w:p>
        </w:tc>
        <w:tc>
          <w:tcPr>
            <w:tcW w:w="0" w:type="auto"/>
            <w:tcBorders>
              <w:top w:val="nil"/>
              <w:left w:val="nil"/>
              <w:bottom w:val="single" w:sz="8" w:space="0" w:color="83CCEB"/>
              <w:right w:val="single" w:sz="8" w:space="0" w:color="83CCEB"/>
            </w:tcBorders>
            <w:shd w:val="clear" w:color="auto" w:fill="auto"/>
            <w:vAlign w:val="center"/>
            <w:hideMark/>
          </w:tcPr>
          <w:p w14:paraId="4EBCB3E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canulado de 3.5 mm de diámetro. Longitud de 10.0 mm a 50.0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384FAA2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83CCEB"/>
              <w:right w:val="single" w:sz="8" w:space="0" w:color="83CCEB"/>
            </w:tcBorders>
            <w:shd w:val="clear" w:color="auto" w:fill="auto"/>
            <w:noWrap/>
            <w:vAlign w:val="center"/>
            <w:hideMark/>
          </w:tcPr>
          <w:p w14:paraId="6340255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4D2DAA0A"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FD72FA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060.463.1846</w:t>
            </w:r>
          </w:p>
        </w:tc>
        <w:tc>
          <w:tcPr>
            <w:tcW w:w="0" w:type="auto"/>
            <w:tcBorders>
              <w:top w:val="nil"/>
              <w:left w:val="nil"/>
              <w:bottom w:val="single" w:sz="8" w:space="0" w:color="83CCEB"/>
              <w:right w:val="single" w:sz="8" w:space="0" w:color="83CCEB"/>
            </w:tcBorders>
            <w:shd w:val="clear" w:color="auto" w:fill="auto"/>
            <w:vAlign w:val="center"/>
            <w:hideMark/>
          </w:tcPr>
          <w:p w14:paraId="0D4B9F9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 para tornillo canulado mediano. Con rosca en la punta de 1.6 mm de diámetro. </w:t>
            </w:r>
            <w:r w:rsidRPr="00362CCF">
              <w:rPr>
                <w:rFonts w:ascii="Arial Narrow" w:eastAsia="Times New Roman" w:hAnsi="Arial Narrow"/>
                <w:color w:val="000000"/>
                <w:sz w:val="18"/>
                <w:szCs w:val="20"/>
                <w:lang w:val="en-US"/>
              </w:rPr>
              <w:t>Además, comprende dimensiones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93624B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1D2C726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0C960F6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6BE12C8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060.899.0495</w:t>
            </w:r>
          </w:p>
        </w:tc>
        <w:tc>
          <w:tcPr>
            <w:tcW w:w="0" w:type="auto"/>
            <w:tcBorders>
              <w:top w:val="nil"/>
              <w:left w:val="nil"/>
              <w:bottom w:val="single" w:sz="8" w:space="0" w:color="83CCEB"/>
              <w:right w:val="single" w:sz="8" w:space="0" w:color="83CCEB"/>
            </w:tcBorders>
            <w:shd w:val="clear" w:color="auto" w:fill="auto"/>
            <w:vAlign w:val="center"/>
            <w:hideMark/>
          </w:tcPr>
          <w:p w14:paraId="3877252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para hueso cortical, de 2.0 mm de diámetro, con entrada hexagonal. Longitud: de 6.0 mm a 38.0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DD8C3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83CCEB"/>
              <w:right w:val="single" w:sz="8" w:space="0" w:color="83CCEB"/>
            </w:tcBorders>
            <w:shd w:val="clear" w:color="auto" w:fill="auto"/>
            <w:noWrap/>
            <w:vAlign w:val="center"/>
            <w:hideMark/>
          </w:tcPr>
          <w:p w14:paraId="0FC17AF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317656C3" w14:textId="77777777" w:rsidTr="00601ADE">
        <w:trPr>
          <w:trHeight w:val="445"/>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3D9771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060.798.0208</w:t>
            </w:r>
          </w:p>
        </w:tc>
        <w:tc>
          <w:tcPr>
            <w:tcW w:w="0" w:type="auto"/>
            <w:tcBorders>
              <w:top w:val="nil"/>
              <w:left w:val="nil"/>
              <w:bottom w:val="single" w:sz="8" w:space="0" w:color="83CCEB"/>
              <w:right w:val="single" w:sz="8" w:space="0" w:color="83CCEB"/>
            </w:tcBorders>
            <w:shd w:val="clear" w:color="auto" w:fill="auto"/>
            <w:vAlign w:val="center"/>
            <w:hideMark/>
          </w:tcPr>
          <w:p w14:paraId="78BAD90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Rondanas o arandelas, metálicas o no metálicas de: 7.0 mm de diámetro, para tornillos de 4.0 mm</w:t>
            </w:r>
          </w:p>
        </w:tc>
        <w:tc>
          <w:tcPr>
            <w:tcW w:w="0" w:type="auto"/>
            <w:tcBorders>
              <w:top w:val="nil"/>
              <w:left w:val="nil"/>
              <w:bottom w:val="single" w:sz="8" w:space="0" w:color="83CCEB"/>
              <w:right w:val="single" w:sz="8" w:space="0" w:color="83CCEB"/>
            </w:tcBorders>
            <w:shd w:val="clear" w:color="auto" w:fill="auto"/>
            <w:noWrap/>
            <w:vAlign w:val="center"/>
            <w:hideMark/>
          </w:tcPr>
          <w:p w14:paraId="33244DB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83CCEB"/>
              <w:right w:val="single" w:sz="8" w:space="0" w:color="83CCEB"/>
            </w:tcBorders>
            <w:shd w:val="clear" w:color="auto" w:fill="auto"/>
            <w:noWrap/>
            <w:vAlign w:val="center"/>
            <w:hideMark/>
          </w:tcPr>
          <w:p w14:paraId="12C52D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5E4E5598"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23EB358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117263B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6C679F1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019757AB"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7E36A35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ESPECIALES</w:t>
            </w:r>
          </w:p>
        </w:tc>
        <w:tc>
          <w:tcPr>
            <w:tcW w:w="0" w:type="auto"/>
            <w:vMerge/>
            <w:tcBorders>
              <w:top w:val="nil"/>
              <w:left w:val="single" w:sz="8" w:space="0" w:color="83CCEB"/>
              <w:bottom w:val="single" w:sz="8" w:space="0" w:color="83CCEB"/>
              <w:right w:val="single" w:sz="8" w:space="0" w:color="83CCEB"/>
            </w:tcBorders>
            <w:vAlign w:val="center"/>
            <w:hideMark/>
          </w:tcPr>
          <w:p w14:paraId="112491B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42F66541"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AC6C495"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260AE19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0A7C0BC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53DBEA87"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36C12575"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1C0C0E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2670621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060.425.2932</w:t>
            </w:r>
          </w:p>
        </w:tc>
        <w:tc>
          <w:tcPr>
            <w:tcW w:w="0" w:type="auto"/>
            <w:tcBorders>
              <w:top w:val="nil"/>
              <w:left w:val="nil"/>
              <w:bottom w:val="single" w:sz="8" w:space="0" w:color="83CCEB"/>
              <w:right w:val="single" w:sz="8" w:space="0" w:color="83CCEB"/>
            </w:tcBorders>
            <w:shd w:val="clear" w:color="auto" w:fill="auto"/>
            <w:vAlign w:val="center"/>
            <w:hideMark/>
          </w:tcPr>
          <w:p w14:paraId="4070F88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Placa clavicular  con gancho. Número de orificios: de 6 a 9, derecha o izquierda. Incluye medidas intermedias entre las especificadas. Se requiere entreguen placa de 4 a 6 orificios. </w:t>
            </w:r>
          </w:p>
        </w:tc>
        <w:tc>
          <w:tcPr>
            <w:tcW w:w="0" w:type="auto"/>
            <w:tcBorders>
              <w:top w:val="nil"/>
              <w:left w:val="nil"/>
              <w:bottom w:val="single" w:sz="8" w:space="0" w:color="83CCEB"/>
              <w:right w:val="single" w:sz="8" w:space="0" w:color="83CCEB"/>
            </w:tcBorders>
            <w:shd w:val="clear" w:color="auto" w:fill="auto"/>
            <w:noWrap/>
            <w:vAlign w:val="center"/>
            <w:hideMark/>
          </w:tcPr>
          <w:p w14:paraId="48FA646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70</w:t>
            </w:r>
          </w:p>
        </w:tc>
        <w:tc>
          <w:tcPr>
            <w:tcW w:w="0" w:type="auto"/>
            <w:tcBorders>
              <w:top w:val="nil"/>
              <w:left w:val="nil"/>
              <w:bottom w:val="single" w:sz="8" w:space="0" w:color="83CCEB"/>
              <w:right w:val="single" w:sz="8" w:space="0" w:color="83CCEB"/>
            </w:tcBorders>
            <w:shd w:val="clear" w:color="auto" w:fill="auto"/>
            <w:noWrap/>
            <w:vAlign w:val="center"/>
            <w:hideMark/>
          </w:tcPr>
          <w:p w14:paraId="48E985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140</w:t>
            </w:r>
          </w:p>
        </w:tc>
      </w:tr>
      <w:tr w:rsidR="00E922B8" w:rsidRPr="00362CCF" w14:paraId="5C8903CB"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1AB54D6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060.722.0662</w:t>
            </w:r>
          </w:p>
        </w:tc>
        <w:tc>
          <w:tcPr>
            <w:tcW w:w="0" w:type="auto"/>
            <w:tcBorders>
              <w:top w:val="nil"/>
              <w:left w:val="nil"/>
              <w:bottom w:val="single" w:sz="8" w:space="0" w:color="83CCEB"/>
              <w:right w:val="single" w:sz="8" w:space="0" w:color="83CCEB"/>
            </w:tcBorders>
            <w:shd w:val="clear" w:color="auto" w:fill="auto"/>
            <w:vAlign w:val="center"/>
            <w:hideMark/>
          </w:tcPr>
          <w:p w14:paraId="386799C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Sistema placa bloqueada para fémur distal y tibia proximal lateral. Mínima Invasión. Placa bloqueada para fémur distal, de aleación de titanio, izquierda o derecha. Agujeros 5 a 13. Longitud de 156.0 mm a 316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7983189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83CCEB"/>
              <w:right w:val="single" w:sz="8" w:space="0" w:color="83CCEB"/>
            </w:tcBorders>
            <w:shd w:val="clear" w:color="auto" w:fill="auto"/>
            <w:noWrap/>
            <w:vAlign w:val="center"/>
            <w:hideMark/>
          </w:tcPr>
          <w:p w14:paraId="35536CF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7E19967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F63737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060.722.0670</w:t>
            </w:r>
          </w:p>
        </w:tc>
        <w:tc>
          <w:tcPr>
            <w:tcW w:w="0" w:type="auto"/>
            <w:tcBorders>
              <w:top w:val="nil"/>
              <w:left w:val="nil"/>
              <w:bottom w:val="single" w:sz="8" w:space="0" w:color="83CCEB"/>
              <w:right w:val="single" w:sz="8" w:space="0" w:color="83CCEB"/>
            </w:tcBorders>
            <w:shd w:val="clear" w:color="auto" w:fill="auto"/>
            <w:vAlign w:val="center"/>
            <w:hideMark/>
          </w:tcPr>
          <w:p w14:paraId="755070B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bloqueada para tibia proximal, de aleación de titanio, izquierda o derecha. Agujeros 5 a 13. Longitud de 141.0 mm a 301.0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A0125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83CCEB"/>
              <w:right w:val="single" w:sz="8" w:space="0" w:color="83CCEB"/>
            </w:tcBorders>
            <w:shd w:val="clear" w:color="auto" w:fill="auto"/>
            <w:noWrap/>
            <w:vAlign w:val="center"/>
            <w:hideMark/>
          </w:tcPr>
          <w:p w14:paraId="0900C88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3E2076E"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6AD5E1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060.722.0316</w:t>
            </w:r>
          </w:p>
        </w:tc>
        <w:tc>
          <w:tcPr>
            <w:tcW w:w="0" w:type="auto"/>
            <w:tcBorders>
              <w:top w:val="nil"/>
              <w:left w:val="nil"/>
              <w:bottom w:val="single" w:sz="8" w:space="0" w:color="83CCEB"/>
              <w:right w:val="single" w:sz="8" w:space="0" w:color="83CCEB"/>
            </w:tcBorders>
            <w:shd w:val="clear" w:color="auto" w:fill="auto"/>
            <w:vAlign w:val="center"/>
            <w:hideMark/>
          </w:tcPr>
          <w:p w14:paraId="3400827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 y tornillos de acero inoxidable, para cirugía de mínima invasión, del tercio femoral proximal. Placa de compresión, de bajo perfil, biselada distalmente, con dos orificios proximales de ángulo fijo y tres orificios diafisiarios.</w:t>
            </w:r>
          </w:p>
        </w:tc>
        <w:tc>
          <w:tcPr>
            <w:tcW w:w="0" w:type="auto"/>
            <w:tcBorders>
              <w:top w:val="nil"/>
              <w:left w:val="nil"/>
              <w:bottom w:val="single" w:sz="8" w:space="0" w:color="83CCEB"/>
              <w:right w:val="single" w:sz="8" w:space="0" w:color="83CCEB"/>
            </w:tcBorders>
            <w:shd w:val="clear" w:color="auto" w:fill="auto"/>
            <w:noWrap/>
            <w:vAlign w:val="center"/>
            <w:hideMark/>
          </w:tcPr>
          <w:p w14:paraId="129AA3D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518D46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43DD0F54"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143E27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060.722.0373</w:t>
            </w:r>
          </w:p>
        </w:tc>
        <w:tc>
          <w:tcPr>
            <w:tcW w:w="0" w:type="auto"/>
            <w:tcBorders>
              <w:top w:val="nil"/>
              <w:left w:val="nil"/>
              <w:bottom w:val="single" w:sz="8" w:space="0" w:color="83CCEB"/>
              <w:right w:val="single" w:sz="8" w:space="0" w:color="83CCEB"/>
            </w:tcBorders>
            <w:shd w:val="clear" w:color="auto" w:fill="auto"/>
            <w:vAlign w:val="center"/>
            <w:hideMark/>
          </w:tcPr>
          <w:p w14:paraId="2453274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Tornillo telescópico autorroscante, autoperforante con fijación a placa y cuello femoral. Longitud: de 90.0 mm a 140.0 mm. Incluye medidas intermedias entre las especificadas. </w:t>
            </w:r>
          </w:p>
        </w:tc>
        <w:tc>
          <w:tcPr>
            <w:tcW w:w="0" w:type="auto"/>
            <w:tcBorders>
              <w:top w:val="nil"/>
              <w:left w:val="nil"/>
              <w:bottom w:val="single" w:sz="8" w:space="0" w:color="83CCEB"/>
              <w:right w:val="single" w:sz="8" w:space="0" w:color="83CCEB"/>
            </w:tcBorders>
            <w:shd w:val="clear" w:color="auto" w:fill="auto"/>
            <w:noWrap/>
            <w:vAlign w:val="center"/>
            <w:hideMark/>
          </w:tcPr>
          <w:p w14:paraId="2517806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11A6B79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217A72D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12A1DCF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060.898.3227</w:t>
            </w:r>
          </w:p>
        </w:tc>
        <w:tc>
          <w:tcPr>
            <w:tcW w:w="0" w:type="auto"/>
            <w:tcBorders>
              <w:top w:val="nil"/>
              <w:left w:val="nil"/>
              <w:bottom w:val="single" w:sz="8" w:space="0" w:color="83CCEB"/>
              <w:right w:val="single" w:sz="8" w:space="0" w:color="83CCEB"/>
            </w:tcBorders>
            <w:shd w:val="clear" w:color="auto" w:fill="auto"/>
            <w:vAlign w:val="center"/>
            <w:hideMark/>
          </w:tcPr>
          <w:p w14:paraId="66A626C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bloqueo de 5.0 mm, de aleación de titanio, autoperforante, para placa bloqueada. Longitud de 18.0 mm a 85.0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0F2970B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43D6C6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1A808C75"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194801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060.898.3235</w:t>
            </w:r>
          </w:p>
        </w:tc>
        <w:tc>
          <w:tcPr>
            <w:tcW w:w="0" w:type="auto"/>
            <w:tcBorders>
              <w:top w:val="nil"/>
              <w:left w:val="nil"/>
              <w:bottom w:val="single" w:sz="8" w:space="0" w:color="83CCEB"/>
              <w:right w:val="single" w:sz="8" w:space="0" w:color="83CCEB"/>
            </w:tcBorders>
            <w:shd w:val="clear" w:color="auto" w:fill="auto"/>
            <w:vAlign w:val="center"/>
            <w:hideMark/>
          </w:tcPr>
          <w:p w14:paraId="6901DD7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periprotésico de 5.0 mm, de aleación de titanio. </w:t>
            </w:r>
            <w:r w:rsidRPr="00362CCF">
              <w:rPr>
                <w:rFonts w:ascii="Arial Narrow" w:eastAsia="Times New Roman" w:hAnsi="Arial Narrow"/>
                <w:color w:val="000000"/>
                <w:sz w:val="18"/>
                <w:szCs w:val="20"/>
                <w:lang w:val="en-US"/>
              </w:rPr>
              <w:t>Longitud de 14.0 mm y 18.0 mm.</w:t>
            </w:r>
          </w:p>
        </w:tc>
        <w:tc>
          <w:tcPr>
            <w:tcW w:w="0" w:type="auto"/>
            <w:tcBorders>
              <w:top w:val="nil"/>
              <w:left w:val="nil"/>
              <w:bottom w:val="single" w:sz="8" w:space="0" w:color="83CCEB"/>
              <w:right w:val="single" w:sz="8" w:space="0" w:color="83CCEB"/>
            </w:tcBorders>
            <w:shd w:val="clear" w:color="auto" w:fill="auto"/>
            <w:noWrap/>
            <w:vAlign w:val="center"/>
            <w:hideMark/>
          </w:tcPr>
          <w:p w14:paraId="079A47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44C6D2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776524E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50991C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060.898.3243</w:t>
            </w:r>
          </w:p>
        </w:tc>
        <w:tc>
          <w:tcPr>
            <w:tcW w:w="0" w:type="auto"/>
            <w:tcBorders>
              <w:top w:val="nil"/>
              <w:left w:val="nil"/>
              <w:bottom w:val="single" w:sz="8" w:space="0" w:color="83CCEB"/>
              <w:right w:val="single" w:sz="8" w:space="0" w:color="83CCEB"/>
            </w:tcBorders>
            <w:shd w:val="clear" w:color="auto" w:fill="auto"/>
            <w:vAlign w:val="center"/>
            <w:hideMark/>
          </w:tcPr>
          <w:p w14:paraId="1CD7E2B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de 5.0 mm, de aleación de titanio. Roscante. Longitud de 14.0 mm a 90.0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1226FF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412D06A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7BF0BA79"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E45DC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060.722.0597</w:t>
            </w:r>
          </w:p>
        </w:tc>
        <w:tc>
          <w:tcPr>
            <w:tcW w:w="0" w:type="auto"/>
            <w:tcBorders>
              <w:top w:val="nil"/>
              <w:left w:val="nil"/>
              <w:bottom w:val="single" w:sz="8" w:space="0" w:color="83CCEB"/>
              <w:right w:val="single" w:sz="8" w:space="0" w:color="83CCEB"/>
            </w:tcBorders>
            <w:shd w:val="clear" w:color="auto" w:fill="auto"/>
            <w:vAlign w:val="center"/>
            <w:hideMark/>
          </w:tcPr>
          <w:p w14:paraId="591E985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0" w:type="auto"/>
            <w:tcBorders>
              <w:top w:val="nil"/>
              <w:left w:val="nil"/>
              <w:bottom w:val="single" w:sz="8" w:space="0" w:color="83CCEB"/>
              <w:right w:val="single" w:sz="8" w:space="0" w:color="83CCEB"/>
            </w:tcBorders>
            <w:shd w:val="clear" w:color="auto" w:fill="auto"/>
            <w:noWrap/>
            <w:vAlign w:val="center"/>
            <w:hideMark/>
          </w:tcPr>
          <w:p w14:paraId="05C6A0B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301049E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0009CC20"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5D2EA8B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060.425.3146</w:t>
            </w:r>
          </w:p>
        </w:tc>
        <w:tc>
          <w:tcPr>
            <w:tcW w:w="0" w:type="auto"/>
            <w:tcBorders>
              <w:top w:val="nil"/>
              <w:left w:val="nil"/>
              <w:bottom w:val="single" w:sz="8" w:space="0" w:color="83CCEB"/>
              <w:right w:val="single" w:sz="8" w:space="0" w:color="83CCEB"/>
            </w:tcBorders>
            <w:shd w:val="clear" w:color="auto" w:fill="auto"/>
            <w:vAlign w:val="center"/>
            <w:hideMark/>
          </w:tcPr>
          <w:p w14:paraId="620A8E8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 para tibia distal, derecha o izquierda. Número de orificios: de 7 a 14.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A09BC8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7292AD2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w:t>
            </w:r>
          </w:p>
        </w:tc>
      </w:tr>
      <w:tr w:rsidR="00E922B8" w:rsidRPr="00362CCF" w14:paraId="2A6A25E7"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12E88D0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060.898.3193</w:t>
            </w:r>
          </w:p>
        </w:tc>
        <w:tc>
          <w:tcPr>
            <w:tcW w:w="0" w:type="auto"/>
            <w:tcBorders>
              <w:top w:val="nil"/>
              <w:left w:val="nil"/>
              <w:bottom w:val="single" w:sz="8" w:space="0" w:color="83CCEB"/>
              <w:right w:val="single" w:sz="8" w:space="0" w:color="83CCEB"/>
            </w:tcBorders>
            <w:shd w:val="clear" w:color="auto" w:fill="auto"/>
            <w:vAlign w:val="center"/>
            <w:hideMark/>
          </w:tcPr>
          <w:p w14:paraId="7E769E6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en aleación de Titanio o acero 316L de 2.0 mm a 3.5 mm de diámetro, con o sin atornillamiento a la placa, parcialmente roscados. Longitud de 10.0 mm a 30.0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27A8D08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12538D8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1F4A828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453CD3E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060.898.3177</w:t>
            </w:r>
          </w:p>
        </w:tc>
        <w:tc>
          <w:tcPr>
            <w:tcW w:w="0" w:type="auto"/>
            <w:tcBorders>
              <w:top w:val="nil"/>
              <w:left w:val="nil"/>
              <w:bottom w:val="single" w:sz="8" w:space="0" w:color="83CCEB"/>
              <w:right w:val="single" w:sz="8" w:space="0" w:color="83CCEB"/>
            </w:tcBorders>
            <w:shd w:val="clear" w:color="auto" w:fill="auto"/>
            <w:vAlign w:val="center"/>
            <w:hideMark/>
          </w:tcPr>
          <w:p w14:paraId="499B101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en aleación de Titanio o de acero 316L, de 2.0 mm a 3.5 mm de diámetro, con o sin atornillamiento a la placa. Longitud de 10.0 mm a 30.0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CC5899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213C3F0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7A351F3C"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87D409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060.898.3219</w:t>
            </w:r>
          </w:p>
        </w:tc>
        <w:tc>
          <w:tcPr>
            <w:tcW w:w="0" w:type="auto"/>
            <w:tcBorders>
              <w:top w:val="nil"/>
              <w:left w:val="nil"/>
              <w:bottom w:val="single" w:sz="8" w:space="0" w:color="83CCEB"/>
              <w:right w:val="single" w:sz="8" w:space="0" w:color="83CCEB"/>
            </w:tcBorders>
            <w:shd w:val="clear" w:color="auto" w:fill="auto"/>
            <w:vAlign w:val="center"/>
            <w:hideMark/>
          </w:tcPr>
          <w:p w14:paraId="4824B84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corticales ó pernos en aleación de Titanio o de acero 316L de 2.0 mm a 2.7 mm de diámetro, con atornillamiento a la placa, con o sin micro rosca. Longitud de 10.0 mm a 30.0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3BD5AB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750</w:t>
            </w:r>
          </w:p>
        </w:tc>
        <w:tc>
          <w:tcPr>
            <w:tcW w:w="0" w:type="auto"/>
            <w:tcBorders>
              <w:top w:val="nil"/>
              <w:left w:val="nil"/>
              <w:bottom w:val="single" w:sz="8" w:space="0" w:color="83CCEB"/>
              <w:right w:val="single" w:sz="8" w:space="0" w:color="83CCEB"/>
            </w:tcBorders>
            <w:shd w:val="clear" w:color="auto" w:fill="auto"/>
            <w:noWrap/>
            <w:vAlign w:val="center"/>
            <w:hideMark/>
          </w:tcPr>
          <w:p w14:paraId="524D4AA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1500</w:t>
            </w:r>
          </w:p>
        </w:tc>
      </w:tr>
      <w:tr w:rsidR="00E922B8" w:rsidRPr="00362CCF" w14:paraId="4BF7A9AF"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62FC40B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024AEF4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0FC9CE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14107CDD"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7735696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PLACAS Y TORNILLOS 1.5/2.0</w:t>
            </w:r>
          </w:p>
        </w:tc>
        <w:tc>
          <w:tcPr>
            <w:tcW w:w="0" w:type="auto"/>
            <w:vMerge/>
            <w:tcBorders>
              <w:top w:val="nil"/>
              <w:left w:val="single" w:sz="8" w:space="0" w:color="83CCEB"/>
              <w:bottom w:val="single" w:sz="8" w:space="0" w:color="83CCEB"/>
              <w:right w:val="single" w:sz="8" w:space="0" w:color="83CCEB"/>
            </w:tcBorders>
            <w:vAlign w:val="center"/>
            <w:hideMark/>
          </w:tcPr>
          <w:p w14:paraId="571A660B"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2AC9A01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4B4E7D5"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5792D5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370AA24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2DFF7A72"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3D09314B"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14056B1" w14:textId="77777777" w:rsidTr="00BB6A6A">
        <w:trPr>
          <w:trHeight w:val="389"/>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B2EAB3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060.725.7821</w:t>
            </w:r>
          </w:p>
        </w:tc>
        <w:tc>
          <w:tcPr>
            <w:tcW w:w="0" w:type="auto"/>
            <w:tcBorders>
              <w:top w:val="nil"/>
              <w:left w:val="nil"/>
              <w:bottom w:val="single" w:sz="8" w:space="0" w:color="83CCEB"/>
              <w:right w:val="single" w:sz="8" w:space="0" w:color="83CCEB"/>
            </w:tcBorders>
            <w:shd w:val="clear" w:color="auto" w:fill="auto"/>
            <w:vAlign w:val="center"/>
            <w:hideMark/>
          </w:tcPr>
          <w:p w14:paraId="586A8EAE" w14:textId="1ADD331D" w:rsidR="00FC19F3" w:rsidRPr="00362CCF" w:rsidRDefault="00E922B8" w:rsidP="00FB78B5">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en "L" para tornillos de 1.2 mm a 2.0 mm de diámetro. Número de orificios: 2 x 3, 3 x 4 y 4 x 6 izquierda y derecha.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83CCEB"/>
              <w:right w:val="single" w:sz="8" w:space="0" w:color="83CCEB"/>
            </w:tcBorders>
            <w:shd w:val="clear" w:color="auto" w:fill="auto"/>
            <w:noWrap/>
            <w:vAlign w:val="center"/>
            <w:hideMark/>
          </w:tcPr>
          <w:p w14:paraId="0AF08A2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48F16F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71B96C5E" w14:textId="77777777" w:rsidTr="00BB6A6A">
        <w:trPr>
          <w:trHeight w:val="425"/>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C4AB61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060.725.7771 </w:t>
            </w:r>
          </w:p>
        </w:tc>
        <w:tc>
          <w:tcPr>
            <w:tcW w:w="0" w:type="auto"/>
            <w:tcBorders>
              <w:top w:val="nil"/>
              <w:left w:val="nil"/>
              <w:bottom w:val="single" w:sz="8" w:space="0" w:color="83CCEB"/>
              <w:right w:val="single" w:sz="8" w:space="0" w:color="83CCEB"/>
            </w:tcBorders>
            <w:shd w:val="clear" w:color="auto" w:fill="auto"/>
            <w:vAlign w:val="center"/>
            <w:hideMark/>
          </w:tcPr>
          <w:p w14:paraId="69397370" w14:textId="32FE9543" w:rsidR="00FC19F3" w:rsidRPr="00362CCF" w:rsidRDefault="00E922B8" w:rsidP="00FB78B5">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Placas de adaptación de 0.6 mm a 0.9 mm espesor para tornillos de 2.0 mm a 2.4 mm de diámetro. </w:t>
            </w:r>
            <w:r w:rsidRPr="00362CCF">
              <w:rPr>
                <w:rFonts w:ascii="Arial Narrow" w:eastAsia="Times New Roman" w:hAnsi="Arial Narrow"/>
                <w:color w:val="000000"/>
                <w:sz w:val="18"/>
                <w:szCs w:val="20"/>
                <w:lang w:val="en-US"/>
              </w:rPr>
              <w:t>Número de orificios: 20 y 30. Pieza.</w:t>
            </w:r>
          </w:p>
        </w:tc>
        <w:tc>
          <w:tcPr>
            <w:tcW w:w="0" w:type="auto"/>
            <w:tcBorders>
              <w:top w:val="nil"/>
              <w:left w:val="nil"/>
              <w:bottom w:val="single" w:sz="8" w:space="0" w:color="83CCEB"/>
              <w:right w:val="single" w:sz="8" w:space="0" w:color="83CCEB"/>
            </w:tcBorders>
            <w:shd w:val="clear" w:color="auto" w:fill="auto"/>
            <w:noWrap/>
            <w:vAlign w:val="center"/>
            <w:hideMark/>
          </w:tcPr>
          <w:p w14:paraId="5C0E880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34851D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03AE2448" w14:textId="77777777" w:rsidTr="00BB6A6A">
        <w:trPr>
          <w:trHeight w:val="448"/>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17F45C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060.725.7888</w:t>
            </w:r>
          </w:p>
        </w:tc>
        <w:tc>
          <w:tcPr>
            <w:tcW w:w="0" w:type="auto"/>
            <w:tcBorders>
              <w:top w:val="nil"/>
              <w:left w:val="nil"/>
              <w:bottom w:val="single" w:sz="8" w:space="0" w:color="83CCEB"/>
              <w:right w:val="single" w:sz="8" w:space="0" w:color="83CCEB"/>
            </w:tcBorders>
            <w:shd w:val="clear" w:color="auto" w:fill="auto"/>
            <w:vAlign w:val="center"/>
            <w:hideMark/>
          </w:tcPr>
          <w:p w14:paraId="3AA42E2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en "Y" para tornillos de 1.2 mm a 2.0 mm de diámetro. Número de orificios: 2 x 2, 2 x 3, 3 x 3 y 4 x 4 Pieza.</w:t>
            </w:r>
          </w:p>
        </w:tc>
        <w:tc>
          <w:tcPr>
            <w:tcW w:w="0" w:type="auto"/>
            <w:tcBorders>
              <w:top w:val="nil"/>
              <w:left w:val="nil"/>
              <w:bottom w:val="single" w:sz="8" w:space="0" w:color="83CCEB"/>
              <w:right w:val="single" w:sz="8" w:space="0" w:color="83CCEB"/>
            </w:tcBorders>
            <w:shd w:val="clear" w:color="auto" w:fill="auto"/>
            <w:noWrap/>
            <w:vAlign w:val="center"/>
            <w:hideMark/>
          </w:tcPr>
          <w:p w14:paraId="478C09D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6262CF0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64BB5D79"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AB2899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060.722.0142</w:t>
            </w:r>
          </w:p>
        </w:tc>
        <w:tc>
          <w:tcPr>
            <w:tcW w:w="0" w:type="auto"/>
            <w:tcBorders>
              <w:top w:val="nil"/>
              <w:left w:val="nil"/>
              <w:bottom w:val="single" w:sz="8" w:space="0" w:color="83CCEB"/>
              <w:right w:val="single" w:sz="8" w:space="0" w:color="83CCEB"/>
            </w:tcBorders>
            <w:shd w:val="clear" w:color="auto" w:fill="auto"/>
            <w:vAlign w:val="center"/>
            <w:hideMark/>
          </w:tcPr>
          <w:p w14:paraId="3E56335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Placas en doble "Y" para tornillo de 1.2 mm a 2.0 mm de diámetro. Número de orificios: 6 a 8.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0BFD3CC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c>
          <w:tcPr>
            <w:tcW w:w="0" w:type="auto"/>
            <w:tcBorders>
              <w:top w:val="nil"/>
              <w:left w:val="nil"/>
              <w:bottom w:val="single" w:sz="8" w:space="0" w:color="83CCEB"/>
              <w:right w:val="single" w:sz="8" w:space="0" w:color="83CCEB"/>
            </w:tcBorders>
            <w:shd w:val="clear" w:color="auto" w:fill="auto"/>
            <w:noWrap/>
            <w:vAlign w:val="center"/>
            <w:hideMark/>
          </w:tcPr>
          <w:p w14:paraId="0D111E1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120</w:t>
            </w:r>
          </w:p>
        </w:tc>
      </w:tr>
      <w:tr w:rsidR="00E922B8" w:rsidRPr="00362CCF" w14:paraId="41D1A24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02FDC8F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060.898.1833 </w:t>
            </w:r>
          </w:p>
        </w:tc>
        <w:tc>
          <w:tcPr>
            <w:tcW w:w="0" w:type="auto"/>
            <w:tcBorders>
              <w:top w:val="nil"/>
              <w:left w:val="nil"/>
              <w:bottom w:val="single" w:sz="8" w:space="0" w:color="83CCEB"/>
              <w:right w:val="single" w:sz="8" w:space="0" w:color="83CCEB"/>
            </w:tcBorders>
            <w:shd w:val="clear" w:color="auto" w:fill="auto"/>
            <w:vAlign w:val="center"/>
            <w:hideMark/>
          </w:tcPr>
          <w:p w14:paraId="5D14908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autosujetante para hueso cortical autorroscante, ranura en cruz o ranura simple con orificio central, con diámetro de la rosca de 1.0 mm a 2.4 mm, de titanio. Longitud de 4.0 mm a 23.0 mm. Incluye medidas intermedias entre las especificadas. Pieza</w:t>
            </w:r>
          </w:p>
        </w:tc>
        <w:tc>
          <w:tcPr>
            <w:tcW w:w="0" w:type="auto"/>
            <w:tcBorders>
              <w:top w:val="nil"/>
              <w:left w:val="nil"/>
              <w:bottom w:val="single" w:sz="8" w:space="0" w:color="83CCEB"/>
              <w:right w:val="single" w:sz="8" w:space="0" w:color="83CCEB"/>
            </w:tcBorders>
            <w:shd w:val="clear" w:color="auto" w:fill="auto"/>
            <w:noWrap/>
            <w:vAlign w:val="center"/>
            <w:hideMark/>
          </w:tcPr>
          <w:p w14:paraId="78F9D6E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83CCEB"/>
              <w:right w:val="single" w:sz="8" w:space="0" w:color="83CCEB"/>
            </w:tcBorders>
            <w:shd w:val="clear" w:color="auto" w:fill="auto"/>
            <w:noWrap/>
            <w:vAlign w:val="center"/>
            <w:hideMark/>
          </w:tcPr>
          <w:p w14:paraId="23B715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0501F93D"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224B74E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060.899.9793</w:t>
            </w:r>
          </w:p>
        </w:tc>
        <w:tc>
          <w:tcPr>
            <w:tcW w:w="0" w:type="auto"/>
            <w:tcBorders>
              <w:top w:val="nil"/>
              <w:left w:val="nil"/>
              <w:bottom w:val="single" w:sz="8" w:space="0" w:color="83CCEB"/>
              <w:right w:val="single" w:sz="8" w:space="0" w:color="83CCEB"/>
            </w:tcBorders>
            <w:shd w:val="clear" w:color="auto" w:fill="auto"/>
            <w:vAlign w:val="center"/>
            <w:hideMark/>
          </w:tcPr>
          <w:p w14:paraId="43D1A0F5" w14:textId="6BB0E7E1" w:rsidR="00FC19F3" w:rsidRPr="00362CCF" w:rsidRDefault="00E922B8" w:rsidP="00FB78B5">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Tornillos o microtornillos autosujetantes de 1.0 mm a 2.0 mm de diámetro. Longitud de 3.0 a 8.0 mm. Incluye medidas intermedias entre las especificadas. Pieza.</w:t>
            </w:r>
          </w:p>
        </w:tc>
        <w:tc>
          <w:tcPr>
            <w:tcW w:w="0" w:type="auto"/>
            <w:tcBorders>
              <w:top w:val="nil"/>
              <w:left w:val="nil"/>
              <w:bottom w:val="single" w:sz="8" w:space="0" w:color="83CCEB"/>
              <w:right w:val="single" w:sz="8" w:space="0" w:color="83CCEB"/>
            </w:tcBorders>
            <w:shd w:val="clear" w:color="auto" w:fill="auto"/>
            <w:noWrap/>
            <w:vAlign w:val="center"/>
            <w:hideMark/>
          </w:tcPr>
          <w:p w14:paraId="5C18B0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c>
          <w:tcPr>
            <w:tcW w:w="0" w:type="auto"/>
            <w:tcBorders>
              <w:top w:val="nil"/>
              <w:left w:val="nil"/>
              <w:bottom w:val="single" w:sz="8" w:space="0" w:color="83CCEB"/>
              <w:right w:val="single" w:sz="8" w:space="0" w:color="83CCEB"/>
            </w:tcBorders>
            <w:shd w:val="clear" w:color="auto" w:fill="auto"/>
            <w:noWrap/>
            <w:vAlign w:val="center"/>
            <w:hideMark/>
          </w:tcPr>
          <w:p w14:paraId="3A31010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r>
      <w:tr w:rsidR="00E922B8" w:rsidRPr="00362CCF" w14:paraId="5C928C42"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37C33E6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583DB37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521A78A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68796C63"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7D1B9CA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FIJADORES</w:t>
            </w:r>
          </w:p>
        </w:tc>
        <w:tc>
          <w:tcPr>
            <w:tcW w:w="0" w:type="auto"/>
            <w:vMerge/>
            <w:tcBorders>
              <w:top w:val="nil"/>
              <w:left w:val="single" w:sz="8" w:space="0" w:color="83CCEB"/>
              <w:bottom w:val="single" w:sz="8" w:space="0" w:color="83CCEB"/>
              <w:right w:val="single" w:sz="8" w:space="0" w:color="83CCEB"/>
            </w:tcBorders>
            <w:vAlign w:val="center"/>
            <w:hideMark/>
          </w:tcPr>
          <w:p w14:paraId="2755F3AF"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277256D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CA1F52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153FF15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511AC5F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0B286387"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277EF5A1"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8832D35"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C47E1C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060.015.0387</w:t>
            </w:r>
          </w:p>
        </w:tc>
        <w:tc>
          <w:tcPr>
            <w:tcW w:w="0" w:type="auto"/>
            <w:tcBorders>
              <w:top w:val="nil"/>
              <w:left w:val="nil"/>
              <w:bottom w:val="single" w:sz="8" w:space="0" w:color="83CCEB"/>
              <w:right w:val="single" w:sz="8" w:space="0" w:color="83CCEB"/>
            </w:tcBorders>
            <w:shd w:val="clear" w:color="auto" w:fill="auto"/>
            <w:vAlign w:val="center"/>
            <w:hideMark/>
          </w:tcPr>
          <w:p w14:paraId="6CADFACA" w14:textId="200CA62A"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Fijador externo con barras de fibra de carbono o radiotransparentes. Abrazaderas o mecanismos de fijación. Abrazadera tipo pinza para fijador tubular asimétrica y pequeña.</w:t>
            </w:r>
          </w:p>
        </w:tc>
        <w:tc>
          <w:tcPr>
            <w:tcW w:w="0" w:type="auto"/>
            <w:tcBorders>
              <w:top w:val="nil"/>
              <w:left w:val="nil"/>
              <w:bottom w:val="single" w:sz="8" w:space="0" w:color="83CCEB"/>
              <w:right w:val="single" w:sz="8" w:space="0" w:color="83CCEB"/>
            </w:tcBorders>
            <w:shd w:val="clear" w:color="auto" w:fill="auto"/>
            <w:noWrap/>
            <w:vAlign w:val="center"/>
            <w:hideMark/>
          </w:tcPr>
          <w:p w14:paraId="697B13B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w:t>
            </w:r>
          </w:p>
        </w:tc>
        <w:tc>
          <w:tcPr>
            <w:tcW w:w="0" w:type="auto"/>
            <w:tcBorders>
              <w:top w:val="nil"/>
              <w:left w:val="nil"/>
              <w:bottom w:val="single" w:sz="8" w:space="0" w:color="83CCEB"/>
              <w:right w:val="single" w:sz="8" w:space="0" w:color="83CCEB"/>
            </w:tcBorders>
            <w:shd w:val="clear" w:color="auto" w:fill="auto"/>
            <w:noWrap/>
            <w:vAlign w:val="center"/>
            <w:hideMark/>
          </w:tcPr>
          <w:p w14:paraId="31AF2DF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0A3606DE" w14:textId="77777777" w:rsidTr="00BB6A6A">
        <w:trPr>
          <w:trHeight w:val="202"/>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B6A00E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060.015.0320</w:t>
            </w:r>
          </w:p>
        </w:tc>
        <w:tc>
          <w:tcPr>
            <w:tcW w:w="0" w:type="auto"/>
            <w:tcBorders>
              <w:top w:val="nil"/>
              <w:left w:val="nil"/>
              <w:bottom w:val="single" w:sz="8" w:space="0" w:color="83CCEB"/>
              <w:right w:val="single" w:sz="8" w:space="0" w:color="83CCEB"/>
            </w:tcBorders>
            <w:shd w:val="clear" w:color="auto" w:fill="auto"/>
            <w:vAlign w:val="center"/>
            <w:hideMark/>
          </w:tcPr>
          <w:p w14:paraId="3CB07B2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Abrazadera cerrada para varilla y clavos. Varilla de 2.5 mm a 5.0 mm.</w:t>
            </w:r>
          </w:p>
        </w:tc>
        <w:tc>
          <w:tcPr>
            <w:tcW w:w="0" w:type="auto"/>
            <w:tcBorders>
              <w:top w:val="nil"/>
              <w:left w:val="nil"/>
              <w:bottom w:val="single" w:sz="8" w:space="0" w:color="83CCEB"/>
              <w:right w:val="single" w:sz="8" w:space="0" w:color="83CCEB"/>
            </w:tcBorders>
            <w:shd w:val="clear" w:color="auto" w:fill="auto"/>
            <w:noWrap/>
            <w:vAlign w:val="center"/>
            <w:hideMark/>
          </w:tcPr>
          <w:p w14:paraId="597233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800</w:t>
            </w:r>
          </w:p>
        </w:tc>
        <w:tc>
          <w:tcPr>
            <w:tcW w:w="0" w:type="auto"/>
            <w:tcBorders>
              <w:top w:val="nil"/>
              <w:left w:val="nil"/>
              <w:bottom w:val="single" w:sz="8" w:space="0" w:color="83CCEB"/>
              <w:right w:val="single" w:sz="8" w:space="0" w:color="83CCEB"/>
            </w:tcBorders>
            <w:shd w:val="clear" w:color="auto" w:fill="auto"/>
            <w:noWrap/>
            <w:vAlign w:val="center"/>
            <w:hideMark/>
          </w:tcPr>
          <w:p w14:paraId="0D1F70C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1600</w:t>
            </w:r>
          </w:p>
        </w:tc>
      </w:tr>
      <w:tr w:rsidR="00E922B8" w:rsidRPr="00362CCF" w14:paraId="27DECCF4"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55B2293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060.935.0137</w:t>
            </w:r>
          </w:p>
        </w:tc>
        <w:tc>
          <w:tcPr>
            <w:tcW w:w="0" w:type="auto"/>
            <w:tcBorders>
              <w:top w:val="nil"/>
              <w:left w:val="nil"/>
              <w:bottom w:val="single" w:sz="8" w:space="0" w:color="83CCEB"/>
              <w:right w:val="single" w:sz="8" w:space="0" w:color="83CCEB"/>
            </w:tcBorders>
            <w:shd w:val="clear" w:color="auto" w:fill="auto"/>
            <w:vAlign w:val="center"/>
            <w:hideMark/>
          </w:tcPr>
          <w:p w14:paraId="2EE345F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Varillas de conexión, con diámetro de 4.0 mm a 5.0 mm. Longitud de 60.0 mm a 200.0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6001118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83CCEB"/>
              <w:right w:val="single" w:sz="8" w:space="0" w:color="83CCEB"/>
            </w:tcBorders>
            <w:shd w:val="clear" w:color="auto" w:fill="auto"/>
            <w:noWrap/>
            <w:vAlign w:val="center"/>
            <w:hideMark/>
          </w:tcPr>
          <w:p w14:paraId="2409D28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6651B1CA" w14:textId="77777777" w:rsidTr="00BB6A6A">
        <w:trPr>
          <w:trHeight w:val="18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296977C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060.015.0312</w:t>
            </w:r>
          </w:p>
        </w:tc>
        <w:tc>
          <w:tcPr>
            <w:tcW w:w="0" w:type="auto"/>
            <w:tcBorders>
              <w:top w:val="nil"/>
              <w:left w:val="nil"/>
              <w:bottom w:val="single" w:sz="8" w:space="0" w:color="83CCEB"/>
              <w:right w:val="single" w:sz="8" w:space="0" w:color="83CCEB"/>
            </w:tcBorders>
            <w:shd w:val="clear" w:color="auto" w:fill="auto"/>
            <w:vAlign w:val="center"/>
            <w:hideMark/>
          </w:tcPr>
          <w:p w14:paraId="4E2587B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Varilla de 2.5 mm a 5.0 mm. </w:t>
            </w:r>
            <w:r w:rsidRPr="00362CCF">
              <w:rPr>
                <w:rFonts w:ascii="Arial Narrow" w:eastAsia="Times New Roman" w:hAnsi="Arial Narrow"/>
                <w:color w:val="000000"/>
                <w:sz w:val="18"/>
                <w:szCs w:val="20"/>
                <w:lang w:val="en-US"/>
              </w:rPr>
              <w:t>PIEZA.</w:t>
            </w:r>
          </w:p>
        </w:tc>
        <w:tc>
          <w:tcPr>
            <w:tcW w:w="0" w:type="auto"/>
            <w:tcBorders>
              <w:top w:val="nil"/>
              <w:left w:val="nil"/>
              <w:bottom w:val="single" w:sz="8" w:space="0" w:color="83CCEB"/>
              <w:right w:val="single" w:sz="8" w:space="0" w:color="83CCEB"/>
            </w:tcBorders>
            <w:shd w:val="clear" w:color="auto" w:fill="auto"/>
            <w:noWrap/>
            <w:vAlign w:val="center"/>
            <w:hideMark/>
          </w:tcPr>
          <w:p w14:paraId="10D3DFE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c>
          <w:tcPr>
            <w:tcW w:w="0" w:type="auto"/>
            <w:tcBorders>
              <w:top w:val="nil"/>
              <w:left w:val="nil"/>
              <w:bottom w:val="single" w:sz="8" w:space="0" w:color="83CCEB"/>
              <w:right w:val="single" w:sz="8" w:space="0" w:color="83CCEB"/>
            </w:tcBorders>
            <w:shd w:val="clear" w:color="auto" w:fill="auto"/>
            <w:noWrap/>
            <w:vAlign w:val="center"/>
            <w:hideMark/>
          </w:tcPr>
          <w:p w14:paraId="2B408C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670</w:t>
            </w:r>
          </w:p>
        </w:tc>
      </w:tr>
      <w:tr w:rsidR="00E922B8" w:rsidRPr="00362CCF" w14:paraId="20BE798E" w14:textId="77777777" w:rsidTr="00BB6A6A">
        <w:trPr>
          <w:trHeight w:val="24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671E8F3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060.015.0247</w:t>
            </w:r>
          </w:p>
        </w:tc>
        <w:tc>
          <w:tcPr>
            <w:tcW w:w="0" w:type="auto"/>
            <w:tcBorders>
              <w:top w:val="nil"/>
              <w:left w:val="nil"/>
              <w:bottom w:val="single" w:sz="8" w:space="0" w:color="83CCEB"/>
              <w:right w:val="single" w:sz="8" w:space="0" w:color="83CCEB"/>
            </w:tcBorders>
            <w:shd w:val="clear" w:color="auto" w:fill="auto"/>
            <w:vAlign w:val="center"/>
            <w:hideMark/>
          </w:tcPr>
          <w:p w14:paraId="1A68FBF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Articulación universal.</w:t>
            </w:r>
          </w:p>
        </w:tc>
        <w:tc>
          <w:tcPr>
            <w:tcW w:w="0" w:type="auto"/>
            <w:tcBorders>
              <w:top w:val="nil"/>
              <w:left w:val="nil"/>
              <w:bottom w:val="single" w:sz="8" w:space="0" w:color="83CCEB"/>
              <w:right w:val="single" w:sz="8" w:space="0" w:color="83CCEB"/>
            </w:tcBorders>
            <w:shd w:val="clear" w:color="auto" w:fill="auto"/>
            <w:noWrap/>
            <w:vAlign w:val="center"/>
            <w:hideMark/>
          </w:tcPr>
          <w:p w14:paraId="4897C59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83CCEB"/>
              <w:right w:val="single" w:sz="8" w:space="0" w:color="83CCEB"/>
            </w:tcBorders>
            <w:shd w:val="clear" w:color="auto" w:fill="auto"/>
            <w:noWrap/>
            <w:vAlign w:val="center"/>
            <w:hideMark/>
          </w:tcPr>
          <w:p w14:paraId="01832F6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0782E8B5" w14:textId="77777777" w:rsidTr="00BB6A6A">
        <w:trPr>
          <w:trHeight w:val="122"/>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64A0F1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060.015.0296</w:t>
            </w:r>
          </w:p>
        </w:tc>
        <w:tc>
          <w:tcPr>
            <w:tcW w:w="0" w:type="auto"/>
            <w:tcBorders>
              <w:top w:val="nil"/>
              <w:left w:val="nil"/>
              <w:bottom w:val="single" w:sz="8" w:space="0" w:color="83CCEB"/>
              <w:right w:val="single" w:sz="8" w:space="0" w:color="83CCEB"/>
            </w:tcBorders>
            <w:shd w:val="clear" w:color="auto" w:fill="auto"/>
            <w:vAlign w:val="center"/>
            <w:hideMark/>
          </w:tcPr>
          <w:p w14:paraId="22317D7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Tubo-Tubo.</w:t>
            </w:r>
          </w:p>
        </w:tc>
        <w:tc>
          <w:tcPr>
            <w:tcW w:w="0" w:type="auto"/>
            <w:tcBorders>
              <w:top w:val="nil"/>
              <w:left w:val="nil"/>
              <w:bottom w:val="single" w:sz="8" w:space="0" w:color="83CCEB"/>
              <w:right w:val="single" w:sz="8" w:space="0" w:color="83CCEB"/>
            </w:tcBorders>
            <w:shd w:val="clear" w:color="auto" w:fill="auto"/>
            <w:noWrap/>
            <w:vAlign w:val="center"/>
            <w:hideMark/>
          </w:tcPr>
          <w:p w14:paraId="5FA6544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83CCEB"/>
              <w:right w:val="single" w:sz="8" w:space="0" w:color="83CCEB"/>
            </w:tcBorders>
            <w:shd w:val="clear" w:color="auto" w:fill="auto"/>
            <w:noWrap/>
            <w:vAlign w:val="center"/>
            <w:hideMark/>
          </w:tcPr>
          <w:p w14:paraId="0AFC2E2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0712ACD1" w14:textId="77777777" w:rsidTr="00BB6A6A">
        <w:trPr>
          <w:trHeight w:val="168"/>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4426222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060.015.0239</w:t>
            </w:r>
          </w:p>
        </w:tc>
        <w:tc>
          <w:tcPr>
            <w:tcW w:w="0" w:type="auto"/>
            <w:tcBorders>
              <w:top w:val="nil"/>
              <w:left w:val="nil"/>
              <w:bottom w:val="single" w:sz="8" w:space="0" w:color="83CCEB"/>
              <w:right w:val="single" w:sz="8" w:space="0" w:color="83CCEB"/>
            </w:tcBorders>
            <w:shd w:val="clear" w:color="auto" w:fill="auto"/>
            <w:vAlign w:val="center"/>
            <w:hideMark/>
          </w:tcPr>
          <w:p w14:paraId="05F7EC3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Sencilla, ángulo variable, abierta ajustable. </w:t>
            </w:r>
          </w:p>
        </w:tc>
        <w:tc>
          <w:tcPr>
            <w:tcW w:w="0" w:type="auto"/>
            <w:tcBorders>
              <w:top w:val="nil"/>
              <w:left w:val="nil"/>
              <w:bottom w:val="single" w:sz="8" w:space="0" w:color="83CCEB"/>
              <w:right w:val="single" w:sz="8" w:space="0" w:color="83CCEB"/>
            </w:tcBorders>
            <w:shd w:val="clear" w:color="auto" w:fill="auto"/>
            <w:noWrap/>
            <w:vAlign w:val="center"/>
            <w:hideMark/>
          </w:tcPr>
          <w:p w14:paraId="132D8B2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83CCEB"/>
              <w:right w:val="single" w:sz="8" w:space="0" w:color="83CCEB"/>
            </w:tcBorders>
            <w:shd w:val="clear" w:color="auto" w:fill="auto"/>
            <w:noWrap/>
            <w:vAlign w:val="center"/>
            <w:hideMark/>
          </w:tcPr>
          <w:p w14:paraId="553FAE6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20F18E1D"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27C8A0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060.113.0495</w:t>
            </w:r>
          </w:p>
        </w:tc>
        <w:tc>
          <w:tcPr>
            <w:tcW w:w="0" w:type="auto"/>
            <w:tcBorders>
              <w:top w:val="nil"/>
              <w:left w:val="nil"/>
              <w:bottom w:val="single" w:sz="8" w:space="0" w:color="83CCEB"/>
              <w:right w:val="single" w:sz="8" w:space="0" w:color="83CCEB"/>
            </w:tcBorders>
            <w:shd w:val="clear" w:color="000000" w:fill="FFFFFF"/>
            <w:vAlign w:val="center"/>
            <w:hideMark/>
          </w:tcPr>
          <w:p w14:paraId="2EC7AF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Barra radio transparente para fijador externo. Longitud de 100.0 mm a 700.0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83CCEB"/>
              <w:right w:val="single" w:sz="8" w:space="0" w:color="83CCEB"/>
            </w:tcBorders>
            <w:shd w:val="clear" w:color="auto" w:fill="auto"/>
            <w:noWrap/>
            <w:vAlign w:val="center"/>
            <w:hideMark/>
          </w:tcPr>
          <w:p w14:paraId="3D99C3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4EE421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r>
      <w:tr w:rsidR="00E922B8" w:rsidRPr="00362CCF" w14:paraId="627E9D74"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6DE5C3C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060.425.3724</w:t>
            </w:r>
          </w:p>
        </w:tc>
        <w:tc>
          <w:tcPr>
            <w:tcW w:w="0" w:type="auto"/>
            <w:tcBorders>
              <w:top w:val="nil"/>
              <w:left w:val="nil"/>
              <w:bottom w:val="single" w:sz="8" w:space="0" w:color="83CCEB"/>
              <w:right w:val="single" w:sz="8" w:space="0" w:color="83CCEB"/>
            </w:tcBorders>
            <w:shd w:val="clear" w:color="000000" w:fill="FFFFFF"/>
            <w:vAlign w:val="center"/>
            <w:hideMark/>
          </w:tcPr>
          <w:p w14:paraId="22958470" w14:textId="204F63BD"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Aplicación intra articular: Fijador de muñeca de acero inoxidable y aluminio, consta de: dos módulos unidos por sistema de doble rótula, en cada módulo un cabezal deslizante y giratorio con 2 lechos para tornillos.</w:t>
            </w:r>
          </w:p>
        </w:tc>
        <w:tc>
          <w:tcPr>
            <w:tcW w:w="0" w:type="auto"/>
            <w:tcBorders>
              <w:top w:val="nil"/>
              <w:left w:val="nil"/>
              <w:bottom w:val="single" w:sz="8" w:space="0" w:color="83CCEB"/>
              <w:right w:val="single" w:sz="8" w:space="0" w:color="83CCEB"/>
            </w:tcBorders>
            <w:shd w:val="clear" w:color="auto" w:fill="auto"/>
            <w:noWrap/>
            <w:vAlign w:val="center"/>
            <w:hideMark/>
          </w:tcPr>
          <w:p w14:paraId="5D0684F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83CCEB"/>
              <w:right w:val="single" w:sz="8" w:space="0" w:color="83CCEB"/>
            </w:tcBorders>
            <w:shd w:val="clear" w:color="auto" w:fill="auto"/>
            <w:noWrap/>
            <w:vAlign w:val="center"/>
            <w:hideMark/>
          </w:tcPr>
          <w:p w14:paraId="5E28E8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4A1A1F79"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2E6B54C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060.425.1140</w:t>
            </w:r>
          </w:p>
        </w:tc>
        <w:tc>
          <w:tcPr>
            <w:tcW w:w="0" w:type="auto"/>
            <w:tcBorders>
              <w:top w:val="nil"/>
              <w:left w:val="nil"/>
              <w:bottom w:val="single" w:sz="8" w:space="0" w:color="83CCEB"/>
              <w:right w:val="single" w:sz="8" w:space="0" w:color="83CCEB"/>
            </w:tcBorders>
            <w:shd w:val="clear" w:color="000000" w:fill="FFFFFF"/>
            <w:vAlign w:val="center"/>
            <w:hideMark/>
          </w:tcPr>
          <w:p w14:paraId="66A0A791" w14:textId="20B21245" w:rsidR="00FC19F3" w:rsidRPr="00362CCF" w:rsidRDefault="00E922B8" w:rsidP="00BB6A6A">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Alargador deslizante con cabezas, rótulas y lechos para tornillos, con tuercas y dispositivo de bloqueo y barras para compresión/distracción, corto, estándar y largo. </w:t>
            </w:r>
            <w:r w:rsidRPr="00362CCF">
              <w:rPr>
                <w:rFonts w:ascii="Arial Narrow" w:eastAsia="Times New Roman" w:hAnsi="Arial Narrow"/>
                <w:color w:val="000000"/>
                <w:sz w:val="18"/>
                <w:szCs w:val="20"/>
                <w:lang w:val="en-US"/>
              </w:rPr>
              <w:t>Adulto.</w:t>
            </w:r>
          </w:p>
        </w:tc>
        <w:tc>
          <w:tcPr>
            <w:tcW w:w="0" w:type="auto"/>
            <w:tcBorders>
              <w:top w:val="nil"/>
              <w:left w:val="nil"/>
              <w:bottom w:val="single" w:sz="8" w:space="0" w:color="83CCEB"/>
              <w:right w:val="single" w:sz="8" w:space="0" w:color="83CCEB"/>
            </w:tcBorders>
            <w:shd w:val="clear" w:color="auto" w:fill="auto"/>
            <w:noWrap/>
            <w:vAlign w:val="center"/>
            <w:hideMark/>
          </w:tcPr>
          <w:p w14:paraId="3C494B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170</w:t>
            </w:r>
          </w:p>
        </w:tc>
        <w:tc>
          <w:tcPr>
            <w:tcW w:w="0" w:type="auto"/>
            <w:tcBorders>
              <w:top w:val="nil"/>
              <w:left w:val="nil"/>
              <w:bottom w:val="single" w:sz="8" w:space="0" w:color="83CCEB"/>
              <w:right w:val="single" w:sz="8" w:space="0" w:color="83CCEB"/>
            </w:tcBorders>
            <w:shd w:val="clear" w:color="auto" w:fill="auto"/>
            <w:noWrap/>
            <w:vAlign w:val="center"/>
            <w:hideMark/>
          </w:tcPr>
          <w:p w14:paraId="62F0C74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330</w:t>
            </w:r>
          </w:p>
        </w:tc>
      </w:tr>
      <w:tr w:rsidR="00E922B8" w:rsidRPr="00362CCF" w14:paraId="168955A0"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67364AA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28DA155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5171D1C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747101FD"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2DA6938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HEMIARTROPLASTÍA</w:t>
            </w:r>
          </w:p>
        </w:tc>
        <w:tc>
          <w:tcPr>
            <w:tcW w:w="0" w:type="auto"/>
            <w:vMerge/>
            <w:tcBorders>
              <w:top w:val="nil"/>
              <w:left w:val="single" w:sz="8" w:space="0" w:color="83CCEB"/>
              <w:bottom w:val="single" w:sz="8" w:space="0" w:color="83CCEB"/>
              <w:right w:val="single" w:sz="8" w:space="0" w:color="83CCEB"/>
            </w:tcBorders>
            <w:vAlign w:val="center"/>
            <w:hideMark/>
          </w:tcPr>
          <w:p w14:paraId="6A77331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79EF829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E27A0E0"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2E6636E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225611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5ADF5321"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44850542"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402FA4F2"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11537A6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060.746.7131</w:t>
            </w:r>
          </w:p>
        </w:tc>
        <w:tc>
          <w:tcPr>
            <w:tcW w:w="0" w:type="auto"/>
            <w:tcBorders>
              <w:top w:val="nil"/>
              <w:left w:val="nil"/>
              <w:bottom w:val="single" w:sz="8" w:space="0" w:color="83CCEB"/>
              <w:right w:val="single" w:sz="8" w:space="0" w:color="83CCEB"/>
            </w:tcBorders>
            <w:shd w:val="clear" w:color="000000" w:fill="FFFFFF"/>
            <w:vAlign w:val="center"/>
            <w:hideMark/>
          </w:tcPr>
          <w:p w14:paraId="4A8CAB9F" w14:textId="6A7394EA"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Componentes femorales. Vástago curvo o recto para hemiartroplastía, de 105 mm a 120 mm de longitud. Diámetro de la cabeza: de 38.0 mm a 54.0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11A0CE8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180</w:t>
            </w:r>
          </w:p>
        </w:tc>
        <w:tc>
          <w:tcPr>
            <w:tcW w:w="0" w:type="auto"/>
            <w:tcBorders>
              <w:top w:val="nil"/>
              <w:left w:val="nil"/>
              <w:bottom w:val="single" w:sz="8" w:space="0" w:color="83CCEB"/>
              <w:right w:val="single" w:sz="8" w:space="0" w:color="83CCEB"/>
            </w:tcBorders>
            <w:shd w:val="clear" w:color="auto" w:fill="auto"/>
            <w:noWrap/>
            <w:vAlign w:val="center"/>
            <w:hideMark/>
          </w:tcPr>
          <w:p w14:paraId="6120BE4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360</w:t>
            </w:r>
          </w:p>
        </w:tc>
      </w:tr>
      <w:tr w:rsidR="00E922B8" w:rsidRPr="00362CCF" w14:paraId="0EE4872D"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7ED7AFE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33832E0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4A89433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0EE070E3"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702275E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CEMENTO</w:t>
            </w:r>
          </w:p>
        </w:tc>
        <w:tc>
          <w:tcPr>
            <w:tcW w:w="0" w:type="auto"/>
            <w:vMerge/>
            <w:tcBorders>
              <w:top w:val="nil"/>
              <w:left w:val="single" w:sz="8" w:space="0" w:color="83CCEB"/>
              <w:bottom w:val="single" w:sz="8" w:space="0" w:color="83CCEB"/>
              <w:right w:val="single" w:sz="8" w:space="0" w:color="83CCEB"/>
            </w:tcBorders>
            <w:vAlign w:val="center"/>
            <w:hideMark/>
          </w:tcPr>
          <w:p w14:paraId="75130838"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762F47B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03365250"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535769B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5B80571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659B0378"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06E1102D"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75AA553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560070D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060.182.1432</w:t>
            </w:r>
          </w:p>
        </w:tc>
        <w:tc>
          <w:tcPr>
            <w:tcW w:w="0" w:type="auto"/>
            <w:tcBorders>
              <w:top w:val="nil"/>
              <w:left w:val="nil"/>
              <w:bottom w:val="single" w:sz="8" w:space="0" w:color="83CCEB"/>
              <w:right w:val="single" w:sz="8" w:space="0" w:color="83CCEB"/>
            </w:tcBorders>
            <w:shd w:val="clear" w:color="000000" w:fill="FFFFFF"/>
            <w:vAlign w:val="center"/>
            <w:hideMark/>
          </w:tcPr>
          <w:p w14:paraId="69F7027D" w14:textId="6F24C985" w:rsidR="00FC19F3" w:rsidRPr="00362CCF" w:rsidRDefault="00E922B8" w:rsidP="00BB6A6A">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Para hueso, metilmetacrilato con polímero, monómero y antibiótico. </w:t>
            </w:r>
            <w:r w:rsidRPr="00362CCF">
              <w:rPr>
                <w:rFonts w:ascii="Arial Narrow" w:eastAsia="Times New Roman" w:hAnsi="Arial Narrow"/>
                <w:color w:val="000000"/>
                <w:sz w:val="18"/>
                <w:szCs w:val="20"/>
                <w:lang w:val="en-US"/>
              </w:rPr>
              <w:t>40 g en polvo, polímero y 20 ml en líquido, monómero.</w:t>
            </w:r>
          </w:p>
        </w:tc>
        <w:tc>
          <w:tcPr>
            <w:tcW w:w="0" w:type="auto"/>
            <w:tcBorders>
              <w:top w:val="nil"/>
              <w:left w:val="nil"/>
              <w:bottom w:val="single" w:sz="8" w:space="0" w:color="83CCEB"/>
              <w:right w:val="single" w:sz="8" w:space="0" w:color="83CCEB"/>
            </w:tcBorders>
            <w:shd w:val="clear" w:color="auto" w:fill="auto"/>
            <w:noWrap/>
            <w:vAlign w:val="center"/>
            <w:hideMark/>
          </w:tcPr>
          <w:p w14:paraId="4427605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83CCEB"/>
              <w:right w:val="single" w:sz="8" w:space="0" w:color="83CCEB"/>
            </w:tcBorders>
            <w:shd w:val="clear" w:color="auto" w:fill="auto"/>
            <w:noWrap/>
            <w:vAlign w:val="center"/>
            <w:hideMark/>
          </w:tcPr>
          <w:p w14:paraId="35A77E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4C947033"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2293361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060.182.0087</w:t>
            </w:r>
          </w:p>
        </w:tc>
        <w:tc>
          <w:tcPr>
            <w:tcW w:w="0" w:type="auto"/>
            <w:tcBorders>
              <w:top w:val="nil"/>
              <w:left w:val="nil"/>
              <w:bottom w:val="single" w:sz="8" w:space="0" w:color="83CCEB"/>
              <w:right w:val="single" w:sz="8" w:space="0" w:color="83CCEB"/>
            </w:tcBorders>
            <w:shd w:val="clear" w:color="000000" w:fill="FFFFFF"/>
            <w:vAlign w:val="center"/>
            <w:hideMark/>
          </w:tcPr>
          <w:p w14:paraId="048E9215" w14:textId="7153DE76" w:rsidR="00FC19F3" w:rsidRPr="00362CCF" w:rsidRDefault="00E922B8" w:rsidP="00BB6A6A">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Para hueso, de polimetilmetacrilato con 40 g en polvo, polímero y 20 ml en líquido, monómero. </w:t>
            </w:r>
            <w:r w:rsidRPr="00362CCF">
              <w:rPr>
                <w:rFonts w:ascii="Arial Narrow" w:eastAsia="Times New Roman" w:hAnsi="Arial Narrow"/>
                <w:color w:val="000000"/>
                <w:sz w:val="18"/>
                <w:szCs w:val="20"/>
                <w:lang w:val="en-US"/>
              </w:rPr>
              <w:t>Viscosidad normal o doble viscosidad.</w:t>
            </w:r>
          </w:p>
        </w:tc>
        <w:tc>
          <w:tcPr>
            <w:tcW w:w="0" w:type="auto"/>
            <w:tcBorders>
              <w:top w:val="nil"/>
              <w:left w:val="nil"/>
              <w:bottom w:val="single" w:sz="8" w:space="0" w:color="83CCEB"/>
              <w:right w:val="single" w:sz="8" w:space="0" w:color="83CCEB"/>
            </w:tcBorders>
            <w:shd w:val="clear" w:color="auto" w:fill="auto"/>
            <w:noWrap/>
            <w:vAlign w:val="center"/>
            <w:hideMark/>
          </w:tcPr>
          <w:p w14:paraId="6C86E9E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w:t>
            </w:r>
          </w:p>
        </w:tc>
        <w:tc>
          <w:tcPr>
            <w:tcW w:w="0" w:type="auto"/>
            <w:tcBorders>
              <w:top w:val="nil"/>
              <w:left w:val="nil"/>
              <w:bottom w:val="single" w:sz="8" w:space="0" w:color="83CCEB"/>
              <w:right w:val="single" w:sz="8" w:space="0" w:color="83CCEB"/>
            </w:tcBorders>
            <w:shd w:val="clear" w:color="auto" w:fill="auto"/>
            <w:noWrap/>
            <w:vAlign w:val="center"/>
            <w:hideMark/>
          </w:tcPr>
          <w:p w14:paraId="0EC8E8B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310</w:t>
            </w:r>
          </w:p>
        </w:tc>
      </w:tr>
      <w:tr w:rsidR="00E922B8" w:rsidRPr="00362CCF" w14:paraId="26D5486C"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75A1257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060.353.0015</w:t>
            </w:r>
          </w:p>
        </w:tc>
        <w:tc>
          <w:tcPr>
            <w:tcW w:w="0" w:type="auto"/>
            <w:tcBorders>
              <w:top w:val="nil"/>
              <w:left w:val="nil"/>
              <w:bottom w:val="single" w:sz="8" w:space="0" w:color="83CCEB"/>
              <w:right w:val="single" w:sz="8" w:space="0" w:color="83CCEB"/>
            </w:tcBorders>
            <w:shd w:val="clear" w:color="auto" w:fill="auto"/>
            <w:vAlign w:val="center"/>
            <w:hideMark/>
          </w:tcPr>
          <w:p w14:paraId="42268D36" w14:textId="097E75D8" w:rsidR="00FC19F3" w:rsidRPr="00362CCF" w:rsidRDefault="00E922B8" w:rsidP="00BB6A6A">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Espaciadores De metilmetacrilato prefabricados para cadera. Diámetro de la cabeza de: 46.0 mm a 61.0 mm. </w:t>
            </w:r>
            <w:r w:rsidRPr="00362CCF">
              <w:rPr>
                <w:rFonts w:ascii="Arial Narrow" w:eastAsia="Times New Roman" w:hAnsi="Arial Narrow"/>
                <w:color w:val="000000"/>
                <w:sz w:val="18"/>
                <w:szCs w:val="20"/>
                <w:lang w:val="en-US"/>
              </w:rPr>
              <w:t>Incluye medidas intermedias entre las especificadas. Pieza.</w:t>
            </w:r>
          </w:p>
        </w:tc>
        <w:tc>
          <w:tcPr>
            <w:tcW w:w="0" w:type="auto"/>
            <w:tcBorders>
              <w:top w:val="nil"/>
              <w:left w:val="nil"/>
              <w:bottom w:val="single" w:sz="8" w:space="0" w:color="83CCEB"/>
              <w:right w:val="single" w:sz="8" w:space="0" w:color="83CCEB"/>
            </w:tcBorders>
            <w:shd w:val="clear" w:color="auto" w:fill="auto"/>
            <w:noWrap/>
            <w:vAlign w:val="center"/>
            <w:hideMark/>
          </w:tcPr>
          <w:p w14:paraId="5C0421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w:t>
            </w:r>
          </w:p>
        </w:tc>
        <w:tc>
          <w:tcPr>
            <w:tcW w:w="0" w:type="auto"/>
            <w:tcBorders>
              <w:top w:val="nil"/>
              <w:left w:val="nil"/>
              <w:bottom w:val="single" w:sz="8" w:space="0" w:color="83CCEB"/>
              <w:right w:val="single" w:sz="8" w:space="0" w:color="83CCEB"/>
            </w:tcBorders>
            <w:shd w:val="clear" w:color="auto" w:fill="auto"/>
            <w:noWrap/>
            <w:vAlign w:val="center"/>
            <w:hideMark/>
          </w:tcPr>
          <w:p w14:paraId="25902B2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r>
      <w:tr w:rsidR="00E922B8" w:rsidRPr="00362CCF" w14:paraId="23CD28AB"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5F48205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060.338.0015</w:t>
            </w:r>
          </w:p>
        </w:tc>
        <w:tc>
          <w:tcPr>
            <w:tcW w:w="0" w:type="auto"/>
            <w:tcBorders>
              <w:top w:val="nil"/>
              <w:left w:val="nil"/>
              <w:bottom w:val="single" w:sz="8" w:space="0" w:color="83CCEB"/>
              <w:right w:val="single" w:sz="8" w:space="0" w:color="83CCEB"/>
            </w:tcBorders>
            <w:shd w:val="clear" w:color="auto" w:fill="auto"/>
            <w:vAlign w:val="center"/>
            <w:hideMark/>
          </w:tcPr>
          <w:p w14:paraId="6D0E7469" w14:textId="537B8FDF"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Cementación al vacío Equipo de cementación para vástagos femorales, contiene: Cemento de baja viscosidad de 60 a 80 g, mezclador y aplicador retrógrado</w:t>
            </w:r>
          </w:p>
        </w:tc>
        <w:tc>
          <w:tcPr>
            <w:tcW w:w="0" w:type="auto"/>
            <w:tcBorders>
              <w:top w:val="nil"/>
              <w:left w:val="nil"/>
              <w:bottom w:val="single" w:sz="8" w:space="0" w:color="83CCEB"/>
              <w:right w:val="single" w:sz="8" w:space="0" w:color="83CCEB"/>
            </w:tcBorders>
            <w:shd w:val="clear" w:color="auto" w:fill="auto"/>
            <w:noWrap/>
            <w:vAlign w:val="center"/>
            <w:hideMark/>
          </w:tcPr>
          <w:p w14:paraId="5E94DE2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w:t>
            </w:r>
          </w:p>
        </w:tc>
        <w:tc>
          <w:tcPr>
            <w:tcW w:w="0" w:type="auto"/>
            <w:tcBorders>
              <w:top w:val="nil"/>
              <w:left w:val="nil"/>
              <w:bottom w:val="single" w:sz="8" w:space="0" w:color="83CCEB"/>
              <w:right w:val="single" w:sz="8" w:space="0" w:color="83CCEB"/>
            </w:tcBorders>
            <w:shd w:val="clear" w:color="auto" w:fill="auto"/>
            <w:noWrap/>
            <w:vAlign w:val="center"/>
            <w:hideMark/>
          </w:tcPr>
          <w:p w14:paraId="101C2BE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w:t>
            </w:r>
          </w:p>
        </w:tc>
      </w:tr>
      <w:tr w:rsidR="00E922B8" w:rsidRPr="00362CCF" w14:paraId="7044F53E"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auto" w:fill="auto"/>
            <w:vAlign w:val="center"/>
            <w:hideMark/>
          </w:tcPr>
          <w:p w14:paraId="109DE33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060.338.0031</w:t>
            </w:r>
          </w:p>
        </w:tc>
        <w:tc>
          <w:tcPr>
            <w:tcW w:w="0" w:type="auto"/>
            <w:tcBorders>
              <w:top w:val="nil"/>
              <w:left w:val="nil"/>
              <w:bottom w:val="single" w:sz="8" w:space="0" w:color="83CCEB"/>
              <w:right w:val="single" w:sz="8" w:space="0" w:color="83CCEB"/>
            </w:tcBorders>
            <w:shd w:val="clear" w:color="auto" w:fill="auto"/>
            <w:vAlign w:val="center"/>
            <w:hideMark/>
          </w:tcPr>
          <w:p w14:paraId="14238111" w14:textId="77D42623"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Equipo de preparación medular para cementación de vástagos de cadera, contiene: Tapones femorales, escobilla de limpieza y secadores.</w:t>
            </w:r>
          </w:p>
        </w:tc>
        <w:tc>
          <w:tcPr>
            <w:tcW w:w="0" w:type="auto"/>
            <w:tcBorders>
              <w:top w:val="nil"/>
              <w:left w:val="nil"/>
              <w:bottom w:val="single" w:sz="8" w:space="0" w:color="83CCEB"/>
              <w:right w:val="single" w:sz="8" w:space="0" w:color="83CCEB"/>
            </w:tcBorders>
            <w:shd w:val="clear" w:color="auto" w:fill="auto"/>
            <w:noWrap/>
            <w:vAlign w:val="center"/>
            <w:hideMark/>
          </w:tcPr>
          <w:p w14:paraId="311B1DD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w:t>
            </w:r>
          </w:p>
        </w:tc>
        <w:tc>
          <w:tcPr>
            <w:tcW w:w="0" w:type="auto"/>
            <w:tcBorders>
              <w:top w:val="nil"/>
              <w:left w:val="nil"/>
              <w:bottom w:val="single" w:sz="8" w:space="0" w:color="83CCEB"/>
              <w:right w:val="single" w:sz="8" w:space="0" w:color="83CCEB"/>
            </w:tcBorders>
            <w:shd w:val="clear" w:color="auto" w:fill="auto"/>
            <w:noWrap/>
            <w:vAlign w:val="center"/>
            <w:hideMark/>
          </w:tcPr>
          <w:p w14:paraId="7855024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w:t>
            </w:r>
          </w:p>
        </w:tc>
      </w:tr>
      <w:tr w:rsidR="00E922B8" w:rsidRPr="00362CCF" w14:paraId="1862411F"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208146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1A6E39E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11AF97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5A768D82" w14:textId="77777777" w:rsidTr="00BB6A6A">
        <w:trPr>
          <w:trHeight w:val="35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0C6906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CLAVOS CENTROMEDULARES </w:t>
            </w:r>
          </w:p>
        </w:tc>
        <w:tc>
          <w:tcPr>
            <w:tcW w:w="0" w:type="auto"/>
            <w:vMerge/>
            <w:tcBorders>
              <w:top w:val="nil"/>
              <w:left w:val="single" w:sz="8" w:space="0" w:color="83CCEB"/>
              <w:bottom w:val="single" w:sz="8" w:space="0" w:color="83CCEB"/>
              <w:right w:val="single" w:sz="8" w:space="0" w:color="83CCEB"/>
            </w:tcBorders>
            <w:vAlign w:val="center"/>
            <w:hideMark/>
          </w:tcPr>
          <w:p w14:paraId="3429287E"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2A0344E3"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605F534" w14:textId="77777777" w:rsidTr="00BB6A6A">
        <w:trPr>
          <w:trHeight w:val="378"/>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111F944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0388891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2800FA26"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48894AC3"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79F166F"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D9CA7F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060.211.3037</w:t>
            </w:r>
          </w:p>
        </w:tc>
        <w:tc>
          <w:tcPr>
            <w:tcW w:w="0" w:type="auto"/>
            <w:tcBorders>
              <w:top w:val="nil"/>
              <w:left w:val="nil"/>
              <w:bottom w:val="single" w:sz="8" w:space="0" w:color="83CCEB"/>
              <w:right w:val="single" w:sz="8" w:space="0" w:color="83CCEB"/>
            </w:tcBorders>
            <w:shd w:val="clear" w:color="000000" w:fill="FFFFFF"/>
            <w:vAlign w:val="center"/>
            <w:hideMark/>
          </w:tcPr>
          <w:p w14:paraId="33B5FB5D" w14:textId="77777777" w:rsidR="00E922B8"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intramedular  para húmero. En titanio o aleación de titanio, sólido o canulado, con posibilidad de bloqueo proximal  y distal, con o sin regleta para localización de orificios, con o sin orificio  de compresión. Diámetro de 6.7 mm a 10.0 mm, longitud de 150.0 mm a 325.0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 medidas y materiales será determinada por las unidades de atención de salud, de acuerdo a sus necesidades.</w:t>
            </w:r>
          </w:p>
          <w:p w14:paraId="3DE504BA" w14:textId="77777777" w:rsidR="00BB6A6A" w:rsidRPr="00362CCF" w:rsidRDefault="00BB6A6A" w:rsidP="00E922B8">
            <w:pPr>
              <w:rPr>
                <w:rFonts w:ascii="Arial Narrow" w:eastAsia="Times New Roman" w:hAnsi="Arial Narrow"/>
                <w:color w:val="000000"/>
                <w:sz w:val="18"/>
                <w:szCs w:val="20"/>
                <w:lang w:val="es-MX"/>
              </w:rPr>
            </w:pPr>
          </w:p>
        </w:tc>
        <w:tc>
          <w:tcPr>
            <w:tcW w:w="0" w:type="auto"/>
            <w:tcBorders>
              <w:top w:val="nil"/>
              <w:left w:val="nil"/>
              <w:bottom w:val="single" w:sz="8" w:space="0" w:color="83CCEB"/>
              <w:right w:val="single" w:sz="8" w:space="0" w:color="83CCEB"/>
            </w:tcBorders>
            <w:shd w:val="clear" w:color="auto" w:fill="auto"/>
            <w:noWrap/>
            <w:vAlign w:val="center"/>
            <w:hideMark/>
          </w:tcPr>
          <w:p w14:paraId="15F3246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83CCEB"/>
              <w:right w:val="single" w:sz="8" w:space="0" w:color="83CCEB"/>
            </w:tcBorders>
            <w:shd w:val="clear" w:color="auto" w:fill="auto"/>
            <w:noWrap/>
            <w:vAlign w:val="center"/>
            <w:hideMark/>
          </w:tcPr>
          <w:p w14:paraId="2BC8F6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080D4AB7"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D2C8E5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060.703.1622</w:t>
            </w:r>
          </w:p>
        </w:tc>
        <w:tc>
          <w:tcPr>
            <w:tcW w:w="0" w:type="auto"/>
            <w:tcBorders>
              <w:top w:val="nil"/>
              <w:left w:val="nil"/>
              <w:bottom w:val="single" w:sz="8" w:space="0" w:color="83CCEB"/>
              <w:right w:val="single" w:sz="8" w:space="0" w:color="83CCEB"/>
            </w:tcBorders>
            <w:shd w:val="clear" w:color="000000" w:fill="FFFFFF"/>
            <w:vAlign w:val="center"/>
            <w:hideMark/>
          </w:tcPr>
          <w:p w14:paraId="015CAC2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bloqueo, en titanio o aleación de titanio, para clavo sólido o canulado, para húmero. Longitud de 20.0 mm a 80.0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5B44BE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774AB4F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3A19675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0F8000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060.898.0942</w:t>
            </w:r>
          </w:p>
        </w:tc>
        <w:tc>
          <w:tcPr>
            <w:tcW w:w="0" w:type="auto"/>
            <w:tcBorders>
              <w:top w:val="nil"/>
              <w:left w:val="nil"/>
              <w:bottom w:val="single" w:sz="8" w:space="0" w:color="83CCEB"/>
              <w:right w:val="single" w:sz="8" w:space="0" w:color="83CCEB"/>
            </w:tcBorders>
            <w:shd w:val="clear" w:color="000000" w:fill="FFFFFF"/>
            <w:vAlign w:val="center"/>
            <w:hideMark/>
          </w:tcPr>
          <w:p w14:paraId="4525290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cierre para clavo humeral sólido o canulado, en titanio o aleación de titanio. Además, dimensiones intermedias  o equivalentes  entre las especificadas. Para los sistemas que lo requieran. </w:t>
            </w:r>
            <w:r w:rsidRPr="00362CCF">
              <w:rPr>
                <w:rFonts w:ascii="Arial Narrow" w:eastAsia="Times New Roman" w:hAnsi="Arial Narrow"/>
                <w:color w:val="000000"/>
                <w:sz w:val="18"/>
                <w:szCs w:val="20"/>
                <w:lang w:val="en-US"/>
              </w:rPr>
              <w:t>Prolongación: 0 mm a 15.0</w:t>
            </w:r>
          </w:p>
        </w:tc>
        <w:tc>
          <w:tcPr>
            <w:tcW w:w="0" w:type="auto"/>
            <w:tcBorders>
              <w:top w:val="nil"/>
              <w:left w:val="nil"/>
              <w:bottom w:val="single" w:sz="8" w:space="0" w:color="83CCEB"/>
              <w:right w:val="single" w:sz="8" w:space="0" w:color="83CCEB"/>
            </w:tcBorders>
            <w:shd w:val="clear" w:color="auto" w:fill="auto"/>
            <w:noWrap/>
            <w:vAlign w:val="center"/>
            <w:hideMark/>
          </w:tcPr>
          <w:p w14:paraId="3DA436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5FBB939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6DBEB472"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B9E2E8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060.211.2708</w:t>
            </w:r>
          </w:p>
        </w:tc>
        <w:tc>
          <w:tcPr>
            <w:tcW w:w="0" w:type="auto"/>
            <w:tcBorders>
              <w:top w:val="nil"/>
              <w:left w:val="nil"/>
              <w:bottom w:val="single" w:sz="8" w:space="0" w:color="83CCEB"/>
              <w:right w:val="single" w:sz="8" w:space="0" w:color="83CCEB"/>
            </w:tcBorders>
            <w:shd w:val="clear" w:color="000000" w:fill="FFFFFF"/>
            <w:vAlign w:val="center"/>
            <w:hideMark/>
          </w:tcPr>
          <w:p w14:paraId="7E6BB42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intramedular  para tibia. Sólido o canulado no fresado bloqueado, en acero inoxidable al alto nitrógeno o en aleación de titanio, con guía externa de localización de los orificios. Diámetro de 8.0 mm y 9.0 mm, longitud  de 255.0 mm a 465.0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04EC18F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70865D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F44CEE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481D607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060.703.1341</w:t>
            </w:r>
          </w:p>
        </w:tc>
        <w:tc>
          <w:tcPr>
            <w:tcW w:w="0" w:type="auto"/>
            <w:tcBorders>
              <w:top w:val="nil"/>
              <w:left w:val="nil"/>
              <w:bottom w:val="single" w:sz="8" w:space="0" w:color="83CCEB"/>
              <w:right w:val="single" w:sz="8" w:space="0" w:color="83CCEB"/>
            </w:tcBorders>
            <w:shd w:val="clear" w:color="000000" w:fill="FFFFFF"/>
            <w:vAlign w:val="center"/>
            <w:hideMark/>
          </w:tcPr>
          <w:p w14:paraId="2A099F9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bloqueo para clavo sólido o canulado no fresado 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4E3C948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051B31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0E351CE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DC29B1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060.211.2864</w:t>
            </w:r>
          </w:p>
        </w:tc>
        <w:tc>
          <w:tcPr>
            <w:tcW w:w="0" w:type="auto"/>
            <w:tcBorders>
              <w:top w:val="nil"/>
              <w:left w:val="nil"/>
              <w:bottom w:val="single" w:sz="8" w:space="0" w:color="83CCEB"/>
              <w:right w:val="single" w:sz="8" w:space="0" w:color="83CCEB"/>
            </w:tcBorders>
            <w:shd w:val="clear" w:color="000000" w:fill="FFFFFF"/>
            <w:vAlign w:val="center"/>
            <w:hideMark/>
          </w:tcPr>
          <w:p w14:paraId="7DC457C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tibia. Sólidos ó canulados, de acero inoxidable al alto nitrógeno o aleación de titanio, con posibilidad de bloqueo proximal  y distal. Con o sin regleta de localización de orificios distales y proximales. Diámetro de 8.0 mm a 1 2.0 mm, longitud de 25 5.0 mm a 465.0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7067933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50880B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03FC700B"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26A2AC1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060.703.0699</w:t>
            </w:r>
          </w:p>
        </w:tc>
        <w:tc>
          <w:tcPr>
            <w:tcW w:w="0" w:type="auto"/>
            <w:tcBorders>
              <w:top w:val="nil"/>
              <w:left w:val="nil"/>
              <w:bottom w:val="single" w:sz="8" w:space="0" w:color="83CCEB"/>
              <w:right w:val="single" w:sz="8" w:space="0" w:color="83CCEB"/>
            </w:tcBorders>
            <w:shd w:val="clear" w:color="000000" w:fill="FFFFFF"/>
            <w:vAlign w:val="center"/>
            <w:hideMark/>
          </w:tcPr>
          <w:p w14:paraId="49B02CC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para bloqueo del clavo de tibia, sólido o canulado, de acero inoxidable al alto nitrógeno o aleación de titanio. Longitud de 18.0 mm a 80.0 mm. Incluye medidas intermedias  entre las especificadas. 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06B3441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2646C4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35E7232D"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6630A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060.211.2575</w:t>
            </w:r>
          </w:p>
        </w:tc>
        <w:tc>
          <w:tcPr>
            <w:tcW w:w="0" w:type="auto"/>
            <w:tcBorders>
              <w:top w:val="nil"/>
              <w:left w:val="nil"/>
              <w:bottom w:val="single" w:sz="8" w:space="0" w:color="83CCEB"/>
              <w:right w:val="single" w:sz="8" w:space="0" w:color="83CCEB"/>
            </w:tcBorders>
            <w:shd w:val="clear" w:color="000000" w:fill="FFFFFF"/>
            <w:vAlign w:val="center"/>
            <w:hideMark/>
          </w:tcPr>
          <w:p w14:paraId="208BF75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fémur. Canulados, bloqueados, de acero inoxidable al alto nitrógeno o aleación de titanio, con guía externa de localización de orificios. Diámetro de 10.0 mm a 1 2.0 mm, longitud de 280.0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349C74C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713914F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B43A0E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F3D332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060.703.0202</w:t>
            </w:r>
          </w:p>
        </w:tc>
        <w:tc>
          <w:tcPr>
            <w:tcW w:w="0" w:type="auto"/>
            <w:tcBorders>
              <w:top w:val="nil"/>
              <w:left w:val="nil"/>
              <w:bottom w:val="single" w:sz="8" w:space="0" w:color="83CCEB"/>
              <w:right w:val="single" w:sz="8" w:space="0" w:color="83CCEB"/>
            </w:tcBorders>
            <w:shd w:val="clear" w:color="000000" w:fill="FFFFFF"/>
            <w:vAlign w:val="center"/>
            <w:hideMark/>
          </w:tcPr>
          <w:p w14:paraId="69E0A67A" w14:textId="20C80008"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6A5F76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6B501BB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63C36A5"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6C7FC58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060.211.3722</w:t>
            </w:r>
          </w:p>
        </w:tc>
        <w:tc>
          <w:tcPr>
            <w:tcW w:w="0" w:type="auto"/>
            <w:tcBorders>
              <w:top w:val="nil"/>
              <w:left w:val="nil"/>
              <w:bottom w:val="single" w:sz="8" w:space="0" w:color="83CCEB"/>
              <w:right w:val="single" w:sz="8" w:space="0" w:color="83CCEB"/>
            </w:tcBorders>
            <w:shd w:val="clear" w:color="000000" w:fill="FFFFFF"/>
            <w:vAlign w:val="center"/>
            <w:hideMark/>
          </w:tcPr>
          <w:p w14:paraId="7CC8EA1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Retrógrados  y/o  anterógrados, bloqueados, sólidos o canulados, de acero inoxidable al alto nitrógeno o aleación de titanio. Diámetro distal, de 9.0 mm a 10.0 mm. Longitud de 160.0   mm   a    480.0   mm.   Incluye   medidas   intermedias    entre   las especificadas. 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42CA24F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c>
          <w:tcPr>
            <w:tcW w:w="0" w:type="auto"/>
            <w:tcBorders>
              <w:top w:val="nil"/>
              <w:left w:val="nil"/>
              <w:bottom w:val="single" w:sz="8" w:space="0" w:color="83CCEB"/>
              <w:right w:val="single" w:sz="8" w:space="0" w:color="83CCEB"/>
            </w:tcBorders>
            <w:shd w:val="clear" w:color="auto" w:fill="auto"/>
            <w:noWrap/>
            <w:vAlign w:val="center"/>
            <w:hideMark/>
          </w:tcPr>
          <w:p w14:paraId="5FF7F3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r>
      <w:tr w:rsidR="00E922B8" w:rsidRPr="00362CCF" w14:paraId="5F2A9338"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0F09219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060.211.3797</w:t>
            </w:r>
          </w:p>
        </w:tc>
        <w:tc>
          <w:tcPr>
            <w:tcW w:w="0" w:type="auto"/>
            <w:tcBorders>
              <w:top w:val="nil"/>
              <w:left w:val="nil"/>
              <w:bottom w:val="single" w:sz="8" w:space="0" w:color="83CCEB"/>
              <w:right w:val="single" w:sz="8" w:space="0" w:color="83CCEB"/>
            </w:tcBorders>
            <w:shd w:val="clear" w:color="000000" w:fill="FFFFFF"/>
            <w:vAlign w:val="center"/>
            <w:hideMark/>
          </w:tcPr>
          <w:p w14:paraId="6778EB0F" w14:textId="77777777" w:rsidR="00E922B8"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Clavos intramedulares para fémur. Retrógrados  y/o  anterógrados bloqueados, sólidos o canulados, de acero inoxidable al alto nitrógeno o aleación de titanio. Diámetro distal, de 1 1.0 mm a  15.0 mm. Longitud de 160.0   mm   a    480.0   mm.   Incluye   medidas   intermedias    entre   las especificadas. La selección del material estará a cargo de las unidades de atención, de acuerdo a sus necesidades.</w:t>
            </w:r>
          </w:p>
          <w:p w14:paraId="6C5AB343" w14:textId="77777777" w:rsidR="00BB6A6A" w:rsidRPr="00362CCF" w:rsidRDefault="00BB6A6A" w:rsidP="00E922B8">
            <w:pPr>
              <w:rPr>
                <w:rFonts w:ascii="Arial Narrow" w:eastAsia="Times New Roman" w:hAnsi="Arial Narrow"/>
                <w:color w:val="000000"/>
                <w:sz w:val="18"/>
                <w:szCs w:val="20"/>
                <w:lang w:val="es-MX"/>
              </w:rPr>
            </w:pPr>
          </w:p>
        </w:tc>
        <w:tc>
          <w:tcPr>
            <w:tcW w:w="0" w:type="auto"/>
            <w:tcBorders>
              <w:top w:val="nil"/>
              <w:left w:val="nil"/>
              <w:bottom w:val="single" w:sz="8" w:space="0" w:color="83CCEB"/>
              <w:right w:val="single" w:sz="8" w:space="0" w:color="83CCEB"/>
            </w:tcBorders>
            <w:shd w:val="clear" w:color="auto" w:fill="auto"/>
            <w:noWrap/>
            <w:vAlign w:val="center"/>
            <w:hideMark/>
          </w:tcPr>
          <w:p w14:paraId="6E9BF2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c>
          <w:tcPr>
            <w:tcW w:w="0" w:type="auto"/>
            <w:tcBorders>
              <w:top w:val="nil"/>
              <w:left w:val="nil"/>
              <w:bottom w:val="single" w:sz="8" w:space="0" w:color="83CCEB"/>
              <w:right w:val="single" w:sz="8" w:space="0" w:color="83CCEB"/>
            </w:tcBorders>
            <w:shd w:val="clear" w:color="auto" w:fill="auto"/>
            <w:noWrap/>
            <w:vAlign w:val="center"/>
            <w:hideMark/>
          </w:tcPr>
          <w:p w14:paraId="6FB3C8C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r>
      <w:tr w:rsidR="00E922B8" w:rsidRPr="00362CCF" w14:paraId="056C970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F5EC13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060.703.2141</w:t>
            </w:r>
          </w:p>
        </w:tc>
        <w:tc>
          <w:tcPr>
            <w:tcW w:w="0" w:type="auto"/>
            <w:tcBorders>
              <w:top w:val="nil"/>
              <w:left w:val="nil"/>
              <w:bottom w:val="single" w:sz="8" w:space="0" w:color="83CCEB"/>
              <w:right w:val="single" w:sz="8" w:space="0" w:color="83CCEB"/>
            </w:tcBorders>
            <w:shd w:val="clear" w:color="000000" w:fill="FFFFFF"/>
            <w:vAlign w:val="center"/>
            <w:hideMark/>
          </w:tcPr>
          <w:p w14:paraId="7126DD6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7B07A4E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83CCEB"/>
              <w:right w:val="single" w:sz="8" w:space="0" w:color="83CCEB"/>
            </w:tcBorders>
            <w:shd w:val="clear" w:color="auto" w:fill="auto"/>
            <w:noWrap/>
            <w:vAlign w:val="center"/>
            <w:hideMark/>
          </w:tcPr>
          <w:p w14:paraId="6F4D596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1E678DC"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1EA6E5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060.211.2336</w:t>
            </w:r>
          </w:p>
        </w:tc>
        <w:tc>
          <w:tcPr>
            <w:tcW w:w="0" w:type="auto"/>
            <w:tcBorders>
              <w:top w:val="nil"/>
              <w:left w:val="nil"/>
              <w:bottom w:val="single" w:sz="8" w:space="0" w:color="83CCEB"/>
              <w:right w:val="single" w:sz="8" w:space="0" w:color="83CCEB"/>
            </w:tcBorders>
            <w:shd w:val="clear" w:color="000000" w:fill="FFFFFF"/>
            <w:vAlign w:val="center"/>
            <w:hideMark/>
          </w:tcPr>
          <w:p w14:paraId="736BF6CC" w14:textId="77777777" w:rsidR="00E922B8"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intramedular  para  fémur.  Sólido  o  canulado  no  fresado  con bloqueo proximal a la cabeza femoral, con dispositivo de fijación, de acero inoxidable al alto nitrógeno o aleación de titanio. Diámetro de 9.0 mm a 15.0 mm, longitud de 300.0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p w14:paraId="0998AD92" w14:textId="77777777" w:rsidR="00BB6A6A" w:rsidRPr="00362CCF" w:rsidRDefault="00BB6A6A" w:rsidP="00E922B8">
            <w:pPr>
              <w:rPr>
                <w:rFonts w:ascii="Arial Narrow" w:eastAsia="Times New Roman" w:hAnsi="Arial Narrow"/>
                <w:color w:val="000000"/>
                <w:sz w:val="18"/>
                <w:szCs w:val="20"/>
                <w:lang w:val="es-MX"/>
              </w:rPr>
            </w:pPr>
          </w:p>
        </w:tc>
        <w:tc>
          <w:tcPr>
            <w:tcW w:w="0" w:type="auto"/>
            <w:tcBorders>
              <w:top w:val="nil"/>
              <w:left w:val="nil"/>
              <w:bottom w:val="single" w:sz="8" w:space="0" w:color="83CCEB"/>
              <w:right w:val="single" w:sz="8" w:space="0" w:color="83CCEB"/>
            </w:tcBorders>
            <w:shd w:val="clear" w:color="auto" w:fill="auto"/>
            <w:noWrap/>
            <w:vAlign w:val="center"/>
            <w:hideMark/>
          </w:tcPr>
          <w:p w14:paraId="41476DF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6C5271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4B239DEC"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1B7607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060.483.0554</w:t>
            </w:r>
          </w:p>
        </w:tc>
        <w:tc>
          <w:tcPr>
            <w:tcW w:w="0" w:type="auto"/>
            <w:tcBorders>
              <w:top w:val="nil"/>
              <w:left w:val="nil"/>
              <w:bottom w:val="single" w:sz="8" w:space="0" w:color="83CCEB"/>
              <w:right w:val="single" w:sz="8" w:space="0" w:color="83CCEB"/>
            </w:tcBorders>
            <w:shd w:val="clear" w:color="000000" w:fill="FFFFFF"/>
            <w:vAlign w:val="center"/>
            <w:hideMark/>
          </w:tcPr>
          <w:p w14:paraId="22FCBF8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Dispositivo de fijación a la cabeza del clavo sólido o canulado no fresado, para fémur. Longitud de 60.0 mm a 130.0 mm. Incluye medidas intermedias entre las especificadas. Para los sistemas que lo requieran</w:t>
            </w:r>
          </w:p>
        </w:tc>
        <w:tc>
          <w:tcPr>
            <w:tcW w:w="0" w:type="auto"/>
            <w:tcBorders>
              <w:top w:val="nil"/>
              <w:left w:val="nil"/>
              <w:bottom w:val="single" w:sz="8" w:space="0" w:color="83CCEB"/>
              <w:right w:val="single" w:sz="8" w:space="0" w:color="83CCEB"/>
            </w:tcBorders>
            <w:shd w:val="clear" w:color="auto" w:fill="auto"/>
            <w:noWrap/>
            <w:vAlign w:val="center"/>
            <w:hideMark/>
          </w:tcPr>
          <w:p w14:paraId="554D43B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83CCEB"/>
              <w:right w:val="single" w:sz="8" w:space="0" w:color="83CCEB"/>
            </w:tcBorders>
            <w:shd w:val="clear" w:color="auto" w:fill="auto"/>
            <w:noWrap/>
            <w:vAlign w:val="center"/>
            <w:hideMark/>
          </w:tcPr>
          <w:p w14:paraId="102A8B0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1BC20FCA"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06E4A8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060.703.1135</w:t>
            </w:r>
          </w:p>
        </w:tc>
        <w:tc>
          <w:tcPr>
            <w:tcW w:w="0" w:type="auto"/>
            <w:tcBorders>
              <w:top w:val="nil"/>
              <w:left w:val="nil"/>
              <w:bottom w:val="single" w:sz="8" w:space="0" w:color="83CCEB"/>
              <w:right w:val="single" w:sz="8" w:space="0" w:color="83CCEB"/>
            </w:tcBorders>
            <w:shd w:val="clear" w:color="000000" w:fill="FFFFFF"/>
            <w:vAlign w:val="center"/>
            <w:hideMark/>
          </w:tcPr>
          <w:p w14:paraId="122E67E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o tornillo roscado para bloqueo distal, del clavo sólido o canulado no fresado para fémur. Longitud de  26.0 mm a 100.0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1953CAC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3E9601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379A3377"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EE473A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060.211.1718</w:t>
            </w:r>
          </w:p>
        </w:tc>
        <w:tc>
          <w:tcPr>
            <w:tcW w:w="0" w:type="auto"/>
            <w:tcBorders>
              <w:top w:val="nil"/>
              <w:left w:val="nil"/>
              <w:bottom w:val="single" w:sz="8" w:space="0" w:color="83CCEB"/>
              <w:right w:val="single" w:sz="8" w:space="0" w:color="83CCEB"/>
            </w:tcBorders>
            <w:shd w:val="clear" w:color="000000" w:fill="FFFFFF"/>
            <w:vAlign w:val="center"/>
            <w:hideMark/>
          </w:tcPr>
          <w:p w14:paraId="1AA97EA3" w14:textId="77777777" w:rsidR="00E922B8"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p w14:paraId="1D359B25" w14:textId="77777777" w:rsidR="00BB6A6A" w:rsidRPr="00362CCF" w:rsidRDefault="00BB6A6A" w:rsidP="00E922B8">
            <w:pPr>
              <w:rPr>
                <w:rFonts w:ascii="Arial Narrow" w:eastAsia="Times New Roman" w:hAnsi="Arial Narrow"/>
                <w:color w:val="000000"/>
                <w:sz w:val="18"/>
                <w:szCs w:val="20"/>
                <w:lang w:val="es-MX"/>
              </w:rPr>
            </w:pPr>
          </w:p>
        </w:tc>
        <w:tc>
          <w:tcPr>
            <w:tcW w:w="0" w:type="auto"/>
            <w:tcBorders>
              <w:top w:val="nil"/>
              <w:left w:val="nil"/>
              <w:bottom w:val="single" w:sz="8" w:space="0" w:color="83CCEB"/>
              <w:right w:val="single" w:sz="8" w:space="0" w:color="83CCEB"/>
            </w:tcBorders>
            <w:shd w:val="clear" w:color="auto" w:fill="auto"/>
            <w:noWrap/>
            <w:vAlign w:val="center"/>
            <w:hideMark/>
          </w:tcPr>
          <w:p w14:paraId="2C8DAD6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52418BB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6E900A76"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1B52E5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060.899.3846</w:t>
            </w:r>
          </w:p>
        </w:tc>
        <w:tc>
          <w:tcPr>
            <w:tcW w:w="0" w:type="auto"/>
            <w:tcBorders>
              <w:top w:val="nil"/>
              <w:left w:val="nil"/>
              <w:bottom w:val="single" w:sz="8" w:space="0" w:color="83CCEB"/>
              <w:right w:val="single" w:sz="8" w:space="0" w:color="83CCEB"/>
            </w:tcBorders>
            <w:shd w:val="clear" w:color="000000" w:fill="FFFFFF"/>
            <w:vAlign w:val="center"/>
            <w:hideMark/>
          </w:tcPr>
          <w:p w14:paraId="0EC00F8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de bloqueo distal para el clavo intramedular  de cadera. Longitud de 35.0 mm a 75.0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7920B04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7617151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52DE90FA"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26EE304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060.211.1692</w:t>
            </w:r>
          </w:p>
        </w:tc>
        <w:tc>
          <w:tcPr>
            <w:tcW w:w="0" w:type="auto"/>
            <w:tcBorders>
              <w:top w:val="nil"/>
              <w:left w:val="nil"/>
              <w:bottom w:val="single" w:sz="8" w:space="0" w:color="83CCEB"/>
              <w:right w:val="single" w:sz="8" w:space="0" w:color="83CCEB"/>
            </w:tcBorders>
            <w:shd w:val="clear" w:color="000000" w:fill="FFFFFF"/>
            <w:vAlign w:val="center"/>
            <w:hideMark/>
          </w:tcPr>
          <w:p w14:paraId="1ABDE9E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Clavos intramedulares para fémur. Huecos, de acero inoxidable al alto nitrógeno o aleación de titanio, de 130  a 140  grados de inclinación y de 5 a 10 grados de anteversión con orificios de bloqueo distal, derecho o izquierdo, con 2 orificios proximales. Diámetro de  9.0 mm a 13.0 mm, longitud de  300.0 mm a 480.0 mm. </w:t>
            </w:r>
            <w:r w:rsidRPr="00362CCF">
              <w:rPr>
                <w:rFonts w:ascii="Arial Narrow" w:eastAsia="Times New Roman" w:hAnsi="Arial Narrow"/>
                <w:color w:val="000000"/>
                <w:sz w:val="18"/>
                <w:szCs w:val="20"/>
                <w:lang w:val="en-US"/>
              </w:rPr>
              <w:t xml:space="preserve">Incluye medidas intermedias entre las especificadas. </w:t>
            </w:r>
            <w:r w:rsidRPr="00362CCF">
              <w:rPr>
                <w:rFonts w:ascii="Arial Narrow" w:eastAsia="Times New Roman" w:hAnsi="Arial Narrow"/>
                <w:color w:val="000000"/>
                <w:sz w:val="18"/>
                <w:szCs w:val="20"/>
                <w:lang w:val="es-MX"/>
              </w:rPr>
              <w:t>La selección del material estará a cargo de las unidades de atención, de acuerdo a sus necesidades.</w:t>
            </w:r>
          </w:p>
        </w:tc>
        <w:tc>
          <w:tcPr>
            <w:tcW w:w="0" w:type="auto"/>
            <w:tcBorders>
              <w:top w:val="nil"/>
              <w:left w:val="nil"/>
              <w:bottom w:val="single" w:sz="8" w:space="0" w:color="83CCEB"/>
              <w:right w:val="single" w:sz="8" w:space="0" w:color="83CCEB"/>
            </w:tcBorders>
            <w:shd w:val="clear" w:color="auto" w:fill="auto"/>
            <w:noWrap/>
            <w:vAlign w:val="center"/>
            <w:hideMark/>
          </w:tcPr>
          <w:p w14:paraId="02C431C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83CCEB"/>
              <w:right w:val="single" w:sz="8" w:space="0" w:color="83CCEB"/>
            </w:tcBorders>
            <w:shd w:val="clear" w:color="auto" w:fill="auto"/>
            <w:noWrap/>
            <w:vAlign w:val="center"/>
            <w:hideMark/>
          </w:tcPr>
          <w:p w14:paraId="3BB6120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2D13EE51"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F6CB00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060.703.1028</w:t>
            </w:r>
          </w:p>
        </w:tc>
        <w:tc>
          <w:tcPr>
            <w:tcW w:w="0" w:type="auto"/>
            <w:tcBorders>
              <w:top w:val="nil"/>
              <w:left w:val="nil"/>
              <w:bottom w:val="single" w:sz="8" w:space="0" w:color="83CCEB"/>
              <w:right w:val="single" w:sz="8" w:space="0" w:color="83CCEB"/>
            </w:tcBorders>
            <w:shd w:val="clear" w:color="000000" w:fill="FFFFFF"/>
            <w:vAlign w:val="center"/>
            <w:hideMark/>
          </w:tcPr>
          <w:p w14:paraId="47A98A8E" w14:textId="24DE9B35" w:rsidR="00FC19F3" w:rsidRPr="00362CCF" w:rsidRDefault="00E922B8" w:rsidP="00BB6A6A">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Pernos roscados de bloqueo distal, para clavos intramedulares para fémur, huecos. Longitud de 30.0 mm a 110.0 mm. 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4E35422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c>
          <w:tcPr>
            <w:tcW w:w="0" w:type="auto"/>
            <w:tcBorders>
              <w:top w:val="nil"/>
              <w:left w:val="nil"/>
              <w:bottom w:val="single" w:sz="8" w:space="0" w:color="83CCEB"/>
              <w:right w:val="single" w:sz="8" w:space="0" w:color="83CCEB"/>
            </w:tcBorders>
            <w:shd w:val="clear" w:color="auto" w:fill="auto"/>
            <w:noWrap/>
            <w:vAlign w:val="center"/>
            <w:hideMark/>
          </w:tcPr>
          <w:p w14:paraId="6C37A0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r>
      <w:tr w:rsidR="00E922B8" w:rsidRPr="00362CCF" w14:paraId="401FB070"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70AA614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060.211.3862</w:t>
            </w:r>
          </w:p>
        </w:tc>
        <w:tc>
          <w:tcPr>
            <w:tcW w:w="0" w:type="auto"/>
            <w:tcBorders>
              <w:top w:val="nil"/>
              <w:left w:val="nil"/>
              <w:bottom w:val="single" w:sz="8" w:space="0" w:color="83CCEB"/>
              <w:right w:val="single" w:sz="8" w:space="0" w:color="83CCEB"/>
            </w:tcBorders>
            <w:shd w:val="clear" w:color="000000" w:fill="FFFFFF"/>
            <w:vAlign w:val="center"/>
            <w:hideMark/>
          </w:tcPr>
          <w:p w14:paraId="03ACE3BD" w14:textId="77777777" w:rsidR="00E922B8"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Clavos para artrodesis de tobillo, de 10.0 mm a 13.0 mm de diámetro.  De acero inoxidable al alto nitrógeno Longitud de 150.0 mm a 210.0  mm. </w:t>
            </w:r>
            <w:r w:rsidRPr="00362CCF">
              <w:rPr>
                <w:rFonts w:ascii="Arial Narrow" w:eastAsia="Times New Roman" w:hAnsi="Arial Narrow"/>
                <w:color w:val="000000"/>
                <w:sz w:val="18"/>
                <w:szCs w:val="20"/>
                <w:lang w:val="en-US"/>
              </w:rPr>
              <w:t>Incluye medidas intermedias entre las especificadas.</w:t>
            </w:r>
          </w:p>
          <w:p w14:paraId="5362E86A" w14:textId="77777777" w:rsidR="00BB6A6A" w:rsidRPr="00362CCF" w:rsidRDefault="00BB6A6A" w:rsidP="00E922B8">
            <w:pPr>
              <w:rPr>
                <w:rFonts w:ascii="Arial Narrow" w:eastAsia="Times New Roman" w:hAnsi="Arial Narrow"/>
                <w:color w:val="000000"/>
                <w:sz w:val="18"/>
                <w:szCs w:val="20"/>
                <w:lang w:val="en-US"/>
              </w:rPr>
            </w:pPr>
          </w:p>
        </w:tc>
        <w:tc>
          <w:tcPr>
            <w:tcW w:w="0" w:type="auto"/>
            <w:tcBorders>
              <w:top w:val="nil"/>
              <w:left w:val="nil"/>
              <w:bottom w:val="single" w:sz="8" w:space="0" w:color="83CCEB"/>
              <w:right w:val="single" w:sz="8" w:space="0" w:color="83CCEB"/>
            </w:tcBorders>
            <w:shd w:val="clear" w:color="auto" w:fill="auto"/>
            <w:noWrap/>
            <w:vAlign w:val="center"/>
            <w:hideMark/>
          </w:tcPr>
          <w:p w14:paraId="147AFBA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w:t>
            </w:r>
          </w:p>
        </w:tc>
        <w:tc>
          <w:tcPr>
            <w:tcW w:w="0" w:type="auto"/>
            <w:tcBorders>
              <w:top w:val="nil"/>
              <w:left w:val="nil"/>
              <w:bottom w:val="single" w:sz="8" w:space="0" w:color="83CCEB"/>
              <w:right w:val="single" w:sz="8" w:space="0" w:color="83CCEB"/>
            </w:tcBorders>
            <w:shd w:val="clear" w:color="auto" w:fill="auto"/>
            <w:noWrap/>
            <w:vAlign w:val="center"/>
            <w:hideMark/>
          </w:tcPr>
          <w:p w14:paraId="4D152B0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r>
      <w:tr w:rsidR="00E922B8" w:rsidRPr="00362CCF" w14:paraId="68C4A4A0" w14:textId="77777777" w:rsidTr="00BB6A6A">
        <w:trPr>
          <w:trHeight w:val="451"/>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1AC081D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060.703.2133</w:t>
            </w:r>
          </w:p>
        </w:tc>
        <w:tc>
          <w:tcPr>
            <w:tcW w:w="0" w:type="auto"/>
            <w:tcBorders>
              <w:top w:val="nil"/>
              <w:left w:val="nil"/>
              <w:bottom w:val="single" w:sz="8" w:space="0" w:color="83CCEB"/>
              <w:right w:val="single" w:sz="8" w:space="0" w:color="83CCEB"/>
            </w:tcBorders>
            <w:shd w:val="clear" w:color="000000" w:fill="FFFFFF"/>
            <w:vAlign w:val="center"/>
            <w:hideMark/>
          </w:tcPr>
          <w:p w14:paraId="6641138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Perno roscado de fijación, para clavo intramedular  sólido o canulado para artrodesis de tobillo.</w:t>
            </w:r>
          </w:p>
        </w:tc>
        <w:tc>
          <w:tcPr>
            <w:tcW w:w="0" w:type="auto"/>
            <w:tcBorders>
              <w:top w:val="nil"/>
              <w:left w:val="nil"/>
              <w:bottom w:val="single" w:sz="8" w:space="0" w:color="83CCEB"/>
              <w:right w:val="single" w:sz="8" w:space="0" w:color="83CCEB"/>
            </w:tcBorders>
            <w:shd w:val="clear" w:color="auto" w:fill="auto"/>
            <w:noWrap/>
            <w:vAlign w:val="center"/>
            <w:hideMark/>
          </w:tcPr>
          <w:p w14:paraId="6998064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83CCEB"/>
              <w:right w:val="single" w:sz="8" w:space="0" w:color="83CCEB"/>
            </w:tcBorders>
            <w:shd w:val="clear" w:color="auto" w:fill="auto"/>
            <w:noWrap/>
            <w:vAlign w:val="center"/>
            <w:hideMark/>
          </w:tcPr>
          <w:p w14:paraId="0834B30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18BBEA94"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5AEC77D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060.898.2658</w:t>
            </w:r>
          </w:p>
        </w:tc>
        <w:tc>
          <w:tcPr>
            <w:tcW w:w="0" w:type="auto"/>
            <w:tcBorders>
              <w:top w:val="nil"/>
              <w:left w:val="nil"/>
              <w:bottom w:val="single" w:sz="8" w:space="0" w:color="83CCEB"/>
              <w:right w:val="single" w:sz="8" w:space="0" w:color="83CCEB"/>
            </w:tcBorders>
            <w:shd w:val="clear" w:color="000000" w:fill="FFFFFF"/>
            <w:vAlign w:val="center"/>
            <w:hideMark/>
          </w:tcPr>
          <w:p w14:paraId="361F33BB" w14:textId="77777777" w:rsidR="00E922B8"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bloqueo para clavo intramedular  sólido o canulado, para artrodesis  de tobillo. De acero inoxidable al alto nitrógeno Longitud de 20.0 mm a 60.0 mm. </w:t>
            </w:r>
            <w:r w:rsidRPr="00362CCF">
              <w:rPr>
                <w:rFonts w:ascii="Arial Narrow" w:eastAsia="Times New Roman" w:hAnsi="Arial Narrow"/>
                <w:color w:val="000000"/>
                <w:sz w:val="18"/>
                <w:szCs w:val="20"/>
                <w:lang w:val="en-US"/>
              </w:rPr>
              <w:t>Incluye medidas intermedias  entre las especificadas.</w:t>
            </w:r>
          </w:p>
          <w:p w14:paraId="1DB991D0" w14:textId="77777777" w:rsidR="00BB6A6A" w:rsidRDefault="00BB6A6A" w:rsidP="00E922B8">
            <w:pPr>
              <w:rPr>
                <w:rFonts w:ascii="Arial Narrow" w:eastAsia="Times New Roman" w:hAnsi="Arial Narrow"/>
                <w:color w:val="000000"/>
                <w:sz w:val="18"/>
                <w:szCs w:val="20"/>
                <w:lang w:val="en-US"/>
              </w:rPr>
            </w:pPr>
          </w:p>
          <w:p w14:paraId="3CBEA4FC" w14:textId="77777777" w:rsidR="00BB6A6A" w:rsidRPr="00362CCF" w:rsidRDefault="00BB6A6A" w:rsidP="00E922B8">
            <w:pPr>
              <w:rPr>
                <w:rFonts w:ascii="Arial Narrow" w:eastAsia="Times New Roman" w:hAnsi="Arial Narrow"/>
                <w:color w:val="000000"/>
                <w:sz w:val="18"/>
                <w:szCs w:val="20"/>
                <w:lang w:val="en-US"/>
              </w:rPr>
            </w:pPr>
          </w:p>
        </w:tc>
        <w:tc>
          <w:tcPr>
            <w:tcW w:w="0" w:type="auto"/>
            <w:tcBorders>
              <w:top w:val="nil"/>
              <w:left w:val="nil"/>
              <w:bottom w:val="single" w:sz="8" w:space="0" w:color="83CCEB"/>
              <w:right w:val="single" w:sz="8" w:space="0" w:color="83CCEB"/>
            </w:tcBorders>
            <w:shd w:val="clear" w:color="auto" w:fill="auto"/>
            <w:noWrap/>
            <w:vAlign w:val="center"/>
            <w:hideMark/>
          </w:tcPr>
          <w:p w14:paraId="78CC39A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83CCEB"/>
              <w:right w:val="single" w:sz="8" w:space="0" w:color="83CCEB"/>
            </w:tcBorders>
            <w:shd w:val="clear" w:color="auto" w:fill="auto"/>
            <w:noWrap/>
            <w:vAlign w:val="center"/>
            <w:hideMark/>
          </w:tcPr>
          <w:p w14:paraId="4DCBA66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4F40BBC6"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7C2300D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PARTIDA 3 ZONA ZACATEPEC</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65E4001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83CCEB"/>
              <w:bottom w:val="single" w:sz="8" w:space="0" w:color="83CCEB"/>
              <w:right w:val="single" w:sz="8" w:space="0" w:color="83CCEB"/>
            </w:tcBorders>
            <w:shd w:val="clear" w:color="000000" w:fill="DAF2D0"/>
            <w:vAlign w:val="center"/>
            <w:hideMark/>
          </w:tcPr>
          <w:p w14:paraId="76E521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7383127C" w14:textId="77777777" w:rsidTr="00E922B8">
        <w:trPr>
          <w:trHeight w:val="516"/>
        </w:trPr>
        <w:tc>
          <w:tcPr>
            <w:tcW w:w="0" w:type="auto"/>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01707EF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CLAVO PEDIATRICO</w:t>
            </w:r>
          </w:p>
        </w:tc>
        <w:tc>
          <w:tcPr>
            <w:tcW w:w="0" w:type="auto"/>
            <w:vMerge/>
            <w:tcBorders>
              <w:top w:val="nil"/>
              <w:left w:val="single" w:sz="8" w:space="0" w:color="83CCEB"/>
              <w:bottom w:val="single" w:sz="8" w:space="0" w:color="83CCEB"/>
              <w:right w:val="single" w:sz="8" w:space="0" w:color="83CCEB"/>
            </w:tcBorders>
            <w:vAlign w:val="center"/>
            <w:hideMark/>
          </w:tcPr>
          <w:p w14:paraId="53C369A6"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0AB8EDA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23F7D82" w14:textId="77777777" w:rsidTr="00E922B8">
        <w:trPr>
          <w:trHeight w:val="516"/>
        </w:trPr>
        <w:tc>
          <w:tcPr>
            <w:tcW w:w="0" w:type="auto"/>
            <w:tcBorders>
              <w:top w:val="nil"/>
              <w:left w:val="single" w:sz="8" w:space="0" w:color="83CCEB"/>
              <w:bottom w:val="single" w:sz="8" w:space="0" w:color="83CCEB"/>
              <w:right w:val="single" w:sz="8" w:space="0" w:color="83CCEB"/>
            </w:tcBorders>
            <w:shd w:val="clear" w:color="000000" w:fill="DAF2D0"/>
            <w:vAlign w:val="center"/>
            <w:hideMark/>
          </w:tcPr>
          <w:p w14:paraId="06691CE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83CCEB"/>
              <w:right w:val="single" w:sz="8" w:space="0" w:color="83CCEB"/>
            </w:tcBorders>
            <w:shd w:val="clear" w:color="000000" w:fill="DAF2D0"/>
            <w:noWrap/>
            <w:vAlign w:val="center"/>
            <w:hideMark/>
          </w:tcPr>
          <w:p w14:paraId="09878FE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DESCRIPCION DEL ARTICULO</w:t>
            </w:r>
          </w:p>
        </w:tc>
        <w:tc>
          <w:tcPr>
            <w:tcW w:w="0" w:type="auto"/>
            <w:vMerge/>
            <w:tcBorders>
              <w:top w:val="nil"/>
              <w:left w:val="single" w:sz="8" w:space="0" w:color="83CCEB"/>
              <w:bottom w:val="single" w:sz="8" w:space="0" w:color="83CCEB"/>
              <w:right w:val="single" w:sz="8" w:space="0" w:color="83CCEB"/>
            </w:tcBorders>
            <w:vAlign w:val="center"/>
            <w:hideMark/>
          </w:tcPr>
          <w:p w14:paraId="30A98384"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83CCEB"/>
              <w:bottom w:val="single" w:sz="8" w:space="0" w:color="83CCEB"/>
              <w:right w:val="single" w:sz="8" w:space="0" w:color="83CCEB"/>
            </w:tcBorders>
            <w:vAlign w:val="center"/>
            <w:hideMark/>
          </w:tcPr>
          <w:p w14:paraId="72272190"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A22D430" w14:textId="77777777" w:rsidTr="00800B38">
        <w:trPr>
          <w:trHeight w:val="638"/>
        </w:trPr>
        <w:tc>
          <w:tcPr>
            <w:tcW w:w="0" w:type="auto"/>
            <w:tcBorders>
              <w:top w:val="nil"/>
              <w:left w:val="single" w:sz="8" w:space="0" w:color="83CCEB"/>
              <w:bottom w:val="single" w:sz="8" w:space="0" w:color="83CCEB"/>
              <w:right w:val="single" w:sz="8" w:space="0" w:color="83CCEB"/>
            </w:tcBorders>
            <w:shd w:val="clear" w:color="000000" w:fill="FFFFFF"/>
            <w:vAlign w:val="center"/>
            <w:hideMark/>
          </w:tcPr>
          <w:p w14:paraId="38BEC92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060.210.7567</w:t>
            </w:r>
          </w:p>
        </w:tc>
        <w:tc>
          <w:tcPr>
            <w:tcW w:w="0" w:type="auto"/>
            <w:tcBorders>
              <w:top w:val="nil"/>
              <w:left w:val="nil"/>
              <w:bottom w:val="single" w:sz="8" w:space="0" w:color="83CCEB"/>
              <w:right w:val="single" w:sz="8" w:space="0" w:color="83CCEB"/>
            </w:tcBorders>
            <w:shd w:val="clear" w:color="000000" w:fill="FFFFFF"/>
            <w:vAlign w:val="center"/>
            <w:hideMark/>
          </w:tcPr>
          <w:p w14:paraId="0A37D0B6" w14:textId="042703F6" w:rsidR="00FC19F3" w:rsidRPr="00362CCF" w:rsidRDefault="00E922B8" w:rsidP="00800B3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clavo intramedular  condilocefálico flexible de 2.0 mm a 6.0 mm de diámetro,  longitud de 340.0 mm a 440.0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83CCEB"/>
              <w:right w:val="single" w:sz="8" w:space="0" w:color="83CCEB"/>
            </w:tcBorders>
            <w:shd w:val="clear" w:color="auto" w:fill="auto"/>
            <w:noWrap/>
            <w:vAlign w:val="center"/>
            <w:hideMark/>
          </w:tcPr>
          <w:p w14:paraId="1A4E8D0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w:t>
            </w:r>
          </w:p>
        </w:tc>
        <w:tc>
          <w:tcPr>
            <w:tcW w:w="0" w:type="auto"/>
            <w:tcBorders>
              <w:top w:val="nil"/>
              <w:left w:val="nil"/>
              <w:bottom w:val="single" w:sz="8" w:space="0" w:color="83CCEB"/>
              <w:right w:val="single" w:sz="8" w:space="0" w:color="83CCEB"/>
            </w:tcBorders>
            <w:shd w:val="clear" w:color="auto" w:fill="auto"/>
            <w:noWrap/>
            <w:vAlign w:val="center"/>
            <w:hideMark/>
          </w:tcPr>
          <w:p w14:paraId="528597F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r>
      <w:tr w:rsidR="00E922B8" w:rsidRPr="00362CCF" w14:paraId="23B57EC4" w14:textId="77777777" w:rsidTr="00E922B8">
        <w:trPr>
          <w:trHeight w:val="516"/>
        </w:trPr>
        <w:tc>
          <w:tcPr>
            <w:tcW w:w="0" w:type="auto"/>
            <w:gridSpan w:val="4"/>
            <w:tcBorders>
              <w:top w:val="single" w:sz="8" w:space="0" w:color="83CCEB"/>
              <w:left w:val="nil"/>
              <w:bottom w:val="single" w:sz="8" w:space="0" w:color="A6C9EC"/>
              <w:right w:val="nil"/>
            </w:tcBorders>
            <w:shd w:val="clear" w:color="auto" w:fill="auto"/>
            <w:noWrap/>
            <w:vAlign w:val="center"/>
            <w:hideMark/>
          </w:tcPr>
          <w:p w14:paraId="553314E5" w14:textId="77777777" w:rsidR="00E922B8" w:rsidRPr="00362CCF" w:rsidRDefault="00E922B8" w:rsidP="00E922B8">
            <w:pPr>
              <w:jc w:val="center"/>
              <w:rPr>
                <w:rFonts w:ascii="Aptos Narrow" w:eastAsia="Times New Roman" w:hAnsi="Aptos Narrow"/>
                <w:color w:val="000000"/>
                <w:sz w:val="18"/>
                <w:szCs w:val="22"/>
                <w:lang w:val="es-MX"/>
              </w:rPr>
            </w:pPr>
            <w:r w:rsidRPr="00362CCF">
              <w:rPr>
                <w:rFonts w:ascii="Aptos Narrow" w:eastAsia="Times New Roman" w:hAnsi="Aptos Narrow"/>
                <w:color w:val="000000"/>
                <w:sz w:val="18"/>
                <w:szCs w:val="22"/>
                <w:lang w:val="es-MX"/>
              </w:rPr>
              <w:t>DESCRIPCIÓN DE LAS CLAVES DE MATERIAL DE OSTEOSÍNTESIS Y ENDOPRÓTESIS (BIENES)</w:t>
            </w:r>
          </w:p>
        </w:tc>
      </w:tr>
      <w:tr w:rsidR="00E922B8" w:rsidRPr="00362CCF" w14:paraId="0D3081C4" w14:textId="77777777" w:rsidTr="00E922B8">
        <w:trPr>
          <w:trHeight w:val="516"/>
        </w:trPr>
        <w:tc>
          <w:tcPr>
            <w:tcW w:w="0" w:type="auto"/>
            <w:vMerge w:val="restart"/>
            <w:tcBorders>
              <w:top w:val="nil"/>
              <w:left w:val="single" w:sz="8" w:space="0" w:color="A6C9EC"/>
              <w:bottom w:val="single" w:sz="8" w:space="0" w:color="A6C9EC"/>
              <w:right w:val="single" w:sz="8" w:space="0" w:color="A6C9EC"/>
            </w:tcBorders>
            <w:shd w:val="clear" w:color="000000" w:fill="DAF2D0"/>
            <w:vAlign w:val="center"/>
            <w:hideMark/>
          </w:tcPr>
          <w:p w14:paraId="04CCFC6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A6C9EC"/>
              <w:right w:val="single" w:sz="8" w:space="0" w:color="A6C9EC"/>
            </w:tcBorders>
            <w:shd w:val="clear" w:color="000000" w:fill="DAF2D0"/>
            <w:vAlign w:val="center"/>
            <w:hideMark/>
          </w:tcPr>
          <w:p w14:paraId="46FC7F3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PARTIDA 4 ZONA CUERNAVACA, SUSTITUTO DE HUESO Y XENOINJERTO O SUSTITUTO DE HUESO HETEROLOGO DE HUESO</w:t>
            </w:r>
          </w:p>
        </w:tc>
        <w:tc>
          <w:tcPr>
            <w:tcW w:w="0" w:type="auto"/>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5FA871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5C10D7B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07517069" w14:textId="77777777" w:rsidTr="00E922B8">
        <w:trPr>
          <w:trHeight w:val="516"/>
        </w:trPr>
        <w:tc>
          <w:tcPr>
            <w:tcW w:w="0" w:type="auto"/>
            <w:vMerge/>
            <w:tcBorders>
              <w:top w:val="nil"/>
              <w:left w:val="single" w:sz="8" w:space="0" w:color="A6C9EC"/>
              <w:bottom w:val="single" w:sz="8" w:space="0" w:color="A6C9EC"/>
              <w:right w:val="single" w:sz="8" w:space="0" w:color="A6C9EC"/>
            </w:tcBorders>
            <w:vAlign w:val="center"/>
            <w:hideMark/>
          </w:tcPr>
          <w:p w14:paraId="18EF0077" w14:textId="77777777" w:rsidR="00E922B8" w:rsidRPr="00362CCF" w:rsidRDefault="00E922B8" w:rsidP="00E922B8">
            <w:pPr>
              <w:rPr>
                <w:rFonts w:ascii="Arial Narrow" w:eastAsia="Times New Roman" w:hAnsi="Arial Narrow"/>
                <w:color w:val="000000"/>
                <w:sz w:val="18"/>
                <w:szCs w:val="20"/>
                <w:lang w:val="en-US"/>
              </w:rPr>
            </w:pPr>
          </w:p>
        </w:tc>
        <w:tc>
          <w:tcPr>
            <w:tcW w:w="0" w:type="auto"/>
            <w:tcBorders>
              <w:top w:val="nil"/>
              <w:left w:val="nil"/>
              <w:bottom w:val="single" w:sz="8" w:space="0" w:color="A6C9EC"/>
              <w:right w:val="single" w:sz="8" w:space="0" w:color="A6C9EC"/>
            </w:tcBorders>
            <w:shd w:val="clear" w:color="000000" w:fill="DAF2D0"/>
            <w:vAlign w:val="center"/>
            <w:hideMark/>
          </w:tcPr>
          <w:p w14:paraId="23F19AE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DESCRIPCIÓN</w:t>
            </w:r>
          </w:p>
        </w:tc>
        <w:tc>
          <w:tcPr>
            <w:tcW w:w="0" w:type="auto"/>
            <w:vMerge/>
            <w:tcBorders>
              <w:top w:val="nil"/>
              <w:left w:val="single" w:sz="8" w:space="0" w:color="A6C9EC"/>
              <w:bottom w:val="single" w:sz="8" w:space="0" w:color="A6C9EC"/>
              <w:right w:val="single" w:sz="8" w:space="0" w:color="A6C9EC"/>
            </w:tcBorders>
            <w:vAlign w:val="center"/>
            <w:hideMark/>
          </w:tcPr>
          <w:p w14:paraId="06D0DA01"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A6C9EC"/>
              <w:bottom w:val="single" w:sz="8" w:space="0" w:color="A6C9EC"/>
              <w:right w:val="single" w:sz="8" w:space="0" w:color="A6C9EC"/>
            </w:tcBorders>
            <w:vAlign w:val="center"/>
            <w:hideMark/>
          </w:tcPr>
          <w:p w14:paraId="1548076C"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66659720" w14:textId="77777777" w:rsidTr="00800B38">
        <w:trPr>
          <w:trHeight w:val="685"/>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5A522C2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060.730.0712 </w:t>
            </w:r>
          </w:p>
        </w:tc>
        <w:tc>
          <w:tcPr>
            <w:tcW w:w="0" w:type="auto"/>
            <w:tcBorders>
              <w:top w:val="nil"/>
              <w:left w:val="nil"/>
              <w:bottom w:val="single" w:sz="8" w:space="0" w:color="A6C9EC"/>
              <w:right w:val="single" w:sz="8" w:space="0" w:color="A6C9EC"/>
            </w:tcBorders>
            <w:shd w:val="clear" w:color="000000" w:fill="FFFFFF"/>
            <w:vAlign w:val="center"/>
            <w:hideMark/>
          </w:tcPr>
          <w:p w14:paraId="1D73F2D7" w14:textId="67CF981B" w:rsidR="00FC19F3" w:rsidRPr="00362CCF" w:rsidRDefault="00E922B8" w:rsidP="00800B3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5.0 g. ó presentación equivalente.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0437D77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6D51639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76B73F71" w14:textId="77777777" w:rsidTr="00800B38">
        <w:trPr>
          <w:trHeight w:val="823"/>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6263A4B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060.730.0811</w:t>
            </w:r>
          </w:p>
        </w:tc>
        <w:tc>
          <w:tcPr>
            <w:tcW w:w="0" w:type="auto"/>
            <w:tcBorders>
              <w:top w:val="nil"/>
              <w:left w:val="nil"/>
              <w:bottom w:val="single" w:sz="8" w:space="0" w:color="A6C9EC"/>
              <w:right w:val="single" w:sz="8" w:space="0" w:color="A6C9EC"/>
            </w:tcBorders>
            <w:shd w:val="clear" w:color="000000" w:fill="FFFFFF"/>
            <w:vAlign w:val="center"/>
            <w:hideMark/>
          </w:tcPr>
          <w:p w14:paraId="23B36850" w14:textId="220B364D" w:rsidR="00FC19F3" w:rsidRPr="00362CCF" w:rsidRDefault="00E922B8" w:rsidP="00800B3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20.5 g. (30  cm3) o presentación equivalente.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34B578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30D858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6AC5572D"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6F09C5E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060.730.0787</w:t>
            </w:r>
          </w:p>
        </w:tc>
        <w:tc>
          <w:tcPr>
            <w:tcW w:w="0" w:type="auto"/>
            <w:tcBorders>
              <w:top w:val="nil"/>
              <w:left w:val="nil"/>
              <w:bottom w:val="single" w:sz="8" w:space="0" w:color="A6C9EC"/>
              <w:right w:val="single" w:sz="8" w:space="0" w:color="A6C9EC"/>
            </w:tcBorders>
            <w:shd w:val="clear" w:color="000000" w:fill="FFFFFF"/>
            <w:vAlign w:val="center"/>
            <w:hideMark/>
          </w:tcPr>
          <w:p w14:paraId="64F98EC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6.3 g. (10  cm3).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54E71EC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419421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4C6A447D"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FAE368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060.730.0431</w:t>
            </w:r>
          </w:p>
        </w:tc>
        <w:tc>
          <w:tcPr>
            <w:tcW w:w="0" w:type="auto"/>
            <w:tcBorders>
              <w:top w:val="nil"/>
              <w:left w:val="nil"/>
              <w:bottom w:val="single" w:sz="8" w:space="0" w:color="A6C9EC"/>
              <w:right w:val="single" w:sz="8" w:space="0" w:color="A6C9EC"/>
            </w:tcBorders>
            <w:shd w:val="clear" w:color="000000" w:fill="FFFFFF"/>
            <w:vAlign w:val="center"/>
            <w:hideMark/>
          </w:tcPr>
          <w:p w14:paraId="496FE44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Hidroxiapatita porosa o fosfato tricálcico. Espesor: 5 mm Ancho: 5 mm Largo 10 mm ó presentación  equivalente. </w:t>
            </w:r>
            <w:r w:rsidRPr="00362CCF">
              <w:rPr>
                <w:rFonts w:ascii="Arial Narrow" w:eastAsia="Times New Roman" w:hAnsi="Arial Narrow"/>
                <w:color w:val="000000"/>
                <w:sz w:val="18"/>
                <w:szCs w:val="20"/>
                <w:lang w:val="en-US"/>
              </w:rPr>
              <w:t>20cm3</w:t>
            </w:r>
          </w:p>
        </w:tc>
        <w:tc>
          <w:tcPr>
            <w:tcW w:w="0" w:type="auto"/>
            <w:tcBorders>
              <w:top w:val="nil"/>
              <w:left w:val="nil"/>
              <w:bottom w:val="single" w:sz="8" w:space="0" w:color="A6C9EC"/>
              <w:right w:val="single" w:sz="8" w:space="0" w:color="A6C9EC"/>
            </w:tcBorders>
            <w:shd w:val="clear" w:color="auto" w:fill="auto"/>
            <w:noWrap/>
            <w:vAlign w:val="center"/>
            <w:hideMark/>
          </w:tcPr>
          <w:p w14:paraId="6495CAA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618BD4A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7944C481"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3D25B3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060.730.0449</w:t>
            </w:r>
          </w:p>
        </w:tc>
        <w:tc>
          <w:tcPr>
            <w:tcW w:w="0" w:type="auto"/>
            <w:tcBorders>
              <w:top w:val="nil"/>
              <w:left w:val="nil"/>
              <w:bottom w:val="single" w:sz="8" w:space="0" w:color="A6C9EC"/>
              <w:right w:val="single" w:sz="8" w:space="0" w:color="A6C9EC"/>
            </w:tcBorders>
            <w:shd w:val="clear" w:color="000000" w:fill="FFFFFF"/>
            <w:vAlign w:val="center"/>
            <w:hideMark/>
          </w:tcPr>
          <w:p w14:paraId="5802CEE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 Hidroxiapatita porosa o fosfato tricálcico. Espesor: 10  mm Ancho: 10  mm Largo 20 mm ó presentación equivalente. </w:t>
            </w:r>
            <w:r w:rsidRPr="00362CCF">
              <w:rPr>
                <w:rFonts w:ascii="Arial Narrow" w:eastAsia="Times New Roman" w:hAnsi="Arial Narrow"/>
                <w:color w:val="000000"/>
                <w:sz w:val="18"/>
                <w:szCs w:val="20"/>
                <w:lang w:val="en-US"/>
              </w:rPr>
              <w:t>40cm3</w:t>
            </w:r>
          </w:p>
        </w:tc>
        <w:tc>
          <w:tcPr>
            <w:tcW w:w="0" w:type="auto"/>
            <w:tcBorders>
              <w:top w:val="nil"/>
              <w:left w:val="nil"/>
              <w:bottom w:val="single" w:sz="8" w:space="0" w:color="A6C9EC"/>
              <w:right w:val="single" w:sz="8" w:space="0" w:color="A6C9EC"/>
            </w:tcBorders>
            <w:shd w:val="clear" w:color="auto" w:fill="auto"/>
            <w:noWrap/>
            <w:vAlign w:val="center"/>
            <w:hideMark/>
          </w:tcPr>
          <w:p w14:paraId="7EC795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49CDDA8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01B82B40"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5E337EC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060.730.0746</w:t>
            </w:r>
          </w:p>
        </w:tc>
        <w:tc>
          <w:tcPr>
            <w:tcW w:w="0" w:type="auto"/>
            <w:tcBorders>
              <w:top w:val="nil"/>
              <w:left w:val="nil"/>
              <w:bottom w:val="single" w:sz="8" w:space="0" w:color="A6C9EC"/>
              <w:right w:val="single" w:sz="8" w:space="0" w:color="A6C9EC"/>
            </w:tcBorders>
            <w:shd w:val="clear" w:color="000000" w:fill="FFFFFF"/>
            <w:vAlign w:val="center"/>
            <w:hideMark/>
          </w:tcPr>
          <w:p w14:paraId="789454B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Hidroxiapatita porosa o fosfato tricálcico. Espesor 10 mm Ancho: 10 mm Largo: 40 mm. ó presentación equivalente. </w:t>
            </w:r>
            <w:r w:rsidRPr="00362CCF">
              <w:rPr>
                <w:rFonts w:ascii="Arial Narrow" w:eastAsia="Times New Roman" w:hAnsi="Arial Narrow"/>
                <w:color w:val="000000"/>
                <w:sz w:val="18"/>
                <w:szCs w:val="20"/>
                <w:lang w:val="en-US"/>
              </w:rPr>
              <w:t>60cm3</w:t>
            </w:r>
          </w:p>
        </w:tc>
        <w:tc>
          <w:tcPr>
            <w:tcW w:w="0" w:type="auto"/>
            <w:tcBorders>
              <w:top w:val="nil"/>
              <w:left w:val="nil"/>
              <w:bottom w:val="single" w:sz="8" w:space="0" w:color="A6C9EC"/>
              <w:right w:val="single" w:sz="8" w:space="0" w:color="A6C9EC"/>
            </w:tcBorders>
            <w:shd w:val="clear" w:color="auto" w:fill="auto"/>
            <w:noWrap/>
            <w:vAlign w:val="center"/>
            <w:hideMark/>
          </w:tcPr>
          <w:p w14:paraId="6D82CCF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4DFD19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D3F7817"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115FE9F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060.730.0571</w:t>
            </w:r>
          </w:p>
        </w:tc>
        <w:tc>
          <w:tcPr>
            <w:tcW w:w="0" w:type="auto"/>
            <w:tcBorders>
              <w:top w:val="nil"/>
              <w:left w:val="nil"/>
              <w:bottom w:val="single" w:sz="8" w:space="0" w:color="A6C9EC"/>
              <w:right w:val="single" w:sz="8" w:space="0" w:color="A6C9EC"/>
            </w:tcBorders>
            <w:shd w:val="clear" w:color="000000" w:fill="FFFFFF"/>
            <w:vAlign w:val="center"/>
            <w:hideMark/>
          </w:tcPr>
          <w:p w14:paraId="279EF5DC"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5.41 g. (5.0 cm3) ó presentación Equivalente. </w:t>
            </w:r>
          </w:p>
        </w:tc>
        <w:tc>
          <w:tcPr>
            <w:tcW w:w="0" w:type="auto"/>
            <w:tcBorders>
              <w:top w:val="nil"/>
              <w:left w:val="nil"/>
              <w:bottom w:val="single" w:sz="8" w:space="0" w:color="A6C9EC"/>
              <w:right w:val="single" w:sz="8" w:space="0" w:color="A6C9EC"/>
            </w:tcBorders>
            <w:shd w:val="clear" w:color="auto" w:fill="auto"/>
            <w:noWrap/>
            <w:vAlign w:val="center"/>
            <w:hideMark/>
          </w:tcPr>
          <w:p w14:paraId="184AB69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054B852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4C97A951" w14:textId="77777777" w:rsidTr="00800B38">
        <w:trPr>
          <w:trHeight w:val="74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46EEE52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060.730.0795</w:t>
            </w:r>
          </w:p>
        </w:tc>
        <w:tc>
          <w:tcPr>
            <w:tcW w:w="0" w:type="auto"/>
            <w:tcBorders>
              <w:top w:val="nil"/>
              <w:left w:val="nil"/>
              <w:bottom w:val="single" w:sz="8" w:space="0" w:color="A6C9EC"/>
              <w:right w:val="single" w:sz="8" w:space="0" w:color="A6C9EC"/>
            </w:tcBorders>
            <w:shd w:val="clear" w:color="000000" w:fill="FFFFFF"/>
            <w:vAlign w:val="center"/>
            <w:hideMark/>
          </w:tcPr>
          <w:p w14:paraId="55DA8227" w14:textId="2473928E" w:rsidR="00FC19F3" w:rsidRPr="00362CCF" w:rsidRDefault="00E922B8" w:rsidP="00800B3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9.5 g. (15 cm3).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3AC002B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7334D33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6C9DA70D"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7147551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060.730.0563  </w:t>
            </w:r>
          </w:p>
        </w:tc>
        <w:tc>
          <w:tcPr>
            <w:tcW w:w="0" w:type="auto"/>
            <w:tcBorders>
              <w:top w:val="nil"/>
              <w:left w:val="nil"/>
              <w:bottom w:val="single" w:sz="8" w:space="0" w:color="A6C9EC"/>
              <w:right w:val="single" w:sz="8" w:space="0" w:color="A6C9EC"/>
            </w:tcBorders>
            <w:shd w:val="clear" w:color="000000" w:fill="FFFFFF"/>
            <w:vAlign w:val="center"/>
            <w:hideMark/>
          </w:tcPr>
          <w:p w14:paraId="5897B323" w14:textId="00CA15A0" w:rsidR="00FC19F3" w:rsidRPr="00362CCF" w:rsidRDefault="00E922B8" w:rsidP="00800B3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2.23 g. (2.0 cm3) ó presentación equivalente.</w:t>
            </w:r>
          </w:p>
        </w:tc>
        <w:tc>
          <w:tcPr>
            <w:tcW w:w="0" w:type="auto"/>
            <w:tcBorders>
              <w:top w:val="nil"/>
              <w:left w:val="nil"/>
              <w:bottom w:val="single" w:sz="8" w:space="0" w:color="A6C9EC"/>
              <w:right w:val="single" w:sz="8" w:space="0" w:color="A6C9EC"/>
            </w:tcBorders>
            <w:shd w:val="clear" w:color="auto" w:fill="auto"/>
            <w:noWrap/>
            <w:vAlign w:val="center"/>
            <w:hideMark/>
          </w:tcPr>
          <w:p w14:paraId="4EC01BA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3AF1E2F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4D86DFF1"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771E7ED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060.730.0704</w:t>
            </w:r>
          </w:p>
        </w:tc>
        <w:tc>
          <w:tcPr>
            <w:tcW w:w="0" w:type="auto"/>
            <w:tcBorders>
              <w:top w:val="nil"/>
              <w:left w:val="nil"/>
              <w:bottom w:val="single" w:sz="8" w:space="0" w:color="A6C9EC"/>
              <w:right w:val="single" w:sz="8" w:space="0" w:color="A6C9EC"/>
            </w:tcBorders>
            <w:shd w:val="clear" w:color="000000" w:fill="FFFFFF"/>
            <w:vAlign w:val="center"/>
            <w:hideMark/>
          </w:tcPr>
          <w:p w14:paraId="67F4747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3.0 g. ó presentación equivalente. El tamaño del gránulo, será determinado por las unidades médicas de acuerdo a sus necesidades. </w:t>
            </w:r>
          </w:p>
        </w:tc>
        <w:tc>
          <w:tcPr>
            <w:tcW w:w="0" w:type="auto"/>
            <w:tcBorders>
              <w:top w:val="nil"/>
              <w:left w:val="nil"/>
              <w:bottom w:val="single" w:sz="8" w:space="0" w:color="A6C9EC"/>
              <w:right w:val="single" w:sz="8" w:space="0" w:color="A6C9EC"/>
            </w:tcBorders>
            <w:shd w:val="clear" w:color="auto" w:fill="auto"/>
            <w:noWrap/>
            <w:vAlign w:val="center"/>
            <w:hideMark/>
          </w:tcPr>
          <w:p w14:paraId="2823DC6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02CB54F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24088B47"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4A4A0F7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060.506.3700 </w:t>
            </w:r>
          </w:p>
        </w:tc>
        <w:tc>
          <w:tcPr>
            <w:tcW w:w="0" w:type="auto"/>
            <w:tcBorders>
              <w:top w:val="nil"/>
              <w:left w:val="nil"/>
              <w:bottom w:val="single" w:sz="8" w:space="0" w:color="A6C9EC"/>
              <w:right w:val="single" w:sz="8" w:space="0" w:color="A6C9EC"/>
            </w:tcBorders>
            <w:shd w:val="clear" w:color="000000" w:fill="FFFFFF"/>
            <w:vAlign w:val="center"/>
            <w:hideMark/>
          </w:tcPr>
          <w:p w14:paraId="163F72A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40 mm. ancho x 20 mm largo x 10 mm altura, bloque o cuña o medidas equivalentes: Gránulos frasco con 10 ml. </w:t>
            </w:r>
          </w:p>
        </w:tc>
        <w:tc>
          <w:tcPr>
            <w:tcW w:w="0" w:type="auto"/>
            <w:tcBorders>
              <w:top w:val="nil"/>
              <w:left w:val="nil"/>
              <w:bottom w:val="single" w:sz="8" w:space="0" w:color="A6C9EC"/>
              <w:right w:val="single" w:sz="8" w:space="0" w:color="A6C9EC"/>
            </w:tcBorders>
            <w:shd w:val="clear" w:color="auto" w:fill="auto"/>
            <w:noWrap/>
            <w:vAlign w:val="center"/>
            <w:hideMark/>
          </w:tcPr>
          <w:p w14:paraId="1B1EACF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02DE44F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A642B6D" w14:textId="77777777" w:rsidTr="00800B38">
        <w:trPr>
          <w:trHeight w:val="461"/>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76D3EA9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060.619.0015</w:t>
            </w:r>
          </w:p>
        </w:tc>
        <w:tc>
          <w:tcPr>
            <w:tcW w:w="0" w:type="auto"/>
            <w:tcBorders>
              <w:top w:val="nil"/>
              <w:left w:val="nil"/>
              <w:bottom w:val="single" w:sz="8" w:space="0" w:color="A6C9EC"/>
              <w:right w:val="single" w:sz="8" w:space="0" w:color="A6C9EC"/>
            </w:tcBorders>
            <w:shd w:val="clear" w:color="000000" w:fill="FFFFFF"/>
            <w:vAlign w:val="center"/>
            <w:hideMark/>
          </w:tcPr>
          <w:p w14:paraId="3ADAFAB2"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Matriz ósea desmineralizada en pasta para aplicación con o sin jeringa, 10 ml o medidas equivalentes </w:t>
            </w:r>
          </w:p>
        </w:tc>
        <w:tc>
          <w:tcPr>
            <w:tcW w:w="0" w:type="auto"/>
            <w:tcBorders>
              <w:top w:val="nil"/>
              <w:left w:val="nil"/>
              <w:bottom w:val="single" w:sz="8" w:space="0" w:color="A6C9EC"/>
              <w:right w:val="single" w:sz="8" w:space="0" w:color="A6C9EC"/>
            </w:tcBorders>
            <w:shd w:val="clear" w:color="auto" w:fill="auto"/>
            <w:noWrap/>
            <w:vAlign w:val="center"/>
            <w:hideMark/>
          </w:tcPr>
          <w:p w14:paraId="7DD04AB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3ACF365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7E5F7AF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FE2D88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060.506.3650</w:t>
            </w:r>
          </w:p>
        </w:tc>
        <w:tc>
          <w:tcPr>
            <w:tcW w:w="0" w:type="auto"/>
            <w:tcBorders>
              <w:top w:val="nil"/>
              <w:left w:val="nil"/>
              <w:bottom w:val="single" w:sz="8" w:space="0" w:color="A6C9EC"/>
              <w:right w:val="single" w:sz="8" w:space="0" w:color="A6C9EC"/>
            </w:tcBorders>
            <w:shd w:val="clear" w:color="000000" w:fill="FFFFFF"/>
            <w:vAlign w:val="center"/>
            <w:hideMark/>
          </w:tcPr>
          <w:p w14:paraId="2C9A7EE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20 mm. ancho x 20 mm largo x 10 mm altura, bloque o cuña o medidas equivalentes : Gránulos  frasco con 20 ml</w:t>
            </w:r>
          </w:p>
        </w:tc>
        <w:tc>
          <w:tcPr>
            <w:tcW w:w="0" w:type="auto"/>
            <w:tcBorders>
              <w:top w:val="nil"/>
              <w:left w:val="nil"/>
              <w:bottom w:val="single" w:sz="8" w:space="0" w:color="A6C9EC"/>
              <w:right w:val="single" w:sz="8" w:space="0" w:color="A6C9EC"/>
            </w:tcBorders>
            <w:shd w:val="clear" w:color="auto" w:fill="auto"/>
            <w:noWrap/>
            <w:vAlign w:val="center"/>
            <w:hideMark/>
          </w:tcPr>
          <w:p w14:paraId="3E032A0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1A710F2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4974C5C0"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FFC9B1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060.506.3692</w:t>
            </w:r>
          </w:p>
        </w:tc>
        <w:tc>
          <w:tcPr>
            <w:tcW w:w="0" w:type="auto"/>
            <w:tcBorders>
              <w:top w:val="nil"/>
              <w:left w:val="nil"/>
              <w:bottom w:val="single" w:sz="8" w:space="0" w:color="A6C9EC"/>
              <w:right w:val="single" w:sz="8" w:space="0" w:color="A6C9EC"/>
            </w:tcBorders>
            <w:shd w:val="clear" w:color="000000" w:fill="FFFFFF"/>
            <w:vAlign w:val="center"/>
            <w:hideMark/>
          </w:tcPr>
          <w:p w14:paraId="08D5861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40  mm. ancho x 20 mm largo x 10 mm altura, bloque o cuña o medidas equivalentes: Gránulos  frasco con 5 ml.</w:t>
            </w:r>
          </w:p>
        </w:tc>
        <w:tc>
          <w:tcPr>
            <w:tcW w:w="0" w:type="auto"/>
            <w:tcBorders>
              <w:top w:val="nil"/>
              <w:left w:val="nil"/>
              <w:bottom w:val="single" w:sz="8" w:space="0" w:color="A6C9EC"/>
              <w:right w:val="single" w:sz="8" w:space="0" w:color="A6C9EC"/>
            </w:tcBorders>
            <w:shd w:val="clear" w:color="auto" w:fill="auto"/>
            <w:noWrap/>
            <w:vAlign w:val="center"/>
            <w:hideMark/>
          </w:tcPr>
          <w:p w14:paraId="0286BD1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0610B1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4538B2C9"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1FD324F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060.506.3718</w:t>
            </w:r>
          </w:p>
        </w:tc>
        <w:tc>
          <w:tcPr>
            <w:tcW w:w="0" w:type="auto"/>
            <w:tcBorders>
              <w:top w:val="nil"/>
              <w:left w:val="nil"/>
              <w:bottom w:val="single" w:sz="8" w:space="0" w:color="A6C9EC"/>
              <w:right w:val="single" w:sz="8" w:space="0" w:color="A6C9EC"/>
            </w:tcBorders>
            <w:shd w:val="clear" w:color="000000" w:fill="FFFFFF"/>
            <w:vAlign w:val="center"/>
            <w:hideMark/>
          </w:tcPr>
          <w:p w14:paraId="023DFA9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40 mm. ancho x 20 mm largo x 10 mm altura, bloque o cuña o medidas equivalentes:   Gránulos  frasco con 20  ml.</w:t>
            </w:r>
          </w:p>
        </w:tc>
        <w:tc>
          <w:tcPr>
            <w:tcW w:w="0" w:type="auto"/>
            <w:tcBorders>
              <w:top w:val="nil"/>
              <w:left w:val="nil"/>
              <w:bottom w:val="single" w:sz="8" w:space="0" w:color="A6C9EC"/>
              <w:right w:val="single" w:sz="8" w:space="0" w:color="A6C9EC"/>
            </w:tcBorders>
            <w:shd w:val="clear" w:color="auto" w:fill="auto"/>
            <w:noWrap/>
            <w:vAlign w:val="center"/>
            <w:hideMark/>
          </w:tcPr>
          <w:p w14:paraId="1EC2303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1ABFA5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02C2D544"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B2FB17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060.506.3726</w:t>
            </w:r>
          </w:p>
        </w:tc>
        <w:tc>
          <w:tcPr>
            <w:tcW w:w="0" w:type="auto"/>
            <w:tcBorders>
              <w:top w:val="nil"/>
              <w:left w:val="nil"/>
              <w:bottom w:val="single" w:sz="8" w:space="0" w:color="A6C9EC"/>
              <w:right w:val="single" w:sz="8" w:space="0" w:color="A6C9EC"/>
            </w:tcBorders>
            <w:shd w:val="clear" w:color="000000" w:fill="FFFFFF"/>
            <w:vAlign w:val="center"/>
            <w:hideMark/>
          </w:tcPr>
          <w:p w14:paraId="5FB82A6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50 mm ancho x 20  mm largo x 10 mm altura, bloque o cuña o medidas equivalentes: Gránulos  frasco con 5 ml.</w:t>
            </w:r>
          </w:p>
        </w:tc>
        <w:tc>
          <w:tcPr>
            <w:tcW w:w="0" w:type="auto"/>
            <w:tcBorders>
              <w:top w:val="nil"/>
              <w:left w:val="nil"/>
              <w:bottom w:val="single" w:sz="8" w:space="0" w:color="A6C9EC"/>
              <w:right w:val="single" w:sz="8" w:space="0" w:color="A6C9EC"/>
            </w:tcBorders>
            <w:shd w:val="clear" w:color="auto" w:fill="auto"/>
            <w:noWrap/>
            <w:vAlign w:val="center"/>
            <w:hideMark/>
          </w:tcPr>
          <w:p w14:paraId="373E80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73CC616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BDD04C9"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077C419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060.506.3668</w:t>
            </w:r>
          </w:p>
        </w:tc>
        <w:tc>
          <w:tcPr>
            <w:tcW w:w="0" w:type="auto"/>
            <w:tcBorders>
              <w:top w:val="nil"/>
              <w:left w:val="nil"/>
              <w:bottom w:val="single" w:sz="8" w:space="0" w:color="A6C9EC"/>
              <w:right w:val="single" w:sz="8" w:space="0" w:color="A6C9EC"/>
            </w:tcBorders>
            <w:shd w:val="clear" w:color="000000" w:fill="FFFFFF"/>
            <w:vAlign w:val="center"/>
            <w:hideMark/>
          </w:tcPr>
          <w:p w14:paraId="44ECCD9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30 mm ancho x 20 mm largo x 10 mm altura, bloque o cuña o medidas equivalentes: Gránulos frasco con 5 ml. </w:t>
            </w:r>
          </w:p>
        </w:tc>
        <w:tc>
          <w:tcPr>
            <w:tcW w:w="0" w:type="auto"/>
            <w:tcBorders>
              <w:top w:val="nil"/>
              <w:left w:val="nil"/>
              <w:bottom w:val="single" w:sz="8" w:space="0" w:color="A6C9EC"/>
              <w:right w:val="single" w:sz="8" w:space="0" w:color="A6C9EC"/>
            </w:tcBorders>
            <w:shd w:val="clear" w:color="auto" w:fill="auto"/>
            <w:noWrap/>
            <w:vAlign w:val="center"/>
            <w:hideMark/>
          </w:tcPr>
          <w:p w14:paraId="4B9810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23B3980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1B65B70A"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90D799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060.506.3635 </w:t>
            </w:r>
          </w:p>
        </w:tc>
        <w:tc>
          <w:tcPr>
            <w:tcW w:w="0" w:type="auto"/>
            <w:tcBorders>
              <w:top w:val="nil"/>
              <w:left w:val="nil"/>
              <w:bottom w:val="single" w:sz="8" w:space="0" w:color="A6C9EC"/>
              <w:right w:val="single" w:sz="8" w:space="0" w:color="A6C9EC"/>
            </w:tcBorders>
            <w:shd w:val="clear" w:color="000000" w:fill="FFFFFF"/>
            <w:vAlign w:val="center"/>
            <w:hideMark/>
          </w:tcPr>
          <w:p w14:paraId="04FEAF9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20 mm. Ancho x 20 mm largo x 10 mm altura, bloque o cuña o medidas equivalentes : Gránulos frasco con 5 ml. </w:t>
            </w:r>
          </w:p>
        </w:tc>
        <w:tc>
          <w:tcPr>
            <w:tcW w:w="0" w:type="auto"/>
            <w:tcBorders>
              <w:top w:val="nil"/>
              <w:left w:val="nil"/>
              <w:bottom w:val="single" w:sz="8" w:space="0" w:color="A6C9EC"/>
              <w:right w:val="single" w:sz="8" w:space="0" w:color="A6C9EC"/>
            </w:tcBorders>
            <w:shd w:val="clear" w:color="auto" w:fill="auto"/>
            <w:noWrap/>
            <w:vAlign w:val="center"/>
            <w:hideMark/>
          </w:tcPr>
          <w:p w14:paraId="39A3C30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5A7D7E5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50B8E4EB"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82BBAC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060.506.3643</w:t>
            </w:r>
          </w:p>
        </w:tc>
        <w:tc>
          <w:tcPr>
            <w:tcW w:w="0" w:type="auto"/>
            <w:tcBorders>
              <w:top w:val="nil"/>
              <w:left w:val="nil"/>
              <w:bottom w:val="single" w:sz="8" w:space="0" w:color="A6C9EC"/>
              <w:right w:val="single" w:sz="8" w:space="0" w:color="A6C9EC"/>
            </w:tcBorders>
            <w:shd w:val="clear" w:color="000000" w:fill="FFFFFF"/>
            <w:vAlign w:val="center"/>
            <w:hideMark/>
          </w:tcPr>
          <w:p w14:paraId="30A903F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20 mm. ancho x 20 mm largo x 10 mm altura, bloque o cuña o medidas equivalentes : Gránulos frasco con 10 ml. </w:t>
            </w:r>
          </w:p>
        </w:tc>
        <w:tc>
          <w:tcPr>
            <w:tcW w:w="0" w:type="auto"/>
            <w:tcBorders>
              <w:top w:val="nil"/>
              <w:left w:val="nil"/>
              <w:bottom w:val="single" w:sz="8" w:space="0" w:color="A6C9EC"/>
              <w:right w:val="single" w:sz="8" w:space="0" w:color="A6C9EC"/>
            </w:tcBorders>
            <w:shd w:val="clear" w:color="auto" w:fill="auto"/>
            <w:noWrap/>
            <w:vAlign w:val="center"/>
            <w:hideMark/>
          </w:tcPr>
          <w:p w14:paraId="5F0AD46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3D82746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3320F4B1" w14:textId="77777777" w:rsidTr="00E922B8">
        <w:trPr>
          <w:trHeight w:val="516"/>
        </w:trPr>
        <w:tc>
          <w:tcPr>
            <w:tcW w:w="0" w:type="auto"/>
            <w:vMerge w:val="restart"/>
            <w:tcBorders>
              <w:top w:val="nil"/>
              <w:left w:val="single" w:sz="8" w:space="0" w:color="A6C9EC"/>
              <w:bottom w:val="single" w:sz="8" w:space="0" w:color="A6C9EC"/>
              <w:right w:val="single" w:sz="8" w:space="0" w:color="A6C9EC"/>
            </w:tcBorders>
            <w:shd w:val="clear" w:color="000000" w:fill="DAF2D0"/>
            <w:vAlign w:val="center"/>
            <w:hideMark/>
          </w:tcPr>
          <w:p w14:paraId="6032E01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A6C9EC"/>
              <w:right w:val="single" w:sz="8" w:space="0" w:color="A6C9EC"/>
            </w:tcBorders>
            <w:shd w:val="clear" w:color="000000" w:fill="DAF2D0"/>
            <w:vAlign w:val="center"/>
            <w:hideMark/>
          </w:tcPr>
          <w:p w14:paraId="1ACCA31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PARTIDA 4 ZONA CUERNAVACA,  ALAMBRE, AGUJAS, AGUJAS ROSCADAS, SCHANZ, STEINMAN Y BROCAS</w:t>
            </w:r>
          </w:p>
        </w:tc>
        <w:tc>
          <w:tcPr>
            <w:tcW w:w="0" w:type="auto"/>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379941B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0D7A97D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207FFFB8" w14:textId="77777777" w:rsidTr="00E922B8">
        <w:trPr>
          <w:trHeight w:val="516"/>
        </w:trPr>
        <w:tc>
          <w:tcPr>
            <w:tcW w:w="0" w:type="auto"/>
            <w:vMerge/>
            <w:tcBorders>
              <w:top w:val="nil"/>
              <w:left w:val="single" w:sz="8" w:space="0" w:color="A6C9EC"/>
              <w:bottom w:val="single" w:sz="8" w:space="0" w:color="A6C9EC"/>
              <w:right w:val="single" w:sz="8" w:space="0" w:color="A6C9EC"/>
            </w:tcBorders>
            <w:vAlign w:val="center"/>
            <w:hideMark/>
          </w:tcPr>
          <w:p w14:paraId="12580A5D" w14:textId="77777777" w:rsidR="00E922B8" w:rsidRPr="00362CCF" w:rsidRDefault="00E922B8" w:rsidP="00E922B8">
            <w:pPr>
              <w:rPr>
                <w:rFonts w:ascii="Arial Narrow" w:eastAsia="Times New Roman" w:hAnsi="Arial Narrow"/>
                <w:color w:val="000000"/>
                <w:sz w:val="18"/>
                <w:szCs w:val="20"/>
                <w:lang w:val="en-US"/>
              </w:rPr>
            </w:pPr>
          </w:p>
        </w:tc>
        <w:tc>
          <w:tcPr>
            <w:tcW w:w="0" w:type="auto"/>
            <w:tcBorders>
              <w:top w:val="nil"/>
              <w:left w:val="nil"/>
              <w:bottom w:val="single" w:sz="8" w:space="0" w:color="A6C9EC"/>
              <w:right w:val="single" w:sz="8" w:space="0" w:color="A6C9EC"/>
            </w:tcBorders>
            <w:shd w:val="clear" w:color="000000" w:fill="DAF2D0"/>
            <w:vAlign w:val="center"/>
            <w:hideMark/>
          </w:tcPr>
          <w:p w14:paraId="5692400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DESCRIPCIÓN</w:t>
            </w:r>
          </w:p>
        </w:tc>
        <w:tc>
          <w:tcPr>
            <w:tcW w:w="0" w:type="auto"/>
            <w:vMerge/>
            <w:tcBorders>
              <w:top w:val="nil"/>
              <w:left w:val="single" w:sz="8" w:space="0" w:color="A6C9EC"/>
              <w:bottom w:val="single" w:sz="8" w:space="0" w:color="A6C9EC"/>
              <w:right w:val="single" w:sz="8" w:space="0" w:color="A6C9EC"/>
            </w:tcBorders>
            <w:vAlign w:val="center"/>
            <w:hideMark/>
          </w:tcPr>
          <w:p w14:paraId="43AEB611"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A6C9EC"/>
              <w:bottom w:val="single" w:sz="8" w:space="0" w:color="A6C9EC"/>
              <w:right w:val="single" w:sz="8" w:space="0" w:color="A6C9EC"/>
            </w:tcBorders>
            <w:vAlign w:val="center"/>
            <w:hideMark/>
          </w:tcPr>
          <w:p w14:paraId="208B7123"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25D05B6"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6981EB9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060.046.1321</w:t>
            </w:r>
          </w:p>
        </w:tc>
        <w:tc>
          <w:tcPr>
            <w:tcW w:w="0" w:type="auto"/>
            <w:tcBorders>
              <w:top w:val="nil"/>
              <w:left w:val="nil"/>
              <w:bottom w:val="single" w:sz="8" w:space="0" w:color="A6C9EC"/>
              <w:right w:val="single" w:sz="8" w:space="0" w:color="A6C9EC"/>
            </w:tcBorders>
            <w:shd w:val="clear" w:color="000000" w:fill="FFFFFF"/>
            <w:vAlign w:val="center"/>
            <w:hideMark/>
          </w:tcPr>
          <w:p w14:paraId="3836FC9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Agujas para hueso, tipo Kirschner, no roscado con punta de trocar. Diámetro de 1.0 mm a 3.0mm longitud de 100.0 mm a 450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3084B0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6D86404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557ED659"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55B1053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060.046.1263</w:t>
            </w:r>
          </w:p>
        </w:tc>
        <w:tc>
          <w:tcPr>
            <w:tcW w:w="0" w:type="auto"/>
            <w:tcBorders>
              <w:top w:val="nil"/>
              <w:left w:val="nil"/>
              <w:bottom w:val="single" w:sz="8" w:space="0" w:color="A6C9EC"/>
              <w:right w:val="single" w:sz="8" w:space="0" w:color="A6C9EC"/>
            </w:tcBorders>
            <w:shd w:val="clear" w:color="000000" w:fill="FFFFFF"/>
            <w:vAlign w:val="center"/>
            <w:hideMark/>
          </w:tcPr>
          <w:p w14:paraId="0320D5C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Agujas para hueso, tipo Kirschner, no roscado con punta de trocar. Diámetro de  1.0 mm a 2.5 mm y longitud de 100.0 mm a 350.0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1DB54CB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4F4CEF2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34DD2CBA" w14:textId="77777777" w:rsidTr="00AB63E7">
        <w:trPr>
          <w:trHeight w:val="47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7DF1FCD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060.046.1446</w:t>
            </w:r>
          </w:p>
        </w:tc>
        <w:tc>
          <w:tcPr>
            <w:tcW w:w="0" w:type="auto"/>
            <w:tcBorders>
              <w:top w:val="nil"/>
              <w:left w:val="nil"/>
              <w:bottom w:val="single" w:sz="8" w:space="0" w:color="A6C9EC"/>
              <w:right w:val="single" w:sz="8" w:space="0" w:color="A6C9EC"/>
            </w:tcBorders>
            <w:shd w:val="clear" w:color="000000" w:fill="FFFFFF"/>
            <w:vAlign w:val="center"/>
            <w:hideMark/>
          </w:tcPr>
          <w:p w14:paraId="477E464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alambres. Alambres para hueso, trocar con rosca en la punta, tipo  Kirschner. </w:t>
            </w:r>
            <w:r w:rsidRPr="00362CCF">
              <w:rPr>
                <w:rFonts w:ascii="Arial Narrow" w:eastAsia="Times New Roman" w:hAnsi="Arial Narrow"/>
                <w:color w:val="000000"/>
                <w:sz w:val="18"/>
                <w:szCs w:val="20"/>
                <w:lang w:val="en-US"/>
              </w:rPr>
              <w:t>Diametro2.50 mm longitud:200 mm rosca 15 mm</w:t>
            </w:r>
          </w:p>
        </w:tc>
        <w:tc>
          <w:tcPr>
            <w:tcW w:w="0" w:type="auto"/>
            <w:tcBorders>
              <w:top w:val="nil"/>
              <w:left w:val="nil"/>
              <w:bottom w:val="single" w:sz="8" w:space="0" w:color="A6C9EC"/>
              <w:right w:val="single" w:sz="8" w:space="0" w:color="A6C9EC"/>
            </w:tcBorders>
            <w:shd w:val="clear" w:color="auto" w:fill="auto"/>
            <w:noWrap/>
            <w:vAlign w:val="center"/>
            <w:hideMark/>
          </w:tcPr>
          <w:p w14:paraId="525C1C2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150</w:t>
            </w:r>
          </w:p>
        </w:tc>
        <w:tc>
          <w:tcPr>
            <w:tcW w:w="0" w:type="auto"/>
            <w:tcBorders>
              <w:top w:val="nil"/>
              <w:left w:val="nil"/>
              <w:bottom w:val="single" w:sz="8" w:space="0" w:color="A6C9EC"/>
              <w:right w:val="single" w:sz="8" w:space="0" w:color="A6C9EC"/>
            </w:tcBorders>
            <w:shd w:val="clear" w:color="auto" w:fill="auto"/>
            <w:noWrap/>
            <w:vAlign w:val="center"/>
            <w:hideMark/>
          </w:tcPr>
          <w:p w14:paraId="32B069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r>
      <w:tr w:rsidR="00E922B8" w:rsidRPr="00362CCF" w14:paraId="05F5A731" w14:textId="77777777" w:rsidTr="00AB63E7">
        <w:trPr>
          <w:trHeight w:val="400"/>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4099DC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060.046.1438</w:t>
            </w:r>
          </w:p>
        </w:tc>
        <w:tc>
          <w:tcPr>
            <w:tcW w:w="0" w:type="auto"/>
            <w:tcBorders>
              <w:top w:val="nil"/>
              <w:left w:val="nil"/>
              <w:bottom w:val="single" w:sz="8" w:space="0" w:color="A6C9EC"/>
              <w:right w:val="single" w:sz="8" w:space="0" w:color="A6C9EC"/>
            </w:tcBorders>
            <w:shd w:val="clear" w:color="000000" w:fill="FFFFFF"/>
            <w:vAlign w:val="center"/>
            <w:hideMark/>
          </w:tcPr>
          <w:p w14:paraId="1FF7D78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Alambres para hueso, trocar con rosca en la punta, tipo Kirschner. </w:t>
            </w:r>
            <w:r w:rsidRPr="00362CCF">
              <w:rPr>
                <w:rFonts w:ascii="Arial Narrow" w:eastAsia="Times New Roman" w:hAnsi="Arial Narrow"/>
                <w:color w:val="000000"/>
                <w:sz w:val="18"/>
                <w:szCs w:val="20"/>
                <w:lang w:val="en-US"/>
              </w:rPr>
              <w:t xml:space="preserve">Diámetro: Longitud: Rosca:1.60 mm      150 mm      5 mm </w:t>
            </w:r>
          </w:p>
        </w:tc>
        <w:tc>
          <w:tcPr>
            <w:tcW w:w="0" w:type="auto"/>
            <w:tcBorders>
              <w:top w:val="nil"/>
              <w:left w:val="nil"/>
              <w:bottom w:val="single" w:sz="8" w:space="0" w:color="A6C9EC"/>
              <w:right w:val="single" w:sz="8" w:space="0" w:color="A6C9EC"/>
            </w:tcBorders>
            <w:shd w:val="clear" w:color="auto" w:fill="auto"/>
            <w:noWrap/>
            <w:vAlign w:val="center"/>
            <w:hideMark/>
          </w:tcPr>
          <w:p w14:paraId="021535C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A6C9EC"/>
              <w:right w:val="single" w:sz="8" w:space="0" w:color="A6C9EC"/>
            </w:tcBorders>
            <w:shd w:val="clear" w:color="auto" w:fill="auto"/>
            <w:noWrap/>
            <w:vAlign w:val="center"/>
            <w:hideMark/>
          </w:tcPr>
          <w:p w14:paraId="02BC1EC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389A11B0"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3C1BC6A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060.046.1362</w:t>
            </w:r>
          </w:p>
        </w:tc>
        <w:tc>
          <w:tcPr>
            <w:tcW w:w="0" w:type="auto"/>
            <w:tcBorders>
              <w:top w:val="nil"/>
              <w:left w:val="nil"/>
              <w:bottom w:val="single" w:sz="8" w:space="0" w:color="A6C9EC"/>
              <w:right w:val="single" w:sz="8" w:space="0" w:color="A6C9EC"/>
            </w:tcBorders>
            <w:shd w:val="clear" w:color="000000" w:fill="FFFFFF"/>
            <w:vAlign w:val="center"/>
            <w:hideMark/>
          </w:tcPr>
          <w:p w14:paraId="10A1E92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Alambres para hueso, trocar con rosca en la punta, tipo Kirschner. </w:t>
            </w:r>
            <w:r w:rsidRPr="00362CCF">
              <w:rPr>
                <w:rFonts w:ascii="Arial Narrow" w:eastAsia="Times New Roman" w:hAnsi="Arial Narrow"/>
                <w:color w:val="000000"/>
                <w:sz w:val="18"/>
                <w:szCs w:val="20"/>
                <w:lang w:val="en-US"/>
              </w:rPr>
              <w:t xml:space="preserve">Diámetro: Longitud: Rosca: 2.50 mm        150 mm      15 mm  </w:t>
            </w:r>
          </w:p>
        </w:tc>
        <w:tc>
          <w:tcPr>
            <w:tcW w:w="0" w:type="auto"/>
            <w:tcBorders>
              <w:top w:val="nil"/>
              <w:left w:val="nil"/>
              <w:bottom w:val="single" w:sz="8" w:space="0" w:color="A6C9EC"/>
              <w:right w:val="single" w:sz="8" w:space="0" w:color="A6C9EC"/>
            </w:tcBorders>
            <w:shd w:val="clear" w:color="auto" w:fill="auto"/>
            <w:noWrap/>
            <w:vAlign w:val="center"/>
            <w:hideMark/>
          </w:tcPr>
          <w:p w14:paraId="2E7A450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A6C9EC"/>
              <w:right w:val="single" w:sz="8" w:space="0" w:color="A6C9EC"/>
            </w:tcBorders>
            <w:shd w:val="clear" w:color="auto" w:fill="auto"/>
            <w:noWrap/>
            <w:vAlign w:val="center"/>
            <w:hideMark/>
          </w:tcPr>
          <w:p w14:paraId="23B6D8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5F20D107"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09A54DF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060.046.0315</w:t>
            </w:r>
          </w:p>
        </w:tc>
        <w:tc>
          <w:tcPr>
            <w:tcW w:w="0" w:type="auto"/>
            <w:tcBorders>
              <w:top w:val="nil"/>
              <w:left w:val="nil"/>
              <w:bottom w:val="single" w:sz="8" w:space="0" w:color="A6C9EC"/>
              <w:right w:val="single" w:sz="8" w:space="0" w:color="A6C9EC"/>
            </w:tcBorders>
            <w:shd w:val="clear" w:color="000000" w:fill="FFFFFF"/>
            <w:vAlign w:val="center"/>
            <w:hideMark/>
          </w:tcPr>
          <w:p w14:paraId="25AD3CC6" w14:textId="71DD9985" w:rsidR="00FC19F3" w:rsidRPr="00362CCF" w:rsidRDefault="00E922B8" w:rsidP="00AB63E7">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 para osteosíntesis blando, en rollo de 10 m. Diámetro de 1.0 a 1.25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020140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A6C9EC"/>
              <w:right w:val="single" w:sz="8" w:space="0" w:color="A6C9EC"/>
            </w:tcBorders>
            <w:shd w:val="clear" w:color="auto" w:fill="auto"/>
            <w:noWrap/>
            <w:vAlign w:val="center"/>
            <w:hideMark/>
          </w:tcPr>
          <w:p w14:paraId="050D026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2B54D7C5" w14:textId="77777777" w:rsidTr="00AB63E7">
        <w:trPr>
          <w:trHeight w:val="321"/>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08FFD43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060.425.1637</w:t>
            </w:r>
          </w:p>
        </w:tc>
        <w:tc>
          <w:tcPr>
            <w:tcW w:w="0" w:type="auto"/>
            <w:tcBorders>
              <w:top w:val="nil"/>
              <w:left w:val="nil"/>
              <w:bottom w:val="single" w:sz="8" w:space="0" w:color="A6C9EC"/>
              <w:right w:val="single" w:sz="8" w:space="0" w:color="A6C9EC"/>
            </w:tcBorders>
            <w:shd w:val="clear" w:color="000000" w:fill="FFFFFF"/>
            <w:vAlign w:val="center"/>
            <w:hideMark/>
          </w:tcPr>
          <w:p w14:paraId="597C6AD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cortical auto taladrante estándar Longitud Rosca: 200 m 60 mm</w:t>
            </w:r>
          </w:p>
        </w:tc>
        <w:tc>
          <w:tcPr>
            <w:tcW w:w="0" w:type="auto"/>
            <w:tcBorders>
              <w:top w:val="nil"/>
              <w:left w:val="nil"/>
              <w:bottom w:val="single" w:sz="8" w:space="0" w:color="A6C9EC"/>
              <w:right w:val="single" w:sz="8" w:space="0" w:color="A6C9EC"/>
            </w:tcBorders>
            <w:shd w:val="clear" w:color="auto" w:fill="auto"/>
            <w:noWrap/>
            <w:vAlign w:val="center"/>
            <w:hideMark/>
          </w:tcPr>
          <w:p w14:paraId="151B8A6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A6C9EC"/>
              <w:right w:val="single" w:sz="8" w:space="0" w:color="A6C9EC"/>
            </w:tcBorders>
            <w:shd w:val="clear" w:color="auto" w:fill="auto"/>
            <w:noWrap/>
            <w:vAlign w:val="center"/>
            <w:hideMark/>
          </w:tcPr>
          <w:p w14:paraId="5C9A6D0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16143507"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70E6659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060.425.3732</w:t>
            </w:r>
          </w:p>
        </w:tc>
        <w:tc>
          <w:tcPr>
            <w:tcW w:w="0" w:type="auto"/>
            <w:tcBorders>
              <w:top w:val="nil"/>
              <w:left w:val="nil"/>
              <w:bottom w:val="single" w:sz="8" w:space="0" w:color="A6C9EC"/>
              <w:right w:val="single" w:sz="8" w:space="0" w:color="A6C9EC"/>
            </w:tcBorders>
            <w:shd w:val="clear" w:color="000000" w:fill="FFFFFF"/>
            <w:vAlign w:val="center"/>
            <w:hideMark/>
          </w:tcPr>
          <w:p w14:paraId="51D39D6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troncocónico de 3.0 a 3.3 mm, diámetro de vástago de 4.0 mm. </w:t>
            </w:r>
            <w:r w:rsidRPr="00362CCF">
              <w:rPr>
                <w:rFonts w:ascii="Arial Narrow" w:eastAsia="Times New Roman" w:hAnsi="Arial Narrow"/>
                <w:color w:val="000000"/>
                <w:sz w:val="18"/>
                <w:szCs w:val="20"/>
                <w:lang w:val="en-US"/>
              </w:rPr>
              <w:t>Longitud de rosca 20 mm ó 35 mm</w:t>
            </w:r>
          </w:p>
        </w:tc>
        <w:tc>
          <w:tcPr>
            <w:tcW w:w="0" w:type="auto"/>
            <w:tcBorders>
              <w:top w:val="nil"/>
              <w:left w:val="nil"/>
              <w:bottom w:val="single" w:sz="8" w:space="0" w:color="A6C9EC"/>
              <w:right w:val="single" w:sz="8" w:space="0" w:color="A6C9EC"/>
            </w:tcBorders>
            <w:shd w:val="clear" w:color="auto" w:fill="auto"/>
            <w:noWrap/>
            <w:vAlign w:val="center"/>
            <w:hideMark/>
          </w:tcPr>
          <w:p w14:paraId="3E4A72E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A6C9EC"/>
              <w:right w:val="single" w:sz="8" w:space="0" w:color="A6C9EC"/>
            </w:tcBorders>
            <w:shd w:val="clear" w:color="auto" w:fill="auto"/>
            <w:noWrap/>
            <w:vAlign w:val="center"/>
            <w:hideMark/>
          </w:tcPr>
          <w:p w14:paraId="4927C7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6F1DCD4A"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042FF4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060.425.1462</w:t>
            </w:r>
          </w:p>
        </w:tc>
        <w:tc>
          <w:tcPr>
            <w:tcW w:w="0" w:type="auto"/>
            <w:tcBorders>
              <w:top w:val="nil"/>
              <w:left w:val="nil"/>
              <w:bottom w:val="single" w:sz="8" w:space="0" w:color="A6C9EC"/>
              <w:right w:val="single" w:sz="8" w:space="0" w:color="A6C9EC"/>
            </w:tcBorders>
            <w:shd w:val="clear" w:color="000000" w:fill="FFFFFF"/>
            <w:vAlign w:val="center"/>
            <w:hideMark/>
          </w:tcPr>
          <w:p w14:paraId="4548D17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para fijador  externo.  Longitud 180 mm a 200 mm. Rosca de 50.0 mm hasta 60.0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159887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A6C9EC"/>
              <w:right w:val="single" w:sz="8" w:space="0" w:color="A6C9EC"/>
            </w:tcBorders>
            <w:shd w:val="clear" w:color="auto" w:fill="auto"/>
            <w:noWrap/>
            <w:vAlign w:val="center"/>
            <w:hideMark/>
          </w:tcPr>
          <w:p w14:paraId="178BF40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6DF4BD6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65598FC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060.425.1496</w:t>
            </w:r>
          </w:p>
        </w:tc>
        <w:tc>
          <w:tcPr>
            <w:tcW w:w="0" w:type="auto"/>
            <w:tcBorders>
              <w:top w:val="nil"/>
              <w:left w:val="nil"/>
              <w:bottom w:val="single" w:sz="8" w:space="0" w:color="A6C9EC"/>
              <w:right w:val="single" w:sz="8" w:space="0" w:color="A6C9EC"/>
            </w:tcBorders>
            <w:shd w:val="clear" w:color="000000" w:fill="FFFFFF"/>
            <w:vAlign w:val="center"/>
            <w:hideMark/>
          </w:tcPr>
          <w:p w14:paraId="37EDEE4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esponjosa para fijador  externo estándar. Longitud 170.0 mm a 200.0 mm. Rosca de 50.0mm a 90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3DDA247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A6C9EC"/>
              <w:right w:val="single" w:sz="8" w:space="0" w:color="A6C9EC"/>
            </w:tcBorders>
            <w:shd w:val="clear" w:color="auto" w:fill="auto"/>
            <w:noWrap/>
            <w:vAlign w:val="center"/>
            <w:hideMark/>
          </w:tcPr>
          <w:p w14:paraId="74B5651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0C12C385" w14:textId="77777777" w:rsidTr="00AB63E7">
        <w:trPr>
          <w:trHeight w:val="370"/>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61124D1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060.898.1676</w:t>
            </w:r>
          </w:p>
        </w:tc>
        <w:tc>
          <w:tcPr>
            <w:tcW w:w="0" w:type="auto"/>
            <w:tcBorders>
              <w:top w:val="nil"/>
              <w:left w:val="nil"/>
              <w:bottom w:val="single" w:sz="8" w:space="0" w:color="A6C9EC"/>
              <w:right w:val="single" w:sz="8" w:space="0" w:color="A6C9EC"/>
            </w:tcBorders>
            <w:shd w:val="clear" w:color="000000" w:fill="FFFFFF"/>
            <w:vAlign w:val="center"/>
            <w:hideMark/>
          </w:tcPr>
          <w:p w14:paraId="16253CC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cortical auto taladrante delgado, 60 mm a 70 mm de longitud por 20  mm de rosca.</w:t>
            </w:r>
          </w:p>
        </w:tc>
        <w:tc>
          <w:tcPr>
            <w:tcW w:w="0" w:type="auto"/>
            <w:tcBorders>
              <w:top w:val="nil"/>
              <w:left w:val="nil"/>
              <w:bottom w:val="single" w:sz="8" w:space="0" w:color="A6C9EC"/>
              <w:right w:val="single" w:sz="8" w:space="0" w:color="A6C9EC"/>
            </w:tcBorders>
            <w:shd w:val="clear" w:color="auto" w:fill="auto"/>
            <w:noWrap/>
            <w:vAlign w:val="center"/>
            <w:hideMark/>
          </w:tcPr>
          <w:p w14:paraId="2D98B58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A6C9EC"/>
              <w:right w:val="single" w:sz="8" w:space="0" w:color="A6C9EC"/>
            </w:tcBorders>
            <w:shd w:val="clear" w:color="auto" w:fill="auto"/>
            <w:noWrap/>
            <w:vAlign w:val="center"/>
            <w:hideMark/>
          </w:tcPr>
          <w:p w14:paraId="567971E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00944CE6" w14:textId="77777777" w:rsidTr="00AB63E7">
        <w:trPr>
          <w:trHeight w:val="361"/>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46E385A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060.898.1593</w:t>
            </w:r>
          </w:p>
        </w:tc>
        <w:tc>
          <w:tcPr>
            <w:tcW w:w="0" w:type="auto"/>
            <w:tcBorders>
              <w:top w:val="nil"/>
              <w:left w:val="nil"/>
              <w:bottom w:val="single" w:sz="8" w:space="0" w:color="A6C9EC"/>
              <w:right w:val="single" w:sz="8" w:space="0" w:color="A6C9EC"/>
            </w:tcBorders>
            <w:shd w:val="clear" w:color="000000" w:fill="FFFFFF"/>
            <w:vAlign w:val="center"/>
            <w:hideMark/>
          </w:tcPr>
          <w:p w14:paraId="218C3F2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para fijador  externo estándar. </w:t>
            </w:r>
            <w:r w:rsidRPr="00362CCF">
              <w:rPr>
                <w:rFonts w:ascii="Arial Narrow" w:eastAsia="Times New Roman" w:hAnsi="Arial Narrow"/>
                <w:color w:val="000000"/>
                <w:sz w:val="18"/>
                <w:szCs w:val="20"/>
                <w:lang w:val="en-US"/>
              </w:rPr>
              <w:t>Longitud: 90  mm a 100  mm.</w:t>
            </w:r>
          </w:p>
        </w:tc>
        <w:tc>
          <w:tcPr>
            <w:tcW w:w="0" w:type="auto"/>
            <w:tcBorders>
              <w:top w:val="nil"/>
              <w:left w:val="nil"/>
              <w:bottom w:val="single" w:sz="8" w:space="0" w:color="A6C9EC"/>
              <w:right w:val="single" w:sz="8" w:space="0" w:color="A6C9EC"/>
            </w:tcBorders>
            <w:shd w:val="clear" w:color="auto" w:fill="auto"/>
            <w:noWrap/>
            <w:vAlign w:val="center"/>
            <w:hideMark/>
          </w:tcPr>
          <w:p w14:paraId="1C60687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300</w:t>
            </w:r>
          </w:p>
        </w:tc>
        <w:tc>
          <w:tcPr>
            <w:tcW w:w="0" w:type="auto"/>
            <w:tcBorders>
              <w:top w:val="nil"/>
              <w:left w:val="nil"/>
              <w:bottom w:val="single" w:sz="8" w:space="0" w:color="A6C9EC"/>
              <w:right w:val="single" w:sz="8" w:space="0" w:color="A6C9EC"/>
            </w:tcBorders>
            <w:shd w:val="clear" w:color="auto" w:fill="auto"/>
            <w:noWrap/>
            <w:vAlign w:val="center"/>
            <w:hideMark/>
          </w:tcPr>
          <w:p w14:paraId="399412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600</w:t>
            </w:r>
          </w:p>
        </w:tc>
      </w:tr>
      <w:tr w:rsidR="00E922B8" w:rsidRPr="00362CCF" w14:paraId="56A482D7" w14:textId="77777777" w:rsidTr="00AB63E7">
        <w:trPr>
          <w:trHeight w:val="403"/>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5456D0D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060.210.7757</w:t>
            </w:r>
          </w:p>
        </w:tc>
        <w:tc>
          <w:tcPr>
            <w:tcW w:w="0" w:type="auto"/>
            <w:tcBorders>
              <w:top w:val="nil"/>
              <w:left w:val="nil"/>
              <w:bottom w:val="single" w:sz="8" w:space="0" w:color="A6C9EC"/>
              <w:right w:val="single" w:sz="8" w:space="0" w:color="A6C9EC"/>
            </w:tcBorders>
            <w:shd w:val="clear" w:color="000000" w:fill="FFFFFF"/>
            <w:vAlign w:val="center"/>
            <w:hideMark/>
          </w:tcPr>
          <w:p w14:paraId="2196DEA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Clavo para hueso, de punta triangular, no roscado, tipo Steinmann, en aleación de Titanio o acero inoxidable. Diámetro de 3.5 mm a 5.0 mm. Longitud de 250 mm. Incluye medidas intermedias entre las </w:t>
            </w:r>
            <w:r w:rsidRPr="00362CCF">
              <w:rPr>
                <w:rFonts w:ascii="Arial Narrow" w:eastAsia="Times New Roman" w:hAnsi="Arial Narrow"/>
                <w:color w:val="000000"/>
                <w:sz w:val="18"/>
                <w:szCs w:val="20"/>
                <w:lang w:val="es-MX"/>
              </w:rPr>
              <w:lastRenderedPageBreak/>
              <w:t>especificadas. La selección del material estará a cargo de las unidades de atención,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33E7F54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250</w:t>
            </w:r>
          </w:p>
        </w:tc>
        <w:tc>
          <w:tcPr>
            <w:tcW w:w="0" w:type="auto"/>
            <w:tcBorders>
              <w:top w:val="nil"/>
              <w:left w:val="nil"/>
              <w:bottom w:val="single" w:sz="8" w:space="0" w:color="A6C9EC"/>
              <w:right w:val="single" w:sz="8" w:space="0" w:color="A6C9EC"/>
            </w:tcBorders>
            <w:shd w:val="clear" w:color="auto" w:fill="auto"/>
            <w:noWrap/>
            <w:vAlign w:val="center"/>
            <w:hideMark/>
          </w:tcPr>
          <w:p w14:paraId="64BA358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36022644"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003C432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060.899.1261</w:t>
            </w:r>
          </w:p>
        </w:tc>
        <w:tc>
          <w:tcPr>
            <w:tcW w:w="0" w:type="auto"/>
            <w:tcBorders>
              <w:top w:val="nil"/>
              <w:left w:val="nil"/>
              <w:bottom w:val="single" w:sz="8" w:space="0" w:color="A6C9EC"/>
              <w:right w:val="single" w:sz="8" w:space="0" w:color="A6C9EC"/>
            </w:tcBorders>
            <w:shd w:val="clear" w:color="000000" w:fill="FFFFFF"/>
            <w:vAlign w:val="center"/>
            <w:hideMark/>
          </w:tcPr>
          <w:p w14:paraId="22EA03B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tipo Schanz punta triangular o roma de 5.0 mm a 5.5 mm de diámetro, en aleación de titanio o acero inoxidable. Longitud: de 100.0 mm a 200.0 mm. Incluye medidas intermedias entre las especificadas. Pieza.</w:t>
            </w:r>
          </w:p>
        </w:tc>
        <w:tc>
          <w:tcPr>
            <w:tcW w:w="0" w:type="auto"/>
            <w:tcBorders>
              <w:top w:val="nil"/>
              <w:left w:val="nil"/>
              <w:bottom w:val="single" w:sz="8" w:space="0" w:color="A6C9EC"/>
              <w:right w:val="single" w:sz="8" w:space="0" w:color="A6C9EC"/>
            </w:tcBorders>
            <w:shd w:val="clear" w:color="auto" w:fill="auto"/>
            <w:noWrap/>
            <w:vAlign w:val="center"/>
            <w:hideMark/>
          </w:tcPr>
          <w:p w14:paraId="069D72A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250</w:t>
            </w:r>
          </w:p>
        </w:tc>
        <w:tc>
          <w:tcPr>
            <w:tcW w:w="0" w:type="auto"/>
            <w:tcBorders>
              <w:top w:val="nil"/>
              <w:left w:val="nil"/>
              <w:bottom w:val="single" w:sz="8" w:space="0" w:color="A6C9EC"/>
              <w:right w:val="single" w:sz="8" w:space="0" w:color="A6C9EC"/>
            </w:tcBorders>
            <w:shd w:val="clear" w:color="auto" w:fill="auto"/>
            <w:noWrap/>
            <w:vAlign w:val="center"/>
            <w:hideMark/>
          </w:tcPr>
          <w:p w14:paraId="61452DF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500</w:t>
            </w:r>
          </w:p>
        </w:tc>
      </w:tr>
      <w:tr w:rsidR="00E922B8" w:rsidRPr="00362CCF" w14:paraId="1FA8C3E0"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0B82D30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060.139.1873</w:t>
            </w:r>
          </w:p>
        </w:tc>
        <w:tc>
          <w:tcPr>
            <w:tcW w:w="0" w:type="auto"/>
            <w:tcBorders>
              <w:top w:val="nil"/>
              <w:left w:val="nil"/>
              <w:bottom w:val="single" w:sz="8" w:space="0" w:color="A6C9EC"/>
              <w:right w:val="single" w:sz="8" w:space="0" w:color="A6C9EC"/>
            </w:tcBorders>
            <w:shd w:val="clear" w:color="000000" w:fill="FFFFFF"/>
            <w:vAlign w:val="center"/>
            <w:hideMark/>
          </w:tcPr>
          <w:p w14:paraId="34E567B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cilíndricas de 4.5mm de diámetro, Longitud de 130.0 a 180.0 mm y filo de 115.0 a 165.0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5FC9951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5369DF4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49447D5E"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286F2A9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060.139.0032</w:t>
            </w:r>
          </w:p>
        </w:tc>
        <w:tc>
          <w:tcPr>
            <w:tcW w:w="0" w:type="auto"/>
            <w:tcBorders>
              <w:top w:val="nil"/>
              <w:left w:val="nil"/>
              <w:bottom w:val="single" w:sz="8" w:space="0" w:color="A6C9EC"/>
              <w:right w:val="single" w:sz="8" w:space="0" w:color="A6C9EC"/>
            </w:tcBorders>
            <w:shd w:val="clear" w:color="000000" w:fill="FFFFFF"/>
            <w:vAlign w:val="center"/>
            <w:hideMark/>
          </w:tcPr>
          <w:p w14:paraId="4BC2926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cilíndricas de 1.1 mm a 3.5 mm de diámetro, Longitud de 45.0 mm a 240.0 mm y filos de 30.0 mm a 165.0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0276D9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2482CE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0FCCFE10"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vAlign w:val="center"/>
            <w:hideMark/>
          </w:tcPr>
          <w:p w14:paraId="638A696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060.139.2178</w:t>
            </w:r>
          </w:p>
        </w:tc>
        <w:tc>
          <w:tcPr>
            <w:tcW w:w="0" w:type="auto"/>
            <w:tcBorders>
              <w:top w:val="nil"/>
              <w:left w:val="nil"/>
              <w:bottom w:val="single" w:sz="8" w:space="0" w:color="A6C9EC"/>
              <w:right w:val="single" w:sz="8" w:space="0" w:color="A6C9EC"/>
            </w:tcBorders>
            <w:shd w:val="clear" w:color="000000" w:fill="FFFFFF"/>
            <w:vAlign w:val="center"/>
            <w:hideMark/>
          </w:tcPr>
          <w:p w14:paraId="4FFA374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implantes para cirugía maxilofacial  Brocas cilíndricas o de acoplamiento rápido, longitud variable. De acuerdo a marca y modelo del implante. Diámetro de 0.76 mm a 1.8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4D26CA9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64363C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002BCC47" w14:textId="77777777" w:rsidTr="00E922B8">
        <w:trPr>
          <w:trHeight w:val="516"/>
        </w:trPr>
        <w:tc>
          <w:tcPr>
            <w:tcW w:w="0" w:type="auto"/>
            <w:tcBorders>
              <w:top w:val="nil"/>
              <w:left w:val="single" w:sz="8" w:space="0" w:color="A6C9EC"/>
              <w:bottom w:val="nil"/>
              <w:right w:val="single" w:sz="8" w:space="0" w:color="A6C9EC"/>
            </w:tcBorders>
            <w:shd w:val="clear" w:color="000000" w:fill="FFFFFF"/>
            <w:vAlign w:val="center"/>
            <w:hideMark/>
          </w:tcPr>
          <w:p w14:paraId="463B5FB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060.139.2053</w:t>
            </w:r>
          </w:p>
        </w:tc>
        <w:tc>
          <w:tcPr>
            <w:tcW w:w="0" w:type="auto"/>
            <w:tcBorders>
              <w:top w:val="nil"/>
              <w:left w:val="nil"/>
              <w:bottom w:val="nil"/>
              <w:right w:val="single" w:sz="8" w:space="0" w:color="A6C9EC"/>
            </w:tcBorders>
            <w:shd w:val="clear" w:color="000000" w:fill="FFFFFF"/>
            <w:vAlign w:val="center"/>
            <w:hideMark/>
          </w:tcPr>
          <w:p w14:paraId="6ED4AAC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con tope, para anclaje dental de acero inoxidable o aleación de titanio. De acuerdo a marca y modelo del implante. Diámetro de 0.76 mm 1.8 mm, longitud de 4.0 mm a 8.0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6FA87B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c>
          <w:tcPr>
            <w:tcW w:w="0" w:type="auto"/>
            <w:tcBorders>
              <w:top w:val="nil"/>
              <w:left w:val="nil"/>
              <w:bottom w:val="single" w:sz="8" w:space="0" w:color="A6C9EC"/>
              <w:right w:val="single" w:sz="8" w:space="0" w:color="A6C9EC"/>
            </w:tcBorders>
            <w:shd w:val="clear" w:color="auto" w:fill="auto"/>
            <w:noWrap/>
            <w:vAlign w:val="center"/>
            <w:hideMark/>
          </w:tcPr>
          <w:p w14:paraId="2D8FC95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80</w:t>
            </w:r>
          </w:p>
        </w:tc>
      </w:tr>
      <w:tr w:rsidR="00E922B8" w:rsidRPr="00362CCF" w14:paraId="12CF04BB" w14:textId="77777777" w:rsidTr="00E922B8">
        <w:trPr>
          <w:trHeight w:val="516"/>
        </w:trPr>
        <w:tc>
          <w:tcPr>
            <w:tcW w:w="0" w:type="auto"/>
            <w:vMerge w:val="restart"/>
            <w:tcBorders>
              <w:top w:val="single" w:sz="8" w:space="0" w:color="E3F274"/>
              <w:left w:val="single" w:sz="8" w:space="0" w:color="E3F274"/>
              <w:bottom w:val="single" w:sz="8" w:space="0" w:color="E3F274"/>
              <w:right w:val="single" w:sz="8" w:space="0" w:color="E3F274"/>
            </w:tcBorders>
            <w:shd w:val="clear" w:color="000000" w:fill="E2EFDA"/>
            <w:noWrap/>
            <w:vAlign w:val="center"/>
            <w:hideMark/>
          </w:tcPr>
          <w:p w14:paraId="2B485FB7" w14:textId="77777777" w:rsidR="00E922B8" w:rsidRPr="00362CCF" w:rsidRDefault="00E922B8" w:rsidP="00E922B8">
            <w:pPr>
              <w:jc w:val="center"/>
              <w:rPr>
                <w:rFonts w:ascii="Arial Narrow" w:eastAsia="Times New Roman" w:hAnsi="Arial Narrow"/>
                <w:b/>
                <w:bCs/>
                <w:color w:val="000000"/>
                <w:sz w:val="18"/>
                <w:szCs w:val="20"/>
                <w:lang w:val="en-US"/>
              </w:rPr>
            </w:pPr>
            <w:r w:rsidRPr="00362CCF">
              <w:rPr>
                <w:rFonts w:ascii="Arial Narrow" w:eastAsia="Times New Roman" w:hAnsi="Arial Narrow"/>
                <w:b/>
                <w:bCs/>
                <w:color w:val="000000"/>
                <w:sz w:val="18"/>
                <w:szCs w:val="20"/>
                <w:lang w:val="en-US"/>
              </w:rPr>
              <w:t>CLAVES</w:t>
            </w:r>
          </w:p>
        </w:tc>
        <w:tc>
          <w:tcPr>
            <w:tcW w:w="0" w:type="auto"/>
            <w:tcBorders>
              <w:top w:val="single" w:sz="8" w:space="0" w:color="E3F274"/>
              <w:left w:val="nil"/>
              <w:bottom w:val="single" w:sz="8" w:space="0" w:color="E3F274"/>
              <w:right w:val="single" w:sz="8" w:space="0" w:color="E3F274"/>
            </w:tcBorders>
            <w:shd w:val="clear" w:color="000000" w:fill="E2EFDA"/>
            <w:vAlign w:val="center"/>
            <w:hideMark/>
          </w:tcPr>
          <w:p w14:paraId="128CB17F" w14:textId="77777777" w:rsidR="00E922B8" w:rsidRPr="00362CCF" w:rsidRDefault="00E922B8" w:rsidP="00E922B8">
            <w:pPr>
              <w:rPr>
                <w:rFonts w:ascii="Arial Narrow" w:eastAsia="Times New Roman" w:hAnsi="Arial Narrow"/>
                <w:b/>
                <w:bCs/>
                <w:color w:val="000000"/>
                <w:sz w:val="18"/>
                <w:szCs w:val="20"/>
                <w:lang w:val="es-MX"/>
              </w:rPr>
            </w:pPr>
            <w:r w:rsidRPr="00362CCF">
              <w:rPr>
                <w:rFonts w:ascii="Arial Narrow" w:eastAsia="Times New Roman" w:hAnsi="Arial Narrow"/>
                <w:b/>
                <w:bCs/>
                <w:color w:val="000000"/>
                <w:sz w:val="18"/>
                <w:szCs w:val="20"/>
                <w:lang w:val="es-MX"/>
              </w:rPr>
              <w:t>PARTIDA 5 ZONA CUATLA, SUSTITUTO DE HUESO Y XENOINJERTO O SUSTITUTO DE HUESO HETEROLOGO DE HUESO</w:t>
            </w:r>
          </w:p>
        </w:tc>
        <w:tc>
          <w:tcPr>
            <w:tcW w:w="0" w:type="auto"/>
            <w:vMerge w:val="restart"/>
            <w:tcBorders>
              <w:top w:val="single" w:sz="8" w:space="0" w:color="E3F274"/>
              <w:left w:val="single" w:sz="8" w:space="0" w:color="E3F274"/>
              <w:bottom w:val="single" w:sz="8" w:space="0" w:color="E3F274"/>
              <w:right w:val="single" w:sz="8" w:space="0" w:color="E3F274"/>
            </w:tcBorders>
            <w:shd w:val="clear" w:color="000000" w:fill="DAF2D0"/>
            <w:vAlign w:val="center"/>
            <w:hideMark/>
          </w:tcPr>
          <w:p w14:paraId="3A8217F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single" w:sz="8" w:space="0" w:color="E3F274"/>
              <w:left w:val="single" w:sz="8" w:space="0" w:color="E3F274"/>
              <w:bottom w:val="single" w:sz="8" w:space="0" w:color="E3F274"/>
              <w:right w:val="single" w:sz="8" w:space="0" w:color="E3F274"/>
            </w:tcBorders>
            <w:shd w:val="clear" w:color="000000" w:fill="DAF2D0"/>
            <w:vAlign w:val="center"/>
            <w:hideMark/>
          </w:tcPr>
          <w:p w14:paraId="2BDE863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5650CE85" w14:textId="77777777" w:rsidTr="00E922B8">
        <w:trPr>
          <w:trHeight w:val="516"/>
        </w:trPr>
        <w:tc>
          <w:tcPr>
            <w:tcW w:w="0" w:type="auto"/>
            <w:vMerge/>
            <w:tcBorders>
              <w:top w:val="single" w:sz="8" w:space="0" w:color="E3F274"/>
              <w:left w:val="single" w:sz="8" w:space="0" w:color="E3F274"/>
              <w:bottom w:val="single" w:sz="8" w:space="0" w:color="E3F274"/>
              <w:right w:val="single" w:sz="8" w:space="0" w:color="E3F274"/>
            </w:tcBorders>
            <w:vAlign w:val="center"/>
            <w:hideMark/>
          </w:tcPr>
          <w:p w14:paraId="2AF5483C" w14:textId="77777777" w:rsidR="00E922B8" w:rsidRPr="00362CCF" w:rsidRDefault="00E922B8" w:rsidP="00E922B8">
            <w:pPr>
              <w:rPr>
                <w:rFonts w:ascii="Arial Narrow" w:eastAsia="Times New Roman" w:hAnsi="Arial Narrow"/>
                <w:b/>
                <w:bCs/>
                <w:color w:val="000000"/>
                <w:sz w:val="18"/>
                <w:szCs w:val="20"/>
                <w:lang w:val="en-US"/>
              </w:rPr>
            </w:pPr>
          </w:p>
        </w:tc>
        <w:tc>
          <w:tcPr>
            <w:tcW w:w="0" w:type="auto"/>
            <w:tcBorders>
              <w:top w:val="nil"/>
              <w:left w:val="nil"/>
              <w:bottom w:val="single" w:sz="8" w:space="0" w:color="E3F274"/>
              <w:right w:val="single" w:sz="8" w:space="0" w:color="E3F274"/>
            </w:tcBorders>
            <w:shd w:val="clear" w:color="000000" w:fill="E2EFDA"/>
            <w:noWrap/>
            <w:vAlign w:val="center"/>
            <w:hideMark/>
          </w:tcPr>
          <w:p w14:paraId="1EE0F88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DESCRIPCIÓN</w:t>
            </w:r>
          </w:p>
        </w:tc>
        <w:tc>
          <w:tcPr>
            <w:tcW w:w="0" w:type="auto"/>
            <w:vMerge/>
            <w:tcBorders>
              <w:top w:val="single" w:sz="8" w:space="0" w:color="E3F274"/>
              <w:left w:val="single" w:sz="8" w:space="0" w:color="E3F274"/>
              <w:bottom w:val="single" w:sz="8" w:space="0" w:color="E3F274"/>
              <w:right w:val="single" w:sz="8" w:space="0" w:color="E3F274"/>
            </w:tcBorders>
            <w:vAlign w:val="center"/>
            <w:hideMark/>
          </w:tcPr>
          <w:p w14:paraId="37AACE2C"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E3F274"/>
              <w:left w:val="single" w:sz="8" w:space="0" w:color="E3F274"/>
              <w:bottom w:val="single" w:sz="8" w:space="0" w:color="E3F274"/>
              <w:right w:val="single" w:sz="8" w:space="0" w:color="E3F274"/>
            </w:tcBorders>
            <w:vAlign w:val="center"/>
            <w:hideMark/>
          </w:tcPr>
          <w:p w14:paraId="2EB44F3E"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31B814E8"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750FABB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060.730.0712 </w:t>
            </w:r>
          </w:p>
        </w:tc>
        <w:tc>
          <w:tcPr>
            <w:tcW w:w="0" w:type="auto"/>
            <w:tcBorders>
              <w:top w:val="nil"/>
              <w:left w:val="nil"/>
              <w:bottom w:val="single" w:sz="8" w:space="0" w:color="E3F274"/>
              <w:right w:val="single" w:sz="8" w:space="0" w:color="E3F274"/>
            </w:tcBorders>
            <w:shd w:val="clear" w:color="000000" w:fill="FFFFFF"/>
            <w:vAlign w:val="center"/>
            <w:hideMark/>
          </w:tcPr>
          <w:p w14:paraId="753B7EC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5.0 g. ó presentación equivalente. El tamaño del gránulo, será determinado por las unidades médicas de acuerdo a sus necesidades</w:t>
            </w:r>
          </w:p>
        </w:tc>
        <w:tc>
          <w:tcPr>
            <w:tcW w:w="0" w:type="auto"/>
            <w:tcBorders>
              <w:top w:val="nil"/>
              <w:left w:val="nil"/>
              <w:bottom w:val="single" w:sz="8" w:space="0" w:color="E3F274"/>
              <w:right w:val="single" w:sz="8" w:space="0" w:color="E3F274"/>
            </w:tcBorders>
            <w:shd w:val="clear" w:color="auto" w:fill="auto"/>
            <w:noWrap/>
            <w:vAlign w:val="center"/>
            <w:hideMark/>
          </w:tcPr>
          <w:p w14:paraId="067C209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62FA270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EEA4D56"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7E06C83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060.730.0811</w:t>
            </w:r>
          </w:p>
        </w:tc>
        <w:tc>
          <w:tcPr>
            <w:tcW w:w="0" w:type="auto"/>
            <w:tcBorders>
              <w:top w:val="nil"/>
              <w:left w:val="nil"/>
              <w:bottom w:val="single" w:sz="8" w:space="0" w:color="E3F274"/>
              <w:right w:val="single" w:sz="8" w:space="0" w:color="E3F274"/>
            </w:tcBorders>
            <w:shd w:val="clear" w:color="000000" w:fill="FFFFFF"/>
            <w:vAlign w:val="center"/>
            <w:hideMark/>
          </w:tcPr>
          <w:p w14:paraId="653AFDA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20.5 g. (30  cm3) o presentación equivalente. El tamaño del gránulo, será determinado  por las unidades médicas de acuerdo a sus necesidades.</w:t>
            </w:r>
          </w:p>
        </w:tc>
        <w:tc>
          <w:tcPr>
            <w:tcW w:w="0" w:type="auto"/>
            <w:tcBorders>
              <w:top w:val="nil"/>
              <w:left w:val="nil"/>
              <w:bottom w:val="single" w:sz="8" w:space="0" w:color="E3F274"/>
              <w:right w:val="single" w:sz="8" w:space="0" w:color="E3F274"/>
            </w:tcBorders>
            <w:shd w:val="clear" w:color="auto" w:fill="auto"/>
            <w:noWrap/>
            <w:vAlign w:val="center"/>
            <w:hideMark/>
          </w:tcPr>
          <w:p w14:paraId="2322DC0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0B60780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C3FC953"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4DA5A21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060.730.0787</w:t>
            </w:r>
          </w:p>
        </w:tc>
        <w:tc>
          <w:tcPr>
            <w:tcW w:w="0" w:type="auto"/>
            <w:tcBorders>
              <w:top w:val="nil"/>
              <w:left w:val="nil"/>
              <w:bottom w:val="single" w:sz="8" w:space="0" w:color="E3F274"/>
              <w:right w:val="single" w:sz="8" w:space="0" w:color="E3F274"/>
            </w:tcBorders>
            <w:shd w:val="clear" w:color="000000" w:fill="FFFFFF"/>
            <w:vAlign w:val="center"/>
            <w:hideMark/>
          </w:tcPr>
          <w:p w14:paraId="664797D4" w14:textId="5D57707C" w:rsidR="00FC19F3" w:rsidRPr="00362CCF" w:rsidRDefault="00E922B8" w:rsidP="00AB63E7">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6.3 g. (10  cm3). El tamaño del gránulo, será determinado por las unidades médicas de acuerdo a sus necesidades.</w:t>
            </w:r>
          </w:p>
        </w:tc>
        <w:tc>
          <w:tcPr>
            <w:tcW w:w="0" w:type="auto"/>
            <w:tcBorders>
              <w:top w:val="nil"/>
              <w:left w:val="nil"/>
              <w:bottom w:val="single" w:sz="8" w:space="0" w:color="E3F274"/>
              <w:right w:val="single" w:sz="8" w:space="0" w:color="E3F274"/>
            </w:tcBorders>
            <w:shd w:val="clear" w:color="auto" w:fill="auto"/>
            <w:noWrap/>
            <w:vAlign w:val="center"/>
            <w:hideMark/>
          </w:tcPr>
          <w:p w14:paraId="6398938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6F618BD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258D71FF" w14:textId="77777777" w:rsidTr="00AB63E7">
        <w:trPr>
          <w:trHeight w:val="381"/>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061B2A6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060.730.0431</w:t>
            </w:r>
          </w:p>
        </w:tc>
        <w:tc>
          <w:tcPr>
            <w:tcW w:w="0" w:type="auto"/>
            <w:tcBorders>
              <w:top w:val="nil"/>
              <w:left w:val="nil"/>
              <w:bottom w:val="single" w:sz="8" w:space="0" w:color="E3F274"/>
              <w:right w:val="single" w:sz="8" w:space="0" w:color="E3F274"/>
            </w:tcBorders>
            <w:shd w:val="clear" w:color="000000" w:fill="FFFFFF"/>
            <w:vAlign w:val="center"/>
            <w:hideMark/>
          </w:tcPr>
          <w:p w14:paraId="5B37770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Hidroxiapatita porosa o fosfato tricálcico. Espesor: 5 mm Ancho: 5 mm Largo 10 mm ó presentación  equivalente. </w:t>
            </w:r>
            <w:r w:rsidRPr="00362CCF">
              <w:rPr>
                <w:rFonts w:ascii="Arial Narrow" w:eastAsia="Times New Roman" w:hAnsi="Arial Narrow"/>
                <w:color w:val="000000"/>
                <w:sz w:val="18"/>
                <w:szCs w:val="20"/>
                <w:lang w:val="en-US"/>
              </w:rPr>
              <w:t>20cm3</w:t>
            </w:r>
          </w:p>
        </w:tc>
        <w:tc>
          <w:tcPr>
            <w:tcW w:w="0" w:type="auto"/>
            <w:tcBorders>
              <w:top w:val="nil"/>
              <w:left w:val="nil"/>
              <w:bottom w:val="single" w:sz="8" w:space="0" w:color="E3F274"/>
              <w:right w:val="single" w:sz="8" w:space="0" w:color="E3F274"/>
            </w:tcBorders>
            <w:shd w:val="clear" w:color="auto" w:fill="auto"/>
            <w:noWrap/>
            <w:vAlign w:val="center"/>
            <w:hideMark/>
          </w:tcPr>
          <w:p w14:paraId="79DF3DA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044D539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36C6EEB3" w14:textId="77777777" w:rsidTr="00AB63E7">
        <w:trPr>
          <w:trHeight w:val="374"/>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3E5B13C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060.730.0449</w:t>
            </w:r>
          </w:p>
        </w:tc>
        <w:tc>
          <w:tcPr>
            <w:tcW w:w="0" w:type="auto"/>
            <w:tcBorders>
              <w:top w:val="nil"/>
              <w:left w:val="nil"/>
              <w:bottom w:val="single" w:sz="8" w:space="0" w:color="E3F274"/>
              <w:right w:val="single" w:sz="8" w:space="0" w:color="E3F274"/>
            </w:tcBorders>
            <w:shd w:val="clear" w:color="000000" w:fill="FFFFFF"/>
            <w:vAlign w:val="center"/>
            <w:hideMark/>
          </w:tcPr>
          <w:p w14:paraId="4713D3A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 Hidroxiapatita porosa o fosfato tricálcico. Espesor: 10  mm Ancho: 10  mm Largo 20 mm ó presentación equivalente. </w:t>
            </w:r>
            <w:r w:rsidRPr="00362CCF">
              <w:rPr>
                <w:rFonts w:ascii="Arial Narrow" w:eastAsia="Times New Roman" w:hAnsi="Arial Narrow"/>
                <w:color w:val="000000"/>
                <w:sz w:val="18"/>
                <w:szCs w:val="20"/>
                <w:lang w:val="en-US"/>
              </w:rPr>
              <w:t>40cm3</w:t>
            </w:r>
          </w:p>
        </w:tc>
        <w:tc>
          <w:tcPr>
            <w:tcW w:w="0" w:type="auto"/>
            <w:tcBorders>
              <w:top w:val="nil"/>
              <w:left w:val="nil"/>
              <w:bottom w:val="single" w:sz="8" w:space="0" w:color="E3F274"/>
              <w:right w:val="single" w:sz="8" w:space="0" w:color="E3F274"/>
            </w:tcBorders>
            <w:shd w:val="clear" w:color="auto" w:fill="auto"/>
            <w:noWrap/>
            <w:vAlign w:val="center"/>
            <w:hideMark/>
          </w:tcPr>
          <w:p w14:paraId="5EAC67C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1715B4D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32181FEB" w14:textId="77777777" w:rsidTr="00AB63E7">
        <w:trPr>
          <w:trHeight w:val="36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08C0200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060.730.0746</w:t>
            </w:r>
          </w:p>
        </w:tc>
        <w:tc>
          <w:tcPr>
            <w:tcW w:w="0" w:type="auto"/>
            <w:tcBorders>
              <w:top w:val="nil"/>
              <w:left w:val="nil"/>
              <w:bottom w:val="single" w:sz="8" w:space="0" w:color="E3F274"/>
              <w:right w:val="single" w:sz="8" w:space="0" w:color="E3F274"/>
            </w:tcBorders>
            <w:shd w:val="clear" w:color="000000" w:fill="FFFFFF"/>
            <w:vAlign w:val="center"/>
            <w:hideMark/>
          </w:tcPr>
          <w:p w14:paraId="4D99353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Hidroxiapatita porosa o fosfato tricálcico. Espesor 10 mm Ancho: 10 mm Largo: 40 mm. ó presentación equivalente. </w:t>
            </w:r>
            <w:r w:rsidRPr="00362CCF">
              <w:rPr>
                <w:rFonts w:ascii="Arial Narrow" w:eastAsia="Times New Roman" w:hAnsi="Arial Narrow"/>
                <w:color w:val="000000"/>
                <w:sz w:val="18"/>
                <w:szCs w:val="20"/>
                <w:lang w:val="en-US"/>
              </w:rPr>
              <w:t>60cm3</w:t>
            </w:r>
          </w:p>
        </w:tc>
        <w:tc>
          <w:tcPr>
            <w:tcW w:w="0" w:type="auto"/>
            <w:tcBorders>
              <w:top w:val="nil"/>
              <w:left w:val="nil"/>
              <w:bottom w:val="single" w:sz="8" w:space="0" w:color="E3F274"/>
              <w:right w:val="single" w:sz="8" w:space="0" w:color="E3F274"/>
            </w:tcBorders>
            <w:shd w:val="clear" w:color="auto" w:fill="auto"/>
            <w:noWrap/>
            <w:vAlign w:val="center"/>
            <w:hideMark/>
          </w:tcPr>
          <w:p w14:paraId="099C1B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44D1723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4A0CD102" w14:textId="77777777" w:rsidTr="00AB63E7">
        <w:trPr>
          <w:trHeight w:val="357"/>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628D561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060.730.0571</w:t>
            </w:r>
          </w:p>
        </w:tc>
        <w:tc>
          <w:tcPr>
            <w:tcW w:w="0" w:type="auto"/>
            <w:tcBorders>
              <w:top w:val="nil"/>
              <w:left w:val="nil"/>
              <w:bottom w:val="single" w:sz="8" w:space="0" w:color="E3F274"/>
              <w:right w:val="single" w:sz="8" w:space="0" w:color="E3F274"/>
            </w:tcBorders>
            <w:shd w:val="clear" w:color="000000" w:fill="FFFFFF"/>
            <w:vAlign w:val="center"/>
            <w:hideMark/>
          </w:tcPr>
          <w:p w14:paraId="632C4A0E" w14:textId="7E8337E9" w:rsidR="00E922B8" w:rsidRPr="00362CCF" w:rsidRDefault="00E922B8" w:rsidP="00AB63E7">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5.41 g. (5.0 cm3) ó presentación Equivalente.</w:t>
            </w:r>
          </w:p>
        </w:tc>
        <w:tc>
          <w:tcPr>
            <w:tcW w:w="0" w:type="auto"/>
            <w:tcBorders>
              <w:top w:val="nil"/>
              <w:left w:val="nil"/>
              <w:bottom w:val="single" w:sz="8" w:space="0" w:color="E3F274"/>
              <w:right w:val="single" w:sz="8" w:space="0" w:color="E3F274"/>
            </w:tcBorders>
            <w:shd w:val="clear" w:color="auto" w:fill="auto"/>
            <w:noWrap/>
            <w:vAlign w:val="center"/>
            <w:hideMark/>
          </w:tcPr>
          <w:p w14:paraId="3521E08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6FAFE5B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46C5ACE"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68BB1BA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060.730.0795</w:t>
            </w:r>
          </w:p>
        </w:tc>
        <w:tc>
          <w:tcPr>
            <w:tcW w:w="0" w:type="auto"/>
            <w:tcBorders>
              <w:top w:val="nil"/>
              <w:left w:val="nil"/>
              <w:bottom w:val="single" w:sz="8" w:space="0" w:color="E3F274"/>
              <w:right w:val="single" w:sz="8" w:space="0" w:color="E3F274"/>
            </w:tcBorders>
            <w:shd w:val="clear" w:color="000000" w:fill="FFFFFF"/>
            <w:vAlign w:val="center"/>
            <w:hideMark/>
          </w:tcPr>
          <w:p w14:paraId="6D20E56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9.5 g. (15 cm3). El tamaño del gránulo, será determinado por las unidades médicas de acuerdo a sus necesidades. </w:t>
            </w:r>
          </w:p>
        </w:tc>
        <w:tc>
          <w:tcPr>
            <w:tcW w:w="0" w:type="auto"/>
            <w:tcBorders>
              <w:top w:val="nil"/>
              <w:left w:val="nil"/>
              <w:bottom w:val="single" w:sz="8" w:space="0" w:color="E3F274"/>
              <w:right w:val="single" w:sz="8" w:space="0" w:color="E3F274"/>
            </w:tcBorders>
            <w:shd w:val="clear" w:color="auto" w:fill="auto"/>
            <w:noWrap/>
            <w:vAlign w:val="center"/>
            <w:hideMark/>
          </w:tcPr>
          <w:p w14:paraId="220CA2E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59D2BB6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4DDEFDFA" w14:textId="77777777" w:rsidTr="00AB63E7">
        <w:trPr>
          <w:trHeight w:val="429"/>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4BE4320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060.730.0563  </w:t>
            </w:r>
          </w:p>
        </w:tc>
        <w:tc>
          <w:tcPr>
            <w:tcW w:w="0" w:type="auto"/>
            <w:tcBorders>
              <w:top w:val="nil"/>
              <w:left w:val="nil"/>
              <w:bottom w:val="single" w:sz="8" w:space="0" w:color="E3F274"/>
              <w:right w:val="single" w:sz="8" w:space="0" w:color="E3F274"/>
            </w:tcBorders>
            <w:shd w:val="clear" w:color="000000" w:fill="FFFFFF"/>
            <w:vAlign w:val="center"/>
            <w:hideMark/>
          </w:tcPr>
          <w:p w14:paraId="0C60224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2.23 g. (2.0 cm3) ó presentación equivalente.</w:t>
            </w:r>
          </w:p>
        </w:tc>
        <w:tc>
          <w:tcPr>
            <w:tcW w:w="0" w:type="auto"/>
            <w:tcBorders>
              <w:top w:val="nil"/>
              <w:left w:val="nil"/>
              <w:bottom w:val="single" w:sz="8" w:space="0" w:color="E3F274"/>
              <w:right w:val="single" w:sz="8" w:space="0" w:color="E3F274"/>
            </w:tcBorders>
            <w:shd w:val="clear" w:color="auto" w:fill="auto"/>
            <w:noWrap/>
            <w:vAlign w:val="center"/>
            <w:hideMark/>
          </w:tcPr>
          <w:p w14:paraId="5F10525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10349FB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15D9594"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7EC22DE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060.730.0704</w:t>
            </w:r>
          </w:p>
        </w:tc>
        <w:tc>
          <w:tcPr>
            <w:tcW w:w="0" w:type="auto"/>
            <w:tcBorders>
              <w:top w:val="nil"/>
              <w:left w:val="nil"/>
              <w:bottom w:val="single" w:sz="8" w:space="0" w:color="E3F274"/>
              <w:right w:val="single" w:sz="8" w:space="0" w:color="E3F274"/>
            </w:tcBorders>
            <w:shd w:val="clear" w:color="000000" w:fill="FFFFFF"/>
            <w:vAlign w:val="center"/>
            <w:hideMark/>
          </w:tcPr>
          <w:p w14:paraId="7A678E5E"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3.0 g. ó presentación equivalente. El tamaño del gránulo, será determinado por las unidades médicas de acuerdo a sus necesidades. </w:t>
            </w:r>
          </w:p>
        </w:tc>
        <w:tc>
          <w:tcPr>
            <w:tcW w:w="0" w:type="auto"/>
            <w:tcBorders>
              <w:top w:val="nil"/>
              <w:left w:val="nil"/>
              <w:bottom w:val="single" w:sz="8" w:space="0" w:color="E3F274"/>
              <w:right w:val="single" w:sz="8" w:space="0" w:color="E3F274"/>
            </w:tcBorders>
            <w:shd w:val="clear" w:color="auto" w:fill="auto"/>
            <w:noWrap/>
            <w:vAlign w:val="center"/>
            <w:hideMark/>
          </w:tcPr>
          <w:p w14:paraId="71CDA6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7985140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2CF187F1"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7E40043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060.506.3700 </w:t>
            </w:r>
          </w:p>
        </w:tc>
        <w:tc>
          <w:tcPr>
            <w:tcW w:w="0" w:type="auto"/>
            <w:tcBorders>
              <w:top w:val="nil"/>
              <w:left w:val="nil"/>
              <w:bottom w:val="single" w:sz="8" w:space="0" w:color="E3F274"/>
              <w:right w:val="single" w:sz="8" w:space="0" w:color="E3F274"/>
            </w:tcBorders>
            <w:shd w:val="clear" w:color="000000" w:fill="FFFFFF"/>
            <w:vAlign w:val="center"/>
            <w:hideMark/>
          </w:tcPr>
          <w:p w14:paraId="78ED92D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40 mm. ancho x 20 mm largo x 10 mm altura, bloque o cuña o medidas equivalentes: Gránulos frasco con 10 ml. </w:t>
            </w:r>
          </w:p>
        </w:tc>
        <w:tc>
          <w:tcPr>
            <w:tcW w:w="0" w:type="auto"/>
            <w:tcBorders>
              <w:top w:val="nil"/>
              <w:left w:val="nil"/>
              <w:bottom w:val="single" w:sz="8" w:space="0" w:color="E3F274"/>
              <w:right w:val="single" w:sz="8" w:space="0" w:color="E3F274"/>
            </w:tcBorders>
            <w:shd w:val="clear" w:color="auto" w:fill="auto"/>
            <w:noWrap/>
            <w:vAlign w:val="center"/>
            <w:hideMark/>
          </w:tcPr>
          <w:p w14:paraId="4D26E24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67C2883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30B3C7A0" w14:textId="77777777" w:rsidTr="00AB63E7">
        <w:trPr>
          <w:trHeight w:val="403"/>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48F9051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060.619.0015</w:t>
            </w:r>
          </w:p>
        </w:tc>
        <w:tc>
          <w:tcPr>
            <w:tcW w:w="0" w:type="auto"/>
            <w:tcBorders>
              <w:top w:val="nil"/>
              <w:left w:val="nil"/>
              <w:bottom w:val="single" w:sz="8" w:space="0" w:color="E3F274"/>
              <w:right w:val="single" w:sz="8" w:space="0" w:color="E3F274"/>
            </w:tcBorders>
            <w:shd w:val="clear" w:color="000000" w:fill="FFFFFF"/>
            <w:vAlign w:val="center"/>
            <w:hideMark/>
          </w:tcPr>
          <w:p w14:paraId="14450359"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Matriz ósea desmineralizada en pasta para aplicación con o sin jeringa, 10 ml o medidas equivalentes </w:t>
            </w:r>
          </w:p>
        </w:tc>
        <w:tc>
          <w:tcPr>
            <w:tcW w:w="0" w:type="auto"/>
            <w:tcBorders>
              <w:top w:val="nil"/>
              <w:left w:val="nil"/>
              <w:bottom w:val="single" w:sz="8" w:space="0" w:color="E3F274"/>
              <w:right w:val="single" w:sz="8" w:space="0" w:color="E3F274"/>
            </w:tcBorders>
            <w:shd w:val="clear" w:color="auto" w:fill="auto"/>
            <w:noWrap/>
            <w:vAlign w:val="center"/>
            <w:hideMark/>
          </w:tcPr>
          <w:p w14:paraId="369E257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6C0FAED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40824BC5"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7BFE044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060.506.3650</w:t>
            </w:r>
          </w:p>
        </w:tc>
        <w:tc>
          <w:tcPr>
            <w:tcW w:w="0" w:type="auto"/>
            <w:tcBorders>
              <w:top w:val="nil"/>
              <w:left w:val="nil"/>
              <w:bottom w:val="single" w:sz="8" w:space="0" w:color="E3F274"/>
              <w:right w:val="single" w:sz="8" w:space="0" w:color="E3F274"/>
            </w:tcBorders>
            <w:shd w:val="clear" w:color="000000" w:fill="FFFFFF"/>
            <w:vAlign w:val="center"/>
            <w:hideMark/>
          </w:tcPr>
          <w:p w14:paraId="5AF76971"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20 mm. ancho x 20 mm largo x 10 mm altura, bloque o cuña o medidas equivalentes : Gránulos  frasco con 20 ml</w:t>
            </w:r>
          </w:p>
        </w:tc>
        <w:tc>
          <w:tcPr>
            <w:tcW w:w="0" w:type="auto"/>
            <w:tcBorders>
              <w:top w:val="nil"/>
              <w:left w:val="nil"/>
              <w:bottom w:val="single" w:sz="8" w:space="0" w:color="E3F274"/>
              <w:right w:val="single" w:sz="8" w:space="0" w:color="E3F274"/>
            </w:tcBorders>
            <w:shd w:val="clear" w:color="auto" w:fill="auto"/>
            <w:noWrap/>
            <w:vAlign w:val="center"/>
            <w:hideMark/>
          </w:tcPr>
          <w:p w14:paraId="6094F6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4DD005F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60EA1BE1"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61A1996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060.506.3692</w:t>
            </w:r>
          </w:p>
        </w:tc>
        <w:tc>
          <w:tcPr>
            <w:tcW w:w="0" w:type="auto"/>
            <w:tcBorders>
              <w:top w:val="nil"/>
              <w:left w:val="nil"/>
              <w:bottom w:val="single" w:sz="8" w:space="0" w:color="E3F274"/>
              <w:right w:val="single" w:sz="8" w:space="0" w:color="E3F274"/>
            </w:tcBorders>
            <w:shd w:val="clear" w:color="000000" w:fill="FFFFFF"/>
            <w:vAlign w:val="center"/>
            <w:hideMark/>
          </w:tcPr>
          <w:p w14:paraId="0F86361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40  mm. ancho x 20 mm largo x 10 mm altura, bloque o cuña o medidas equivalentes: Gránulos  frasco con 5 ml.</w:t>
            </w:r>
          </w:p>
        </w:tc>
        <w:tc>
          <w:tcPr>
            <w:tcW w:w="0" w:type="auto"/>
            <w:tcBorders>
              <w:top w:val="nil"/>
              <w:left w:val="nil"/>
              <w:bottom w:val="single" w:sz="8" w:space="0" w:color="E3F274"/>
              <w:right w:val="single" w:sz="8" w:space="0" w:color="E3F274"/>
            </w:tcBorders>
            <w:shd w:val="clear" w:color="auto" w:fill="auto"/>
            <w:noWrap/>
            <w:vAlign w:val="center"/>
            <w:hideMark/>
          </w:tcPr>
          <w:p w14:paraId="2AD6FDD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14D5960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320AC98D"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103C788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060.506.3718</w:t>
            </w:r>
          </w:p>
        </w:tc>
        <w:tc>
          <w:tcPr>
            <w:tcW w:w="0" w:type="auto"/>
            <w:tcBorders>
              <w:top w:val="nil"/>
              <w:left w:val="nil"/>
              <w:bottom w:val="single" w:sz="8" w:space="0" w:color="E3F274"/>
              <w:right w:val="single" w:sz="8" w:space="0" w:color="E3F274"/>
            </w:tcBorders>
            <w:shd w:val="clear" w:color="000000" w:fill="FFFFFF"/>
            <w:vAlign w:val="center"/>
            <w:hideMark/>
          </w:tcPr>
          <w:p w14:paraId="7AE9B60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40 mm. ancho x 20 mm largo x 10 mm altura, bloque o cuña o medidas equivalentes:   Gránulos  frasco con 20  ml.</w:t>
            </w:r>
          </w:p>
        </w:tc>
        <w:tc>
          <w:tcPr>
            <w:tcW w:w="0" w:type="auto"/>
            <w:tcBorders>
              <w:top w:val="nil"/>
              <w:left w:val="nil"/>
              <w:bottom w:val="single" w:sz="8" w:space="0" w:color="E3F274"/>
              <w:right w:val="single" w:sz="8" w:space="0" w:color="E3F274"/>
            </w:tcBorders>
            <w:shd w:val="clear" w:color="auto" w:fill="auto"/>
            <w:noWrap/>
            <w:vAlign w:val="center"/>
            <w:hideMark/>
          </w:tcPr>
          <w:p w14:paraId="72FA021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7C2EFF7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1B28CF81"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62E2F9E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060.506.3726</w:t>
            </w:r>
          </w:p>
        </w:tc>
        <w:tc>
          <w:tcPr>
            <w:tcW w:w="0" w:type="auto"/>
            <w:tcBorders>
              <w:top w:val="nil"/>
              <w:left w:val="nil"/>
              <w:bottom w:val="single" w:sz="8" w:space="0" w:color="E3F274"/>
              <w:right w:val="single" w:sz="8" w:space="0" w:color="E3F274"/>
            </w:tcBorders>
            <w:shd w:val="clear" w:color="000000" w:fill="FFFFFF"/>
            <w:vAlign w:val="center"/>
            <w:hideMark/>
          </w:tcPr>
          <w:p w14:paraId="389A821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50 mm ancho x 20  mm largo x 10 mm altura, bloque o cuña o medidas equivalentes: Gránulos  frasco con 5 ml.</w:t>
            </w:r>
          </w:p>
        </w:tc>
        <w:tc>
          <w:tcPr>
            <w:tcW w:w="0" w:type="auto"/>
            <w:tcBorders>
              <w:top w:val="nil"/>
              <w:left w:val="nil"/>
              <w:bottom w:val="single" w:sz="8" w:space="0" w:color="E3F274"/>
              <w:right w:val="single" w:sz="8" w:space="0" w:color="E3F274"/>
            </w:tcBorders>
            <w:shd w:val="clear" w:color="auto" w:fill="auto"/>
            <w:noWrap/>
            <w:vAlign w:val="center"/>
            <w:hideMark/>
          </w:tcPr>
          <w:p w14:paraId="1A7D7E6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5B670B4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5F475D81"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07AD557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060.506.3668</w:t>
            </w:r>
          </w:p>
        </w:tc>
        <w:tc>
          <w:tcPr>
            <w:tcW w:w="0" w:type="auto"/>
            <w:tcBorders>
              <w:top w:val="nil"/>
              <w:left w:val="nil"/>
              <w:bottom w:val="single" w:sz="8" w:space="0" w:color="E3F274"/>
              <w:right w:val="single" w:sz="8" w:space="0" w:color="E3F274"/>
            </w:tcBorders>
            <w:shd w:val="clear" w:color="000000" w:fill="FFFFFF"/>
            <w:vAlign w:val="center"/>
            <w:hideMark/>
          </w:tcPr>
          <w:p w14:paraId="1FB57D2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30 mm ancho x 20 mm largo x 10 mm altura, bloque o cuña o medidas equivalentes: Gránulos frasco con 5 ml. </w:t>
            </w:r>
          </w:p>
        </w:tc>
        <w:tc>
          <w:tcPr>
            <w:tcW w:w="0" w:type="auto"/>
            <w:tcBorders>
              <w:top w:val="nil"/>
              <w:left w:val="nil"/>
              <w:bottom w:val="single" w:sz="8" w:space="0" w:color="E3F274"/>
              <w:right w:val="single" w:sz="8" w:space="0" w:color="E3F274"/>
            </w:tcBorders>
            <w:shd w:val="clear" w:color="auto" w:fill="auto"/>
            <w:noWrap/>
            <w:vAlign w:val="center"/>
            <w:hideMark/>
          </w:tcPr>
          <w:p w14:paraId="108EBB0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4EA9B31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1892B814"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4FDAFEE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060.506.3635 </w:t>
            </w:r>
          </w:p>
        </w:tc>
        <w:tc>
          <w:tcPr>
            <w:tcW w:w="0" w:type="auto"/>
            <w:tcBorders>
              <w:top w:val="nil"/>
              <w:left w:val="nil"/>
              <w:bottom w:val="single" w:sz="8" w:space="0" w:color="E3F274"/>
              <w:right w:val="single" w:sz="8" w:space="0" w:color="E3F274"/>
            </w:tcBorders>
            <w:shd w:val="clear" w:color="000000" w:fill="FFFFFF"/>
            <w:vAlign w:val="center"/>
            <w:hideMark/>
          </w:tcPr>
          <w:p w14:paraId="1F7179A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20 mm. Ancho x 20 mm largo x 10 mm altura, bloque o cuña o medidas equivalentes : Gránulos frasco con 5 ml. </w:t>
            </w:r>
          </w:p>
        </w:tc>
        <w:tc>
          <w:tcPr>
            <w:tcW w:w="0" w:type="auto"/>
            <w:tcBorders>
              <w:top w:val="nil"/>
              <w:left w:val="nil"/>
              <w:bottom w:val="single" w:sz="8" w:space="0" w:color="E3F274"/>
              <w:right w:val="single" w:sz="8" w:space="0" w:color="E3F274"/>
            </w:tcBorders>
            <w:shd w:val="clear" w:color="auto" w:fill="auto"/>
            <w:noWrap/>
            <w:vAlign w:val="center"/>
            <w:hideMark/>
          </w:tcPr>
          <w:p w14:paraId="5F54A2B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4CF2C59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2144D535"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000000" w:fill="FFFFFF"/>
            <w:noWrap/>
            <w:vAlign w:val="center"/>
            <w:hideMark/>
          </w:tcPr>
          <w:p w14:paraId="4FAC8DA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060.506.3643</w:t>
            </w:r>
          </w:p>
        </w:tc>
        <w:tc>
          <w:tcPr>
            <w:tcW w:w="0" w:type="auto"/>
            <w:tcBorders>
              <w:top w:val="nil"/>
              <w:left w:val="nil"/>
              <w:bottom w:val="single" w:sz="8" w:space="0" w:color="E3F274"/>
              <w:right w:val="single" w:sz="8" w:space="0" w:color="E3F274"/>
            </w:tcBorders>
            <w:shd w:val="clear" w:color="000000" w:fill="FFFFFF"/>
            <w:vAlign w:val="center"/>
            <w:hideMark/>
          </w:tcPr>
          <w:p w14:paraId="29C387A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20 mm. ancho x 20 mm largo x 10 mm altura, bloque o cuña o medidas equivalentes : Gránulos frasco con 10 ml. </w:t>
            </w:r>
          </w:p>
        </w:tc>
        <w:tc>
          <w:tcPr>
            <w:tcW w:w="0" w:type="auto"/>
            <w:tcBorders>
              <w:top w:val="nil"/>
              <w:left w:val="nil"/>
              <w:bottom w:val="single" w:sz="8" w:space="0" w:color="E3F274"/>
              <w:right w:val="single" w:sz="8" w:space="0" w:color="E3F274"/>
            </w:tcBorders>
            <w:shd w:val="clear" w:color="auto" w:fill="auto"/>
            <w:noWrap/>
            <w:vAlign w:val="center"/>
            <w:hideMark/>
          </w:tcPr>
          <w:p w14:paraId="4D37E3C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E3F274"/>
              <w:right w:val="single" w:sz="8" w:space="0" w:color="E3F274"/>
            </w:tcBorders>
            <w:shd w:val="clear" w:color="auto" w:fill="auto"/>
            <w:noWrap/>
            <w:vAlign w:val="center"/>
            <w:hideMark/>
          </w:tcPr>
          <w:p w14:paraId="742A993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5E26B8BA" w14:textId="77777777" w:rsidTr="00E922B8">
        <w:trPr>
          <w:trHeight w:val="516"/>
        </w:trPr>
        <w:tc>
          <w:tcPr>
            <w:tcW w:w="0" w:type="auto"/>
            <w:vMerge w:val="restart"/>
            <w:tcBorders>
              <w:top w:val="nil"/>
              <w:left w:val="single" w:sz="8" w:space="0" w:color="E3F274"/>
              <w:bottom w:val="single" w:sz="8" w:space="0" w:color="E3F274"/>
              <w:right w:val="single" w:sz="8" w:space="0" w:color="E3F274"/>
            </w:tcBorders>
            <w:shd w:val="clear" w:color="000000" w:fill="E2EFDA"/>
            <w:noWrap/>
            <w:vAlign w:val="center"/>
            <w:hideMark/>
          </w:tcPr>
          <w:p w14:paraId="68B4206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E3F274"/>
              <w:right w:val="single" w:sz="8" w:space="0" w:color="E3F274"/>
            </w:tcBorders>
            <w:shd w:val="clear" w:color="000000" w:fill="E2EFDA"/>
            <w:vAlign w:val="center"/>
            <w:hideMark/>
          </w:tcPr>
          <w:p w14:paraId="614BFA90" w14:textId="77777777" w:rsidR="00E922B8" w:rsidRPr="00362CCF" w:rsidRDefault="00E922B8" w:rsidP="00E922B8">
            <w:pPr>
              <w:rPr>
                <w:rFonts w:ascii="Arial Narrow" w:eastAsia="Times New Roman" w:hAnsi="Arial Narrow"/>
                <w:b/>
                <w:bCs/>
                <w:color w:val="000000"/>
                <w:sz w:val="18"/>
                <w:szCs w:val="20"/>
                <w:lang w:val="es-MX"/>
              </w:rPr>
            </w:pPr>
            <w:r w:rsidRPr="00362CCF">
              <w:rPr>
                <w:rFonts w:ascii="Arial Narrow" w:eastAsia="Times New Roman" w:hAnsi="Arial Narrow"/>
                <w:b/>
                <w:bCs/>
                <w:color w:val="000000"/>
                <w:sz w:val="18"/>
                <w:szCs w:val="20"/>
                <w:lang w:val="es-MX"/>
              </w:rPr>
              <w:t>PARTIDA 5 ZONA CUATLA,  ALAMBRE, AGUJAS, AGUJAS ROSCADAS, SCHANZ, STEINMAN Y BROCAS</w:t>
            </w:r>
          </w:p>
        </w:tc>
        <w:tc>
          <w:tcPr>
            <w:tcW w:w="0" w:type="auto"/>
            <w:vMerge w:val="restart"/>
            <w:tcBorders>
              <w:top w:val="nil"/>
              <w:left w:val="single" w:sz="8" w:space="0" w:color="E3F274"/>
              <w:bottom w:val="single" w:sz="8" w:space="0" w:color="E3F274"/>
              <w:right w:val="single" w:sz="8" w:space="0" w:color="E3F274"/>
            </w:tcBorders>
            <w:shd w:val="clear" w:color="000000" w:fill="DAF2D0"/>
            <w:vAlign w:val="center"/>
            <w:hideMark/>
          </w:tcPr>
          <w:p w14:paraId="3AD85CC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E3F274"/>
              <w:bottom w:val="single" w:sz="8" w:space="0" w:color="E3F274"/>
              <w:right w:val="single" w:sz="8" w:space="0" w:color="E3F274"/>
            </w:tcBorders>
            <w:shd w:val="clear" w:color="000000" w:fill="DAF2D0"/>
            <w:vAlign w:val="center"/>
            <w:hideMark/>
          </w:tcPr>
          <w:p w14:paraId="196BF87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3D5D823B" w14:textId="77777777" w:rsidTr="00E922B8">
        <w:trPr>
          <w:trHeight w:val="516"/>
        </w:trPr>
        <w:tc>
          <w:tcPr>
            <w:tcW w:w="0" w:type="auto"/>
            <w:vMerge/>
            <w:tcBorders>
              <w:top w:val="nil"/>
              <w:left w:val="single" w:sz="8" w:space="0" w:color="E3F274"/>
              <w:bottom w:val="single" w:sz="8" w:space="0" w:color="E3F274"/>
              <w:right w:val="single" w:sz="8" w:space="0" w:color="E3F274"/>
            </w:tcBorders>
            <w:vAlign w:val="center"/>
            <w:hideMark/>
          </w:tcPr>
          <w:p w14:paraId="0E89A1D2" w14:textId="77777777" w:rsidR="00E922B8" w:rsidRPr="00362CCF" w:rsidRDefault="00E922B8" w:rsidP="00E922B8">
            <w:pPr>
              <w:rPr>
                <w:rFonts w:ascii="Arial Narrow" w:eastAsia="Times New Roman" w:hAnsi="Arial Narrow"/>
                <w:color w:val="000000"/>
                <w:sz w:val="18"/>
                <w:szCs w:val="20"/>
                <w:lang w:val="en-US"/>
              </w:rPr>
            </w:pPr>
          </w:p>
        </w:tc>
        <w:tc>
          <w:tcPr>
            <w:tcW w:w="0" w:type="auto"/>
            <w:tcBorders>
              <w:top w:val="nil"/>
              <w:left w:val="nil"/>
              <w:bottom w:val="single" w:sz="8" w:space="0" w:color="E3F274"/>
              <w:right w:val="single" w:sz="8" w:space="0" w:color="E3F274"/>
            </w:tcBorders>
            <w:shd w:val="clear" w:color="000000" w:fill="E2EFDA"/>
            <w:noWrap/>
            <w:vAlign w:val="center"/>
            <w:hideMark/>
          </w:tcPr>
          <w:p w14:paraId="5111BE7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DESCRIPCIÓN</w:t>
            </w:r>
          </w:p>
        </w:tc>
        <w:tc>
          <w:tcPr>
            <w:tcW w:w="0" w:type="auto"/>
            <w:vMerge/>
            <w:tcBorders>
              <w:top w:val="nil"/>
              <w:left w:val="single" w:sz="8" w:space="0" w:color="E3F274"/>
              <w:bottom w:val="single" w:sz="8" w:space="0" w:color="E3F274"/>
              <w:right w:val="single" w:sz="8" w:space="0" w:color="E3F274"/>
            </w:tcBorders>
            <w:vAlign w:val="center"/>
            <w:hideMark/>
          </w:tcPr>
          <w:p w14:paraId="30C5D35F"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E3F274"/>
              <w:bottom w:val="single" w:sz="8" w:space="0" w:color="E3F274"/>
              <w:right w:val="single" w:sz="8" w:space="0" w:color="E3F274"/>
            </w:tcBorders>
            <w:vAlign w:val="center"/>
            <w:hideMark/>
          </w:tcPr>
          <w:p w14:paraId="304AB70F"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51EB990F"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4759EBB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060.046.1321</w:t>
            </w:r>
          </w:p>
        </w:tc>
        <w:tc>
          <w:tcPr>
            <w:tcW w:w="0" w:type="auto"/>
            <w:tcBorders>
              <w:top w:val="nil"/>
              <w:left w:val="nil"/>
              <w:bottom w:val="single" w:sz="8" w:space="0" w:color="E3F274"/>
              <w:right w:val="single" w:sz="8" w:space="0" w:color="E3F274"/>
            </w:tcBorders>
            <w:shd w:val="clear" w:color="auto" w:fill="auto"/>
            <w:vAlign w:val="center"/>
            <w:hideMark/>
          </w:tcPr>
          <w:p w14:paraId="5FB4ED5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Agujas para hueso, tipo Kirschner, no roscado con punta de trocar. Diámetro de 1.0 mm a 3.0mm longitud de 100.0 mm a 450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3B01702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E3F274"/>
              <w:right w:val="single" w:sz="8" w:space="0" w:color="E3F274"/>
            </w:tcBorders>
            <w:shd w:val="clear" w:color="auto" w:fill="auto"/>
            <w:noWrap/>
            <w:vAlign w:val="center"/>
            <w:hideMark/>
          </w:tcPr>
          <w:p w14:paraId="413965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666090B5"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565BBE3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060.046.1263</w:t>
            </w:r>
          </w:p>
        </w:tc>
        <w:tc>
          <w:tcPr>
            <w:tcW w:w="0" w:type="auto"/>
            <w:tcBorders>
              <w:top w:val="nil"/>
              <w:left w:val="nil"/>
              <w:bottom w:val="single" w:sz="8" w:space="0" w:color="E3F274"/>
              <w:right w:val="single" w:sz="8" w:space="0" w:color="E3F274"/>
            </w:tcBorders>
            <w:shd w:val="clear" w:color="auto" w:fill="auto"/>
            <w:vAlign w:val="center"/>
            <w:hideMark/>
          </w:tcPr>
          <w:p w14:paraId="189E630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Agujas para hueso, tipo Kirschner, no roscado con punta de trocar. Diámetro de  1.0 mm a 2.5 mm y longitud de 100.0 mm a 350.0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0F4921B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E3F274"/>
              <w:right w:val="single" w:sz="8" w:space="0" w:color="E3F274"/>
            </w:tcBorders>
            <w:shd w:val="clear" w:color="auto" w:fill="auto"/>
            <w:noWrap/>
            <w:vAlign w:val="center"/>
            <w:hideMark/>
          </w:tcPr>
          <w:p w14:paraId="039E2E3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4CED8012"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219C529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060.046.1446</w:t>
            </w:r>
          </w:p>
        </w:tc>
        <w:tc>
          <w:tcPr>
            <w:tcW w:w="0" w:type="auto"/>
            <w:tcBorders>
              <w:top w:val="nil"/>
              <w:left w:val="nil"/>
              <w:bottom w:val="single" w:sz="8" w:space="0" w:color="E3F274"/>
              <w:right w:val="single" w:sz="8" w:space="0" w:color="E3F274"/>
            </w:tcBorders>
            <w:shd w:val="clear" w:color="auto" w:fill="auto"/>
            <w:vAlign w:val="center"/>
            <w:hideMark/>
          </w:tcPr>
          <w:p w14:paraId="05190E60" w14:textId="0B04D0F2" w:rsidR="00FC19F3" w:rsidRPr="00362CCF" w:rsidRDefault="00E922B8" w:rsidP="00AB63E7">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alambres. Alambres para hueso, trocar con rosca en la punta, tipo  Kirschner. </w:t>
            </w:r>
            <w:r w:rsidRPr="00362CCF">
              <w:rPr>
                <w:rFonts w:ascii="Arial Narrow" w:eastAsia="Times New Roman" w:hAnsi="Arial Narrow"/>
                <w:color w:val="000000"/>
                <w:sz w:val="18"/>
                <w:szCs w:val="20"/>
                <w:lang w:val="en-US"/>
              </w:rPr>
              <w:t>Diametro2.50 mm longitud:200 mm rosca 15 mm</w:t>
            </w:r>
          </w:p>
        </w:tc>
        <w:tc>
          <w:tcPr>
            <w:tcW w:w="0" w:type="auto"/>
            <w:tcBorders>
              <w:top w:val="nil"/>
              <w:left w:val="nil"/>
              <w:bottom w:val="single" w:sz="8" w:space="0" w:color="E3F274"/>
              <w:right w:val="single" w:sz="8" w:space="0" w:color="E3F274"/>
            </w:tcBorders>
            <w:shd w:val="clear" w:color="auto" w:fill="auto"/>
            <w:noWrap/>
            <w:vAlign w:val="center"/>
            <w:hideMark/>
          </w:tcPr>
          <w:p w14:paraId="2D49301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E3F274"/>
              <w:right w:val="single" w:sz="8" w:space="0" w:color="E3F274"/>
            </w:tcBorders>
            <w:shd w:val="clear" w:color="auto" w:fill="auto"/>
            <w:noWrap/>
            <w:vAlign w:val="center"/>
            <w:hideMark/>
          </w:tcPr>
          <w:p w14:paraId="6BC703E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6C54142E"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4E57139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060.046.1438</w:t>
            </w:r>
          </w:p>
        </w:tc>
        <w:tc>
          <w:tcPr>
            <w:tcW w:w="0" w:type="auto"/>
            <w:tcBorders>
              <w:top w:val="nil"/>
              <w:left w:val="nil"/>
              <w:bottom w:val="single" w:sz="8" w:space="0" w:color="E3F274"/>
              <w:right w:val="single" w:sz="8" w:space="0" w:color="E3F274"/>
            </w:tcBorders>
            <w:shd w:val="clear" w:color="auto" w:fill="auto"/>
            <w:vAlign w:val="center"/>
            <w:hideMark/>
          </w:tcPr>
          <w:p w14:paraId="7D96AA7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Alambres para hueso, trocar con rosca en la punta, tipo Kirschner. </w:t>
            </w:r>
            <w:r w:rsidRPr="00362CCF">
              <w:rPr>
                <w:rFonts w:ascii="Arial Narrow" w:eastAsia="Times New Roman" w:hAnsi="Arial Narrow"/>
                <w:color w:val="000000"/>
                <w:sz w:val="18"/>
                <w:szCs w:val="20"/>
                <w:lang w:val="en-US"/>
              </w:rPr>
              <w:t xml:space="preserve">Diámetro: Longitud: Rosca:1.60 mm      150 mm      5 mm </w:t>
            </w:r>
          </w:p>
        </w:tc>
        <w:tc>
          <w:tcPr>
            <w:tcW w:w="0" w:type="auto"/>
            <w:tcBorders>
              <w:top w:val="nil"/>
              <w:left w:val="nil"/>
              <w:bottom w:val="single" w:sz="8" w:space="0" w:color="E3F274"/>
              <w:right w:val="single" w:sz="8" w:space="0" w:color="E3F274"/>
            </w:tcBorders>
            <w:shd w:val="clear" w:color="auto" w:fill="auto"/>
            <w:noWrap/>
            <w:vAlign w:val="center"/>
            <w:hideMark/>
          </w:tcPr>
          <w:p w14:paraId="1817978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E3F274"/>
              <w:right w:val="single" w:sz="8" w:space="0" w:color="E3F274"/>
            </w:tcBorders>
            <w:shd w:val="clear" w:color="auto" w:fill="auto"/>
            <w:noWrap/>
            <w:vAlign w:val="center"/>
            <w:hideMark/>
          </w:tcPr>
          <w:p w14:paraId="5C1D550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66FAFFCC"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709727B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060.046.1362</w:t>
            </w:r>
          </w:p>
        </w:tc>
        <w:tc>
          <w:tcPr>
            <w:tcW w:w="0" w:type="auto"/>
            <w:tcBorders>
              <w:top w:val="nil"/>
              <w:left w:val="nil"/>
              <w:bottom w:val="single" w:sz="8" w:space="0" w:color="E3F274"/>
              <w:right w:val="single" w:sz="8" w:space="0" w:color="E3F274"/>
            </w:tcBorders>
            <w:shd w:val="clear" w:color="auto" w:fill="auto"/>
            <w:vAlign w:val="center"/>
            <w:hideMark/>
          </w:tcPr>
          <w:p w14:paraId="71DB6CD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Alambres para hueso, trocar con rosca en la punta, tipo Kirschner. </w:t>
            </w:r>
            <w:r w:rsidRPr="00362CCF">
              <w:rPr>
                <w:rFonts w:ascii="Arial Narrow" w:eastAsia="Times New Roman" w:hAnsi="Arial Narrow"/>
                <w:color w:val="000000"/>
                <w:sz w:val="18"/>
                <w:szCs w:val="20"/>
                <w:lang w:val="en-US"/>
              </w:rPr>
              <w:t xml:space="preserve">Diámetro: Longitud: Rosca: 2.50 mm        150 mm      15 mm  </w:t>
            </w:r>
          </w:p>
        </w:tc>
        <w:tc>
          <w:tcPr>
            <w:tcW w:w="0" w:type="auto"/>
            <w:tcBorders>
              <w:top w:val="nil"/>
              <w:left w:val="nil"/>
              <w:bottom w:val="single" w:sz="8" w:space="0" w:color="E3F274"/>
              <w:right w:val="single" w:sz="8" w:space="0" w:color="E3F274"/>
            </w:tcBorders>
            <w:shd w:val="clear" w:color="auto" w:fill="auto"/>
            <w:noWrap/>
            <w:vAlign w:val="center"/>
            <w:hideMark/>
          </w:tcPr>
          <w:p w14:paraId="09EAB0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E3F274"/>
              <w:right w:val="single" w:sz="8" w:space="0" w:color="E3F274"/>
            </w:tcBorders>
            <w:shd w:val="clear" w:color="auto" w:fill="auto"/>
            <w:noWrap/>
            <w:vAlign w:val="center"/>
            <w:hideMark/>
          </w:tcPr>
          <w:p w14:paraId="0B7A1EC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148ACA35"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4634109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060.046.0315</w:t>
            </w:r>
          </w:p>
        </w:tc>
        <w:tc>
          <w:tcPr>
            <w:tcW w:w="0" w:type="auto"/>
            <w:tcBorders>
              <w:top w:val="nil"/>
              <w:left w:val="nil"/>
              <w:bottom w:val="single" w:sz="8" w:space="0" w:color="E3F274"/>
              <w:right w:val="single" w:sz="8" w:space="0" w:color="E3F274"/>
            </w:tcBorders>
            <w:shd w:val="clear" w:color="auto" w:fill="auto"/>
            <w:vAlign w:val="center"/>
            <w:hideMark/>
          </w:tcPr>
          <w:p w14:paraId="566D8F1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 para osteosíntesis blando, en rollo de 10 m. Diámetro de 1.0 a 1.25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4417CA43"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E3F274"/>
              <w:right w:val="single" w:sz="8" w:space="0" w:color="E3F274"/>
            </w:tcBorders>
            <w:shd w:val="clear" w:color="auto" w:fill="auto"/>
            <w:noWrap/>
            <w:vAlign w:val="center"/>
            <w:hideMark/>
          </w:tcPr>
          <w:p w14:paraId="5FB742C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68FE7BC9" w14:textId="77777777" w:rsidTr="00AB63E7">
        <w:trPr>
          <w:trHeight w:val="418"/>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2B7BFFE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060.425.1637</w:t>
            </w:r>
          </w:p>
        </w:tc>
        <w:tc>
          <w:tcPr>
            <w:tcW w:w="0" w:type="auto"/>
            <w:tcBorders>
              <w:top w:val="nil"/>
              <w:left w:val="nil"/>
              <w:bottom w:val="single" w:sz="8" w:space="0" w:color="E3F274"/>
              <w:right w:val="single" w:sz="8" w:space="0" w:color="E3F274"/>
            </w:tcBorders>
            <w:shd w:val="clear" w:color="auto" w:fill="auto"/>
            <w:vAlign w:val="center"/>
            <w:hideMark/>
          </w:tcPr>
          <w:p w14:paraId="4F15716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cortical auto taladrante estándar Longitud Rosca: 200 m 60 mm</w:t>
            </w:r>
          </w:p>
        </w:tc>
        <w:tc>
          <w:tcPr>
            <w:tcW w:w="0" w:type="auto"/>
            <w:tcBorders>
              <w:top w:val="nil"/>
              <w:left w:val="nil"/>
              <w:bottom w:val="single" w:sz="8" w:space="0" w:color="E3F274"/>
              <w:right w:val="single" w:sz="8" w:space="0" w:color="E3F274"/>
            </w:tcBorders>
            <w:shd w:val="clear" w:color="auto" w:fill="auto"/>
            <w:noWrap/>
            <w:vAlign w:val="center"/>
            <w:hideMark/>
          </w:tcPr>
          <w:p w14:paraId="04AB40A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38DBF2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47D6D698"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05DFBBA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060.425.3732</w:t>
            </w:r>
          </w:p>
        </w:tc>
        <w:tc>
          <w:tcPr>
            <w:tcW w:w="0" w:type="auto"/>
            <w:tcBorders>
              <w:top w:val="nil"/>
              <w:left w:val="nil"/>
              <w:bottom w:val="single" w:sz="8" w:space="0" w:color="E3F274"/>
              <w:right w:val="single" w:sz="8" w:space="0" w:color="E3F274"/>
            </w:tcBorders>
            <w:shd w:val="clear" w:color="auto" w:fill="auto"/>
            <w:vAlign w:val="center"/>
            <w:hideMark/>
          </w:tcPr>
          <w:p w14:paraId="732E5273" w14:textId="52D08B96" w:rsidR="00FC19F3" w:rsidRPr="00362CCF" w:rsidRDefault="00E922B8" w:rsidP="00AB63E7">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troncocónico de 3.0 a 3.3 mm, diámetro de vástago de 4.0 mm. </w:t>
            </w:r>
            <w:r w:rsidRPr="00362CCF">
              <w:rPr>
                <w:rFonts w:ascii="Arial Narrow" w:eastAsia="Times New Roman" w:hAnsi="Arial Narrow"/>
                <w:color w:val="000000"/>
                <w:sz w:val="18"/>
                <w:szCs w:val="20"/>
                <w:lang w:val="en-US"/>
              </w:rPr>
              <w:t>Longitud de rosca 20 mm ó 35 mm</w:t>
            </w:r>
          </w:p>
        </w:tc>
        <w:tc>
          <w:tcPr>
            <w:tcW w:w="0" w:type="auto"/>
            <w:tcBorders>
              <w:top w:val="nil"/>
              <w:left w:val="nil"/>
              <w:bottom w:val="single" w:sz="8" w:space="0" w:color="E3F274"/>
              <w:right w:val="single" w:sz="8" w:space="0" w:color="E3F274"/>
            </w:tcBorders>
            <w:shd w:val="clear" w:color="auto" w:fill="auto"/>
            <w:noWrap/>
            <w:vAlign w:val="center"/>
            <w:hideMark/>
          </w:tcPr>
          <w:p w14:paraId="531DF7B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3FB6188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53468B4"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17F354D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060.425.1462</w:t>
            </w:r>
          </w:p>
        </w:tc>
        <w:tc>
          <w:tcPr>
            <w:tcW w:w="0" w:type="auto"/>
            <w:tcBorders>
              <w:top w:val="nil"/>
              <w:left w:val="nil"/>
              <w:bottom w:val="single" w:sz="8" w:space="0" w:color="E3F274"/>
              <w:right w:val="single" w:sz="8" w:space="0" w:color="E3F274"/>
            </w:tcBorders>
            <w:shd w:val="clear" w:color="auto" w:fill="auto"/>
            <w:vAlign w:val="center"/>
            <w:hideMark/>
          </w:tcPr>
          <w:p w14:paraId="6D0BA5B5" w14:textId="2587D1C2" w:rsidR="00FC19F3" w:rsidRPr="00362CCF" w:rsidRDefault="00E922B8" w:rsidP="00AB63E7">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para fijador  externo.  Longitud 180 mm a 200 mm. Rosca de 50.0 mm hasta 60.0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72E101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3D04336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4F000968"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26A1B86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060.425.1496</w:t>
            </w:r>
          </w:p>
        </w:tc>
        <w:tc>
          <w:tcPr>
            <w:tcW w:w="0" w:type="auto"/>
            <w:tcBorders>
              <w:top w:val="nil"/>
              <w:left w:val="nil"/>
              <w:bottom w:val="single" w:sz="8" w:space="0" w:color="E3F274"/>
              <w:right w:val="single" w:sz="8" w:space="0" w:color="E3F274"/>
            </w:tcBorders>
            <w:shd w:val="clear" w:color="auto" w:fill="auto"/>
            <w:vAlign w:val="center"/>
            <w:hideMark/>
          </w:tcPr>
          <w:p w14:paraId="252B25CD" w14:textId="6686D844" w:rsidR="00FC19F3" w:rsidRPr="00362CCF" w:rsidRDefault="00E922B8" w:rsidP="00AB63E7">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esponjosa para fijador  externo estándar. Longitud 170.0 mm a 200.0 mm. Rosca de 50.0mm a 90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0355E4A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11323AA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36FBBD4A" w14:textId="77777777" w:rsidTr="00AB63E7">
        <w:trPr>
          <w:trHeight w:val="294"/>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4F75A93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060.898.1676</w:t>
            </w:r>
          </w:p>
        </w:tc>
        <w:tc>
          <w:tcPr>
            <w:tcW w:w="0" w:type="auto"/>
            <w:tcBorders>
              <w:top w:val="nil"/>
              <w:left w:val="nil"/>
              <w:bottom w:val="single" w:sz="8" w:space="0" w:color="E3F274"/>
              <w:right w:val="single" w:sz="8" w:space="0" w:color="E3F274"/>
            </w:tcBorders>
            <w:shd w:val="clear" w:color="auto" w:fill="auto"/>
            <w:vAlign w:val="center"/>
            <w:hideMark/>
          </w:tcPr>
          <w:p w14:paraId="6FEA1D1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cortical auto taladrante delgado, 60 mm a 70 mm de longitud por 20  mm de rosca.</w:t>
            </w:r>
          </w:p>
        </w:tc>
        <w:tc>
          <w:tcPr>
            <w:tcW w:w="0" w:type="auto"/>
            <w:tcBorders>
              <w:top w:val="nil"/>
              <w:left w:val="nil"/>
              <w:bottom w:val="single" w:sz="8" w:space="0" w:color="E3F274"/>
              <w:right w:val="single" w:sz="8" w:space="0" w:color="E3F274"/>
            </w:tcBorders>
            <w:shd w:val="clear" w:color="auto" w:fill="auto"/>
            <w:noWrap/>
            <w:vAlign w:val="center"/>
            <w:hideMark/>
          </w:tcPr>
          <w:p w14:paraId="036AE1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36535BF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0C0B1A24" w14:textId="77777777" w:rsidTr="00AB63E7">
        <w:trPr>
          <w:trHeight w:val="403"/>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7299A05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060.898.1593</w:t>
            </w:r>
          </w:p>
        </w:tc>
        <w:tc>
          <w:tcPr>
            <w:tcW w:w="0" w:type="auto"/>
            <w:tcBorders>
              <w:top w:val="nil"/>
              <w:left w:val="nil"/>
              <w:bottom w:val="single" w:sz="8" w:space="0" w:color="E3F274"/>
              <w:right w:val="single" w:sz="8" w:space="0" w:color="E3F274"/>
            </w:tcBorders>
            <w:shd w:val="clear" w:color="auto" w:fill="auto"/>
            <w:vAlign w:val="center"/>
            <w:hideMark/>
          </w:tcPr>
          <w:p w14:paraId="0AA8148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para fijador  externo estándar. </w:t>
            </w:r>
            <w:r w:rsidRPr="00362CCF">
              <w:rPr>
                <w:rFonts w:ascii="Arial Narrow" w:eastAsia="Times New Roman" w:hAnsi="Arial Narrow"/>
                <w:color w:val="000000"/>
                <w:sz w:val="18"/>
                <w:szCs w:val="20"/>
                <w:lang w:val="en-US"/>
              </w:rPr>
              <w:t>Longitud: 90  mm a 100  mm.</w:t>
            </w:r>
          </w:p>
        </w:tc>
        <w:tc>
          <w:tcPr>
            <w:tcW w:w="0" w:type="auto"/>
            <w:tcBorders>
              <w:top w:val="nil"/>
              <w:left w:val="nil"/>
              <w:bottom w:val="single" w:sz="8" w:space="0" w:color="E3F274"/>
              <w:right w:val="single" w:sz="8" w:space="0" w:color="E3F274"/>
            </w:tcBorders>
            <w:shd w:val="clear" w:color="auto" w:fill="auto"/>
            <w:noWrap/>
            <w:vAlign w:val="center"/>
            <w:hideMark/>
          </w:tcPr>
          <w:p w14:paraId="6D273AA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150215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7916580"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20F6813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060.210.7757</w:t>
            </w:r>
          </w:p>
        </w:tc>
        <w:tc>
          <w:tcPr>
            <w:tcW w:w="0" w:type="auto"/>
            <w:tcBorders>
              <w:top w:val="nil"/>
              <w:left w:val="nil"/>
              <w:bottom w:val="single" w:sz="8" w:space="0" w:color="E3F274"/>
              <w:right w:val="single" w:sz="8" w:space="0" w:color="E3F274"/>
            </w:tcBorders>
            <w:shd w:val="clear" w:color="auto" w:fill="auto"/>
            <w:vAlign w:val="center"/>
            <w:hideMark/>
          </w:tcPr>
          <w:p w14:paraId="2BC6EB6D" w14:textId="5E238BE8" w:rsidR="00FC19F3" w:rsidRPr="00362CCF" w:rsidRDefault="00E922B8" w:rsidP="00AB63E7">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para hueso, de punta triangular, no roscado, tipo Steinmann, en aleación de Titanio o acero inoxidable. Diámetro de 3.5 mm a 5.0 mm. Longitud de 250 mm. Incluye medidas intermedias entre las especificadas. La selección del material estará a cargo de las unidades de atención, de acuerdo a sus necesidades.</w:t>
            </w:r>
          </w:p>
        </w:tc>
        <w:tc>
          <w:tcPr>
            <w:tcW w:w="0" w:type="auto"/>
            <w:tcBorders>
              <w:top w:val="nil"/>
              <w:left w:val="nil"/>
              <w:bottom w:val="single" w:sz="8" w:space="0" w:color="E3F274"/>
              <w:right w:val="single" w:sz="8" w:space="0" w:color="E3F274"/>
            </w:tcBorders>
            <w:shd w:val="clear" w:color="auto" w:fill="auto"/>
            <w:noWrap/>
            <w:vAlign w:val="center"/>
            <w:hideMark/>
          </w:tcPr>
          <w:p w14:paraId="0942780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5603B70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230B7497"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4FEFD72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060.899.1261</w:t>
            </w:r>
          </w:p>
        </w:tc>
        <w:tc>
          <w:tcPr>
            <w:tcW w:w="0" w:type="auto"/>
            <w:tcBorders>
              <w:top w:val="nil"/>
              <w:left w:val="nil"/>
              <w:bottom w:val="single" w:sz="8" w:space="0" w:color="E3F274"/>
              <w:right w:val="single" w:sz="8" w:space="0" w:color="E3F274"/>
            </w:tcBorders>
            <w:shd w:val="clear" w:color="auto" w:fill="auto"/>
            <w:vAlign w:val="center"/>
            <w:hideMark/>
          </w:tcPr>
          <w:p w14:paraId="3F1E1CCE" w14:textId="14BB3001" w:rsidR="00FC19F3" w:rsidRPr="00362CCF" w:rsidRDefault="00E922B8" w:rsidP="00AB63E7">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tipo Schanz punta triangular o roma de 5.0 mm a 5.5 mm de diámetro, en aleación de titanio o acero inoxidable. Longitud: de 100.0 mm a 200.0 mm. Incluye medidas intermedias entre las especificadas. Pieza.</w:t>
            </w:r>
          </w:p>
        </w:tc>
        <w:tc>
          <w:tcPr>
            <w:tcW w:w="0" w:type="auto"/>
            <w:tcBorders>
              <w:top w:val="nil"/>
              <w:left w:val="nil"/>
              <w:bottom w:val="single" w:sz="8" w:space="0" w:color="E3F274"/>
              <w:right w:val="single" w:sz="8" w:space="0" w:color="E3F274"/>
            </w:tcBorders>
            <w:shd w:val="clear" w:color="auto" w:fill="auto"/>
            <w:noWrap/>
            <w:vAlign w:val="center"/>
            <w:hideMark/>
          </w:tcPr>
          <w:p w14:paraId="0143EDA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E3F274"/>
              <w:right w:val="single" w:sz="8" w:space="0" w:color="E3F274"/>
            </w:tcBorders>
            <w:shd w:val="clear" w:color="auto" w:fill="auto"/>
            <w:noWrap/>
            <w:vAlign w:val="center"/>
            <w:hideMark/>
          </w:tcPr>
          <w:p w14:paraId="2601830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1C5C1494"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09847ED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060.139.1873</w:t>
            </w:r>
          </w:p>
        </w:tc>
        <w:tc>
          <w:tcPr>
            <w:tcW w:w="0" w:type="auto"/>
            <w:tcBorders>
              <w:top w:val="nil"/>
              <w:left w:val="nil"/>
              <w:bottom w:val="single" w:sz="8" w:space="0" w:color="E3F274"/>
              <w:right w:val="single" w:sz="8" w:space="0" w:color="E3F274"/>
            </w:tcBorders>
            <w:shd w:val="clear" w:color="auto" w:fill="auto"/>
            <w:vAlign w:val="center"/>
            <w:hideMark/>
          </w:tcPr>
          <w:p w14:paraId="3B01CB5D" w14:textId="6C2D5F57" w:rsidR="00FC19F3" w:rsidRPr="00362CCF" w:rsidRDefault="00E922B8" w:rsidP="00AB63E7">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cilíndricas de 4.5mm de diámetro, Longitud de 130.0 a 180.0 mm y filo de 115.0 a 165.0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4EE3902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E3F274"/>
              <w:right w:val="single" w:sz="8" w:space="0" w:color="E3F274"/>
            </w:tcBorders>
            <w:shd w:val="clear" w:color="auto" w:fill="auto"/>
            <w:noWrap/>
            <w:vAlign w:val="center"/>
            <w:hideMark/>
          </w:tcPr>
          <w:p w14:paraId="0B1E16C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73E0C539"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138E2E2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060.139.0032</w:t>
            </w:r>
          </w:p>
        </w:tc>
        <w:tc>
          <w:tcPr>
            <w:tcW w:w="0" w:type="auto"/>
            <w:tcBorders>
              <w:top w:val="nil"/>
              <w:left w:val="nil"/>
              <w:bottom w:val="single" w:sz="8" w:space="0" w:color="E3F274"/>
              <w:right w:val="single" w:sz="8" w:space="0" w:color="E3F274"/>
            </w:tcBorders>
            <w:shd w:val="clear" w:color="auto" w:fill="auto"/>
            <w:vAlign w:val="center"/>
            <w:hideMark/>
          </w:tcPr>
          <w:p w14:paraId="508D9DC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cilíndricas de 1.1 mm a 3.5 mm de diámetro, Longitud de 45.0 mm a 240.0 mm y filos de 30.0 mm a 165.0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63EBC98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E3F274"/>
              <w:right w:val="single" w:sz="8" w:space="0" w:color="E3F274"/>
            </w:tcBorders>
            <w:shd w:val="clear" w:color="auto" w:fill="auto"/>
            <w:noWrap/>
            <w:vAlign w:val="center"/>
            <w:hideMark/>
          </w:tcPr>
          <w:p w14:paraId="679FADF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2545B0BA"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10FB114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060.139.2178</w:t>
            </w:r>
          </w:p>
        </w:tc>
        <w:tc>
          <w:tcPr>
            <w:tcW w:w="0" w:type="auto"/>
            <w:tcBorders>
              <w:top w:val="nil"/>
              <w:left w:val="nil"/>
              <w:bottom w:val="single" w:sz="8" w:space="0" w:color="E3F274"/>
              <w:right w:val="single" w:sz="8" w:space="0" w:color="E3F274"/>
            </w:tcBorders>
            <w:shd w:val="clear" w:color="auto" w:fill="auto"/>
            <w:vAlign w:val="center"/>
            <w:hideMark/>
          </w:tcPr>
          <w:p w14:paraId="0AD25DC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implantes para cirugía maxilofacial  Brocas cilíndricas o de acoplamiento rápido, longitud variable. De acuerdo a marca y modelo del implante. Diámetro de 0.76 mm a 1.8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43639F3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E3F274"/>
              <w:right w:val="single" w:sz="8" w:space="0" w:color="E3F274"/>
            </w:tcBorders>
            <w:shd w:val="clear" w:color="auto" w:fill="auto"/>
            <w:noWrap/>
            <w:vAlign w:val="center"/>
            <w:hideMark/>
          </w:tcPr>
          <w:p w14:paraId="5FDFBC3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4881C7BC" w14:textId="77777777" w:rsidTr="00E922B8">
        <w:trPr>
          <w:trHeight w:val="516"/>
        </w:trPr>
        <w:tc>
          <w:tcPr>
            <w:tcW w:w="0" w:type="auto"/>
            <w:tcBorders>
              <w:top w:val="nil"/>
              <w:left w:val="single" w:sz="8" w:space="0" w:color="E3F274"/>
              <w:bottom w:val="single" w:sz="8" w:space="0" w:color="E3F274"/>
              <w:right w:val="single" w:sz="8" w:space="0" w:color="E3F274"/>
            </w:tcBorders>
            <w:shd w:val="clear" w:color="auto" w:fill="auto"/>
            <w:noWrap/>
            <w:vAlign w:val="center"/>
            <w:hideMark/>
          </w:tcPr>
          <w:p w14:paraId="7D99A25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060.139.2053</w:t>
            </w:r>
          </w:p>
        </w:tc>
        <w:tc>
          <w:tcPr>
            <w:tcW w:w="0" w:type="auto"/>
            <w:tcBorders>
              <w:top w:val="nil"/>
              <w:left w:val="nil"/>
              <w:bottom w:val="single" w:sz="8" w:space="0" w:color="E3F274"/>
              <w:right w:val="single" w:sz="8" w:space="0" w:color="E3F274"/>
            </w:tcBorders>
            <w:shd w:val="clear" w:color="auto" w:fill="auto"/>
            <w:vAlign w:val="center"/>
            <w:hideMark/>
          </w:tcPr>
          <w:p w14:paraId="09F6BEF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con tope, para anclaje dental de acero inoxidable o aleación de titanio. De acuerdo a marca y modelo del implante. Diámetro de 0.76 mm 1.8 mm, longitud de 4.0 mm a 8.0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E3F274"/>
              <w:right w:val="single" w:sz="8" w:space="0" w:color="E3F274"/>
            </w:tcBorders>
            <w:shd w:val="clear" w:color="auto" w:fill="auto"/>
            <w:noWrap/>
            <w:vAlign w:val="center"/>
            <w:hideMark/>
          </w:tcPr>
          <w:p w14:paraId="5A09339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E3F274"/>
              <w:right w:val="single" w:sz="8" w:space="0" w:color="E3F274"/>
            </w:tcBorders>
            <w:shd w:val="clear" w:color="auto" w:fill="auto"/>
            <w:noWrap/>
            <w:vAlign w:val="center"/>
            <w:hideMark/>
          </w:tcPr>
          <w:p w14:paraId="2E0D1F9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4B4A5042" w14:textId="77777777" w:rsidTr="00E922B8">
        <w:trPr>
          <w:trHeight w:val="516"/>
        </w:trPr>
        <w:tc>
          <w:tcPr>
            <w:tcW w:w="0" w:type="auto"/>
            <w:vMerge w:val="restart"/>
            <w:tcBorders>
              <w:top w:val="single" w:sz="8" w:space="0" w:color="A6C9EC"/>
              <w:left w:val="single" w:sz="8" w:space="0" w:color="A6C9EC"/>
              <w:bottom w:val="single" w:sz="8" w:space="0" w:color="A6C9EC"/>
              <w:right w:val="single" w:sz="8" w:space="0" w:color="A6C9EC"/>
            </w:tcBorders>
            <w:shd w:val="clear" w:color="000000" w:fill="E2EFDA"/>
            <w:noWrap/>
            <w:vAlign w:val="center"/>
            <w:hideMark/>
          </w:tcPr>
          <w:p w14:paraId="35D8560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single" w:sz="8" w:space="0" w:color="A6C9EC"/>
              <w:left w:val="nil"/>
              <w:bottom w:val="single" w:sz="8" w:space="0" w:color="A6C9EC"/>
              <w:right w:val="single" w:sz="8" w:space="0" w:color="A6C9EC"/>
            </w:tcBorders>
            <w:shd w:val="clear" w:color="000000" w:fill="E2EFDA"/>
            <w:vAlign w:val="center"/>
            <w:hideMark/>
          </w:tcPr>
          <w:p w14:paraId="476854FB" w14:textId="77777777" w:rsidR="00E922B8" w:rsidRPr="00362CCF" w:rsidRDefault="00E922B8" w:rsidP="00E922B8">
            <w:pPr>
              <w:rPr>
                <w:rFonts w:ascii="Arial Narrow" w:eastAsia="Times New Roman" w:hAnsi="Arial Narrow"/>
                <w:b/>
                <w:bCs/>
                <w:color w:val="000000"/>
                <w:sz w:val="18"/>
                <w:szCs w:val="20"/>
                <w:lang w:val="es-MX"/>
              </w:rPr>
            </w:pPr>
            <w:r w:rsidRPr="00362CCF">
              <w:rPr>
                <w:rFonts w:ascii="Arial Narrow" w:eastAsia="Times New Roman" w:hAnsi="Arial Narrow"/>
                <w:b/>
                <w:bCs/>
                <w:color w:val="000000"/>
                <w:sz w:val="18"/>
                <w:szCs w:val="20"/>
                <w:lang w:val="es-MX"/>
              </w:rPr>
              <w:t>PARTIDA 6 ZONA ZACATEPEC, SUSTITUTO DE HUESO Y XENOINJERTO O SUSTITUTO DE HUESO HETEROLOGO DE HUESO</w:t>
            </w:r>
          </w:p>
        </w:tc>
        <w:tc>
          <w:tcPr>
            <w:tcW w:w="0" w:type="auto"/>
            <w:vMerge w:val="restart"/>
            <w:tcBorders>
              <w:top w:val="single" w:sz="8" w:space="0" w:color="C6E0B4"/>
              <w:left w:val="single" w:sz="8" w:space="0" w:color="A6C9EC"/>
              <w:bottom w:val="single" w:sz="8" w:space="0" w:color="A6C9EC"/>
              <w:right w:val="single" w:sz="8" w:space="0" w:color="A6C9EC"/>
            </w:tcBorders>
            <w:shd w:val="clear" w:color="000000" w:fill="DAF2D0"/>
            <w:vAlign w:val="center"/>
            <w:hideMark/>
          </w:tcPr>
          <w:p w14:paraId="0890FB4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single" w:sz="8" w:space="0" w:color="C6E0B4"/>
              <w:left w:val="single" w:sz="8" w:space="0" w:color="A6C9EC"/>
              <w:bottom w:val="single" w:sz="8" w:space="0" w:color="A6C9EC"/>
              <w:right w:val="single" w:sz="8" w:space="0" w:color="A6C9EC"/>
            </w:tcBorders>
            <w:shd w:val="clear" w:color="000000" w:fill="DAF2D0"/>
            <w:vAlign w:val="center"/>
            <w:hideMark/>
          </w:tcPr>
          <w:p w14:paraId="3D0386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020A5953" w14:textId="77777777" w:rsidTr="00E922B8">
        <w:trPr>
          <w:trHeight w:val="516"/>
        </w:trPr>
        <w:tc>
          <w:tcPr>
            <w:tcW w:w="0" w:type="auto"/>
            <w:vMerge/>
            <w:tcBorders>
              <w:top w:val="single" w:sz="8" w:space="0" w:color="A6C9EC"/>
              <w:left w:val="single" w:sz="8" w:space="0" w:color="A6C9EC"/>
              <w:bottom w:val="single" w:sz="8" w:space="0" w:color="A6C9EC"/>
              <w:right w:val="single" w:sz="8" w:space="0" w:color="A6C9EC"/>
            </w:tcBorders>
            <w:vAlign w:val="center"/>
            <w:hideMark/>
          </w:tcPr>
          <w:p w14:paraId="7CF5C352" w14:textId="77777777" w:rsidR="00E922B8" w:rsidRPr="00362CCF" w:rsidRDefault="00E922B8" w:rsidP="00E922B8">
            <w:pPr>
              <w:rPr>
                <w:rFonts w:ascii="Arial Narrow" w:eastAsia="Times New Roman" w:hAnsi="Arial Narrow"/>
                <w:color w:val="000000"/>
                <w:sz w:val="18"/>
                <w:szCs w:val="20"/>
                <w:lang w:val="en-US"/>
              </w:rPr>
            </w:pPr>
          </w:p>
        </w:tc>
        <w:tc>
          <w:tcPr>
            <w:tcW w:w="0" w:type="auto"/>
            <w:tcBorders>
              <w:top w:val="nil"/>
              <w:left w:val="nil"/>
              <w:bottom w:val="single" w:sz="8" w:space="0" w:color="A6C9EC"/>
              <w:right w:val="single" w:sz="8" w:space="0" w:color="A6C9EC"/>
            </w:tcBorders>
            <w:shd w:val="clear" w:color="000000" w:fill="E2EFDA"/>
            <w:noWrap/>
            <w:vAlign w:val="center"/>
            <w:hideMark/>
          </w:tcPr>
          <w:p w14:paraId="7B532EB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DESCRIPCIÓN</w:t>
            </w:r>
          </w:p>
        </w:tc>
        <w:tc>
          <w:tcPr>
            <w:tcW w:w="0" w:type="auto"/>
            <w:vMerge/>
            <w:tcBorders>
              <w:top w:val="single" w:sz="8" w:space="0" w:color="C6E0B4"/>
              <w:left w:val="single" w:sz="8" w:space="0" w:color="A6C9EC"/>
              <w:bottom w:val="single" w:sz="8" w:space="0" w:color="A6C9EC"/>
              <w:right w:val="single" w:sz="8" w:space="0" w:color="A6C9EC"/>
            </w:tcBorders>
            <w:vAlign w:val="center"/>
            <w:hideMark/>
          </w:tcPr>
          <w:p w14:paraId="41338A6E"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single" w:sz="8" w:space="0" w:color="C6E0B4"/>
              <w:left w:val="single" w:sz="8" w:space="0" w:color="A6C9EC"/>
              <w:bottom w:val="single" w:sz="8" w:space="0" w:color="A6C9EC"/>
              <w:right w:val="single" w:sz="8" w:space="0" w:color="A6C9EC"/>
            </w:tcBorders>
            <w:vAlign w:val="center"/>
            <w:hideMark/>
          </w:tcPr>
          <w:p w14:paraId="71526C1C"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22C5DE58"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62116F0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060.730.0712 </w:t>
            </w:r>
          </w:p>
        </w:tc>
        <w:tc>
          <w:tcPr>
            <w:tcW w:w="0" w:type="auto"/>
            <w:tcBorders>
              <w:top w:val="nil"/>
              <w:left w:val="nil"/>
              <w:bottom w:val="single" w:sz="8" w:space="0" w:color="A6C9EC"/>
              <w:right w:val="single" w:sz="8" w:space="0" w:color="A6C9EC"/>
            </w:tcBorders>
            <w:shd w:val="clear" w:color="000000" w:fill="FFFFFF"/>
            <w:vAlign w:val="center"/>
            <w:hideMark/>
          </w:tcPr>
          <w:p w14:paraId="51DD9AB7"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5.0 g. ó presentación equivalente.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3D85454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3CBFBD1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6D6F5D5"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1BEF984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060.730.0811</w:t>
            </w:r>
          </w:p>
        </w:tc>
        <w:tc>
          <w:tcPr>
            <w:tcW w:w="0" w:type="auto"/>
            <w:tcBorders>
              <w:top w:val="nil"/>
              <w:left w:val="nil"/>
              <w:bottom w:val="single" w:sz="8" w:space="0" w:color="A6C9EC"/>
              <w:right w:val="single" w:sz="8" w:space="0" w:color="A6C9EC"/>
            </w:tcBorders>
            <w:shd w:val="clear" w:color="000000" w:fill="FFFFFF"/>
            <w:vAlign w:val="center"/>
            <w:hideMark/>
          </w:tcPr>
          <w:p w14:paraId="51B1D27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20.5 g. (30  cm3) o presentación equivalente.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2DE487B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333802F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155F913C"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7FA1AB0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060.730.0787</w:t>
            </w:r>
          </w:p>
        </w:tc>
        <w:tc>
          <w:tcPr>
            <w:tcW w:w="0" w:type="auto"/>
            <w:tcBorders>
              <w:top w:val="nil"/>
              <w:left w:val="nil"/>
              <w:bottom w:val="single" w:sz="8" w:space="0" w:color="A6C9EC"/>
              <w:right w:val="single" w:sz="8" w:space="0" w:color="A6C9EC"/>
            </w:tcBorders>
            <w:shd w:val="clear" w:color="000000" w:fill="FFFFFF"/>
            <w:vAlign w:val="center"/>
            <w:hideMark/>
          </w:tcPr>
          <w:p w14:paraId="782AB2F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6.3 g. (10  cm3). El tamaño del gránulo, será determinado por las unidades médicas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1920609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0A27010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21AEDA86"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0E5371E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060.730.0431</w:t>
            </w:r>
          </w:p>
        </w:tc>
        <w:tc>
          <w:tcPr>
            <w:tcW w:w="0" w:type="auto"/>
            <w:tcBorders>
              <w:top w:val="nil"/>
              <w:left w:val="nil"/>
              <w:bottom w:val="single" w:sz="8" w:space="0" w:color="A6C9EC"/>
              <w:right w:val="single" w:sz="8" w:space="0" w:color="A6C9EC"/>
            </w:tcBorders>
            <w:shd w:val="clear" w:color="000000" w:fill="FFFFFF"/>
            <w:vAlign w:val="center"/>
            <w:hideMark/>
          </w:tcPr>
          <w:p w14:paraId="3245933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Hidroxiapatita porosa o fosfato tricálcico. Espesor: 5 mm Ancho: 5 mm Largo 10 mm ó presentación  equivalente. </w:t>
            </w:r>
            <w:r w:rsidRPr="00362CCF">
              <w:rPr>
                <w:rFonts w:ascii="Arial Narrow" w:eastAsia="Times New Roman" w:hAnsi="Arial Narrow"/>
                <w:color w:val="000000"/>
                <w:sz w:val="18"/>
                <w:szCs w:val="20"/>
                <w:lang w:val="en-US"/>
              </w:rPr>
              <w:t>20cm3</w:t>
            </w:r>
          </w:p>
        </w:tc>
        <w:tc>
          <w:tcPr>
            <w:tcW w:w="0" w:type="auto"/>
            <w:tcBorders>
              <w:top w:val="nil"/>
              <w:left w:val="nil"/>
              <w:bottom w:val="single" w:sz="8" w:space="0" w:color="A6C9EC"/>
              <w:right w:val="single" w:sz="8" w:space="0" w:color="A6C9EC"/>
            </w:tcBorders>
            <w:shd w:val="clear" w:color="auto" w:fill="auto"/>
            <w:noWrap/>
            <w:vAlign w:val="center"/>
            <w:hideMark/>
          </w:tcPr>
          <w:p w14:paraId="322D9F3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1B40D81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3742317D" w14:textId="77777777" w:rsidTr="00AB63E7">
        <w:trPr>
          <w:trHeight w:val="490"/>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4C021D4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060.730.0449</w:t>
            </w:r>
          </w:p>
        </w:tc>
        <w:tc>
          <w:tcPr>
            <w:tcW w:w="0" w:type="auto"/>
            <w:tcBorders>
              <w:top w:val="nil"/>
              <w:left w:val="nil"/>
              <w:bottom w:val="single" w:sz="8" w:space="0" w:color="A6C9EC"/>
              <w:right w:val="single" w:sz="8" w:space="0" w:color="A6C9EC"/>
            </w:tcBorders>
            <w:shd w:val="clear" w:color="000000" w:fill="FFFFFF"/>
            <w:vAlign w:val="center"/>
            <w:hideMark/>
          </w:tcPr>
          <w:p w14:paraId="082AC58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 Hidroxiapatita porosa o fosfato tricálcico. Espesor: 10  mm Ancho: 10  mm Largo 20 mm ó presentación equivalente. </w:t>
            </w:r>
            <w:r w:rsidRPr="00362CCF">
              <w:rPr>
                <w:rFonts w:ascii="Arial Narrow" w:eastAsia="Times New Roman" w:hAnsi="Arial Narrow"/>
                <w:color w:val="000000"/>
                <w:sz w:val="18"/>
                <w:szCs w:val="20"/>
                <w:lang w:val="en-US"/>
              </w:rPr>
              <w:t>40cm3</w:t>
            </w:r>
          </w:p>
        </w:tc>
        <w:tc>
          <w:tcPr>
            <w:tcW w:w="0" w:type="auto"/>
            <w:tcBorders>
              <w:top w:val="nil"/>
              <w:left w:val="nil"/>
              <w:bottom w:val="single" w:sz="8" w:space="0" w:color="A6C9EC"/>
              <w:right w:val="single" w:sz="8" w:space="0" w:color="A6C9EC"/>
            </w:tcBorders>
            <w:shd w:val="clear" w:color="auto" w:fill="auto"/>
            <w:noWrap/>
            <w:vAlign w:val="center"/>
            <w:hideMark/>
          </w:tcPr>
          <w:p w14:paraId="6BE97D0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776D4D7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3FC77B68" w14:textId="77777777" w:rsidTr="00AB63E7">
        <w:trPr>
          <w:trHeight w:val="412"/>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01715F1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060.730.0746</w:t>
            </w:r>
          </w:p>
        </w:tc>
        <w:tc>
          <w:tcPr>
            <w:tcW w:w="0" w:type="auto"/>
            <w:tcBorders>
              <w:top w:val="nil"/>
              <w:left w:val="nil"/>
              <w:bottom w:val="single" w:sz="8" w:space="0" w:color="A6C9EC"/>
              <w:right w:val="single" w:sz="8" w:space="0" w:color="A6C9EC"/>
            </w:tcBorders>
            <w:shd w:val="clear" w:color="000000" w:fill="FFFFFF"/>
            <w:vAlign w:val="center"/>
            <w:hideMark/>
          </w:tcPr>
          <w:p w14:paraId="755A485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Hidroxiapatita porosa o fosfato tricálcico. Espesor 10 mm Ancho: 10 mm Largo: 40 mm. ó presentación equivalente. </w:t>
            </w:r>
            <w:r w:rsidRPr="00362CCF">
              <w:rPr>
                <w:rFonts w:ascii="Arial Narrow" w:eastAsia="Times New Roman" w:hAnsi="Arial Narrow"/>
                <w:color w:val="000000"/>
                <w:sz w:val="18"/>
                <w:szCs w:val="20"/>
                <w:lang w:val="en-US"/>
              </w:rPr>
              <w:t>60cm3</w:t>
            </w:r>
          </w:p>
        </w:tc>
        <w:tc>
          <w:tcPr>
            <w:tcW w:w="0" w:type="auto"/>
            <w:tcBorders>
              <w:top w:val="nil"/>
              <w:left w:val="nil"/>
              <w:bottom w:val="single" w:sz="8" w:space="0" w:color="A6C9EC"/>
              <w:right w:val="single" w:sz="8" w:space="0" w:color="A6C9EC"/>
            </w:tcBorders>
            <w:shd w:val="clear" w:color="auto" w:fill="auto"/>
            <w:noWrap/>
            <w:vAlign w:val="center"/>
            <w:hideMark/>
          </w:tcPr>
          <w:p w14:paraId="239691B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626109F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11219E7"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62D60D3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060.730.0571</w:t>
            </w:r>
          </w:p>
        </w:tc>
        <w:tc>
          <w:tcPr>
            <w:tcW w:w="0" w:type="auto"/>
            <w:tcBorders>
              <w:top w:val="nil"/>
              <w:left w:val="nil"/>
              <w:bottom w:val="single" w:sz="8" w:space="0" w:color="A6C9EC"/>
              <w:right w:val="single" w:sz="8" w:space="0" w:color="A6C9EC"/>
            </w:tcBorders>
            <w:shd w:val="clear" w:color="000000" w:fill="FFFFFF"/>
            <w:vAlign w:val="center"/>
            <w:hideMark/>
          </w:tcPr>
          <w:p w14:paraId="48C6A97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5.41 g. (5.0 cm3) ó presentación Equivalente. </w:t>
            </w:r>
          </w:p>
        </w:tc>
        <w:tc>
          <w:tcPr>
            <w:tcW w:w="0" w:type="auto"/>
            <w:tcBorders>
              <w:top w:val="nil"/>
              <w:left w:val="nil"/>
              <w:bottom w:val="single" w:sz="8" w:space="0" w:color="A6C9EC"/>
              <w:right w:val="single" w:sz="8" w:space="0" w:color="A6C9EC"/>
            </w:tcBorders>
            <w:shd w:val="clear" w:color="auto" w:fill="auto"/>
            <w:noWrap/>
            <w:vAlign w:val="center"/>
            <w:hideMark/>
          </w:tcPr>
          <w:p w14:paraId="085F041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402C5DA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61F4704C"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2E786FE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060.730.0795</w:t>
            </w:r>
          </w:p>
        </w:tc>
        <w:tc>
          <w:tcPr>
            <w:tcW w:w="0" w:type="auto"/>
            <w:tcBorders>
              <w:top w:val="nil"/>
              <w:left w:val="nil"/>
              <w:bottom w:val="single" w:sz="8" w:space="0" w:color="A6C9EC"/>
              <w:right w:val="single" w:sz="8" w:space="0" w:color="A6C9EC"/>
            </w:tcBorders>
            <w:shd w:val="clear" w:color="000000" w:fill="FFFFFF"/>
            <w:vAlign w:val="center"/>
            <w:hideMark/>
          </w:tcPr>
          <w:p w14:paraId="5D6A11F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9.5 g. (15 cm3). El tamaño del gránulo, será determinado por las unidades médicas de acuerdo a sus necesidades. </w:t>
            </w:r>
          </w:p>
        </w:tc>
        <w:tc>
          <w:tcPr>
            <w:tcW w:w="0" w:type="auto"/>
            <w:tcBorders>
              <w:top w:val="nil"/>
              <w:left w:val="nil"/>
              <w:bottom w:val="single" w:sz="8" w:space="0" w:color="A6C9EC"/>
              <w:right w:val="single" w:sz="8" w:space="0" w:color="A6C9EC"/>
            </w:tcBorders>
            <w:shd w:val="clear" w:color="auto" w:fill="auto"/>
            <w:noWrap/>
            <w:vAlign w:val="center"/>
            <w:hideMark/>
          </w:tcPr>
          <w:p w14:paraId="493F16C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145A297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477AD5C0" w14:textId="77777777" w:rsidTr="00AB63E7">
        <w:trPr>
          <w:trHeight w:val="364"/>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7984FFC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060.730.0563  </w:t>
            </w:r>
          </w:p>
        </w:tc>
        <w:tc>
          <w:tcPr>
            <w:tcW w:w="0" w:type="auto"/>
            <w:tcBorders>
              <w:top w:val="nil"/>
              <w:left w:val="nil"/>
              <w:bottom w:val="single" w:sz="8" w:space="0" w:color="A6C9EC"/>
              <w:right w:val="single" w:sz="8" w:space="0" w:color="A6C9EC"/>
            </w:tcBorders>
            <w:shd w:val="clear" w:color="000000" w:fill="FFFFFF"/>
            <w:vAlign w:val="center"/>
            <w:hideMark/>
          </w:tcPr>
          <w:p w14:paraId="7E5666C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Hidroxiapatita porosa o fosfato tricálcico. Frasco con 2.23 g. (2.0 cm3) ó presentación equivalente.</w:t>
            </w:r>
          </w:p>
        </w:tc>
        <w:tc>
          <w:tcPr>
            <w:tcW w:w="0" w:type="auto"/>
            <w:tcBorders>
              <w:top w:val="nil"/>
              <w:left w:val="nil"/>
              <w:bottom w:val="single" w:sz="8" w:space="0" w:color="A6C9EC"/>
              <w:right w:val="single" w:sz="8" w:space="0" w:color="A6C9EC"/>
            </w:tcBorders>
            <w:shd w:val="clear" w:color="auto" w:fill="auto"/>
            <w:noWrap/>
            <w:vAlign w:val="center"/>
            <w:hideMark/>
          </w:tcPr>
          <w:p w14:paraId="53B13A7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511C58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6DB2AB61"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4E66FEA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060.730.0704</w:t>
            </w:r>
          </w:p>
        </w:tc>
        <w:tc>
          <w:tcPr>
            <w:tcW w:w="0" w:type="auto"/>
            <w:tcBorders>
              <w:top w:val="nil"/>
              <w:left w:val="nil"/>
              <w:bottom w:val="single" w:sz="8" w:space="0" w:color="A6C9EC"/>
              <w:right w:val="single" w:sz="8" w:space="0" w:color="A6C9EC"/>
            </w:tcBorders>
            <w:shd w:val="clear" w:color="000000" w:fill="FFFFFF"/>
            <w:vAlign w:val="center"/>
            <w:hideMark/>
          </w:tcPr>
          <w:p w14:paraId="6043B5E3"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Hidroxiapatita porosa o fosfato tricálcico. Frasco con 3.0 g. ó presentación equivalente. El tamaño del gránulo, será determinado por las unidades médicas de acuerdo a sus necesidades. </w:t>
            </w:r>
          </w:p>
        </w:tc>
        <w:tc>
          <w:tcPr>
            <w:tcW w:w="0" w:type="auto"/>
            <w:tcBorders>
              <w:top w:val="nil"/>
              <w:left w:val="nil"/>
              <w:bottom w:val="single" w:sz="8" w:space="0" w:color="A6C9EC"/>
              <w:right w:val="single" w:sz="8" w:space="0" w:color="A6C9EC"/>
            </w:tcBorders>
            <w:shd w:val="clear" w:color="auto" w:fill="auto"/>
            <w:noWrap/>
            <w:vAlign w:val="center"/>
            <w:hideMark/>
          </w:tcPr>
          <w:p w14:paraId="20A5BD4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115B114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7F73EC15"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7A65993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060.506.3700 </w:t>
            </w:r>
          </w:p>
        </w:tc>
        <w:tc>
          <w:tcPr>
            <w:tcW w:w="0" w:type="auto"/>
            <w:tcBorders>
              <w:top w:val="nil"/>
              <w:left w:val="nil"/>
              <w:bottom w:val="single" w:sz="8" w:space="0" w:color="A6C9EC"/>
              <w:right w:val="single" w:sz="8" w:space="0" w:color="A6C9EC"/>
            </w:tcBorders>
            <w:shd w:val="clear" w:color="000000" w:fill="FFFFFF"/>
            <w:vAlign w:val="center"/>
            <w:hideMark/>
          </w:tcPr>
          <w:p w14:paraId="26B442F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40 mm. ancho x 20 mm largo x 10 mm altura, bloque o cuña o medidas equivalentes: Gránulos frasco con 10 ml. </w:t>
            </w:r>
          </w:p>
        </w:tc>
        <w:tc>
          <w:tcPr>
            <w:tcW w:w="0" w:type="auto"/>
            <w:tcBorders>
              <w:top w:val="nil"/>
              <w:left w:val="nil"/>
              <w:bottom w:val="single" w:sz="8" w:space="0" w:color="A6C9EC"/>
              <w:right w:val="single" w:sz="8" w:space="0" w:color="A6C9EC"/>
            </w:tcBorders>
            <w:shd w:val="clear" w:color="auto" w:fill="auto"/>
            <w:noWrap/>
            <w:vAlign w:val="center"/>
            <w:hideMark/>
          </w:tcPr>
          <w:p w14:paraId="6C7A42D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296414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7B895A7B"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1D34E38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060.619.0015</w:t>
            </w:r>
          </w:p>
        </w:tc>
        <w:tc>
          <w:tcPr>
            <w:tcW w:w="0" w:type="auto"/>
            <w:tcBorders>
              <w:top w:val="nil"/>
              <w:left w:val="nil"/>
              <w:bottom w:val="single" w:sz="8" w:space="0" w:color="A6C9EC"/>
              <w:right w:val="single" w:sz="8" w:space="0" w:color="A6C9EC"/>
            </w:tcBorders>
            <w:shd w:val="clear" w:color="000000" w:fill="FFFFFF"/>
            <w:vAlign w:val="center"/>
            <w:hideMark/>
          </w:tcPr>
          <w:p w14:paraId="110A973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Matriz ósea desmineralizada en pasta para aplicación con o sin jeringa, 10 ml o medidas equivalentes </w:t>
            </w:r>
          </w:p>
        </w:tc>
        <w:tc>
          <w:tcPr>
            <w:tcW w:w="0" w:type="auto"/>
            <w:tcBorders>
              <w:top w:val="nil"/>
              <w:left w:val="nil"/>
              <w:bottom w:val="single" w:sz="8" w:space="0" w:color="A6C9EC"/>
              <w:right w:val="single" w:sz="8" w:space="0" w:color="A6C9EC"/>
            </w:tcBorders>
            <w:shd w:val="clear" w:color="auto" w:fill="auto"/>
            <w:noWrap/>
            <w:vAlign w:val="center"/>
            <w:hideMark/>
          </w:tcPr>
          <w:p w14:paraId="5E58615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7F9B153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44B38C6A"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5F6124C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060.506.3650</w:t>
            </w:r>
          </w:p>
        </w:tc>
        <w:tc>
          <w:tcPr>
            <w:tcW w:w="0" w:type="auto"/>
            <w:tcBorders>
              <w:top w:val="nil"/>
              <w:left w:val="nil"/>
              <w:bottom w:val="single" w:sz="8" w:space="0" w:color="A6C9EC"/>
              <w:right w:val="single" w:sz="8" w:space="0" w:color="A6C9EC"/>
            </w:tcBorders>
            <w:shd w:val="clear" w:color="000000" w:fill="FFFFFF"/>
            <w:vAlign w:val="center"/>
            <w:hideMark/>
          </w:tcPr>
          <w:p w14:paraId="2CCCEF7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20 mm. ancho x 20 mm largo x 10 mm altura, bloque o cuña o medidas equivalentes : Gránulos  frasco con 20 ml</w:t>
            </w:r>
          </w:p>
        </w:tc>
        <w:tc>
          <w:tcPr>
            <w:tcW w:w="0" w:type="auto"/>
            <w:tcBorders>
              <w:top w:val="nil"/>
              <w:left w:val="nil"/>
              <w:bottom w:val="single" w:sz="8" w:space="0" w:color="A6C9EC"/>
              <w:right w:val="single" w:sz="8" w:space="0" w:color="A6C9EC"/>
            </w:tcBorders>
            <w:shd w:val="clear" w:color="auto" w:fill="auto"/>
            <w:noWrap/>
            <w:vAlign w:val="center"/>
            <w:hideMark/>
          </w:tcPr>
          <w:p w14:paraId="4D0C584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6DA3EC7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6C159A08"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371E89A9"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060.506.3692</w:t>
            </w:r>
          </w:p>
        </w:tc>
        <w:tc>
          <w:tcPr>
            <w:tcW w:w="0" w:type="auto"/>
            <w:tcBorders>
              <w:top w:val="nil"/>
              <w:left w:val="nil"/>
              <w:bottom w:val="single" w:sz="8" w:space="0" w:color="A6C9EC"/>
              <w:right w:val="single" w:sz="8" w:space="0" w:color="A6C9EC"/>
            </w:tcBorders>
            <w:shd w:val="clear" w:color="000000" w:fill="FFFFFF"/>
            <w:vAlign w:val="center"/>
            <w:hideMark/>
          </w:tcPr>
          <w:p w14:paraId="2993F95A"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40  mm. ancho x 20 mm largo x 10 mm altura, bloque o cuña o medidas equivalentes: Gránulos  frasco con 5 ml.</w:t>
            </w:r>
          </w:p>
        </w:tc>
        <w:tc>
          <w:tcPr>
            <w:tcW w:w="0" w:type="auto"/>
            <w:tcBorders>
              <w:top w:val="nil"/>
              <w:left w:val="nil"/>
              <w:bottom w:val="single" w:sz="8" w:space="0" w:color="A6C9EC"/>
              <w:right w:val="single" w:sz="8" w:space="0" w:color="A6C9EC"/>
            </w:tcBorders>
            <w:shd w:val="clear" w:color="auto" w:fill="auto"/>
            <w:noWrap/>
            <w:vAlign w:val="center"/>
            <w:hideMark/>
          </w:tcPr>
          <w:p w14:paraId="2CD1CD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07B9559A"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7466A35B"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13C321B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060.506.3718</w:t>
            </w:r>
          </w:p>
        </w:tc>
        <w:tc>
          <w:tcPr>
            <w:tcW w:w="0" w:type="auto"/>
            <w:tcBorders>
              <w:top w:val="nil"/>
              <w:left w:val="nil"/>
              <w:bottom w:val="single" w:sz="8" w:space="0" w:color="A6C9EC"/>
              <w:right w:val="single" w:sz="8" w:space="0" w:color="A6C9EC"/>
            </w:tcBorders>
            <w:shd w:val="clear" w:color="000000" w:fill="FFFFFF"/>
            <w:vAlign w:val="center"/>
            <w:hideMark/>
          </w:tcPr>
          <w:p w14:paraId="3FF21AD0"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40 mm. ancho x 20 mm largo x 10 mm altura, bloque o cuña o medidas equivalentes:   Gránulos  frasco con 20  ml.</w:t>
            </w:r>
          </w:p>
        </w:tc>
        <w:tc>
          <w:tcPr>
            <w:tcW w:w="0" w:type="auto"/>
            <w:tcBorders>
              <w:top w:val="nil"/>
              <w:left w:val="nil"/>
              <w:bottom w:val="single" w:sz="8" w:space="0" w:color="A6C9EC"/>
              <w:right w:val="single" w:sz="8" w:space="0" w:color="A6C9EC"/>
            </w:tcBorders>
            <w:shd w:val="clear" w:color="auto" w:fill="auto"/>
            <w:noWrap/>
            <w:vAlign w:val="center"/>
            <w:hideMark/>
          </w:tcPr>
          <w:p w14:paraId="45FB7E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5C318F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42073DD4"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2095CBE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060.506.3726</w:t>
            </w:r>
          </w:p>
        </w:tc>
        <w:tc>
          <w:tcPr>
            <w:tcW w:w="0" w:type="auto"/>
            <w:tcBorders>
              <w:top w:val="nil"/>
              <w:left w:val="nil"/>
              <w:bottom w:val="single" w:sz="8" w:space="0" w:color="A6C9EC"/>
              <w:right w:val="single" w:sz="8" w:space="0" w:color="A6C9EC"/>
            </w:tcBorders>
            <w:shd w:val="clear" w:color="000000" w:fill="FFFFFF"/>
            <w:vAlign w:val="center"/>
            <w:hideMark/>
          </w:tcPr>
          <w:p w14:paraId="2DBB26EB"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Xenoinjerto óseo compuesto de hidroxiapatita porosa y colágena tipo I. Tamaño: 50 mm ancho x 20  mm largo x 10 mm altura, bloque o cuña o medidas equivalentes: Gránulos  frasco con 5 ml.</w:t>
            </w:r>
          </w:p>
        </w:tc>
        <w:tc>
          <w:tcPr>
            <w:tcW w:w="0" w:type="auto"/>
            <w:tcBorders>
              <w:top w:val="nil"/>
              <w:left w:val="nil"/>
              <w:bottom w:val="single" w:sz="8" w:space="0" w:color="A6C9EC"/>
              <w:right w:val="single" w:sz="8" w:space="0" w:color="A6C9EC"/>
            </w:tcBorders>
            <w:shd w:val="clear" w:color="auto" w:fill="auto"/>
            <w:noWrap/>
            <w:vAlign w:val="center"/>
            <w:hideMark/>
          </w:tcPr>
          <w:p w14:paraId="7FD0D75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09E219D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AEC7CD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2ADBC23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060.506.3668</w:t>
            </w:r>
          </w:p>
        </w:tc>
        <w:tc>
          <w:tcPr>
            <w:tcW w:w="0" w:type="auto"/>
            <w:tcBorders>
              <w:top w:val="nil"/>
              <w:left w:val="nil"/>
              <w:bottom w:val="single" w:sz="8" w:space="0" w:color="A6C9EC"/>
              <w:right w:val="single" w:sz="8" w:space="0" w:color="A6C9EC"/>
            </w:tcBorders>
            <w:shd w:val="clear" w:color="000000" w:fill="FFFFFF"/>
            <w:vAlign w:val="center"/>
            <w:hideMark/>
          </w:tcPr>
          <w:p w14:paraId="1AA83D7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30 mm ancho x 20 mm largo x 10 mm altura, bloque o cuña o medidas equivalentes: Gránulos frasco con 5 ml. </w:t>
            </w:r>
          </w:p>
          <w:p w14:paraId="4BB757EE" w14:textId="77777777" w:rsidR="00FC19F3" w:rsidRPr="00362CCF" w:rsidRDefault="00FC19F3" w:rsidP="00E922B8">
            <w:pPr>
              <w:rPr>
                <w:rFonts w:ascii="Arial Narrow" w:eastAsia="Times New Roman" w:hAnsi="Arial Narrow"/>
                <w:color w:val="000000"/>
                <w:sz w:val="18"/>
                <w:szCs w:val="20"/>
                <w:lang w:val="es-MX"/>
              </w:rPr>
            </w:pPr>
          </w:p>
        </w:tc>
        <w:tc>
          <w:tcPr>
            <w:tcW w:w="0" w:type="auto"/>
            <w:tcBorders>
              <w:top w:val="nil"/>
              <w:left w:val="nil"/>
              <w:bottom w:val="single" w:sz="8" w:space="0" w:color="A6C9EC"/>
              <w:right w:val="single" w:sz="8" w:space="0" w:color="A6C9EC"/>
            </w:tcBorders>
            <w:shd w:val="clear" w:color="auto" w:fill="auto"/>
            <w:noWrap/>
            <w:vAlign w:val="center"/>
            <w:hideMark/>
          </w:tcPr>
          <w:p w14:paraId="53B52106"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66C0BBA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565D0AF4"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2D7D34C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 xml:space="preserve">060.506.3635 </w:t>
            </w:r>
          </w:p>
        </w:tc>
        <w:tc>
          <w:tcPr>
            <w:tcW w:w="0" w:type="auto"/>
            <w:tcBorders>
              <w:top w:val="nil"/>
              <w:left w:val="nil"/>
              <w:bottom w:val="single" w:sz="8" w:space="0" w:color="A6C9EC"/>
              <w:right w:val="single" w:sz="8" w:space="0" w:color="A6C9EC"/>
            </w:tcBorders>
            <w:shd w:val="clear" w:color="000000" w:fill="FFFFFF"/>
            <w:vAlign w:val="center"/>
            <w:hideMark/>
          </w:tcPr>
          <w:p w14:paraId="375E310D"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20 mm. Ancho x 20 mm largo x 10 mm altura, bloque o cuña o medidas equivalentes : Gránulos frasco con 5 ml. </w:t>
            </w:r>
          </w:p>
        </w:tc>
        <w:tc>
          <w:tcPr>
            <w:tcW w:w="0" w:type="auto"/>
            <w:tcBorders>
              <w:top w:val="nil"/>
              <w:left w:val="nil"/>
              <w:bottom w:val="single" w:sz="8" w:space="0" w:color="A6C9EC"/>
              <w:right w:val="single" w:sz="8" w:space="0" w:color="A6C9EC"/>
            </w:tcBorders>
            <w:shd w:val="clear" w:color="auto" w:fill="auto"/>
            <w:noWrap/>
            <w:vAlign w:val="center"/>
            <w:hideMark/>
          </w:tcPr>
          <w:p w14:paraId="338C7E2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2FCFEA5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7F72FC5C"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000000" w:fill="FFFFFF"/>
            <w:noWrap/>
            <w:vAlign w:val="center"/>
            <w:hideMark/>
          </w:tcPr>
          <w:p w14:paraId="4A7A113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060.506.3643</w:t>
            </w:r>
          </w:p>
        </w:tc>
        <w:tc>
          <w:tcPr>
            <w:tcW w:w="0" w:type="auto"/>
            <w:tcBorders>
              <w:top w:val="nil"/>
              <w:left w:val="nil"/>
              <w:bottom w:val="single" w:sz="8" w:space="0" w:color="A6C9EC"/>
              <w:right w:val="single" w:sz="8" w:space="0" w:color="A6C9EC"/>
            </w:tcBorders>
            <w:shd w:val="clear" w:color="000000" w:fill="FFFFFF"/>
            <w:vAlign w:val="center"/>
            <w:hideMark/>
          </w:tcPr>
          <w:p w14:paraId="47F2B435"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 xml:space="preserve">Xenoinjerto óseo compuesto de hidroxiapatita porosa y colágena tipo I. Tamaño: 20 mm. ancho x 20 mm largo x 10 mm altura, bloque o cuña o medidas equivalentes : Gránulos frasco con 10 ml. </w:t>
            </w:r>
          </w:p>
        </w:tc>
        <w:tc>
          <w:tcPr>
            <w:tcW w:w="0" w:type="auto"/>
            <w:tcBorders>
              <w:top w:val="nil"/>
              <w:left w:val="nil"/>
              <w:bottom w:val="single" w:sz="8" w:space="0" w:color="A6C9EC"/>
              <w:right w:val="single" w:sz="8" w:space="0" w:color="A6C9EC"/>
            </w:tcBorders>
            <w:shd w:val="clear" w:color="auto" w:fill="auto"/>
            <w:noWrap/>
            <w:vAlign w:val="center"/>
            <w:hideMark/>
          </w:tcPr>
          <w:p w14:paraId="44F8378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w:t>
            </w:r>
          </w:p>
        </w:tc>
        <w:tc>
          <w:tcPr>
            <w:tcW w:w="0" w:type="auto"/>
            <w:tcBorders>
              <w:top w:val="nil"/>
              <w:left w:val="nil"/>
              <w:bottom w:val="single" w:sz="8" w:space="0" w:color="A6C9EC"/>
              <w:right w:val="single" w:sz="8" w:space="0" w:color="A6C9EC"/>
            </w:tcBorders>
            <w:shd w:val="clear" w:color="auto" w:fill="auto"/>
            <w:noWrap/>
            <w:vAlign w:val="center"/>
            <w:hideMark/>
          </w:tcPr>
          <w:p w14:paraId="01784EC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w:t>
            </w:r>
          </w:p>
        </w:tc>
      </w:tr>
      <w:tr w:rsidR="00E922B8" w:rsidRPr="00362CCF" w14:paraId="0C3AC002" w14:textId="77777777" w:rsidTr="00E922B8">
        <w:trPr>
          <w:trHeight w:val="516"/>
        </w:trPr>
        <w:tc>
          <w:tcPr>
            <w:tcW w:w="0" w:type="auto"/>
            <w:vMerge w:val="restart"/>
            <w:tcBorders>
              <w:top w:val="nil"/>
              <w:left w:val="single" w:sz="8" w:space="0" w:color="A6C9EC"/>
              <w:bottom w:val="single" w:sz="8" w:space="0" w:color="A6C9EC"/>
              <w:right w:val="single" w:sz="8" w:space="0" w:color="A6C9EC"/>
            </w:tcBorders>
            <w:shd w:val="clear" w:color="000000" w:fill="E2EFDA"/>
            <w:noWrap/>
            <w:vAlign w:val="center"/>
            <w:hideMark/>
          </w:tcPr>
          <w:p w14:paraId="79484DF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CLAVE(S)</w:t>
            </w:r>
          </w:p>
        </w:tc>
        <w:tc>
          <w:tcPr>
            <w:tcW w:w="0" w:type="auto"/>
            <w:tcBorders>
              <w:top w:val="nil"/>
              <w:left w:val="nil"/>
              <w:bottom w:val="single" w:sz="8" w:space="0" w:color="A6C9EC"/>
              <w:right w:val="single" w:sz="8" w:space="0" w:color="A6C9EC"/>
            </w:tcBorders>
            <w:shd w:val="clear" w:color="000000" w:fill="E2EFDA"/>
            <w:vAlign w:val="center"/>
            <w:hideMark/>
          </w:tcPr>
          <w:p w14:paraId="65E4859A" w14:textId="77777777" w:rsidR="00E922B8" w:rsidRPr="00362CCF" w:rsidRDefault="00E922B8" w:rsidP="00E922B8">
            <w:pPr>
              <w:rPr>
                <w:rFonts w:ascii="Arial Narrow" w:eastAsia="Times New Roman" w:hAnsi="Arial Narrow"/>
                <w:b/>
                <w:bCs/>
                <w:color w:val="000000"/>
                <w:sz w:val="18"/>
                <w:szCs w:val="20"/>
                <w:lang w:val="es-MX"/>
              </w:rPr>
            </w:pPr>
            <w:r w:rsidRPr="00362CCF">
              <w:rPr>
                <w:rFonts w:ascii="Arial Narrow" w:eastAsia="Times New Roman" w:hAnsi="Arial Narrow"/>
                <w:b/>
                <w:bCs/>
                <w:color w:val="000000"/>
                <w:sz w:val="18"/>
                <w:szCs w:val="20"/>
                <w:lang w:val="es-MX"/>
              </w:rPr>
              <w:t>PARTIDA 6 ZONA ZACATEPEC,  ALAMBRE, AGUJAS, AGUJAS ROSCADAS, SCHANZ, STEINMAN Y BROCAS</w:t>
            </w:r>
          </w:p>
        </w:tc>
        <w:tc>
          <w:tcPr>
            <w:tcW w:w="0" w:type="auto"/>
            <w:vMerge w:val="restart"/>
            <w:tcBorders>
              <w:top w:val="nil"/>
              <w:left w:val="single" w:sz="8" w:space="0" w:color="A6C9EC"/>
              <w:bottom w:val="single" w:sz="8" w:space="0" w:color="A6C9EC"/>
              <w:right w:val="single" w:sz="8" w:space="0" w:color="A6C9EC"/>
            </w:tcBorders>
            <w:shd w:val="clear" w:color="000000" w:fill="DAF2D0"/>
            <w:vAlign w:val="center"/>
            <w:hideMark/>
          </w:tcPr>
          <w:p w14:paraId="0AE642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MINIMA</w:t>
            </w:r>
          </w:p>
        </w:tc>
        <w:tc>
          <w:tcPr>
            <w:tcW w:w="0" w:type="auto"/>
            <w:vMerge w:val="restart"/>
            <w:tcBorders>
              <w:top w:val="nil"/>
              <w:left w:val="single" w:sz="8" w:space="0" w:color="A6C9EC"/>
              <w:bottom w:val="single" w:sz="8" w:space="0" w:color="A6C9EC"/>
              <w:right w:val="single" w:sz="8" w:space="0" w:color="A6C9EC"/>
            </w:tcBorders>
            <w:shd w:val="clear" w:color="000000" w:fill="DAF2D0"/>
            <w:vAlign w:val="center"/>
            <w:hideMark/>
          </w:tcPr>
          <w:p w14:paraId="3E98EFF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CANTIDAD MAXIMA</w:t>
            </w:r>
          </w:p>
        </w:tc>
      </w:tr>
      <w:tr w:rsidR="00E922B8" w:rsidRPr="00362CCF" w14:paraId="20E27AF9" w14:textId="77777777" w:rsidTr="00E922B8">
        <w:trPr>
          <w:trHeight w:val="516"/>
        </w:trPr>
        <w:tc>
          <w:tcPr>
            <w:tcW w:w="0" w:type="auto"/>
            <w:vMerge/>
            <w:tcBorders>
              <w:top w:val="nil"/>
              <w:left w:val="single" w:sz="8" w:space="0" w:color="A6C9EC"/>
              <w:bottom w:val="single" w:sz="8" w:space="0" w:color="A6C9EC"/>
              <w:right w:val="single" w:sz="8" w:space="0" w:color="A6C9EC"/>
            </w:tcBorders>
            <w:vAlign w:val="center"/>
            <w:hideMark/>
          </w:tcPr>
          <w:p w14:paraId="44E4C812" w14:textId="77777777" w:rsidR="00E922B8" w:rsidRPr="00362CCF" w:rsidRDefault="00E922B8" w:rsidP="00E922B8">
            <w:pPr>
              <w:rPr>
                <w:rFonts w:ascii="Arial Narrow" w:eastAsia="Times New Roman" w:hAnsi="Arial Narrow"/>
                <w:color w:val="000000"/>
                <w:sz w:val="18"/>
                <w:szCs w:val="20"/>
                <w:lang w:val="en-US"/>
              </w:rPr>
            </w:pPr>
          </w:p>
        </w:tc>
        <w:tc>
          <w:tcPr>
            <w:tcW w:w="0" w:type="auto"/>
            <w:tcBorders>
              <w:top w:val="nil"/>
              <w:left w:val="nil"/>
              <w:bottom w:val="single" w:sz="8" w:space="0" w:color="A6C9EC"/>
              <w:right w:val="single" w:sz="8" w:space="0" w:color="A6C9EC"/>
            </w:tcBorders>
            <w:shd w:val="clear" w:color="000000" w:fill="E2EFDA"/>
            <w:noWrap/>
            <w:vAlign w:val="center"/>
            <w:hideMark/>
          </w:tcPr>
          <w:p w14:paraId="17DC2EFC"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DESCRIPCIÓN</w:t>
            </w:r>
          </w:p>
        </w:tc>
        <w:tc>
          <w:tcPr>
            <w:tcW w:w="0" w:type="auto"/>
            <w:vMerge/>
            <w:tcBorders>
              <w:top w:val="nil"/>
              <w:left w:val="single" w:sz="8" w:space="0" w:color="A6C9EC"/>
              <w:bottom w:val="single" w:sz="8" w:space="0" w:color="A6C9EC"/>
              <w:right w:val="single" w:sz="8" w:space="0" w:color="A6C9EC"/>
            </w:tcBorders>
            <w:vAlign w:val="center"/>
            <w:hideMark/>
          </w:tcPr>
          <w:p w14:paraId="75034838" w14:textId="77777777" w:rsidR="00E922B8" w:rsidRPr="00362CCF" w:rsidRDefault="00E922B8" w:rsidP="00E922B8">
            <w:pPr>
              <w:rPr>
                <w:rFonts w:ascii="Arial Narrow" w:eastAsia="Times New Roman" w:hAnsi="Arial Narrow"/>
                <w:color w:val="000000"/>
                <w:sz w:val="18"/>
                <w:szCs w:val="20"/>
                <w:lang w:val="en-US"/>
              </w:rPr>
            </w:pPr>
          </w:p>
        </w:tc>
        <w:tc>
          <w:tcPr>
            <w:tcW w:w="0" w:type="auto"/>
            <w:vMerge/>
            <w:tcBorders>
              <w:top w:val="nil"/>
              <w:left w:val="single" w:sz="8" w:space="0" w:color="A6C9EC"/>
              <w:bottom w:val="single" w:sz="8" w:space="0" w:color="A6C9EC"/>
              <w:right w:val="single" w:sz="8" w:space="0" w:color="A6C9EC"/>
            </w:tcBorders>
            <w:vAlign w:val="center"/>
            <w:hideMark/>
          </w:tcPr>
          <w:p w14:paraId="19F681E9" w14:textId="77777777" w:rsidR="00E922B8" w:rsidRPr="00362CCF" w:rsidRDefault="00E922B8" w:rsidP="00E922B8">
            <w:pPr>
              <w:rPr>
                <w:rFonts w:ascii="Arial Narrow" w:eastAsia="Times New Roman" w:hAnsi="Arial Narrow"/>
                <w:color w:val="000000"/>
                <w:sz w:val="18"/>
                <w:szCs w:val="20"/>
                <w:lang w:val="en-US"/>
              </w:rPr>
            </w:pPr>
          </w:p>
        </w:tc>
      </w:tr>
      <w:tr w:rsidR="00E922B8" w:rsidRPr="00362CCF" w14:paraId="1EBDEEA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2B94663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060.046.1321</w:t>
            </w:r>
          </w:p>
        </w:tc>
        <w:tc>
          <w:tcPr>
            <w:tcW w:w="0" w:type="auto"/>
            <w:tcBorders>
              <w:top w:val="nil"/>
              <w:left w:val="nil"/>
              <w:bottom w:val="single" w:sz="8" w:space="0" w:color="A6C9EC"/>
              <w:right w:val="single" w:sz="8" w:space="0" w:color="A6C9EC"/>
            </w:tcBorders>
            <w:shd w:val="clear" w:color="auto" w:fill="auto"/>
            <w:vAlign w:val="center"/>
            <w:hideMark/>
          </w:tcPr>
          <w:p w14:paraId="7721476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Agujas para hueso, tipo Kirschner, no roscado con punta de trocar. Diámetro de 1.0 mm a 3.0mm longitud de 100.0 mm a 450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52BE3AC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A6C9EC"/>
              <w:right w:val="single" w:sz="8" w:space="0" w:color="A6C9EC"/>
            </w:tcBorders>
            <w:shd w:val="clear" w:color="auto" w:fill="auto"/>
            <w:noWrap/>
            <w:vAlign w:val="center"/>
            <w:hideMark/>
          </w:tcPr>
          <w:p w14:paraId="66E29D6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3F9105D9"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777891BE"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060.046.1263</w:t>
            </w:r>
          </w:p>
        </w:tc>
        <w:tc>
          <w:tcPr>
            <w:tcW w:w="0" w:type="auto"/>
            <w:tcBorders>
              <w:top w:val="nil"/>
              <w:left w:val="nil"/>
              <w:bottom w:val="single" w:sz="8" w:space="0" w:color="A6C9EC"/>
              <w:right w:val="single" w:sz="8" w:space="0" w:color="A6C9EC"/>
            </w:tcBorders>
            <w:shd w:val="clear" w:color="auto" w:fill="auto"/>
            <w:vAlign w:val="center"/>
            <w:hideMark/>
          </w:tcPr>
          <w:p w14:paraId="677C1E82"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Agujas para hueso, tipo Kirschner, no roscado con punta de trocar. Diámetro de  1.0 mm a 2.5 mm y longitud de 100.0 mm a 350.0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1FAB3E1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A6C9EC"/>
              <w:right w:val="single" w:sz="8" w:space="0" w:color="A6C9EC"/>
            </w:tcBorders>
            <w:shd w:val="clear" w:color="auto" w:fill="auto"/>
            <w:noWrap/>
            <w:vAlign w:val="center"/>
            <w:hideMark/>
          </w:tcPr>
          <w:p w14:paraId="0778C7A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462F0977"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399A330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060.046.1446</w:t>
            </w:r>
          </w:p>
        </w:tc>
        <w:tc>
          <w:tcPr>
            <w:tcW w:w="0" w:type="auto"/>
            <w:tcBorders>
              <w:top w:val="nil"/>
              <w:left w:val="nil"/>
              <w:bottom w:val="single" w:sz="8" w:space="0" w:color="A6C9EC"/>
              <w:right w:val="single" w:sz="8" w:space="0" w:color="A6C9EC"/>
            </w:tcBorders>
            <w:shd w:val="clear" w:color="auto" w:fill="auto"/>
            <w:vAlign w:val="center"/>
            <w:hideMark/>
          </w:tcPr>
          <w:p w14:paraId="6BA5055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alambres. Alambres para hueso, trocar con rosca en la punta, tipo  Kirschner. </w:t>
            </w:r>
            <w:r w:rsidRPr="00362CCF">
              <w:rPr>
                <w:rFonts w:ascii="Arial Narrow" w:eastAsia="Times New Roman" w:hAnsi="Arial Narrow"/>
                <w:color w:val="000000"/>
                <w:sz w:val="18"/>
                <w:szCs w:val="20"/>
                <w:lang w:val="en-US"/>
              </w:rPr>
              <w:t>Diametro2.50 mm longitud:200 mm rosca 15 mm</w:t>
            </w:r>
          </w:p>
        </w:tc>
        <w:tc>
          <w:tcPr>
            <w:tcW w:w="0" w:type="auto"/>
            <w:tcBorders>
              <w:top w:val="nil"/>
              <w:left w:val="nil"/>
              <w:bottom w:val="single" w:sz="8" w:space="0" w:color="A6C9EC"/>
              <w:right w:val="single" w:sz="8" w:space="0" w:color="A6C9EC"/>
            </w:tcBorders>
            <w:shd w:val="clear" w:color="auto" w:fill="auto"/>
            <w:noWrap/>
            <w:vAlign w:val="center"/>
            <w:hideMark/>
          </w:tcPr>
          <w:p w14:paraId="34CA940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c>
          <w:tcPr>
            <w:tcW w:w="0" w:type="auto"/>
            <w:tcBorders>
              <w:top w:val="nil"/>
              <w:left w:val="nil"/>
              <w:bottom w:val="single" w:sz="8" w:space="0" w:color="A6C9EC"/>
              <w:right w:val="single" w:sz="8" w:space="0" w:color="A6C9EC"/>
            </w:tcBorders>
            <w:shd w:val="clear" w:color="auto" w:fill="auto"/>
            <w:noWrap/>
            <w:vAlign w:val="center"/>
            <w:hideMark/>
          </w:tcPr>
          <w:p w14:paraId="5A9CA33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100</w:t>
            </w:r>
          </w:p>
        </w:tc>
      </w:tr>
      <w:tr w:rsidR="00E922B8" w:rsidRPr="00362CCF" w14:paraId="37E62D5D"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158AFDD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060.046.1438</w:t>
            </w:r>
          </w:p>
        </w:tc>
        <w:tc>
          <w:tcPr>
            <w:tcW w:w="0" w:type="auto"/>
            <w:tcBorders>
              <w:top w:val="nil"/>
              <w:left w:val="nil"/>
              <w:bottom w:val="single" w:sz="8" w:space="0" w:color="A6C9EC"/>
              <w:right w:val="single" w:sz="8" w:space="0" w:color="A6C9EC"/>
            </w:tcBorders>
            <w:shd w:val="clear" w:color="auto" w:fill="auto"/>
            <w:vAlign w:val="center"/>
            <w:hideMark/>
          </w:tcPr>
          <w:p w14:paraId="1037D76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Alambres para hueso, trocar con rosca en la punta, tipo Kirschner. </w:t>
            </w:r>
            <w:r w:rsidRPr="00362CCF">
              <w:rPr>
                <w:rFonts w:ascii="Arial Narrow" w:eastAsia="Times New Roman" w:hAnsi="Arial Narrow"/>
                <w:color w:val="000000"/>
                <w:sz w:val="18"/>
                <w:szCs w:val="20"/>
                <w:lang w:val="en-US"/>
              </w:rPr>
              <w:t xml:space="preserve">Diámetro: Longitud: Rosca:1.60 mm      150 mm      5 mm </w:t>
            </w:r>
          </w:p>
        </w:tc>
        <w:tc>
          <w:tcPr>
            <w:tcW w:w="0" w:type="auto"/>
            <w:tcBorders>
              <w:top w:val="nil"/>
              <w:left w:val="nil"/>
              <w:bottom w:val="single" w:sz="8" w:space="0" w:color="A6C9EC"/>
              <w:right w:val="single" w:sz="8" w:space="0" w:color="A6C9EC"/>
            </w:tcBorders>
            <w:shd w:val="clear" w:color="auto" w:fill="auto"/>
            <w:noWrap/>
            <w:vAlign w:val="center"/>
            <w:hideMark/>
          </w:tcPr>
          <w:p w14:paraId="494F3ECB"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A6C9EC"/>
              <w:right w:val="single" w:sz="8" w:space="0" w:color="A6C9EC"/>
            </w:tcBorders>
            <w:shd w:val="clear" w:color="auto" w:fill="auto"/>
            <w:noWrap/>
            <w:vAlign w:val="center"/>
            <w:hideMark/>
          </w:tcPr>
          <w:p w14:paraId="0028CA5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6F022E3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14671B8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060.046.1362</w:t>
            </w:r>
          </w:p>
        </w:tc>
        <w:tc>
          <w:tcPr>
            <w:tcW w:w="0" w:type="auto"/>
            <w:tcBorders>
              <w:top w:val="nil"/>
              <w:left w:val="nil"/>
              <w:bottom w:val="single" w:sz="8" w:space="0" w:color="A6C9EC"/>
              <w:right w:val="single" w:sz="8" w:space="0" w:color="A6C9EC"/>
            </w:tcBorders>
            <w:shd w:val="clear" w:color="auto" w:fill="auto"/>
            <w:vAlign w:val="center"/>
            <w:hideMark/>
          </w:tcPr>
          <w:p w14:paraId="52972078"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Alambres para hueso, trocar con rosca en la punta, tipo Kirschner. </w:t>
            </w:r>
            <w:r w:rsidRPr="00362CCF">
              <w:rPr>
                <w:rFonts w:ascii="Arial Narrow" w:eastAsia="Times New Roman" w:hAnsi="Arial Narrow"/>
                <w:color w:val="000000"/>
                <w:sz w:val="18"/>
                <w:szCs w:val="20"/>
                <w:lang w:val="en-US"/>
              </w:rPr>
              <w:t xml:space="preserve">Diámetro: Longitud: Rosca: 2.50 mm        150 mm      15 mm  </w:t>
            </w:r>
          </w:p>
        </w:tc>
        <w:tc>
          <w:tcPr>
            <w:tcW w:w="0" w:type="auto"/>
            <w:tcBorders>
              <w:top w:val="nil"/>
              <w:left w:val="nil"/>
              <w:bottom w:val="single" w:sz="8" w:space="0" w:color="A6C9EC"/>
              <w:right w:val="single" w:sz="8" w:space="0" w:color="A6C9EC"/>
            </w:tcBorders>
            <w:shd w:val="clear" w:color="auto" w:fill="auto"/>
            <w:noWrap/>
            <w:vAlign w:val="center"/>
            <w:hideMark/>
          </w:tcPr>
          <w:p w14:paraId="0AC5780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A6C9EC"/>
              <w:right w:val="single" w:sz="8" w:space="0" w:color="A6C9EC"/>
            </w:tcBorders>
            <w:shd w:val="clear" w:color="auto" w:fill="auto"/>
            <w:noWrap/>
            <w:vAlign w:val="center"/>
            <w:hideMark/>
          </w:tcPr>
          <w:p w14:paraId="549B907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0510505"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41B335D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060.046.0315</w:t>
            </w:r>
          </w:p>
        </w:tc>
        <w:tc>
          <w:tcPr>
            <w:tcW w:w="0" w:type="auto"/>
            <w:tcBorders>
              <w:top w:val="nil"/>
              <w:left w:val="nil"/>
              <w:bottom w:val="single" w:sz="8" w:space="0" w:color="A6C9EC"/>
              <w:right w:val="single" w:sz="8" w:space="0" w:color="A6C9EC"/>
            </w:tcBorders>
            <w:shd w:val="clear" w:color="auto" w:fill="auto"/>
            <w:vAlign w:val="center"/>
            <w:hideMark/>
          </w:tcPr>
          <w:p w14:paraId="1326495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Alambre para osteosíntesis blando, en rollo de 10 m. Diámetro de 1.0 a 1.25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3ED7365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25</w:t>
            </w:r>
          </w:p>
        </w:tc>
        <w:tc>
          <w:tcPr>
            <w:tcW w:w="0" w:type="auto"/>
            <w:tcBorders>
              <w:top w:val="nil"/>
              <w:left w:val="nil"/>
              <w:bottom w:val="single" w:sz="8" w:space="0" w:color="A6C9EC"/>
              <w:right w:val="single" w:sz="8" w:space="0" w:color="A6C9EC"/>
            </w:tcBorders>
            <w:shd w:val="clear" w:color="auto" w:fill="auto"/>
            <w:noWrap/>
            <w:vAlign w:val="center"/>
            <w:hideMark/>
          </w:tcPr>
          <w:p w14:paraId="614D5F6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50</w:t>
            </w:r>
          </w:p>
        </w:tc>
      </w:tr>
      <w:tr w:rsidR="00E922B8" w:rsidRPr="00362CCF" w14:paraId="755C4FF9" w14:textId="77777777" w:rsidTr="00AB63E7">
        <w:trPr>
          <w:trHeight w:val="389"/>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6F3A8986"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060.425.1637</w:t>
            </w:r>
          </w:p>
        </w:tc>
        <w:tc>
          <w:tcPr>
            <w:tcW w:w="0" w:type="auto"/>
            <w:tcBorders>
              <w:top w:val="nil"/>
              <w:left w:val="nil"/>
              <w:bottom w:val="single" w:sz="8" w:space="0" w:color="A6C9EC"/>
              <w:right w:val="single" w:sz="8" w:space="0" w:color="A6C9EC"/>
            </w:tcBorders>
            <w:shd w:val="clear" w:color="auto" w:fill="auto"/>
            <w:vAlign w:val="center"/>
            <w:hideMark/>
          </w:tcPr>
          <w:p w14:paraId="33BACB7F"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cortical auto taladrante estándar Longitud Rosca: 200 m 60 mm</w:t>
            </w:r>
          </w:p>
        </w:tc>
        <w:tc>
          <w:tcPr>
            <w:tcW w:w="0" w:type="auto"/>
            <w:tcBorders>
              <w:top w:val="nil"/>
              <w:left w:val="nil"/>
              <w:bottom w:val="single" w:sz="8" w:space="0" w:color="A6C9EC"/>
              <w:right w:val="single" w:sz="8" w:space="0" w:color="A6C9EC"/>
            </w:tcBorders>
            <w:shd w:val="clear" w:color="auto" w:fill="auto"/>
            <w:noWrap/>
            <w:vAlign w:val="center"/>
            <w:hideMark/>
          </w:tcPr>
          <w:p w14:paraId="201D9DA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2B36EE2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2FA03930" w14:textId="77777777" w:rsidTr="00AB63E7">
        <w:trPr>
          <w:trHeight w:val="382"/>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7174E78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060.425.3732</w:t>
            </w:r>
          </w:p>
        </w:tc>
        <w:tc>
          <w:tcPr>
            <w:tcW w:w="0" w:type="auto"/>
            <w:tcBorders>
              <w:top w:val="nil"/>
              <w:left w:val="nil"/>
              <w:bottom w:val="single" w:sz="8" w:space="0" w:color="A6C9EC"/>
              <w:right w:val="single" w:sz="8" w:space="0" w:color="A6C9EC"/>
            </w:tcBorders>
            <w:shd w:val="clear" w:color="auto" w:fill="auto"/>
            <w:vAlign w:val="center"/>
            <w:hideMark/>
          </w:tcPr>
          <w:p w14:paraId="2CE44C9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troncocónico de 3.0 a 3.3 mm, diámetro de vástago de 4.0 mm. </w:t>
            </w:r>
            <w:r w:rsidRPr="00362CCF">
              <w:rPr>
                <w:rFonts w:ascii="Arial Narrow" w:eastAsia="Times New Roman" w:hAnsi="Arial Narrow"/>
                <w:color w:val="000000"/>
                <w:sz w:val="18"/>
                <w:szCs w:val="20"/>
                <w:lang w:val="en-US"/>
              </w:rPr>
              <w:t>Longitud de rosca 20 mm ó 35 mm</w:t>
            </w:r>
          </w:p>
        </w:tc>
        <w:tc>
          <w:tcPr>
            <w:tcW w:w="0" w:type="auto"/>
            <w:tcBorders>
              <w:top w:val="nil"/>
              <w:left w:val="nil"/>
              <w:bottom w:val="single" w:sz="8" w:space="0" w:color="A6C9EC"/>
              <w:right w:val="single" w:sz="8" w:space="0" w:color="A6C9EC"/>
            </w:tcBorders>
            <w:shd w:val="clear" w:color="auto" w:fill="auto"/>
            <w:noWrap/>
            <w:vAlign w:val="center"/>
            <w:hideMark/>
          </w:tcPr>
          <w:p w14:paraId="4D5A14A4"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13D6B9B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5A879CEA"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30BEC2C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lastRenderedPageBreak/>
              <w:t>060.425.1462</w:t>
            </w:r>
          </w:p>
        </w:tc>
        <w:tc>
          <w:tcPr>
            <w:tcW w:w="0" w:type="auto"/>
            <w:tcBorders>
              <w:top w:val="nil"/>
              <w:left w:val="nil"/>
              <w:bottom w:val="single" w:sz="8" w:space="0" w:color="A6C9EC"/>
              <w:right w:val="single" w:sz="8" w:space="0" w:color="A6C9EC"/>
            </w:tcBorders>
            <w:shd w:val="clear" w:color="auto" w:fill="auto"/>
            <w:vAlign w:val="center"/>
            <w:hideMark/>
          </w:tcPr>
          <w:p w14:paraId="21421133"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para fijador  externo.  Longitud 180 mm a 200 mm. Rosca de 50.0 mm hasta 60.0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7E9A960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0B79CBA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C74FDF0"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1F9B9A8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060.425.1496</w:t>
            </w:r>
          </w:p>
        </w:tc>
        <w:tc>
          <w:tcPr>
            <w:tcW w:w="0" w:type="auto"/>
            <w:tcBorders>
              <w:top w:val="nil"/>
              <w:left w:val="nil"/>
              <w:bottom w:val="single" w:sz="8" w:space="0" w:color="A6C9EC"/>
              <w:right w:val="single" w:sz="8" w:space="0" w:color="A6C9EC"/>
            </w:tcBorders>
            <w:shd w:val="clear" w:color="auto" w:fill="auto"/>
            <w:vAlign w:val="center"/>
            <w:hideMark/>
          </w:tcPr>
          <w:p w14:paraId="2F83AE2B"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de esponjosa para fijador  externo estándar. Longitud 170.0 mm a 200.0 mm. Rosca de 50.0mm a 90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69BD76E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24870FC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4E19482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5F3EC65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060.898.1676</w:t>
            </w:r>
          </w:p>
        </w:tc>
        <w:tc>
          <w:tcPr>
            <w:tcW w:w="0" w:type="auto"/>
            <w:tcBorders>
              <w:top w:val="nil"/>
              <w:left w:val="nil"/>
              <w:bottom w:val="single" w:sz="8" w:space="0" w:color="A6C9EC"/>
              <w:right w:val="single" w:sz="8" w:space="0" w:color="A6C9EC"/>
            </w:tcBorders>
            <w:shd w:val="clear" w:color="auto" w:fill="auto"/>
            <w:vAlign w:val="center"/>
            <w:hideMark/>
          </w:tcPr>
          <w:p w14:paraId="064ADB16"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Tornillo cortical auto taladrante delgado, 60 mm a 70 mm de longitud por 20  mm de rosca.</w:t>
            </w:r>
          </w:p>
        </w:tc>
        <w:tc>
          <w:tcPr>
            <w:tcW w:w="0" w:type="auto"/>
            <w:tcBorders>
              <w:top w:val="nil"/>
              <w:left w:val="nil"/>
              <w:bottom w:val="single" w:sz="8" w:space="0" w:color="A6C9EC"/>
              <w:right w:val="single" w:sz="8" w:space="0" w:color="A6C9EC"/>
            </w:tcBorders>
            <w:shd w:val="clear" w:color="auto" w:fill="auto"/>
            <w:noWrap/>
            <w:vAlign w:val="center"/>
            <w:hideMark/>
          </w:tcPr>
          <w:p w14:paraId="00C37D50"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66AB20E1"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080CED5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3AF110FA"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060.898.1593</w:t>
            </w:r>
          </w:p>
        </w:tc>
        <w:tc>
          <w:tcPr>
            <w:tcW w:w="0" w:type="auto"/>
            <w:tcBorders>
              <w:top w:val="nil"/>
              <w:left w:val="nil"/>
              <w:bottom w:val="single" w:sz="8" w:space="0" w:color="A6C9EC"/>
              <w:right w:val="single" w:sz="8" w:space="0" w:color="A6C9EC"/>
            </w:tcBorders>
            <w:shd w:val="clear" w:color="auto" w:fill="auto"/>
            <w:vAlign w:val="center"/>
            <w:hideMark/>
          </w:tcPr>
          <w:p w14:paraId="4D250B6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Tornillo cortical para fijador  externo estándar. </w:t>
            </w:r>
            <w:r w:rsidRPr="00362CCF">
              <w:rPr>
                <w:rFonts w:ascii="Arial Narrow" w:eastAsia="Times New Roman" w:hAnsi="Arial Narrow"/>
                <w:color w:val="000000"/>
                <w:sz w:val="18"/>
                <w:szCs w:val="20"/>
                <w:lang w:val="en-US"/>
              </w:rPr>
              <w:t>Longitud: 90  mm a 100  mm.</w:t>
            </w:r>
          </w:p>
        </w:tc>
        <w:tc>
          <w:tcPr>
            <w:tcW w:w="0" w:type="auto"/>
            <w:tcBorders>
              <w:top w:val="nil"/>
              <w:left w:val="nil"/>
              <w:bottom w:val="single" w:sz="8" w:space="0" w:color="A6C9EC"/>
              <w:right w:val="single" w:sz="8" w:space="0" w:color="A6C9EC"/>
            </w:tcBorders>
            <w:shd w:val="clear" w:color="auto" w:fill="auto"/>
            <w:noWrap/>
            <w:vAlign w:val="center"/>
            <w:hideMark/>
          </w:tcPr>
          <w:p w14:paraId="213269CC"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26117D9E"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D31CC0E"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72F90ADF"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060.210.7757</w:t>
            </w:r>
          </w:p>
        </w:tc>
        <w:tc>
          <w:tcPr>
            <w:tcW w:w="0" w:type="auto"/>
            <w:tcBorders>
              <w:top w:val="nil"/>
              <w:left w:val="nil"/>
              <w:bottom w:val="single" w:sz="8" w:space="0" w:color="A6C9EC"/>
              <w:right w:val="single" w:sz="8" w:space="0" w:color="A6C9EC"/>
            </w:tcBorders>
            <w:shd w:val="clear" w:color="auto" w:fill="auto"/>
            <w:vAlign w:val="center"/>
            <w:hideMark/>
          </w:tcPr>
          <w:p w14:paraId="57231408"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para hueso, de punta triangular, no roscado, tipo Steinmann, en aleación de Titanio o acero inoxidable. Diámetro de 3.5 mm a 5.0 mm. Longitud de 250 mm. Incluye medidas intermedias entre las especificadas. La selección del material estará a cargo de las unidades de atención, de acuerdo a sus necesidades.</w:t>
            </w:r>
          </w:p>
        </w:tc>
        <w:tc>
          <w:tcPr>
            <w:tcW w:w="0" w:type="auto"/>
            <w:tcBorders>
              <w:top w:val="nil"/>
              <w:left w:val="nil"/>
              <w:bottom w:val="single" w:sz="8" w:space="0" w:color="A6C9EC"/>
              <w:right w:val="single" w:sz="8" w:space="0" w:color="A6C9EC"/>
            </w:tcBorders>
            <w:shd w:val="clear" w:color="auto" w:fill="auto"/>
            <w:noWrap/>
            <w:vAlign w:val="center"/>
            <w:hideMark/>
          </w:tcPr>
          <w:p w14:paraId="77C45D08"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4331EBD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65E5ABAE"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2A6E285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060.899.1261</w:t>
            </w:r>
          </w:p>
        </w:tc>
        <w:tc>
          <w:tcPr>
            <w:tcW w:w="0" w:type="auto"/>
            <w:tcBorders>
              <w:top w:val="nil"/>
              <w:left w:val="nil"/>
              <w:bottom w:val="single" w:sz="8" w:space="0" w:color="A6C9EC"/>
              <w:right w:val="single" w:sz="8" w:space="0" w:color="A6C9EC"/>
            </w:tcBorders>
            <w:shd w:val="clear" w:color="auto" w:fill="auto"/>
            <w:vAlign w:val="center"/>
            <w:hideMark/>
          </w:tcPr>
          <w:p w14:paraId="5F0DE014" w14:textId="77777777" w:rsidR="00E922B8" w:rsidRPr="00362CCF" w:rsidRDefault="00E922B8" w:rsidP="00E922B8">
            <w:pPr>
              <w:rPr>
                <w:rFonts w:ascii="Arial Narrow" w:eastAsia="Times New Roman" w:hAnsi="Arial Narrow"/>
                <w:color w:val="000000"/>
                <w:sz w:val="18"/>
                <w:szCs w:val="20"/>
                <w:lang w:val="es-MX"/>
              </w:rPr>
            </w:pPr>
            <w:r w:rsidRPr="00362CCF">
              <w:rPr>
                <w:rFonts w:ascii="Arial Narrow" w:eastAsia="Times New Roman" w:hAnsi="Arial Narrow"/>
                <w:color w:val="000000"/>
                <w:sz w:val="18"/>
                <w:szCs w:val="20"/>
                <w:lang w:val="es-MX"/>
              </w:rPr>
              <w:t>Clavo tipo Schanz punta triangular o roma de 5.0 mm a 5.5 mm de diámetro, en aleación de titanio o acero inoxidable. Longitud: de 100.0 mm a 200.0 mm. Incluye medidas intermedias entre las especificadas. Pieza.</w:t>
            </w:r>
          </w:p>
        </w:tc>
        <w:tc>
          <w:tcPr>
            <w:tcW w:w="0" w:type="auto"/>
            <w:tcBorders>
              <w:top w:val="nil"/>
              <w:left w:val="nil"/>
              <w:bottom w:val="single" w:sz="8" w:space="0" w:color="A6C9EC"/>
              <w:right w:val="single" w:sz="8" w:space="0" w:color="A6C9EC"/>
            </w:tcBorders>
            <w:shd w:val="clear" w:color="auto" w:fill="auto"/>
            <w:noWrap/>
            <w:vAlign w:val="center"/>
            <w:hideMark/>
          </w:tcPr>
          <w:p w14:paraId="325A36A2"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200</w:t>
            </w:r>
          </w:p>
        </w:tc>
        <w:tc>
          <w:tcPr>
            <w:tcW w:w="0" w:type="auto"/>
            <w:tcBorders>
              <w:top w:val="nil"/>
              <w:left w:val="nil"/>
              <w:bottom w:val="single" w:sz="8" w:space="0" w:color="A6C9EC"/>
              <w:right w:val="single" w:sz="8" w:space="0" w:color="A6C9EC"/>
            </w:tcBorders>
            <w:shd w:val="clear" w:color="auto" w:fill="auto"/>
            <w:noWrap/>
            <w:vAlign w:val="center"/>
            <w:hideMark/>
          </w:tcPr>
          <w:p w14:paraId="49EEB6BF"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400</w:t>
            </w:r>
          </w:p>
        </w:tc>
      </w:tr>
      <w:tr w:rsidR="00E922B8" w:rsidRPr="00362CCF" w14:paraId="0670E729"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36F81A7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060.139.1873</w:t>
            </w:r>
          </w:p>
        </w:tc>
        <w:tc>
          <w:tcPr>
            <w:tcW w:w="0" w:type="auto"/>
            <w:tcBorders>
              <w:top w:val="nil"/>
              <w:left w:val="nil"/>
              <w:bottom w:val="single" w:sz="8" w:space="0" w:color="A6C9EC"/>
              <w:right w:val="single" w:sz="8" w:space="0" w:color="A6C9EC"/>
            </w:tcBorders>
            <w:shd w:val="clear" w:color="auto" w:fill="auto"/>
            <w:vAlign w:val="center"/>
            <w:hideMark/>
          </w:tcPr>
          <w:p w14:paraId="671B0790"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cilíndricas de 4.5mm de diámetro, Longitud de 130.0 a 180.0 mm y filo de 115.0 a 165.0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12FE071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A6C9EC"/>
              <w:right w:val="single" w:sz="8" w:space="0" w:color="A6C9EC"/>
            </w:tcBorders>
            <w:shd w:val="clear" w:color="auto" w:fill="auto"/>
            <w:noWrap/>
            <w:vAlign w:val="center"/>
            <w:hideMark/>
          </w:tcPr>
          <w:p w14:paraId="3662C6C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248C614F"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3460D71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060.139.0032</w:t>
            </w:r>
          </w:p>
        </w:tc>
        <w:tc>
          <w:tcPr>
            <w:tcW w:w="0" w:type="auto"/>
            <w:tcBorders>
              <w:top w:val="nil"/>
              <w:left w:val="nil"/>
              <w:bottom w:val="single" w:sz="8" w:space="0" w:color="A6C9EC"/>
              <w:right w:val="single" w:sz="8" w:space="0" w:color="A6C9EC"/>
            </w:tcBorders>
            <w:shd w:val="clear" w:color="auto" w:fill="auto"/>
            <w:vAlign w:val="center"/>
            <w:hideMark/>
          </w:tcPr>
          <w:p w14:paraId="0227E32D"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cilíndricas de 1.1 mm a 3.5 mm de diámetro, Longitud de 45.0 mm a 240.0 mm y filos de 30.0 mm a 165.0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4F42DEB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A6C9EC"/>
              <w:right w:val="single" w:sz="8" w:space="0" w:color="A6C9EC"/>
            </w:tcBorders>
            <w:shd w:val="clear" w:color="auto" w:fill="auto"/>
            <w:noWrap/>
            <w:vAlign w:val="center"/>
            <w:hideMark/>
          </w:tcPr>
          <w:p w14:paraId="5366A9C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72246F72"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387DCCA5"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060.139.2178</w:t>
            </w:r>
          </w:p>
        </w:tc>
        <w:tc>
          <w:tcPr>
            <w:tcW w:w="0" w:type="auto"/>
            <w:tcBorders>
              <w:top w:val="nil"/>
              <w:left w:val="nil"/>
              <w:bottom w:val="single" w:sz="8" w:space="0" w:color="A6C9EC"/>
              <w:right w:val="single" w:sz="8" w:space="0" w:color="A6C9EC"/>
            </w:tcBorders>
            <w:shd w:val="clear" w:color="auto" w:fill="auto"/>
            <w:vAlign w:val="center"/>
            <w:hideMark/>
          </w:tcPr>
          <w:p w14:paraId="4D20B194"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Sistema de implantes para cirugía maxilofacial  Brocas cilíndricas o de acoplamiento rápido, longitud variable. De acuerdo a marca y modelo del implante. Diámetro de 0.76 mm a 1.8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7A495A39"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A6C9EC"/>
              <w:right w:val="single" w:sz="8" w:space="0" w:color="A6C9EC"/>
            </w:tcBorders>
            <w:shd w:val="clear" w:color="auto" w:fill="auto"/>
            <w:noWrap/>
            <w:vAlign w:val="center"/>
            <w:hideMark/>
          </w:tcPr>
          <w:p w14:paraId="6B172647"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r w:rsidR="00E922B8" w:rsidRPr="00362CCF" w14:paraId="61C170B8" w14:textId="77777777" w:rsidTr="00E922B8">
        <w:trPr>
          <w:trHeight w:val="516"/>
        </w:trPr>
        <w:tc>
          <w:tcPr>
            <w:tcW w:w="0" w:type="auto"/>
            <w:tcBorders>
              <w:top w:val="nil"/>
              <w:left w:val="single" w:sz="8" w:space="0" w:color="A6C9EC"/>
              <w:bottom w:val="single" w:sz="8" w:space="0" w:color="A6C9EC"/>
              <w:right w:val="single" w:sz="8" w:space="0" w:color="A6C9EC"/>
            </w:tcBorders>
            <w:shd w:val="clear" w:color="auto" w:fill="auto"/>
            <w:noWrap/>
            <w:vAlign w:val="center"/>
            <w:hideMark/>
          </w:tcPr>
          <w:p w14:paraId="7AD459C7"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060.139.2053</w:t>
            </w:r>
          </w:p>
        </w:tc>
        <w:tc>
          <w:tcPr>
            <w:tcW w:w="0" w:type="auto"/>
            <w:tcBorders>
              <w:top w:val="nil"/>
              <w:left w:val="nil"/>
              <w:bottom w:val="single" w:sz="8" w:space="0" w:color="A6C9EC"/>
              <w:right w:val="single" w:sz="8" w:space="0" w:color="A6C9EC"/>
            </w:tcBorders>
            <w:shd w:val="clear" w:color="auto" w:fill="auto"/>
            <w:vAlign w:val="center"/>
            <w:hideMark/>
          </w:tcPr>
          <w:p w14:paraId="3F8520C1" w14:textId="77777777" w:rsidR="00E922B8" w:rsidRPr="00362CCF" w:rsidRDefault="00E922B8" w:rsidP="00E922B8">
            <w:pP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s-MX"/>
              </w:rPr>
              <w:t xml:space="preserve">Brocas con tope, para anclaje dental de acero inoxidable o aleación de titanio. De acuerdo a marca y modelo del implante. Diámetro de 0.76 mm 1.8 mm, longitud de 4.0 mm a 8.0 mm. </w:t>
            </w:r>
            <w:r w:rsidRPr="00362CCF">
              <w:rPr>
                <w:rFonts w:ascii="Arial Narrow" w:eastAsia="Times New Roman" w:hAnsi="Arial Narrow"/>
                <w:color w:val="000000"/>
                <w:sz w:val="18"/>
                <w:szCs w:val="20"/>
                <w:lang w:val="en-US"/>
              </w:rPr>
              <w:t>Incluye medidas intermedias entre las especificadas.</w:t>
            </w:r>
          </w:p>
        </w:tc>
        <w:tc>
          <w:tcPr>
            <w:tcW w:w="0" w:type="auto"/>
            <w:tcBorders>
              <w:top w:val="nil"/>
              <w:left w:val="nil"/>
              <w:bottom w:val="single" w:sz="8" w:space="0" w:color="A6C9EC"/>
              <w:right w:val="single" w:sz="8" w:space="0" w:color="A6C9EC"/>
            </w:tcBorders>
            <w:shd w:val="clear" w:color="auto" w:fill="auto"/>
            <w:noWrap/>
            <w:vAlign w:val="center"/>
            <w:hideMark/>
          </w:tcPr>
          <w:p w14:paraId="71465085"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30</w:t>
            </w:r>
          </w:p>
        </w:tc>
        <w:tc>
          <w:tcPr>
            <w:tcW w:w="0" w:type="auto"/>
            <w:tcBorders>
              <w:top w:val="nil"/>
              <w:left w:val="nil"/>
              <w:bottom w:val="single" w:sz="8" w:space="0" w:color="A6C9EC"/>
              <w:right w:val="single" w:sz="8" w:space="0" w:color="A6C9EC"/>
            </w:tcBorders>
            <w:shd w:val="clear" w:color="auto" w:fill="auto"/>
            <w:noWrap/>
            <w:vAlign w:val="center"/>
            <w:hideMark/>
          </w:tcPr>
          <w:p w14:paraId="318BF84D" w14:textId="77777777" w:rsidR="00E922B8" w:rsidRPr="00362CCF" w:rsidRDefault="00E922B8" w:rsidP="00E922B8">
            <w:pPr>
              <w:jc w:val="center"/>
              <w:rPr>
                <w:rFonts w:ascii="Arial Narrow" w:eastAsia="Times New Roman" w:hAnsi="Arial Narrow"/>
                <w:color w:val="000000"/>
                <w:sz w:val="18"/>
                <w:szCs w:val="20"/>
                <w:lang w:val="en-US"/>
              </w:rPr>
            </w:pPr>
            <w:r w:rsidRPr="00362CCF">
              <w:rPr>
                <w:rFonts w:ascii="Arial Narrow" w:eastAsia="Times New Roman" w:hAnsi="Arial Narrow"/>
                <w:color w:val="000000"/>
                <w:sz w:val="18"/>
                <w:szCs w:val="20"/>
                <w:lang w:val="en-US"/>
              </w:rPr>
              <w:t>60</w:t>
            </w:r>
          </w:p>
        </w:tc>
      </w:tr>
    </w:tbl>
    <w:p w14:paraId="550E3F60" w14:textId="77777777" w:rsidR="00E922B8" w:rsidRPr="00362CCF" w:rsidRDefault="00E922B8" w:rsidP="00E922B8">
      <w:pPr>
        <w:autoSpaceDE w:val="0"/>
        <w:autoSpaceDN w:val="0"/>
        <w:adjustRightInd w:val="0"/>
        <w:jc w:val="both"/>
        <w:rPr>
          <w:rFonts w:ascii="Arial Narrow" w:eastAsia="Calibri" w:hAnsi="Arial Narrow" w:cs="Arial"/>
          <w:sz w:val="20"/>
          <w:szCs w:val="20"/>
          <w:lang w:val="es-ES_tradnl"/>
        </w:rPr>
      </w:pPr>
    </w:p>
    <w:p w14:paraId="1EA21B5F" w14:textId="77777777" w:rsidR="00E922B8" w:rsidRPr="00362CCF" w:rsidRDefault="00E922B8" w:rsidP="00E922B8">
      <w:pPr>
        <w:autoSpaceDE w:val="0"/>
        <w:autoSpaceDN w:val="0"/>
        <w:adjustRightInd w:val="0"/>
        <w:ind w:left="1440"/>
        <w:contextualSpacing/>
        <w:jc w:val="both"/>
        <w:rPr>
          <w:rFonts w:ascii="Arial Narrow" w:eastAsia="Calibri" w:hAnsi="Arial Narrow" w:cs="Arial"/>
          <w:sz w:val="20"/>
          <w:szCs w:val="20"/>
          <w:lang w:eastAsia="es-ES"/>
        </w:rPr>
      </w:pPr>
    </w:p>
    <w:p w14:paraId="4C00C8A7" w14:textId="77777777" w:rsidR="00E922B8" w:rsidRPr="00362CCF" w:rsidRDefault="00E922B8" w:rsidP="00090E02">
      <w:pPr>
        <w:numPr>
          <w:ilvl w:val="1"/>
          <w:numId w:val="13"/>
        </w:numPr>
        <w:autoSpaceDE w:val="0"/>
        <w:autoSpaceDN w:val="0"/>
        <w:adjustRightInd w:val="0"/>
        <w:ind w:left="993" w:hanging="709"/>
        <w:contextualSpacing/>
        <w:jc w:val="both"/>
        <w:rPr>
          <w:rFonts w:ascii="Arial Narrow" w:eastAsia="Calibri" w:hAnsi="Arial Narrow" w:cs="Arial"/>
          <w:sz w:val="20"/>
          <w:szCs w:val="20"/>
          <w:lang w:eastAsia="es-ES"/>
        </w:rPr>
      </w:pPr>
      <w:r w:rsidRPr="00362CCF">
        <w:rPr>
          <w:rFonts w:ascii="Arial Narrow" w:eastAsia="Times New Roman" w:hAnsi="Arial Narrow" w:cs="Arial"/>
          <w:sz w:val="20"/>
          <w:szCs w:val="20"/>
          <w:lang w:eastAsia="es-ES"/>
        </w:rPr>
        <w:t xml:space="preserve">En caso de que se requieran pruebas, deberá indicar el método de evaluación y el resultado mínimo que debe obtenerse al ejecutar las pruebas, si se requiere verificar el cumplimiento de las especificaciones solicitadas de acuerdo con la LFMN, cuando ésta resulte aplicable, dicha comprobación será elaborada por el Área Técnica </w:t>
      </w:r>
    </w:p>
    <w:p w14:paraId="551E90E6" w14:textId="77777777" w:rsidR="00E922B8" w:rsidRPr="00362CCF" w:rsidRDefault="00E922B8" w:rsidP="00090E02">
      <w:pPr>
        <w:numPr>
          <w:ilvl w:val="2"/>
          <w:numId w:val="13"/>
        </w:numPr>
        <w:autoSpaceDE w:val="0"/>
        <w:autoSpaceDN w:val="0"/>
        <w:adjustRightInd w:val="0"/>
        <w:ind w:left="1276" w:hanging="283"/>
        <w:contextualSpacing/>
        <w:jc w:val="both"/>
        <w:rPr>
          <w:rFonts w:ascii="Arial Narrow" w:eastAsia="Calibri" w:hAnsi="Arial Narrow" w:cs="Arial"/>
          <w:sz w:val="20"/>
          <w:szCs w:val="20"/>
          <w:lang w:eastAsia="es-ES"/>
        </w:rPr>
      </w:pPr>
      <w:r w:rsidRPr="00362CCF">
        <w:rPr>
          <w:rFonts w:ascii="Arial Narrow" w:eastAsia="Times New Roman" w:hAnsi="Arial Narrow" w:cs="Arial"/>
          <w:sz w:val="20"/>
          <w:szCs w:val="20"/>
          <w:lang w:eastAsia="es-ES"/>
        </w:rPr>
        <w:t>Únicamente se podrá solicitar la presentación de muestras cuando se cuente con el personal técnico capacitado y certificado para realizar las pruebas, mismas que deberán realizarse conforme la LFMN y conforme a las Normas oficiales, y Normas Mexicanas de referencia</w:t>
      </w:r>
    </w:p>
    <w:p w14:paraId="10A9A66B" w14:textId="77777777" w:rsidR="00E922B8" w:rsidRPr="00362CCF" w:rsidRDefault="00E922B8" w:rsidP="00E922B8">
      <w:pPr>
        <w:autoSpaceDE w:val="0"/>
        <w:autoSpaceDN w:val="0"/>
        <w:adjustRightInd w:val="0"/>
        <w:jc w:val="both"/>
        <w:rPr>
          <w:rFonts w:ascii="Arial Narrow" w:eastAsia="Calibri" w:hAnsi="Arial Narrow" w:cs="Arial"/>
          <w:sz w:val="20"/>
          <w:szCs w:val="20"/>
          <w:lang w:val="es-ES_tradnl"/>
        </w:rPr>
      </w:pPr>
      <w:r w:rsidRPr="00362CCF">
        <w:rPr>
          <w:rFonts w:ascii="Arial Narrow" w:eastAsia="Calibri" w:hAnsi="Arial Narrow" w:cs="Arial"/>
          <w:sz w:val="20"/>
          <w:szCs w:val="20"/>
          <w:lang w:val="es-ES_tradnl"/>
        </w:rPr>
        <w:t xml:space="preserve">No aplica </w:t>
      </w:r>
    </w:p>
    <w:p w14:paraId="576208B3" w14:textId="77777777" w:rsidR="00E922B8" w:rsidRPr="00362CCF" w:rsidRDefault="00E922B8" w:rsidP="00E922B8">
      <w:pPr>
        <w:autoSpaceDE w:val="0"/>
        <w:autoSpaceDN w:val="0"/>
        <w:adjustRightInd w:val="0"/>
        <w:ind w:left="1440"/>
        <w:contextualSpacing/>
        <w:jc w:val="both"/>
        <w:rPr>
          <w:rFonts w:ascii="Arial Narrow" w:eastAsia="Calibri" w:hAnsi="Arial Narrow" w:cs="Arial"/>
          <w:sz w:val="20"/>
          <w:szCs w:val="20"/>
          <w:lang w:eastAsia="es-ES"/>
        </w:rPr>
      </w:pPr>
    </w:p>
    <w:p w14:paraId="66F48CD9" w14:textId="77777777" w:rsidR="00E922B8" w:rsidRDefault="00E922B8" w:rsidP="00090E02">
      <w:pPr>
        <w:numPr>
          <w:ilvl w:val="1"/>
          <w:numId w:val="13"/>
        </w:numPr>
        <w:autoSpaceDE w:val="0"/>
        <w:autoSpaceDN w:val="0"/>
        <w:adjustRightInd w:val="0"/>
        <w:ind w:left="993" w:hanging="709"/>
        <w:contextualSpacing/>
        <w:jc w:val="both"/>
        <w:rPr>
          <w:rFonts w:ascii="Arial Narrow" w:eastAsia="Calibri" w:hAnsi="Arial Narrow" w:cs="Arial"/>
          <w:sz w:val="20"/>
          <w:szCs w:val="20"/>
          <w:lang w:eastAsia="es-ES"/>
        </w:rPr>
      </w:pPr>
      <w:r w:rsidRPr="00362CCF">
        <w:rPr>
          <w:rFonts w:ascii="Arial Narrow" w:eastAsia="Calibri" w:hAnsi="Arial Narrow" w:cs="Arial"/>
          <w:sz w:val="20"/>
          <w:szCs w:val="20"/>
          <w:lang w:eastAsia="es-ES"/>
        </w:rPr>
        <w:t>En aquellos casos en que el Área Requirente modifique la especificación técnica de algún bien que no se encuentre regulado por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23AF89AA" w14:textId="77777777" w:rsidR="00AB63E7" w:rsidRPr="00362CCF" w:rsidRDefault="00AB63E7" w:rsidP="00AB63E7">
      <w:pPr>
        <w:autoSpaceDE w:val="0"/>
        <w:autoSpaceDN w:val="0"/>
        <w:adjustRightInd w:val="0"/>
        <w:ind w:left="993"/>
        <w:contextualSpacing/>
        <w:jc w:val="both"/>
        <w:rPr>
          <w:rFonts w:ascii="Arial Narrow" w:eastAsia="Calibri" w:hAnsi="Arial Narrow" w:cs="Arial"/>
          <w:sz w:val="20"/>
          <w:szCs w:val="20"/>
          <w:lang w:eastAsia="es-ES"/>
        </w:rPr>
      </w:pPr>
    </w:p>
    <w:p w14:paraId="4ECC4828" w14:textId="77777777" w:rsidR="00E922B8" w:rsidRPr="00362CCF" w:rsidRDefault="00E922B8" w:rsidP="00E922B8">
      <w:pPr>
        <w:autoSpaceDE w:val="0"/>
        <w:autoSpaceDN w:val="0"/>
        <w:adjustRightInd w:val="0"/>
        <w:ind w:left="284"/>
        <w:jc w:val="both"/>
        <w:rPr>
          <w:rFonts w:ascii="Arial Narrow" w:eastAsia="Calibri" w:hAnsi="Arial Narrow" w:cs="Arial"/>
          <w:sz w:val="20"/>
          <w:szCs w:val="20"/>
          <w:lang w:val="es-ES_tradnl"/>
        </w:rPr>
      </w:pPr>
      <w:r w:rsidRPr="00362CCF">
        <w:rPr>
          <w:rFonts w:ascii="Arial Narrow" w:eastAsia="Calibri" w:hAnsi="Arial Narrow" w:cs="Arial"/>
          <w:sz w:val="20"/>
          <w:szCs w:val="20"/>
          <w:lang w:val="es-ES_tradnl"/>
        </w:rPr>
        <w:t xml:space="preserve">No aplica </w:t>
      </w:r>
    </w:p>
    <w:p w14:paraId="0DF912E2" w14:textId="77777777" w:rsidR="00E922B8" w:rsidRPr="00362CCF" w:rsidRDefault="00E922B8" w:rsidP="00E922B8">
      <w:pPr>
        <w:autoSpaceDE w:val="0"/>
        <w:autoSpaceDN w:val="0"/>
        <w:adjustRightInd w:val="0"/>
        <w:ind w:left="1440"/>
        <w:contextualSpacing/>
        <w:jc w:val="both"/>
        <w:rPr>
          <w:rFonts w:ascii="Arial Narrow" w:eastAsia="Calibri" w:hAnsi="Arial Narrow" w:cs="Arial"/>
          <w:sz w:val="20"/>
          <w:szCs w:val="20"/>
          <w:lang w:eastAsia="es-ES"/>
        </w:rPr>
      </w:pPr>
    </w:p>
    <w:p w14:paraId="27560E3E" w14:textId="77777777" w:rsidR="00E922B8" w:rsidRPr="00362CCF" w:rsidRDefault="00E922B8" w:rsidP="00090E02">
      <w:pPr>
        <w:numPr>
          <w:ilvl w:val="1"/>
          <w:numId w:val="13"/>
        </w:numPr>
        <w:autoSpaceDE w:val="0"/>
        <w:autoSpaceDN w:val="0"/>
        <w:adjustRightInd w:val="0"/>
        <w:ind w:left="709" w:hanging="567"/>
        <w:contextualSpacing/>
        <w:jc w:val="both"/>
        <w:rPr>
          <w:rFonts w:ascii="Arial Narrow" w:eastAsia="Calibri" w:hAnsi="Arial Narrow" w:cs="Arial"/>
          <w:sz w:val="20"/>
          <w:szCs w:val="20"/>
          <w:lang w:eastAsia="es-ES"/>
        </w:rPr>
      </w:pPr>
      <w:r w:rsidRPr="00362CCF">
        <w:rPr>
          <w:rFonts w:ascii="Arial Narrow" w:eastAsia="Times New Roman" w:hAnsi="Arial Narrow"/>
          <w:sz w:val="20"/>
          <w:szCs w:val="20"/>
          <w:lang w:eastAsia="es-ES"/>
        </w:rPr>
        <w:lastRenderedPageBreak/>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 </w:t>
      </w:r>
    </w:p>
    <w:p w14:paraId="2B6D2576" w14:textId="77777777" w:rsidR="00E922B8" w:rsidRPr="00362CCF" w:rsidRDefault="00E922B8" w:rsidP="00E922B8">
      <w:pPr>
        <w:autoSpaceDE w:val="0"/>
        <w:autoSpaceDN w:val="0"/>
        <w:adjustRightInd w:val="0"/>
        <w:jc w:val="both"/>
        <w:rPr>
          <w:rFonts w:ascii="Arial Narrow" w:eastAsia="Calibri" w:hAnsi="Arial Narrow" w:cs="Arial"/>
          <w:sz w:val="20"/>
          <w:szCs w:val="20"/>
          <w:lang w:val="es-ES_tradnl"/>
        </w:rPr>
      </w:pPr>
    </w:p>
    <w:p w14:paraId="1542D78B" w14:textId="77777777" w:rsidR="00E922B8" w:rsidRPr="00362CCF" w:rsidRDefault="00E922B8" w:rsidP="00E922B8">
      <w:pPr>
        <w:autoSpaceDE w:val="0"/>
        <w:autoSpaceDN w:val="0"/>
        <w:adjustRightInd w:val="0"/>
        <w:jc w:val="both"/>
        <w:rPr>
          <w:rFonts w:ascii="Arial Narrow" w:eastAsia="Calibri" w:hAnsi="Arial Narrow" w:cs="Arial"/>
          <w:sz w:val="20"/>
          <w:szCs w:val="20"/>
          <w:lang w:val="es-ES_tradnl"/>
        </w:rPr>
      </w:pPr>
    </w:p>
    <w:p w14:paraId="4053A166" w14:textId="77777777" w:rsidR="00E922B8" w:rsidRPr="00362CCF" w:rsidRDefault="00E922B8" w:rsidP="00E922B8">
      <w:pPr>
        <w:spacing w:after="200" w:line="276" w:lineRule="auto"/>
        <w:ind w:left="1418" w:hanging="284"/>
        <w:contextualSpacing/>
        <w:rPr>
          <w:rFonts w:ascii="Arial Narrow" w:eastAsia="Calibri" w:hAnsi="Arial Narrow" w:cs="Arial"/>
          <w:sz w:val="20"/>
          <w:szCs w:val="20"/>
          <w:lang w:eastAsia="es-ES"/>
        </w:rPr>
      </w:pPr>
      <w:r w:rsidRPr="00362CCF">
        <w:rPr>
          <w:rFonts w:ascii="Arial Narrow" w:eastAsia="Calibri" w:hAnsi="Arial Narrow" w:cs="Arial"/>
          <w:sz w:val="20"/>
          <w:szCs w:val="20"/>
          <w:lang w:eastAsia="es-ES"/>
        </w:rPr>
        <w:t xml:space="preserve">No aplica </w:t>
      </w:r>
    </w:p>
    <w:p w14:paraId="63639ED8" w14:textId="77777777" w:rsidR="00E922B8" w:rsidRPr="00362CCF" w:rsidRDefault="00E922B8" w:rsidP="00E922B8">
      <w:pPr>
        <w:spacing w:after="200" w:line="276" w:lineRule="auto"/>
        <w:ind w:left="1418" w:hanging="284"/>
        <w:contextualSpacing/>
        <w:rPr>
          <w:rFonts w:ascii="Arial Narrow" w:eastAsia="Calibri" w:hAnsi="Arial Narrow" w:cs="Arial"/>
          <w:sz w:val="20"/>
          <w:szCs w:val="20"/>
          <w:lang w:eastAsia="es-ES"/>
        </w:rPr>
      </w:pPr>
    </w:p>
    <w:p w14:paraId="28A04364" w14:textId="77777777" w:rsidR="00E922B8" w:rsidRPr="00362CCF" w:rsidRDefault="00E922B8" w:rsidP="00090E02">
      <w:pPr>
        <w:numPr>
          <w:ilvl w:val="1"/>
          <w:numId w:val="13"/>
        </w:numPr>
        <w:spacing w:after="200" w:line="276" w:lineRule="auto"/>
        <w:ind w:left="709" w:hanging="567"/>
        <w:contextualSpacing/>
        <w:jc w:val="both"/>
        <w:rPr>
          <w:rFonts w:ascii="Arial Narrow" w:eastAsia="Calibri" w:hAnsi="Arial Narrow" w:cs="Arial"/>
          <w:sz w:val="20"/>
          <w:szCs w:val="20"/>
          <w:lang w:eastAsia="es-ES"/>
        </w:rPr>
      </w:pPr>
      <w:r w:rsidRPr="00362CCF">
        <w:rPr>
          <w:rFonts w:ascii="Arial Narrow" w:eastAsia="Times New Roman" w:hAnsi="Arial Narrow"/>
          <w:sz w:val="20"/>
          <w:szCs w:val="20"/>
          <w:lang w:eastAsia="es-ES"/>
        </w:rPr>
        <w:t xml:space="preserve">Normas: Oficial Mexicana, Estándar (antes Mexicana), Internacional, de Referencia o Especificación Técnica, que resulte aplicable a los bienes o servicios requeridos, conforme a la LIC con base en lo señalado en el numeral 4.28.4 de las presentes POBALINES. </w:t>
      </w:r>
    </w:p>
    <w:p w14:paraId="27462C6B" w14:textId="77777777" w:rsidR="00E922B8" w:rsidRPr="00362CCF" w:rsidRDefault="00E922B8" w:rsidP="00E922B8">
      <w:pPr>
        <w:autoSpaceDE w:val="0"/>
        <w:autoSpaceDN w:val="0"/>
        <w:adjustRightInd w:val="0"/>
        <w:ind w:left="1440"/>
        <w:contextualSpacing/>
        <w:jc w:val="both"/>
        <w:rPr>
          <w:rFonts w:ascii="Arial Narrow" w:eastAsia="Calibri" w:hAnsi="Arial Narrow" w:cs="Arial"/>
          <w:sz w:val="20"/>
          <w:szCs w:val="20"/>
          <w:lang w:val="es-MX"/>
        </w:rPr>
      </w:pPr>
    </w:p>
    <w:p w14:paraId="4A22DD96" w14:textId="77777777" w:rsidR="00E922B8" w:rsidRPr="00362CCF" w:rsidRDefault="00E922B8" w:rsidP="00E922B8">
      <w:pPr>
        <w:autoSpaceDE w:val="0"/>
        <w:autoSpaceDN w:val="0"/>
        <w:adjustRightInd w:val="0"/>
        <w:ind w:left="1440"/>
        <w:contextualSpacing/>
        <w:jc w:val="both"/>
        <w:rPr>
          <w:rFonts w:ascii="Arial Narrow" w:eastAsia="MS Mincho" w:hAnsi="Arial Narrow" w:cs="Arial"/>
          <w:sz w:val="20"/>
          <w:szCs w:val="20"/>
          <w:lang w:val="es-ES_tradnl" w:eastAsia="es-ES"/>
        </w:rPr>
      </w:pPr>
      <w:r w:rsidRPr="00362CCF">
        <w:rPr>
          <w:rFonts w:ascii="Arial Narrow" w:eastAsia="Calibri" w:hAnsi="Arial Narrow" w:cs="Arial"/>
          <w:sz w:val="20"/>
          <w:szCs w:val="20"/>
          <w:lang w:val="es-MX"/>
        </w:rPr>
        <w:t>Durante la prestación del servicio el licitante adjudicado tendrá la obligación de dar cumplimiento  además de  entregar por escrito en donde señale que cumple con las siguientes Normas Oficiales, según corresponda la partida adjudicada</w:t>
      </w:r>
      <w:r w:rsidRPr="00362CCF">
        <w:rPr>
          <w:rFonts w:ascii="Arial Narrow" w:eastAsia="MS Mincho" w:hAnsi="Arial Narrow" w:cs="Arial"/>
          <w:sz w:val="20"/>
          <w:szCs w:val="20"/>
          <w:lang w:val="es-ES_tradnl" w:eastAsia="es-ES"/>
        </w:rPr>
        <w:t>:</w:t>
      </w:r>
    </w:p>
    <w:p w14:paraId="369B9FBB" w14:textId="77777777" w:rsidR="00E922B8" w:rsidRPr="00362CCF" w:rsidRDefault="00E922B8" w:rsidP="00E922B8">
      <w:pPr>
        <w:autoSpaceDE w:val="0"/>
        <w:autoSpaceDN w:val="0"/>
        <w:adjustRightInd w:val="0"/>
        <w:ind w:left="1440"/>
        <w:contextualSpacing/>
        <w:jc w:val="both"/>
        <w:rPr>
          <w:rFonts w:ascii="Arial Narrow" w:eastAsia="MS Mincho" w:hAnsi="Arial Narrow" w:cs="Arial"/>
          <w:sz w:val="20"/>
          <w:szCs w:val="20"/>
          <w:lang w:val="es-ES_tradnl" w:eastAsia="es-ES"/>
        </w:rPr>
      </w:pPr>
    </w:p>
    <w:p w14:paraId="0B4B936A" w14:textId="77777777" w:rsidR="00E922B8" w:rsidRPr="00362CCF" w:rsidRDefault="00E922B8" w:rsidP="00090E02">
      <w:pPr>
        <w:numPr>
          <w:ilvl w:val="0"/>
          <w:numId w:val="23"/>
        </w:numPr>
        <w:suppressAutoHyphens/>
        <w:jc w:val="both"/>
        <w:rPr>
          <w:rFonts w:ascii="Arial Narrow" w:eastAsia="Times New Roman" w:hAnsi="Arial Narrow"/>
          <w:bCs/>
          <w:sz w:val="20"/>
          <w:szCs w:val="20"/>
          <w:lang w:eastAsia="es-ES"/>
        </w:rPr>
      </w:pPr>
      <w:r w:rsidRPr="00362CCF">
        <w:rPr>
          <w:rFonts w:ascii="Arial Narrow" w:eastAsia="Times New Roman" w:hAnsi="Arial Narrow"/>
          <w:bCs/>
          <w:color w:val="000000"/>
          <w:sz w:val="20"/>
          <w:szCs w:val="20"/>
          <w:lang w:val="es-ES_tradnl" w:eastAsia="es-ES"/>
        </w:rPr>
        <w:t>NORMA Oficial Mexicana </w:t>
      </w:r>
      <w:r w:rsidRPr="00362CCF">
        <w:rPr>
          <w:rFonts w:ascii="Arial Narrow" w:eastAsia="Times New Roman" w:hAnsi="Arial Narrow"/>
          <w:bCs/>
          <w:color w:val="000000"/>
          <w:sz w:val="20"/>
          <w:szCs w:val="20"/>
          <w:lang w:eastAsia="es-ES"/>
        </w:rPr>
        <w:t>NOM-137-SSA1-2008, Etiquetado de dispositivos médicos</w:t>
      </w:r>
    </w:p>
    <w:p w14:paraId="6D63121C" w14:textId="77777777" w:rsidR="00E922B8" w:rsidRPr="00362CCF" w:rsidRDefault="00E922B8" w:rsidP="00090E02">
      <w:pPr>
        <w:numPr>
          <w:ilvl w:val="0"/>
          <w:numId w:val="23"/>
        </w:numPr>
        <w:suppressAutoHyphens/>
        <w:jc w:val="both"/>
        <w:rPr>
          <w:rFonts w:ascii="Arial Narrow" w:eastAsia="Times New Roman" w:hAnsi="Arial Narrow"/>
          <w:bCs/>
          <w:color w:val="000000"/>
          <w:sz w:val="20"/>
          <w:szCs w:val="20"/>
          <w:lang w:val="es-ES_tradnl" w:eastAsia="es-ES"/>
        </w:rPr>
      </w:pPr>
      <w:r w:rsidRPr="00362CCF">
        <w:rPr>
          <w:rFonts w:ascii="Arial Narrow" w:eastAsia="Times New Roman" w:hAnsi="Arial Narrow"/>
          <w:bCs/>
          <w:color w:val="000000"/>
          <w:sz w:val="20"/>
          <w:szCs w:val="20"/>
          <w:lang w:val="es-ES_tradnl" w:eastAsia="es-ES"/>
        </w:rPr>
        <w:t>NORMA Oficial Mexicana NOM-240-SSA1-2012, Instalación y operación de la tecno vigilancia.</w:t>
      </w:r>
    </w:p>
    <w:p w14:paraId="31415033" w14:textId="77777777" w:rsidR="004755E1" w:rsidRPr="00362CCF" w:rsidRDefault="004755E1" w:rsidP="00A5741F">
      <w:pPr>
        <w:pStyle w:val="Cuerpo"/>
        <w:widowControl w:val="0"/>
        <w:spacing w:after="0" w:line="240" w:lineRule="auto"/>
        <w:rPr>
          <w:rFonts w:ascii="Arial" w:hAnsi="Arial" w:cs="Arial"/>
          <w:b/>
          <w:bCs/>
          <w:sz w:val="20"/>
          <w:szCs w:val="20"/>
        </w:rPr>
      </w:pPr>
    </w:p>
    <w:p w14:paraId="31AE7EB5" w14:textId="77777777" w:rsidR="004755E1" w:rsidRPr="00362CCF" w:rsidRDefault="004755E1" w:rsidP="00A5741F">
      <w:pPr>
        <w:pStyle w:val="Cuerpo"/>
        <w:widowControl w:val="0"/>
        <w:spacing w:after="0" w:line="240" w:lineRule="auto"/>
        <w:rPr>
          <w:rFonts w:ascii="Arial" w:hAnsi="Arial" w:cs="Arial"/>
          <w:b/>
          <w:bCs/>
          <w:sz w:val="20"/>
          <w:szCs w:val="20"/>
        </w:rPr>
      </w:pPr>
    </w:p>
    <w:p w14:paraId="0E3FB8DA" w14:textId="77777777" w:rsidR="004755E1" w:rsidRPr="00362CCF" w:rsidRDefault="004755E1" w:rsidP="00A5741F">
      <w:pPr>
        <w:pStyle w:val="Cuerpo"/>
        <w:widowControl w:val="0"/>
        <w:spacing w:after="0" w:line="240" w:lineRule="auto"/>
        <w:rPr>
          <w:rFonts w:ascii="Arial" w:hAnsi="Arial" w:cs="Arial"/>
          <w:b/>
          <w:bCs/>
          <w:sz w:val="20"/>
          <w:szCs w:val="20"/>
        </w:rPr>
      </w:pPr>
    </w:p>
    <w:p w14:paraId="2040F861" w14:textId="77777777" w:rsidR="00AB63E7" w:rsidRDefault="00AB63E7"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64E71F00" w14:textId="77777777" w:rsidR="00AB63E7" w:rsidRDefault="00AB63E7"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067726A4" w14:textId="77777777" w:rsidR="00AB63E7" w:rsidRDefault="00AB63E7" w:rsidP="00AB63E7">
      <w:pPr>
        <w:rPr>
          <w:lang w:val="es-MX" w:eastAsia="ar-SA"/>
        </w:rPr>
      </w:pPr>
    </w:p>
    <w:p w14:paraId="241215BB" w14:textId="77777777" w:rsidR="00AB63E7" w:rsidRDefault="00AB63E7" w:rsidP="00AB63E7">
      <w:pPr>
        <w:rPr>
          <w:lang w:val="es-MX" w:eastAsia="ar-SA"/>
        </w:rPr>
      </w:pPr>
    </w:p>
    <w:p w14:paraId="64D86A98" w14:textId="77777777" w:rsidR="00AB63E7" w:rsidRDefault="00AB63E7" w:rsidP="00AB63E7">
      <w:pPr>
        <w:rPr>
          <w:lang w:val="es-MX" w:eastAsia="ar-SA"/>
        </w:rPr>
      </w:pPr>
    </w:p>
    <w:p w14:paraId="5D7E23E1" w14:textId="77777777" w:rsidR="00AB63E7" w:rsidRDefault="00AB63E7" w:rsidP="00AB63E7">
      <w:pPr>
        <w:rPr>
          <w:lang w:val="es-MX" w:eastAsia="ar-SA"/>
        </w:rPr>
      </w:pPr>
    </w:p>
    <w:p w14:paraId="4B3366B3" w14:textId="77777777" w:rsidR="00AB63E7" w:rsidRDefault="00AB63E7" w:rsidP="00AB63E7">
      <w:pPr>
        <w:rPr>
          <w:lang w:val="es-MX" w:eastAsia="ar-SA"/>
        </w:rPr>
      </w:pPr>
    </w:p>
    <w:p w14:paraId="0DF7B374" w14:textId="77777777" w:rsidR="00AB63E7" w:rsidRDefault="00AB63E7" w:rsidP="00AB63E7">
      <w:pPr>
        <w:rPr>
          <w:lang w:val="es-MX" w:eastAsia="ar-SA"/>
        </w:rPr>
      </w:pPr>
    </w:p>
    <w:p w14:paraId="72AC151F" w14:textId="77777777" w:rsidR="00AB63E7" w:rsidRDefault="00AB63E7" w:rsidP="00AB63E7">
      <w:pPr>
        <w:rPr>
          <w:lang w:val="es-MX" w:eastAsia="ar-SA"/>
        </w:rPr>
      </w:pPr>
    </w:p>
    <w:p w14:paraId="4EB33801" w14:textId="77777777" w:rsidR="00AB63E7" w:rsidRDefault="00AB63E7" w:rsidP="00AB63E7">
      <w:pPr>
        <w:rPr>
          <w:lang w:val="es-MX" w:eastAsia="ar-SA"/>
        </w:rPr>
      </w:pPr>
    </w:p>
    <w:p w14:paraId="4C784E03" w14:textId="77777777" w:rsidR="00AB63E7" w:rsidRDefault="00AB63E7" w:rsidP="00AB63E7">
      <w:pPr>
        <w:rPr>
          <w:lang w:val="es-MX" w:eastAsia="ar-SA"/>
        </w:rPr>
      </w:pPr>
    </w:p>
    <w:p w14:paraId="3E55A627" w14:textId="77777777" w:rsidR="00AB63E7" w:rsidRDefault="00AB63E7" w:rsidP="00AB63E7">
      <w:pPr>
        <w:rPr>
          <w:lang w:val="es-MX" w:eastAsia="ar-SA"/>
        </w:rPr>
      </w:pPr>
    </w:p>
    <w:p w14:paraId="76D3F092" w14:textId="77777777" w:rsidR="00AB63E7" w:rsidRDefault="00AB63E7" w:rsidP="00AB63E7">
      <w:pPr>
        <w:rPr>
          <w:lang w:val="es-MX" w:eastAsia="ar-SA"/>
        </w:rPr>
      </w:pPr>
    </w:p>
    <w:p w14:paraId="3BC0F90A" w14:textId="77777777" w:rsidR="00AB63E7" w:rsidRPr="00AB63E7" w:rsidRDefault="00AB63E7" w:rsidP="00AB63E7">
      <w:pPr>
        <w:rPr>
          <w:lang w:val="es-MX" w:eastAsia="ar-SA"/>
        </w:rPr>
      </w:pPr>
    </w:p>
    <w:p w14:paraId="14AC686E" w14:textId="77777777" w:rsidR="00AB63E7" w:rsidRDefault="00AB63E7"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751ED2F7" w14:textId="77777777" w:rsidR="00AB63E7" w:rsidRDefault="00AB63E7" w:rsidP="00AB63E7">
      <w:pPr>
        <w:rPr>
          <w:lang w:val="es-MX" w:eastAsia="ar-SA"/>
        </w:rPr>
      </w:pPr>
    </w:p>
    <w:p w14:paraId="3A9041DF" w14:textId="77777777" w:rsidR="00AB63E7" w:rsidRDefault="00AB63E7" w:rsidP="00AB63E7">
      <w:pPr>
        <w:rPr>
          <w:lang w:val="es-MX" w:eastAsia="ar-SA"/>
        </w:rPr>
      </w:pPr>
    </w:p>
    <w:p w14:paraId="4B3BD078" w14:textId="77777777" w:rsidR="00AB63E7" w:rsidRDefault="00AB63E7" w:rsidP="00AB63E7">
      <w:pPr>
        <w:rPr>
          <w:lang w:val="es-MX" w:eastAsia="ar-SA"/>
        </w:rPr>
      </w:pPr>
    </w:p>
    <w:p w14:paraId="50B957DF" w14:textId="77777777" w:rsidR="00AB63E7" w:rsidRPr="00AB63E7" w:rsidRDefault="00AB63E7" w:rsidP="00AB63E7">
      <w:pPr>
        <w:rPr>
          <w:lang w:val="es-MX" w:eastAsia="ar-SA"/>
        </w:rPr>
      </w:pPr>
    </w:p>
    <w:p w14:paraId="69A8A963" w14:textId="77777777" w:rsidR="00AB63E7" w:rsidRDefault="00AB63E7"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716CDC67" w14:textId="77777777" w:rsidR="00AB63E7" w:rsidRPr="00AB63E7" w:rsidRDefault="00AB63E7" w:rsidP="00AB63E7">
      <w:pPr>
        <w:rPr>
          <w:lang w:val="es-MX" w:eastAsia="ar-SA"/>
        </w:rPr>
      </w:pPr>
    </w:p>
    <w:p w14:paraId="0A358100" w14:textId="7F9C31C2" w:rsidR="00A5741F" w:rsidRPr="00362CCF" w:rsidRDefault="00A5741F"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Arial" w:hAnsi="Arial" w:cs="Arial"/>
          <w:b/>
          <w:bCs/>
          <w:sz w:val="20"/>
          <w:szCs w:val="20"/>
        </w:rPr>
      </w:pPr>
      <w:bookmarkStart w:id="363" w:name="_Toc192148652"/>
      <w:r w:rsidRPr="00362CCF">
        <w:rPr>
          <w:rFonts w:ascii="Arial" w:eastAsia="Times New Roman" w:hAnsi="Arial" w:cs="Arial"/>
          <w:b/>
          <w:bCs/>
          <w:color w:val="auto"/>
          <w:kern w:val="1"/>
          <w:sz w:val="28"/>
          <w:szCs w:val="28"/>
          <w:lang w:eastAsia="ar-SA"/>
        </w:rPr>
        <w:lastRenderedPageBreak/>
        <w:t>ANEXO 2.</w:t>
      </w:r>
      <w:r w:rsidR="00DC7BF9" w:rsidRPr="00362CCF">
        <w:rPr>
          <w:rFonts w:ascii="Arial" w:eastAsia="Times New Roman" w:hAnsi="Arial" w:cs="Arial"/>
          <w:b/>
          <w:bCs/>
          <w:color w:val="auto"/>
          <w:kern w:val="1"/>
          <w:sz w:val="28"/>
          <w:szCs w:val="28"/>
          <w:lang w:eastAsia="ar-SA"/>
        </w:rPr>
        <w:t xml:space="preserve">- </w:t>
      </w:r>
      <w:r w:rsidRPr="00362CCF">
        <w:rPr>
          <w:rFonts w:ascii="Arial" w:hAnsi="Arial" w:cs="Arial"/>
          <w:b/>
          <w:bCs/>
          <w:sz w:val="28"/>
          <w:szCs w:val="20"/>
        </w:rPr>
        <w:t>TÉRMINOS Y CONDICIONES</w:t>
      </w:r>
      <w:bookmarkEnd w:id="363"/>
    </w:p>
    <w:p w14:paraId="41A2805E" w14:textId="77777777" w:rsidR="00A5741F" w:rsidRPr="00362CCF" w:rsidRDefault="00A5741F" w:rsidP="00A5741F">
      <w:pPr>
        <w:pStyle w:val="Cuerpo"/>
        <w:widowControl w:val="0"/>
        <w:tabs>
          <w:tab w:val="left" w:pos="567"/>
        </w:tabs>
        <w:spacing w:after="0" w:line="240" w:lineRule="auto"/>
        <w:jc w:val="both"/>
        <w:rPr>
          <w:rFonts w:ascii="Arial" w:eastAsia="Arial" w:hAnsi="Arial" w:cs="Arial"/>
          <w:b/>
          <w:bCs/>
          <w:sz w:val="20"/>
          <w:szCs w:val="20"/>
        </w:rPr>
      </w:pPr>
    </w:p>
    <w:p w14:paraId="0A179F9B" w14:textId="77777777" w:rsidR="00533394" w:rsidRPr="00362CCF" w:rsidRDefault="00533394" w:rsidP="00533394">
      <w:pPr>
        <w:pStyle w:val="Encabezado"/>
        <w:spacing w:before="240"/>
        <w:jc w:val="center"/>
        <w:rPr>
          <w:rFonts w:ascii="Arial Narrow" w:hAnsi="Arial Narrow" w:cs="Arial"/>
          <w:b/>
          <w:sz w:val="20"/>
          <w:szCs w:val="20"/>
        </w:rPr>
      </w:pPr>
      <w:r w:rsidRPr="00362CCF">
        <w:rPr>
          <w:rFonts w:ascii="Arial Narrow" w:hAnsi="Arial Narrow" w:cs="Arial"/>
          <w:b/>
          <w:sz w:val="20"/>
          <w:szCs w:val="20"/>
        </w:rPr>
        <w:t xml:space="preserve">ADQUISICIÓN DE MATERIAL DE OSTEOSINTESIS Y ENDOPROTESIS  </w:t>
      </w:r>
    </w:p>
    <w:p w14:paraId="4752AED7" w14:textId="77777777" w:rsidR="00533394" w:rsidRPr="00362CCF" w:rsidRDefault="00533394" w:rsidP="00533394">
      <w:pPr>
        <w:pStyle w:val="ROMANOS"/>
        <w:tabs>
          <w:tab w:val="left" w:pos="39"/>
        </w:tabs>
        <w:suppressAutoHyphens w:val="0"/>
        <w:autoSpaceDE/>
        <w:spacing w:before="240" w:after="0" w:line="240" w:lineRule="auto"/>
        <w:ind w:left="0" w:firstLine="0"/>
        <w:rPr>
          <w:rFonts w:ascii="Arial Narrow" w:hAnsi="Arial Narrow" w:cs="Arial"/>
          <w:sz w:val="20"/>
        </w:rPr>
      </w:pPr>
      <w:r w:rsidRPr="00362CCF">
        <w:rPr>
          <w:rFonts w:ascii="Arial Narrow" w:hAnsi="Arial Narrow" w:cs="Arial"/>
          <w:sz w:val="20"/>
        </w:rPr>
        <w:t>Área Requirente: Coordinación de Prevención y Atención a la Salud</w:t>
      </w:r>
    </w:p>
    <w:p w14:paraId="4A0A3B0C" w14:textId="77777777" w:rsidR="00533394" w:rsidRPr="00362CCF" w:rsidRDefault="00533394" w:rsidP="00533394">
      <w:pPr>
        <w:pStyle w:val="ROMANOS"/>
        <w:tabs>
          <w:tab w:val="left" w:pos="39"/>
        </w:tabs>
        <w:suppressAutoHyphens w:val="0"/>
        <w:autoSpaceDE/>
        <w:spacing w:before="240" w:after="0" w:line="240" w:lineRule="auto"/>
        <w:ind w:left="0" w:firstLine="0"/>
        <w:rPr>
          <w:rFonts w:ascii="Arial Narrow" w:hAnsi="Arial Narrow" w:cs="Arial"/>
          <w:sz w:val="20"/>
          <w:u w:val="single"/>
        </w:rPr>
      </w:pPr>
      <w:r w:rsidRPr="00362CCF">
        <w:rPr>
          <w:rFonts w:ascii="Arial Narrow" w:hAnsi="Arial Narrow" w:cs="Arial"/>
          <w:sz w:val="20"/>
        </w:rPr>
        <w:t>Área Técnica: Coordinación de Prevención y Atención a la Salud</w:t>
      </w:r>
    </w:p>
    <w:p w14:paraId="05881AD2"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p>
    <w:p w14:paraId="5179AD80"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r w:rsidRPr="00362CCF">
        <w:rPr>
          <w:rFonts w:ascii="Arial Narrow" w:eastAsiaTheme="minorHAnsi" w:hAnsi="Arial Narrow" w:cs="Arial"/>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4401DEB7"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p>
    <w:p w14:paraId="16C9FCCE" w14:textId="77777777" w:rsidR="00533394" w:rsidRPr="00362CCF" w:rsidRDefault="00533394" w:rsidP="002C543C">
      <w:pPr>
        <w:pStyle w:val="Prrafodelista"/>
        <w:numPr>
          <w:ilvl w:val="1"/>
          <w:numId w:val="36"/>
        </w:numPr>
        <w:autoSpaceDE w:val="0"/>
        <w:autoSpaceDN w:val="0"/>
        <w:adjustRightInd w:val="0"/>
        <w:spacing w:after="0" w:line="240" w:lineRule="auto"/>
        <w:ind w:left="284" w:firstLine="0"/>
        <w:jc w:val="both"/>
        <w:rPr>
          <w:rFonts w:ascii="Arial Narrow" w:hAnsi="Arial Narrow"/>
          <w:sz w:val="20"/>
          <w:szCs w:val="20"/>
        </w:rPr>
      </w:pPr>
      <w:r w:rsidRPr="00362CCF">
        <w:rPr>
          <w:rFonts w:ascii="Arial Narrow" w:hAnsi="Arial Narrow"/>
          <w:sz w:val="20"/>
          <w:szCs w:val="20"/>
          <w:lang w:eastAsia="es-MX"/>
        </w:rPr>
        <w:t xml:space="preserve">Vigencia de la contratación y ejercicio presupuestal  </w:t>
      </w:r>
    </w:p>
    <w:p w14:paraId="5DF43B02" w14:textId="77777777" w:rsidR="00533394" w:rsidRPr="00362CCF" w:rsidRDefault="00533394" w:rsidP="00533394">
      <w:pPr>
        <w:pStyle w:val="Prrafodelista"/>
        <w:autoSpaceDE w:val="0"/>
        <w:autoSpaceDN w:val="0"/>
        <w:adjustRightInd w:val="0"/>
        <w:ind w:left="709"/>
        <w:jc w:val="both"/>
        <w:rPr>
          <w:rFonts w:ascii="Arial Narrow" w:hAnsi="Arial Narrow"/>
          <w:sz w:val="20"/>
          <w:szCs w:val="20"/>
          <w:lang w:eastAsia="es-MX"/>
        </w:rPr>
      </w:pPr>
    </w:p>
    <w:p w14:paraId="7D88A333" w14:textId="77777777" w:rsidR="00533394" w:rsidRPr="00362CCF" w:rsidRDefault="00533394" w:rsidP="00533394">
      <w:pPr>
        <w:pStyle w:val="Prrafodelista"/>
        <w:autoSpaceDE w:val="0"/>
        <w:autoSpaceDN w:val="0"/>
        <w:adjustRightInd w:val="0"/>
        <w:ind w:left="709"/>
        <w:jc w:val="both"/>
        <w:rPr>
          <w:rFonts w:ascii="Arial Narrow" w:hAnsi="Arial Narrow"/>
          <w:b/>
          <w:sz w:val="20"/>
          <w:szCs w:val="20"/>
          <w:lang w:eastAsia="es-MX"/>
        </w:rPr>
      </w:pPr>
      <w:r w:rsidRPr="00362CCF">
        <w:rPr>
          <w:rFonts w:ascii="Arial Narrow" w:hAnsi="Arial Narrow"/>
          <w:b/>
          <w:sz w:val="20"/>
          <w:szCs w:val="20"/>
          <w:lang w:eastAsia="es-MX"/>
        </w:rPr>
        <w:t>Un día después del fallo  al 31 de diciembre 2025</w:t>
      </w:r>
    </w:p>
    <w:p w14:paraId="7DE9D5CF" w14:textId="77777777" w:rsidR="00533394" w:rsidRPr="00362CCF" w:rsidRDefault="00533394" w:rsidP="00533394">
      <w:pPr>
        <w:pStyle w:val="Prrafodelista"/>
        <w:autoSpaceDE w:val="0"/>
        <w:autoSpaceDN w:val="0"/>
        <w:adjustRightInd w:val="0"/>
        <w:ind w:left="709"/>
        <w:jc w:val="both"/>
        <w:rPr>
          <w:rFonts w:ascii="Arial Narrow" w:hAnsi="Arial Narrow"/>
          <w:b/>
          <w:sz w:val="20"/>
          <w:szCs w:val="20"/>
        </w:rPr>
      </w:pPr>
      <w:r w:rsidRPr="00362CCF">
        <w:rPr>
          <w:rFonts w:ascii="Arial Narrow" w:hAnsi="Arial Narrow"/>
          <w:b/>
          <w:sz w:val="20"/>
          <w:szCs w:val="20"/>
          <w:lang w:eastAsia="es-MX"/>
        </w:rPr>
        <w:t>Ejercicio presupuestal 2025</w:t>
      </w:r>
    </w:p>
    <w:p w14:paraId="0EBC50D3"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p>
    <w:p w14:paraId="69757469" w14:textId="77777777" w:rsidR="00533394" w:rsidRPr="00362CCF" w:rsidRDefault="00533394" w:rsidP="002C543C">
      <w:pPr>
        <w:pStyle w:val="Prrafodelista"/>
        <w:numPr>
          <w:ilvl w:val="1"/>
          <w:numId w:val="36"/>
        </w:numPr>
        <w:autoSpaceDE w:val="0"/>
        <w:autoSpaceDN w:val="0"/>
        <w:adjustRightInd w:val="0"/>
        <w:spacing w:after="0" w:line="240" w:lineRule="auto"/>
        <w:ind w:left="709" w:hanging="425"/>
        <w:jc w:val="both"/>
        <w:rPr>
          <w:rFonts w:ascii="Arial Narrow" w:hAnsi="Arial Narrow"/>
          <w:sz w:val="20"/>
          <w:szCs w:val="20"/>
        </w:rPr>
      </w:pPr>
      <w:r w:rsidRPr="00362CCF">
        <w:rPr>
          <w:rFonts w:ascii="Arial Narrow" w:hAnsi="Arial Narrow"/>
          <w:sz w:val="20"/>
          <w:szCs w:val="20"/>
        </w:rPr>
        <w:t>Plazo de entrega del bien, arrendamiento o servicio, indicando en su caso, el calendario y programa de entregas que corresponda, así como los lugares de entrega.</w:t>
      </w:r>
    </w:p>
    <w:p w14:paraId="59FFBE1A" w14:textId="77777777" w:rsidR="00533394" w:rsidRPr="00362CCF" w:rsidRDefault="00533394" w:rsidP="00533394">
      <w:pPr>
        <w:ind w:left="709" w:hanging="567"/>
        <w:rPr>
          <w:rFonts w:ascii="Arial Narrow" w:hAnsi="Arial Narrow" w:cs="Arial"/>
          <w:sz w:val="20"/>
          <w:szCs w:val="20"/>
        </w:rPr>
      </w:pPr>
    </w:p>
    <w:p w14:paraId="432CE31B" w14:textId="77777777" w:rsidR="00533394" w:rsidRPr="00362CCF" w:rsidRDefault="00533394" w:rsidP="00533394">
      <w:pPr>
        <w:widowControl w:val="0"/>
        <w:tabs>
          <w:tab w:val="left" w:pos="0"/>
          <w:tab w:val="left" w:pos="720"/>
        </w:tabs>
        <w:suppressAutoHyphens/>
        <w:spacing w:line="240" w:lineRule="atLeast"/>
        <w:ind w:left="644"/>
        <w:jc w:val="both"/>
        <w:rPr>
          <w:rFonts w:ascii="Arial Narrow" w:eastAsia="Times New Roman" w:hAnsi="Arial Narrow" w:cs="Arial"/>
          <w:sz w:val="20"/>
          <w:szCs w:val="20"/>
          <w:lang w:eastAsia="es-ES"/>
        </w:rPr>
      </w:pPr>
      <w:r w:rsidRPr="00362CCF">
        <w:rPr>
          <w:rFonts w:ascii="Arial Narrow" w:eastAsia="Times New Roman" w:hAnsi="Arial Narrow" w:cs="Arial"/>
          <w:sz w:val="20"/>
          <w:szCs w:val="20"/>
          <w:lang w:eastAsia="es-ES"/>
        </w:rPr>
        <w:t xml:space="preserve">El proveedor deberá entregar el material para cirugías programadas con una anticipación máximo de 24 horas; siendo responsabilidad del proveedor, la coordinación de la misma con el área encargada. Se solicita el suministro de las claves de material de </w:t>
      </w:r>
      <w:r w:rsidRPr="00362CCF">
        <w:rPr>
          <w:rFonts w:ascii="Arial Narrow" w:eastAsia="Times New Roman" w:hAnsi="Arial Narrow"/>
          <w:b/>
          <w:bCs/>
          <w:sz w:val="20"/>
          <w:szCs w:val="20"/>
          <w:lang w:eastAsia="es-ES"/>
        </w:rPr>
        <w:t>osteosíntesis y endoprótesis</w:t>
      </w:r>
      <w:r w:rsidRPr="00362CCF">
        <w:rPr>
          <w:rFonts w:ascii="Arial Narrow" w:eastAsia="Times New Roman" w:hAnsi="Arial Narrow" w:cs="Arial"/>
          <w:sz w:val="20"/>
          <w:szCs w:val="20"/>
          <w:lang w:eastAsia="es-ES"/>
        </w:rPr>
        <w:t xml:space="preserve"> de acuerdo al listado de cirugías que se señalan en el Anexo T-14 ( T-catorce) y de acuerdo al Método Especifico Anexo T-15 (Quince) insertos en el Anexo Técnico </w:t>
      </w:r>
    </w:p>
    <w:p w14:paraId="2C115FB9" w14:textId="77777777" w:rsidR="00533394" w:rsidRPr="00362CCF" w:rsidRDefault="00533394" w:rsidP="00533394">
      <w:pPr>
        <w:pStyle w:val="Prrafodelista"/>
        <w:suppressAutoHyphens/>
        <w:spacing w:before="100" w:line="240" w:lineRule="atLeast"/>
        <w:ind w:left="644" w:right="51"/>
        <w:contextualSpacing w:val="0"/>
        <w:jc w:val="both"/>
        <w:rPr>
          <w:rFonts w:ascii="Arial Narrow" w:hAnsi="Arial Narrow"/>
          <w:sz w:val="20"/>
          <w:szCs w:val="20"/>
        </w:rPr>
      </w:pPr>
      <w:r w:rsidRPr="00362CCF">
        <w:rPr>
          <w:rFonts w:ascii="Arial Narrow" w:hAnsi="Arial Narrow"/>
          <w:sz w:val="20"/>
          <w:szCs w:val="20"/>
        </w:rPr>
        <w:t>En caso de cirugías no programadas (urgencias) el proveedor deberá entregar el material en un plazo máximo de 4 horas.</w:t>
      </w:r>
    </w:p>
    <w:p w14:paraId="47FDCEBA" w14:textId="77777777" w:rsidR="00533394" w:rsidRPr="00362CCF" w:rsidRDefault="00533394" w:rsidP="00533394">
      <w:pPr>
        <w:ind w:left="644"/>
        <w:rPr>
          <w:rFonts w:ascii="Arial Narrow" w:hAnsi="Arial Narrow" w:cs="Arial"/>
          <w:sz w:val="20"/>
          <w:szCs w:val="20"/>
        </w:rPr>
      </w:pPr>
      <w:r w:rsidRPr="00362CCF">
        <w:rPr>
          <w:rFonts w:ascii="Arial Narrow" w:hAnsi="Arial Narrow" w:cs="Arial"/>
          <w:sz w:val="20"/>
          <w:szCs w:val="20"/>
        </w:rPr>
        <w:t>Los insumos y componentes para la realización de los procedimientos, deberán ser entregados en su empaque original o bien, en un recipiente proporcionado por el proveedor, que permita la identificación fácil y rápida</w:t>
      </w:r>
    </w:p>
    <w:p w14:paraId="1E4A3A5A" w14:textId="77777777" w:rsidR="00533394" w:rsidRPr="00362CCF" w:rsidRDefault="00533394" w:rsidP="00533394">
      <w:pPr>
        <w:ind w:left="709" w:hanging="567"/>
        <w:jc w:val="both"/>
        <w:rPr>
          <w:rFonts w:ascii="Arial Narrow" w:eastAsia="Times New Roman" w:hAnsi="Arial Narrow" w:cs="Arial"/>
          <w:sz w:val="20"/>
          <w:szCs w:val="20"/>
          <w:lang w:eastAsia="es-ES"/>
        </w:rPr>
      </w:pPr>
    </w:p>
    <w:p w14:paraId="20AD59DA" w14:textId="77777777" w:rsidR="00533394" w:rsidRPr="00362CCF" w:rsidRDefault="00533394" w:rsidP="00533394">
      <w:pPr>
        <w:pStyle w:val="Ttulo"/>
        <w:ind w:left="360"/>
        <w:jc w:val="both"/>
        <w:rPr>
          <w:rFonts w:ascii="Arial Narrow" w:hAnsi="Arial Narrow" w:cs="Arial"/>
          <w:color w:val="000000"/>
          <w:sz w:val="20"/>
          <w:lang w:val="es-ES_tradnl"/>
        </w:rPr>
      </w:pPr>
      <w:r w:rsidRPr="00362CCF">
        <w:rPr>
          <w:rFonts w:ascii="Arial Narrow" w:hAnsi="Arial Narrow"/>
          <w:color w:val="000000"/>
          <w:sz w:val="20"/>
          <w:lang w:val="es-MX" w:eastAsia="es-MX"/>
        </w:rPr>
        <w:tab/>
      </w:r>
      <w:r w:rsidRPr="00362CCF">
        <w:rPr>
          <w:rFonts w:ascii="Arial Narrow" w:hAnsi="Arial Narrow" w:cs="Arial"/>
          <w:color w:val="000000"/>
          <w:sz w:val="20"/>
          <w:lang w:val="es-ES_tradnl"/>
        </w:rPr>
        <w:t>ZONAS EN LAS QUE SUMINISTRARA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609"/>
        <w:gridCol w:w="2412"/>
        <w:gridCol w:w="1475"/>
        <w:gridCol w:w="3076"/>
      </w:tblGrid>
      <w:tr w:rsidR="00533394" w:rsidRPr="00362CCF" w14:paraId="00FB865C" w14:textId="77777777" w:rsidTr="00533394">
        <w:tc>
          <w:tcPr>
            <w:tcW w:w="0" w:type="auto"/>
            <w:tcBorders>
              <w:top w:val="single" w:sz="4" w:space="0" w:color="auto"/>
              <w:left w:val="single" w:sz="4" w:space="0" w:color="auto"/>
              <w:bottom w:val="single" w:sz="4" w:space="0" w:color="auto"/>
              <w:right w:val="single" w:sz="4" w:space="0" w:color="auto"/>
            </w:tcBorders>
            <w:vAlign w:val="center"/>
            <w:hideMark/>
          </w:tcPr>
          <w:p w14:paraId="355CBACA" w14:textId="77777777" w:rsidR="00533394" w:rsidRPr="00362CCF" w:rsidRDefault="00533394" w:rsidP="00533394">
            <w:pPr>
              <w:spacing w:line="276" w:lineRule="auto"/>
              <w:jc w:val="center"/>
              <w:rPr>
                <w:rFonts w:ascii="Arial Narrow" w:eastAsia="Calibri" w:hAnsi="Arial Narrow" w:cs="Arial"/>
                <w:b/>
                <w:sz w:val="20"/>
                <w:szCs w:val="20"/>
                <w:lang w:val="es-MX"/>
              </w:rPr>
            </w:pPr>
            <w:r w:rsidRPr="00362CCF">
              <w:rPr>
                <w:rFonts w:ascii="Arial Narrow" w:eastAsia="Calibri" w:hAnsi="Arial Narrow" w:cs="Arial"/>
                <w:b/>
                <w:sz w:val="20"/>
                <w:szCs w:val="20"/>
                <w:lang w:val="es-MX"/>
              </w:rPr>
              <w:t>No.</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176B2DF" w14:textId="77777777" w:rsidR="00533394" w:rsidRPr="00362CCF" w:rsidRDefault="00533394" w:rsidP="00533394">
            <w:pPr>
              <w:spacing w:line="276" w:lineRule="auto"/>
              <w:jc w:val="center"/>
              <w:rPr>
                <w:rFonts w:ascii="Arial Narrow" w:eastAsia="Calibri" w:hAnsi="Arial Narrow" w:cs="Arial"/>
                <w:b/>
                <w:sz w:val="20"/>
                <w:szCs w:val="20"/>
                <w:lang w:val="es-MX"/>
              </w:rPr>
            </w:pPr>
            <w:r w:rsidRPr="00362CCF">
              <w:rPr>
                <w:rFonts w:ascii="Arial Narrow" w:eastAsia="Calibri" w:hAnsi="Arial Narrow" w:cs="Arial"/>
                <w:b/>
                <w:sz w:val="20"/>
                <w:szCs w:val="20"/>
                <w:lang w:val="es-MX"/>
              </w:rPr>
              <w:t>UNIDAD</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1B8E68A" w14:textId="77777777" w:rsidR="00533394" w:rsidRPr="00362CCF" w:rsidRDefault="00533394" w:rsidP="00533394">
            <w:pPr>
              <w:spacing w:line="276" w:lineRule="auto"/>
              <w:jc w:val="center"/>
              <w:rPr>
                <w:rFonts w:ascii="Arial Narrow" w:eastAsia="Calibri" w:hAnsi="Arial Narrow" w:cs="Arial"/>
                <w:b/>
                <w:sz w:val="20"/>
                <w:szCs w:val="20"/>
                <w:lang w:val="es-MX"/>
              </w:rPr>
            </w:pPr>
            <w:r w:rsidRPr="00362CCF">
              <w:rPr>
                <w:rFonts w:ascii="Arial Narrow" w:eastAsia="Calibri" w:hAnsi="Arial Narrow" w:cs="Arial"/>
                <w:b/>
                <w:sz w:val="20"/>
                <w:szCs w:val="20"/>
                <w:lang w:val="es-MX"/>
              </w:rPr>
              <w:t>DOMICILIO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70E139" w14:textId="77777777" w:rsidR="00533394" w:rsidRPr="00362CCF" w:rsidRDefault="00533394" w:rsidP="00533394">
            <w:pPr>
              <w:spacing w:line="276" w:lineRule="auto"/>
              <w:jc w:val="center"/>
              <w:rPr>
                <w:rFonts w:ascii="Arial Narrow" w:eastAsia="Calibri" w:hAnsi="Arial Narrow" w:cs="Arial"/>
                <w:b/>
                <w:sz w:val="20"/>
                <w:szCs w:val="20"/>
                <w:lang w:val="es-MX"/>
              </w:rPr>
            </w:pPr>
            <w:r w:rsidRPr="00362CCF">
              <w:rPr>
                <w:rFonts w:ascii="Arial Narrow" w:eastAsia="Calibri" w:hAnsi="Arial Narrow" w:cs="Arial"/>
                <w:b/>
                <w:sz w:val="20"/>
                <w:szCs w:val="20"/>
                <w:lang w:val="es-MX"/>
              </w:rPr>
              <w:t>TELEFONO</w:t>
            </w:r>
          </w:p>
        </w:tc>
        <w:tc>
          <w:tcPr>
            <w:tcW w:w="3234" w:type="dxa"/>
            <w:tcBorders>
              <w:top w:val="single" w:sz="4" w:space="0" w:color="auto"/>
              <w:left w:val="single" w:sz="4" w:space="0" w:color="auto"/>
              <w:bottom w:val="single" w:sz="4" w:space="0" w:color="auto"/>
              <w:right w:val="single" w:sz="4" w:space="0" w:color="auto"/>
            </w:tcBorders>
            <w:vAlign w:val="center"/>
            <w:hideMark/>
          </w:tcPr>
          <w:p w14:paraId="5E7D1E2D" w14:textId="77777777" w:rsidR="00533394" w:rsidRPr="00362CCF" w:rsidRDefault="00533394" w:rsidP="00533394">
            <w:pPr>
              <w:spacing w:line="276" w:lineRule="auto"/>
              <w:jc w:val="center"/>
              <w:rPr>
                <w:rFonts w:ascii="Arial Narrow" w:eastAsia="Calibri" w:hAnsi="Arial Narrow" w:cs="Arial"/>
                <w:b/>
                <w:sz w:val="20"/>
                <w:szCs w:val="20"/>
                <w:lang w:val="es-MX"/>
              </w:rPr>
            </w:pPr>
            <w:r w:rsidRPr="00362CCF">
              <w:rPr>
                <w:rFonts w:ascii="Arial Narrow" w:eastAsia="Calibri" w:hAnsi="Arial Narrow" w:cs="Arial"/>
                <w:b/>
                <w:sz w:val="20"/>
                <w:szCs w:val="20"/>
                <w:lang w:val="es-MX"/>
              </w:rPr>
              <w:t>NOMBRE DEL DIRECTOR DE LA UNIDAD</w:t>
            </w:r>
          </w:p>
        </w:tc>
      </w:tr>
      <w:tr w:rsidR="00533394" w:rsidRPr="00362CCF" w14:paraId="0EB31E57" w14:textId="77777777" w:rsidTr="00533394">
        <w:trPr>
          <w:trHeight w:val="693"/>
        </w:trPr>
        <w:tc>
          <w:tcPr>
            <w:tcW w:w="0" w:type="auto"/>
            <w:tcBorders>
              <w:top w:val="single" w:sz="4" w:space="0" w:color="auto"/>
              <w:left w:val="single" w:sz="4" w:space="0" w:color="auto"/>
              <w:bottom w:val="single" w:sz="4" w:space="0" w:color="auto"/>
              <w:right w:val="single" w:sz="4" w:space="0" w:color="auto"/>
            </w:tcBorders>
            <w:hideMark/>
          </w:tcPr>
          <w:p w14:paraId="4C5E1B03" w14:textId="77777777" w:rsidR="00533394" w:rsidRPr="00362CCF" w:rsidRDefault="00533394" w:rsidP="00533394">
            <w:pPr>
              <w:spacing w:line="276" w:lineRule="auto"/>
              <w:rPr>
                <w:rFonts w:ascii="Arial Narrow" w:eastAsia="Calibri" w:hAnsi="Arial Narrow" w:cs="Arial"/>
                <w:sz w:val="20"/>
                <w:szCs w:val="20"/>
                <w:lang w:val="es-MX"/>
              </w:rPr>
            </w:pPr>
            <w:bookmarkStart w:id="364" w:name="_Hlk167964847"/>
            <w:r w:rsidRPr="00362CCF">
              <w:rPr>
                <w:rFonts w:ascii="Arial Narrow" w:eastAsia="Calibri" w:hAnsi="Arial Narrow" w:cs="Arial"/>
                <w:sz w:val="20"/>
                <w:szCs w:val="20"/>
                <w:lang w:val="es-MX"/>
              </w:rPr>
              <w:t>1</w:t>
            </w:r>
          </w:p>
        </w:tc>
        <w:tc>
          <w:tcPr>
            <w:tcW w:w="1728" w:type="dxa"/>
            <w:tcBorders>
              <w:top w:val="single" w:sz="4" w:space="0" w:color="auto"/>
              <w:left w:val="single" w:sz="4" w:space="0" w:color="auto"/>
              <w:bottom w:val="single" w:sz="4" w:space="0" w:color="auto"/>
              <w:right w:val="single" w:sz="4" w:space="0" w:color="auto"/>
            </w:tcBorders>
            <w:hideMark/>
          </w:tcPr>
          <w:p w14:paraId="513F26A5"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H.G.R.C/MF No. 1</w:t>
            </w:r>
          </w:p>
        </w:tc>
        <w:tc>
          <w:tcPr>
            <w:tcW w:w="2719" w:type="dxa"/>
            <w:tcBorders>
              <w:top w:val="single" w:sz="4" w:space="0" w:color="auto"/>
              <w:left w:val="single" w:sz="4" w:space="0" w:color="auto"/>
              <w:bottom w:val="single" w:sz="4" w:space="0" w:color="auto"/>
              <w:right w:val="single" w:sz="4" w:space="0" w:color="auto"/>
            </w:tcBorders>
            <w:hideMark/>
          </w:tcPr>
          <w:p w14:paraId="7EBA641A"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Av. Plan de Ayala 1201, Esq. Central, Colonia Flores Magón, Cuernavaca, Morelos</w:t>
            </w:r>
          </w:p>
        </w:tc>
        <w:tc>
          <w:tcPr>
            <w:tcW w:w="1559" w:type="dxa"/>
            <w:tcBorders>
              <w:top w:val="single" w:sz="4" w:space="0" w:color="auto"/>
              <w:left w:val="single" w:sz="4" w:space="0" w:color="auto"/>
              <w:bottom w:val="single" w:sz="4" w:space="0" w:color="auto"/>
              <w:right w:val="single" w:sz="4" w:space="0" w:color="auto"/>
            </w:tcBorders>
            <w:hideMark/>
          </w:tcPr>
          <w:p w14:paraId="4F9F2352"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777 3155873</w:t>
            </w:r>
          </w:p>
          <w:p w14:paraId="271ACD98"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777 3155000</w:t>
            </w:r>
          </w:p>
          <w:p w14:paraId="4A4DFAAA"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 xml:space="preserve">Ext. 51300 </w:t>
            </w:r>
          </w:p>
        </w:tc>
        <w:tc>
          <w:tcPr>
            <w:tcW w:w="3234" w:type="dxa"/>
            <w:tcBorders>
              <w:top w:val="single" w:sz="4" w:space="0" w:color="auto"/>
              <w:left w:val="single" w:sz="4" w:space="0" w:color="auto"/>
              <w:bottom w:val="single" w:sz="4" w:space="0" w:color="auto"/>
              <w:right w:val="single" w:sz="4" w:space="0" w:color="auto"/>
            </w:tcBorders>
          </w:tcPr>
          <w:p w14:paraId="2C96194F"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 xml:space="preserve">M.E. </w:t>
            </w:r>
            <w:r w:rsidRPr="00362CCF">
              <w:rPr>
                <w:rFonts w:ascii="Arial Narrow" w:hAnsi="Arial Narrow" w:cs="Arial"/>
                <w:sz w:val="20"/>
                <w:szCs w:val="20"/>
                <w:lang w:val="fr-FR"/>
              </w:rPr>
              <w:t>Roberto Gonzalez Carcaño</w:t>
            </w:r>
          </w:p>
          <w:p w14:paraId="1555C577" w14:textId="77777777" w:rsidR="00533394" w:rsidRPr="00362CCF" w:rsidRDefault="00A039FF" w:rsidP="00533394">
            <w:pPr>
              <w:spacing w:line="276" w:lineRule="auto"/>
              <w:rPr>
                <w:rFonts w:ascii="Arial Narrow" w:eastAsia="Calibri" w:hAnsi="Arial Narrow" w:cs="Arial"/>
                <w:sz w:val="20"/>
                <w:szCs w:val="20"/>
                <w:lang w:val="es-MX"/>
              </w:rPr>
            </w:pPr>
            <w:hyperlink r:id="rId13" w:history="1">
              <w:r w:rsidR="00533394" w:rsidRPr="00362CCF">
                <w:rPr>
                  <w:rStyle w:val="Hipervnculo"/>
                  <w:rFonts w:ascii="Arial Narrow" w:eastAsia="Calibri" w:hAnsi="Arial Narrow"/>
                  <w:sz w:val="20"/>
                  <w:szCs w:val="20"/>
                  <w:lang w:val="es-MX"/>
                </w:rPr>
                <w:t>roberto.gonzalezca @imss.gob.mx</w:t>
              </w:r>
            </w:hyperlink>
          </w:p>
          <w:p w14:paraId="168530F0" w14:textId="77777777" w:rsidR="00533394" w:rsidRPr="00362CCF" w:rsidRDefault="00533394" w:rsidP="00533394">
            <w:pPr>
              <w:spacing w:line="276" w:lineRule="auto"/>
              <w:rPr>
                <w:rFonts w:ascii="Arial Narrow" w:eastAsia="Calibri" w:hAnsi="Arial Narrow" w:cs="Arial"/>
                <w:sz w:val="20"/>
                <w:szCs w:val="20"/>
                <w:lang w:val="es-MX"/>
              </w:rPr>
            </w:pPr>
          </w:p>
        </w:tc>
      </w:tr>
      <w:tr w:rsidR="00533394" w:rsidRPr="00362CCF" w14:paraId="57B36FA0" w14:textId="77777777" w:rsidTr="00533394">
        <w:trPr>
          <w:trHeight w:val="693"/>
        </w:trPr>
        <w:tc>
          <w:tcPr>
            <w:tcW w:w="0" w:type="auto"/>
            <w:tcBorders>
              <w:top w:val="single" w:sz="4" w:space="0" w:color="auto"/>
              <w:left w:val="single" w:sz="4" w:space="0" w:color="auto"/>
              <w:bottom w:val="single" w:sz="4" w:space="0" w:color="auto"/>
              <w:right w:val="single" w:sz="4" w:space="0" w:color="auto"/>
            </w:tcBorders>
          </w:tcPr>
          <w:p w14:paraId="089F9719"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2</w:t>
            </w:r>
          </w:p>
        </w:tc>
        <w:tc>
          <w:tcPr>
            <w:tcW w:w="1728" w:type="dxa"/>
            <w:tcBorders>
              <w:top w:val="single" w:sz="4" w:space="0" w:color="auto"/>
              <w:left w:val="single" w:sz="4" w:space="0" w:color="auto"/>
              <w:bottom w:val="single" w:sz="4" w:space="0" w:color="auto"/>
              <w:right w:val="single" w:sz="4" w:space="0" w:color="auto"/>
            </w:tcBorders>
          </w:tcPr>
          <w:p w14:paraId="6D7442FE"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hAnsi="Arial Narrow" w:cs="Arial"/>
                <w:sz w:val="20"/>
                <w:szCs w:val="20"/>
              </w:rPr>
              <w:t>HGZ/MF No. 5</w:t>
            </w:r>
          </w:p>
        </w:tc>
        <w:tc>
          <w:tcPr>
            <w:tcW w:w="2719" w:type="dxa"/>
            <w:tcBorders>
              <w:top w:val="single" w:sz="4" w:space="0" w:color="auto"/>
              <w:left w:val="single" w:sz="4" w:space="0" w:color="auto"/>
              <w:bottom w:val="single" w:sz="4" w:space="0" w:color="auto"/>
              <w:right w:val="single" w:sz="4" w:space="0" w:color="auto"/>
            </w:tcBorders>
          </w:tcPr>
          <w:p w14:paraId="203AEADC" w14:textId="77777777" w:rsidR="00533394" w:rsidRPr="00362CCF" w:rsidRDefault="00533394" w:rsidP="00533394">
            <w:pPr>
              <w:rPr>
                <w:rFonts w:ascii="Arial Narrow" w:hAnsi="Arial Narrow" w:cs="Arial"/>
                <w:sz w:val="20"/>
                <w:szCs w:val="20"/>
              </w:rPr>
            </w:pPr>
            <w:r w:rsidRPr="00362CCF">
              <w:rPr>
                <w:rFonts w:ascii="Arial Narrow" w:hAnsi="Arial Narrow" w:cs="Arial"/>
                <w:sz w:val="20"/>
                <w:szCs w:val="20"/>
              </w:rPr>
              <w:t xml:space="preserve">Av. Lázaro Cárdenas s/n Zacatepec, Morelos </w:t>
            </w:r>
          </w:p>
          <w:p w14:paraId="0F50B2A5" w14:textId="77777777" w:rsidR="00533394" w:rsidRPr="00362CCF" w:rsidRDefault="00533394" w:rsidP="00533394">
            <w:pPr>
              <w:spacing w:line="276" w:lineRule="auto"/>
              <w:rPr>
                <w:rFonts w:ascii="Arial Narrow" w:eastAsia="Calibri" w:hAnsi="Arial Narrow" w:cs="Arial"/>
                <w:sz w:val="20"/>
                <w:szCs w:val="20"/>
                <w:lang w:val="es-MX"/>
              </w:rPr>
            </w:pPr>
          </w:p>
        </w:tc>
        <w:tc>
          <w:tcPr>
            <w:tcW w:w="1559" w:type="dxa"/>
            <w:tcBorders>
              <w:top w:val="single" w:sz="4" w:space="0" w:color="auto"/>
              <w:left w:val="single" w:sz="4" w:space="0" w:color="auto"/>
              <w:bottom w:val="single" w:sz="4" w:space="0" w:color="auto"/>
              <w:right w:val="single" w:sz="4" w:space="0" w:color="auto"/>
            </w:tcBorders>
          </w:tcPr>
          <w:p w14:paraId="25E22AAD"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 xml:space="preserve"> 73431065</w:t>
            </w:r>
          </w:p>
          <w:p w14:paraId="708BF44E"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 xml:space="preserve"> 73431030</w:t>
            </w:r>
            <w:r w:rsidRPr="00362CCF">
              <w:rPr>
                <w:rFonts w:ascii="Arial Narrow" w:eastAsia="MS Mincho" w:hAnsi="Arial Narrow" w:cs="Arial"/>
                <w:b/>
                <w:sz w:val="20"/>
                <w:szCs w:val="20"/>
              </w:rPr>
              <w:t xml:space="preserve">  </w:t>
            </w:r>
          </w:p>
        </w:tc>
        <w:tc>
          <w:tcPr>
            <w:tcW w:w="3234" w:type="dxa"/>
            <w:tcBorders>
              <w:top w:val="single" w:sz="4" w:space="0" w:color="auto"/>
              <w:left w:val="single" w:sz="4" w:space="0" w:color="auto"/>
              <w:bottom w:val="single" w:sz="4" w:space="0" w:color="auto"/>
              <w:right w:val="single" w:sz="4" w:space="0" w:color="auto"/>
            </w:tcBorders>
            <w:vAlign w:val="center"/>
          </w:tcPr>
          <w:p w14:paraId="44283CC9" w14:textId="77777777" w:rsidR="00533394" w:rsidRPr="00362CCF" w:rsidRDefault="00533394" w:rsidP="00533394">
            <w:pPr>
              <w:spacing w:line="276" w:lineRule="auto"/>
              <w:rPr>
                <w:rFonts w:ascii="Arial Narrow" w:hAnsi="Arial Narrow" w:cs="Arial"/>
                <w:bCs/>
                <w:sz w:val="20"/>
                <w:szCs w:val="20"/>
                <w:lang w:eastAsia="ar-SA"/>
              </w:rPr>
            </w:pPr>
            <w:r w:rsidRPr="00362CCF">
              <w:rPr>
                <w:rFonts w:ascii="Arial Narrow" w:hAnsi="Arial Narrow" w:cs="Arial"/>
                <w:bCs/>
                <w:sz w:val="20"/>
                <w:szCs w:val="20"/>
                <w:lang w:eastAsia="ar-SA"/>
              </w:rPr>
              <w:t>M.E. Minetteh Yolisma Garcia Posada</w:t>
            </w:r>
          </w:p>
          <w:p w14:paraId="56B0CCF3" w14:textId="77777777" w:rsidR="00533394" w:rsidRPr="00362CCF" w:rsidRDefault="00A039FF" w:rsidP="00533394">
            <w:pPr>
              <w:spacing w:line="276" w:lineRule="auto"/>
              <w:rPr>
                <w:rFonts w:ascii="Arial Narrow" w:eastAsia="Calibri" w:hAnsi="Arial Narrow" w:cs="Arial"/>
                <w:sz w:val="20"/>
                <w:szCs w:val="20"/>
                <w:lang w:val="es-MX"/>
              </w:rPr>
            </w:pPr>
            <w:hyperlink r:id="rId14" w:history="1">
              <w:r w:rsidR="00533394" w:rsidRPr="00362CCF">
                <w:rPr>
                  <w:rStyle w:val="Hipervnculo"/>
                  <w:rFonts w:ascii="Arial Narrow" w:hAnsi="Arial Narrow"/>
                  <w:sz w:val="20"/>
                  <w:szCs w:val="20"/>
                </w:rPr>
                <w:t>minetteh.garcia@imss.gob.mx</w:t>
              </w:r>
            </w:hyperlink>
          </w:p>
        </w:tc>
      </w:tr>
      <w:tr w:rsidR="00533394" w:rsidRPr="00362CCF" w14:paraId="3517F7D9" w14:textId="77777777" w:rsidTr="00533394">
        <w:trPr>
          <w:trHeight w:val="693"/>
        </w:trPr>
        <w:tc>
          <w:tcPr>
            <w:tcW w:w="0" w:type="auto"/>
            <w:tcBorders>
              <w:top w:val="single" w:sz="4" w:space="0" w:color="auto"/>
              <w:left w:val="single" w:sz="4" w:space="0" w:color="auto"/>
              <w:bottom w:val="single" w:sz="4" w:space="0" w:color="auto"/>
              <w:right w:val="single" w:sz="4" w:space="0" w:color="auto"/>
            </w:tcBorders>
          </w:tcPr>
          <w:p w14:paraId="19CE35CD"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lang w:val="es-MX"/>
              </w:rPr>
              <w:t>3</w:t>
            </w:r>
          </w:p>
        </w:tc>
        <w:tc>
          <w:tcPr>
            <w:tcW w:w="1728" w:type="dxa"/>
            <w:tcBorders>
              <w:top w:val="single" w:sz="4" w:space="0" w:color="auto"/>
              <w:left w:val="single" w:sz="4" w:space="0" w:color="auto"/>
              <w:bottom w:val="single" w:sz="4" w:space="0" w:color="auto"/>
              <w:right w:val="single" w:sz="4" w:space="0" w:color="auto"/>
            </w:tcBorders>
          </w:tcPr>
          <w:p w14:paraId="16F2C9CC"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hAnsi="Arial Narrow" w:cs="Arial"/>
                <w:sz w:val="20"/>
                <w:szCs w:val="20"/>
              </w:rPr>
              <w:t>HGZ/MF No. 7</w:t>
            </w:r>
          </w:p>
        </w:tc>
        <w:tc>
          <w:tcPr>
            <w:tcW w:w="2719" w:type="dxa"/>
            <w:tcBorders>
              <w:top w:val="single" w:sz="4" w:space="0" w:color="auto"/>
              <w:left w:val="single" w:sz="4" w:space="0" w:color="auto"/>
              <w:bottom w:val="single" w:sz="4" w:space="0" w:color="auto"/>
              <w:right w:val="single" w:sz="4" w:space="0" w:color="auto"/>
            </w:tcBorders>
          </w:tcPr>
          <w:p w14:paraId="7B346628"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hAnsi="Arial Narrow" w:cs="Arial"/>
                <w:sz w:val="20"/>
                <w:szCs w:val="20"/>
              </w:rPr>
              <w:t xml:space="preserve">C. Tulipanes No. 2, Col. Centro, Cuautla, Morelos </w:t>
            </w:r>
          </w:p>
        </w:tc>
        <w:tc>
          <w:tcPr>
            <w:tcW w:w="1559" w:type="dxa"/>
            <w:tcBorders>
              <w:top w:val="single" w:sz="4" w:space="0" w:color="auto"/>
              <w:left w:val="single" w:sz="4" w:space="0" w:color="auto"/>
              <w:bottom w:val="single" w:sz="4" w:space="0" w:color="auto"/>
              <w:right w:val="single" w:sz="4" w:space="0" w:color="auto"/>
            </w:tcBorders>
          </w:tcPr>
          <w:p w14:paraId="243FFE93" w14:textId="77777777" w:rsidR="00533394" w:rsidRPr="00362CCF" w:rsidRDefault="00533394" w:rsidP="00533394">
            <w:pPr>
              <w:spacing w:line="276" w:lineRule="auto"/>
              <w:rPr>
                <w:rFonts w:ascii="Arial Narrow" w:eastAsia="Calibri" w:hAnsi="Arial Narrow" w:cs="Arial"/>
                <w:sz w:val="20"/>
                <w:szCs w:val="20"/>
              </w:rPr>
            </w:pPr>
            <w:r w:rsidRPr="00362CCF">
              <w:rPr>
                <w:rFonts w:ascii="Arial Narrow" w:eastAsia="Calibri" w:hAnsi="Arial Narrow" w:cs="Arial"/>
                <w:sz w:val="20"/>
                <w:szCs w:val="20"/>
              </w:rPr>
              <w:t xml:space="preserve"> 7353521416</w:t>
            </w:r>
          </w:p>
          <w:p w14:paraId="46161290"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eastAsia="Calibri" w:hAnsi="Arial Narrow" w:cs="Arial"/>
                <w:sz w:val="20"/>
                <w:szCs w:val="20"/>
              </w:rPr>
              <w:t>Ext. 7230</w:t>
            </w:r>
          </w:p>
        </w:tc>
        <w:tc>
          <w:tcPr>
            <w:tcW w:w="3234" w:type="dxa"/>
            <w:tcBorders>
              <w:top w:val="single" w:sz="4" w:space="0" w:color="auto"/>
              <w:left w:val="single" w:sz="4" w:space="0" w:color="auto"/>
              <w:bottom w:val="single" w:sz="4" w:space="0" w:color="auto"/>
              <w:right w:val="single" w:sz="4" w:space="0" w:color="auto"/>
            </w:tcBorders>
            <w:vAlign w:val="center"/>
          </w:tcPr>
          <w:p w14:paraId="57D2EAE3" w14:textId="77777777" w:rsidR="00533394" w:rsidRPr="00362CCF" w:rsidRDefault="00533394" w:rsidP="00533394">
            <w:pPr>
              <w:spacing w:line="276" w:lineRule="auto"/>
              <w:rPr>
                <w:rFonts w:ascii="Arial Narrow" w:hAnsi="Arial Narrow" w:cs="Arial"/>
                <w:bCs/>
                <w:sz w:val="20"/>
                <w:szCs w:val="20"/>
                <w:lang w:eastAsia="ar-SA"/>
              </w:rPr>
            </w:pPr>
            <w:r w:rsidRPr="00362CCF">
              <w:rPr>
                <w:rFonts w:ascii="Arial Narrow" w:hAnsi="Arial Narrow" w:cs="Arial"/>
                <w:bCs/>
                <w:sz w:val="20"/>
                <w:szCs w:val="20"/>
                <w:lang w:eastAsia="ar-SA"/>
              </w:rPr>
              <w:t>M.E. David Estrada Garcia</w:t>
            </w:r>
          </w:p>
          <w:p w14:paraId="5189F8BB" w14:textId="77777777" w:rsidR="00533394" w:rsidRPr="00362CCF" w:rsidRDefault="00533394" w:rsidP="00533394">
            <w:pPr>
              <w:spacing w:line="276" w:lineRule="auto"/>
              <w:rPr>
                <w:rFonts w:ascii="Arial Narrow" w:eastAsia="Calibri" w:hAnsi="Arial Narrow" w:cs="Arial"/>
                <w:sz w:val="20"/>
                <w:szCs w:val="20"/>
                <w:lang w:val="es-MX"/>
              </w:rPr>
            </w:pPr>
            <w:r w:rsidRPr="00362CCF">
              <w:rPr>
                <w:rFonts w:ascii="Arial Narrow" w:hAnsi="Arial Narrow" w:cs="Arial"/>
                <w:sz w:val="20"/>
                <w:szCs w:val="20"/>
              </w:rPr>
              <w:t>David.estradag@imss.gob.mx</w:t>
            </w:r>
          </w:p>
        </w:tc>
      </w:tr>
      <w:bookmarkEnd w:id="364"/>
    </w:tbl>
    <w:p w14:paraId="61022471" w14:textId="77777777" w:rsidR="00A613CE" w:rsidRPr="00362CCF" w:rsidRDefault="00A613CE" w:rsidP="00533394">
      <w:pPr>
        <w:tabs>
          <w:tab w:val="left" w:pos="-284"/>
          <w:tab w:val="left" w:pos="9498"/>
        </w:tabs>
        <w:suppressAutoHyphens/>
        <w:jc w:val="both"/>
        <w:rPr>
          <w:rFonts w:ascii="Arial Narrow" w:hAnsi="Arial Narrow" w:cs="Arial"/>
          <w:b/>
          <w:sz w:val="20"/>
          <w:szCs w:val="20"/>
          <w:lang w:eastAsia="ar-SA"/>
        </w:rPr>
      </w:pPr>
    </w:p>
    <w:p w14:paraId="0FFCD876" w14:textId="77777777" w:rsidR="00533394" w:rsidRPr="00362CCF" w:rsidRDefault="00533394" w:rsidP="00533394">
      <w:pPr>
        <w:tabs>
          <w:tab w:val="left" w:pos="-284"/>
          <w:tab w:val="left" w:pos="9498"/>
        </w:tabs>
        <w:suppressAutoHyphens/>
        <w:jc w:val="both"/>
        <w:rPr>
          <w:rFonts w:ascii="Arial Narrow" w:hAnsi="Arial Narrow" w:cs="Arial"/>
          <w:b/>
          <w:sz w:val="20"/>
          <w:szCs w:val="20"/>
          <w:lang w:eastAsia="ar-SA"/>
        </w:rPr>
      </w:pPr>
      <w:r w:rsidRPr="00362CCF">
        <w:rPr>
          <w:rFonts w:ascii="Arial Narrow" w:hAnsi="Arial Narrow" w:cs="Arial"/>
          <w:b/>
          <w:sz w:val="20"/>
          <w:szCs w:val="20"/>
          <w:lang w:eastAsia="ar-SA"/>
        </w:rPr>
        <w:t>1. CONDICIONES GENERALES MINIMAS OSTEOSINTESIS SERVICIOS</w:t>
      </w:r>
    </w:p>
    <w:p w14:paraId="58067B24" w14:textId="77777777" w:rsidR="00533394" w:rsidRPr="00362CCF" w:rsidRDefault="00533394" w:rsidP="00090E02">
      <w:pPr>
        <w:numPr>
          <w:ilvl w:val="0"/>
          <w:numId w:val="28"/>
        </w:numPr>
        <w:suppressAutoHyphens/>
        <w:autoSpaceDE w:val="0"/>
        <w:spacing w:after="120"/>
        <w:jc w:val="both"/>
        <w:rPr>
          <w:rFonts w:ascii="Arial Narrow" w:eastAsiaTheme="minorHAnsi" w:hAnsi="Arial Narrow" w:cs="Arial"/>
          <w:sz w:val="20"/>
          <w:szCs w:val="20"/>
          <w:lang w:eastAsia="es-MX"/>
        </w:rPr>
      </w:pPr>
      <w:r w:rsidRPr="00362CCF">
        <w:rPr>
          <w:rFonts w:ascii="Arial Narrow" w:eastAsiaTheme="minorHAnsi" w:hAnsi="Arial Narrow" w:cs="Arial"/>
          <w:sz w:val="20"/>
          <w:szCs w:val="20"/>
          <w:lang w:eastAsia="es-MX"/>
        </w:rPr>
        <w:t xml:space="preserve">Descripción amplia y detallada del servicio ofertado, cumpliendo estrictamente con lo señalado en este </w:t>
      </w:r>
      <w:r w:rsidRPr="00362CCF">
        <w:rPr>
          <w:rFonts w:ascii="Arial Narrow" w:eastAsiaTheme="minorHAnsi" w:hAnsi="Arial Narrow" w:cs="Arial"/>
          <w:bCs/>
          <w:sz w:val="20"/>
          <w:szCs w:val="20"/>
          <w:lang w:eastAsia="es-MX"/>
        </w:rPr>
        <w:t>Anexo Técnico</w:t>
      </w:r>
      <w:r w:rsidRPr="00362CCF">
        <w:rPr>
          <w:rFonts w:ascii="Arial Narrow" w:eastAsiaTheme="minorHAnsi" w:hAnsi="Arial Narrow" w:cs="Arial"/>
          <w:b/>
          <w:bCs/>
          <w:sz w:val="20"/>
          <w:szCs w:val="20"/>
          <w:lang w:eastAsia="es-MX"/>
        </w:rPr>
        <w:t xml:space="preserve">  </w:t>
      </w:r>
      <w:r w:rsidRPr="00362CCF">
        <w:rPr>
          <w:rFonts w:ascii="Arial Narrow" w:eastAsiaTheme="minorHAnsi" w:hAnsi="Arial Narrow" w:cs="Arial"/>
          <w:sz w:val="20"/>
          <w:szCs w:val="20"/>
          <w:lang w:eastAsia="es-MX"/>
        </w:rPr>
        <w:t>y ofertando la totalidad de los conceptos solicitados,</w:t>
      </w:r>
      <w:r w:rsidRPr="00362CCF">
        <w:rPr>
          <w:rFonts w:ascii="Arial Narrow" w:eastAsiaTheme="minorHAnsi" w:hAnsi="Arial Narrow" w:cs="Arial"/>
          <w:b/>
          <w:bCs/>
          <w:sz w:val="20"/>
          <w:szCs w:val="20"/>
          <w:lang w:eastAsia="es-MX"/>
        </w:rPr>
        <w:t xml:space="preserve"> </w:t>
      </w:r>
      <w:r w:rsidRPr="00362CCF">
        <w:rPr>
          <w:rFonts w:ascii="Arial Narrow" w:eastAsiaTheme="minorHAnsi" w:hAnsi="Arial Narrow" w:cs="Arial"/>
          <w:sz w:val="20"/>
          <w:szCs w:val="20"/>
          <w:lang w:eastAsia="es-MX"/>
        </w:rPr>
        <w:t>el cual forma parte de este Anexo.</w:t>
      </w:r>
    </w:p>
    <w:p w14:paraId="0BAEF650" w14:textId="77777777" w:rsidR="00533394" w:rsidRPr="00362CCF" w:rsidRDefault="00533394" w:rsidP="00533394">
      <w:pPr>
        <w:autoSpaceDE w:val="0"/>
        <w:spacing w:after="120"/>
        <w:ind w:left="851"/>
        <w:jc w:val="both"/>
        <w:rPr>
          <w:rFonts w:ascii="Arial Narrow" w:eastAsiaTheme="minorHAnsi" w:hAnsi="Arial Narrow" w:cs="Arial"/>
          <w:sz w:val="20"/>
          <w:szCs w:val="20"/>
          <w:lang w:eastAsia="es-MX"/>
        </w:rPr>
      </w:pPr>
      <w:r w:rsidRPr="00362CCF">
        <w:rPr>
          <w:rFonts w:ascii="Arial Narrow" w:eastAsiaTheme="minorHAnsi" w:hAnsi="Arial Narrow" w:cs="Arial"/>
          <w:sz w:val="20"/>
          <w:szCs w:val="20"/>
          <w:lang w:eastAsia="es-MX"/>
        </w:rPr>
        <w:lastRenderedPageBreak/>
        <w:t>Deberá pormenorizar los medios logísticos, humanos y materiales, así como de los sistemas organizativos necesarios con que cuenta para garantizar la óptima prestación de los servicios que se le lleguen a adjudicar; debiendo considerar la asistencia de personal técnico capacitado para coordinar con cada una de las unidades:  H.G.R. No. 01, H.G.Z. No. 07 y H.G.Z. No. 05</w:t>
      </w:r>
    </w:p>
    <w:p w14:paraId="522C138F" w14:textId="77777777" w:rsidR="00533394" w:rsidRPr="00362CCF" w:rsidRDefault="00533394" w:rsidP="00533394">
      <w:pPr>
        <w:autoSpaceDE w:val="0"/>
        <w:spacing w:after="120"/>
        <w:ind w:left="851"/>
        <w:jc w:val="both"/>
        <w:rPr>
          <w:rFonts w:ascii="Arial Narrow" w:eastAsiaTheme="minorHAnsi" w:hAnsi="Arial Narrow" w:cs="Arial"/>
          <w:sz w:val="20"/>
          <w:szCs w:val="20"/>
          <w:lang w:eastAsia="es-MX"/>
        </w:rPr>
      </w:pPr>
      <w:r w:rsidRPr="00362CCF">
        <w:rPr>
          <w:rFonts w:ascii="Arial Narrow" w:eastAsiaTheme="minorHAnsi" w:hAnsi="Arial Narrow" w:cs="Arial"/>
          <w:sz w:val="20"/>
          <w:szCs w:val="20"/>
          <w:lang w:eastAsia="es-MX"/>
        </w:rPr>
        <w:t>En su caso, acompañada de los folletos, catálogos y/o fotografías necesarias para corroborar las especificaciones y características del servicio.</w:t>
      </w:r>
    </w:p>
    <w:p w14:paraId="7FF72D23" w14:textId="77777777" w:rsidR="00533394" w:rsidRPr="00362CCF" w:rsidRDefault="00533394" w:rsidP="00090E02">
      <w:pPr>
        <w:numPr>
          <w:ilvl w:val="0"/>
          <w:numId w:val="28"/>
        </w:numPr>
        <w:suppressAutoHyphens/>
        <w:autoSpaceDE w:val="0"/>
        <w:spacing w:after="120"/>
        <w:jc w:val="both"/>
        <w:rPr>
          <w:rFonts w:ascii="Arial Narrow" w:eastAsiaTheme="minorHAnsi" w:hAnsi="Arial Narrow" w:cs="Arial"/>
          <w:sz w:val="20"/>
          <w:szCs w:val="20"/>
          <w:lang w:eastAsia="es-MX"/>
        </w:rPr>
      </w:pPr>
      <w:r w:rsidRPr="00362CCF">
        <w:rPr>
          <w:rFonts w:ascii="Arial Narrow" w:eastAsiaTheme="minorHAnsi" w:hAnsi="Arial Narrow" w:cs="Arial"/>
          <w:sz w:val="20"/>
          <w:szCs w:val="20"/>
          <w:lang w:eastAsia="es-MX"/>
        </w:rPr>
        <w:t>En caso de distribuidores deberá entregar carta del fabricante en original, en papel membretado y con firma autógrafa del mismo, en la que este manifieste respaldar la proposición técnica que se presente, por las claves en las que este participando, conforme al Anexo T-11 (T-once), si los bienes son de procedencia extranjera la carta debe corresponder al fabricante del país de origen de los bienes.</w:t>
      </w:r>
    </w:p>
    <w:p w14:paraId="488B8FE6" w14:textId="77777777" w:rsidR="00533394" w:rsidRPr="00362CCF" w:rsidRDefault="00533394" w:rsidP="00090E02">
      <w:pPr>
        <w:widowControl w:val="0"/>
        <w:numPr>
          <w:ilvl w:val="0"/>
          <w:numId w:val="28"/>
        </w:numPr>
        <w:tabs>
          <w:tab w:val="left" w:pos="0"/>
          <w:tab w:val="left" w:pos="720"/>
        </w:tabs>
        <w:suppressAutoHyphens/>
        <w:jc w:val="both"/>
        <w:rPr>
          <w:rFonts w:ascii="Arial Narrow" w:hAnsi="Arial Narrow" w:cs="Arial"/>
          <w:sz w:val="20"/>
          <w:szCs w:val="20"/>
          <w:lang w:eastAsia="ar-SA"/>
        </w:rPr>
      </w:pPr>
      <w:r w:rsidRPr="00362CCF">
        <w:rPr>
          <w:rFonts w:ascii="Arial Narrow" w:hAnsi="Arial Narrow" w:cs="Arial"/>
          <w:sz w:val="20"/>
          <w:szCs w:val="20"/>
          <w:lang w:eastAsia="ar-SA"/>
        </w:rPr>
        <w:t xml:space="preserve">Se solicita el suministro de las claves de material de </w:t>
      </w:r>
      <w:r w:rsidRPr="00362CCF">
        <w:rPr>
          <w:rFonts w:ascii="Arial Narrow" w:hAnsi="Arial Narrow" w:cs="Arial"/>
          <w:bCs/>
          <w:iCs/>
          <w:sz w:val="20"/>
          <w:szCs w:val="20"/>
          <w:lang w:eastAsia="ar-SA"/>
        </w:rPr>
        <w:t>osteosíntesis y endoprótesis</w:t>
      </w:r>
      <w:r w:rsidRPr="00362CCF">
        <w:rPr>
          <w:rFonts w:ascii="Arial Narrow" w:hAnsi="Arial Narrow" w:cs="Arial"/>
          <w:bCs/>
          <w:sz w:val="20"/>
          <w:szCs w:val="20"/>
          <w:lang w:eastAsia="ar-SA"/>
        </w:rPr>
        <w:t xml:space="preserve"> de acuerdo al listado de cirugías que se señalan en el </w:t>
      </w:r>
      <w:r w:rsidRPr="00362CCF">
        <w:rPr>
          <w:rFonts w:ascii="Arial Narrow" w:eastAsia="Times New Roman" w:hAnsi="Arial Narrow" w:cs="Arial"/>
          <w:sz w:val="20"/>
          <w:szCs w:val="20"/>
          <w:lang w:eastAsia="es-ES"/>
        </w:rPr>
        <w:t>Anexo T-14 ( T-catorce)</w:t>
      </w:r>
      <w:r w:rsidRPr="00362CCF">
        <w:rPr>
          <w:rFonts w:ascii="Arial Narrow" w:hAnsi="Arial Narrow" w:cs="Arial"/>
          <w:bCs/>
          <w:sz w:val="20"/>
          <w:szCs w:val="20"/>
          <w:lang w:eastAsia="ar-SA"/>
        </w:rPr>
        <w:t xml:space="preserve">y de acuerdo al Método Especifico Anexo T-15, debiendo considerar de acuerdo al tipo de cirugía la asistencia con personal técnico quirúrgico para el desarrollo y realización de la cirugía en todos los turnos (matutino, vespertino, nocturno y jornada acumulada), e instrumental especifico y compatible que deberá estar en perfectas condiciones en cada una de las unidad H.G.R. No. 01, </w:t>
      </w:r>
      <w:r w:rsidRPr="00362CCF">
        <w:rPr>
          <w:rFonts w:ascii="Arial Narrow" w:eastAsiaTheme="minorHAnsi" w:hAnsi="Arial Narrow" w:cs="Arial"/>
          <w:sz w:val="20"/>
          <w:szCs w:val="20"/>
          <w:lang w:eastAsia="es-MX"/>
        </w:rPr>
        <w:t>H.G.Z. No. 07 y H.G.Z. No. 05</w:t>
      </w:r>
      <w:r w:rsidRPr="00362CCF">
        <w:rPr>
          <w:rFonts w:ascii="Arial Narrow" w:hAnsi="Arial Narrow" w:cs="Arial"/>
          <w:bCs/>
          <w:sz w:val="20"/>
          <w:szCs w:val="20"/>
          <w:lang w:eastAsia="ar-SA"/>
        </w:rPr>
        <w:t>.</w:t>
      </w:r>
    </w:p>
    <w:p w14:paraId="2D1C51E2" w14:textId="77777777" w:rsidR="00533394" w:rsidRPr="00362CCF" w:rsidRDefault="00533394" w:rsidP="00090E02">
      <w:pPr>
        <w:widowControl w:val="0"/>
        <w:numPr>
          <w:ilvl w:val="0"/>
          <w:numId w:val="28"/>
        </w:numPr>
        <w:tabs>
          <w:tab w:val="left" w:pos="0"/>
          <w:tab w:val="left" w:pos="720"/>
        </w:tabs>
        <w:suppressAutoHyphens/>
        <w:jc w:val="both"/>
        <w:rPr>
          <w:rFonts w:ascii="Arial Narrow" w:hAnsi="Arial Narrow" w:cs="Arial"/>
          <w:sz w:val="20"/>
          <w:szCs w:val="20"/>
          <w:lang w:eastAsia="ar-SA"/>
        </w:rPr>
      </w:pPr>
      <w:r w:rsidRPr="00362CCF">
        <w:rPr>
          <w:rFonts w:ascii="Arial Narrow" w:hAnsi="Arial Narrow" w:cs="Arial"/>
          <w:sz w:val="20"/>
          <w:szCs w:val="20"/>
          <w:lang w:eastAsia="ar-SA"/>
        </w:rPr>
        <w:t>El proveedor deberá entregar el material para cirugías programadas con una anticipación máximo de 24 horas; siendo responsabilidad del proveedor, la coordinación de la misma con el área encargada.</w:t>
      </w:r>
    </w:p>
    <w:p w14:paraId="327E1116" w14:textId="77777777" w:rsidR="00533394" w:rsidRPr="00362CCF" w:rsidRDefault="00533394" w:rsidP="00533394">
      <w:pPr>
        <w:suppressAutoHyphens/>
        <w:spacing w:before="100"/>
        <w:ind w:left="708" w:right="51"/>
        <w:jc w:val="both"/>
        <w:rPr>
          <w:rFonts w:ascii="Arial Narrow" w:hAnsi="Arial Narrow" w:cs="Arial"/>
          <w:sz w:val="20"/>
          <w:szCs w:val="20"/>
          <w:lang w:eastAsia="ar-SA"/>
        </w:rPr>
      </w:pPr>
      <w:r w:rsidRPr="00362CCF">
        <w:rPr>
          <w:rFonts w:ascii="Arial Narrow" w:eastAsia="Arial Unicode MS" w:hAnsi="Arial Narrow" w:cs="Arial"/>
          <w:sz w:val="20"/>
          <w:szCs w:val="20"/>
          <w:lang w:val="es-MX" w:eastAsia="ar-SA"/>
        </w:rPr>
        <w:t>En caso de cirugías no programadas (urgencias) el proveedor deberá entregar el material en un plazo máximo de 4 horas.</w:t>
      </w:r>
    </w:p>
    <w:p w14:paraId="2962457F" w14:textId="77777777" w:rsidR="00533394" w:rsidRPr="00362CCF" w:rsidRDefault="00533394" w:rsidP="00090E02">
      <w:pPr>
        <w:numPr>
          <w:ilvl w:val="0"/>
          <w:numId w:val="28"/>
        </w:numPr>
        <w:suppressAutoHyphens/>
        <w:spacing w:before="100"/>
        <w:ind w:right="51"/>
        <w:jc w:val="both"/>
        <w:rPr>
          <w:rFonts w:ascii="Arial Narrow" w:eastAsia="Arial Unicode MS" w:hAnsi="Arial Narrow" w:cs="Arial"/>
          <w:sz w:val="20"/>
          <w:szCs w:val="20"/>
          <w:lang w:eastAsia="ar-SA"/>
        </w:rPr>
      </w:pPr>
      <w:r w:rsidRPr="00362CCF">
        <w:rPr>
          <w:rFonts w:ascii="Arial Narrow" w:eastAsia="Arial Unicode MS" w:hAnsi="Arial Narrow" w:cs="Arial"/>
          <w:sz w:val="20"/>
          <w:szCs w:val="20"/>
          <w:lang w:eastAsia="ar-SA"/>
        </w:rPr>
        <w:t>Los insumos y componentes para la realización de los procedimientos deberán ser entregados en su empaque original o bien, en un recipiente proporcionado por el proveedor, que permita la identificación fácil y rápida de cada implante, para su protección y esterilización.</w:t>
      </w:r>
    </w:p>
    <w:p w14:paraId="3A10DE12" w14:textId="77777777" w:rsidR="00533394" w:rsidRPr="00362CCF" w:rsidRDefault="00533394" w:rsidP="00090E02">
      <w:pPr>
        <w:numPr>
          <w:ilvl w:val="0"/>
          <w:numId w:val="28"/>
        </w:numPr>
        <w:suppressAutoHyphens/>
        <w:spacing w:before="100"/>
        <w:ind w:left="708" w:right="51"/>
        <w:jc w:val="both"/>
        <w:rPr>
          <w:rFonts w:ascii="Arial Narrow" w:hAnsi="Arial Narrow" w:cs="Arial"/>
          <w:sz w:val="20"/>
          <w:szCs w:val="20"/>
          <w:lang w:eastAsia="ar-SA"/>
        </w:rPr>
      </w:pPr>
      <w:r w:rsidRPr="00362CCF">
        <w:rPr>
          <w:rFonts w:ascii="Arial Narrow" w:eastAsia="Arial Unicode MS" w:hAnsi="Arial Narrow" w:cs="Arial"/>
          <w:sz w:val="20"/>
          <w:szCs w:val="20"/>
          <w:lang w:eastAsia="ar-SA"/>
        </w:rPr>
        <w:t>El instrumental quirúrgico específico para la realización de los procedimientos deberá entregarse en las unidades médicas en óptimas condiciones de uso y deben ser estrictamente compatibles entre sí para obtener los resultados esperados.</w:t>
      </w:r>
    </w:p>
    <w:p w14:paraId="34243693" w14:textId="77777777" w:rsidR="00533394" w:rsidRPr="00362CCF" w:rsidRDefault="00533394" w:rsidP="00533394">
      <w:pPr>
        <w:suppressAutoHyphens/>
        <w:rPr>
          <w:rFonts w:ascii="Arial Narrow" w:hAnsi="Arial Narrow" w:cs="Arial"/>
          <w:sz w:val="20"/>
          <w:szCs w:val="20"/>
          <w:lang w:eastAsia="ar-SA"/>
        </w:rPr>
      </w:pPr>
    </w:p>
    <w:p w14:paraId="6C4E7DAA" w14:textId="77777777" w:rsidR="00533394" w:rsidRPr="00362CCF" w:rsidRDefault="00533394" w:rsidP="00090E02">
      <w:pPr>
        <w:numPr>
          <w:ilvl w:val="0"/>
          <w:numId w:val="28"/>
        </w:numPr>
        <w:suppressAutoHyphens/>
        <w:spacing w:before="100"/>
        <w:ind w:right="51"/>
        <w:jc w:val="both"/>
        <w:rPr>
          <w:rFonts w:ascii="Arial Narrow" w:eastAsia="Arial Unicode MS" w:hAnsi="Arial Narrow" w:cs="Arial"/>
          <w:sz w:val="20"/>
          <w:szCs w:val="20"/>
          <w:lang w:eastAsia="ar-SA"/>
        </w:rPr>
      </w:pPr>
      <w:r w:rsidRPr="00362CCF">
        <w:rPr>
          <w:rFonts w:ascii="Arial Narrow" w:eastAsia="Arial Unicode MS" w:hAnsi="Arial Narrow" w:cs="Arial"/>
          <w:sz w:val="20"/>
          <w:szCs w:val="20"/>
          <w:lang w:val="es-MX" w:eastAsia="ar-SA"/>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1A37E1EA" w14:textId="77777777" w:rsidR="00533394" w:rsidRPr="00362CCF" w:rsidRDefault="00533394" w:rsidP="00533394">
      <w:pPr>
        <w:widowControl w:val="0"/>
        <w:tabs>
          <w:tab w:val="left" w:pos="0"/>
          <w:tab w:val="left" w:pos="720"/>
        </w:tabs>
        <w:suppressAutoHyphens/>
        <w:ind w:left="720"/>
        <w:jc w:val="both"/>
        <w:rPr>
          <w:rFonts w:ascii="Arial Narrow" w:hAnsi="Arial Narrow" w:cs="Arial"/>
          <w:sz w:val="20"/>
          <w:szCs w:val="20"/>
          <w:lang w:eastAsia="ar-SA"/>
        </w:rPr>
      </w:pPr>
    </w:p>
    <w:p w14:paraId="6CE28AEC" w14:textId="77777777" w:rsidR="00533394" w:rsidRPr="00362CCF" w:rsidRDefault="00533394" w:rsidP="00090E02">
      <w:pPr>
        <w:widowControl w:val="0"/>
        <w:numPr>
          <w:ilvl w:val="0"/>
          <w:numId w:val="28"/>
        </w:numPr>
        <w:tabs>
          <w:tab w:val="left" w:pos="0"/>
          <w:tab w:val="left" w:pos="720"/>
        </w:tabs>
        <w:suppressAutoHyphens/>
        <w:jc w:val="both"/>
        <w:rPr>
          <w:rFonts w:ascii="Arial Narrow" w:hAnsi="Arial Narrow" w:cs="Arial"/>
          <w:sz w:val="20"/>
          <w:szCs w:val="20"/>
          <w:lang w:eastAsia="ar-SA"/>
        </w:rPr>
      </w:pPr>
      <w:r w:rsidRPr="00362CCF">
        <w:rPr>
          <w:rFonts w:ascii="Arial Narrow" w:hAnsi="Arial Narrow" w:cs="Arial"/>
          <w:bCs/>
          <w:sz w:val="20"/>
          <w:szCs w:val="20"/>
          <w:lang w:eastAsia="ar-SA"/>
        </w:rPr>
        <w:t>El licitante deberá entregar un listado que contenga los nombres del personal responsable por parte de la empresa con nombre completo, correo electrónico teléfono fijo y móvil en caso de contingencia o problema con respecto al servicio contratado para poder ser contactados por personal de IMSS con el fin de promover la resolución de dudas o problemas inherentes a lo contratado. Solicitando que dicho listado se actualice por la empresa en caso de tener modificación con respecto a su personal y/o datos ahí anotados.</w:t>
      </w:r>
    </w:p>
    <w:p w14:paraId="49F8736C" w14:textId="77777777" w:rsidR="00533394" w:rsidRPr="00362CCF" w:rsidRDefault="00533394" w:rsidP="00090E02">
      <w:pPr>
        <w:numPr>
          <w:ilvl w:val="0"/>
          <w:numId w:val="28"/>
        </w:numPr>
        <w:tabs>
          <w:tab w:val="left" w:pos="709"/>
          <w:tab w:val="left" w:pos="4860"/>
        </w:tabs>
        <w:suppressAutoHyphens/>
        <w:jc w:val="both"/>
        <w:rPr>
          <w:rFonts w:ascii="Arial Narrow" w:hAnsi="Arial Narrow" w:cs="Arial"/>
          <w:bCs/>
          <w:sz w:val="20"/>
          <w:szCs w:val="20"/>
          <w:lang w:eastAsia="ar-SA"/>
        </w:rPr>
      </w:pPr>
      <w:r w:rsidRPr="00362CCF">
        <w:rPr>
          <w:rFonts w:ascii="Arial Narrow" w:hAnsi="Arial Narrow" w:cs="Arial"/>
          <w:bCs/>
          <w:sz w:val="20"/>
          <w:szCs w:val="20"/>
          <w:lang w:eastAsia="ar-SA"/>
        </w:rPr>
        <w:t>De los artículos Columna, Placas y tornillos, Placas Especiales, Fijadores, Implantes para cirugía maxilofacial y craneal, Placas y tornillos 1.5/2.0, Cemento, Prótesis de Rodilla, Prótesis total de cadera y anillo de reforzamiento acetabular, Clavos Centromedulares Y Clavo Pediátrico. Todas las claves deberán ser de la misma marca y ser compatibles entre sí, para no tener complicaciones durante el procedimiento quirúrgico.</w:t>
      </w:r>
    </w:p>
    <w:p w14:paraId="5B70E175" w14:textId="77777777" w:rsidR="00533394" w:rsidRPr="00362CCF" w:rsidRDefault="00533394" w:rsidP="00533394">
      <w:pPr>
        <w:suppressAutoHyphens/>
        <w:rPr>
          <w:rFonts w:ascii="Arial Narrow" w:hAnsi="Arial Narrow" w:cs="Arial"/>
          <w:sz w:val="20"/>
          <w:szCs w:val="20"/>
          <w:lang w:eastAsia="ar-SA"/>
        </w:rPr>
      </w:pPr>
    </w:p>
    <w:p w14:paraId="14861C93" w14:textId="77777777" w:rsidR="00533394" w:rsidRPr="00362CCF" w:rsidRDefault="00533394" w:rsidP="00090E02">
      <w:pPr>
        <w:numPr>
          <w:ilvl w:val="0"/>
          <w:numId w:val="28"/>
        </w:numPr>
        <w:suppressAutoHyphens/>
        <w:rPr>
          <w:rFonts w:ascii="Arial Narrow" w:hAnsi="Arial Narrow" w:cs="Arial"/>
          <w:sz w:val="20"/>
          <w:szCs w:val="20"/>
          <w:lang w:eastAsia="ar-SA"/>
        </w:rPr>
      </w:pPr>
      <w:r w:rsidRPr="00362CCF">
        <w:rPr>
          <w:rFonts w:ascii="Arial Narrow" w:hAnsi="Arial Narrow" w:cs="Arial"/>
          <w:sz w:val="20"/>
          <w:szCs w:val="20"/>
          <w:lang w:eastAsia="ar-SA"/>
        </w:rPr>
        <w:t>Control del ingreso y el egreso de los equipos e instrumental médico</w:t>
      </w:r>
    </w:p>
    <w:p w14:paraId="7802E96C" w14:textId="77777777" w:rsidR="00533394" w:rsidRPr="00362CCF" w:rsidRDefault="00533394" w:rsidP="00533394">
      <w:pPr>
        <w:suppressAutoHyphens/>
        <w:rPr>
          <w:rFonts w:ascii="Arial Narrow" w:hAnsi="Arial Narrow" w:cs="Arial"/>
          <w:sz w:val="20"/>
          <w:szCs w:val="20"/>
          <w:lang w:eastAsia="ar-SA"/>
        </w:rPr>
      </w:pPr>
    </w:p>
    <w:p w14:paraId="22C1D304" w14:textId="77777777" w:rsidR="00533394" w:rsidRPr="00362CCF" w:rsidRDefault="00533394" w:rsidP="00090E02">
      <w:pPr>
        <w:numPr>
          <w:ilvl w:val="0"/>
          <w:numId w:val="30"/>
        </w:numPr>
        <w:suppressAutoHyphens/>
        <w:spacing w:after="200" w:line="276" w:lineRule="auto"/>
        <w:contextualSpacing/>
        <w:jc w:val="both"/>
        <w:rPr>
          <w:rFonts w:ascii="Arial Narrow" w:hAnsi="Arial Narrow" w:cs="Arial"/>
          <w:noProof/>
          <w:sz w:val="20"/>
          <w:szCs w:val="20"/>
          <w:lang w:eastAsia="es-MX"/>
        </w:rPr>
      </w:pPr>
      <w:r w:rsidRPr="00362CCF">
        <w:rPr>
          <w:rFonts w:ascii="Arial Narrow" w:hAnsi="Arial Narrow" w:cs="Arial"/>
          <w:noProof/>
          <w:sz w:val="20"/>
          <w:szCs w:val="20"/>
          <w:lang w:eastAsia="es-MX"/>
        </w:rPr>
        <w:t>Todo equipo e instrumento médico que ingrese el licitante al Instituto debera ser registrado, debera encontrase en optimas condiciones de funcionamiento y estar vigente en el protafolio/catalogo de productos del fabricante y no estar descontinuado por el mismo fabricante.</w:t>
      </w:r>
    </w:p>
    <w:p w14:paraId="00C900D2" w14:textId="77777777" w:rsidR="00533394" w:rsidRPr="00362CCF" w:rsidRDefault="00533394" w:rsidP="00533394">
      <w:pPr>
        <w:spacing w:after="200" w:line="276" w:lineRule="auto"/>
        <w:ind w:left="720"/>
        <w:contextualSpacing/>
        <w:jc w:val="both"/>
        <w:rPr>
          <w:rFonts w:ascii="Arial Narrow" w:hAnsi="Arial Narrow" w:cs="Arial"/>
          <w:noProof/>
          <w:sz w:val="20"/>
          <w:szCs w:val="20"/>
          <w:lang w:eastAsia="es-MX"/>
        </w:rPr>
      </w:pPr>
    </w:p>
    <w:p w14:paraId="3A312CE4" w14:textId="77777777" w:rsidR="00533394" w:rsidRPr="00362CCF" w:rsidRDefault="00533394" w:rsidP="00090E02">
      <w:pPr>
        <w:numPr>
          <w:ilvl w:val="0"/>
          <w:numId w:val="30"/>
        </w:numPr>
        <w:suppressAutoHyphens/>
        <w:spacing w:after="200" w:line="276" w:lineRule="auto"/>
        <w:contextualSpacing/>
        <w:jc w:val="both"/>
        <w:rPr>
          <w:rFonts w:ascii="Arial Narrow" w:hAnsi="Arial Narrow" w:cs="Arial"/>
          <w:noProof/>
          <w:sz w:val="20"/>
          <w:szCs w:val="20"/>
          <w:lang w:eastAsia="es-MX"/>
        </w:rPr>
      </w:pPr>
      <w:r w:rsidRPr="00362CCF">
        <w:rPr>
          <w:rFonts w:ascii="Arial Narrow" w:hAnsi="Arial Narrow" w:cs="Arial"/>
          <w:noProof/>
          <w:sz w:val="20"/>
          <w:szCs w:val="20"/>
          <w:lang w:eastAsia="es-MX"/>
        </w:rPr>
        <w:lastRenderedPageBreak/>
        <w:t>Asi mismo una vez concluido el servicio prestado debera el licitante realizar registro de egreso del equipo e instrumento médico que es de propiedad del licitante.</w:t>
      </w:r>
    </w:p>
    <w:p w14:paraId="0B93EDF1" w14:textId="77777777" w:rsidR="00533394" w:rsidRPr="00362CCF" w:rsidRDefault="00533394" w:rsidP="00533394">
      <w:pPr>
        <w:spacing w:after="200" w:line="276" w:lineRule="auto"/>
        <w:contextualSpacing/>
        <w:jc w:val="both"/>
        <w:rPr>
          <w:rFonts w:ascii="Arial Narrow" w:hAnsi="Arial Narrow" w:cs="Arial"/>
          <w:noProof/>
          <w:sz w:val="20"/>
          <w:szCs w:val="20"/>
          <w:lang w:eastAsia="es-MX"/>
        </w:rPr>
      </w:pPr>
    </w:p>
    <w:tbl>
      <w:tblPr>
        <w:tblW w:w="0" w:type="auto"/>
        <w:tblInd w:w="55" w:type="dxa"/>
        <w:tblCellMar>
          <w:left w:w="70" w:type="dxa"/>
          <w:right w:w="70" w:type="dxa"/>
        </w:tblCellMar>
        <w:tblLook w:val="04A0" w:firstRow="1" w:lastRow="0" w:firstColumn="1" w:lastColumn="0" w:noHBand="0" w:noVBand="1"/>
      </w:tblPr>
      <w:tblGrid>
        <w:gridCol w:w="1128"/>
        <w:gridCol w:w="280"/>
        <w:gridCol w:w="701"/>
        <w:gridCol w:w="938"/>
        <w:gridCol w:w="804"/>
        <w:gridCol w:w="804"/>
        <w:gridCol w:w="659"/>
        <w:gridCol w:w="2323"/>
        <w:gridCol w:w="627"/>
        <w:gridCol w:w="659"/>
      </w:tblGrid>
      <w:tr w:rsidR="00533394" w:rsidRPr="00362CCF" w14:paraId="5910B5AF" w14:textId="77777777" w:rsidTr="00533394">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DD97" w14:textId="77777777" w:rsidR="00533394" w:rsidRPr="00362CCF" w:rsidRDefault="00533394" w:rsidP="00533394">
            <w:pPr>
              <w:suppressAutoHyphens/>
              <w:jc w:val="center"/>
              <w:rPr>
                <w:rFonts w:ascii="Arial Narrow" w:hAnsi="Arial Narrow" w:cs="Arial"/>
                <w:b/>
                <w:bCs/>
                <w:color w:val="000000"/>
                <w:sz w:val="20"/>
                <w:szCs w:val="20"/>
                <w:lang w:eastAsia="es-MX"/>
              </w:rPr>
            </w:pPr>
            <w:r w:rsidRPr="00362CCF">
              <w:rPr>
                <w:rFonts w:ascii="Arial Narrow" w:hAnsi="Arial Narrow" w:cs="Arial"/>
                <w:b/>
                <w:bCs/>
                <w:color w:val="000000"/>
                <w:sz w:val="20"/>
                <w:szCs w:val="20"/>
                <w:lang w:eastAsia="es-MX"/>
              </w:rPr>
              <w:t>Control del ingreso y el egreso de los equipos e instrumental médico</w:t>
            </w:r>
          </w:p>
        </w:tc>
      </w:tr>
      <w:tr w:rsidR="00533394" w:rsidRPr="00362CCF" w14:paraId="675B884F" w14:textId="77777777" w:rsidTr="00533394">
        <w:trPr>
          <w:trHeight w:val="53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CD84"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Delegación</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441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1F610827" w14:textId="77777777" w:rsidTr="00533394">
        <w:trPr>
          <w:trHeight w:val="5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891EC2"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506DCD12"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3440B600" w14:textId="77777777" w:rsidTr="00533394">
        <w:trPr>
          <w:trHeight w:val="53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2871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Unidad Médica</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B0F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60568E52" w14:textId="77777777" w:rsidTr="00533394">
        <w:trPr>
          <w:trHeight w:val="53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92DA9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69D9B736"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345ED4ED" w14:textId="77777777" w:rsidTr="00533394">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EDBB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Número de contrato</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0C51"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C55D9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Ingreso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1A50FE1"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2D7D3096" w14:textId="77777777" w:rsidTr="00533394">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1B45B1"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24D621D"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DB9EDA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Egreso</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0E0071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68A3CE39" w14:textId="77777777" w:rsidTr="00533394">
        <w:trPr>
          <w:trHeight w:val="537"/>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6BDB08D"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Semana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AF032"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84D7D96"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Mes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7D20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5A093D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Año</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51F6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1F7A19EB" w14:textId="77777777" w:rsidTr="00533394">
        <w:trPr>
          <w:trHeight w:val="537"/>
        </w:trPr>
        <w:tc>
          <w:tcPr>
            <w:tcW w:w="0" w:type="auto"/>
            <w:vMerge/>
            <w:tcBorders>
              <w:top w:val="nil"/>
              <w:left w:val="single" w:sz="4" w:space="0" w:color="auto"/>
              <w:bottom w:val="single" w:sz="4" w:space="0" w:color="auto"/>
              <w:right w:val="single" w:sz="4" w:space="0" w:color="auto"/>
            </w:tcBorders>
            <w:vAlign w:val="center"/>
            <w:hideMark/>
          </w:tcPr>
          <w:p w14:paraId="6F2B45E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26CAD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6D41C05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7C1EE6"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4ABA230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1DE128A"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36025098" w14:textId="77777777" w:rsidTr="00533394">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016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Clave del artículo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1AE056C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Fecha</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2B6E52F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Cantidad</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1571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del Técnico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1127289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Firma</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4DA9F0"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del Responsable de la Unidad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C7D17A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Firma</w:t>
            </w:r>
          </w:p>
        </w:tc>
      </w:tr>
      <w:tr w:rsidR="00533394" w:rsidRPr="00362CCF" w14:paraId="4B28618D" w14:textId="77777777" w:rsidTr="00533394">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DA9DA8"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ADEDF9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33582F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EE4460"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DC20061"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695331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4D71AB6"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17AC282A"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33493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8CD1D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5C1A6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66D925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942B5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4F554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86CF12"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FC2B663"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BDBCD6E"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64CA27"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39CB6FFC"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8D9F9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31010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01762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1FC097"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2C40B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BA85FE"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B323E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E74814C"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6912589"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59EC4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5FEB3DF7"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93F5DB"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4BAE32"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66939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3A2457"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90CE76"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4D48D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9EFBD31"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D39C1EA"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BD101ED"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43CBB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4178896D"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B50AB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267F99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DF3F7E"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93A79B"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91AF2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FAA207"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26951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731CC06"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C6CDF04"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B4785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68E41318"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CF7C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FB988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17C5E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0F9AE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B6C9B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F66511E"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42D69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62F783C"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62468AA"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D03DE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216738C1"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BD7EE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B91437"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496EB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28B86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35EB34"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8D09CC"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BDC422"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B1A0AEA"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21A68D" w14:textId="77777777" w:rsidR="00533394" w:rsidRPr="00362CCF" w:rsidRDefault="00533394" w:rsidP="00533394">
            <w:pPr>
              <w:suppressAutoHyphens/>
              <w:jc w:val="both"/>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FF262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5C3D9BEB" w14:textId="77777777" w:rsidTr="0053339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8F964"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842A6C"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5C5ACF"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148E6B"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BA862D4"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E4558D"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B2E9B4"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1BC4BF3"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BA6D8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090CD2"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20107107" w14:textId="77777777" w:rsidTr="00533394">
        <w:trPr>
          <w:trHeight w:val="300"/>
        </w:trPr>
        <w:tc>
          <w:tcPr>
            <w:tcW w:w="0" w:type="auto"/>
            <w:tcBorders>
              <w:top w:val="nil"/>
              <w:left w:val="nil"/>
              <w:bottom w:val="nil"/>
              <w:right w:val="nil"/>
            </w:tcBorders>
            <w:shd w:val="clear" w:color="auto" w:fill="auto"/>
            <w:noWrap/>
            <w:vAlign w:val="bottom"/>
            <w:hideMark/>
          </w:tcPr>
          <w:p w14:paraId="42937916"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E991E5B"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32E48F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1B24FF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0B2E34B"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9C673F0"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D5A80CD"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40BFE4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B27DB44"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3138CE2"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2C749829" w14:textId="77777777" w:rsidTr="00533394">
        <w:trPr>
          <w:trHeight w:val="300"/>
        </w:trPr>
        <w:tc>
          <w:tcPr>
            <w:tcW w:w="0" w:type="auto"/>
            <w:tcBorders>
              <w:top w:val="nil"/>
              <w:left w:val="nil"/>
              <w:bottom w:val="nil"/>
              <w:right w:val="nil"/>
            </w:tcBorders>
            <w:shd w:val="clear" w:color="auto" w:fill="auto"/>
            <w:noWrap/>
            <w:vAlign w:val="bottom"/>
            <w:hideMark/>
          </w:tcPr>
          <w:p w14:paraId="31CCD27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9B3F80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83FE11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5ABFFE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2864AF8"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4F6C91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A8D254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3DC489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4DAD33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9E54AD5"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698F423F" w14:textId="77777777" w:rsidTr="00533394">
        <w:trPr>
          <w:trHeight w:val="300"/>
        </w:trPr>
        <w:tc>
          <w:tcPr>
            <w:tcW w:w="0" w:type="auto"/>
            <w:gridSpan w:val="5"/>
            <w:tcBorders>
              <w:top w:val="nil"/>
              <w:left w:val="nil"/>
              <w:bottom w:val="single" w:sz="4" w:space="0" w:color="auto"/>
              <w:right w:val="nil"/>
            </w:tcBorders>
            <w:shd w:val="clear" w:color="auto" w:fill="auto"/>
            <w:noWrap/>
            <w:vAlign w:val="bottom"/>
            <w:hideMark/>
          </w:tcPr>
          <w:p w14:paraId="0FFE1B0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nil"/>
              <w:right w:val="nil"/>
            </w:tcBorders>
            <w:shd w:val="clear" w:color="auto" w:fill="auto"/>
            <w:noWrap/>
            <w:vAlign w:val="bottom"/>
            <w:hideMark/>
          </w:tcPr>
          <w:p w14:paraId="225F0BD2"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4"/>
            <w:tcBorders>
              <w:top w:val="nil"/>
              <w:left w:val="nil"/>
              <w:bottom w:val="single" w:sz="4" w:space="0" w:color="auto"/>
              <w:right w:val="nil"/>
            </w:tcBorders>
            <w:shd w:val="clear" w:color="auto" w:fill="auto"/>
            <w:vAlign w:val="center"/>
            <w:hideMark/>
          </w:tcPr>
          <w:p w14:paraId="335546F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1A06C148" w14:textId="77777777" w:rsidTr="00533394">
        <w:trPr>
          <w:trHeight w:val="300"/>
        </w:trPr>
        <w:tc>
          <w:tcPr>
            <w:tcW w:w="0" w:type="auto"/>
            <w:gridSpan w:val="5"/>
            <w:tcBorders>
              <w:top w:val="nil"/>
              <w:left w:val="nil"/>
              <w:bottom w:val="nil"/>
              <w:right w:val="nil"/>
            </w:tcBorders>
            <w:shd w:val="clear" w:color="auto" w:fill="auto"/>
            <w:noWrap/>
            <w:vAlign w:val="bottom"/>
            <w:hideMark/>
          </w:tcPr>
          <w:p w14:paraId="37ED5BA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y Firma del Representante del Proveedor</w:t>
            </w:r>
          </w:p>
        </w:tc>
        <w:tc>
          <w:tcPr>
            <w:tcW w:w="0" w:type="auto"/>
            <w:tcBorders>
              <w:top w:val="nil"/>
              <w:left w:val="nil"/>
              <w:bottom w:val="nil"/>
              <w:right w:val="nil"/>
            </w:tcBorders>
            <w:shd w:val="clear" w:color="auto" w:fill="auto"/>
            <w:noWrap/>
            <w:vAlign w:val="bottom"/>
            <w:hideMark/>
          </w:tcPr>
          <w:p w14:paraId="27E1FDAC"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4"/>
            <w:tcBorders>
              <w:top w:val="nil"/>
              <w:left w:val="nil"/>
              <w:bottom w:val="nil"/>
              <w:right w:val="nil"/>
            </w:tcBorders>
            <w:shd w:val="clear" w:color="auto" w:fill="auto"/>
            <w:noWrap/>
            <w:vAlign w:val="bottom"/>
            <w:hideMark/>
          </w:tcPr>
          <w:p w14:paraId="23CD677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y Firma del Responsable de la Unidad</w:t>
            </w:r>
          </w:p>
        </w:tc>
      </w:tr>
    </w:tbl>
    <w:p w14:paraId="1031AF77" w14:textId="77777777" w:rsidR="00533394" w:rsidRPr="00362CCF" w:rsidRDefault="00533394" w:rsidP="00533394">
      <w:pPr>
        <w:suppressAutoHyphens/>
        <w:jc w:val="both"/>
        <w:rPr>
          <w:rFonts w:ascii="Arial Narrow" w:hAnsi="Arial Narrow" w:cs="Arial"/>
          <w:b/>
          <w:noProof/>
          <w:sz w:val="20"/>
          <w:szCs w:val="20"/>
          <w:lang w:eastAsia="es-MX"/>
        </w:rPr>
      </w:pPr>
    </w:p>
    <w:p w14:paraId="75458DAC" w14:textId="77777777" w:rsidR="00533394" w:rsidRPr="00362CCF" w:rsidRDefault="00533394" w:rsidP="00533394">
      <w:pPr>
        <w:suppressAutoHyphens/>
        <w:jc w:val="both"/>
        <w:rPr>
          <w:rFonts w:ascii="Arial Narrow" w:hAnsi="Arial Narrow" w:cs="Arial"/>
          <w:b/>
          <w:noProof/>
          <w:sz w:val="20"/>
          <w:szCs w:val="20"/>
          <w:lang w:eastAsia="es-MX"/>
        </w:rPr>
      </w:pPr>
    </w:p>
    <w:p w14:paraId="2A3CE8BB" w14:textId="77777777" w:rsidR="00A613CE" w:rsidRPr="00362CCF" w:rsidRDefault="00A613CE" w:rsidP="00533394">
      <w:pPr>
        <w:suppressAutoHyphens/>
        <w:jc w:val="both"/>
        <w:rPr>
          <w:rFonts w:ascii="Arial Narrow" w:hAnsi="Arial Narrow" w:cs="Arial"/>
          <w:b/>
          <w:noProof/>
          <w:sz w:val="20"/>
          <w:szCs w:val="20"/>
          <w:lang w:eastAsia="es-MX"/>
        </w:rPr>
      </w:pPr>
    </w:p>
    <w:p w14:paraId="0858E923" w14:textId="77777777" w:rsidR="00533394" w:rsidRPr="00362CCF" w:rsidRDefault="00533394" w:rsidP="00090E02">
      <w:pPr>
        <w:numPr>
          <w:ilvl w:val="0"/>
          <w:numId w:val="28"/>
        </w:numPr>
        <w:suppressAutoHyphens/>
        <w:jc w:val="both"/>
        <w:rPr>
          <w:rFonts w:ascii="Arial Narrow" w:hAnsi="Arial Narrow" w:cs="Arial"/>
          <w:noProof/>
          <w:sz w:val="20"/>
          <w:szCs w:val="20"/>
          <w:lang w:eastAsia="es-MX"/>
        </w:rPr>
      </w:pPr>
      <w:r w:rsidRPr="00362CCF">
        <w:rPr>
          <w:rFonts w:ascii="Arial Narrow" w:hAnsi="Arial Narrow" w:cs="Arial"/>
          <w:noProof/>
          <w:sz w:val="20"/>
          <w:szCs w:val="20"/>
          <w:lang w:eastAsia="es-MX"/>
        </w:rPr>
        <w:t xml:space="preserve">Instrumental médico y Claves especificadas en el Anexo Técnico </w:t>
      </w:r>
    </w:p>
    <w:p w14:paraId="55F49BAF" w14:textId="77777777" w:rsidR="00533394" w:rsidRPr="00362CCF" w:rsidRDefault="00533394" w:rsidP="00533394">
      <w:pPr>
        <w:suppressAutoHyphens/>
        <w:jc w:val="both"/>
        <w:rPr>
          <w:rFonts w:ascii="Arial Narrow" w:hAnsi="Arial Narrow" w:cs="Arial"/>
          <w:noProof/>
          <w:sz w:val="20"/>
          <w:szCs w:val="20"/>
          <w:lang w:eastAsia="es-MX"/>
        </w:rPr>
      </w:pPr>
    </w:p>
    <w:p w14:paraId="24057CB7" w14:textId="77777777" w:rsidR="00533394" w:rsidRPr="00362CCF" w:rsidRDefault="00533394" w:rsidP="00533394">
      <w:pPr>
        <w:suppressAutoHyphens/>
        <w:jc w:val="both"/>
        <w:rPr>
          <w:rFonts w:ascii="Arial Narrow" w:hAnsi="Arial Narrow" w:cs="Arial"/>
          <w:noProof/>
          <w:sz w:val="20"/>
          <w:szCs w:val="20"/>
          <w:lang w:eastAsia="es-MX"/>
        </w:rPr>
      </w:pPr>
      <w:r w:rsidRPr="00362CCF">
        <w:rPr>
          <w:rFonts w:ascii="Arial Narrow" w:hAnsi="Arial Narrow" w:cs="Arial"/>
          <w:noProof/>
          <w:sz w:val="20"/>
          <w:szCs w:val="20"/>
          <w:lang w:eastAsia="es-MX"/>
        </w:rPr>
        <w:t>El Licitante debera garantizar que  todas las claves contenidas en el Anexo Técnico esten disponibles; para los procedimientos programados y urgentes que se lleven a cabo en la Unidad Médica, garantizando la realización de los procedimientos programados y de urgencia.</w:t>
      </w:r>
    </w:p>
    <w:p w14:paraId="018E40CA" w14:textId="77777777" w:rsidR="00533394" w:rsidRPr="00362CCF" w:rsidRDefault="00533394" w:rsidP="00533394">
      <w:pPr>
        <w:suppressAutoHyphens/>
        <w:jc w:val="both"/>
        <w:rPr>
          <w:rFonts w:ascii="Arial Narrow" w:hAnsi="Arial Narrow" w:cs="Arial"/>
          <w:sz w:val="20"/>
          <w:szCs w:val="20"/>
          <w:lang w:eastAsia="ar-SA"/>
        </w:rPr>
      </w:pPr>
    </w:p>
    <w:p w14:paraId="7DB91410" w14:textId="77777777" w:rsidR="00A613CE" w:rsidRPr="00362CCF" w:rsidRDefault="00A613CE" w:rsidP="00533394">
      <w:pPr>
        <w:suppressAutoHyphens/>
        <w:jc w:val="both"/>
        <w:rPr>
          <w:rFonts w:ascii="Arial Narrow" w:hAnsi="Arial Narrow" w:cs="Arial"/>
          <w:sz w:val="20"/>
          <w:szCs w:val="20"/>
          <w:lang w:eastAsia="ar-SA"/>
        </w:rPr>
      </w:pPr>
    </w:p>
    <w:p w14:paraId="4043AA9D" w14:textId="77777777" w:rsidR="00A613CE" w:rsidRPr="00362CCF" w:rsidRDefault="00A613CE" w:rsidP="00533394">
      <w:pPr>
        <w:suppressAutoHyphens/>
        <w:jc w:val="both"/>
        <w:rPr>
          <w:rFonts w:ascii="Arial Narrow" w:hAnsi="Arial Narrow" w:cs="Arial"/>
          <w:sz w:val="20"/>
          <w:szCs w:val="20"/>
          <w:lang w:eastAsia="ar-SA"/>
        </w:rPr>
      </w:pPr>
    </w:p>
    <w:p w14:paraId="495843B9" w14:textId="77777777" w:rsidR="00533394" w:rsidRPr="00362CCF" w:rsidRDefault="00533394" w:rsidP="00533394">
      <w:pPr>
        <w:suppressAutoHyphens/>
        <w:jc w:val="both"/>
        <w:rPr>
          <w:rFonts w:ascii="Arial Narrow" w:hAnsi="Arial Narrow" w:cs="Arial"/>
          <w:noProof/>
          <w:sz w:val="20"/>
          <w:szCs w:val="20"/>
          <w:lang w:eastAsia="es-MX"/>
        </w:rPr>
      </w:pPr>
      <w:r w:rsidRPr="00362CCF">
        <w:rPr>
          <w:rFonts w:ascii="Arial Narrow" w:hAnsi="Arial Narrow" w:cs="Arial"/>
          <w:sz w:val="20"/>
          <w:szCs w:val="20"/>
          <w:lang w:eastAsia="ar-SA"/>
        </w:rPr>
        <w:lastRenderedPageBreak/>
        <w:t xml:space="preserve">El proveedor deberá entregar el equipo médico, instrumental médico, claves requeridas (Anexo Técnico), accesorios y bienes de consumo para cirugías programadas con una anticipación máximo de 24 horas; y para cirugías urgentes con una entrega máxima de 4 horas </w:t>
      </w:r>
      <w:r w:rsidRPr="00362CCF">
        <w:rPr>
          <w:rFonts w:ascii="Arial Narrow" w:hAnsi="Arial Narrow" w:cs="Arial"/>
          <w:noProof/>
          <w:sz w:val="20"/>
          <w:szCs w:val="20"/>
          <w:lang w:eastAsia="es-MX"/>
        </w:rPr>
        <w:t>antes de cada procedimiento</w:t>
      </w:r>
      <w:r w:rsidRPr="00362CCF">
        <w:rPr>
          <w:rFonts w:ascii="Arial Narrow" w:hAnsi="Arial Narrow" w:cs="Arial"/>
          <w:sz w:val="20"/>
          <w:szCs w:val="20"/>
          <w:lang w:eastAsia="ar-SA"/>
        </w:rPr>
        <w:t xml:space="preserve">; </w:t>
      </w:r>
      <w:r w:rsidRPr="00362CCF">
        <w:rPr>
          <w:rFonts w:ascii="Arial Narrow" w:hAnsi="Arial Narrow" w:cs="Arial"/>
          <w:noProof/>
          <w:sz w:val="20"/>
          <w:szCs w:val="20"/>
          <w:lang w:eastAsia="es-MX"/>
        </w:rPr>
        <w:t xml:space="preserve">esteriles, completas y requeridas; </w:t>
      </w:r>
      <w:r w:rsidRPr="00362CCF">
        <w:rPr>
          <w:rFonts w:ascii="Arial Narrow" w:hAnsi="Arial Narrow" w:cs="Arial"/>
          <w:sz w:val="20"/>
          <w:szCs w:val="20"/>
          <w:lang w:eastAsia="ar-SA"/>
        </w:rPr>
        <w:t>siendo responsabilidad del proveedor, la coordinación de la misma con el área encargada.</w:t>
      </w:r>
      <w:r w:rsidRPr="00362CCF">
        <w:rPr>
          <w:rFonts w:ascii="Arial Narrow" w:hAnsi="Arial Narrow" w:cs="Arial"/>
          <w:noProof/>
          <w:sz w:val="20"/>
          <w:szCs w:val="20"/>
          <w:lang w:eastAsia="es-MX"/>
        </w:rPr>
        <w:t xml:space="preserve"> </w:t>
      </w:r>
    </w:p>
    <w:p w14:paraId="5A2AEED7" w14:textId="77777777" w:rsidR="00533394" w:rsidRPr="00362CCF" w:rsidRDefault="00533394" w:rsidP="00533394">
      <w:pPr>
        <w:suppressAutoHyphens/>
        <w:jc w:val="both"/>
        <w:rPr>
          <w:rFonts w:ascii="Arial Narrow" w:hAnsi="Arial Narrow" w:cs="Arial"/>
          <w:sz w:val="20"/>
          <w:szCs w:val="20"/>
          <w:lang w:eastAsia="ar-SA"/>
        </w:rPr>
      </w:pPr>
    </w:p>
    <w:p w14:paraId="3C19A338" w14:textId="77777777" w:rsidR="00533394" w:rsidRPr="00362CCF" w:rsidRDefault="00533394" w:rsidP="00533394">
      <w:pPr>
        <w:suppressAutoHyphens/>
        <w:jc w:val="both"/>
        <w:rPr>
          <w:rFonts w:ascii="Arial Narrow" w:hAnsi="Arial Narrow" w:cs="Arial"/>
          <w:sz w:val="20"/>
          <w:szCs w:val="20"/>
          <w:lang w:eastAsia="ar-SA"/>
        </w:rPr>
      </w:pPr>
      <w:r w:rsidRPr="00362CCF">
        <w:rPr>
          <w:rFonts w:ascii="Arial Narrow" w:hAnsi="Arial Narrow" w:cs="Arial"/>
          <w:sz w:val="20"/>
          <w:szCs w:val="20"/>
          <w:lang w:eastAsia="ar-SA"/>
        </w:rPr>
        <w:t>Si por causas imputables al proveedor se diera la cancelación de algún procedimiento programado, se aplicara la pena convencional;  por atraso se calculará por cada día de incumplimiento, de acuerdo con el porcentaje de penalización establecido, aplicado al valor del bien entregado con atraso, y de manera proporcional al importe de la garantía de cumplimiento. La suma de las penas convencionales no deberá exceder el importe de dicha garantía. (Términos y Condiciones)</w:t>
      </w:r>
    </w:p>
    <w:tbl>
      <w:tblPr>
        <w:tblW w:w="0" w:type="auto"/>
        <w:tblInd w:w="55" w:type="dxa"/>
        <w:tblCellMar>
          <w:left w:w="70" w:type="dxa"/>
          <w:right w:w="70" w:type="dxa"/>
        </w:tblCellMar>
        <w:tblLook w:val="04A0" w:firstRow="1" w:lastRow="0" w:firstColumn="1" w:lastColumn="0" w:noHBand="0" w:noVBand="1"/>
      </w:tblPr>
      <w:tblGrid>
        <w:gridCol w:w="146"/>
        <w:gridCol w:w="146"/>
        <w:gridCol w:w="146"/>
        <w:gridCol w:w="146"/>
        <w:gridCol w:w="146"/>
        <w:gridCol w:w="146"/>
        <w:gridCol w:w="146"/>
        <w:gridCol w:w="146"/>
        <w:gridCol w:w="146"/>
        <w:gridCol w:w="146"/>
        <w:gridCol w:w="146"/>
      </w:tblGrid>
      <w:tr w:rsidR="00533394" w:rsidRPr="00362CCF" w14:paraId="1C905362" w14:textId="77777777" w:rsidTr="00533394">
        <w:trPr>
          <w:trHeight w:val="300"/>
        </w:trPr>
        <w:tc>
          <w:tcPr>
            <w:tcW w:w="0" w:type="auto"/>
            <w:tcBorders>
              <w:top w:val="nil"/>
              <w:left w:val="nil"/>
              <w:bottom w:val="nil"/>
              <w:right w:val="nil"/>
            </w:tcBorders>
            <w:shd w:val="clear" w:color="auto" w:fill="auto"/>
            <w:noWrap/>
            <w:vAlign w:val="bottom"/>
            <w:hideMark/>
          </w:tcPr>
          <w:p w14:paraId="3E977183" w14:textId="77777777" w:rsidR="00533394" w:rsidRPr="00362CCF" w:rsidRDefault="00533394" w:rsidP="00533394">
            <w:pPr>
              <w:spacing w:after="200" w:line="276" w:lineRule="auto"/>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2EA8415"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9D9FD2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AD0E396"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AB7A9F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301271A"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E45E245"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A06320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ABA22E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1D9517B"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917AE8D" w14:textId="77777777" w:rsidR="00533394" w:rsidRPr="00362CCF" w:rsidRDefault="00533394" w:rsidP="00533394">
            <w:pPr>
              <w:suppressAutoHyphens/>
              <w:rPr>
                <w:rFonts w:ascii="Arial Narrow" w:hAnsi="Arial Narrow" w:cs="Arial"/>
                <w:color w:val="000000"/>
                <w:sz w:val="20"/>
                <w:szCs w:val="20"/>
                <w:lang w:eastAsia="es-MX"/>
              </w:rPr>
            </w:pPr>
          </w:p>
        </w:tc>
      </w:tr>
    </w:tbl>
    <w:p w14:paraId="67DB8953" w14:textId="77777777" w:rsidR="00533394" w:rsidRPr="00362CCF" w:rsidRDefault="00533394" w:rsidP="00090E02">
      <w:pPr>
        <w:numPr>
          <w:ilvl w:val="0"/>
          <w:numId w:val="28"/>
        </w:numPr>
        <w:suppressAutoHyphens/>
        <w:jc w:val="both"/>
        <w:rPr>
          <w:rFonts w:ascii="Arial Narrow" w:hAnsi="Arial Narrow" w:cs="Arial"/>
          <w:noProof/>
          <w:sz w:val="20"/>
          <w:szCs w:val="20"/>
          <w:lang w:eastAsia="es-MX"/>
        </w:rPr>
      </w:pPr>
      <w:r w:rsidRPr="00362CCF">
        <w:rPr>
          <w:rFonts w:ascii="Arial Narrow" w:hAnsi="Arial Narrow" w:cs="Arial"/>
          <w:noProof/>
          <w:sz w:val="20"/>
          <w:szCs w:val="20"/>
          <w:lang w:eastAsia="es-MX"/>
        </w:rPr>
        <w:t xml:space="preserve">El Proveedor realizara el control de las solicitudes con entrega a 24 horas de la cirugia programada de la dotación de las claves del Anexo Técnico, para el servicio de Osteosintesis y Endoprotesis </w:t>
      </w:r>
    </w:p>
    <w:tbl>
      <w:tblPr>
        <w:tblW w:w="0" w:type="auto"/>
        <w:tblInd w:w="55" w:type="dxa"/>
        <w:tblCellMar>
          <w:left w:w="70" w:type="dxa"/>
          <w:right w:w="70" w:type="dxa"/>
        </w:tblCellMar>
        <w:tblLook w:val="04A0" w:firstRow="1" w:lastRow="0" w:firstColumn="1" w:lastColumn="0" w:noHBand="0" w:noVBand="1"/>
      </w:tblPr>
      <w:tblGrid>
        <w:gridCol w:w="549"/>
        <w:gridCol w:w="546"/>
        <w:gridCol w:w="790"/>
        <w:gridCol w:w="544"/>
        <w:gridCol w:w="287"/>
        <w:gridCol w:w="743"/>
        <w:gridCol w:w="811"/>
        <w:gridCol w:w="1055"/>
        <w:gridCol w:w="832"/>
        <w:gridCol w:w="877"/>
        <w:gridCol w:w="889"/>
        <w:gridCol w:w="1000"/>
      </w:tblGrid>
      <w:tr w:rsidR="00533394" w:rsidRPr="00362CCF" w14:paraId="105097AC" w14:textId="77777777" w:rsidTr="00533394">
        <w:trPr>
          <w:trHeight w:val="300"/>
        </w:trPr>
        <w:tc>
          <w:tcPr>
            <w:tcW w:w="0" w:type="auto"/>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343A" w14:textId="77777777" w:rsidR="00533394" w:rsidRPr="00362CCF" w:rsidRDefault="00533394" w:rsidP="00533394">
            <w:pPr>
              <w:suppressAutoHyphens/>
              <w:jc w:val="center"/>
              <w:rPr>
                <w:rFonts w:ascii="Arial Narrow" w:hAnsi="Arial Narrow" w:cs="Arial"/>
                <w:b/>
                <w:bCs/>
                <w:color w:val="000000"/>
                <w:sz w:val="20"/>
                <w:szCs w:val="20"/>
                <w:lang w:eastAsia="es-MX"/>
              </w:rPr>
            </w:pPr>
            <w:r w:rsidRPr="00362CCF">
              <w:rPr>
                <w:rFonts w:ascii="Arial Narrow" w:hAnsi="Arial Narrow" w:cs="Arial"/>
                <w:b/>
                <w:bCs/>
                <w:color w:val="000000"/>
                <w:sz w:val="20"/>
                <w:szCs w:val="20"/>
                <w:lang w:eastAsia="es-MX"/>
              </w:rPr>
              <w:t xml:space="preserve">Control  Dotación de las Claves del Anexo 1, para el servicio de osteosíntesis y endoprótesis de Servicios </w:t>
            </w:r>
          </w:p>
        </w:tc>
      </w:tr>
      <w:tr w:rsidR="00533394" w:rsidRPr="00362CCF" w14:paraId="511F96F7" w14:textId="77777777" w:rsidTr="0053339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76C0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Delegación</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29588B3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467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Unidad Médica</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529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57583D24" w14:textId="77777777" w:rsidTr="0053339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F6456"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Contrato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1E91294"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7AA1B6"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C9ABD2C"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2E119CA7" w14:textId="77777777" w:rsidTr="00533394">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672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Día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B556"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1807B"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Mes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AB92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48DD"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Año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E207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77E94CE8" w14:textId="77777777" w:rsidTr="00533394">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B3777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FA6D3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3D9DB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D9610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6C5608"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2D60D9"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2B1EF277" w14:textId="77777777" w:rsidTr="00533394">
        <w:trPr>
          <w:trHeight w:val="537"/>
        </w:trPr>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4595"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Osteosíntesis Servicios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5526"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95B7D"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Osteosíntesis Bienes</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853B"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3407528D" w14:textId="77777777" w:rsidTr="00533394">
        <w:trPr>
          <w:trHeight w:val="53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D48846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0BBCE8"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75ADC2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BDD0FD"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3C30033A" w14:textId="77777777" w:rsidTr="00533394">
        <w:trPr>
          <w:trHeight w:val="537"/>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6C07E"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Clave</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3705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de la clave</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63ADB1B"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Lunes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AF4788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Martes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FC14F41"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Miércoles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60A33AE"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Jueves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06D3D2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Viernes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9CEE732"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Sábado</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1881239"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Domingo</w:t>
            </w:r>
          </w:p>
        </w:tc>
      </w:tr>
      <w:tr w:rsidR="00533394" w:rsidRPr="00362CCF" w14:paraId="0636FBF5" w14:textId="77777777" w:rsidTr="00533394">
        <w:trPr>
          <w:trHeight w:val="5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F89ED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F25E9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3124BC4D"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695894D6"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652BECC"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2F6E3E8D"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336261AB"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6049AAAC"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vMerge/>
            <w:tcBorders>
              <w:top w:val="nil"/>
              <w:left w:val="single" w:sz="4" w:space="0" w:color="auto"/>
              <w:bottom w:val="single" w:sz="4" w:space="0" w:color="auto"/>
              <w:right w:val="single" w:sz="4" w:space="0" w:color="auto"/>
            </w:tcBorders>
            <w:vAlign w:val="center"/>
            <w:hideMark/>
          </w:tcPr>
          <w:p w14:paraId="05256241"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1D6E44D0" w14:textId="77777777" w:rsidTr="0053339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6C9D2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0FD5AF06"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A82218"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30ACF0"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675232"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C92E4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01BCD3"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B5D2E1"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67CE9E"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3D3D17DB" w14:textId="77777777" w:rsidTr="0053339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52A8FE"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029F26A"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4593B1"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3FB635"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3DDEF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A000D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04D717B"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073DB2"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D6B07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677E3B70" w14:textId="77777777" w:rsidTr="0053339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C8F6C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7B163A1"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47D7DB"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30A128"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A36901"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000D4D"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0B16D2"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773394"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02A4F0"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6055C325" w14:textId="77777777" w:rsidTr="0053339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BB36FD"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5939790D"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E5CC5B"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6DD705C"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2C6731"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7FA09D"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416A65"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9B89D8"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04058D"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3128CDBF" w14:textId="77777777" w:rsidTr="0053339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2C42E0"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1E0E5C73"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FD6FC9"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B63AD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FC85F4"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ABA36D"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A978DE"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8EC88B"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B06BEA" w14:textId="77777777" w:rsidR="00533394" w:rsidRPr="00362CCF" w:rsidRDefault="00533394" w:rsidP="00533394">
            <w:pPr>
              <w:suppressAutoHyphens/>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4814BF91" w14:textId="77777777" w:rsidTr="00533394">
        <w:trPr>
          <w:trHeight w:val="537"/>
        </w:trPr>
        <w:tc>
          <w:tcPr>
            <w:tcW w:w="0" w:type="auto"/>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69D4C8"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Este formato deberá ser llenado o elaborado por el técnico asistente y entregado a la Subdirección Médica</w:t>
            </w:r>
          </w:p>
        </w:tc>
      </w:tr>
      <w:tr w:rsidR="00533394" w:rsidRPr="00362CCF" w14:paraId="0423270D" w14:textId="77777777" w:rsidTr="00533394">
        <w:trPr>
          <w:trHeight w:val="537"/>
        </w:trPr>
        <w:tc>
          <w:tcPr>
            <w:tcW w:w="0" w:type="auto"/>
            <w:gridSpan w:val="12"/>
            <w:vMerge/>
            <w:tcBorders>
              <w:top w:val="single" w:sz="4" w:space="0" w:color="auto"/>
              <w:left w:val="single" w:sz="4" w:space="0" w:color="auto"/>
              <w:bottom w:val="single" w:sz="4" w:space="0" w:color="000000"/>
              <w:right w:val="single" w:sz="4" w:space="0" w:color="000000"/>
            </w:tcBorders>
            <w:vAlign w:val="center"/>
            <w:hideMark/>
          </w:tcPr>
          <w:p w14:paraId="5F05FF61"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543BF5C0" w14:textId="77777777" w:rsidTr="00533394">
        <w:trPr>
          <w:trHeight w:val="300"/>
        </w:trPr>
        <w:tc>
          <w:tcPr>
            <w:tcW w:w="0" w:type="auto"/>
            <w:tcBorders>
              <w:top w:val="nil"/>
              <w:left w:val="nil"/>
              <w:bottom w:val="nil"/>
              <w:right w:val="nil"/>
            </w:tcBorders>
            <w:shd w:val="clear" w:color="auto" w:fill="auto"/>
            <w:noWrap/>
            <w:vAlign w:val="bottom"/>
            <w:hideMark/>
          </w:tcPr>
          <w:p w14:paraId="539DC60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6C3167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541D335"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9507B6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F9A445C"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C3D242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0A10F36"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DD16E0B"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6779D9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5E6BFE5"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05C7394"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05CAE83C"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4CBEDA35" w14:textId="77777777" w:rsidTr="00533394">
        <w:trPr>
          <w:trHeight w:val="300"/>
        </w:trPr>
        <w:tc>
          <w:tcPr>
            <w:tcW w:w="0" w:type="auto"/>
            <w:gridSpan w:val="4"/>
            <w:tcBorders>
              <w:top w:val="nil"/>
              <w:left w:val="nil"/>
              <w:bottom w:val="single" w:sz="4" w:space="0" w:color="auto"/>
              <w:right w:val="nil"/>
            </w:tcBorders>
            <w:shd w:val="clear" w:color="auto" w:fill="auto"/>
            <w:vAlign w:val="center"/>
            <w:hideMark/>
          </w:tcPr>
          <w:p w14:paraId="1B4FAA2F"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nil"/>
              <w:right w:val="nil"/>
            </w:tcBorders>
            <w:shd w:val="clear" w:color="auto" w:fill="auto"/>
            <w:vAlign w:val="center"/>
            <w:hideMark/>
          </w:tcPr>
          <w:p w14:paraId="5A4081F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vAlign w:val="center"/>
            <w:hideMark/>
          </w:tcPr>
          <w:p w14:paraId="77C7106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6"/>
            <w:tcBorders>
              <w:top w:val="nil"/>
              <w:left w:val="nil"/>
              <w:bottom w:val="single" w:sz="4" w:space="0" w:color="auto"/>
              <w:right w:val="nil"/>
            </w:tcBorders>
            <w:shd w:val="clear" w:color="auto" w:fill="auto"/>
            <w:vAlign w:val="center"/>
            <w:hideMark/>
          </w:tcPr>
          <w:p w14:paraId="2ACE7081"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r>
      <w:tr w:rsidR="00533394" w:rsidRPr="00362CCF" w14:paraId="2FFCA343" w14:textId="77777777" w:rsidTr="00533394">
        <w:trPr>
          <w:trHeight w:val="300"/>
        </w:trPr>
        <w:tc>
          <w:tcPr>
            <w:tcW w:w="0" w:type="auto"/>
            <w:gridSpan w:val="4"/>
            <w:tcBorders>
              <w:top w:val="nil"/>
              <w:left w:val="nil"/>
              <w:bottom w:val="nil"/>
              <w:right w:val="nil"/>
            </w:tcBorders>
            <w:shd w:val="clear" w:color="auto" w:fill="auto"/>
            <w:noWrap/>
            <w:vAlign w:val="bottom"/>
            <w:hideMark/>
          </w:tcPr>
          <w:p w14:paraId="50C5F8D2"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y Firma del Jefe del Servicio</w:t>
            </w:r>
          </w:p>
        </w:tc>
        <w:tc>
          <w:tcPr>
            <w:tcW w:w="0" w:type="auto"/>
            <w:tcBorders>
              <w:top w:val="nil"/>
              <w:left w:val="nil"/>
              <w:bottom w:val="nil"/>
              <w:right w:val="nil"/>
            </w:tcBorders>
            <w:shd w:val="clear" w:color="auto" w:fill="auto"/>
            <w:noWrap/>
            <w:vAlign w:val="bottom"/>
            <w:hideMark/>
          </w:tcPr>
          <w:p w14:paraId="55E77AC3"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C5D68F4"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6"/>
            <w:tcBorders>
              <w:top w:val="nil"/>
              <w:left w:val="nil"/>
              <w:bottom w:val="nil"/>
              <w:right w:val="nil"/>
            </w:tcBorders>
            <w:shd w:val="clear" w:color="auto" w:fill="auto"/>
            <w:noWrap/>
            <w:vAlign w:val="bottom"/>
            <w:hideMark/>
          </w:tcPr>
          <w:p w14:paraId="16901184"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y Firma del Subdirector Médico</w:t>
            </w:r>
          </w:p>
        </w:tc>
      </w:tr>
      <w:tr w:rsidR="00533394" w:rsidRPr="00362CCF" w14:paraId="0379C596" w14:textId="77777777" w:rsidTr="00533394">
        <w:trPr>
          <w:trHeight w:val="300"/>
        </w:trPr>
        <w:tc>
          <w:tcPr>
            <w:tcW w:w="0" w:type="auto"/>
            <w:tcBorders>
              <w:top w:val="nil"/>
              <w:left w:val="nil"/>
              <w:bottom w:val="nil"/>
              <w:right w:val="nil"/>
            </w:tcBorders>
            <w:shd w:val="clear" w:color="auto" w:fill="auto"/>
            <w:noWrap/>
            <w:vAlign w:val="bottom"/>
            <w:hideMark/>
          </w:tcPr>
          <w:p w14:paraId="0A0FFE8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2A576CA"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0CAD7C2"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5"/>
            <w:tcBorders>
              <w:top w:val="nil"/>
              <w:left w:val="nil"/>
              <w:bottom w:val="single" w:sz="4" w:space="0" w:color="auto"/>
              <w:right w:val="nil"/>
            </w:tcBorders>
            <w:shd w:val="clear" w:color="auto" w:fill="auto"/>
            <w:noWrap/>
            <w:vAlign w:val="bottom"/>
            <w:hideMark/>
          </w:tcPr>
          <w:p w14:paraId="40C4060B"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 </w:t>
            </w:r>
          </w:p>
        </w:tc>
        <w:tc>
          <w:tcPr>
            <w:tcW w:w="0" w:type="auto"/>
            <w:tcBorders>
              <w:top w:val="nil"/>
              <w:left w:val="nil"/>
              <w:bottom w:val="nil"/>
              <w:right w:val="nil"/>
            </w:tcBorders>
            <w:shd w:val="clear" w:color="auto" w:fill="auto"/>
            <w:noWrap/>
            <w:vAlign w:val="bottom"/>
            <w:hideMark/>
          </w:tcPr>
          <w:p w14:paraId="3B28A24C"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0E71055"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B6A54BC"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941918E"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1C5C57F5" w14:textId="77777777" w:rsidTr="00533394">
        <w:trPr>
          <w:trHeight w:val="300"/>
        </w:trPr>
        <w:tc>
          <w:tcPr>
            <w:tcW w:w="0" w:type="auto"/>
            <w:tcBorders>
              <w:top w:val="nil"/>
              <w:left w:val="nil"/>
              <w:bottom w:val="nil"/>
              <w:right w:val="nil"/>
            </w:tcBorders>
            <w:shd w:val="clear" w:color="auto" w:fill="auto"/>
            <w:noWrap/>
            <w:vAlign w:val="bottom"/>
            <w:hideMark/>
          </w:tcPr>
          <w:p w14:paraId="719DCC8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DBC4A5B"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4B7D73E1"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gridSpan w:val="5"/>
            <w:tcBorders>
              <w:top w:val="nil"/>
              <w:left w:val="nil"/>
              <w:bottom w:val="nil"/>
              <w:right w:val="nil"/>
            </w:tcBorders>
            <w:shd w:val="clear" w:color="auto" w:fill="auto"/>
            <w:noWrap/>
            <w:vAlign w:val="bottom"/>
            <w:hideMark/>
          </w:tcPr>
          <w:p w14:paraId="26D34B04" w14:textId="77777777" w:rsidR="00533394" w:rsidRPr="00362CCF" w:rsidRDefault="00533394" w:rsidP="00533394">
            <w:pPr>
              <w:suppressAutoHyphens/>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y Firma del Representante del Proveedor</w:t>
            </w:r>
          </w:p>
        </w:tc>
        <w:tc>
          <w:tcPr>
            <w:tcW w:w="0" w:type="auto"/>
            <w:tcBorders>
              <w:top w:val="nil"/>
              <w:left w:val="nil"/>
              <w:bottom w:val="nil"/>
              <w:right w:val="nil"/>
            </w:tcBorders>
            <w:shd w:val="clear" w:color="auto" w:fill="auto"/>
            <w:noWrap/>
            <w:vAlign w:val="bottom"/>
            <w:hideMark/>
          </w:tcPr>
          <w:p w14:paraId="12F1AED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CCD7ED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288E1CA"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684AE5BC" w14:textId="77777777" w:rsidR="00533394" w:rsidRPr="00362CCF" w:rsidRDefault="00533394" w:rsidP="00533394">
            <w:pPr>
              <w:suppressAutoHyphens/>
              <w:rPr>
                <w:rFonts w:ascii="Arial Narrow" w:hAnsi="Arial Narrow" w:cs="Arial"/>
                <w:color w:val="000000"/>
                <w:sz w:val="20"/>
                <w:szCs w:val="20"/>
                <w:lang w:eastAsia="es-MX"/>
              </w:rPr>
            </w:pPr>
          </w:p>
        </w:tc>
      </w:tr>
      <w:tr w:rsidR="00533394" w:rsidRPr="00362CCF" w14:paraId="3D53B1F4" w14:textId="77777777" w:rsidTr="00533394">
        <w:trPr>
          <w:trHeight w:val="300"/>
        </w:trPr>
        <w:tc>
          <w:tcPr>
            <w:tcW w:w="0" w:type="auto"/>
            <w:tcBorders>
              <w:top w:val="nil"/>
              <w:left w:val="nil"/>
              <w:bottom w:val="nil"/>
              <w:right w:val="nil"/>
            </w:tcBorders>
            <w:shd w:val="clear" w:color="auto" w:fill="auto"/>
            <w:noWrap/>
            <w:vAlign w:val="bottom"/>
            <w:hideMark/>
          </w:tcPr>
          <w:p w14:paraId="1DA712BF"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D86DA7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977E01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6DCE2E4"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12F92D6E"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7C509E50"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BD65C9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9AB2509"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25B8A0BD"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36FB3DAA"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F7975C7" w14:textId="77777777" w:rsidR="00533394" w:rsidRPr="00362CCF" w:rsidRDefault="00533394" w:rsidP="00533394">
            <w:pPr>
              <w:suppressAutoHyphens/>
              <w:rPr>
                <w:rFonts w:ascii="Arial Narrow" w:hAnsi="Arial Narrow" w:cs="Arial"/>
                <w:color w:val="000000"/>
                <w:sz w:val="20"/>
                <w:szCs w:val="20"/>
                <w:lang w:eastAsia="es-MX"/>
              </w:rPr>
            </w:pPr>
          </w:p>
        </w:tc>
        <w:tc>
          <w:tcPr>
            <w:tcW w:w="0" w:type="auto"/>
            <w:tcBorders>
              <w:top w:val="nil"/>
              <w:left w:val="nil"/>
              <w:bottom w:val="nil"/>
              <w:right w:val="nil"/>
            </w:tcBorders>
            <w:shd w:val="clear" w:color="auto" w:fill="auto"/>
            <w:noWrap/>
            <w:vAlign w:val="bottom"/>
            <w:hideMark/>
          </w:tcPr>
          <w:p w14:paraId="51A83706" w14:textId="77777777" w:rsidR="00533394" w:rsidRPr="00362CCF" w:rsidRDefault="00533394" w:rsidP="00533394">
            <w:pPr>
              <w:suppressAutoHyphens/>
              <w:rPr>
                <w:rFonts w:ascii="Arial Narrow" w:hAnsi="Arial Narrow" w:cs="Arial"/>
                <w:color w:val="000000"/>
                <w:sz w:val="20"/>
                <w:szCs w:val="20"/>
                <w:lang w:eastAsia="es-MX"/>
              </w:rPr>
            </w:pPr>
          </w:p>
        </w:tc>
      </w:tr>
    </w:tbl>
    <w:p w14:paraId="4EDEB023" w14:textId="77777777" w:rsidR="00533394" w:rsidRPr="00362CCF" w:rsidRDefault="00533394" w:rsidP="00090E02">
      <w:pPr>
        <w:numPr>
          <w:ilvl w:val="0"/>
          <w:numId w:val="28"/>
        </w:numPr>
        <w:suppressAutoHyphens/>
        <w:jc w:val="both"/>
        <w:rPr>
          <w:rFonts w:ascii="Arial Narrow" w:hAnsi="Arial Narrow" w:cs="Arial"/>
          <w:noProof/>
          <w:sz w:val="20"/>
          <w:szCs w:val="20"/>
          <w:lang w:eastAsia="es-MX"/>
        </w:rPr>
      </w:pPr>
      <w:r w:rsidRPr="00362CCF">
        <w:rPr>
          <w:rFonts w:ascii="Arial Narrow" w:hAnsi="Arial Narrow" w:cs="Arial"/>
          <w:noProof/>
          <w:sz w:val="20"/>
          <w:szCs w:val="20"/>
          <w:lang w:eastAsia="es-MX"/>
        </w:rPr>
        <w:lastRenderedPageBreak/>
        <w:t>El Instituto proporcionara al proveedor un espacio para la guarda del Equipo e Instrumental Médico al proveedor.</w:t>
      </w:r>
    </w:p>
    <w:p w14:paraId="50180807" w14:textId="77777777" w:rsidR="00533394" w:rsidRPr="00362CCF" w:rsidRDefault="00533394" w:rsidP="00533394">
      <w:pPr>
        <w:tabs>
          <w:tab w:val="left" w:pos="709"/>
          <w:tab w:val="left" w:pos="4860"/>
        </w:tabs>
        <w:suppressAutoHyphens/>
        <w:ind w:left="720"/>
        <w:jc w:val="both"/>
        <w:rPr>
          <w:rFonts w:ascii="Arial Narrow" w:hAnsi="Arial Narrow" w:cs="Arial"/>
          <w:bCs/>
          <w:sz w:val="20"/>
          <w:szCs w:val="20"/>
          <w:lang w:eastAsia="ar-SA"/>
        </w:rPr>
      </w:pPr>
    </w:p>
    <w:p w14:paraId="44F8E22A" w14:textId="77777777" w:rsidR="00533394" w:rsidRPr="00362CCF" w:rsidRDefault="00533394" w:rsidP="00533394">
      <w:pPr>
        <w:tabs>
          <w:tab w:val="left" w:pos="-284"/>
          <w:tab w:val="left" w:pos="9498"/>
        </w:tabs>
        <w:suppressAutoHyphens/>
        <w:overflowPunct w:val="0"/>
        <w:autoSpaceDE w:val="0"/>
        <w:spacing w:before="120"/>
        <w:ind w:right="51"/>
        <w:jc w:val="both"/>
        <w:textAlignment w:val="baseline"/>
        <w:rPr>
          <w:rFonts w:ascii="Arial Narrow" w:hAnsi="Arial Narrow" w:cs="Arial"/>
          <w:b/>
          <w:sz w:val="20"/>
          <w:szCs w:val="20"/>
          <w:lang w:eastAsia="ar-SA"/>
        </w:rPr>
      </w:pPr>
      <w:r w:rsidRPr="00362CCF">
        <w:rPr>
          <w:rFonts w:ascii="Arial Narrow" w:hAnsi="Arial Narrow" w:cs="Arial"/>
          <w:b/>
          <w:sz w:val="20"/>
          <w:szCs w:val="20"/>
          <w:lang w:eastAsia="ar-SA"/>
        </w:rPr>
        <w:t xml:space="preserve">1.1 REGISTRO Y CONTROL DE PROCEDIMIENTOS. </w:t>
      </w:r>
    </w:p>
    <w:p w14:paraId="1B093522" w14:textId="77777777" w:rsidR="00533394" w:rsidRPr="00362CCF" w:rsidRDefault="00533394" w:rsidP="00941D87">
      <w:pPr>
        <w:numPr>
          <w:ilvl w:val="0"/>
          <w:numId w:val="35"/>
        </w:numPr>
        <w:suppressAutoHyphens/>
        <w:spacing w:after="120"/>
        <w:jc w:val="both"/>
        <w:rPr>
          <w:rFonts w:ascii="Arial Narrow" w:hAnsi="Arial Narrow" w:cs="Arial"/>
          <w:bCs/>
          <w:sz w:val="20"/>
          <w:szCs w:val="20"/>
          <w:lang w:eastAsia="ar-SA"/>
        </w:rPr>
      </w:pPr>
      <w:r w:rsidRPr="00362CCF">
        <w:rPr>
          <w:rFonts w:ascii="Arial Narrow" w:hAnsi="Arial Narrow" w:cs="Arial"/>
          <w:bCs/>
          <w:sz w:val="20"/>
          <w:szCs w:val="20"/>
          <w:lang w:eastAsia="ar-SA"/>
        </w:rPr>
        <w:t xml:space="preserve">El licitante deberá proporcionar un registro semanal impreso y electrónico sobre, el número y tipo de cirugías realizadas de acuerdo a este Anexo, indicando fecha de realización, unidad, nombre del paciente, numero de afiliación, procedimiento realizado, insumos utilizados,  costo unitario con I.V.A. y total,  y médico especialista solicitante el cual será entregado a la Subdirección Medica y/o Subdirección Administrativa  de cada unidad, en términos del Anexo T-13 (T-Trece). </w:t>
      </w:r>
    </w:p>
    <w:p w14:paraId="4B4824F4" w14:textId="77777777" w:rsidR="00533394" w:rsidRPr="00362CCF" w:rsidRDefault="00533394" w:rsidP="00533394">
      <w:pPr>
        <w:suppressAutoHyphens/>
        <w:ind w:left="720"/>
        <w:rPr>
          <w:rFonts w:ascii="Arial Narrow" w:hAnsi="Arial Narrow" w:cs="Arial"/>
          <w:bCs/>
          <w:sz w:val="20"/>
          <w:szCs w:val="20"/>
          <w:lang w:eastAsia="ar-SA"/>
        </w:rPr>
      </w:pPr>
    </w:p>
    <w:p w14:paraId="29BE890C" w14:textId="77777777" w:rsidR="00533394" w:rsidRPr="00362CCF" w:rsidRDefault="00533394" w:rsidP="00941D87">
      <w:pPr>
        <w:pStyle w:val="Prrafodelista"/>
        <w:numPr>
          <w:ilvl w:val="0"/>
          <w:numId w:val="35"/>
        </w:numPr>
        <w:suppressAutoHyphens/>
        <w:spacing w:after="0" w:line="240" w:lineRule="auto"/>
        <w:contextualSpacing w:val="0"/>
        <w:jc w:val="both"/>
        <w:rPr>
          <w:rFonts w:ascii="Arial Narrow" w:eastAsiaTheme="minorEastAsia" w:hAnsi="Arial Narrow"/>
          <w:bCs/>
          <w:sz w:val="20"/>
          <w:szCs w:val="20"/>
          <w:lang w:val="es-ES_tradnl" w:eastAsia="ar-SA"/>
        </w:rPr>
      </w:pPr>
      <w:r w:rsidRPr="00362CCF">
        <w:rPr>
          <w:rFonts w:ascii="Arial Narrow" w:eastAsiaTheme="minorEastAsia" w:hAnsi="Arial Narrow"/>
          <w:bCs/>
          <w:sz w:val="20"/>
          <w:szCs w:val="20"/>
          <w:lang w:val="es-ES_tradnl" w:eastAsia="ar-SA"/>
        </w:rPr>
        <w:t>El licitante deberá de requisitar el formato “INFORME DE PROCEDIMIENTOS REALIZADO PROVEEDORES” (Anexo T-02). El cual deberá ser enviado de manera semanal mediante correo electrónico a los correos electrónicos que a continuación se enlistan a los directivos de la partida que participe:</w:t>
      </w:r>
    </w:p>
    <w:tbl>
      <w:tblPr>
        <w:tblStyle w:val="Tablaconcuadrcula"/>
        <w:tblW w:w="0" w:type="auto"/>
        <w:tblInd w:w="1230" w:type="dxa"/>
        <w:tblLook w:val="04A0" w:firstRow="1" w:lastRow="0" w:firstColumn="1" w:lastColumn="0" w:noHBand="0" w:noVBand="1"/>
      </w:tblPr>
      <w:tblGrid>
        <w:gridCol w:w="2214"/>
        <w:gridCol w:w="2253"/>
        <w:gridCol w:w="3357"/>
      </w:tblGrid>
      <w:tr w:rsidR="00533394" w:rsidRPr="00930C6D" w14:paraId="1533AD26" w14:textId="77777777" w:rsidTr="00533394">
        <w:trPr>
          <w:trHeight w:val="296"/>
        </w:trPr>
        <w:tc>
          <w:tcPr>
            <w:tcW w:w="2471" w:type="dxa"/>
            <w:vAlign w:val="center"/>
          </w:tcPr>
          <w:p w14:paraId="0D9C5420"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UNIDAD</w:t>
            </w:r>
          </w:p>
        </w:tc>
        <w:tc>
          <w:tcPr>
            <w:tcW w:w="2672" w:type="dxa"/>
            <w:vAlign w:val="center"/>
          </w:tcPr>
          <w:p w14:paraId="4153FD08"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NOMBRE</w:t>
            </w:r>
          </w:p>
        </w:tc>
        <w:tc>
          <w:tcPr>
            <w:tcW w:w="3667" w:type="dxa"/>
            <w:vAlign w:val="center"/>
          </w:tcPr>
          <w:p w14:paraId="4E1EF898"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CORREO</w:t>
            </w:r>
          </w:p>
        </w:tc>
      </w:tr>
      <w:tr w:rsidR="00533394" w:rsidRPr="00930C6D" w14:paraId="71BC928E" w14:textId="77777777" w:rsidTr="00533394">
        <w:trPr>
          <w:trHeight w:val="328"/>
        </w:trPr>
        <w:tc>
          <w:tcPr>
            <w:tcW w:w="2471" w:type="dxa"/>
            <w:vAlign w:val="center"/>
          </w:tcPr>
          <w:p w14:paraId="7A863AAE"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H.G.R./M.F. No.01</w:t>
            </w:r>
          </w:p>
        </w:tc>
        <w:tc>
          <w:tcPr>
            <w:tcW w:w="2672" w:type="dxa"/>
            <w:vAlign w:val="center"/>
          </w:tcPr>
          <w:p w14:paraId="0A86280A"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M.E. Roberto Gonzalez Carcaño</w:t>
            </w:r>
          </w:p>
          <w:p w14:paraId="57BAC0CD"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C.P. Oscar Cabañas López</w:t>
            </w:r>
          </w:p>
        </w:tc>
        <w:tc>
          <w:tcPr>
            <w:tcW w:w="3667" w:type="dxa"/>
            <w:vAlign w:val="center"/>
          </w:tcPr>
          <w:p w14:paraId="32836904" w14:textId="77777777" w:rsidR="00533394" w:rsidRPr="00930C6D" w:rsidRDefault="00A039FF" w:rsidP="00533394">
            <w:pPr>
              <w:pStyle w:val="Prrafodelista"/>
              <w:ind w:left="0"/>
              <w:jc w:val="center"/>
              <w:rPr>
                <w:rFonts w:ascii="Arial Narrow" w:eastAsiaTheme="minorEastAsia" w:hAnsi="Arial Narrow"/>
                <w:bCs/>
                <w:sz w:val="16"/>
                <w:szCs w:val="20"/>
                <w:lang w:val="es-ES_tradnl" w:eastAsia="ar-SA"/>
              </w:rPr>
            </w:pPr>
            <w:hyperlink r:id="rId15" w:history="1">
              <w:r w:rsidR="00533394" w:rsidRPr="00930C6D">
                <w:rPr>
                  <w:rStyle w:val="Hipervnculo"/>
                  <w:rFonts w:ascii="Arial Narrow" w:eastAsiaTheme="minorEastAsia" w:hAnsi="Arial Narrow"/>
                  <w:sz w:val="16"/>
                  <w:szCs w:val="20"/>
                </w:rPr>
                <w:t>droberto.gonzalezca@imss.gob.mx</w:t>
              </w:r>
            </w:hyperlink>
          </w:p>
          <w:p w14:paraId="7660918C"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oscar.cabanas@imss.gob.mx</w:t>
            </w:r>
          </w:p>
        </w:tc>
      </w:tr>
      <w:tr w:rsidR="00533394" w:rsidRPr="00930C6D" w14:paraId="0706B0C8" w14:textId="77777777" w:rsidTr="00533394">
        <w:trPr>
          <w:trHeight w:val="328"/>
        </w:trPr>
        <w:tc>
          <w:tcPr>
            <w:tcW w:w="2471" w:type="dxa"/>
          </w:tcPr>
          <w:p w14:paraId="6A4F4499"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HGZ/MF No. 5</w:t>
            </w:r>
          </w:p>
        </w:tc>
        <w:tc>
          <w:tcPr>
            <w:tcW w:w="2672" w:type="dxa"/>
            <w:vAlign w:val="center"/>
          </w:tcPr>
          <w:p w14:paraId="7E079AE3" w14:textId="77777777" w:rsidR="00533394" w:rsidRPr="00930C6D" w:rsidRDefault="00533394" w:rsidP="00533394">
            <w:pPr>
              <w:spacing w:line="276" w:lineRule="auto"/>
              <w:rPr>
                <w:rFonts w:ascii="Arial Narrow" w:hAnsi="Arial Narrow" w:cs="Arial"/>
                <w:bCs/>
                <w:sz w:val="16"/>
                <w:szCs w:val="20"/>
                <w:lang w:eastAsia="ar-SA"/>
              </w:rPr>
            </w:pPr>
            <w:r w:rsidRPr="00930C6D">
              <w:rPr>
                <w:rFonts w:ascii="Arial Narrow" w:hAnsi="Arial Narrow" w:cs="Arial"/>
                <w:bCs/>
                <w:sz w:val="16"/>
                <w:szCs w:val="20"/>
                <w:lang w:eastAsia="ar-SA"/>
              </w:rPr>
              <w:t>M.E. Minetteh Yolisma Garcia Posada</w:t>
            </w:r>
          </w:p>
          <w:p w14:paraId="04CDF998"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 xml:space="preserve"> C.P. Gustavo Castrejon Martinez</w:t>
            </w:r>
          </w:p>
        </w:tc>
        <w:tc>
          <w:tcPr>
            <w:tcW w:w="3667" w:type="dxa"/>
            <w:vAlign w:val="center"/>
          </w:tcPr>
          <w:p w14:paraId="6CECEAE6" w14:textId="77777777" w:rsidR="00533394" w:rsidRPr="00930C6D" w:rsidRDefault="00A039FF" w:rsidP="00533394">
            <w:pPr>
              <w:pStyle w:val="Prrafodelista"/>
              <w:ind w:left="0"/>
              <w:jc w:val="center"/>
              <w:rPr>
                <w:rFonts w:ascii="Arial Narrow" w:hAnsi="Arial Narrow"/>
                <w:sz w:val="16"/>
                <w:szCs w:val="20"/>
              </w:rPr>
            </w:pPr>
            <w:hyperlink r:id="rId16" w:history="1">
              <w:r w:rsidR="00533394" w:rsidRPr="00930C6D">
                <w:rPr>
                  <w:rStyle w:val="Hipervnculo"/>
                  <w:rFonts w:ascii="Arial Narrow" w:eastAsiaTheme="minorEastAsia" w:hAnsi="Arial Narrow"/>
                  <w:sz w:val="16"/>
                  <w:szCs w:val="20"/>
                </w:rPr>
                <w:t>minetteh.garcia@imss.gob.mx</w:t>
              </w:r>
            </w:hyperlink>
            <w:r w:rsidR="00533394" w:rsidRPr="00930C6D">
              <w:rPr>
                <w:rFonts w:ascii="Arial Narrow" w:hAnsi="Arial Narrow"/>
                <w:sz w:val="16"/>
                <w:szCs w:val="20"/>
              </w:rPr>
              <w:t xml:space="preserve"> </w:t>
            </w:r>
          </w:p>
          <w:p w14:paraId="57FC599D" w14:textId="77777777" w:rsidR="00533394" w:rsidRPr="00930C6D" w:rsidRDefault="00A039FF" w:rsidP="00533394">
            <w:pPr>
              <w:pStyle w:val="Prrafodelista"/>
              <w:ind w:left="0"/>
              <w:jc w:val="center"/>
              <w:rPr>
                <w:rFonts w:ascii="Arial Narrow" w:hAnsi="Arial Narrow"/>
                <w:sz w:val="16"/>
                <w:szCs w:val="20"/>
              </w:rPr>
            </w:pPr>
            <w:hyperlink r:id="rId17" w:history="1">
              <w:r w:rsidR="00533394" w:rsidRPr="00930C6D">
                <w:rPr>
                  <w:rStyle w:val="Hipervnculo"/>
                  <w:rFonts w:ascii="Arial Narrow" w:eastAsiaTheme="minorEastAsia" w:hAnsi="Arial Narrow"/>
                  <w:sz w:val="16"/>
                  <w:szCs w:val="20"/>
                </w:rPr>
                <w:t>Gustavo.castrejonm@imss.gob.mx</w:t>
              </w:r>
            </w:hyperlink>
          </w:p>
        </w:tc>
      </w:tr>
      <w:tr w:rsidR="00533394" w:rsidRPr="00930C6D" w14:paraId="1B1DC0C5" w14:textId="77777777" w:rsidTr="00533394">
        <w:trPr>
          <w:trHeight w:val="328"/>
        </w:trPr>
        <w:tc>
          <w:tcPr>
            <w:tcW w:w="2471" w:type="dxa"/>
          </w:tcPr>
          <w:p w14:paraId="26B8ACD8"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HGZ/MF No. 7</w:t>
            </w:r>
          </w:p>
        </w:tc>
        <w:tc>
          <w:tcPr>
            <w:tcW w:w="2672" w:type="dxa"/>
            <w:vAlign w:val="center"/>
          </w:tcPr>
          <w:p w14:paraId="15CB9930" w14:textId="77777777" w:rsidR="00533394" w:rsidRPr="00930C6D" w:rsidRDefault="00533394" w:rsidP="00533394">
            <w:pPr>
              <w:spacing w:line="276" w:lineRule="auto"/>
              <w:rPr>
                <w:rFonts w:ascii="Arial Narrow" w:hAnsi="Arial Narrow" w:cs="Arial"/>
                <w:bCs/>
                <w:sz w:val="16"/>
                <w:szCs w:val="20"/>
                <w:lang w:eastAsia="ar-SA"/>
              </w:rPr>
            </w:pPr>
            <w:r w:rsidRPr="00930C6D">
              <w:rPr>
                <w:rFonts w:ascii="Arial Narrow" w:hAnsi="Arial Narrow" w:cs="Arial"/>
                <w:bCs/>
                <w:sz w:val="16"/>
                <w:szCs w:val="20"/>
                <w:lang w:eastAsia="ar-SA"/>
              </w:rPr>
              <w:t>M.E. David Estrada Garcia</w:t>
            </w:r>
          </w:p>
          <w:p w14:paraId="3EC07B30"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 xml:space="preserve"> C. Milton Ramsés Ordoñez Arellano</w:t>
            </w:r>
          </w:p>
        </w:tc>
        <w:tc>
          <w:tcPr>
            <w:tcW w:w="3667" w:type="dxa"/>
            <w:vAlign w:val="center"/>
          </w:tcPr>
          <w:p w14:paraId="7942B57A" w14:textId="77777777" w:rsidR="00533394" w:rsidRPr="00930C6D" w:rsidRDefault="00A039FF" w:rsidP="00533394">
            <w:pPr>
              <w:pStyle w:val="Prrafodelista"/>
              <w:ind w:left="0"/>
              <w:jc w:val="center"/>
              <w:rPr>
                <w:rFonts w:ascii="Arial Narrow" w:hAnsi="Arial Narrow"/>
                <w:sz w:val="16"/>
                <w:szCs w:val="20"/>
              </w:rPr>
            </w:pPr>
            <w:hyperlink r:id="rId18" w:history="1">
              <w:r w:rsidR="00533394" w:rsidRPr="00930C6D">
                <w:rPr>
                  <w:rStyle w:val="Hipervnculo"/>
                  <w:rFonts w:ascii="Arial Narrow" w:eastAsiaTheme="minorEastAsia" w:hAnsi="Arial Narrow"/>
                  <w:sz w:val="16"/>
                  <w:szCs w:val="20"/>
                </w:rPr>
                <w:t>david.estradag@imss.gob.mx</w:t>
              </w:r>
            </w:hyperlink>
          </w:p>
          <w:p w14:paraId="0F390FBF" w14:textId="77777777" w:rsidR="00533394" w:rsidRPr="00930C6D" w:rsidRDefault="00533394" w:rsidP="00533394">
            <w:pPr>
              <w:pStyle w:val="Prrafodelista"/>
              <w:ind w:left="0"/>
              <w:jc w:val="center"/>
              <w:rPr>
                <w:rFonts w:ascii="Arial Narrow" w:hAnsi="Arial Narrow"/>
                <w:sz w:val="16"/>
                <w:szCs w:val="20"/>
              </w:rPr>
            </w:pPr>
            <w:r w:rsidRPr="00930C6D">
              <w:rPr>
                <w:rFonts w:ascii="Arial Narrow" w:hAnsi="Arial Narrow"/>
                <w:sz w:val="16"/>
                <w:szCs w:val="20"/>
              </w:rPr>
              <w:t>milton.ordonez@imss.gob.mx</w:t>
            </w:r>
          </w:p>
        </w:tc>
      </w:tr>
      <w:tr w:rsidR="00533394" w:rsidRPr="00930C6D" w14:paraId="2EDEA229" w14:textId="77777777" w:rsidTr="00AB63E7">
        <w:trPr>
          <w:trHeight w:val="733"/>
        </w:trPr>
        <w:tc>
          <w:tcPr>
            <w:tcW w:w="2471" w:type="dxa"/>
            <w:vAlign w:val="center"/>
          </w:tcPr>
          <w:p w14:paraId="4177EFD4"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COORDINACION AUXILIAR OPERATIVA ADMINISTRATIVA</w:t>
            </w:r>
          </w:p>
        </w:tc>
        <w:tc>
          <w:tcPr>
            <w:tcW w:w="2672" w:type="dxa"/>
            <w:vAlign w:val="center"/>
          </w:tcPr>
          <w:p w14:paraId="3346A8F7" w14:textId="3F9DAE05" w:rsidR="00533394" w:rsidRPr="00930C6D" w:rsidRDefault="00533394" w:rsidP="00AB63E7">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C.P. Milton Arnulfo Cañedo Lopez</w:t>
            </w:r>
          </w:p>
        </w:tc>
        <w:tc>
          <w:tcPr>
            <w:tcW w:w="3667" w:type="dxa"/>
            <w:vAlign w:val="center"/>
          </w:tcPr>
          <w:p w14:paraId="38CCE053"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26C6ACC4" w14:textId="77777777" w:rsidR="00533394" w:rsidRPr="00930C6D" w:rsidRDefault="00A039FF" w:rsidP="00533394">
            <w:pPr>
              <w:pStyle w:val="Prrafodelista"/>
              <w:ind w:left="0"/>
              <w:jc w:val="center"/>
              <w:rPr>
                <w:rFonts w:ascii="Arial Narrow" w:eastAsiaTheme="minorEastAsia" w:hAnsi="Arial Narrow"/>
                <w:bCs/>
                <w:sz w:val="16"/>
                <w:szCs w:val="20"/>
                <w:lang w:val="es-ES_tradnl" w:eastAsia="ar-SA"/>
              </w:rPr>
            </w:pPr>
            <w:hyperlink r:id="rId19" w:history="1">
              <w:r w:rsidR="00533394" w:rsidRPr="00930C6D">
                <w:rPr>
                  <w:rFonts w:ascii="Arial Narrow" w:eastAsiaTheme="minorEastAsia" w:hAnsi="Arial Narrow"/>
                  <w:bCs/>
                  <w:sz w:val="16"/>
                  <w:szCs w:val="20"/>
                  <w:lang w:val="es-ES_tradnl" w:eastAsia="ar-SA"/>
                </w:rPr>
                <w:t>milton.canedo@imss.gob.mx</w:t>
              </w:r>
            </w:hyperlink>
            <w:r w:rsidR="00533394" w:rsidRPr="00930C6D">
              <w:rPr>
                <w:rFonts w:ascii="Arial Narrow" w:eastAsiaTheme="minorEastAsia" w:hAnsi="Arial Narrow"/>
                <w:bCs/>
                <w:sz w:val="16"/>
                <w:szCs w:val="20"/>
                <w:lang w:val="es-ES_tradnl" w:eastAsia="ar-SA"/>
              </w:rPr>
              <w:t xml:space="preserve">, </w:t>
            </w:r>
          </w:p>
        </w:tc>
      </w:tr>
    </w:tbl>
    <w:p w14:paraId="4B3E9510" w14:textId="77777777" w:rsidR="00533394" w:rsidRDefault="00533394" w:rsidP="00AB63E7">
      <w:pPr>
        <w:numPr>
          <w:ilvl w:val="0"/>
          <w:numId w:val="25"/>
        </w:numPr>
        <w:suppressAutoHyphens/>
        <w:spacing w:after="120"/>
        <w:ind w:left="644"/>
        <w:jc w:val="both"/>
        <w:rPr>
          <w:rFonts w:ascii="Arial Narrow" w:hAnsi="Arial Narrow" w:cs="Arial"/>
          <w:bCs/>
          <w:sz w:val="20"/>
          <w:szCs w:val="20"/>
          <w:lang w:eastAsia="ar-SA"/>
        </w:rPr>
      </w:pPr>
      <w:r w:rsidRPr="00AB63E7">
        <w:rPr>
          <w:rFonts w:ascii="Arial Narrow" w:hAnsi="Arial Narrow" w:cs="Arial"/>
          <w:bCs/>
          <w:sz w:val="20"/>
          <w:szCs w:val="20"/>
          <w:lang w:eastAsia="ar-SA"/>
        </w:rPr>
        <w:t xml:space="preserve">El licitante deberá requisitar el formato “INFORMACIÓN DE FACTURACION” (Anexo T-03). El cual deberá ser enviado junto con la información semanal mediante correo electrónico a los correos electrónicos que a continuación se enlistan a los directivos de la partida que participe,  dentro de los 3 días hábiles de la semana inmediata siguiente. </w:t>
      </w:r>
    </w:p>
    <w:tbl>
      <w:tblPr>
        <w:tblStyle w:val="Tablaconcuadrcula"/>
        <w:tblW w:w="0" w:type="auto"/>
        <w:tblInd w:w="1230" w:type="dxa"/>
        <w:tblLook w:val="04A0" w:firstRow="1" w:lastRow="0" w:firstColumn="1" w:lastColumn="0" w:noHBand="0" w:noVBand="1"/>
      </w:tblPr>
      <w:tblGrid>
        <w:gridCol w:w="2203"/>
        <w:gridCol w:w="2315"/>
        <w:gridCol w:w="3306"/>
      </w:tblGrid>
      <w:tr w:rsidR="00533394" w:rsidRPr="00930C6D" w14:paraId="512533AF" w14:textId="77777777" w:rsidTr="00AB63E7">
        <w:trPr>
          <w:trHeight w:val="292"/>
        </w:trPr>
        <w:tc>
          <w:tcPr>
            <w:tcW w:w="2203" w:type="dxa"/>
            <w:vAlign w:val="center"/>
          </w:tcPr>
          <w:p w14:paraId="278988B1"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UNIDAD</w:t>
            </w:r>
          </w:p>
        </w:tc>
        <w:tc>
          <w:tcPr>
            <w:tcW w:w="2315" w:type="dxa"/>
            <w:vAlign w:val="center"/>
          </w:tcPr>
          <w:p w14:paraId="624DC7C3"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NOMBRE</w:t>
            </w:r>
          </w:p>
        </w:tc>
        <w:tc>
          <w:tcPr>
            <w:tcW w:w="3306" w:type="dxa"/>
            <w:vAlign w:val="center"/>
          </w:tcPr>
          <w:p w14:paraId="5CF57F65"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CORREO</w:t>
            </w:r>
          </w:p>
        </w:tc>
      </w:tr>
      <w:tr w:rsidR="00533394" w:rsidRPr="00930C6D" w14:paraId="5BF9FE5F" w14:textId="77777777" w:rsidTr="00AB63E7">
        <w:trPr>
          <w:trHeight w:val="667"/>
        </w:trPr>
        <w:tc>
          <w:tcPr>
            <w:tcW w:w="2203" w:type="dxa"/>
            <w:vAlign w:val="center"/>
          </w:tcPr>
          <w:p w14:paraId="1B3CB34B"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H.G.R./M.F. No.01</w:t>
            </w:r>
          </w:p>
        </w:tc>
        <w:tc>
          <w:tcPr>
            <w:tcW w:w="2315" w:type="dxa"/>
            <w:vAlign w:val="center"/>
          </w:tcPr>
          <w:p w14:paraId="02B6FB3F"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M.E. Roberto Gonzalez Carcaño</w:t>
            </w:r>
          </w:p>
          <w:p w14:paraId="40D15FCD"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C.P. Oscar Cabañas López</w:t>
            </w:r>
          </w:p>
        </w:tc>
        <w:tc>
          <w:tcPr>
            <w:tcW w:w="3306" w:type="dxa"/>
            <w:vAlign w:val="center"/>
          </w:tcPr>
          <w:p w14:paraId="3B5512FE" w14:textId="77777777" w:rsidR="00533394" w:rsidRPr="00930C6D" w:rsidRDefault="00A039FF" w:rsidP="00533394">
            <w:pPr>
              <w:pStyle w:val="Prrafodelista"/>
              <w:ind w:left="0"/>
              <w:jc w:val="center"/>
              <w:rPr>
                <w:rFonts w:ascii="Arial Narrow" w:eastAsiaTheme="minorEastAsia" w:hAnsi="Arial Narrow"/>
                <w:bCs/>
                <w:sz w:val="16"/>
                <w:szCs w:val="20"/>
                <w:lang w:val="es-ES_tradnl" w:eastAsia="ar-SA"/>
              </w:rPr>
            </w:pPr>
            <w:hyperlink r:id="rId20" w:history="1">
              <w:r w:rsidR="00533394" w:rsidRPr="00930C6D">
                <w:rPr>
                  <w:rStyle w:val="Hipervnculo"/>
                  <w:rFonts w:ascii="Arial Narrow" w:eastAsiaTheme="minorEastAsia" w:hAnsi="Arial Narrow"/>
                  <w:sz w:val="16"/>
                  <w:szCs w:val="20"/>
                </w:rPr>
                <w:t>droberto.gonzalezca@imss.gob.mx</w:t>
              </w:r>
            </w:hyperlink>
          </w:p>
          <w:p w14:paraId="49C66ABF"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oscar.cabanas@imss.gob.mx</w:t>
            </w:r>
          </w:p>
        </w:tc>
      </w:tr>
      <w:tr w:rsidR="00533394" w:rsidRPr="00930C6D" w14:paraId="31E53766" w14:textId="77777777" w:rsidTr="00930C6D">
        <w:trPr>
          <w:trHeight w:val="579"/>
        </w:trPr>
        <w:tc>
          <w:tcPr>
            <w:tcW w:w="2203" w:type="dxa"/>
          </w:tcPr>
          <w:p w14:paraId="20A06C50"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HGZ/MF No. 5</w:t>
            </w:r>
          </w:p>
        </w:tc>
        <w:tc>
          <w:tcPr>
            <w:tcW w:w="2315" w:type="dxa"/>
            <w:vAlign w:val="center"/>
          </w:tcPr>
          <w:p w14:paraId="4567FED2" w14:textId="77777777" w:rsidR="00533394" w:rsidRPr="00930C6D" w:rsidRDefault="00533394" w:rsidP="00533394">
            <w:pPr>
              <w:spacing w:line="276" w:lineRule="auto"/>
              <w:rPr>
                <w:rFonts w:ascii="Arial Narrow" w:hAnsi="Arial Narrow" w:cs="Arial"/>
                <w:bCs/>
                <w:sz w:val="16"/>
                <w:szCs w:val="20"/>
                <w:lang w:eastAsia="ar-SA"/>
              </w:rPr>
            </w:pPr>
            <w:r w:rsidRPr="00930C6D">
              <w:rPr>
                <w:rFonts w:ascii="Arial Narrow" w:hAnsi="Arial Narrow" w:cs="Arial"/>
                <w:bCs/>
                <w:sz w:val="16"/>
                <w:szCs w:val="20"/>
                <w:lang w:eastAsia="ar-SA"/>
              </w:rPr>
              <w:t>M.E. Minetteh Yolisma Garcia Posada</w:t>
            </w:r>
          </w:p>
          <w:p w14:paraId="41A79C40"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 xml:space="preserve"> C.P. Gustavo Castrejon Martinez</w:t>
            </w:r>
          </w:p>
        </w:tc>
        <w:tc>
          <w:tcPr>
            <w:tcW w:w="3306" w:type="dxa"/>
            <w:vAlign w:val="center"/>
          </w:tcPr>
          <w:p w14:paraId="5622148C" w14:textId="77777777" w:rsidR="00533394" w:rsidRPr="00930C6D" w:rsidRDefault="00A039FF" w:rsidP="00533394">
            <w:pPr>
              <w:pStyle w:val="Prrafodelista"/>
              <w:ind w:left="0"/>
              <w:jc w:val="center"/>
              <w:rPr>
                <w:rFonts w:ascii="Arial Narrow" w:hAnsi="Arial Narrow"/>
                <w:sz w:val="16"/>
                <w:szCs w:val="20"/>
              </w:rPr>
            </w:pPr>
            <w:hyperlink r:id="rId21" w:history="1">
              <w:r w:rsidR="00533394" w:rsidRPr="00930C6D">
                <w:rPr>
                  <w:rStyle w:val="Hipervnculo"/>
                  <w:rFonts w:ascii="Arial Narrow" w:eastAsiaTheme="minorEastAsia" w:hAnsi="Arial Narrow"/>
                  <w:sz w:val="16"/>
                  <w:szCs w:val="20"/>
                </w:rPr>
                <w:t>minetteh.garcia@imss.gob.mx</w:t>
              </w:r>
            </w:hyperlink>
            <w:r w:rsidR="00533394" w:rsidRPr="00930C6D">
              <w:rPr>
                <w:rFonts w:ascii="Arial Narrow" w:hAnsi="Arial Narrow"/>
                <w:sz w:val="16"/>
                <w:szCs w:val="20"/>
              </w:rPr>
              <w:t xml:space="preserve"> </w:t>
            </w:r>
          </w:p>
          <w:p w14:paraId="747B1BC5" w14:textId="77777777" w:rsidR="00533394" w:rsidRPr="00930C6D" w:rsidRDefault="00A039FF" w:rsidP="00533394">
            <w:pPr>
              <w:pStyle w:val="Prrafodelista"/>
              <w:ind w:left="0"/>
              <w:jc w:val="center"/>
              <w:rPr>
                <w:rFonts w:ascii="Arial Narrow" w:hAnsi="Arial Narrow"/>
                <w:sz w:val="16"/>
                <w:szCs w:val="20"/>
              </w:rPr>
            </w:pPr>
            <w:hyperlink r:id="rId22" w:history="1">
              <w:r w:rsidR="00533394" w:rsidRPr="00930C6D">
                <w:rPr>
                  <w:rStyle w:val="Hipervnculo"/>
                  <w:rFonts w:ascii="Arial Narrow" w:eastAsiaTheme="minorEastAsia" w:hAnsi="Arial Narrow"/>
                  <w:sz w:val="16"/>
                  <w:szCs w:val="20"/>
                </w:rPr>
                <w:t>Gustavo.castrejonm@imss.gob.mx</w:t>
              </w:r>
            </w:hyperlink>
          </w:p>
        </w:tc>
      </w:tr>
      <w:tr w:rsidR="00533394" w:rsidRPr="00930C6D" w14:paraId="371165EB" w14:textId="77777777" w:rsidTr="00AB63E7">
        <w:trPr>
          <w:trHeight w:val="342"/>
        </w:trPr>
        <w:tc>
          <w:tcPr>
            <w:tcW w:w="2203" w:type="dxa"/>
          </w:tcPr>
          <w:p w14:paraId="418B0E02"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HGZ/MF No. 7</w:t>
            </w:r>
          </w:p>
        </w:tc>
        <w:tc>
          <w:tcPr>
            <w:tcW w:w="2315" w:type="dxa"/>
            <w:vAlign w:val="center"/>
          </w:tcPr>
          <w:p w14:paraId="0EA54749" w14:textId="77777777" w:rsidR="00533394" w:rsidRPr="00930C6D" w:rsidRDefault="00533394" w:rsidP="00533394">
            <w:pPr>
              <w:spacing w:line="276" w:lineRule="auto"/>
              <w:rPr>
                <w:rFonts w:ascii="Arial Narrow" w:hAnsi="Arial Narrow" w:cs="Arial"/>
                <w:bCs/>
                <w:sz w:val="16"/>
                <w:szCs w:val="20"/>
                <w:lang w:eastAsia="ar-SA"/>
              </w:rPr>
            </w:pPr>
            <w:r w:rsidRPr="00930C6D">
              <w:rPr>
                <w:rFonts w:ascii="Arial Narrow" w:hAnsi="Arial Narrow" w:cs="Arial"/>
                <w:bCs/>
                <w:sz w:val="16"/>
                <w:szCs w:val="20"/>
                <w:lang w:eastAsia="ar-SA"/>
              </w:rPr>
              <w:t>M.E. David Estrada Garcia</w:t>
            </w:r>
          </w:p>
          <w:p w14:paraId="75AC65DA"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 xml:space="preserve"> C. Milton Ramsés Ordoñez Arellano</w:t>
            </w:r>
          </w:p>
        </w:tc>
        <w:tc>
          <w:tcPr>
            <w:tcW w:w="3306" w:type="dxa"/>
            <w:vAlign w:val="center"/>
          </w:tcPr>
          <w:p w14:paraId="71CC4E15" w14:textId="77777777" w:rsidR="00533394" w:rsidRPr="00930C6D" w:rsidRDefault="00A039FF" w:rsidP="00533394">
            <w:pPr>
              <w:pStyle w:val="Prrafodelista"/>
              <w:ind w:left="0"/>
              <w:jc w:val="center"/>
              <w:rPr>
                <w:rFonts w:ascii="Arial Narrow" w:hAnsi="Arial Narrow"/>
                <w:sz w:val="16"/>
                <w:szCs w:val="20"/>
              </w:rPr>
            </w:pPr>
            <w:hyperlink r:id="rId23" w:history="1">
              <w:r w:rsidR="00533394" w:rsidRPr="00930C6D">
                <w:rPr>
                  <w:rStyle w:val="Hipervnculo"/>
                  <w:rFonts w:ascii="Arial Narrow" w:eastAsiaTheme="minorEastAsia" w:hAnsi="Arial Narrow"/>
                  <w:sz w:val="16"/>
                  <w:szCs w:val="20"/>
                </w:rPr>
                <w:t>david.estradag@imss.gob.mx</w:t>
              </w:r>
            </w:hyperlink>
          </w:p>
          <w:p w14:paraId="45DC7F6E" w14:textId="77777777" w:rsidR="00533394" w:rsidRPr="00930C6D" w:rsidRDefault="00533394" w:rsidP="00533394">
            <w:pPr>
              <w:pStyle w:val="Prrafodelista"/>
              <w:ind w:left="0"/>
              <w:jc w:val="center"/>
              <w:rPr>
                <w:rFonts w:ascii="Arial Narrow" w:hAnsi="Arial Narrow"/>
                <w:sz w:val="16"/>
                <w:szCs w:val="20"/>
              </w:rPr>
            </w:pPr>
            <w:r w:rsidRPr="00930C6D">
              <w:rPr>
                <w:rFonts w:ascii="Arial Narrow" w:hAnsi="Arial Narrow"/>
                <w:sz w:val="16"/>
                <w:szCs w:val="20"/>
              </w:rPr>
              <w:t>milton.ordonez@imss.gob.mx</w:t>
            </w:r>
          </w:p>
        </w:tc>
      </w:tr>
      <w:tr w:rsidR="00533394" w:rsidRPr="00930C6D" w14:paraId="2813D080" w14:textId="77777777" w:rsidTr="00AB63E7">
        <w:tc>
          <w:tcPr>
            <w:tcW w:w="2203" w:type="dxa"/>
            <w:vAlign w:val="center"/>
          </w:tcPr>
          <w:p w14:paraId="317FC2BC"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0D5E8263"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COORDINACION AUXILIAR OPERATIVA ADMINISTRATIVA</w:t>
            </w:r>
          </w:p>
        </w:tc>
        <w:tc>
          <w:tcPr>
            <w:tcW w:w="2315" w:type="dxa"/>
            <w:vAlign w:val="center"/>
          </w:tcPr>
          <w:p w14:paraId="7DBCCC81"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4EFE6813"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C.P. Milton Arnulfo Cañedo Lopez</w:t>
            </w:r>
          </w:p>
          <w:p w14:paraId="10EB7A72"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tc>
        <w:tc>
          <w:tcPr>
            <w:tcW w:w="3306" w:type="dxa"/>
            <w:vAlign w:val="center"/>
          </w:tcPr>
          <w:p w14:paraId="34C51D37"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08FE8A7F" w14:textId="77777777" w:rsidR="00533394" w:rsidRPr="00930C6D" w:rsidRDefault="00A039FF" w:rsidP="00533394">
            <w:pPr>
              <w:pStyle w:val="Prrafodelista"/>
              <w:ind w:left="0"/>
              <w:jc w:val="center"/>
              <w:rPr>
                <w:rFonts w:ascii="Arial Narrow" w:eastAsiaTheme="minorEastAsia" w:hAnsi="Arial Narrow"/>
                <w:bCs/>
                <w:sz w:val="16"/>
                <w:szCs w:val="20"/>
                <w:lang w:val="es-ES_tradnl" w:eastAsia="ar-SA"/>
              </w:rPr>
            </w:pPr>
            <w:hyperlink r:id="rId24" w:history="1">
              <w:r w:rsidR="00533394" w:rsidRPr="00930C6D">
                <w:rPr>
                  <w:rFonts w:ascii="Arial Narrow" w:eastAsiaTheme="minorEastAsia" w:hAnsi="Arial Narrow"/>
                  <w:bCs/>
                  <w:sz w:val="16"/>
                  <w:szCs w:val="20"/>
                  <w:lang w:val="es-ES_tradnl" w:eastAsia="ar-SA"/>
                </w:rPr>
                <w:t>milton.canedo@imss.gob.mx</w:t>
              </w:r>
            </w:hyperlink>
            <w:r w:rsidR="00533394" w:rsidRPr="00930C6D">
              <w:rPr>
                <w:rFonts w:ascii="Arial Narrow" w:eastAsiaTheme="minorEastAsia" w:hAnsi="Arial Narrow"/>
                <w:bCs/>
                <w:sz w:val="16"/>
                <w:szCs w:val="20"/>
                <w:lang w:val="es-ES_tradnl" w:eastAsia="ar-SA"/>
              </w:rPr>
              <w:t xml:space="preserve">, </w:t>
            </w:r>
          </w:p>
        </w:tc>
      </w:tr>
    </w:tbl>
    <w:p w14:paraId="1B329857" w14:textId="77777777" w:rsidR="00533394" w:rsidRPr="00362CCF" w:rsidRDefault="00533394" w:rsidP="00533394">
      <w:pPr>
        <w:suppressAutoHyphens/>
        <w:spacing w:after="120"/>
        <w:jc w:val="both"/>
        <w:rPr>
          <w:rFonts w:ascii="Arial Narrow" w:hAnsi="Arial Narrow" w:cs="Arial"/>
          <w:bCs/>
          <w:sz w:val="20"/>
          <w:szCs w:val="20"/>
          <w:lang w:eastAsia="ar-SA"/>
        </w:rPr>
      </w:pPr>
    </w:p>
    <w:p w14:paraId="7F0B1346" w14:textId="77777777" w:rsidR="00533394" w:rsidRPr="00362CCF" w:rsidRDefault="00533394" w:rsidP="00090E02">
      <w:pPr>
        <w:numPr>
          <w:ilvl w:val="0"/>
          <w:numId w:val="25"/>
        </w:numPr>
        <w:suppressAutoHyphens/>
        <w:spacing w:after="120"/>
        <w:jc w:val="both"/>
        <w:rPr>
          <w:rFonts w:ascii="Arial Narrow" w:hAnsi="Arial Narrow" w:cs="Arial"/>
          <w:sz w:val="20"/>
          <w:szCs w:val="20"/>
          <w:lang w:eastAsia="ar-SA"/>
        </w:rPr>
      </w:pPr>
      <w:r w:rsidRPr="00362CCF">
        <w:rPr>
          <w:rFonts w:ascii="Arial Narrow" w:hAnsi="Arial Narrow" w:cs="Arial"/>
          <w:bCs/>
          <w:sz w:val="20"/>
          <w:szCs w:val="20"/>
          <w:lang w:eastAsia="ar-SA"/>
        </w:rPr>
        <w:t>También deberá entregar relación mensual de su facturación, indicando si ya fueron cobradas, si están pendientes, si tienen contra recibo (número y fecha), el motivo y lugar donde se encuentran detenidas, fecha del servicio otorgado en esa factura, número de factura y  motivos por los cuales no se logrado el cobro</w:t>
      </w:r>
      <w:r w:rsidRPr="00362CCF">
        <w:rPr>
          <w:rFonts w:ascii="Arial Narrow" w:hAnsi="Arial Narrow" w:cs="Arial"/>
          <w:sz w:val="20"/>
          <w:szCs w:val="20"/>
          <w:lang w:eastAsia="ar-SA"/>
        </w:rPr>
        <w:t xml:space="preserve">, informe que se deberá enviar cada mes a la Coordinación Auxiliar Operativo Administrativa  y Coordinación de Prevención y Atención a la Salud, Coordinación de Abastecimiento y Equipamiento a los correos: </w:t>
      </w:r>
    </w:p>
    <w:p w14:paraId="66EF642E" w14:textId="77777777" w:rsidR="00533394" w:rsidRPr="00362CCF" w:rsidRDefault="00533394" w:rsidP="00533394">
      <w:pPr>
        <w:suppressAutoHyphens/>
        <w:jc w:val="both"/>
        <w:rPr>
          <w:rFonts w:ascii="Arial Narrow" w:hAnsi="Arial Narrow" w:cs="Arial"/>
          <w:sz w:val="20"/>
          <w:szCs w:val="20"/>
          <w:lang w:eastAsia="ar-SA"/>
        </w:rPr>
      </w:pPr>
    </w:p>
    <w:tbl>
      <w:tblPr>
        <w:tblStyle w:val="Tablaconcuadrcula"/>
        <w:tblW w:w="0" w:type="auto"/>
        <w:tblInd w:w="1230" w:type="dxa"/>
        <w:tblLook w:val="04A0" w:firstRow="1" w:lastRow="0" w:firstColumn="1" w:lastColumn="0" w:noHBand="0" w:noVBand="1"/>
      </w:tblPr>
      <w:tblGrid>
        <w:gridCol w:w="2200"/>
        <w:gridCol w:w="2339"/>
        <w:gridCol w:w="3285"/>
      </w:tblGrid>
      <w:tr w:rsidR="00533394" w:rsidRPr="00930C6D" w14:paraId="6C09E8F1" w14:textId="77777777" w:rsidTr="00533394">
        <w:trPr>
          <w:trHeight w:val="309"/>
        </w:trPr>
        <w:tc>
          <w:tcPr>
            <w:tcW w:w="2260" w:type="dxa"/>
            <w:vAlign w:val="center"/>
          </w:tcPr>
          <w:p w14:paraId="08E32D61"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UNIDAD</w:t>
            </w:r>
          </w:p>
        </w:tc>
        <w:tc>
          <w:tcPr>
            <w:tcW w:w="2444" w:type="dxa"/>
            <w:vAlign w:val="center"/>
          </w:tcPr>
          <w:p w14:paraId="0E508E99"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NOMBRE</w:t>
            </w:r>
          </w:p>
        </w:tc>
        <w:tc>
          <w:tcPr>
            <w:tcW w:w="3354" w:type="dxa"/>
            <w:vAlign w:val="center"/>
          </w:tcPr>
          <w:p w14:paraId="437B4B70"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CORREO</w:t>
            </w:r>
          </w:p>
        </w:tc>
      </w:tr>
      <w:tr w:rsidR="00533394" w:rsidRPr="00930C6D" w14:paraId="208B2134" w14:textId="77777777" w:rsidTr="00533394">
        <w:trPr>
          <w:trHeight w:val="342"/>
        </w:trPr>
        <w:tc>
          <w:tcPr>
            <w:tcW w:w="2260" w:type="dxa"/>
            <w:vAlign w:val="center"/>
          </w:tcPr>
          <w:p w14:paraId="533A5CE9"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H.G.R./M.F. No.01</w:t>
            </w:r>
          </w:p>
        </w:tc>
        <w:tc>
          <w:tcPr>
            <w:tcW w:w="2444" w:type="dxa"/>
            <w:vAlign w:val="center"/>
          </w:tcPr>
          <w:p w14:paraId="010B3E20"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M.E. Roberto Gonzalez Carcaño</w:t>
            </w:r>
          </w:p>
          <w:p w14:paraId="275AFF2F"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C.P. Oscar Cabañas López</w:t>
            </w:r>
          </w:p>
        </w:tc>
        <w:tc>
          <w:tcPr>
            <w:tcW w:w="3354" w:type="dxa"/>
            <w:vAlign w:val="center"/>
          </w:tcPr>
          <w:p w14:paraId="68FC7255" w14:textId="77777777" w:rsidR="00533394" w:rsidRPr="00930C6D" w:rsidRDefault="00A039FF" w:rsidP="00533394">
            <w:pPr>
              <w:pStyle w:val="Prrafodelista"/>
              <w:ind w:left="0"/>
              <w:jc w:val="center"/>
              <w:rPr>
                <w:rFonts w:ascii="Arial Narrow" w:eastAsiaTheme="minorEastAsia" w:hAnsi="Arial Narrow"/>
                <w:bCs/>
                <w:sz w:val="16"/>
                <w:szCs w:val="20"/>
                <w:lang w:val="es-ES_tradnl" w:eastAsia="ar-SA"/>
              </w:rPr>
            </w:pPr>
            <w:hyperlink r:id="rId25" w:history="1">
              <w:r w:rsidR="00533394" w:rsidRPr="00930C6D">
                <w:rPr>
                  <w:rStyle w:val="Hipervnculo"/>
                  <w:rFonts w:ascii="Arial Narrow" w:eastAsiaTheme="minorEastAsia" w:hAnsi="Arial Narrow"/>
                  <w:sz w:val="16"/>
                  <w:szCs w:val="20"/>
                </w:rPr>
                <w:t>droberto.gonzalezca@imss.gob.mx</w:t>
              </w:r>
            </w:hyperlink>
          </w:p>
          <w:p w14:paraId="37BB1E6E"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oscar.cabanas@imss.gob.mx</w:t>
            </w:r>
          </w:p>
        </w:tc>
      </w:tr>
      <w:tr w:rsidR="00533394" w:rsidRPr="00930C6D" w14:paraId="39BCF86F" w14:textId="77777777" w:rsidTr="00533394">
        <w:trPr>
          <w:trHeight w:val="342"/>
        </w:trPr>
        <w:tc>
          <w:tcPr>
            <w:tcW w:w="2260" w:type="dxa"/>
          </w:tcPr>
          <w:p w14:paraId="1485870F"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HGZ/MF No. 5</w:t>
            </w:r>
          </w:p>
        </w:tc>
        <w:tc>
          <w:tcPr>
            <w:tcW w:w="2444" w:type="dxa"/>
            <w:vAlign w:val="center"/>
          </w:tcPr>
          <w:p w14:paraId="619B02A5" w14:textId="77777777" w:rsidR="00533394" w:rsidRPr="00930C6D" w:rsidRDefault="00533394" w:rsidP="00533394">
            <w:pPr>
              <w:spacing w:line="276" w:lineRule="auto"/>
              <w:rPr>
                <w:rFonts w:ascii="Arial Narrow" w:hAnsi="Arial Narrow" w:cs="Arial"/>
                <w:bCs/>
                <w:sz w:val="16"/>
                <w:szCs w:val="20"/>
                <w:lang w:eastAsia="ar-SA"/>
              </w:rPr>
            </w:pPr>
            <w:r w:rsidRPr="00930C6D">
              <w:rPr>
                <w:rFonts w:ascii="Arial Narrow" w:hAnsi="Arial Narrow" w:cs="Arial"/>
                <w:bCs/>
                <w:sz w:val="16"/>
                <w:szCs w:val="20"/>
                <w:lang w:eastAsia="ar-SA"/>
              </w:rPr>
              <w:t>M.E. Minetteh Yolisma Garcia Posada</w:t>
            </w:r>
          </w:p>
          <w:p w14:paraId="12C156A0"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 xml:space="preserve"> C.P. Gustavo Castrejon Martinez</w:t>
            </w:r>
          </w:p>
        </w:tc>
        <w:tc>
          <w:tcPr>
            <w:tcW w:w="3354" w:type="dxa"/>
            <w:vAlign w:val="center"/>
          </w:tcPr>
          <w:p w14:paraId="1E24F412" w14:textId="77777777" w:rsidR="00533394" w:rsidRPr="00930C6D" w:rsidRDefault="00A039FF" w:rsidP="00533394">
            <w:pPr>
              <w:pStyle w:val="Prrafodelista"/>
              <w:ind w:left="0"/>
              <w:jc w:val="center"/>
              <w:rPr>
                <w:rFonts w:ascii="Arial Narrow" w:hAnsi="Arial Narrow"/>
                <w:sz w:val="16"/>
                <w:szCs w:val="20"/>
              </w:rPr>
            </w:pPr>
            <w:hyperlink r:id="rId26" w:history="1">
              <w:r w:rsidR="00533394" w:rsidRPr="00930C6D">
                <w:rPr>
                  <w:rStyle w:val="Hipervnculo"/>
                  <w:rFonts w:ascii="Arial Narrow" w:eastAsiaTheme="minorEastAsia" w:hAnsi="Arial Narrow"/>
                  <w:sz w:val="16"/>
                  <w:szCs w:val="20"/>
                </w:rPr>
                <w:t>minetteh.garcia@imss.gob.mx</w:t>
              </w:r>
            </w:hyperlink>
            <w:r w:rsidR="00533394" w:rsidRPr="00930C6D">
              <w:rPr>
                <w:rFonts w:ascii="Arial Narrow" w:hAnsi="Arial Narrow"/>
                <w:sz w:val="16"/>
                <w:szCs w:val="20"/>
              </w:rPr>
              <w:t xml:space="preserve"> </w:t>
            </w:r>
          </w:p>
          <w:p w14:paraId="0AB41602" w14:textId="77777777" w:rsidR="00533394" w:rsidRPr="00930C6D" w:rsidRDefault="00A039FF" w:rsidP="00533394">
            <w:pPr>
              <w:pStyle w:val="Prrafodelista"/>
              <w:ind w:left="0"/>
              <w:jc w:val="center"/>
              <w:rPr>
                <w:rFonts w:ascii="Arial Narrow" w:hAnsi="Arial Narrow"/>
                <w:sz w:val="16"/>
                <w:szCs w:val="20"/>
              </w:rPr>
            </w:pPr>
            <w:hyperlink r:id="rId27" w:history="1">
              <w:r w:rsidR="00533394" w:rsidRPr="00930C6D">
                <w:rPr>
                  <w:rStyle w:val="Hipervnculo"/>
                  <w:rFonts w:ascii="Arial Narrow" w:eastAsiaTheme="minorEastAsia" w:hAnsi="Arial Narrow"/>
                  <w:sz w:val="16"/>
                  <w:szCs w:val="20"/>
                </w:rPr>
                <w:t>Gustavo.castrejonm@imss.gob.mx</w:t>
              </w:r>
            </w:hyperlink>
          </w:p>
        </w:tc>
      </w:tr>
      <w:tr w:rsidR="00533394" w:rsidRPr="00930C6D" w14:paraId="59984F6E" w14:textId="77777777" w:rsidTr="00533394">
        <w:trPr>
          <w:trHeight w:val="342"/>
        </w:trPr>
        <w:tc>
          <w:tcPr>
            <w:tcW w:w="2260" w:type="dxa"/>
          </w:tcPr>
          <w:p w14:paraId="21938C86"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hAnsi="Arial Narrow"/>
                <w:sz w:val="16"/>
                <w:szCs w:val="20"/>
              </w:rPr>
              <w:t>HGZ/MF No. 7</w:t>
            </w:r>
          </w:p>
        </w:tc>
        <w:tc>
          <w:tcPr>
            <w:tcW w:w="2444" w:type="dxa"/>
            <w:vAlign w:val="center"/>
          </w:tcPr>
          <w:p w14:paraId="3482AE1F" w14:textId="77777777" w:rsidR="00533394" w:rsidRPr="00930C6D" w:rsidRDefault="00533394" w:rsidP="00533394">
            <w:pPr>
              <w:spacing w:line="276" w:lineRule="auto"/>
              <w:rPr>
                <w:rFonts w:ascii="Arial Narrow" w:hAnsi="Arial Narrow" w:cs="Arial"/>
                <w:bCs/>
                <w:sz w:val="16"/>
                <w:szCs w:val="20"/>
                <w:lang w:eastAsia="ar-SA"/>
              </w:rPr>
            </w:pPr>
            <w:r w:rsidRPr="00930C6D">
              <w:rPr>
                <w:rFonts w:ascii="Arial Narrow" w:hAnsi="Arial Narrow" w:cs="Arial"/>
                <w:bCs/>
                <w:sz w:val="16"/>
                <w:szCs w:val="20"/>
                <w:lang w:eastAsia="ar-SA"/>
              </w:rPr>
              <w:t>M.E. David Estrada Garcia</w:t>
            </w:r>
          </w:p>
          <w:p w14:paraId="145EB301" w14:textId="77777777" w:rsidR="00533394" w:rsidRPr="00930C6D" w:rsidRDefault="00533394" w:rsidP="00533394">
            <w:pPr>
              <w:pStyle w:val="Prrafodelista"/>
              <w:ind w:left="0"/>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 xml:space="preserve"> C. Milton Ramsés Ordoñez Arellano</w:t>
            </w:r>
          </w:p>
        </w:tc>
        <w:tc>
          <w:tcPr>
            <w:tcW w:w="3354" w:type="dxa"/>
            <w:vAlign w:val="center"/>
          </w:tcPr>
          <w:p w14:paraId="1005FBBE" w14:textId="77777777" w:rsidR="00533394" w:rsidRPr="00930C6D" w:rsidRDefault="00A039FF" w:rsidP="00533394">
            <w:pPr>
              <w:pStyle w:val="Prrafodelista"/>
              <w:ind w:left="0"/>
              <w:jc w:val="center"/>
              <w:rPr>
                <w:rFonts w:ascii="Arial Narrow" w:hAnsi="Arial Narrow"/>
                <w:sz w:val="16"/>
                <w:szCs w:val="20"/>
              </w:rPr>
            </w:pPr>
            <w:hyperlink r:id="rId28" w:history="1">
              <w:r w:rsidR="00533394" w:rsidRPr="00930C6D">
                <w:rPr>
                  <w:rStyle w:val="Hipervnculo"/>
                  <w:rFonts w:ascii="Arial Narrow" w:eastAsiaTheme="minorEastAsia" w:hAnsi="Arial Narrow"/>
                  <w:sz w:val="16"/>
                  <w:szCs w:val="20"/>
                </w:rPr>
                <w:t>david.estradag@imss.gob.mx</w:t>
              </w:r>
            </w:hyperlink>
          </w:p>
          <w:p w14:paraId="50975B59" w14:textId="77777777" w:rsidR="00533394" w:rsidRPr="00930C6D" w:rsidRDefault="00533394" w:rsidP="00533394">
            <w:pPr>
              <w:pStyle w:val="Prrafodelista"/>
              <w:ind w:left="0"/>
              <w:jc w:val="center"/>
              <w:rPr>
                <w:rFonts w:ascii="Arial Narrow" w:hAnsi="Arial Narrow"/>
                <w:sz w:val="16"/>
                <w:szCs w:val="20"/>
              </w:rPr>
            </w:pPr>
            <w:r w:rsidRPr="00930C6D">
              <w:rPr>
                <w:rFonts w:ascii="Arial Narrow" w:hAnsi="Arial Narrow"/>
                <w:sz w:val="16"/>
                <w:szCs w:val="20"/>
              </w:rPr>
              <w:t>milton.ordonez@imss.gob.mx</w:t>
            </w:r>
          </w:p>
        </w:tc>
      </w:tr>
      <w:tr w:rsidR="00533394" w:rsidRPr="00930C6D" w14:paraId="2D22693A" w14:textId="77777777" w:rsidTr="00533394">
        <w:tc>
          <w:tcPr>
            <w:tcW w:w="2260" w:type="dxa"/>
            <w:vAlign w:val="center"/>
          </w:tcPr>
          <w:p w14:paraId="432C1098"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0C8564B3"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COORDINACION AUXILIAR OPERATIVA ADMINISTRATIVA</w:t>
            </w:r>
          </w:p>
        </w:tc>
        <w:tc>
          <w:tcPr>
            <w:tcW w:w="2444" w:type="dxa"/>
            <w:vAlign w:val="center"/>
          </w:tcPr>
          <w:p w14:paraId="7474D375"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40E124B1"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r w:rsidRPr="00930C6D">
              <w:rPr>
                <w:rFonts w:ascii="Arial Narrow" w:eastAsiaTheme="minorEastAsia" w:hAnsi="Arial Narrow"/>
                <w:bCs/>
                <w:sz w:val="16"/>
                <w:szCs w:val="20"/>
                <w:lang w:val="es-ES_tradnl" w:eastAsia="ar-SA"/>
              </w:rPr>
              <w:t>C.P. Milton Arnulfo Cañedo Lopez</w:t>
            </w:r>
          </w:p>
          <w:p w14:paraId="18497770"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tc>
        <w:tc>
          <w:tcPr>
            <w:tcW w:w="3354" w:type="dxa"/>
            <w:vAlign w:val="center"/>
          </w:tcPr>
          <w:p w14:paraId="5577D50F" w14:textId="77777777" w:rsidR="00533394" w:rsidRPr="00930C6D" w:rsidRDefault="00533394" w:rsidP="00533394">
            <w:pPr>
              <w:pStyle w:val="Prrafodelista"/>
              <w:ind w:left="0"/>
              <w:jc w:val="center"/>
              <w:rPr>
                <w:rFonts w:ascii="Arial Narrow" w:eastAsiaTheme="minorEastAsia" w:hAnsi="Arial Narrow"/>
                <w:bCs/>
                <w:sz w:val="16"/>
                <w:szCs w:val="20"/>
                <w:lang w:val="es-ES_tradnl" w:eastAsia="ar-SA"/>
              </w:rPr>
            </w:pPr>
          </w:p>
          <w:p w14:paraId="71358453" w14:textId="77777777" w:rsidR="00533394" w:rsidRPr="00930C6D" w:rsidRDefault="00A039FF" w:rsidP="00533394">
            <w:pPr>
              <w:pStyle w:val="Prrafodelista"/>
              <w:ind w:left="0"/>
              <w:jc w:val="center"/>
              <w:rPr>
                <w:rFonts w:ascii="Arial Narrow" w:eastAsiaTheme="minorEastAsia" w:hAnsi="Arial Narrow"/>
                <w:bCs/>
                <w:sz w:val="16"/>
                <w:szCs w:val="20"/>
                <w:lang w:val="es-ES_tradnl" w:eastAsia="ar-SA"/>
              </w:rPr>
            </w:pPr>
            <w:hyperlink r:id="rId29" w:history="1">
              <w:r w:rsidR="00533394" w:rsidRPr="00930C6D">
                <w:rPr>
                  <w:rFonts w:ascii="Arial Narrow" w:eastAsiaTheme="minorEastAsia" w:hAnsi="Arial Narrow"/>
                  <w:bCs/>
                  <w:sz w:val="16"/>
                  <w:szCs w:val="20"/>
                  <w:lang w:val="es-ES_tradnl" w:eastAsia="ar-SA"/>
                </w:rPr>
                <w:t>milton.canedo@imss.gob.mx</w:t>
              </w:r>
            </w:hyperlink>
            <w:r w:rsidR="00533394" w:rsidRPr="00930C6D">
              <w:rPr>
                <w:rFonts w:ascii="Arial Narrow" w:eastAsiaTheme="minorEastAsia" w:hAnsi="Arial Narrow"/>
                <w:bCs/>
                <w:sz w:val="16"/>
                <w:szCs w:val="20"/>
                <w:lang w:val="es-ES_tradnl" w:eastAsia="ar-SA"/>
              </w:rPr>
              <w:t xml:space="preserve">, </w:t>
            </w:r>
          </w:p>
        </w:tc>
      </w:tr>
    </w:tbl>
    <w:p w14:paraId="1C2BA054" w14:textId="77777777" w:rsidR="00533394" w:rsidRPr="00362CCF" w:rsidRDefault="00533394" w:rsidP="00533394">
      <w:pPr>
        <w:suppressAutoHyphens/>
        <w:jc w:val="both"/>
        <w:rPr>
          <w:rFonts w:ascii="Arial Narrow" w:hAnsi="Arial Narrow" w:cs="Arial"/>
          <w:sz w:val="20"/>
          <w:szCs w:val="20"/>
          <w:lang w:eastAsia="ar-SA"/>
        </w:rPr>
      </w:pPr>
    </w:p>
    <w:p w14:paraId="50B26A37" w14:textId="77777777" w:rsidR="00533394" w:rsidRPr="00362CCF" w:rsidRDefault="00533394" w:rsidP="00533394">
      <w:pPr>
        <w:suppressAutoHyphens/>
        <w:jc w:val="both"/>
        <w:rPr>
          <w:rFonts w:ascii="Arial Narrow" w:hAnsi="Arial Narrow" w:cs="Arial"/>
          <w:b/>
          <w:sz w:val="20"/>
          <w:szCs w:val="20"/>
          <w:lang w:eastAsia="ar-SA"/>
        </w:rPr>
      </w:pPr>
    </w:p>
    <w:p w14:paraId="67A1A68E" w14:textId="77777777" w:rsidR="00533394" w:rsidRPr="00362CCF" w:rsidRDefault="00533394" w:rsidP="00533394">
      <w:pPr>
        <w:suppressAutoHyphens/>
        <w:jc w:val="both"/>
        <w:rPr>
          <w:rFonts w:ascii="Arial Narrow" w:hAnsi="Arial Narrow" w:cs="Arial"/>
          <w:bCs/>
          <w:sz w:val="20"/>
          <w:szCs w:val="20"/>
          <w:lang w:eastAsia="ar-SA"/>
        </w:rPr>
      </w:pPr>
      <w:r w:rsidRPr="00362CCF">
        <w:rPr>
          <w:rFonts w:ascii="Arial Narrow" w:hAnsi="Arial Narrow" w:cs="Arial"/>
          <w:bCs/>
          <w:sz w:val="20"/>
          <w:szCs w:val="20"/>
          <w:lang w:eastAsia="ar-SA"/>
        </w:rPr>
        <w:t>Así mismo el proveedor deberá realizar un reporte de cirugías realizadas por Hospital y Turno en apego al Anexo T-12 (T-DOCE)</w:t>
      </w:r>
    </w:p>
    <w:p w14:paraId="3F7F88FA" w14:textId="77777777" w:rsidR="00533394" w:rsidRPr="00362CCF" w:rsidRDefault="00533394" w:rsidP="00533394">
      <w:pPr>
        <w:suppressAutoHyphens/>
        <w:jc w:val="both"/>
        <w:rPr>
          <w:rFonts w:ascii="Arial Narrow" w:hAnsi="Arial Narrow" w:cs="Arial"/>
          <w:bCs/>
          <w:sz w:val="20"/>
          <w:szCs w:val="20"/>
          <w:lang w:eastAsia="ar-SA"/>
        </w:rPr>
      </w:pPr>
    </w:p>
    <w:p w14:paraId="1EAB828B" w14:textId="77777777" w:rsidR="00A613CE" w:rsidRPr="00362CCF" w:rsidRDefault="00A613CE" w:rsidP="00533394">
      <w:pPr>
        <w:suppressAutoHyphens/>
        <w:jc w:val="both"/>
        <w:rPr>
          <w:rFonts w:ascii="Arial Narrow" w:hAnsi="Arial Narrow" w:cs="Arial"/>
          <w:bCs/>
          <w:sz w:val="20"/>
          <w:szCs w:val="20"/>
          <w:lang w:eastAsia="ar-SA"/>
        </w:rPr>
      </w:pPr>
    </w:p>
    <w:p w14:paraId="1AB6AE2C" w14:textId="77777777" w:rsidR="00533394" w:rsidRPr="00362CCF" w:rsidRDefault="00533394" w:rsidP="00533394">
      <w:pPr>
        <w:autoSpaceDE w:val="0"/>
        <w:autoSpaceDN w:val="0"/>
        <w:adjustRightInd w:val="0"/>
        <w:jc w:val="both"/>
        <w:rPr>
          <w:rFonts w:ascii="Arial Narrow" w:hAnsi="Arial Narrow" w:cs="Arial"/>
          <w:b/>
          <w:bCs/>
          <w:sz w:val="20"/>
          <w:szCs w:val="20"/>
          <w:lang w:eastAsia="ar-SA"/>
        </w:rPr>
      </w:pPr>
      <w:r w:rsidRPr="00362CCF">
        <w:rPr>
          <w:rFonts w:ascii="Arial Narrow" w:hAnsi="Arial Narrow" w:cs="Arial"/>
          <w:b/>
          <w:bCs/>
          <w:sz w:val="20"/>
          <w:szCs w:val="20"/>
          <w:lang w:eastAsia="ar-SA"/>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6D448F2B" w14:textId="77777777" w:rsidR="00533394" w:rsidRPr="00362CCF" w:rsidRDefault="00533394" w:rsidP="00533394">
      <w:pPr>
        <w:suppressAutoHyphens/>
        <w:jc w:val="both"/>
        <w:rPr>
          <w:rFonts w:ascii="Arial Narrow" w:hAnsi="Arial Narrow" w:cs="Arial"/>
          <w:b/>
          <w:sz w:val="20"/>
          <w:szCs w:val="20"/>
          <w:lang w:eastAsia="ar-SA"/>
        </w:rPr>
      </w:pPr>
    </w:p>
    <w:p w14:paraId="7A3565DF" w14:textId="77777777" w:rsidR="00533394" w:rsidRPr="00362CCF" w:rsidRDefault="00533394" w:rsidP="00533394">
      <w:pPr>
        <w:spacing w:line="240" w:lineRule="atLeast"/>
        <w:jc w:val="both"/>
        <w:rPr>
          <w:rFonts w:ascii="Arial Narrow" w:hAnsi="Arial Narrow" w:cs="Arial"/>
          <w:sz w:val="20"/>
          <w:szCs w:val="20"/>
        </w:rPr>
      </w:pPr>
    </w:p>
    <w:p w14:paraId="6D920296" w14:textId="77777777" w:rsidR="00533394" w:rsidRPr="00362CCF" w:rsidRDefault="00533394" w:rsidP="00533394">
      <w:pPr>
        <w:tabs>
          <w:tab w:val="left" w:pos="-284"/>
          <w:tab w:val="left" w:pos="9498"/>
        </w:tabs>
        <w:spacing w:line="240" w:lineRule="atLeast"/>
        <w:jc w:val="both"/>
        <w:rPr>
          <w:rFonts w:ascii="Arial Narrow" w:hAnsi="Arial Narrow" w:cs="Arial"/>
          <w:b/>
          <w:sz w:val="20"/>
          <w:szCs w:val="20"/>
        </w:rPr>
      </w:pPr>
      <w:r w:rsidRPr="00362CCF">
        <w:rPr>
          <w:rFonts w:ascii="Arial Narrow" w:hAnsi="Arial Narrow" w:cs="Arial"/>
          <w:b/>
          <w:sz w:val="20"/>
          <w:szCs w:val="20"/>
        </w:rPr>
        <w:t>1. CONDICIONES GENERALES MINIMAS OSTEOSINTESIS BIENES</w:t>
      </w:r>
    </w:p>
    <w:p w14:paraId="157A27F6" w14:textId="77777777" w:rsidR="00533394" w:rsidRPr="00362CCF" w:rsidRDefault="00533394" w:rsidP="00533394">
      <w:pPr>
        <w:spacing w:line="240" w:lineRule="atLeast"/>
        <w:ind w:firstLine="708"/>
        <w:jc w:val="both"/>
        <w:rPr>
          <w:rFonts w:ascii="Arial Narrow" w:hAnsi="Arial Narrow" w:cs="Arial"/>
          <w:sz w:val="20"/>
          <w:szCs w:val="20"/>
        </w:rPr>
      </w:pPr>
    </w:p>
    <w:p w14:paraId="0A5BB866"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N.</w:t>
      </w:r>
      <w:r w:rsidRPr="00362CCF">
        <w:rPr>
          <w:rFonts w:ascii="Arial Narrow" w:hAnsi="Arial Narrow"/>
          <w:sz w:val="20"/>
          <w:szCs w:val="20"/>
          <w:lang w:val="es-MX"/>
        </w:rPr>
        <w:tab/>
        <w:t>Descripción amplia y detallada de los bienes ofertados, cumpliendo estrictamente con lo señalado en  este Anexo Técnico  y ofertando la totalidad de los conceptos solicitados, el cual forma parte de este Anexo.</w:t>
      </w:r>
    </w:p>
    <w:p w14:paraId="7BBDE516"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O.</w:t>
      </w:r>
      <w:r w:rsidRPr="00362CCF">
        <w:rPr>
          <w:rFonts w:ascii="Arial Narrow" w:hAnsi="Arial Narrow"/>
          <w:sz w:val="20"/>
          <w:szCs w:val="20"/>
          <w:lang w:val="es-MX"/>
        </w:rPr>
        <w:tab/>
        <w:t>Los bienes  requieren la presentación de anexos técnicos, folletos, catálogos y/o fotografías, instructivos o manuales de uso para corroborar las especificaciones, características y calidad de los mismos, en idioma español.</w:t>
      </w:r>
    </w:p>
    <w:p w14:paraId="3F0A7A7F"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P.</w:t>
      </w:r>
      <w:r w:rsidRPr="00362CCF">
        <w:rPr>
          <w:rFonts w:ascii="Arial Narrow" w:hAnsi="Arial Narrow"/>
          <w:sz w:val="20"/>
          <w:szCs w:val="20"/>
          <w:lang w:val="es-MX"/>
        </w:rPr>
        <w:tab/>
        <w:t>En caso de distribuidores deberá entregar carta del fabricante, en papel membretado y con firma autógrafa del mismo, en la que este manifieste respaldar la proposición técnica que se presente, por las claves en las que este participando, conforme al anexo T-11 (T-once); el original debe presentarse  en original al momento de formalizar el contrato.</w:t>
      </w:r>
    </w:p>
    <w:p w14:paraId="100A3D92"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Q.</w:t>
      </w:r>
      <w:r w:rsidRPr="00362CCF">
        <w:rPr>
          <w:rFonts w:ascii="Arial Narrow" w:hAnsi="Arial Narrow"/>
          <w:sz w:val="20"/>
          <w:szCs w:val="20"/>
          <w:lang w:val="es-MX"/>
        </w:rPr>
        <w:tab/>
        <w:t xml:space="preserve">El proveedor deberá entregar el material para cirugías programadas con una anticipación máximo de 24 horas; siendo responsabilidad del proveedor, la coordinación de la misma con el área encargada. Se solicita el suministro de las claves de material de osteosíntesis y endoprótesis de acuerdo al listado de material requerido que se señalan en el Anexo T-14 ( T-catorce) y de acuerdo al Método Especifico Anexo T-15 (T-Quince) </w:t>
      </w:r>
    </w:p>
    <w:p w14:paraId="73E8BEF0"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R.</w:t>
      </w:r>
      <w:r w:rsidRPr="00362CCF">
        <w:rPr>
          <w:rFonts w:ascii="Arial Narrow" w:hAnsi="Arial Narrow"/>
          <w:sz w:val="20"/>
          <w:szCs w:val="20"/>
          <w:lang w:val="es-MX"/>
        </w:rPr>
        <w:tab/>
        <w:t>En caso de cirugías no programadas (urgencias) el proveedor deberá entregar el material en un plazo máximo de 4 horas.</w:t>
      </w:r>
    </w:p>
    <w:p w14:paraId="42F1E02B"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S.</w:t>
      </w:r>
      <w:r w:rsidRPr="00362CCF">
        <w:rPr>
          <w:rFonts w:ascii="Arial Narrow" w:hAnsi="Arial Narrow"/>
          <w:sz w:val="20"/>
          <w:szCs w:val="20"/>
          <w:lang w:val="es-MX"/>
        </w:rPr>
        <w:tab/>
        <w:t>Los insumos y componentes para la realización de los procedimientos, deberán ser entregados en su empaque original o bien, en un recipiente proporcionado por el proveedor, que permita la identificación fácil y rápida de cada implante, para su protección y esterilización.</w:t>
      </w:r>
    </w:p>
    <w:p w14:paraId="5431A983"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T.</w:t>
      </w:r>
      <w:r w:rsidRPr="00362CCF">
        <w:rPr>
          <w:rFonts w:ascii="Arial Narrow" w:hAnsi="Arial Narrow"/>
          <w:sz w:val="20"/>
          <w:szCs w:val="20"/>
          <w:lang w:val="es-MX"/>
        </w:rPr>
        <w:tab/>
        <w:t>El Instituto, por conducto de cada una de las Unidades Médicas y Hospitalarias, podrá solicitar, el canje o devolución de las claves  proporcionadas por el proveedor, que presenten defectos a simple vista, o se detecten en forma posterior vicios ocultos, debiendo notificar al proveedor dentro del periodo de 1 (un) día al momento en que se haya percatado del vicio o defecto, turnando copia del comunicado mediante el cual soliciten al proveedor el canje, al Departamento de Adquisición de Bienes y Contratación de Servicios y de igual forma comunicarán al citado departamento la fecha en que se llevó a cabo el canje correspondiente.</w:t>
      </w:r>
    </w:p>
    <w:p w14:paraId="1040E2E8"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lastRenderedPageBreak/>
        <w:t>U.</w:t>
      </w:r>
      <w:r w:rsidRPr="00362CCF">
        <w:rPr>
          <w:rFonts w:ascii="Arial Narrow" w:hAnsi="Arial Narrow"/>
          <w:sz w:val="20"/>
          <w:szCs w:val="20"/>
          <w:lang w:val="es-MX"/>
        </w:rPr>
        <w:tab/>
        <w:t>Todos los gastos que se generen por motivo del canje o devolución, correrán por cuenta del proveedor, previa notificación del Instituto.</w:t>
      </w:r>
    </w:p>
    <w:p w14:paraId="244D895E"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V.</w:t>
      </w:r>
      <w:r w:rsidRPr="00362CCF">
        <w:rPr>
          <w:rFonts w:ascii="Arial Narrow" w:hAnsi="Arial Narrow"/>
          <w:sz w:val="20"/>
          <w:szCs w:val="20"/>
          <w:lang w:val="es-MX"/>
        </w:rPr>
        <w:tab/>
        <w:t xml:space="preserve">El proveedor deberá reponer las claves sujetos a canje o devolución, en un plazo que no excederá de un día,  contado a partir de la fecha de su notificación. </w:t>
      </w:r>
    </w:p>
    <w:p w14:paraId="4D9B9FA2"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W.</w:t>
      </w:r>
      <w:r w:rsidRPr="00362CCF">
        <w:rPr>
          <w:rFonts w:ascii="Arial Narrow" w:hAnsi="Arial Narrow"/>
          <w:sz w:val="20"/>
          <w:szCs w:val="20"/>
          <w:lang w:val="es-MX"/>
        </w:rPr>
        <w:tab/>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6647E470"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X.</w:t>
      </w:r>
      <w:r w:rsidRPr="00362CCF">
        <w:rPr>
          <w:rFonts w:ascii="Arial Narrow" w:hAnsi="Arial Narrow"/>
          <w:sz w:val="20"/>
          <w:szCs w:val="20"/>
          <w:lang w:val="es-MX"/>
        </w:rPr>
        <w:tab/>
        <w:t>El licitante deberá entregar un listado que contenga los nombres del personal responsable por parte de la empresa con nombre completo, correo electrónico teléfono fijo y móvil en caso de contingencia o problema con respecto a los bienes  contratado para poder ser contactados por personal de IMS S con el fin de promover la resolución de dudas o problemas inherentes a lo contratado. Solicitando que dicho listado se actualice por la empresa en caso de tener modificación con respecto a su personal y/o datos ahí anotados.</w:t>
      </w:r>
    </w:p>
    <w:p w14:paraId="6F138DAD" w14:textId="77777777" w:rsidR="00533394" w:rsidRPr="00362CCF" w:rsidRDefault="00533394" w:rsidP="00533394">
      <w:pPr>
        <w:jc w:val="both"/>
        <w:rPr>
          <w:rFonts w:ascii="Arial Narrow" w:hAnsi="Arial Narrow"/>
          <w:sz w:val="20"/>
          <w:szCs w:val="20"/>
          <w:lang w:val="es-MX"/>
        </w:rPr>
      </w:pPr>
      <w:r w:rsidRPr="00362CCF">
        <w:rPr>
          <w:rFonts w:ascii="Arial Narrow" w:hAnsi="Arial Narrow"/>
          <w:sz w:val="20"/>
          <w:szCs w:val="20"/>
          <w:lang w:val="es-MX"/>
        </w:rPr>
        <w:t>Y.  Los insumos sustitutos de hueso, xenoinjerto o sustituto de hueso heterologo de hueso y alambre, agujas, agujas roscadas, schanz, steinman y brocas. Todas las claves por sistema deberán ser de la misma marca y ser compatibles entre sí, para no tener complicaciones durante el procedimiento quirúrgico.</w:t>
      </w:r>
    </w:p>
    <w:p w14:paraId="34BBC0D9" w14:textId="77777777" w:rsidR="00A613CE" w:rsidRPr="00362CCF" w:rsidRDefault="00A613CE" w:rsidP="00533394">
      <w:pPr>
        <w:jc w:val="both"/>
        <w:rPr>
          <w:rFonts w:ascii="Arial Narrow" w:hAnsi="Arial Narrow"/>
          <w:sz w:val="20"/>
          <w:szCs w:val="20"/>
          <w:lang w:val="es-MX"/>
        </w:rPr>
      </w:pPr>
    </w:p>
    <w:p w14:paraId="5C2F22C0" w14:textId="77777777" w:rsidR="00533394" w:rsidRDefault="00533394" w:rsidP="00533394">
      <w:pPr>
        <w:tabs>
          <w:tab w:val="left" w:pos="709"/>
          <w:tab w:val="left" w:pos="4860"/>
        </w:tabs>
        <w:suppressAutoHyphens/>
        <w:spacing w:line="240" w:lineRule="atLeast"/>
        <w:ind w:left="644"/>
        <w:jc w:val="both"/>
        <w:rPr>
          <w:rFonts w:ascii="Arial Narrow" w:hAnsi="Arial Narrow" w:cs="Arial"/>
          <w:sz w:val="20"/>
          <w:szCs w:val="20"/>
        </w:rPr>
      </w:pPr>
    </w:p>
    <w:p w14:paraId="1755182A" w14:textId="77777777" w:rsidR="00533394" w:rsidRPr="00362CCF" w:rsidRDefault="00533394" w:rsidP="00090E02">
      <w:pPr>
        <w:pStyle w:val="Prrafodelista"/>
        <w:numPr>
          <w:ilvl w:val="1"/>
          <w:numId w:val="32"/>
        </w:numPr>
        <w:tabs>
          <w:tab w:val="left" w:pos="-284"/>
          <w:tab w:val="left" w:pos="9498"/>
        </w:tabs>
        <w:suppressAutoHyphens/>
        <w:overflowPunct w:val="0"/>
        <w:autoSpaceDE w:val="0"/>
        <w:spacing w:before="120" w:after="0" w:line="240" w:lineRule="atLeast"/>
        <w:ind w:right="51"/>
        <w:contextualSpacing w:val="0"/>
        <w:jc w:val="both"/>
        <w:textAlignment w:val="baseline"/>
        <w:rPr>
          <w:rFonts w:ascii="Arial Narrow" w:hAnsi="Arial Narrow"/>
          <w:b/>
          <w:sz w:val="20"/>
          <w:szCs w:val="20"/>
        </w:rPr>
      </w:pPr>
      <w:r w:rsidRPr="00362CCF">
        <w:rPr>
          <w:rFonts w:ascii="Arial Narrow" w:hAnsi="Arial Narrow"/>
          <w:b/>
          <w:sz w:val="20"/>
          <w:szCs w:val="20"/>
        </w:rPr>
        <w:t xml:space="preserve">REGISTRO Y CONTROL DE PROCEDIMIENTOS. </w:t>
      </w:r>
    </w:p>
    <w:p w14:paraId="368CB2C3" w14:textId="77777777" w:rsidR="00533394" w:rsidRPr="00362CCF" w:rsidRDefault="00533394" w:rsidP="00533394">
      <w:pPr>
        <w:tabs>
          <w:tab w:val="left" w:pos="-284"/>
          <w:tab w:val="left" w:pos="9498"/>
        </w:tabs>
        <w:overflowPunct w:val="0"/>
        <w:autoSpaceDE w:val="0"/>
        <w:spacing w:before="120" w:line="240" w:lineRule="atLeast"/>
        <w:ind w:right="51"/>
        <w:jc w:val="both"/>
        <w:textAlignment w:val="baseline"/>
        <w:rPr>
          <w:rFonts w:ascii="Arial Narrow" w:hAnsi="Arial Narrow" w:cs="Arial"/>
          <w:b/>
          <w:sz w:val="20"/>
          <w:szCs w:val="20"/>
        </w:rPr>
      </w:pPr>
    </w:p>
    <w:p w14:paraId="4EB2C2D3" w14:textId="77777777" w:rsidR="00533394" w:rsidRPr="00362CCF" w:rsidRDefault="00533394" w:rsidP="00090E02">
      <w:pPr>
        <w:numPr>
          <w:ilvl w:val="0"/>
          <w:numId w:val="25"/>
        </w:numPr>
        <w:suppressAutoHyphens/>
        <w:spacing w:after="120" w:line="240" w:lineRule="atLeast"/>
        <w:jc w:val="both"/>
        <w:rPr>
          <w:rFonts w:ascii="Arial Narrow" w:hAnsi="Arial Narrow" w:cs="Arial"/>
          <w:bCs/>
          <w:sz w:val="20"/>
          <w:szCs w:val="20"/>
        </w:rPr>
      </w:pPr>
      <w:r w:rsidRPr="00362CCF">
        <w:rPr>
          <w:rFonts w:ascii="Arial Narrow" w:hAnsi="Arial Narrow" w:cs="Arial"/>
          <w:bCs/>
          <w:sz w:val="20"/>
          <w:szCs w:val="20"/>
        </w:rPr>
        <w:t xml:space="preserve">El licitante deberá proporcionar </w:t>
      </w:r>
      <w:r w:rsidRPr="00362CCF">
        <w:rPr>
          <w:rFonts w:ascii="Arial Narrow" w:hAnsi="Arial Narrow" w:cs="Arial"/>
          <w:b/>
          <w:bCs/>
          <w:sz w:val="20"/>
          <w:szCs w:val="20"/>
        </w:rPr>
        <w:t>un registro semanal impreso y electrónico</w:t>
      </w:r>
      <w:r w:rsidRPr="00362CCF">
        <w:rPr>
          <w:rFonts w:ascii="Arial Narrow" w:hAnsi="Arial Narrow" w:cs="Arial"/>
          <w:bCs/>
          <w:sz w:val="20"/>
          <w:szCs w:val="20"/>
        </w:rPr>
        <w:t xml:space="preserve"> sobre, el número y tipo de cirugías realizadas de acuerdo a este Anexo Técnico, indicando fecha de realización, unidad, nombre del paciente, numero de afiliación-agregado, procedimiento realizado, insumos utilizados,  costo unitario con I.V.A. e importe total,  y médico especialista solicitante el cual será entregado a la Subdirección Medica y/o Subdirección Administrativa  de cada unidad, en términos del Anexo T-13, así mismo </w:t>
      </w:r>
      <w:r w:rsidRPr="00362CCF">
        <w:rPr>
          <w:rFonts w:ascii="Arial Narrow" w:hAnsi="Arial Narrow" w:cs="Arial"/>
          <w:b/>
          <w:bCs/>
          <w:sz w:val="20"/>
          <w:szCs w:val="20"/>
        </w:rPr>
        <w:t>deberá entregar la siguiente cédula</w:t>
      </w:r>
      <w:r w:rsidRPr="00362CCF">
        <w:rPr>
          <w:rFonts w:ascii="Arial Narrow" w:hAnsi="Arial Narrow" w:cs="Arial"/>
          <w:bCs/>
          <w:sz w:val="20"/>
          <w:szCs w:val="20"/>
        </w:rPr>
        <w:t>, debiéndola enviar a los corroes descritos.</w:t>
      </w:r>
    </w:p>
    <w:p w14:paraId="3AE8E647" w14:textId="77777777" w:rsidR="00533394" w:rsidRPr="00362CCF" w:rsidRDefault="00533394" w:rsidP="00533394">
      <w:pPr>
        <w:pStyle w:val="Prrafodelista"/>
        <w:spacing w:line="240" w:lineRule="atLeast"/>
        <w:rPr>
          <w:rFonts w:ascii="Arial Narrow" w:hAnsi="Arial Narrow"/>
          <w:b/>
          <w:bCs/>
          <w:sz w:val="20"/>
          <w:szCs w:val="20"/>
        </w:rPr>
      </w:pPr>
      <w:r w:rsidRPr="00362CCF">
        <w:rPr>
          <w:rFonts w:ascii="Arial Narrow" w:hAnsi="Arial Narrow"/>
          <w:sz w:val="20"/>
          <w:szCs w:val="20"/>
        </w:rPr>
        <w:t xml:space="preserve">Reporte que deberá enviar el proveedor de </w:t>
      </w:r>
      <w:r w:rsidRPr="00362CCF">
        <w:rPr>
          <w:rFonts w:ascii="Arial Narrow" w:hAnsi="Arial Narrow"/>
          <w:b/>
          <w:sz w:val="20"/>
          <w:szCs w:val="20"/>
        </w:rPr>
        <w:t xml:space="preserve">forma </w:t>
      </w:r>
      <w:r w:rsidRPr="00362CCF">
        <w:rPr>
          <w:rFonts w:ascii="Arial Narrow" w:hAnsi="Arial Narrow"/>
          <w:b/>
          <w:bCs/>
          <w:sz w:val="20"/>
          <w:szCs w:val="20"/>
        </w:rPr>
        <w:t>semanal en electrónico</w:t>
      </w:r>
    </w:p>
    <w:p w14:paraId="13D71287" w14:textId="77777777" w:rsidR="00533394" w:rsidRPr="00362CCF" w:rsidRDefault="00533394" w:rsidP="00533394">
      <w:pPr>
        <w:pStyle w:val="Prrafodelista"/>
        <w:spacing w:line="240" w:lineRule="atLeast"/>
        <w:rPr>
          <w:rFonts w:ascii="Arial Narrow" w:hAnsi="Arial Narrow"/>
          <w:b/>
          <w:bCs/>
          <w:sz w:val="20"/>
          <w:szCs w:val="20"/>
        </w:rPr>
      </w:pPr>
    </w:p>
    <w:p w14:paraId="30ABE05F" w14:textId="77777777" w:rsidR="00437D06" w:rsidRDefault="00437D06" w:rsidP="00533394">
      <w:pPr>
        <w:pStyle w:val="Prrafodelista"/>
        <w:spacing w:line="240" w:lineRule="atLeast"/>
        <w:rPr>
          <w:rFonts w:ascii="Arial Narrow" w:hAnsi="Arial Narrow"/>
          <w:b/>
          <w:bCs/>
          <w:sz w:val="20"/>
          <w:szCs w:val="20"/>
        </w:rPr>
      </w:pPr>
    </w:p>
    <w:p w14:paraId="2FA061E8" w14:textId="77777777" w:rsidR="00533394" w:rsidRPr="00362CCF" w:rsidRDefault="00533394" w:rsidP="00533394">
      <w:pPr>
        <w:pStyle w:val="Prrafodelista"/>
        <w:spacing w:line="240" w:lineRule="atLeast"/>
        <w:rPr>
          <w:rFonts w:ascii="Arial Narrow" w:hAnsi="Arial Narrow"/>
          <w:b/>
          <w:sz w:val="20"/>
          <w:szCs w:val="20"/>
        </w:rPr>
      </w:pPr>
      <w:r w:rsidRPr="00362CCF">
        <w:rPr>
          <w:rFonts w:ascii="Arial Narrow" w:hAnsi="Arial Narrow"/>
          <w:b/>
          <w:bCs/>
          <w:sz w:val="20"/>
          <w:szCs w:val="20"/>
        </w:rPr>
        <w:t>Informe de Procedimientos Realizados</w:t>
      </w:r>
    </w:p>
    <w:tbl>
      <w:tblPr>
        <w:tblW w:w="0" w:type="auto"/>
        <w:jc w:val="center"/>
        <w:tblCellMar>
          <w:left w:w="70" w:type="dxa"/>
          <w:right w:w="70" w:type="dxa"/>
        </w:tblCellMar>
        <w:tblLook w:val="04A0" w:firstRow="1" w:lastRow="0" w:firstColumn="1" w:lastColumn="0" w:noHBand="0" w:noVBand="1"/>
      </w:tblPr>
      <w:tblGrid>
        <w:gridCol w:w="504"/>
        <w:gridCol w:w="573"/>
        <w:gridCol w:w="497"/>
        <w:gridCol w:w="572"/>
        <w:gridCol w:w="740"/>
        <w:gridCol w:w="553"/>
        <w:gridCol w:w="478"/>
        <w:gridCol w:w="478"/>
        <w:gridCol w:w="566"/>
        <w:gridCol w:w="590"/>
        <w:gridCol w:w="628"/>
        <w:gridCol w:w="859"/>
        <w:gridCol w:w="609"/>
        <w:gridCol w:w="528"/>
        <w:gridCol w:w="803"/>
      </w:tblGrid>
      <w:tr w:rsidR="00533394" w:rsidRPr="00930C6D" w14:paraId="0DA98BB2" w14:textId="77777777" w:rsidTr="00533394">
        <w:trPr>
          <w:trHeight w:val="10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D8BD60"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Unidad Médica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E5D947"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Contrato</w:t>
            </w:r>
          </w:p>
        </w:tc>
        <w:tc>
          <w:tcPr>
            <w:tcW w:w="0" w:type="auto"/>
            <w:tcBorders>
              <w:top w:val="single" w:sz="4" w:space="0" w:color="auto"/>
              <w:left w:val="single" w:sz="4" w:space="0" w:color="auto"/>
              <w:bottom w:val="single" w:sz="4" w:space="0" w:color="auto"/>
              <w:right w:val="single" w:sz="4" w:space="0" w:color="auto"/>
            </w:tcBorders>
            <w:vAlign w:val="center"/>
          </w:tcPr>
          <w:p w14:paraId="13CD44A0"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Partida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5AB5"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Vigencia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7AAE84"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Nombre del Médico Especialista solicitante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85D2D8"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Nombre del Médico que Autorizo la Cirugía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F6A0F4"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Fecha de cirugía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898D7A"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Tipo de cirugía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055D30"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Nombre del paciente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D4A213"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No. De Afiliación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5A901D"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Agregado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5780E1"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Procedimiento realizado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F7F123"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Insumos utilizados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A846F"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Precio Unitario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E7836C" w14:textId="77777777" w:rsidR="00533394" w:rsidRPr="00930C6D" w:rsidRDefault="00533394" w:rsidP="00533394">
            <w:pPr>
              <w:spacing w:line="240" w:lineRule="atLeast"/>
              <w:jc w:val="center"/>
              <w:rPr>
                <w:rFonts w:ascii="Arial Narrow" w:hAnsi="Arial Narrow" w:cs="Arial"/>
                <w:color w:val="000000"/>
                <w:sz w:val="18"/>
                <w:szCs w:val="20"/>
                <w:lang w:val="es-MX" w:eastAsia="es-MX"/>
              </w:rPr>
            </w:pPr>
            <w:r w:rsidRPr="00930C6D">
              <w:rPr>
                <w:rFonts w:ascii="Arial Narrow" w:hAnsi="Arial Narrow" w:cs="Arial"/>
                <w:color w:val="000000"/>
                <w:sz w:val="18"/>
                <w:szCs w:val="20"/>
                <w:lang w:val="es-MX" w:eastAsia="es-MX"/>
              </w:rPr>
              <w:t>Importe Total</w:t>
            </w:r>
          </w:p>
        </w:tc>
      </w:tr>
    </w:tbl>
    <w:p w14:paraId="3C60EDC0" w14:textId="77777777" w:rsidR="00533394" w:rsidRPr="00362CCF" w:rsidRDefault="00533394" w:rsidP="00533394">
      <w:pPr>
        <w:spacing w:after="120" w:line="240" w:lineRule="atLeast"/>
        <w:jc w:val="both"/>
        <w:rPr>
          <w:rFonts w:ascii="Arial Narrow" w:hAnsi="Arial Narrow" w:cs="Arial"/>
          <w:bCs/>
          <w:sz w:val="20"/>
          <w:szCs w:val="20"/>
        </w:rPr>
      </w:pPr>
    </w:p>
    <w:tbl>
      <w:tblPr>
        <w:tblStyle w:val="Tablaconcuadrcula1"/>
        <w:tblW w:w="0" w:type="auto"/>
        <w:tblInd w:w="708" w:type="dxa"/>
        <w:tblLook w:val="04A0" w:firstRow="1" w:lastRow="0" w:firstColumn="1" w:lastColumn="0" w:noHBand="0" w:noVBand="1"/>
      </w:tblPr>
      <w:tblGrid>
        <w:gridCol w:w="2017"/>
        <w:gridCol w:w="3465"/>
        <w:gridCol w:w="2864"/>
      </w:tblGrid>
      <w:tr w:rsidR="00533394" w:rsidRPr="00930C6D" w14:paraId="4836041E" w14:textId="77777777" w:rsidTr="00533394">
        <w:tc>
          <w:tcPr>
            <w:tcW w:w="2235" w:type="dxa"/>
          </w:tcPr>
          <w:p w14:paraId="6D8DC087" w14:textId="77777777" w:rsidR="00533394" w:rsidRPr="00930C6D" w:rsidRDefault="00533394" w:rsidP="00533394">
            <w:pPr>
              <w:spacing w:line="240" w:lineRule="atLeast"/>
              <w:jc w:val="center"/>
              <w:rPr>
                <w:rFonts w:ascii="Arial Narrow" w:hAnsi="Arial Narrow" w:cs="Arial"/>
                <w:b/>
                <w:bCs/>
                <w:sz w:val="18"/>
                <w:szCs w:val="20"/>
              </w:rPr>
            </w:pPr>
            <w:r w:rsidRPr="00930C6D">
              <w:rPr>
                <w:rFonts w:ascii="Arial Narrow" w:hAnsi="Arial Narrow" w:cs="Arial"/>
                <w:b/>
                <w:bCs/>
                <w:sz w:val="18"/>
                <w:szCs w:val="20"/>
              </w:rPr>
              <w:t>UNIDAD</w:t>
            </w:r>
          </w:p>
        </w:tc>
        <w:tc>
          <w:tcPr>
            <w:tcW w:w="4111" w:type="dxa"/>
          </w:tcPr>
          <w:p w14:paraId="721FFCD1" w14:textId="77777777" w:rsidR="00533394" w:rsidRPr="00930C6D" w:rsidRDefault="00533394" w:rsidP="00533394">
            <w:pPr>
              <w:spacing w:line="240" w:lineRule="atLeast"/>
              <w:jc w:val="center"/>
              <w:rPr>
                <w:rFonts w:ascii="Arial Narrow" w:hAnsi="Arial Narrow" w:cs="Arial"/>
                <w:b/>
                <w:bCs/>
                <w:sz w:val="18"/>
                <w:szCs w:val="20"/>
              </w:rPr>
            </w:pPr>
            <w:r w:rsidRPr="00930C6D">
              <w:rPr>
                <w:rFonts w:ascii="Arial Narrow" w:hAnsi="Arial Narrow" w:cs="Arial"/>
                <w:b/>
                <w:bCs/>
                <w:sz w:val="18"/>
                <w:szCs w:val="20"/>
              </w:rPr>
              <w:t>NOMBRE</w:t>
            </w:r>
          </w:p>
        </w:tc>
        <w:tc>
          <w:tcPr>
            <w:tcW w:w="2977" w:type="dxa"/>
          </w:tcPr>
          <w:p w14:paraId="5032CED8" w14:textId="77777777" w:rsidR="00533394" w:rsidRPr="00930C6D" w:rsidRDefault="00533394" w:rsidP="00533394">
            <w:pPr>
              <w:spacing w:line="240" w:lineRule="atLeast"/>
              <w:jc w:val="center"/>
              <w:rPr>
                <w:rFonts w:ascii="Arial Narrow" w:hAnsi="Arial Narrow" w:cs="Arial"/>
                <w:b/>
                <w:bCs/>
                <w:sz w:val="18"/>
                <w:szCs w:val="20"/>
              </w:rPr>
            </w:pPr>
            <w:r w:rsidRPr="00930C6D">
              <w:rPr>
                <w:rFonts w:ascii="Arial Narrow" w:hAnsi="Arial Narrow" w:cs="Arial"/>
                <w:b/>
                <w:bCs/>
                <w:sz w:val="18"/>
                <w:szCs w:val="20"/>
              </w:rPr>
              <w:t>CORREO</w:t>
            </w:r>
          </w:p>
        </w:tc>
      </w:tr>
      <w:tr w:rsidR="00533394" w:rsidRPr="00930C6D" w14:paraId="28255C03" w14:textId="77777777" w:rsidTr="00533394">
        <w:tc>
          <w:tcPr>
            <w:tcW w:w="2235" w:type="dxa"/>
          </w:tcPr>
          <w:p w14:paraId="5B48CFF5"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bCs/>
                <w:sz w:val="18"/>
                <w:szCs w:val="20"/>
              </w:rPr>
              <w:t>H.G.R./M.F. No.01</w:t>
            </w:r>
          </w:p>
        </w:tc>
        <w:tc>
          <w:tcPr>
            <w:tcW w:w="4111" w:type="dxa"/>
          </w:tcPr>
          <w:p w14:paraId="135EDAC6"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bCs/>
                <w:sz w:val="18"/>
                <w:szCs w:val="20"/>
              </w:rPr>
              <w:t>M.E. Roberto Gonzalez Carcaño</w:t>
            </w:r>
          </w:p>
        </w:tc>
        <w:tc>
          <w:tcPr>
            <w:tcW w:w="2977" w:type="dxa"/>
          </w:tcPr>
          <w:p w14:paraId="38FB9F91" w14:textId="77777777" w:rsidR="00533394" w:rsidRPr="00930C6D" w:rsidRDefault="00A039FF" w:rsidP="00533394">
            <w:pPr>
              <w:spacing w:line="240" w:lineRule="atLeast"/>
              <w:rPr>
                <w:rFonts w:ascii="Arial Narrow" w:hAnsi="Arial Narrow" w:cs="Arial"/>
                <w:bCs/>
                <w:sz w:val="18"/>
                <w:szCs w:val="20"/>
                <w:u w:val="single"/>
              </w:rPr>
            </w:pPr>
            <w:hyperlink r:id="rId30" w:history="1">
              <w:r w:rsidR="00533394" w:rsidRPr="00930C6D">
                <w:rPr>
                  <w:rStyle w:val="Hipervnculo"/>
                  <w:rFonts w:ascii="Arial Narrow" w:hAnsi="Arial Narrow"/>
                  <w:sz w:val="18"/>
                  <w:szCs w:val="20"/>
                </w:rPr>
                <w:t>roberto.gonzalezc@imss.gob.mx</w:t>
              </w:r>
            </w:hyperlink>
            <w:r w:rsidR="00533394" w:rsidRPr="00930C6D">
              <w:rPr>
                <w:rFonts w:ascii="Arial Narrow" w:hAnsi="Arial Narrow" w:cs="Arial"/>
                <w:sz w:val="18"/>
                <w:szCs w:val="20"/>
                <w:u w:val="single"/>
              </w:rPr>
              <w:t>,</w:t>
            </w:r>
          </w:p>
        </w:tc>
      </w:tr>
      <w:tr w:rsidR="00533394" w:rsidRPr="00930C6D" w14:paraId="0D39579B" w14:textId="77777777" w:rsidTr="00533394">
        <w:tc>
          <w:tcPr>
            <w:tcW w:w="2235" w:type="dxa"/>
          </w:tcPr>
          <w:p w14:paraId="3C47ACDE"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bCs/>
                <w:sz w:val="18"/>
                <w:szCs w:val="20"/>
              </w:rPr>
              <w:t>H.G.Z. /M.F. No.05</w:t>
            </w:r>
          </w:p>
        </w:tc>
        <w:tc>
          <w:tcPr>
            <w:tcW w:w="4111" w:type="dxa"/>
          </w:tcPr>
          <w:p w14:paraId="24BF88F5"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sz w:val="18"/>
                <w:szCs w:val="20"/>
                <w:lang w:val="fr-FR"/>
              </w:rPr>
              <w:t xml:space="preserve">M.E. </w:t>
            </w:r>
            <w:r w:rsidRPr="00930C6D">
              <w:rPr>
                <w:rFonts w:ascii="Arial Narrow" w:hAnsi="Arial Narrow" w:cs="Arial"/>
                <w:bCs/>
                <w:kern w:val="2"/>
                <w:sz w:val="18"/>
                <w:szCs w:val="20"/>
                <w:lang w:eastAsia="ar-SA"/>
                <w14:ligatures w14:val="standardContextual"/>
              </w:rPr>
              <w:t>Minetteh Yolisma Garcia Posada</w:t>
            </w:r>
          </w:p>
        </w:tc>
        <w:tc>
          <w:tcPr>
            <w:tcW w:w="2977" w:type="dxa"/>
          </w:tcPr>
          <w:p w14:paraId="62F5DD58" w14:textId="77777777" w:rsidR="00533394" w:rsidRPr="00930C6D" w:rsidRDefault="00A039FF" w:rsidP="00533394">
            <w:pPr>
              <w:spacing w:line="240" w:lineRule="atLeast"/>
              <w:rPr>
                <w:rFonts w:ascii="Arial Narrow" w:hAnsi="Arial Narrow" w:cs="Arial"/>
                <w:bCs/>
                <w:sz w:val="18"/>
                <w:szCs w:val="20"/>
                <w:u w:val="single"/>
              </w:rPr>
            </w:pPr>
            <w:hyperlink r:id="rId31" w:history="1">
              <w:r w:rsidR="00533394" w:rsidRPr="00930C6D">
                <w:rPr>
                  <w:rStyle w:val="Hipervnculo"/>
                  <w:rFonts w:ascii="Arial Narrow" w:hAnsi="Arial Narrow"/>
                  <w:kern w:val="2"/>
                  <w:sz w:val="18"/>
                  <w:szCs w:val="20"/>
                  <w14:ligatures w14:val="standardContextual"/>
                </w:rPr>
                <w:t>minetteh.garcia@imss.gob.mx</w:t>
              </w:r>
            </w:hyperlink>
          </w:p>
        </w:tc>
      </w:tr>
      <w:tr w:rsidR="00533394" w:rsidRPr="00930C6D" w14:paraId="4E0AEA41" w14:textId="77777777" w:rsidTr="00533394">
        <w:tc>
          <w:tcPr>
            <w:tcW w:w="2235" w:type="dxa"/>
          </w:tcPr>
          <w:p w14:paraId="6BE29898"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bCs/>
                <w:sz w:val="18"/>
                <w:szCs w:val="20"/>
              </w:rPr>
              <w:t>H.G.Z. /M.F. No.07</w:t>
            </w:r>
          </w:p>
        </w:tc>
        <w:tc>
          <w:tcPr>
            <w:tcW w:w="4111" w:type="dxa"/>
          </w:tcPr>
          <w:p w14:paraId="6F04DD67" w14:textId="77777777" w:rsidR="00533394" w:rsidRPr="00930C6D" w:rsidRDefault="00533394" w:rsidP="00533394">
            <w:pPr>
              <w:spacing w:line="276" w:lineRule="auto"/>
              <w:rPr>
                <w:rFonts w:ascii="Arial Narrow" w:hAnsi="Arial Narrow" w:cs="Arial"/>
                <w:bCs/>
                <w:kern w:val="2"/>
                <w:sz w:val="18"/>
                <w:szCs w:val="20"/>
                <w:lang w:eastAsia="ar-SA"/>
                <w14:ligatures w14:val="standardContextual"/>
              </w:rPr>
            </w:pPr>
            <w:r w:rsidRPr="00930C6D">
              <w:rPr>
                <w:rFonts w:ascii="Arial Narrow" w:hAnsi="Arial Narrow" w:cs="Arial"/>
                <w:bCs/>
                <w:kern w:val="2"/>
                <w:sz w:val="18"/>
                <w:szCs w:val="20"/>
                <w:lang w:eastAsia="ar-SA"/>
                <w14:ligatures w14:val="standardContextual"/>
              </w:rPr>
              <w:t>M.E. David Estrada Garcia</w:t>
            </w:r>
          </w:p>
        </w:tc>
        <w:tc>
          <w:tcPr>
            <w:tcW w:w="2977" w:type="dxa"/>
          </w:tcPr>
          <w:p w14:paraId="28AE9EB2" w14:textId="77777777" w:rsidR="00533394" w:rsidRPr="00930C6D" w:rsidRDefault="00A039FF" w:rsidP="00533394">
            <w:pPr>
              <w:spacing w:line="240" w:lineRule="atLeast"/>
              <w:rPr>
                <w:rFonts w:ascii="Arial Narrow" w:hAnsi="Arial Narrow" w:cs="Arial"/>
                <w:bCs/>
                <w:sz w:val="18"/>
                <w:szCs w:val="20"/>
                <w:u w:val="single"/>
                <w:lang w:val="fr-FR"/>
              </w:rPr>
            </w:pPr>
            <w:hyperlink r:id="rId32" w:history="1">
              <w:r w:rsidR="00533394" w:rsidRPr="00930C6D">
                <w:rPr>
                  <w:rStyle w:val="Hipervnculo"/>
                  <w:rFonts w:ascii="Arial Narrow" w:hAnsi="Arial Narrow"/>
                  <w:kern w:val="2"/>
                  <w:sz w:val="18"/>
                  <w:szCs w:val="20"/>
                  <w14:ligatures w14:val="standardContextual"/>
                </w:rPr>
                <w:t>david.estradag@imss.gob.mx</w:t>
              </w:r>
            </w:hyperlink>
          </w:p>
        </w:tc>
      </w:tr>
      <w:tr w:rsidR="00533394" w:rsidRPr="00930C6D" w14:paraId="69A64C14" w14:textId="77777777" w:rsidTr="00533394">
        <w:tc>
          <w:tcPr>
            <w:tcW w:w="2235" w:type="dxa"/>
          </w:tcPr>
          <w:p w14:paraId="13C9A66B"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bCs/>
                <w:sz w:val="18"/>
                <w:szCs w:val="20"/>
              </w:rPr>
              <w:t>Coordinación Auxiliar Operativa Administrativa</w:t>
            </w:r>
          </w:p>
        </w:tc>
        <w:tc>
          <w:tcPr>
            <w:tcW w:w="4111" w:type="dxa"/>
          </w:tcPr>
          <w:p w14:paraId="3A021271" w14:textId="77777777" w:rsidR="00533394" w:rsidRPr="00930C6D" w:rsidRDefault="00533394" w:rsidP="00533394">
            <w:pPr>
              <w:spacing w:line="240" w:lineRule="atLeast"/>
              <w:rPr>
                <w:rFonts w:ascii="Arial Narrow" w:hAnsi="Arial Narrow" w:cs="Arial"/>
                <w:bCs/>
                <w:sz w:val="18"/>
                <w:szCs w:val="20"/>
              </w:rPr>
            </w:pPr>
            <w:r w:rsidRPr="00930C6D">
              <w:rPr>
                <w:rFonts w:ascii="Arial Narrow" w:hAnsi="Arial Narrow" w:cs="Arial"/>
                <w:bCs/>
                <w:sz w:val="18"/>
                <w:szCs w:val="20"/>
              </w:rPr>
              <w:t>C.P. Milton Arnulfo Cañedo Lopez</w:t>
            </w:r>
          </w:p>
          <w:p w14:paraId="7C8A3C09" w14:textId="77777777" w:rsidR="00533394" w:rsidRPr="00930C6D" w:rsidRDefault="00533394" w:rsidP="00533394">
            <w:pPr>
              <w:spacing w:line="240" w:lineRule="atLeast"/>
              <w:rPr>
                <w:rFonts w:ascii="Arial Narrow" w:hAnsi="Arial Narrow" w:cs="Arial"/>
                <w:bCs/>
                <w:sz w:val="18"/>
                <w:szCs w:val="20"/>
              </w:rPr>
            </w:pPr>
          </w:p>
        </w:tc>
        <w:tc>
          <w:tcPr>
            <w:tcW w:w="2977" w:type="dxa"/>
          </w:tcPr>
          <w:p w14:paraId="5E2E0DF1" w14:textId="77777777" w:rsidR="00533394" w:rsidRPr="00930C6D" w:rsidRDefault="00A039FF" w:rsidP="00533394">
            <w:pPr>
              <w:spacing w:line="240" w:lineRule="atLeast"/>
              <w:rPr>
                <w:rFonts w:ascii="Arial Narrow" w:hAnsi="Arial Narrow" w:cs="Arial"/>
                <w:bCs/>
                <w:sz w:val="18"/>
                <w:szCs w:val="20"/>
                <w:u w:val="single"/>
              </w:rPr>
            </w:pPr>
            <w:hyperlink r:id="rId33" w:history="1">
              <w:r w:rsidR="00533394" w:rsidRPr="00930C6D">
                <w:rPr>
                  <w:rFonts w:ascii="Arial Narrow" w:hAnsi="Arial Narrow" w:cs="Arial"/>
                  <w:bCs/>
                  <w:sz w:val="18"/>
                  <w:szCs w:val="20"/>
                  <w:u w:val="single"/>
                </w:rPr>
                <w:t>milton.canedo@imss.gob.mx</w:t>
              </w:r>
            </w:hyperlink>
            <w:r w:rsidR="00533394" w:rsidRPr="00930C6D">
              <w:rPr>
                <w:rFonts w:ascii="Arial Narrow" w:hAnsi="Arial Narrow" w:cs="Arial"/>
                <w:bCs/>
                <w:sz w:val="18"/>
                <w:szCs w:val="20"/>
                <w:u w:val="single"/>
              </w:rPr>
              <w:t>,</w:t>
            </w:r>
            <w:r w:rsidR="00533394" w:rsidRPr="00930C6D">
              <w:rPr>
                <w:rFonts w:ascii="Arial Narrow" w:hAnsi="Arial Narrow" w:cs="Arial"/>
                <w:sz w:val="18"/>
                <w:szCs w:val="20"/>
                <w:u w:val="single"/>
              </w:rPr>
              <w:t xml:space="preserve"> </w:t>
            </w:r>
          </w:p>
          <w:p w14:paraId="27D9CD50" w14:textId="77777777" w:rsidR="00533394" w:rsidRPr="00930C6D" w:rsidRDefault="00533394" w:rsidP="00533394">
            <w:pPr>
              <w:spacing w:line="240" w:lineRule="atLeast"/>
              <w:rPr>
                <w:rFonts w:ascii="Arial Narrow" w:hAnsi="Arial Narrow" w:cs="Arial"/>
                <w:bCs/>
                <w:sz w:val="18"/>
                <w:szCs w:val="20"/>
                <w:u w:val="single"/>
              </w:rPr>
            </w:pPr>
          </w:p>
        </w:tc>
      </w:tr>
    </w:tbl>
    <w:p w14:paraId="2BC18930" w14:textId="77777777" w:rsidR="00533394" w:rsidRPr="00362CCF" w:rsidRDefault="00533394" w:rsidP="00533394">
      <w:pPr>
        <w:spacing w:after="120" w:line="240" w:lineRule="atLeast"/>
        <w:jc w:val="both"/>
        <w:rPr>
          <w:rFonts w:ascii="Arial Narrow" w:hAnsi="Arial Narrow" w:cs="Arial"/>
          <w:bCs/>
          <w:sz w:val="20"/>
          <w:szCs w:val="20"/>
        </w:rPr>
      </w:pPr>
    </w:p>
    <w:p w14:paraId="3AB8BBD2" w14:textId="77777777" w:rsidR="00533394" w:rsidRPr="00362CCF" w:rsidRDefault="00533394" w:rsidP="00090E02">
      <w:pPr>
        <w:numPr>
          <w:ilvl w:val="0"/>
          <w:numId w:val="25"/>
        </w:numPr>
        <w:suppressAutoHyphens/>
        <w:spacing w:after="120" w:line="240" w:lineRule="atLeast"/>
        <w:jc w:val="both"/>
        <w:rPr>
          <w:rFonts w:ascii="Arial Narrow" w:hAnsi="Arial Narrow" w:cs="Arial"/>
          <w:sz w:val="20"/>
          <w:szCs w:val="20"/>
        </w:rPr>
      </w:pPr>
      <w:r w:rsidRPr="00362CCF">
        <w:rPr>
          <w:rFonts w:ascii="Arial Narrow" w:hAnsi="Arial Narrow" w:cs="Arial"/>
          <w:bCs/>
          <w:sz w:val="20"/>
          <w:szCs w:val="20"/>
        </w:rPr>
        <w:lastRenderedPageBreak/>
        <w:t>También deberá entregar relación quincenal de su facturación, indicando si ya fueron cobradas, si están pendientes, si tienen contra recibo (número y fecha), el motivo y lugar donde se encuentran detenidas, fecha de los bienes otorgados en esa factura, número de factura y  motivos por los cuales no se logrado el cobro</w:t>
      </w:r>
      <w:r w:rsidRPr="00362CCF">
        <w:rPr>
          <w:rFonts w:ascii="Arial Narrow" w:hAnsi="Arial Narrow" w:cs="Arial"/>
          <w:sz w:val="20"/>
          <w:szCs w:val="20"/>
        </w:rPr>
        <w:t xml:space="preserve">, informe que se deberá enviar cada mes a la Coordinación Auxiliar Operativo Administrativa  y Coordinación de Prevención y Atención a la Salud, Coordinación de Abastecimiento y Equipamiento a los correos: </w:t>
      </w:r>
    </w:p>
    <w:tbl>
      <w:tblPr>
        <w:tblStyle w:val="Tablaconcuadrcula1"/>
        <w:tblW w:w="0" w:type="auto"/>
        <w:tblInd w:w="708" w:type="dxa"/>
        <w:tblLook w:val="04A0" w:firstRow="1" w:lastRow="0" w:firstColumn="1" w:lastColumn="0" w:noHBand="0" w:noVBand="1"/>
      </w:tblPr>
      <w:tblGrid>
        <w:gridCol w:w="2030"/>
        <w:gridCol w:w="3422"/>
        <w:gridCol w:w="2894"/>
      </w:tblGrid>
      <w:tr w:rsidR="00533394" w:rsidRPr="00362CCF" w14:paraId="2FDD3DEE" w14:textId="77777777" w:rsidTr="00533394">
        <w:tc>
          <w:tcPr>
            <w:tcW w:w="2083" w:type="dxa"/>
          </w:tcPr>
          <w:p w14:paraId="5C0A48C5" w14:textId="77777777" w:rsidR="00533394" w:rsidRPr="00362CCF" w:rsidRDefault="00533394" w:rsidP="00533394">
            <w:pPr>
              <w:spacing w:line="240" w:lineRule="atLeast"/>
              <w:jc w:val="center"/>
              <w:rPr>
                <w:rFonts w:ascii="Arial Narrow" w:hAnsi="Arial Narrow" w:cs="Arial"/>
                <w:b/>
                <w:bCs/>
                <w:sz w:val="20"/>
                <w:szCs w:val="20"/>
              </w:rPr>
            </w:pPr>
            <w:r w:rsidRPr="00362CCF">
              <w:rPr>
                <w:rFonts w:ascii="Arial Narrow" w:hAnsi="Arial Narrow" w:cs="Arial"/>
                <w:b/>
                <w:bCs/>
                <w:sz w:val="20"/>
                <w:szCs w:val="20"/>
              </w:rPr>
              <w:t>UNIDAD</w:t>
            </w:r>
          </w:p>
        </w:tc>
        <w:tc>
          <w:tcPr>
            <w:tcW w:w="3587" w:type="dxa"/>
          </w:tcPr>
          <w:p w14:paraId="11969379" w14:textId="77777777" w:rsidR="00533394" w:rsidRPr="00362CCF" w:rsidRDefault="00533394" w:rsidP="00533394">
            <w:pPr>
              <w:spacing w:line="240" w:lineRule="atLeast"/>
              <w:jc w:val="center"/>
              <w:rPr>
                <w:rFonts w:ascii="Arial Narrow" w:hAnsi="Arial Narrow" w:cs="Arial"/>
                <w:b/>
                <w:bCs/>
                <w:sz w:val="20"/>
                <w:szCs w:val="20"/>
              </w:rPr>
            </w:pPr>
            <w:r w:rsidRPr="00362CCF">
              <w:rPr>
                <w:rFonts w:ascii="Arial Narrow" w:hAnsi="Arial Narrow" w:cs="Arial"/>
                <w:b/>
                <w:bCs/>
                <w:sz w:val="20"/>
                <w:szCs w:val="20"/>
              </w:rPr>
              <w:t>NOMBRE</w:t>
            </w:r>
          </w:p>
        </w:tc>
        <w:tc>
          <w:tcPr>
            <w:tcW w:w="2910" w:type="dxa"/>
          </w:tcPr>
          <w:p w14:paraId="58A43DA1" w14:textId="77777777" w:rsidR="00533394" w:rsidRPr="00362CCF" w:rsidRDefault="00533394" w:rsidP="00533394">
            <w:pPr>
              <w:spacing w:line="240" w:lineRule="atLeast"/>
              <w:jc w:val="center"/>
              <w:rPr>
                <w:rFonts w:ascii="Arial Narrow" w:hAnsi="Arial Narrow" w:cs="Arial"/>
                <w:b/>
                <w:bCs/>
                <w:sz w:val="20"/>
                <w:szCs w:val="20"/>
              </w:rPr>
            </w:pPr>
            <w:r w:rsidRPr="00362CCF">
              <w:rPr>
                <w:rFonts w:ascii="Arial Narrow" w:hAnsi="Arial Narrow" w:cs="Arial"/>
                <w:b/>
                <w:bCs/>
                <w:sz w:val="20"/>
                <w:szCs w:val="20"/>
              </w:rPr>
              <w:t>CORREO</w:t>
            </w:r>
          </w:p>
        </w:tc>
      </w:tr>
      <w:tr w:rsidR="00533394" w:rsidRPr="00362CCF" w14:paraId="529F9A45" w14:textId="77777777" w:rsidTr="00533394">
        <w:tc>
          <w:tcPr>
            <w:tcW w:w="2083" w:type="dxa"/>
          </w:tcPr>
          <w:p w14:paraId="559D9147"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bCs/>
                <w:sz w:val="20"/>
                <w:szCs w:val="20"/>
              </w:rPr>
              <w:t>H.G.R./M.F. No.01</w:t>
            </w:r>
          </w:p>
        </w:tc>
        <w:tc>
          <w:tcPr>
            <w:tcW w:w="3587" w:type="dxa"/>
          </w:tcPr>
          <w:p w14:paraId="18DB2504"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bCs/>
                <w:sz w:val="20"/>
                <w:szCs w:val="20"/>
              </w:rPr>
              <w:t>M.E. Roberto Gonzalez Carcaño</w:t>
            </w:r>
          </w:p>
        </w:tc>
        <w:tc>
          <w:tcPr>
            <w:tcW w:w="2910" w:type="dxa"/>
          </w:tcPr>
          <w:p w14:paraId="2A27C439" w14:textId="77777777" w:rsidR="00533394" w:rsidRPr="00362CCF" w:rsidRDefault="00A039FF" w:rsidP="00533394">
            <w:pPr>
              <w:spacing w:line="240" w:lineRule="atLeast"/>
              <w:rPr>
                <w:rFonts w:ascii="Arial Narrow" w:hAnsi="Arial Narrow" w:cs="Arial"/>
                <w:bCs/>
                <w:sz w:val="20"/>
                <w:szCs w:val="20"/>
                <w:u w:val="single"/>
              </w:rPr>
            </w:pPr>
            <w:hyperlink r:id="rId34" w:history="1">
              <w:r w:rsidR="00533394" w:rsidRPr="00362CCF">
                <w:rPr>
                  <w:rStyle w:val="Hipervnculo"/>
                  <w:rFonts w:ascii="Arial Narrow" w:hAnsi="Arial Narrow"/>
                  <w:sz w:val="20"/>
                  <w:szCs w:val="20"/>
                </w:rPr>
                <w:t>roberto.gonzalezc@imss.gob.mx</w:t>
              </w:r>
            </w:hyperlink>
            <w:r w:rsidR="00533394" w:rsidRPr="00362CCF">
              <w:rPr>
                <w:rFonts w:ascii="Arial Narrow" w:hAnsi="Arial Narrow" w:cs="Arial"/>
                <w:sz w:val="20"/>
                <w:szCs w:val="20"/>
                <w:u w:val="single"/>
              </w:rPr>
              <w:t>,</w:t>
            </w:r>
          </w:p>
        </w:tc>
      </w:tr>
      <w:tr w:rsidR="00533394" w:rsidRPr="00362CCF" w14:paraId="5AF3868E" w14:textId="77777777" w:rsidTr="00533394">
        <w:tc>
          <w:tcPr>
            <w:tcW w:w="2083" w:type="dxa"/>
          </w:tcPr>
          <w:p w14:paraId="4FEE218E"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bCs/>
                <w:sz w:val="20"/>
                <w:szCs w:val="20"/>
              </w:rPr>
              <w:t>H.G.Z. /M.F. No.05</w:t>
            </w:r>
          </w:p>
        </w:tc>
        <w:tc>
          <w:tcPr>
            <w:tcW w:w="3587" w:type="dxa"/>
          </w:tcPr>
          <w:p w14:paraId="7D8A3247"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sz w:val="20"/>
                <w:szCs w:val="20"/>
                <w:lang w:val="fr-FR"/>
              </w:rPr>
              <w:t xml:space="preserve">M.E. </w:t>
            </w:r>
            <w:r w:rsidRPr="00362CCF">
              <w:rPr>
                <w:rFonts w:ascii="Arial Narrow" w:hAnsi="Arial Narrow" w:cs="Arial"/>
                <w:bCs/>
                <w:kern w:val="2"/>
                <w:sz w:val="20"/>
                <w:szCs w:val="20"/>
                <w:lang w:eastAsia="ar-SA"/>
                <w14:ligatures w14:val="standardContextual"/>
              </w:rPr>
              <w:t>Minetteh Yolisma Garcia Posada</w:t>
            </w:r>
          </w:p>
        </w:tc>
        <w:tc>
          <w:tcPr>
            <w:tcW w:w="2910" w:type="dxa"/>
          </w:tcPr>
          <w:p w14:paraId="39B7CB00" w14:textId="77777777" w:rsidR="00533394" w:rsidRPr="00362CCF" w:rsidRDefault="00A039FF" w:rsidP="00533394">
            <w:pPr>
              <w:spacing w:line="240" w:lineRule="atLeast"/>
              <w:rPr>
                <w:rFonts w:ascii="Arial Narrow" w:hAnsi="Arial Narrow" w:cs="Arial"/>
                <w:bCs/>
                <w:sz w:val="20"/>
                <w:szCs w:val="20"/>
                <w:u w:val="single"/>
              </w:rPr>
            </w:pPr>
            <w:hyperlink r:id="rId35" w:history="1">
              <w:r w:rsidR="00533394" w:rsidRPr="00362CCF">
                <w:rPr>
                  <w:rStyle w:val="Hipervnculo"/>
                  <w:rFonts w:ascii="Arial Narrow" w:hAnsi="Arial Narrow"/>
                  <w:kern w:val="2"/>
                  <w:sz w:val="20"/>
                  <w:szCs w:val="20"/>
                  <w14:ligatures w14:val="standardContextual"/>
                </w:rPr>
                <w:t>minetteh.garcia@imss.gob.mx</w:t>
              </w:r>
            </w:hyperlink>
          </w:p>
        </w:tc>
      </w:tr>
      <w:tr w:rsidR="00533394" w:rsidRPr="00362CCF" w14:paraId="40C55131" w14:textId="77777777" w:rsidTr="00533394">
        <w:tc>
          <w:tcPr>
            <w:tcW w:w="2083" w:type="dxa"/>
          </w:tcPr>
          <w:p w14:paraId="4B7DE155"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bCs/>
                <w:sz w:val="20"/>
                <w:szCs w:val="20"/>
              </w:rPr>
              <w:t>H.G.Z. /M.F. No.07</w:t>
            </w:r>
          </w:p>
        </w:tc>
        <w:tc>
          <w:tcPr>
            <w:tcW w:w="3587" w:type="dxa"/>
          </w:tcPr>
          <w:p w14:paraId="373A5B5D" w14:textId="77777777" w:rsidR="00533394" w:rsidRPr="00362CCF" w:rsidRDefault="00533394" w:rsidP="00533394">
            <w:pPr>
              <w:spacing w:line="240" w:lineRule="atLeast"/>
              <w:rPr>
                <w:rFonts w:ascii="Arial Narrow" w:hAnsi="Arial Narrow" w:cs="Arial"/>
                <w:sz w:val="20"/>
                <w:szCs w:val="20"/>
                <w:lang w:val="fr-FR"/>
              </w:rPr>
            </w:pPr>
            <w:r w:rsidRPr="00362CCF">
              <w:rPr>
                <w:rFonts w:ascii="Arial Narrow" w:hAnsi="Arial Narrow" w:cs="Arial"/>
                <w:bCs/>
                <w:kern w:val="2"/>
                <w:sz w:val="20"/>
                <w:szCs w:val="20"/>
                <w:lang w:eastAsia="ar-SA"/>
                <w14:ligatures w14:val="standardContextual"/>
              </w:rPr>
              <w:t>M.E. David Estrada Garcia</w:t>
            </w:r>
          </w:p>
        </w:tc>
        <w:tc>
          <w:tcPr>
            <w:tcW w:w="2910" w:type="dxa"/>
          </w:tcPr>
          <w:p w14:paraId="54CFBE53" w14:textId="77777777" w:rsidR="00533394" w:rsidRPr="00362CCF" w:rsidRDefault="00A039FF" w:rsidP="00533394">
            <w:pPr>
              <w:spacing w:line="240" w:lineRule="atLeast"/>
              <w:rPr>
                <w:rFonts w:ascii="Arial Narrow" w:hAnsi="Arial Narrow" w:cs="Arial"/>
                <w:bCs/>
                <w:sz w:val="20"/>
                <w:szCs w:val="20"/>
                <w:u w:val="single"/>
                <w:lang w:val="fr-FR"/>
              </w:rPr>
            </w:pPr>
            <w:hyperlink r:id="rId36" w:history="1">
              <w:r w:rsidR="00533394" w:rsidRPr="00362CCF">
                <w:rPr>
                  <w:rStyle w:val="Hipervnculo"/>
                  <w:rFonts w:ascii="Arial Narrow" w:hAnsi="Arial Narrow"/>
                  <w:kern w:val="2"/>
                  <w:sz w:val="20"/>
                  <w:szCs w:val="20"/>
                  <w:lang w:val="fr-FR"/>
                  <w14:ligatures w14:val="standardContextual"/>
                </w:rPr>
                <w:t>david.estradag@imss.gob.mx</w:t>
              </w:r>
            </w:hyperlink>
          </w:p>
        </w:tc>
      </w:tr>
      <w:tr w:rsidR="00533394" w:rsidRPr="00362CCF" w14:paraId="7BA48AB9" w14:textId="77777777" w:rsidTr="00533394">
        <w:tc>
          <w:tcPr>
            <w:tcW w:w="2083" w:type="dxa"/>
          </w:tcPr>
          <w:p w14:paraId="6CC892E0"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bCs/>
                <w:sz w:val="20"/>
                <w:szCs w:val="20"/>
              </w:rPr>
              <w:t>Coordinación Auxiliar Operativa Administrativa</w:t>
            </w:r>
          </w:p>
        </w:tc>
        <w:tc>
          <w:tcPr>
            <w:tcW w:w="3587" w:type="dxa"/>
          </w:tcPr>
          <w:p w14:paraId="65B77F8D" w14:textId="77777777" w:rsidR="00533394" w:rsidRPr="00362CCF" w:rsidRDefault="00533394" w:rsidP="00533394">
            <w:pPr>
              <w:spacing w:line="240" w:lineRule="atLeast"/>
              <w:rPr>
                <w:rFonts w:ascii="Arial Narrow" w:hAnsi="Arial Narrow" w:cs="Arial"/>
                <w:bCs/>
                <w:sz w:val="20"/>
                <w:szCs w:val="20"/>
              </w:rPr>
            </w:pPr>
            <w:r w:rsidRPr="00362CCF">
              <w:rPr>
                <w:rFonts w:ascii="Arial Narrow" w:hAnsi="Arial Narrow" w:cs="Arial"/>
                <w:bCs/>
                <w:sz w:val="20"/>
                <w:szCs w:val="20"/>
              </w:rPr>
              <w:t>C.P. Milton Arnulfo Cañedo Lopez</w:t>
            </w:r>
          </w:p>
          <w:p w14:paraId="4BA53EE1" w14:textId="77777777" w:rsidR="00533394" w:rsidRPr="00362CCF" w:rsidRDefault="00533394" w:rsidP="00533394">
            <w:pPr>
              <w:spacing w:line="240" w:lineRule="atLeast"/>
              <w:rPr>
                <w:rFonts w:ascii="Arial Narrow" w:hAnsi="Arial Narrow" w:cs="Arial"/>
                <w:bCs/>
                <w:sz w:val="20"/>
                <w:szCs w:val="20"/>
              </w:rPr>
            </w:pPr>
          </w:p>
        </w:tc>
        <w:tc>
          <w:tcPr>
            <w:tcW w:w="2910" w:type="dxa"/>
          </w:tcPr>
          <w:p w14:paraId="1D6A24D8" w14:textId="77777777" w:rsidR="00533394" w:rsidRPr="00362CCF" w:rsidRDefault="00A039FF" w:rsidP="00533394">
            <w:pPr>
              <w:spacing w:line="240" w:lineRule="atLeast"/>
              <w:rPr>
                <w:rFonts w:ascii="Arial Narrow" w:hAnsi="Arial Narrow" w:cs="Arial"/>
                <w:bCs/>
                <w:sz w:val="20"/>
                <w:szCs w:val="20"/>
                <w:u w:val="single"/>
              </w:rPr>
            </w:pPr>
            <w:hyperlink r:id="rId37" w:history="1">
              <w:r w:rsidR="00533394" w:rsidRPr="00362CCF">
                <w:rPr>
                  <w:rFonts w:ascii="Arial Narrow" w:hAnsi="Arial Narrow" w:cs="Arial"/>
                  <w:bCs/>
                  <w:sz w:val="20"/>
                  <w:szCs w:val="20"/>
                  <w:u w:val="single"/>
                </w:rPr>
                <w:t>milton.canedo@imss.gob.mx</w:t>
              </w:r>
            </w:hyperlink>
            <w:r w:rsidR="00533394" w:rsidRPr="00362CCF">
              <w:rPr>
                <w:rFonts w:ascii="Arial Narrow" w:hAnsi="Arial Narrow" w:cs="Arial"/>
                <w:bCs/>
                <w:sz w:val="20"/>
                <w:szCs w:val="20"/>
                <w:u w:val="single"/>
              </w:rPr>
              <w:t>,</w:t>
            </w:r>
            <w:r w:rsidR="00533394" w:rsidRPr="00362CCF">
              <w:rPr>
                <w:rFonts w:ascii="Arial Narrow" w:hAnsi="Arial Narrow" w:cs="Arial"/>
                <w:sz w:val="20"/>
                <w:szCs w:val="20"/>
                <w:u w:val="single"/>
              </w:rPr>
              <w:t xml:space="preserve"> </w:t>
            </w:r>
          </w:p>
          <w:p w14:paraId="0C14238D" w14:textId="77777777" w:rsidR="00533394" w:rsidRPr="00362CCF" w:rsidRDefault="00533394" w:rsidP="00533394">
            <w:pPr>
              <w:spacing w:line="240" w:lineRule="atLeast"/>
              <w:rPr>
                <w:rFonts w:ascii="Arial Narrow" w:hAnsi="Arial Narrow" w:cs="Arial"/>
                <w:bCs/>
                <w:sz w:val="20"/>
                <w:szCs w:val="20"/>
                <w:u w:val="single"/>
              </w:rPr>
            </w:pPr>
          </w:p>
        </w:tc>
      </w:tr>
    </w:tbl>
    <w:p w14:paraId="726AC561" w14:textId="77777777" w:rsidR="00533394" w:rsidRPr="00362CCF" w:rsidRDefault="00533394" w:rsidP="00533394">
      <w:pPr>
        <w:spacing w:line="240" w:lineRule="atLeast"/>
        <w:rPr>
          <w:rFonts w:ascii="Arial Narrow" w:hAnsi="Arial Narrow" w:cs="Arial"/>
          <w:sz w:val="20"/>
          <w:szCs w:val="20"/>
        </w:rPr>
      </w:pPr>
    </w:p>
    <w:p w14:paraId="68DC3B85" w14:textId="77777777" w:rsidR="00A613CE" w:rsidRPr="00362CCF" w:rsidRDefault="00A613CE" w:rsidP="00533394">
      <w:pPr>
        <w:spacing w:line="240" w:lineRule="atLeast"/>
        <w:rPr>
          <w:rFonts w:ascii="Arial Narrow" w:hAnsi="Arial Narrow" w:cs="Arial"/>
          <w:sz w:val="20"/>
          <w:szCs w:val="20"/>
        </w:rPr>
      </w:pPr>
    </w:p>
    <w:p w14:paraId="63E458CC" w14:textId="77777777" w:rsidR="00A613CE" w:rsidRPr="00362CCF" w:rsidRDefault="00A613CE" w:rsidP="00533394">
      <w:pPr>
        <w:spacing w:line="240" w:lineRule="atLeast"/>
        <w:rPr>
          <w:rFonts w:ascii="Arial Narrow" w:hAnsi="Arial Narrow" w:cs="Arial"/>
          <w:sz w:val="20"/>
          <w:szCs w:val="20"/>
        </w:rPr>
      </w:pPr>
    </w:p>
    <w:p w14:paraId="4A2F7123" w14:textId="77777777" w:rsidR="00A613CE" w:rsidRPr="00362CCF" w:rsidRDefault="00A613CE" w:rsidP="00533394">
      <w:pPr>
        <w:spacing w:line="240" w:lineRule="atLeast"/>
        <w:rPr>
          <w:rFonts w:ascii="Arial Narrow" w:hAnsi="Arial Narrow" w:cs="Arial"/>
          <w:sz w:val="20"/>
          <w:szCs w:val="20"/>
        </w:rPr>
      </w:pPr>
    </w:p>
    <w:p w14:paraId="052302EB" w14:textId="77777777" w:rsidR="00533394" w:rsidRPr="00362CCF" w:rsidRDefault="00533394" w:rsidP="00533394">
      <w:pPr>
        <w:spacing w:line="240" w:lineRule="atLeast"/>
        <w:rPr>
          <w:rFonts w:ascii="Arial Narrow" w:hAnsi="Arial Narrow" w:cs="Arial"/>
          <w:b/>
          <w:sz w:val="20"/>
          <w:szCs w:val="20"/>
        </w:rPr>
      </w:pPr>
      <w:r w:rsidRPr="00362CCF">
        <w:rPr>
          <w:rFonts w:ascii="Arial Narrow" w:hAnsi="Arial Narrow" w:cs="Arial"/>
          <w:sz w:val="20"/>
          <w:szCs w:val="20"/>
        </w:rPr>
        <w:t xml:space="preserve">Reporte que deberá enviar el proveedor de </w:t>
      </w:r>
      <w:r w:rsidRPr="00362CCF">
        <w:rPr>
          <w:rFonts w:ascii="Arial Narrow" w:hAnsi="Arial Narrow" w:cs="Arial"/>
          <w:b/>
          <w:sz w:val="20"/>
          <w:szCs w:val="20"/>
        </w:rPr>
        <w:t>forma quincenal</w:t>
      </w:r>
    </w:p>
    <w:p w14:paraId="2B339B68" w14:textId="77777777" w:rsidR="00533394" w:rsidRPr="00362CCF" w:rsidRDefault="00533394" w:rsidP="00533394">
      <w:pPr>
        <w:spacing w:line="240" w:lineRule="atLeast"/>
        <w:rPr>
          <w:rFonts w:ascii="Arial Narrow" w:hAnsi="Arial Narrow" w:cs="Arial"/>
          <w:b/>
          <w:sz w:val="20"/>
          <w:szCs w:val="20"/>
        </w:rPr>
      </w:pPr>
      <w:r w:rsidRPr="00362CCF">
        <w:rPr>
          <w:rFonts w:ascii="Arial Narrow" w:hAnsi="Arial Narrow" w:cs="Arial"/>
          <w:b/>
          <w:sz w:val="20"/>
          <w:szCs w:val="20"/>
        </w:rPr>
        <w:t xml:space="preserve"> </w:t>
      </w:r>
    </w:p>
    <w:p w14:paraId="75DDBACC" w14:textId="77777777" w:rsidR="00533394" w:rsidRPr="00362CCF" w:rsidRDefault="00533394" w:rsidP="00533394">
      <w:pPr>
        <w:spacing w:line="240" w:lineRule="atLeast"/>
        <w:rPr>
          <w:rFonts w:ascii="Arial Narrow" w:hAnsi="Arial Narrow" w:cs="Arial"/>
          <w:b/>
          <w:sz w:val="20"/>
          <w:szCs w:val="20"/>
        </w:rPr>
      </w:pPr>
      <w:r w:rsidRPr="00362CCF">
        <w:rPr>
          <w:rFonts w:ascii="Arial Narrow" w:hAnsi="Arial Narrow" w:cs="Arial"/>
          <w:b/>
          <w:sz w:val="20"/>
          <w:szCs w:val="20"/>
        </w:rPr>
        <w:t xml:space="preserve">Informe de Facturación </w:t>
      </w:r>
    </w:p>
    <w:p w14:paraId="56541207" w14:textId="77777777" w:rsidR="00533394" w:rsidRPr="00362CCF" w:rsidRDefault="00533394" w:rsidP="00533394">
      <w:pPr>
        <w:spacing w:line="240" w:lineRule="atLeast"/>
        <w:rPr>
          <w:rFonts w:ascii="Arial Narrow" w:hAnsi="Arial Narrow" w:cs="Arial"/>
          <w:b/>
          <w:sz w:val="20"/>
          <w:szCs w:val="20"/>
        </w:rPr>
      </w:pPr>
    </w:p>
    <w:tbl>
      <w:tblPr>
        <w:tblW w:w="0" w:type="auto"/>
        <w:jc w:val="center"/>
        <w:tblCellMar>
          <w:left w:w="70" w:type="dxa"/>
          <w:right w:w="70" w:type="dxa"/>
        </w:tblCellMar>
        <w:tblLook w:val="04A0" w:firstRow="1" w:lastRow="0" w:firstColumn="1" w:lastColumn="0" w:noHBand="0" w:noVBand="1"/>
      </w:tblPr>
      <w:tblGrid>
        <w:gridCol w:w="717"/>
        <w:gridCol w:w="657"/>
        <w:gridCol w:w="1107"/>
        <w:gridCol w:w="973"/>
        <w:gridCol w:w="1073"/>
        <w:gridCol w:w="1081"/>
        <w:gridCol w:w="923"/>
        <w:gridCol w:w="923"/>
        <w:gridCol w:w="1524"/>
      </w:tblGrid>
      <w:tr w:rsidR="00533394" w:rsidRPr="00362CCF" w14:paraId="40287079" w14:textId="77777777" w:rsidTr="00533394">
        <w:trPr>
          <w:trHeight w:val="5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244825D"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Contrato</w:t>
            </w:r>
          </w:p>
        </w:tc>
        <w:tc>
          <w:tcPr>
            <w:tcW w:w="0" w:type="auto"/>
            <w:tcBorders>
              <w:top w:val="single" w:sz="4" w:space="0" w:color="auto"/>
              <w:left w:val="nil"/>
              <w:bottom w:val="single" w:sz="4" w:space="0" w:color="auto"/>
              <w:right w:val="single" w:sz="4" w:space="0" w:color="auto"/>
            </w:tcBorders>
            <w:shd w:val="clear" w:color="auto" w:fill="auto"/>
            <w:noWrap/>
            <w:hideMark/>
          </w:tcPr>
          <w:p w14:paraId="494A123C"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39AA69BB"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No. De factura</w:t>
            </w:r>
          </w:p>
        </w:tc>
        <w:tc>
          <w:tcPr>
            <w:tcW w:w="0" w:type="auto"/>
            <w:tcBorders>
              <w:top w:val="single" w:sz="4" w:space="0" w:color="auto"/>
              <w:left w:val="nil"/>
              <w:bottom w:val="single" w:sz="4" w:space="0" w:color="auto"/>
              <w:right w:val="single" w:sz="4" w:space="0" w:color="auto"/>
            </w:tcBorders>
            <w:shd w:val="clear" w:color="auto" w:fill="auto"/>
            <w:noWrap/>
            <w:hideMark/>
          </w:tcPr>
          <w:p w14:paraId="59A6EDEB"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No. Cirugías</w:t>
            </w:r>
          </w:p>
        </w:tc>
        <w:tc>
          <w:tcPr>
            <w:tcW w:w="0" w:type="auto"/>
            <w:tcBorders>
              <w:top w:val="single" w:sz="4" w:space="0" w:color="auto"/>
              <w:left w:val="nil"/>
              <w:bottom w:val="single" w:sz="4" w:space="0" w:color="auto"/>
              <w:right w:val="single" w:sz="4" w:space="0" w:color="auto"/>
            </w:tcBorders>
            <w:shd w:val="clear" w:color="auto" w:fill="auto"/>
            <w:noWrap/>
            <w:hideMark/>
          </w:tcPr>
          <w:p w14:paraId="7402390B"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Importe S/IVA</w:t>
            </w:r>
          </w:p>
        </w:tc>
        <w:tc>
          <w:tcPr>
            <w:tcW w:w="0" w:type="auto"/>
            <w:tcBorders>
              <w:top w:val="single" w:sz="4" w:space="0" w:color="auto"/>
              <w:left w:val="nil"/>
              <w:bottom w:val="single" w:sz="4" w:space="0" w:color="auto"/>
              <w:right w:val="single" w:sz="4" w:space="0" w:color="auto"/>
            </w:tcBorders>
            <w:shd w:val="clear" w:color="auto" w:fill="auto"/>
            <w:noWrap/>
            <w:hideMark/>
          </w:tcPr>
          <w:p w14:paraId="145351AF"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Importe C/IVA</w:t>
            </w:r>
          </w:p>
        </w:tc>
        <w:tc>
          <w:tcPr>
            <w:tcW w:w="0" w:type="auto"/>
            <w:tcBorders>
              <w:top w:val="single" w:sz="4" w:space="0" w:color="auto"/>
              <w:left w:val="nil"/>
              <w:bottom w:val="single" w:sz="4" w:space="0" w:color="auto"/>
              <w:right w:val="single" w:sz="4" w:space="0" w:color="auto"/>
            </w:tcBorders>
            <w:shd w:val="clear" w:color="auto" w:fill="auto"/>
            <w:hideMark/>
          </w:tcPr>
          <w:p w14:paraId="5B71759F"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Facturación en Revisión de la Unidad</w:t>
            </w:r>
          </w:p>
        </w:tc>
        <w:tc>
          <w:tcPr>
            <w:tcW w:w="0" w:type="auto"/>
            <w:tcBorders>
              <w:top w:val="single" w:sz="4" w:space="0" w:color="auto"/>
              <w:left w:val="nil"/>
              <w:bottom w:val="single" w:sz="4" w:space="0" w:color="auto"/>
              <w:right w:val="single" w:sz="4" w:space="0" w:color="auto"/>
            </w:tcBorders>
            <w:shd w:val="clear" w:color="auto" w:fill="auto"/>
            <w:hideMark/>
          </w:tcPr>
          <w:p w14:paraId="2ABA46CE"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Facturación en trámite de Pago (Mencionar el Contra recibo)</w:t>
            </w:r>
          </w:p>
        </w:tc>
        <w:tc>
          <w:tcPr>
            <w:tcW w:w="0" w:type="auto"/>
            <w:tcBorders>
              <w:top w:val="single" w:sz="4" w:space="0" w:color="auto"/>
              <w:left w:val="nil"/>
              <w:bottom w:val="single" w:sz="4" w:space="0" w:color="auto"/>
              <w:right w:val="single" w:sz="4" w:space="0" w:color="auto"/>
            </w:tcBorders>
            <w:shd w:val="clear" w:color="auto" w:fill="auto"/>
            <w:noWrap/>
            <w:hideMark/>
          </w:tcPr>
          <w:p w14:paraId="473B11D8" w14:textId="77777777" w:rsidR="00533394" w:rsidRPr="00362CCF" w:rsidRDefault="00533394" w:rsidP="00533394">
            <w:pPr>
              <w:spacing w:line="240" w:lineRule="atLeast"/>
              <w:jc w:val="center"/>
              <w:rPr>
                <w:rFonts w:ascii="Arial Narrow" w:hAnsi="Arial Narrow" w:cs="Arial"/>
                <w:color w:val="000000"/>
                <w:sz w:val="20"/>
                <w:szCs w:val="20"/>
                <w:lang w:val="es-MX" w:eastAsia="es-MX"/>
              </w:rPr>
            </w:pPr>
            <w:r w:rsidRPr="00362CCF">
              <w:rPr>
                <w:rFonts w:ascii="Arial Narrow" w:hAnsi="Arial Narrow" w:cs="Arial"/>
                <w:color w:val="000000"/>
                <w:sz w:val="20"/>
                <w:szCs w:val="20"/>
                <w:lang w:val="es-MX" w:eastAsia="es-MX"/>
              </w:rPr>
              <w:t>Importe no facturado</w:t>
            </w:r>
          </w:p>
        </w:tc>
      </w:tr>
    </w:tbl>
    <w:p w14:paraId="6A6FA619" w14:textId="77777777" w:rsidR="00533394" w:rsidRPr="00362CCF" w:rsidRDefault="00533394" w:rsidP="00533394">
      <w:pPr>
        <w:spacing w:line="240" w:lineRule="atLeast"/>
        <w:rPr>
          <w:rFonts w:ascii="Arial Narrow" w:hAnsi="Arial Narrow" w:cs="Arial"/>
          <w:sz w:val="20"/>
          <w:szCs w:val="20"/>
        </w:rPr>
      </w:pPr>
    </w:p>
    <w:p w14:paraId="58440C9C" w14:textId="77777777" w:rsidR="00533394" w:rsidRPr="00362CCF" w:rsidRDefault="00533394" w:rsidP="00533394">
      <w:pPr>
        <w:spacing w:line="240" w:lineRule="atLeast"/>
        <w:jc w:val="both"/>
        <w:rPr>
          <w:rFonts w:ascii="Arial Narrow" w:hAnsi="Arial Narrow" w:cs="Arial"/>
          <w:sz w:val="20"/>
          <w:szCs w:val="20"/>
        </w:rPr>
      </w:pPr>
      <w:r w:rsidRPr="00362CCF">
        <w:rPr>
          <w:rFonts w:ascii="Arial Narrow" w:hAnsi="Arial Narrow" w:cs="Arial"/>
          <w:sz w:val="20"/>
          <w:szCs w:val="20"/>
        </w:rPr>
        <w:t>El proveedor deberá realizar un reporte de cirugías realizadas por Hospital y Turno en apego al Anexo T-12 (T-Doce)</w:t>
      </w:r>
    </w:p>
    <w:p w14:paraId="45A49C5B" w14:textId="77777777" w:rsidR="00533394" w:rsidRPr="00362CCF" w:rsidRDefault="00533394" w:rsidP="00533394">
      <w:pPr>
        <w:autoSpaceDE w:val="0"/>
        <w:autoSpaceDN w:val="0"/>
        <w:adjustRightInd w:val="0"/>
        <w:jc w:val="both"/>
        <w:rPr>
          <w:rFonts w:ascii="Arial Narrow" w:eastAsiaTheme="minorHAnsi" w:hAnsi="Arial Narrow" w:cs="Arial"/>
          <w:b/>
          <w:bCs/>
          <w:sz w:val="20"/>
          <w:szCs w:val="20"/>
        </w:rPr>
      </w:pPr>
    </w:p>
    <w:p w14:paraId="570F272C"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p>
    <w:p w14:paraId="7B5EB433" w14:textId="77777777" w:rsidR="00533394" w:rsidRPr="00362CCF" w:rsidRDefault="00533394" w:rsidP="002C543C">
      <w:pPr>
        <w:pStyle w:val="Prrafodelista"/>
        <w:numPr>
          <w:ilvl w:val="1"/>
          <w:numId w:val="36"/>
        </w:numPr>
        <w:autoSpaceDE w:val="0"/>
        <w:autoSpaceDN w:val="0"/>
        <w:adjustRightInd w:val="0"/>
        <w:spacing w:after="0" w:line="240" w:lineRule="auto"/>
        <w:ind w:left="709" w:hanging="425"/>
        <w:jc w:val="both"/>
        <w:rPr>
          <w:rFonts w:ascii="Arial Narrow" w:hAnsi="Arial Narrow"/>
          <w:sz w:val="20"/>
          <w:szCs w:val="20"/>
        </w:rPr>
      </w:pPr>
      <w:r w:rsidRPr="00362CCF">
        <w:rPr>
          <w:rFonts w:ascii="Arial Narrow" w:hAnsi="Arial Narrow"/>
          <w:sz w:val="20"/>
          <w:szCs w:val="20"/>
        </w:rPr>
        <w:t>Mecanismo de evaluación de proposiciones. Para el caso de que la evaluación se realice a través del mecanismo de evaluación binaria, el Área Requirente deberá presentar la justificación respectiva en términos del artículo 51, párrafo segundo del RLAASSP</w:t>
      </w:r>
    </w:p>
    <w:p w14:paraId="7B33F3F9" w14:textId="77777777" w:rsidR="00533394" w:rsidRPr="00362CCF" w:rsidRDefault="00533394" w:rsidP="00533394">
      <w:pPr>
        <w:autoSpaceDE w:val="0"/>
        <w:autoSpaceDN w:val="0"/>
        <w:adjustRightInd w:val="0"/>
        <w:ind w:left="708"/>
        <w:jc w:val="both"/>
        <w:rPr>
          <w:rFonts w:ascii="Arial Narrow" w:eastAsiaTheme="minorHAnsi" w:hAnsi="Arial Narrow" w:cs="Arial"/>
          <w:sz w:val="20"/>
          <w:szCs w:val="20"/>
        </w:rPr>
      </w:pPr>
    </w:p>
    <w:p w14:paraId="13238395" w14:textId="77777777" w:rsidR="00533394" w:rsidRPr="00362CCF" w:rsidRDefault="00533394" w:rsidP="00533394">
      <w:pPr>
        <w:pStyle w:val="Textocomentario"/>
        <w:rPr>
          <w:rFonts w:ascii="Arial Narrow" w:eastAsia="Arial Unicode MS" w:hAnsi="Arial Narrow" w:cs="Arial"/>
        </w:rPr>
      </w:pPr>
      <w:r w:rsidRPr="00362CCF">
        <w:rPr>
          <w:rFonts w:ascii="Arial Narrow" w:eastAsia="Arial Unicode MS" w:hAnsi="Arial Narrow" w:cs="Arial"/>
        </w:rPr>
        <w:t xml:space="preserve">Mecanismo de evaluación binario </w:t>
      </w:r>
    </w:p>
    <w:p w14:paraId="547BA2CD" w14:textId="77777777" w:rsidR="00533394" w:rsidRPr="00362CCF" w:rsidRDefault="00533394" w:rsidP="00533394">
      <w:pPr>
        <w:pStyle w:val="Textocomentario"/>
        <w:rPr>
          <w:rFonts w:ascii="Arial Narrow" w:eastAsia="Arial Unicode MS" w:hAnsi="Arial Narrow" w:cs="Arial"/>
        </w:rPr>
      </w:pPr>
    </w:p>
    <w:p w14:paraId="26216ABD" w14:textId="77777777" w:rsidR="00533394" w:rsidRPr="00362CCF" w:rsidRDefault="00533394" w:rsidP="00533394">
      <w:pPr>
        <w:pStyle w:val="Textocomentario"/>
        <w:rPr>
          <w:rFonts w:ascii="Arial Narrow" w:eastAsia="Arial Unicode MS" w:hAnsi="Arial Narrow" w:cs="Arial"/>
        </w:rPr>
      </w:pPr>
    </w:p>
    <w:p w14:paraId="6B08AD73" w14:textId="77777777" w:rsidR="00533394" w:rsidRPr="00362CCF" w:rsidRDefault="00533394" w:rsidP="00533394">
      <w:pPr>
        <w:spacing w:line="240" w:lineRule="atLeast"/>
        <w:jc w:val="both"/>
        <w:rPr>
          <w:rFonts w:ascii="Arial Narrow" w:hAnsi="Arial Narrow" w:cs="Arial"/>
          <w:b/>
          <w:sz w:val="20"/>
          <w:szCs w:val="20"/>
        </w:rPr>
      </w:pPr>
      <w:r w:rsidRPr="00362CCF">
        <w:rPr>
          <w:rFonts w:ascii="Arial Narrow" w:hAnsi="Arial Narrow" w:cs="Arial"/>
          <w:b/>
          <w:sz w:val="20"/>
          <w:szCs w:val="20"/>
        </w:rPr>
        <w:t>1.2 CALIDAD, LICENCIAS, AUTORIZACIONES Y PERMISOS</w:t>
      </w:r>
    </w:p>
    <w:p w14:paraId="46F2F7FB" w14:textId="77777777" w:rsidR="00533394" w:rsidRPr="00362CCF" w:rsidRDefault="00533394" w:rsidP="00533394">
      <w:pPr>
        <w:pStyle w:val="Sangra2detindependiente1"/>
        <w:tabs>
          <w:tab w:val="left" w:pos="0"/>
          <w:tab w:val="left" w:pos="10065"/>
        </w:tabs>
        <w:spacing w:before="0" w:line="240" w:lineRule="atLeast"/>
        <w:ind w:left="0"/>
        <w:rPr>
          <w:rFonts w:ascii="Arial Narrow" w:hAnsi="Arial Narrow" w:cs="Arial"/>
          <w:bCs/>
          <w:iCs/>
        </w:rPr>
      </w:pPr>
      <w:r w:rsidRPr="00362CCF">
        <w:rPr>
          <w:rFonts w:ascii="Arial Narrow" w:hAnsi="Arial Narrow" w:cs="Arial"/>
          <w:bCs/>
          <w:iCs/>
        </w:rPr>
        <w:t>Los licitantes deberán acompañar a su propuesta técnica los documentos siguientes:</w:t>
      </w:r>
    </w:p>
    <w:p w14:paraId="722044E7" w14:textId="77777777" w:rsidR="00533394" w:rsidRPr="00362CCF" w:rsidRDefault="00533394" w:rsidP="00533394">
      <w:pPr>
        <w:autoSpaceDE w:val="0"/>
        <w:autoSpaceDN w:val="0"/>
        <w:adjustRightInd w:val="0"/>
        <w:jc w:val="both"/>
        <w:rPr>
          <w:rFonts w:ascii="Arial Narrow" w:hAnsi="Arial Narrow" w:cs="Arial"/>
          <w:sz w:val="20"/>
          <w:szCs w:val="20"/>
        </w:rPr>
      </w:pPr>
    </w:p>
    <w:p w14:paraId="5B004143"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p>
    <w:p w14:paraId="33D47E2F" w14:textId="77777777" w:rsidR="00533394" w:rsidRPr="00362CCF" w:rsidRDefault="00533394" w:rsidP="002C543C">
      <w:pPr>
        <w:pStyle w:val="Prrafodelista"/>
        <w:numPr>
          <w:ilvl w:val="1"/>
          <w:numId w:val="36"/>
        </w:numPr>
        <w:autoSpaceDE w:val="0"/>
        <w:autoSpaceDN w:val="0"/>
        <w:adjustRightInd w:val="0"/>
        <w:spacing w:after="0" w:line="240" w:lineRule="auto"/>
        <w:ind w:left="709" w:hanging="567"/>
        <w:jc w:val="both"/>
        <w:rPr>
          <w:rFonts w:ascii="Arial Narrow" w:hAnsi="Arial Narrow"/>
          <w:sz w:val="20"/>
          <w:szCs w:val="20"/>
        </w:rPr>
      </w:pPr>
      <w:r w:rsidRPr="00362CCF">
        <w:rPr>
          <w:rFonts w:ascii="Arial Narrow" w:hAnsi="Arial Narrow"/>
          <w:sz w:val="20"/>
          <w:szCs w:val="20"/>
        </w:rPr>
        <w:t>Licencias, permisos, registros, certificados o autorizaciones que debe cumplir o aplicarse al bien o servicio a contratar.</w:t>
      </w:r>
    </w:p>
    <w:p w14:paraId="79F9988D" w14:textId="77777777" w:rsidR="00533394" w:rsidRPr="00362CCF" w:rsidRDefault="00533394" w:rsidP="00533394">
      <w:pPr>
        <w:autoSpaceDE w:val="0"/>
        <w:autoSpaceDN w:val="0"/>
        <w:adjustRightInd w:val="0"/>
        <w:jc w:val="both"/>
        <w:rPr>
          <w:rFonts w:ascii="Arial Narrow" w:eastAsiaTheme="minorHAnsi" w:hAnsi="Arial Narrow" w:cs="Arial"/>
          <w:sz w:val="20"/>
          <w:szCs w:val="20"/>
        </w:rPr>
      </w:pPr>
    </w:p>
    <w:p w14:paraId="775E645D" w14:textId="77777777" w:rsidR="00533394" w:rsidRPr="00362CCF" w:rsidRDefault="00533394" w:rsidP="00090E02">
      <w:pPr>
        <w:numPr>
          <w:ilvl w:val="0"/>
          <w:numId w:val="26"/>
        </w:numPr>
        <w:tabs>
          <w:tab w:val="left" w:pos="4812"/>
          <w:tab w:val="left" w:pos="4842"/>
          <w:tab w:val="left" w:pos="5052"/>
          <w:tab w:val="left" w:pos="6612"/>
        </w:tabs>
        <w:spacing w:line="240" w:lineRule="atLeast"/>
        <w:ind w:right="12"/>
        <w:jc w:val="both"/>
        <w:rPr>
          <w:rFonts w:ascii="Arial Narrow" w:hAnsi="Arial Narrow" w:cs="Arial"/>
          <w:sz w:val="20"/>
          <w:szCs w:val="20"/>
        </w:rPr>
      </w:pPr>
      <w:r w:rsidRPr="00362CCF">
        <w:rPr>
          <w:rFonts w:ascii="Arial Narrow" w:hAnsi="Arial Narrow" w:cs="Arial"/>
          <w:sz w:val="20"/>
          <w:szCs w:val="20"/>
        </w:rPr>
        <w:t>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w:t>
      </w:r>
    </w:p>
    <w:p w14:paraId="7B3D2976" w14:textId="77777777" w:rsidR="00533394" w:rsidRPr="00362CCF" w:rsidRDefault="00533394" w:rsidP="00533394">
      <w:pPr>
        <w:tabs>
          <w:tab w:val="left" w:pos="4812"/>
          <w:tab w:val="left" w:pos="4842"/>
          <w:tab w:val="left" w:pos="5052"/>
          <w:tab w:val="left" w:pos="6612"/>
        </w:tabs>
        <w:spacing w:line="240" w:lineRule="atLeast"/>
        <w:ind w:right="12"/>
        <w:jc w:val="both"/>
        <w:rPr>
          <w:rFonts w:ascii="Arial Narrow" w:hAnsi="Arial Narrow" w:cs="Arial"/>
          <w:sz w:val="20"/>
          <w:szCs w:val="20"/>
        </w:rPr>
      </w:pPr>
    </w:p>
    <w:p w14:paraId="746C806F" w14:textId="77777777" w:rsidR="00533394" w:rsidRPr="00362CCF" w:rsidRDefault="00533394" w:rsidP="00533394">
      <w:pPr>
        <w:tabs>
          <w:tab w:val="left" w:pos="709"/>
        </w:tabs>
        <w:spacing w:line="240" w:lineRule="atLeast"/>
        <w:ind w:left="709" w:right="12"/>
        <w:jc w:val="both"/>
        <w:rPr>
          <w:rFonts w:ascii="Arial Narrow" w:hAnsi="Arial Narrow" w:cs="Arial"/>
          <w:sz w:val="20"/>
          <w:szCs w:val="20"/>
        </w:rPr>
      </w:pPr>
      <w:r w:rsidRPr="00362CCF">
        <w:rPr>
          <w:rFonts w:ascii="Arial Narrow" w:hAnsi="Arial Narrow" w:cs="Arial"/>
          <w:sz w:val="20"/>
          <w:szCs w:val="20"/>
        </w:rPr>
        <w:lastRenderedPageBreak/>
        <w:t>En caso de que los bienes ofertados nos requieran de registro sanitario, deberá presentar constancia oficial, expedida por la SSA, con firma autógrafa y cargo del servidor público que la emite, que lo exima del mismo.</w:t>
      </w:r>
    </w:p>
    <w:p w14:paraId="01882A2C" w14:textId="77777777" w:rsidR="00533394" w:rsidRPr="00362CCF" w:rsidRDefault="00533394" w:rsidP="00533394">
      <w:pPr>
        <w:spacing w:line="240" w:lineRule="atLeast"/>
        <w:ind w:left="720"/>
        <w:jc w:val="both"/>
        <w:rPr>
          <w:rFonts w:ascii="Arial Narrow" w:hAnsi="Arial Narrow" w:cs="Arial"/>
          <w:sz w:val="20"/>
          <w:szCs w:val="20"/>
        </w:rPr>
      </w:pPr>
      <w:r w:rsidRPr="00362CCF">
        <w:rPr>
          <w:rFonts w:ascii="Arial Narrow" w:hAnsi="Arial Narrow" w:cs="Arial"/>
          <w:sz w:val="20"/>
          <w:szCs w:val="20"/>
        </w:rPr>
        <w:t>En caso de que el Registro Sanitario no se encuentre dentro del período de vigencia de 5 años, conforme al artículo 376 de la Ley General de Salud, deberá presentar:</w:t>
      </w:r>
    </w:p>
    <w:p w14:paraId="5FC69999" w14:textId="77777777" w:rsidR="00533394" w:rsidRPr="00362CCF" w:rsidRDefault="00533394" w:rsidP="00090E02">
      <w:pPr>
        <w:numPr>
          <w:ilvl w:val="1"/>
          <w:numId w:val="26"/>
        </w:numPr>
        <w:suppressAutoHyphens/>
        <w:spacing w:line="240" w:lineRule="atLeast"/>
        <w:jc w:val="both"/>
        <w:rPr>
          <w:rFonts w:ascii="Arial Narrow" w:hAnsi="Arial Narrow" w:cs="Arial"/>
          <w:sz w:val="20"/>
          <w:szCs w:val="20"/>
        </w:rPr>
      </w:pPr>
      <w:r w:rsidRPr="00362CCF">
        <w:rPr>
          <w:rFonts w:ascii="Arial Narrow" w:hAnsi="Arial Narrow" w:cs="Arial"/>
          <w:sz w:val="20"/>
          <w:szCs w:val="20"/>
        </w:rPr>
        <w:t>Registro Sanitario sometido a prorroga</w:t>
      </w:r>
    </w:p>
    <w:p w14:paraId="60FF6496" w14:textId="77777777" w:rsidR="00533394" w:rsidRPr="00362CCF" w:rsidRDefault="00533394" w:rsidP="00090E02">
      <w:pPr>
        <w:numPr>
          <w:ilvl w:val="1"/>
          <w:numId w:val="26"/>
        </w:numPr>
        <w:suppressAutoHyphens/>
        <w:spacing w:line="240" w:lineRule="atLeast"/>
        <w:jc w:val="both"/>
        <w:rPr>
          <w:rFonts w:ascii="Arial Narrow" w:hAnsi="Arial Narrow" w:cs="Arial"/>
          <w:sz w:val="20"/>
          <w:szCs w:val="20"/>
        </w:rPr>
      </w:pPr>
      <w:r w:rsidRPr="00362CCF">
        <w:rPr>
          <w:rFonts w:ascii="Arial Narrow" w:hAnsi="Arial Narrow" w:cs="Arial"/>
          <w:sz w:val="20"/>
          <w:szCs w:val="20"/>
        </w:rPr>
        <w:t xml:space="preserve">Acuse de recibo del trámite de prórroga del Registro Sanitario, presentado ante la COFEPRIS </w:t>
      </w:r>
    </w:p>
    <w:p w14:paraId="40C2CA46" w14:textId="77777777" w:rsidR="00533394" w:rsidRPr="00362CCF" w:rsidRDefault="00533394" w:rsidP="00090E02">
      <w:pPr>
        <w:numPr>
          <w:ilvl w:val="1"/>
          <w:numId w:val="26"/>
        </w:numPr>
        <w:suppressAutoHyphens/>
        <w:spacing w:line="240" w:lineRule="atLeast"/>
        <w:jc w:val="both"/>
        <w:rPr>
          <w:rFonts w:ascii="Arial Narrow" w:hAnsi="Arial Narrow" w:cs="Arial"/>
          <w:sz w:val="20"/>
          <w:szCs w:val="20"/>
        </w:rPr>
      </w:pPr>
      <w:r w:rsidRPr="00362CCF">
        <w:rPr>
          <w:rFonts w:ascii="Arial Narrow" w:hAnsi="Arial Narrow" w:cs="Arial"/>
          <w:sz w:val="20"/>
          <w:szCs w:val="20"/>
        </w:rPr>
        <w:t>Carta en hoja membretada y firmada por el Representante Legal del Titular del Registro Sanitario en donde bajo protesta de decir verdad, manifieste que el trámite de prórroga del registro sanitario, del cual presente fue sometido en tiempo y forma, y que el acuse de recibo presentado corresponde al producto sometido al trámite de prórroga</w:t>
      </w:r>
    </w:p>
    <w:p w14:paraId="0BD6BBF8" w14:textId="77777777" w:rsidR="00533394" w:rsidRPr="00362CCF" w:rsidRDefault="00533394" w:rsidP="00533394">
      <w:pPr>
        <w:ind w:left="709"/>
        <w:rPr>
          <w:rFonts w:ascii="Arial Narrow" w:hAnsi="Arial Narrow" w:cs="Arial"/>
          <w:sz w:val="20"/>
          <w:szCs w:val="20"/>
        </w:rPr>
      </w:pPr>
    </w:p>
    <w:p w14:paraId="47F5D915" w14:textId="77777777" w:rsidR="00533394" w:rsidRPr="00362CCF" w:rsidRDefault="00533394" w:rsidP="00090E02">
      <w:pPr>
        <w:pStyle w:val="Prrafodelista"/>
        <w:numPr>
          <w:ilvl w:val="0"/>
          <w:numId w:val="26"/>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Los licitantes deberán presentar escrito libre en el que manifiesten que los productos que proponen cumplen con lo establecido en este anexo técnico.</w:t>
      </w:r>
    </w:p>
    <w:p w14:paraId="3D95D91D" w14:textId="77777777" w:rsidR="00533394" w:rsidRPr="00362CCF" w:rsidRDefault="00533394" w:rsidP="00090E02">
      <w:pPr>
        <w:pStyle w:val="Prrafodelista"/>
        <w:numPr>
          <w:ilvl w:val="0"/>
          <w:numId w:val="26"/>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Aviso de funcionamiento</w:t>
      </w:r>
    </w:p>
    <w:p w14:paraId="38B70940" w14:textId="77777777" w:rsidR="00533394" w:rsidRPr="00362CCF" w:rsidRDefault="00533394" w:rsidP="00090E02">
      <w:pPr>
        <w:pStyle w:val="Prrafodelista"/>
        <w:numPr>
          <w:ilvl w:val="0"/>
          <w:numId w:val="26"/>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Autorización del Responsable Sanitario</w:t>
      </w:r>
    </w:p>
    <w:p w14:paraId="60EA9C50" w14:textId="77777777" w:rsidR="00533394" w:rsidRPr="00362CCF" w:rsidRDefault="00533394" w:rsidP="00533394">
      <w:pPr>
        <w:rPr>
          <w:rFonts w:ascii="Arial Narrow" w:hAnsi="Arial Narrow" w:cs="Arial"/>
          <w:sz w:val="20"/>
          <w:szCs w:val="20"/>
        </w:rPr>
      </w:pPr>
    </w:p>
    <w:p w14:paraId="19141C31" w14:textId="77777777" w:rsidR="00A613CE" w:rsidRPr="00362CCF" w:rsidRDefault="00A613CE" w:rsidP="00533394">
      <w:pPr>
        <w:rPr>
          <w:rFonts w:ascii="Arial Narrow" w:hAnsi="Arial Narrow" w:cs="Arial"/>
          <w:sz w:val="20"/>
          <w:szCs w:val="20"/>
        </w:rPr>
      </w:pPr>
    </w:p>
    <w:p w14:paraId="237B8E84" w14:textId="77777777" w:rsidR="00533394" w:rsidRPr="00362CCF" w:rsidRDefault="00533394" w:rsidP="00533394">
      <w:pPr>
        <w:ind w:left="709"/>
        <w:jc w:val="both"/>
        <w:rPr>
          <w:rFonts w:ascii="Arial Narrow" w:hAnsi="Arial Narrow" w:cs="Arial"/>
          <w:sz w:val="20"/>
          <w:szCs w:val="20"/>
        </w:rPr>
      </w:pPr>
      <w:r w:rsidRPr="00362CCF">
        <w:rPr>
          <w:rFonts w:ascii="Arial Narrow" w:hAnsi="Arial Narrow" w:cs="Arial"/>
          <w:sz w:val="20"/>
          <w:szCs w:val="20"/>
        </w:rPr>
        <w:t>Durante la vigencia del contrato que en su caso se adjudique, con motivo de la presente licitación, el Instituto podrá solicitar al proveedor:</w:t>
      </w:r>
    </w:p>
    <w:p w14:paraId="5617358B" w14:textId="77777777" w:rsidR="00533394" w:rsidRPr="00362CCF" w:rsidRDefault="00533394" w:rsidP="00533394">
      <w:pPr>
        <w:jc w:val="both"/>
        <w:rPr>
          <w:rFonts w:ascii="Arial Narrow" w:hAnsi="Arial Narrow" w:cs="Arial"/>
          <w:sz w:val="20"/>
          <w:szCs w:val="20"/>
        </w:rPr>
      </w:pPr>
    </w:p>
    <w:p w14:paraId="536DFC4C" w14:textId="77777777" w:rsidR="00533394" w:rsidRPr="00362CCF" w:rsidRDefault="00533394" w:rsidP="00090E02">
      <w:pPr>
        <w:pStyle w:val="Prrafodelista"/>
        <w:numPr>
          <w:ilvl w:val="0"/>
          <w:numId w:val="27"/>
        </w:numPr>
        <w:suppressAutoHyphens/>
        <w:spacing w:after="0" w:line="240" w:lineRule="auto"/>
        <w:contextualSpacing w:val="0"/>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El Certificado de Buenas Prácticas de Fabricación, expedido por la COFEPRIS</w:t>
      </w:r>
    </w:p>
    <w:p w14:paraId="3D74D18B" w14:textId="77777777" w:rsidR="00533394" w:rsidRPr="00362CCF" w:rsidRDefault="00533394" w:rsidP="00090E02">
      <w:pPr>
        <w:pStyle w:val="Prrafodelista"/>
        <w:numPr>
          <w:ilvl w:val="0"/>
          <w:numId w:val="27"/>
        </w:numPr>
        <w:suppressAutoHyphens/>
        <w:spacing w:after="0" w:line="240" w:lineRule="auto"/>
        <w:contextualSpacing w:val="0"/>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El Instituto podrá en cualquier momento verificar el cumplimiento de los requisitos de calidad de los bienes al licitante que resulte adjudicado</w:t>
      </w:r>
    </w:p>
    <w:p w14:paraId="4597847B" w14:textId="77777777" w:rsidR="00533394" w:rsidRPr="00362CCF" w:rsidRDefault="00533394" w:rsidP="00090E02">
      <w:pPr>
        <w:pStyle w:val="Prrafodelista"/>
        <w:numPr>
          <w:ilvl w:val="0"/>
          <w:numId w:val="27"/>
        </w:numPr>
        <w:suppressAutoHyphens/>
        <w:spacing w:after="0" w:line="240" w:lineRule="auto"/>
        <w:contextualSpacing w:val="0"/>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Así mismo, el Instituto durante la vigencia del contrato coadyuvara con la autoridad sanitaria (COFEPRIS), informándole los resultados de aquellos insumos para la salud que no cumplan con la normatividad establecida</w:t>
      </w:r>
    </w:p>
    <w:p w14:paraId="60C24B5B" w14:textId="77777777" w:rsidR="00533394" w:rsidRPr="00362CCF" w:rsidRDefault="00533394" w:rsidP="00090E02">
      <w:pPr>
        <w:pStyle w:val="Prrafodelista"/>
        <w:numPr>
          <w:ilvl w:val="0"/>
          <w:numId w:val="27"/>
        </w:numPr>
        <w:suppressAutoHyphens/>
        <w:spacing w:after="0" w:line="240" w:lineRule="auto"/>
        <w:contextualSpacing w:val="0"/>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La evaluación de los insumos para la salud se realizara conforme a lo establecido en la Ley General de Salud, en los artículos aplicables, así como las especificaciones técnicas solicitadas por el Instituto.</w:t>
      </w:r>
    </w:p>
    <w:p w14:paraId="18D1D8BF" w14:textId="77777777" w:rsidR="00533394" w:rsidRPr="00362CCF" w:rsidRDefault="00533394" w:rsidP="00533394">
      <w:pPr>
        <w:pStyle w:val="Prrafodelista"/>
        <w:ind w:left="0"/>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En caso de encontrarse alguna inconsistencia de acuerdo con la legislación sanitaria o las autorizaciones otorgadas por la COFEPRIS, el Instituto lo hará del conocimiento de dicha autoridad.</w:t>
      </w:r>
    </w:p>
    <w:p w14:paraId="49683528" w14:textId="77777777" w:rsidR="00533394" w:rsidRPr="00362CCF" w:rsidRDefault="00533394" w:rsidP="00533394">
      <w:pPr>
        <w:autoSpaceDE w:val="0"/>
        <w:autoSpaceDN w:val="0"/>
        <w:adjustRightInd w:val="0"/>
        <w:jc w:val="both"/>
        <w:rPr>
          <w:rFonts w:ascii="Arial Narrow" w:eastAsiaTheme="minorHAnsi" w:hAnsi="Arial Narrow" w:cs="Arial"/>
          <w:b/>
          <w:sz w:val="20"/>
          <w:szCs w:val="20"/>
        </w:rPr>
      </w:pPr>
      <w:r w:rsidRPr="00362CCF">
        <w:rPr>
          <w:rFonts w:ascii="Arial Narrow" w:eastAsiaTheme="minorHAnsi" w:hAnsi="Arial Narrow" w:cs="Arial"/>
          <w:b/>
          <w:sz w:val="20"/>
          <w:szCs w:val="20"/>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3DCC2489" w14:textId="77777777" w:rsidR="00533394" w:rsidRPr="00362CCF" w:rsidRDefault="00533394" w:rsidP="00533394">
      <w:pPr>
        <w:spacing w:after="200" w:line="276" w:lineRule="auto"/>
        <w:rPr>
          <w:rFonts w:ascii="Arial Narrow" w:eastAsiaTheme="minorHAnsi" w:hAnsi="Arial Narrow" w:cs="Arial"/>
          <w:sz w:val="20"/>
          <w:szCs w:val="20"/>
        </w:rPr>
      </w:pPr>
    </w:p>
    <w:p w14:paraId="5BA26FEA"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t xml:space="preserve">Documentación técnica necesaria como pueden ser: folletos, catálogos, fotografías, manuales entre otros, en caso de que se requieran para comprobar sus especificaciones. </w:t>
      </w:r>
    </w:p>
    <w:p w14:paraId="01AC3D2D" w14:textId="77777777" w:rsidR="00533394" w:rsidRPr="00362CCF" w:rsidRDefault="00533394" w:rsidP="00533394">
      <w:pPr>
        <w:pStyle w:val="Prrafodelista"/>
        <w:ind w:left="709"/>
        <w:jc w:val="both"/>
        <w:rPr>
          <w:rFonts w:ascii="Arial Narrow" w:hAnsi="Arial Narrow"/>
          <w:sz w:val="20"/>
          <w:szCs w:val="20"/>
          <w:lang w:eastAsia="es-MX"/>
        </w:rPr>
      </w:pPr>
      <w:r w:rsidRPr="00362CCF">
        <w:rPr>
          <w:rFonts w:ascii="Arial Narrow" w:hAnsi="Arial Narrow"/>
          <w:sz w:val="20"/>
          <w:szCs w:val="20"/>
          <w:lang w:eastAsia="es-MX"/>
        </w:rPr>
        <w:t>Acompañada de los folletos, catálogos y/o fotografías necesarias para corroborar las especificaciones y características del servicio.</w:t>
      </w:r>
    </w:p>
    <w:p w14:paraId="47B3A0AB" w14:textId="77777777" w:rsidR="00533394" w:rsidRPr="00362CCF" w:rsidRDefault="00533394" w:rsidP="00533394">
      <w:pPr>
        <w:ind w:left="709"/>
        <w:jc w:val="both"/>
        <w:rPr>
          <w:rFonts w:ascii="Arial Narrow" w:hAnsi="Arial Narrow"/>
          <w:sz w:val="20"/>
          <w:szCs w:val="20"/>
          <w:lang w:val="es-MX"/>
        </w:rPr>
      </w:pPr>
      <w:r w:rsidRPr="00362CCF">
        <w:rPr>
          <w:rFonts w:ascii="Arial Narrow" w:hAnsi="Arial Narrow"/>
          <w:sz w:val="20"/>
          <w:szCs w:val="20"/>
          <w:lang w:val="es-MX"/>
        </w:rPr>
        <w:t>Los bienes  requieren la presentación de anexos técnicos, folletos, catálogos y/o fotografías, instructivos o manuales de uso para corroborar las especificaciones, características y calidad de los mismos, en idioma español.</w:t>
      </w:r>
    </w:p>
    <w:p w14:paraId="5127983D" w14:textId="77777777" w:rsidR="00533394" w:rsidRPr="00362CCF" w:rsidRDefault="00533394" w:rsidP="00533394">
      <w:pPr>
        <w:pStyle w:val="Prrafodelista"/>
        <w:ind w:left="709"/>
        <w:jc w:val="both"/>
        <w:rPr>
          <w:rFonts w:ascii="Arial Narrow" w:hAnsi="Arial Narrow"/>
          <w:sz w:val="20"/>
          <w:szCs w:val="20"/>
        </w:rPr>
      </w:pPr>
    </w:p>
    <w:p w14:paraId="77083E03"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t>Visitas a las instalaciones institucionales, donde se suministrarán o colocarán los bienes o donde se prestarán los servicios.</w:t>
      </w:r>
    </w:p>
    <w:p w14:paraId="124001D6" w14:textId="77777777" w:rsidR="00533394" w:rsidRPr="00362CCF" w:rsidRDefault="00533394" w:rsidP="00533394">
      <w:pPr>
        <w:spacing w:after="200" w:line="276" w:lineRule="auto"/>
        <w:jc w:val="both"/>
        <w:rPr>
          <w:rFonts w:ascii="Arial Narrow" w:eastAsiaTheme="minorHAnsi" w:hAnsi="Arial Narrow" w:cs="Arial"/>
          <w:b/>
          <w:bCs/>
          <w:sz w:val="20"/>
          <w:szCs w:val="20"/>
        </w:rPr>
      </w:pPr>
      <w:r w:rsidRPr="00362CCF">
        <w:rPr>
          <w:rFonts w:ascii="Arial Narrow" w:eastAsiaTheme="minorHAnsi" w:hAnsi="Arial Narrow" w:cs="Arial"/>
          <w:b/>
          <w:bCs/>
          <w:sz w:val="20"/>
          <w:szCs w:val="20"/>
        </w:rPr>
        <w:t>No aplica</w:t>
      </w:r>
    </w:p>
    <w:p w14:paraId="3C933540"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lastRenderedPageBreak/>
        <w:t>Si se requiere efectuar visitas a las instalaciones de los licitantes. Se deberá precisar puntualmente, el objeto y el resultado que se espera obtener de la misma.</w:t>
      </w:r>
    </w:p>
    <w:p w14:paraId="766EAF2A" w14:textId="77777777" w:rsidR="00533394" w:rsidRPr="00362CCF" w:rsidRDefault="00533394" w:rsidP="00533394">
      <w:pPr>
        <w:pStyle w:val="Prrafodelista"/>
        <w:rPr>
          <w:rFonts w:ascii="Arial Narrow" w:hAnsi="Arial Narrow"/>
          <w:sz w:val="20"/>
          <w:szCs w:val="20"/>
        </w:rPr>
      </w:pPr>
    </w:p>
    <w:p w14:paraId="0F42D313" w14:textId="77777777" w:rsidR="00533394" w:rsidRPr="00362CCF" w:rsidRDefault="00533394" w:rsidP="00533394">
      <w:pPr>
        <w:pStyle w:val="Prrafodelista"/>
        <w:ind w:left="709"/>
        <w:jc w:val="both"/>
        <w:rPr>
          <w:rFonts w:ascii="Arial Narrow" w:hAnsi="Arial Narrow"/>
          <w:sz w:val="20"/>
          <w:szCs w:val="20"/>
        </w:rPr>
      </w:pPr>
      <w:r w:rsidRPr="00362CCF">
        <w:rPr>
          <w:rFonts w:ascii="Arial Narrow" w:hAnsi="Arial Narrow"/>
          <w:sz w:val="20"/>
          <w:szCs w:val="20"/>
        </w:rPr>
        <w:t>No aplica</w:t>
      </w:r>
    </w:p>
    <w:p w14:paraId="11A83A46" w14:textId="77777777" w:rsidR="00533394" w:rsidRPr="00362CCF" w:rsidRDefault="00533394" w:rsidP="00533394">
      <w:pPr>
        <w:rPr>
          <w:rFonts w:ascii="Arial Narrow" w:hAnsi="Arial Narrow" w:cs="Arial"/>
          <w:sz w:val="20"/>
          <w:szCs w:val="20"/>
        </w:rPr>
      </w:pPr>
    </w:p>
    <w:p w14:paraId="7DD05602"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t>Las penas convencionales y deducciones al pago de conformidad con lo dispuesto en el lineamiento 5.5.8 de las POBALINES.</w:t>
      </w:r>
    </w:p>
    <w:p w14:paraId="3C808EFA" w14:textId="77777777" w:rsidR="00533394" w:rsidRPr="00362CCF" w:rsidRDefault="00533394" w:rsidP="00533394">
      <w:pPr>
        <w:suppressAutoHyphens/>
        <w:jc w:val="both"/>
        <w:rPr>
          <w:rFonts w:ascii="Arial Narrow" w:hAnsi="Arial Narrow" w:cs="Arial"/>
          <w:color w:val="000000" w:themeColor="text1"/>
          <w:sz w:val="20"/>
          <w:szCs w:val="20"/>
        </w:rPr>
      </w:pPr>
    </w:p>
    <w:p w14:paraId="4119F081" w14:textId="77777777" w:rsidR="00A613CE" w:rsidRPr="00362CCF" w:rsidRDefault="00A613CE" w:rsidP="00533394">
      <w:pPr>
        <w:suppressAutoHyphens/>
        <w:jc w:val="both"/>
        <w:rPr>
          <w:rFonts w:ascii="Arial Narrow" w:hAnsi="Arial Narrow" w:cs="Arial"/>
          <w:color w:val="000000" w:themeColor="text1"/>
          <w:sz w:val="20"/>
          <w:szCs w:val="20"/>
        </w:rPr>
      </w:pPr>
    </w:p>
    <w:p w14:paraId="2AF9D73A" w14:textId="77777777" w:rsidR="00533394" w:rsidRPr="00362CCF" w:rsidRDefault="00533394" w:rsidP="00090E02">
      <w:pPr>
        <w:pStyle w:val="Prrafodelista"/>
        <w:numPr>
          <w:ilvl w:val="0"/>
          <w:numId w:val="14"/>
        </w:numPr>
        <w:jc w:val="both"/>
        <w:rPr>
          <w:rFonts w:ascii="Arial Narrow" w:hAnsi="Arial Narrow"/>
          <w:b/>
          <w:bCs/>
          <w:sz w:val="20"/>
          <w:szCs w:val="20"/>
        </w:rPr>
      </w:pPr>
      <w:r w:rsidRPr="00362CCF">
        <w:rPr>
          <w:rFonts w:ascii="Arial Narrow" w:hAnsi="Arial Narrow"/>
          <w:b/>
          <w:bCs/>
          <w:sz w:val="20"/>
          <w:szCs w:val="20"/>
        </w:rPr>
        <w:t>Penalizaciones</w:t>
      </w:r>
    </w:p>
    <w:p w14:paraId="4DC28DB5"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Porcentaje determinado por cada día de atraso en el inicio de la entrega de los bienes: __</w:t>
      </w:r>
      <w:r w:rsidRPr="00362CCF">
        <w:rPr>
          <w:rFonts w:ascii="Arial Narrow" w:eastAsiaTheme="minorEastAsia" w:hAnsi="Arial Narrow"/>
          <w:color w:val="auto"/>
          <w:sz w:val="20"/>
          <w:szCs w:val="20"/>
          <w:u w:val="single"/>
          <w:lang w:val="es-ES_tradnl"/>
        </w:rPr>
        <w:t>1</w:t>
      </w:r>
      <w:r w:rsidRPr="00362CCF">
        <w:rPr>
          <w:rFonts w:ascii="Arial Narrow" w:eastAsiaTheme="minorEastAsia" w:hAnsi="Arial Narrow"/>
          <w:color w:val="auto"/>
          <w:sz w:val="20"/>
          <w:szCs w:val="20"/>
          <w:lang w:val="es-ES_tradnl"/>
        </w:rPr>
        <w:t>__%</w:t>
      </w:r>
    </w:p>
    <w:p w14:paraId="3BC33717"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p>
    <w:p w14:paraId="4B253B21"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Cuando el proveedor no entregue los bienes de acuerdo a lo que se señala en el anexo técnico.  En este supuesto la aplicación de la pena convencional podrá ser hasta por un máximo de cuatro días como entrega con atraso</w:t>
      </w:r>
    </w:p>
    <w:p w14:paraId="19AEC4BD"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p>
    <w:p w14:paraId="60BE3EEE"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La pena convencional se calculará de acuerdo a los siguientes términos y condiciones expresados en la fórmula que se detalla a continuación:</w:t>
      </w:r>
    </w:p>
    <w:p w14:paraId="7D811A1B"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p>
    <w:p w14:paraId="5CD3825B"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Pca = (%d)(nda)(vspa)</w:t>
      </w:r>
    </w:p>
    <w:p w14:paraId="393CC356"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Dónde:</w:t>
      </w:r>
    </w:p>
    <w:p w14:paraId="6B1E91C2" w14:textId="77777777" w:rsidR="00533394" w:rsidRPr="00362CCF" w:rsidRDefault="00533394" w:rsidP="00533394">
      <w:pPr>
        <w:pStyle w:val="Default"/>
        <w:ind w:left="720"/>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14:paraId="0ECA9F50" w14:textId="77777777" w:rsidR="00533394" w:rsidRPr="00362CCF" w:rsidRDefault="00533394" w:rsidP="00533394">
      <w:pPr>
        <w:pStyle w:val="Default"/>
        <w:ind w:left="720"/>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Pca = pena convencional aplicable.</w:t>
      </w:r>
    </w:p>
    <w:p w14:paraId="0E4E7FD4" w14:textId="77777777" w:rsidR="00533394" w:rsidRPr="00362CCF" w:rsidRDefault="00533394" w:rsidP="00533394">
      <w:pPr>
        <w:pStyle w:val="Default"/>
        <w:ind w:left="720"/>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nda = número de días de atraso.</w:t>
      </w:r>
    </w:p>
    <w:p w14:paraId="748AB198" w14:textId="77777777" w:rsidR="00533394" w:rsidRPr="00362CCF" w:rsidRDefault="00533394" w:rsidP="00533394">
      <w:pPr>
        <w:pStyle w:val="Default"/>
        <w:ind w:left="720"/>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vspa = valor de los servicios prestados con atraso, sin IVA</w:t>
      </w:r>
    </w:p>
    <w:p w14:paraId="07CBFC4C" w14:textId="77777777" w:rsidR="00533394" w:rsidRPr="00362CCF" w:rsidRDefault="00533394" w:rsidP="00533394">
      <w:pPr>
        <w:ind w:left="708"/>
        <w:jc w:val="both"/>
        <w:rPr>
          <w:rFonts w:ascii="Arial Narrow" w:eastAsiaTheme="minorHAnsi" w:hAnsi="Arial Narrow" w:cs="Arial"/>
          <w:sz w:val="20"/>
          <w:szCs w:val="20"/>
        </w:rPr>
      </w:pPr>
    </w:p>
    <w:p w14:paraId="379AAEA0" w14:textId="77777777" w:rsidR="00533394" w:rsidRPr="00362CCF" w:rsidRDefault="00533394" w:rsidP="00090E02">
      <w:pPr>
        <w:pStyle w:val="Prrafodelista"/>
        <w:numPr>
          <w:ilvl w:val="0"/>
          <w:numId w:val="14"/>
        </w:numPr>
        <w:jc w:val="both"/>
        <w:rPr>
          <w:rFonts w:ascii="Arial Narrow" w:hAnsi="Arial Narrow"/>
          <w:b/>
          <w:bCs/>
          <w:sz w:val="20"/>
          <w:szCs w:val="20"/>
        </w:rPr>
      </w:pPr>
      <w:r w:rsidRPr="00362CCF">
        <w:rPr>
          <w:rFonts w:ascii="Arial Narrow" w:hAnsi="Arial Narrow"/>
          <w:b/>
          <w:bCs/>
          <w:sz w:val="20"/>
          <w:szCs w:val="20"/>
        </w:rPr>
        <w:t>Deductivas</w:t>
      </w:r>
    </w:p>
    <w:tbl>
      <w:tblPr>
        <w:tblStyle w:val="Tablaconcuadrcula"/>
        <w:tblW w:w="0" w:type="auto"/>
        <w:tblInd w:w="2458" w:type="dxa"/>
        <w:tblLook w:val="04A0" w:firstRow="1" w:lastRow="0" w:firstColumn="1" w:lastColumn="0" w:noHBand="0" w:noVBand="1"/>
      </w:tblPr>
      <w:tblGrid>
        <w:gridCol w:w="769"/>
        <w:gridCol w:w="2458"/>
        <w:gridCol w:w="1511"/>
      </w:tblGrid>
      <w:tr w:rsidR="00533394" w:rsidRPr="00362CCF" w14:paraId="37B2DC7C" w14:textId="77777777" w:rsidTr="00533394">
        <w:tc>
          <w:tcPr>
            <w:tcW w:w="769" w:type="dxa"/>
          </w:tcPr>
          <w:p w14:paraId="442A00BF"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Num</w:t>
            </w:r>
          </w:p>
        </w:tc>
        <w:tc>
          <w:tcPr>
            <w:tcW w:w="2458" w:type="dxa"/>
          </w:tcPr>
          <w:p w14:paraId="1A6B8A50"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Descripción</w:t>
            </w:r>
          </w:p>
        </w:tc>
        <w:tc>
          <w:tcPr>
            <w:tcW w:w="1511" w:type="dxa"/>
          </w:tcPr>
          <w:p w14:paraId="2AA5DA42"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Rango</w:t>
            </w:r>
          </w:p>
        </w:tc>
      </w:tr>
      <w:tr w:rsidR="00533394" w:rsidRPr="00362CCF" w14:paraId="646E2220" w14:textId="77777777" w:rsidTr="00533394">
        <w:tc>
          <w:tcPr>
            <w:tcW w:w="769" w:type="dxa"/>
          </w:tcPr>
          <w:p w14:paraId="63C157F6"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1</w:t>
            </w:r>
          </w:p>
        </w:tc>
        <w:tc>
          <w:tcPr>
            <w:tcW w:w="2458" w:type="dxa"/>
          </w:tcPr>
          <w:p w14:paraId="0B586D2F"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Bienes</w:t>
            </w:r>
          </w:p>
        </w:tc>
        <w:tc>
          <w:tcPr>
            <w:tcW w:w="1511" w:type="dxa"/>
            <w:vMerge w:val="restart"/>
            <w:vAlign w:val="center"/>
          </w:tcPr>
          <w:p w14:paraId="5A615E5E" w14:textId="77777777" w:rsidR="00533394" w:rsidRPr="00362CCF" w:rsidRDefault="00533394" w:rsidP="00533394">
            <w:pPr>
              <w:pStyle w:val="Default"/>
              <w:jc w:val="center"/>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Del 0.2 al 1%</w:t>
            </w:r>
          </w:p>
        </w:tc>
      </w:tr>
      <w:tr w:rsidR="00533394" w:rsidRPr="00362CCF" w14:paraId="10F836E6" w14:textId="77777777" w:rsidTr="00533394">
        <w:tc>
          <w:tcPr>
            <w:tcW w:w="769" w:type="dxa"/>
          </w:tcPr>
          <w:p w14:paraId="702007A1"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2</w:t>
            </w:r>
          </w:p>
        </w:tc>
        <w:tc>
          <w:tcPr>
            <w:tcW w:w="2458" w:type="dxa"/>
          </w:tcPr>
          <w:p w14:paraId="17D19BCF"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Servicios</w:t>
            </w:r>
          </w:p>
        </w:tc>
        <w:tc>
          <w:tcPr>
            <w:tcW w:w="1511" w:type="dxa"/>
            <w:vMerge/>
          </w:tcPr>
          <w:p w14:paraId="5F531277" w14:textId="77777777" w:rsidR="00533394" w:rsidRPr="00362CCF" w:rsidRDefault="00533394" w:rsidP="00533394">
            <w:pPr>
              <w:pStyle w:val="Default"/>
              <w:jc w:val="both"/>
              <w:rPr>
                <w:rFonts w:ascii="Arial Narrow" w:eastAsiaTheme="minorEastAsia" w:hAnsi="Arial Narrow"/>
                <w:color w:val="auto"/>
                <w:sz w:val="20"/>
                <w:szCs w:val="20"/>
                <w:lang w:val="es-ES_tradnl"/>
              </w:rPr>
            </w:pPr>
          </w:p>
        </w:tc>
      </w:tr>
      <w:tr w:rsidR="00533394" w:rsidRPr="00362CCF" w14:paraId="74F8BEB0" w14:textId="77777777" w:rsidTr="00533394">
        <w:tc>
          <w:tcPr>
            <w:tcW w:w="769" w:type="dxa"/>
          </w:tcPr>
          <w:p w14:paraId="1D5EDCF7"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3</w:t>
            </w:r>
          </w:p>
        </w:tc>
        <w:tc>
          <w:tcPr>
            <w:tcW w:w="2458" w:type="dxa"/>
          </w:tcPr>
          <w:p w14:paraId="5B4FA72D" w14:textId="77777777" w:rsidR="00533394" w:rsidRPr="00362CCF" w:rsidRDefault="00533394" w:rsidP="00533394">
            <w:pPr>
              <w:pStyle w:val="Default"/>
              <w:jc w:val="both"/>
              <w:rPr>
                <w:rFonts w:ascii="Arial Narrow" w:eastAsiaTheme="minorEastAsia" w:hAnsi="Arial Narrow"/>
                <w:color w:val="auto"/>
                <w:sz w:val="20"/>
                <w:szCs w:val="20"/>
                <w:lang w:val="es-ES_tradnl"/>
              </w:rPr>
            </w:pPr>
            <w:r w:rsidRPr="00362CCF">
              <w:rPr>
                <w:rFonts w:ascii="Arial Narrow" w:eastAsiaTheme="minorEastAsia" w:hAnsi="Arial Narrow"/>
                <w:color w:val="auto"/>
                <w:sz w:val="20"/>
                <w:szCs w:val="20"/>
                <w:lang w:val="es-ES_tradnl"/>
              </w:rPr>
              <w:t>Arrendamientos</w:t>
            </w:r>
          </w:p>
        </w:tc>
        <w:tc>
          <w:tcPr>
            <w:tcW w:w="1511" w:type="dxa"/>
            <w:vMerge/>
          </w:tcPr>
          <w:p w14:paraId="19CD5313" w14:textId="77777777" w:rsidR="00533394" w:rsidRPr="00362CCF" w:rsidRDefault="00533394" w:rsidP="00533394">
            <w:pPr>
              <w:pStyle w:val="Default"/>
              <w:jc w:val="both"/>
              <w:rPr>
                <w:rFonts w:ascii="Arial Narrow" w:eastAsiaTheme="minorEastAsia" w:hAnsi="Arial Narrow"/>
                <w:color w:val="auto"/>
                <w:sz w:val="20"/>
                <w:szCs w:val="20"/>
                <w:lang w:val="es-ES_tradnl"/>
              </w:rPr>
            </w:pPr>
          </w:p>
        </w:tc>
      </w:tr>
    </w:tbl>
    <w:p w14:paraId="05B86E63" w14:textId="77777777" w:rsidR="00533394" w:rsidRPr="00362CCF" w:rsidRDefault="00533394" w:rsidP="00533394">
      <w:pPr>
        <w:spacing w:after="200" w:line="276" w:lineRule="auto"/>
        <w:ind w:left="708"/>
        <w:jc w:val="both"/>
        <w:rPr>
          <w:rFonts w:ascii="Arial Narrow" w:eastAsiaTheme="minorHAnsi" w:hAnsi="Arial Narrow"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2126"/>
        <w:gridCol w:w="1560"/>
        <w:gridCol w:w="1842"/>
      </w:tblGrid>
      <w:tr w:rsidR="00533394" w:rsidRPr="00930C6D" w14:paraId="79D715A8" w14:textId="77777777" w:rsidTr="00533394">
        <w:trPr>
          <w:trHeight w:val="167"/>
        </w:trPr>
        <w:tc>
          <w:tcPr>
            <w:tcW w:w="2376" w:type="dxa"/>
          </w:tcPr>
          <w:p w14:paraId="0F6F769A"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Concepto u obligación </w:t>
            </w:r>
          </w:p>
        </w:tc>
        <w:tc>
          <w:tcPr>
            <w:tcW w:w="1843" w:type="dxa"/>
          </w:tcPr>
          <w:p w14:paraId="4225B2FC"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Nivel de servicio </w:t>
            </w:r>
          </w:p>
        </w:tc>
        <w:tc>
          <w:tcPr>
            <w:tcW w:w="2126" w:type="dxa"/>
          </w:tcPr>
          <w:p w14:paraId="3B503A80"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Unidad de medida </w:t>
            </w:r>
          </w:p>
        </w:tc>
        <w:tc>
          <w:tcPr>
            <w:tcW w:w="1560" w:type="dxa"/>
          </w:tcPr>
          <w:p w14:paraId="0FE108E2"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Deducción </w:t>
            </w:r>
          </w:p>
        </w:tc>
        <w:tc>
          <w:tcPr>
            <w:tcW w:w="1842" w:type="dxa"/>
          </w:tcPr>
          <w:p w14:paraId="471E8B69"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Límites de incumplimiento </w:t>
            </w:r>
          </w:p>
        </w:tc>
      </w:tr>
      <w:tr w:rsidR="00533394" w:rsidRPr="00930C6D" w14:paraId="6C486B2E" w14:textId="77777777" w:rsidTr="00533394">
        <w:trPr>
          <w:trHeight w:val="1455"/>
        </w:trPr>
        <w:tc>
          <w:tcPr>
            <w:tcW w:w="2376" w:type="dxa"/>
          </w:tcPr>
          <w:p w14:paraId="4B66B80E"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Cuando el proveedor incumpla en la entrega del informe que consiste en registro impreso y electrónico sobre  el número y tipo de cirugías realizadas de acuerdo a este Anexo, indicando fecha de realización, unidad, nombre del paciente, numero de afiliación, procedimiento realizado, insumos utilizados,  costo unitario con I.V.A. y total,  y médico especialista solicitante </w:t>
            </w:r>
            <w:r w:rsidRPr="00930C6D">
              <w:rPr>
                <w:rFonts w:ascii="Arial Narrow" w:eastAsiaTheme="minorEastAsia" w:hAnsi="Arial Narrow"/>
                <w:color w:val="auto"/>
                <w:sz w:val="18"/>
                <w:szCs w:val="20"/>
                <w:lang w:val="es-ES_tradnl"/>
              </w:rPr>
              <w:lastRenderedPageBreak/>
              <w:t>el cual será entregado a la Subdirección Medica y/o Subdirección Administrativa  y Jefatura de Traumatología de cada unidad, y/o con la  relación mensual de su facturación, indicando si ya fueron cobradas, si están pendientes, si tienen contra recibo (número y fecha), el motivo y lugar donde se encuentran detenidas, fecha del servicio otorgado en esa factura, número de factura y  motivos por los cuales no se logrado el cobro, informe que se deberá enviar cada mes a los Administradores del Contrato,  Coordinación Auxiliar Operativo Administrativa  y Coordinación de Prevención y Atención a la Salud, Coordinación de Abastecimiento y Equipamiento</w:t>
            </w:r>
          </w:p>
        </w:tc>
        <w:tc>
          <w:tcPr>
            <w:tcW w:w="1843" w:type="dxa"/>
          </w:tcPr>
          <w:p w14:paraId="3EAFCBD3"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lastRenderedPageBreak/>
              <w:t xml:space="preserve">Reporte que deberá entregar de forma quincenal como lo indica el Anexo Técnico  </w:t>
            </w:r>
          </w:p>
        </w:tc>
        <w:tc>
          <w:tcPr>
            <w:tcW w:w="2126" w:type="dxa"/>
          </w:tcPr>
          <w:p w14:paraId="792B3637"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Por la entrega parcial o deficiente del  Reporte que deberá entregar de forma quincenal como lo indica o fuera del momento o plazo establecido. </w:t>
            </w:r>
          </w:p>
        </w:tc>
        <w:tc>
          <w:tcPr>
            <w:tcW w:w="1560" w:type="dxa"/>
          </w:tcPr>
          <w:p w14:paraId="09CBD0A6" w14:textId="77777777" w:rsidR="00533394" w:rsidRPr="00930C6D" w:rsidRDefault="00533394" w:rsidP="00533394">
            <w:pPr>
              <w:spacing w:after="120"/>
              <w:jc w:val="both"/>
              <w:rPr>
                <w:rFonts w:ascii="Arial Narrow" w:hAnsi="Arial Narrow" w:cs="Arial"/>
                <w:sz w:val="18"/>
                <w:szCs w:val="20"/>
              </w:rPr>
            </w:pPr>
            <w:r w:rsidRPr="00930C6D">
              <w:rPr>
                <w:rFonts w:ascii="Arial Narrow" w:hAnsi="Arial Narrow" w:cs="Arial"/>
                <w:sz w:val="18"/>
                <w:szCs w:val="20"/>
              </w:rPr>
              <w:t>1.0%  sobre el monto facturado en el mes que corresponda.</w:t>
            </w:r>
          </w:p>
          <w:p w14:paraId="6B101CBC" w14:textId="77777777" w:rsidR="00533394" w:rsidRPr="00930C6D" w:rsidRDefault="00533394" w:rsidP="00533394">
            <w:pPr>
              <w:pStyle w:val="Default"/>
              <w:jc w:val="both"/>
              <w:rPr>
                <w:rFonts w:ascii="Arial Narrow" w:eastAsiaTheme="minorEastAsia" w:hAnsi="Arial Narrow"/>
                <w:color w:val="auto"/>
                <w:sz w:val="18"/>
                <w:szCs w:val="20"/>
                <w:lang w:val="es-ES_tradnl"/>
              </w:rPr>
            </w:pPr>
          </w:p>
        </w:tc>
        <w:tc>
          <w:tcPr>
            <w:tcW w:w="1842" w:type="dxa"/>
          </w:tcPr>
          <w:p w14:paraId="642B4D7C" w14:textId="77777777" w:rsidR="00533394" w:rsidRPr="00930C6D" w:rsidRDefault="00533394" w:rsidP="00533394">
            <w:pPr>
              <w:pStyle w:val="Default"/>
              <w:jc w:val="both"/>
              <w:rPr>
                <w:rFonts w:ascii="Arial Narrow" w:eastAsiaTheme="minorEastAsia" w:hAnsi="Arial Narrow"/>
                <w:color w:val="auto"/>
                <w:sz w:val="18"/>
                <w:szCs w:val="20"/>
                <w:lang w:val="es-ES_tradnl"/>
              </w:rPr>
            </w:pPr>
            <w:r w:rsidRPr="00930C6D">
              <w:rPr>
                <w:rFonts w:ascii="Arial Narrow" w:eastAsiaTheme="minorEastAsia" w:hAnsi="Arial Narrow"/>
                <w:color w:val="auto"/>
                <w:sz w:val="18"/>
                <w:szCs w:val="20"/>
                <w:lang w:val="es-ES_tradnl"/>
              </w:rPr>
              <w:t xml:space="preserve">Será hasta por el monto de la garantía de cumplimiento </w:t>
            </w:r>
          </w:p>
        </w:tc>
      </w:tr>
    </w:tbl>
    <w:p w14:paraId="3144BB73" w14:textId="77777777" w:rsidR="00533394" w:rsidRPr="00362CCF" w:rsidRDefault="00533394" w:rsidP="00533394">
      <w:pPr>
        <w:suppressAutoHyphens/>
        <w:jc w:val="both"/>
        <w:rPr>
          <w:rFonts w:ascii="Arial Narrow" w:hAnsi="Arial Narrow" w:cs="Arial"/>
          <w:color w:val="000000" w:themeColor="text1"/>
          <w:sz w:val="20"/>
          <w:szCs w:val="20"/>
        </w:rPr>
      </w:pPr>
    </w:p>
    <w:p w14:paraId="34D7E872" w14:textId="77777777" w:rsidR="00533394" w:rsidRPr="00362CCF" w:rsidRDefault="00533394" w:rsidP="00533394">
      <w:pPr>
        <w:suppressAutoHyphens/>
        <w:jc w:val="both"/>
        <w:rPr>
          <w:rFonts w:ascii="Arial Narrow" w:hAnsi="Arial Narrow" w:cs="Arial"/>
          <w:color w:val="000000" w:themeColor="text1"/>
          <w:sz w:val="20"/>
          <w:szCs w:val="20"/>
        </w:rPr>
      </w:pPr>
    </w:p>
    <w:p w14:paraId="5F4F4C0A"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t>En su caso, mecanismos requeridos al proveedor para responder por defectos o vicios ocultos de los bienes o de la calidad de los servicios.</w:t>
      </w:r>
    </w:p>
    <w:p w14:paraId="0024F673" w14:textId="77777777" w:rsidR="00533394" w:rsidRPr="00362CCF" w:rsidRDefault="00533394" w:rsidP="00533394">
      <w:pPr>
        <w:pStyle w:val="Prrafodelista"/>
        <w:ind w:left="709"/>
        <w:jc w:val="both"/>
        <w:rPr>
          <w:rFonts w:ascii="Arial Narrow" w:hAnsi="Arial Narrow"/>
          <w:sz w:val="20"/>
          <w:szCs w:val="20"/>
        </w:rPr>
      </w:pPr>
    </w:p>
    <w:p w14:paraId="250F52F3"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El licitante deberá presentar carta  en la que garantice que responderá  por las deficiencias en la calidad de los servicios y por los defectos o vicios ocultos de los bienes que se utilicen durante la prestación del mismo, realizando la reposición en un plazo máximo de 30 minutos posteriores a la notificación que realice el administrador del contrato o el auxiliar del administrador del contrato.</w:t>
      </w:r>
    </w:p>
    <w:p w14:paraId="6047AFFC"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14:paraId="39373C73" w14:textId="77777777" w:rsidR="00533394" w:rsidRPr="00362CCF" w:rsidRDefault="00533394" w:rsidP="00533394">
      <w:pPr>
        <w:pStyle w:val="Prrafodelista"/>
        <w:ind w:left="709"/>
        <w:jc w:val="both"/>
        <w:rPr>
          <w:rFonts w:ascii="Arial Narrow" w:hAnsi="Arial Narrow"/>
          <w:sz w:val="20"/>
          <w:szCs w:val="20"/>
        </w:rPr>
      </w:pPr>
    </w:p>
    <w:p w14:paraId="1716E2D1" w14:textId="77777777" w:rsidR="00533394" w:rsidRPr="00362CCF" w:rsidRDefault="00533394" w:rsidP="00090E02">
      <w:pPr>
        <w:pStyle w:val="Prrafodelista"/>
        <w:numPr>
          <w:ilvl w:val="0"/>
          <w:numId w:val="14"/>
        </w:numPr>
        <w:jc w:val="both"/>
        <w:rPr>
          <w:rFonts w:ascii="Arial Narrow" w:hAnsi="Arial Narrow"/>
          <w:sz w:val="20"/>
          <w:szCs w:val="20"/>
        </w:rPr>
      </w:pPr>
      <w:r w:rsidRPr="00362CCF">
        <w:rPr>
          <w:rFonts w:ascii="Arial Narrow" w:hAnsi="Arial Narrow"/>
          <w:b/>
          <w:bCs/>
          <w:sz w:val="20"/>
          <w:szCs w:val="20"/>
        </w:rPr>
        <w:t>Garantía por anticipo</w:t>
      </w:r>
      <w:r w:rsidRPr="00362CCF">
        <w:rPr>
          <w:rFonts w:ascii="Arial Narrow" w:hAnsi="Arial Narrow"/>
          <w:sz w:val="20"/>
          <w:szCs w:val="20"/>
        </w:rPr>
        <w:t>: No ( x), Si (  ).</w:t>
      </w:r>
    </w:p>
    <w:p w14:paraId="64083A00" w14:textId="74BDAE59" w:rsidR="00533394" w:rsidRPr="00362CCF" w:rsidRDefault="00533394" w:rsidP="00090E02">
      <w:pPr>
        <w:pStyle w:val="Prrafodelista"/>
        <w:numPr>
          <w:ilvl w:val="0"/>
          <w:numId w:val="14"/>
        </w:numPr>
        <w:jc w:val="both"/>
        <w:rPr>
          <w:rFonts w:ascii="Arial Narrow" w:hAnsi="Arial Narrow"/>
          <w:sz w:val="20"/>
          <w:szCs w:val="20"/>
        </w:rPr>
      </w:pPr>
      <w:r w:rsidRPr="00362CCF">
        <w:rPr>
          <w:rFonts w:ascii="Arial Narrow" w:hAnsi="Arial Narrow"/>
          <w:b/>
          <w:bCs/>
          <w:sz w:val="20"/>
          <w:szCs w:val="20"/>
        </w:rPr>
        <w:t>Garantía de cumplimiento</w:t>
      </w:r>
      <w:r w:rsidRPr="00362CCF">
        <w:rPr>
          <w:rFonts w:ascii="Arial Narrow" w:hAnsi="Arial Narrow"/>
          <w:sz w:val="20"/>
          <w:szCs w:val="20"/>
        </w:rPr>
        <w:t xml:space="preserve">: No (  ), Si (x  ): </w:t>
      </w:r>
      <w:r w:rsidRPr="00362CCF">
        <w:rPr>
          <w:rFonts w:ascii="Arial Narrow" w:hAnsi="Arial Narrow"/>
          <w:b/>
          <w:bCs/>
          <w:sz w:val="20"/>
          <w:szCs w:val="20"/>
        </w:rPr>
        <w:t>%</w:t>
      </w:r>
      <w:r w:rsidRPr="00362CCF">
        <w:rPr>
          <w:rFonts w:ascii="Arial Narrow" w:hAnsi="Arial Narrow"/>
          <w:sz w:val="20"/>
          <w:szCs w:val="20"/>
        </w:rPr>
        <w:t xml:space="preserve"> sobre el monto del contrato: Forma de acreditarla</w:t>
      </w:r>
      <w:r w:rsidR="00FF7E4F">
        <w:rPr>
          <w:rFonts w:ascii="Arial Narrow" w:hAnsi="Arial Narrow"/>
          <w:sz w:val="20"/>
          <w:szCs w:val="20"/>
        </w:rPr>
        <w:t>: 10%, Plazo de entrega :10</w:t>
      </w:r>
      <w:r w:rsidRPr="00362CCF">
        <w:rPr>
          <w:rFonts w:ascii="Arial Narrow" w:hAnsi="Arial Narrow"/>
          <w:sz w:val="20"/>
          <w:szCs w:val="20"/>
        </w:rPr>
        <w:t xml:space="preserve"> días después de la firma del contrato, Divisible o indivisible: </w:t>
      </w:r>
      <w:r w:rsidRPr="00362CCF">
        <w:rPr>
          <w:rFonts w:ascii="Arial Narrow" w:hAnsi="Arial Narrow"/>
          <w:b/>
          <w:bCs/>
          <w:sz w:val="20"/>
          <w:szCs w:val="20"/>
        </w:rPr>
        <w:t>indivisible</w:t>
      </w:r>
      <w:r w:rsidRPr="00362CCF">
        <w:rPr>
          <w:rFonts w:ascii="Arial Narrow" w:hAnsi="Arial Narrow"/>
          <w:sz w:val="20"/>
          <w:szCs w:val="20"/>
        </w:rPr>
        <w:t>, Prorrata: NO</w:t>
      </w:r>
      <w:r w:rsidRPr="00362CCF">
        <w:rPr>
          <w:rFonts w:ascii="Arial Narrow" w:hAnsi="Arial Narrow"/>
          <w:b/>
          <w:bCs/>
          <w:sz w:val="20"/>
          <w:szCs w:val="20"/>
        </w:rPr>
        <w:t xml:space="preserve">. </w:t>
      </w:r>
      <w:r w:rsidRPr="00362CCF">
        <w:rPr>
          <w:rFonts w:ascii="Arial Narrow" w:hAnsi="Arial Narrow"/>
          <w:sz w:val="20"/>
          <w:szCs w:val="20"/>
        </w:rPr>
        <w:t>Periodo de garantía:</w:t>
      </w:r>
      <w:r w:rsidRPr="00362CCF">
        <w:rPr>
          <w:rFonts w:ascii="Arial Narrow" w:hAnsi="Arial Narrow"/>
          <w:b/>
          <w:bCs/>
          <w:sz w:val="20"/>
          <w:szCs w:val="20"/>
        </w:rPr>
        <w:t xml:space="preserve"> Durante la vigencia del contrato.</w:t>
      </w:r>
    </w:p>
    <w:p w14:paraId="2AA5F62E" w14:textId="77777777" w:rsidR="00533394" w:rsidRPr="00362CCF" w:rsidRDefault="00533394" w:rsidP="00090E02">
      <w:pPr>
        <w:pStyle w:val="Prrafodelista"/>
        <w:numPr>
          <w:ilvl w:val="0"/>
          <w:numId w:val="14"/>
        </w:numPr>
        <w:jc w:val="both"/>
        <w:rPr>
          <w:rFonts w:ascii="Arial Narrow" w:hAnsi="Arial Narrow"/>
          <w:sz w:val="20"/>
          <w:szCs w:val="20"/>
        </w:rPr>
      </w:pPr>
      <w:r w:rsidRPr="00362CCF">
        <w:rPr>
          <w:rFonts w:ascii="Arial Narrow" w:hAnsi="Arial Narrow"/>
          <w:b/>
          <w:bCs/>
          <w:sz w:val="20"/>
          <w:szCs w:val="20"/>
        </w:rPr>
        <w:t>Garantía por defectos o vicios ocultos de bienes, calidad de servicios y de operación y funcionamiento</w:t>
      </w:r>
      <w:r w:rsidRPr="00362CCF">
        <w:rPr>
          <w:rFonts w:ascii="Arial Narrow" w:hAnsi="Arial Narrow"/>
          <w:sz w:val="20"/>
          <w:szCs w:val="20"/>
        </w:rPr>
        <w:t>. Si ( ), No ( x) monto a solicitar:     % Forma de acreditarla.</w:t>
      </w:r>
    </w:p>
    <w:p w14:paraId="3BE216EE" w14:textId="77777777" w:rsidR="00533394" w:rsidRPr="00362CCF" w:rsidRDefault="00533394" w:rsidP="00090E02">
      <w:pPr>
        <w:pStyle w:val="Prrafodelista"/>
        <w:numPr>
          <w:ilvl w:val="0"/>
          <w:numId w:val="14"/>
        </w:numPr>
        <w:ind w:left="708"/>
        <w:jc w:val="both"/>
        <w:rPr>
          <w:rFonts w:ascii="Arial Narrow" w:hAnsi="Arial Narrow"/>
          <w:sz w:val="20"/>
          <w:szCs w:val="20"/>
        </w:rPr>
      </w:pPr>
      <w:r w:rsidRPr="00362CCF">
        <w:rPr>
          <w:rFonts w:ascii="Arial Narrow" w:hAnsi="Arial Narrow"/>
          <w:b/>
          <w:bCs/>
          <w:sz w:val="20"/>
          <w:szCs w:val="20"/>
        </w:rPr>
        <w:t>Seguro de Responsabilidad Civil</w:t>
      </w:r>
      <w:r w:rsidRPr="00362CCF">
        <w:rPr>
          <w:rFonts w:ascii="Arial Narrow" w:hAnsi="Arial Narrow"/>
          <w:sz w:val="20"/>
          <w:szCs w:val="20"/>
        </w:rPr>
        <w:t xml:space="preserve">: para cubrir los daños y perjuicios que puedan suceder con motivo del cumplimiento de sus obligaciones contractuales. Si ()    no (x )    monto a solicitar : </w:t>
      </w:r>
      <w:r w:rsidRPr="00362CCF">
        <w:rPr>
          <w:rFonts w:ascii="Arial Narrow" w:hAnsi="Arial Narrow"/>
          <w:b/>
          <w:bCs/>
          <w:sz w:val="20"/>
          <w:szCs w:val="20"/>
        </w:rPr>
        <w:t xml:space="preserve">% </w:t>
      </w:r>
    </w:p>
    <w:p w14:paraId="6B968897" w14:textId="77777777" w:rsidR="00533394" w:rsidRPr="00362CCF" w:rsidRDefault="00533394" w:rsidP="00533394">
      <w:pPr>
        <w:pStyle w:val="Prrafodelista"/>
        <w:ind w:left="708"/>
        <w:jc w:val="both"/>
        <w:rPr>
          <w:rFonts w:ascii="Arial Narrow" w:hAnsi="Arial Narrow"/>
          <w:sz w:val="20"/>
          <w:szCs w:val="20"/>
        </w:rPr>
      </w:pPr>
    </w:p>
    <w:p w14:paraId="09030AC9" w14:textId="77777777" w:rsidR="00533394" w:rsidRPr="00362CCF" w:rsidRDefault="00533394" w:rsidP="00090E02">
      <w:pPr>
        <w:pStyle w:val="Prrafodelista"/>
        <w:numPr>
          <w:ilvl w:val="0"/>
          <w:numId w:val="14"/>
        </w:numPr>
        <w:ind w:left="708"/>
        <w:jc w:val="both"/>
        <w:rPr>
          <w:rFonts w:ascii="Arial Narrow" w:hAnsi="Arial Narrow"/>
          <w:sz w:val="20"/>
          <w:szCs w:val="20"/>
        </w:rPr>
      </w:pPr>
      <w:r w:rsidRPr="00362CCF">
        <w:rPr>
          <w:rFonts w:ascii="Arial Narrow" w:hAnsi="Arial Narrow"/>
          <w:sz w:val="20"/>
          <w:szCs w:val="20"/>
        </w:rPr>
        <w:t>Las garantías permanecerán en el Instituto, hasta que proceda su cancelación o hasta hacerlas efectivas por incumplimiento del proveedor.</w:t>
      </w:r>
    </w:p>
    <w:p w14:paraId="54C1734C" w14:textId="77777777" w:rsidR="00533394" w:rsidRPr="00362CCF" w:rsidRDefault="00533394" w:rsidP="00090E02">
      <w:pPr>
        <w:pStyle w:val="Prrafodelista"/>
        <w:numPr>
          <w:ilvl w:val="1"/>
          <w:numId w:val="33"/>
        </w:numPr>
        <w:spacing w:after="0" w:line="240" w:lineRule="auto"/>
        <w:ind w:left="567" w:hanging="425"/>
        <w:rPr>
          <w:rFonts w:ascii="Arial Narrow" w:hAnsi="Arial Narrow"/>
          <w:sz w:val="20"/>
          <w:szCs w:val="20"/>
        </w:rPr>
      </w:pPr>
      <w:r w:rsidRPr="00362CCF">
        <w:rPr>
          <w:rFonts w:ascii="Arial Narrow" w:hAnsi="Arial Narrow"/>
          <w:sz w:val="20"/>
          <w:szCs w:val="20"/>
        </w:rPr>
        <w:t>Plazo para notificar al proveedor por defectos o vicios ocultos de  bienes, calidad de servicios y de operación y funcionamiento</w:t>
      </w:r>
    </w:p>
    <w:p w14:paraId="1C70FFE1" w14:textId="77777777" w:rsidR="00533394" w:rsidRPr="00362CCF" w:rsidRDefault="00533394" w:rsidP="00533394">
      <w:pPr>
        <w:rPr>
          <w:rFonts w:ascii="Arial Narrow" w:hAnsi="Arial Narrow" w:cs="Arial"/>
          <w:sz w:val="20"/>
          <w:szCs w:val="20"/>
        </w:rPr>
      </w:pPr>
    </w:p>
    <w:p w14:paraId="36152957" w14:textId="77777777" w:rsidR="00533394" w:rsidRPr="00362CCF" w:rsidRDefault="00533394" w:rsidP="00533394">
      <w:pPr>
        <w:suppressAutoHyphens/>
        <w:spacing w:line="240" w:lineRule="atLeast"/>
        <w:ind w:left="720" w:right="51"/>
        <w:jc w:val="both"/>
        <w:rPr>
          <w:rFonts w:ascii="Arial Narrow" w:hAnsi="Arial Narrow" w:cs="Arial"/>
          <w:sz w:val="20"/>
          <w:szCs w:val="20"/>
        </w:rPr>
      </w:pPr>
      <w:r w:rsidRPr="00362CCF">
        <w:rPr>
          <w:rFonts w:ascii="Arial Narrow" w:hAnsi="Arial Narrow" w:cs="Arial"/>
          <w:sz w:val="20"/>
          <w:szCs w:val="20"/>
        </w:rPr>
        <w:t>No aplica</w:t>
      </w:r>
    </w:p>
    <w:p w14:paraId="392350D9" w14:textId="77777777" w:rsidR="00A613CE" w:rsidRPr="00362CCF" w:rsidRDefault="00A613CE" w:rsidP="00533394">
      <w:pPr>
        <w:suppressAutoHyphens/>
        <w:spacing w:line="240" w:lineRule="atLeast"/>
        <w:ind w:left="720" w:right="51"/>
        <w:jc w:val="both"/>
        <w:rPr>
          <w:rFonts w:ascii="Arial Narrow" w:hAnsi="Arial Narrow" w:cs="Arial"/>
          <w:sz w:val="20"/>
          <w:szCs w:val="20"/>
        </w:rPr>
      </w:pPr>
    </w:p>
    <w:p w14:paraId="75760D79" w14:textId="77777777" w:rsidR="00533394" w:rsidRPr="00362CCF" w:rsidRDefault="00533394" w:rsidP="00090E02">
      <w:pPr>
        <w:pStyle w:val="Prrafodelista"/>
        <w:numPr>
          <w:ilvl w:val="1"/>
          <w:numId w:val="33"/>
        </w:numPr>
        <w:spacing w:after="0" w:line="240" w:lineRule="auto"/>
        <w:ind w:left="567" w:hanging="425"/>
        <w:rPr>
          <w:rFonts w:ascii="Arial Narrow" w:hAnsi="Arial Narrow"/>
          <w:sz w:val="20"/>
          <w:szCs w:val="20"/>
        </w:rPr>
      </w:pPr>
      <w:r w:rsidRPr="00362CCF">
        <w:rPr>
          <w:rFonts w:ascii="Arial Narrow" w:hAnsi="Arial Narrow"/>
          <w:sz w:val="20"/>
          <w:szCs w:val="20"/>
        </w:rPr>
        <w:lastRenderedPageBreak/>
        <w:t>La existencia de consumibles y refacciones.</w:t>
      </w:r>
    </w:p>
    <w:p w14:paraId="4CEFE413" w14:textId="77777777" w:rsidR="00533394" w:rsidRPr="00362CCF" w:rsidRDefault="00533394" w:rsidP="00533394">
      <w:pPr>
        <w:pStyle w:val="Prrafodelista"/>
        <w:ind w:left="426" w:hanging="426"/>
        <w:rPr>
          <w:rFonts w:ascii="Arial Narrow" w:hAnsi="Arial Narrow"/>
          <w:sz w:val="20"/>
          <w:szCs w:val="20"/>
        </w:rPr>
      </w:pPr>
    </w:p>
    <w:p w14:paraId="2A0D9654" w14:textId="77777777" w:rsidR="00533394" w:rsidRPr="00362CCF" w:rsidRDefault="00533394" w:rsidP="00533394">
      <w:pPr>
        <w:pStyle w:val="Prrafodelista"/>
        <w:ind w:left="426"/>
        <w:rPr>
          <w:rFonts w:ascii="Arial Narrow" w:eastAsia="Arial Unicode MS" w:hAnsi="Arial Narrow"/>
          <w:bCs/>
          <w:sz w:val="20"/>
          <w:szCs w:val="20"/>
          <w:lang w:eastAsia="ar-SA"/>
        </w:rPr>
      </w:pPr>
      <w:r w:rsidRPr="00362CCF">
        <w:rPr>
          <w:rFonts w:ascii="Arial Narrow" w:eastAsia="Arial Unicode MS" w:hAnsi="Arial Narrow"/>
          <w:bCs/>
          <w:sz w:val="20"/>
          <w:szCs w:val="20"/>
          <w:lang w:eastAsia="ar-SA"/>
        </w:rPr>
        <w:t>No aplica</w:t>
      </w:r>
    </w:p>
    <w:p w14:paraId="664CDDCB" w14:textId="77777777" w:rsidR="00533394" w:rsidRPr="00362CCF" w:rsidRDefault="00533394" w:rsidP="00533394">
      <w:pPr>
        <w:pStyle w:val="Prrafodelista"/>
        <w:ind w:left="426"/>
        <w:rPr>
          <w:rFonts w:ascii="Arial Narrow" w:eastAsia="Arial Unicode MS" w:hAnsi="Arial Narrow"/>
          <w:bCs/>
          <w:sz w:val="20"/>
          <w:szCs w:val="20"/>
          <w:lang w:eastAsia="ar-SA"/>
        </w:rPr>
      </w:pPr>
    </w:p>
    <w:p w14:paraId="2DE5A750" w14:textId="77777777" w:rsidR="00533394" w:rsidRPr="00362CCF" w:rsidRDefault="00533394" w:rsidP="00090E02">
      <w:pPr>
        <w:pStyle w:val="Prrafodelista"/>
        <w:numPr>
          <w:ilvl w:val="1"/>
          <w:numId w:val="33"/>
        </w:numPr>
        <w:spacing w:after="0" w:line="240" w:lineRule="auto"/>
        <w:ind w:left="567" w:hanging="425"/>
        <w:rPr>
          <w:rFonts w:ascii="Arial Narrow" w:hAnsi="Arial Narrow"/>
          <w:sz w:val="20"/>
          <w:szCs w:val="20"/>
        </w:rPr>
      </w:pPr>
      <w:r w:rsidRPr="00362CCF">
        <w:rPr>
          <w:rFonts w:ascii="Arial Narrow" w:hAnsi="Arial Narrow"/>
          <w:sz w:val="20"/>
          <w:szCs w:val="20"/>
        </w:rPr>
        <w:t>Plazo y condiciones de canje o devolución del bien.</w:t>
      </w:r>
    </w:p>
    <w:p w14:paraId="5E50777C" w14:textId="77777777" w:rsidR="00533394" w:rsidRPr="00362CCF" w:rsidRDefault="00533394" w:rsidP="00533394">
      <w:pPr>
        <w:rPr>
          <w:rFonts w:ascii="Arial Narrow" w:eastAsiaTheme="minorHAnsi" w:hAnsi="Arial Narrow" w:cs="Arial"/>
          <w:sz w:val="20"/>
          <w:szCs w:val="20"/>
        </w:rPr>
      </w:pPr>
    </w:p>
    <w:p w14:paraId="5004BE91" w14:textId="77777777" w:rsidR="00533394" w:rsidRPr="00362CCF" w:rsidRDefault="00533394" w:rsidP="00533394">
      <w:pPr>
        <w:rPr>
          <w:rFonts w:ascii="Arial Narrow" w:hAnsi="Arial Narrow"/>
          <w:sz w:val="20"/>
          <w:szCs w:val="20"/>
        </w:rPr>
      </w:pPr>
      <w:r w:rsidRPr="00362CCF">
        <w:rPr>
          <w:rFonts w:ascii="Arial Narrow" w:hAnsi="Arial Narrow"/>
          <w:sz w:val="20"/>
          <w:szCs w:val="20"/>
        </w:rPr>
        <w:t xml:space="preserve">No aplica </w:t>
      </w:r>
    </w:p>
    <w:p w14:paraId="610F9771" w14:textId="77777777" w:rsidR="00533394" w:rsidRPr="00362CCF" w:rsidRDefault="00533394" w:rsidP="00533394">
      <w:pPr>
        <w:rPr>
          <w:rFonts w:ascii="Arial Narrow" w:hAnsi="Arial Narrow" w:cs="Arial"/>
          <w:sz w:val="20"/>
          <w:szCs w:val="20"/>
        </w:rPr>
      </w:pPr>
    </w:p>
    <w:p w14:paraId="2E31B0EE"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Plazo y condiciones de canje o devolución del bien.</w:t>
      </w:r>
    </w:p>
    <w:p w14:paraId="435D5CFF"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•no aplica</w:t>
      </w:r>
    </w:p>
    <w:p w14:paraId="6FC587DD"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Caducidad de los bienes.</w:t>
      </w:r>
    </w:p>
    <w:p w14:paraId="07FA1257"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•no aplica</w:t>
      </w:r>
    </w:p>
    <w:p w14:paraId="1F9E3A32"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Centros de servicio (domicilios y horarios) y reporte técnico.</w:t>
      </w:r>
    </w:p>
    <w:p w14:paraId="142B588C"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•no aplica</w:t>
      </w:r>
    </w:p>
    <w:p w14:paraId="5DF0B82B"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Periodo de garantía.</w:t>
      </w:r>
    </w:p>
    <w:p w14:paraId="76D62422"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•no aplica</w:t>
      </w:r>
    </w:p>
    <w:p w14:paraId="10351661"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Tiempos máximos de reparación o atención de fallas.</w:t>
      </w:r>
    </w:p>
    <w:p w14:paraId="5FA83B9D" w14:textId="77777777" w:rsidR="00533394" w:rsidRPr="00362CCF" w:rsidRDefault="00533394" w:rsidP="00533394">
      <w:pPr>
        <w:pStyle w:val="Prrafodelista"/>
        <w:ind w:left="852"/>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Para dar atención a los reportes en el caso de fallas del equipo médico que se utiliza en los procedimientos de cirugía y asistencia técnica, el licitante deberá efectuar las reparaciones necesarias con piezas nuevas y originales o substituir los equipos por otros de las mismas especificaciones técnicas, en un plazo de 4 (cuatro) horas, contadas a partir de la notificación del reporte que el instituto realice vía telefónica y correo electrónico, donde se asignara el número de folio correspondiente. Dicho mantenimiento deberá ser supervisado por el jefe por el auxiliar del administrador del contrato y avalado mediante firma autógrafa. Para aquellos equipos médicos o instrumental quirúrgico que tenga en un periodo de treinta días tres incidencias correctivas deberán sustituirlo en lapso no mayor a 12(doce) horas por otro igual o mayores características, debiéndolo registrar en el reporte de incidencias.</w:t>
      </w:r>
    </w:p>
    <w:p w14:paraId="5403CE99" w14:textId="77777777" w:rsidR="00533394" w:rsidRPr="00362CCF" w:rsidRDefault="00533394" w:rsidP="00533394">
      <w:pPr>
        <w:pStyle w:val="Prrafodelista"/>
        <w:jc w:val="both"/>
        <w:rPr>
          <w:rFonts w:ascii="Arial Narrow" w:hAnsi="Arial Narrow"/>
          <w:sz w:val="20"/>
          <w:szCs w:val="20"/>
        </w:rPr>
      </w:pPr>
    </w:p>
    <w:p w14:paraId="3119B83F" w14:textId="77777777" w:rsidR="00533394" w:rsidRPr="00362CCF" w:rsidRDefault="00533394" w:rsidP="00533394">
      <w:pPr>
        <w:pStyle w:val="Prrafodelista"/>
        <w:jc w:val="both"/>
        <w:rPr>
          <w:rFonts w:ascii="Arial Narrow" w:hAnsi="Arial Narrow"/>
          <w:sz w:val="20"/>
          <w:szCs w:val="20"/>
        </w:rPr>
      </w:pPr>
    </w:p>
    <w:p w14:paraId="42BE1B9C"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Garantía de mano de obra y/o partes.</w:t>
      </w:r>
    </w:p>
    <w:p w14:paraId="1235F788"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w:t>
      </w:r>
      <w:r w:rsidRPr="00362CCF">
        <w:rPr>
          <w:rFonts w:ascii="Arial Narrow" w:hAnsi="Arial Narrow"/>
          <w:sz w:val="20"/>
          <w:szCs w:val="20"/>
        </w:rPr>
        <w:tab/>
        <w:t>No aplica</w:t>
      </w:r>
    </w:p>
    <w:p w14:paraId="3B65D74D"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Mantenimientos correctivos y/o preventivos.</w:t>
      </w:r>
    </w:p>
    <w:p w14:paraId="4D0175F8" w14:textId="77777777" w:rsidR="00533394" w:rsidRPr="00362CCF" w:rsidRDefault="00533394" w:rsidP="00533394">
      <w:pPr>
        <w:pStyle w:val="Prrafodelista"/>
        <w:jc w:val="both"/>
        <w:rPr>
          <w:rFonts w:ascii="Arial Narrow" w:hAnsi="Arial Narrow"/>
          <w:sz w:val="20"/>
          <w:szCs w:val="20"/>
        </w:rPr>
      </w:pPr>
    </w:p>
    <w:p w14:paraId="4C17927F" w14:textId="77777777" w:rsidR="00533394" w:rsidRPr="00362CCF" w:rsidRDefault="00533394" w:rsidP="00533394">
      <w:pPr>
        <w:suppressAutoHyphens/>
        <w:jc w:val="both"/>
        <w:rPr>
          <w:rFonts w:ascii="Arial Narrow" w:hAnsi="Arial Narrow" w:cs="Arial"/>
          <w:sz w:val="20"/>
          <w:szCs w:val="20"/>
        </w:rPr>
      </w:pPr>
      <w:r w:rsidRPr="00362CCF">
        <w:rPr>
          <w:rFonts w:ascii="Arial Narrow" w:hAnsi="Arial Narrow" w:cs="Arial"/>
          <w:sz w:val="20"/>
          <w:szCs w:val="20"/>
        </w:rPr>
        <w:t>El licitante  entregara el calendario del programa de mantenimiento preventivo de los equipos médicos e instrumental quirúrgico, conforme a las especificaciones del fabricante. El instituto llevara el control a través del reporte de mantenimiento preventivo de los equipos médicos e instrumental quirúrgico. Dicho mantenimiento deberá ser supervisado por el auxiliar del administrador del contrato y avalado mediante firma autógrafa. Las fecha de cada mantenimiento, deberán establecerse por lo menos cada 2 (dos) meses o antes de ser necesario. Lo anterior con la finalidad de favorecer a la unidad médica a mantener o alcanzar los criterios de certificación según lo marca el Consejo de Salubridad General (CSG).</w:t>
      </w:r>
    </w:p>
    <w:p w14:paraId="3F5BDF17" w14:textId="77777777" w:rsidR="00533394" w:rsidRPr="00362CCF" w:rsidRDefault="00533394" w:rsidP="00533394">
      <w:pPr>
        <w:suppressAutoHyphens/>
        <w:jc w:val="both"/>
        <w:rPr>
          <w:rFonts w:ascii="Arial Narrow" w:hAnsi="Arial Narrow" w:cs="Arial"/>
          <w:sz w:val="20"/>
          <w:szCs w:val="20"/>
        </w:rPr>
      </w:pPr>
    </w:p>
    <w:p w14:paraId="428A3DBD" w14:textId="77777777" w:rsidR="00533394" w:rsidRPr="00362CCF" w:rsidRDefault="00533394" w:rsidP="00533394">
      <w:pPr>
        <w:suppressAutoHyphens/>
        <w:jc w:val="both"/>
        <w:rPr>
          <w:rFonts w:ascii="Arial Narrow" w:hAnsi="Arial Narrow" w:cs="Arial"/>
          <w:sz w:val="20"/>
          <w:szCs w:val="20"/>
        </w:rPr>
      </w:pPr>
      <w:r w:rsidRPr="00362CCF">
        <w:rPr>
          <w:rFonts w:ascii="Arial Narrow" w:hAnsi="Arial Narrow" w:cs="Arial"/>
          <w:sz w:val="20"/>
          <w:szCs w:val="20"/>
        </w:rPr>
        <w:t>Todo el mantenimiento médico debe estar sujeto a mantenimiento preventivo y correctivo, el Licitante deberá considerar y favorecer en su propuesta, lo referente al mantenimiento, con la finalidad que en la unidad médica en donde se lleve  a cabo el servicio cumpla con la calidad requerida. Así como, el instrumental quirúrgico requerido para cada cirugía.</w:t>
      </w:r>
    </w:p>
    <w:p w14:paraId="4C6F40F8" w14:textId="77777777" w:rsidR="00533394" w:rsidRPr="00362CCF" w:rsidRDefault="00533394" w:rsidP="00533394">
      <w:pPr>
        <w:pStyle w:val="Prrafodelista"/>
        <w:jc w:val="both"/>
        <w:rPr>
          <w:rFonts w:ascii="Arial Narrow" w:hAnsi="Arial Narrow"/>
          <w:sz w:val="20"/>
          <w:szCs w:val="20"/>
        </w:rPr>
      </w:pPr>
    </w:p>
    <w:p w14:paraId="520F944E" w14:textId="77777777" w:rsidR="00A613CE" w:rsidRPr="00362CCF" w:rsidRDefault="00A613CE" w:rsidP="00533394">
      <w:pPr>
        <w:pStyle w:val="Prrafodelista"/>
        <w:jc w:val="both"/>
        <w:rPr>
          <w:rFonts w:ascii="Arial Narrow" w:hAnsi="Arial Narrow"/>
          <w:sz w:val="20"/>
          <w:szCs w:val="20"/>
        </w:rPr>
      </w:pPr>
    </w:p>
    <w:p w14:paraId="3AB9682D" w14:textId="77777777" w:rsidR="00A613CE" w:rsidRPr="00362CCF" w:rsidRDefault="00A613CE" w:rsidP="00533394">
      <w:pPr>
        <w:pStyle w:val="Prrafodelista"/>
        <w:jc w:val="both"/>
        <w:rPr>
          <w:rFonts w:ascii="Arial Narrow" w:hAnsi="Arial Narrow"/>
          <w:sz w:val="20"/>
          <w:szCs w:val="20"/>
        </w:rPr>
      </w:pPr>
    </w:p>
    <w:p w14:paraId="631C449B" w14:textId="77777777" w:rsidR="00533394" w:rsidRPr="00362CCF" w:rsidRDefault="00533394" w:rsidP="00533394">
      <w:pPr>
        <w:suppressAutoHyphens/>
        <w:jc w:val="both"/>
        <w:rPr>
          <w:rFonts w:ascii="Arial Narrow" w:hAnsi="Arial Narrow" w:cs="Arial"/>
          <w:sz w:val="20"/>
          <w:szCs w:val="20"/>
        </w:rPr>
      </w:pPr>
    </w:p>
    <w:p w14:paraId="4E80D855" w14:textId="77777777" w:rsidR="00533394" w:rsidRPr="00362CCF" w:rsidRDefault="00533394" w:rsidP="00090E02">
      <w:pPr>
        <w:numPr>
          <w:ilvl w:val="0"/>
          <w:numId w:val="31"/>
        </w:numPr>
        <w:suppressAutoHyphens/>
        <w:jc w:val="both"/>
        <w:rPr>
          <w:rFonts w:ascii="Arial Narrow" w:hAnsi="Arial Narrow" w:cs="Arial"/>
          <w:sz w:val="20"/>
          <w:szCs w:val="20"/>
        </w:rPr>
      </w:pPr>
      <w:r w:rsidRPr="00362CCF">
        <w:rPr>
          <w:rFonts w:ascii="Arial Narrow" w:hAnsi="Arial Narrow" w:cs="Arial"/>
          <w:sz w:val="20"/>
          <w:szCs w:val="20"/>
        </w:rPr>
        <w:t>Mantenimiento preventivo</w:t>
      </w:r>
    </w:p>
    <w:p w14:paraId="3FF80F8B" w14:textId="77777777" w:rsidR="00533394" w:rsidRPr="00362CCF" w:rsidRDefault="00533394" w:rsidP="00533394">
      <w:pPr>
        <w:suppressAutoHyphens/>
        <w:jc w:val="both"/>
        <w:rPr>
          <w:rFonts w:ascii="Arial Narrow" w:hAnsi="Arial Narrow" w:cs="Arial"/>
          <w:sz w:val="20"/>
          <w:szCs w:val="20"/>
        </w:rPr>
      </w:pPr>
    </w:p>
    <w:p w14:paraId="2A791918" w14:textId="77777777" w:rsidR="00533394" w:rsidRPr="00362CCF" w:rsidRDefault="00533394" w:rsidP="00533394">
      <w:pPr>
        <w:suppressAutoHyphens/>
        <w:jc w:val="both"/>
        <w:rPr>
          <w:rFonts w:ascii="Arial Narrow" w:hAnsi="Arial Narrow" w:cs="Arial"/>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2709"/>
        <w:gridCol w:w="251"/>
        <w:gridCol w:w="174"/>
        <w:gridCol w:w="177"/>
        <w:gridCol w:w="407"/>
        <w:gridCol w:w="556"/>
        <w:gridCol w:w="462"/>
        <w:gridCol w:w="484"/>
        <w:gridCol w:w="451"/>
        <w:gridCol w:w="440"/>
        <w:gridCol w:w="190"/>
        <w:gridCol w:w="377"/>
        <w:gridCol w:w="278"/>
        <w:gridCol w:w="289"/>
        <w:gridCol w:w="251"/>
        <w:gridCol w:w="316"/>
        <w:gridCol w:w="121"/>
        <w:gridCol w:w="446"/>
        <w:gridCol w:w="72"/>
        <w:gridCol w:w="472"/>
      </w:tblGrid>
      <w:tr w:rsidR="00533394" w:rsidRPr="00362CCF" w14:paraId="4774B76D" w14:textId="77777777" w:rsidTr="00533394">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8025"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Programa de Mantenimiento Preventivo para los Equipos  e Instrumental Médico que componen el Servicio Médico de Osteosíntesis Servicios Y bienes</w:t>
            </w:r>
          </w:p>
        </w:tc>
      </w:tr>
      <w:tr w:rsidR="00533394" w:rsidRPr="00362CCF" w14:paraId="09F0B237" w14:textId="77777777" w:rsidTr="00533394">
        <w:trPr>
          <w:trHeight w:val="300"/>
          <w:jc w:val="center"/>
        </w:trPr>
        <w:tc>
          <w:tcPr>
            <w:tcW w:w="567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D9BFA"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Proveedor</w:t>
            </w:r>
          </w:p>
        </w:tc>
        <w:tc>
          <w:tcPr>
            <w:tcW w:w="3252"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645AC53"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Fecha de elaboración del programa</w:t>
            </w:r>
          </w:p>
        </w:tc>
      </w:tr>
      <w:tr w:rsidR="00533394" w:rsidRPr="00362CCF" w14:paraId="381F33BF" w14:textId="77777777" w:rsidTr="00533394">
        <w:trPr>
          <w:trHeight w:val="300"/>
          <w:jc w:val="center"/>
        </w:trPr>
        <w:tc>
          <w:tcPr>
            <w:tcW w:w="5671"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71F19516" w14:textId="77777777" w:rsidR="00533394" w:rsidRPr="00362CCF" w:rsidRDefault="00533394" w:rsidP="00533394">
            <w:pPr>
              <w:suppressAutoHyphens/>
              <w:rPr>
                <w:rFonts w:ascii="Arial Narrow" w:hAnsi="Arial Narrow" w:cs="Arial"/>
                <w:sz w:val="20"/>
                <w:szCs w:val="20"/>
              </w:rPr>
            </w:pPr>
          </w:p>
        </w:tc>
        <w:tc>
          <w:tcPr>
            <w:tcW w:w="1285" w:type="dxa"/>
            <w:gridSpan w:val="4"/>
            <w:tcBorders>
              <w:top w:val="single" w:sz="4" w:space="0" w:color="auto"/>
              <w:left w:val="single" w:sz="4" w:space="0" w:color="auto"/>
              <w:bottom w:val="single" w:sz="4" w:space="0" w:color="auto"/>
              <w:right w:val="single" w:sz="4" w:space="0" w:color="auto"/>
            </w:tcBorders>
            <w:vAlign w:val="center"/>
            <w:hideMark/>
          </w:tcPr>
          <w:p w14:paraId="5BF1542B" w14:textId="77777777" w:rsidR="00533394" w:rsidRPr="00362CCF" w:rsidRDefault="00533394" w:rsidP="00533394">
            <w:pPr>
              <w:suppressAutoHyphens/>
              <w:rPr>
                <w:rFonts w:ascii="Arial Narrow" w:hAnsi="Arial Narrow" w:cs="Arial"/>
                <w:sz w:val="20"/>
                <w:szCs w:val="20"/>
              </w:rPr>
            </w:pPr>
          </w:p>
        </w:tc>
        <w:tc>
          <w:tcPr>
            <w:tcW w:w="977" w:type="dxa"/>
            <w:gridSpan w:val="4"/>
            <w:tcBorders>
              <w:top w:val="single" w:sz="4" w:space="0" w:color="auto"/>
              <w:left w:val="single" w:sz="4" w:space="0" w:color="auto"/>
              <w:bottom w:val="single" w:sz="4" w:space="0" w:color="auto"/>
              <w:right w:val="single" w:sz="4" w:space="0" w:color="auto"/>
            </w:tcBorders>
            <w:vAlign w:val="center"/>
            <w:hideMark/>
          </w:tcPr>
          <w:p w14:paraId="5436D41B" w14:textId="77777777" w:rsidR="00533394" w:rsidRPr="00362CCF" w:rsidRDefault="00533394" w:rsidP="00533394">
            <w:pPr>
              <w:suppressAutoHyphens/>
              <w:rPr>
                <w:rFonts w:ascii="Arial Narrow" w:hAnsi="Arial Narrow" w:cs="Arial"/>
                <w:sz w:val="20"/>
                <w:szCs w:val="20"/>
              </w:rPr>
            </w:pPr>
          </w:p>
        </w:tc>
        <w:tc>
          <w:tcPr>
            <w:tcW w:w="990" w:type="dxa"/>
            <w:gridSpan w:val="3"/>
            <w:tcBorders>
              <w:top w:val="single" w:sz="4" w:space="0" w:color="auto"/>
              <w:left w:val="single" w:sz="4" w:space="0" w:color="auto"/>
              <w:bottom w:val="single" w:sz="4" w:space="0" w:color="auto"/>
              <w:right w:val="single" w:sz="4" w:space="0" w:color="auto"/>
            </w:tcBorders>
            <w:vAlign w:val="center"/>
            <w:hideMark/>
          </w:tcPr>
          <w:p w14:paraId="5673EB85" w14:textId="77777777" w:rsidR="00533394" w:rsidRPr="00362CCF" w:rsidRDefault="00533394" w:rsidP="00533394">
            <w:pPr>
              <w:suppressAutoHyphens/>
              <w:rPr>
                <w:rFonts w:ascii="Arial Narrow" w:hAnsi="Arial Narrow" w:cs="Arial"/>
                <w:sz w:val="20"/>
                <w:szCs w:val="20"/>
              </w:rPr>
            </w:pPr>
          </w:p>
        </w:tc>
      </w:tr>
      <w:tr w:rsidR="00533394" w:rsidRPr="00362CCF" w14:paraId="0D11B459" w14:textId="77777777" w:rsidTr="00533394">
        <w:trPr>
          <w:trHeight w:val="537"/>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2010E57B" w14:textId="77777777" w:rsidR="00533394" w:rsidRPr="00362CCF" w:rsidRDefault="00533394" w:rsidP="00533394">
            <w:pPr>
              <w:suppressAutoHyphens/>
              <w:rPr>
                <w:rFonts w:ascii="Arial Narrow" w:hAnsi="Arial Narrow" w:cs="Arial"/>
                <w:sz w:val="20"/>
                <w:szCs w:val="20"/>
              </w:rPr>
            </w:pPr>
          </w:p>
        </w:tc>
        <w:tc>
          <w:tcPr>
            <w:tcW w:w="128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50E9"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Número de contrato</w:t>
            </w:r>
          </w:p>
        </w:tc>
        <w:tc>
          <w:tcPr>
            <w:tcW w:w="196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CE173"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 </w:t>
            </w:r>
          </w:p>
        </w:tc>
      </w:tr>
      <w:tr w:rsidR="00533394" w:rsidRPr="00362CCF" w14:paraId="748DD28F" w14:textId="77777777" w:rsidTr="00533394">
        <w:trPr>
          <w:trHeight w:val="537"/>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7B407D51" w14:textId="77777777" w:rsidR="00533394" w:rsidRPr="00362CCF" w:rsidRDefault="00533394" w:rsidP="00533394">
            <w:pPr>
              <w:suppressAutoHyphens/>
              <w:rPr>
                <w:rFonts w:ascii="Arial Narrow" w:hAnsi="Arial Narrow" w:cs="Arial"/>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vAlign w:val="center"/>
            <w:hideMark/>
          </w:tcPr>
          <w:p w14:paraId="74147519" w14:textId="77777777" w:rsidR="00533394" w:rsidRPr="00362CCF" w:rsidRDefault="00533394" w:rsidP="00533394">
            <w:pPr>
              <w:suppressAutoHyphens/>
              <w:rPr>
                <w:rFonts w:ascii="Arial Narrow" w:hAnsi="Arial Narrow" w:cs="Arial"/>
                <w:sz w:val="20"/>
                <w:szCs w:val="20"/>
              </w:rPr>
            </w:pPr>
          </w:p>
        </w:tc>
        <w:tc>
          <w:tcPr>
            <w:tcW w:w="1967" w:type="dxa"/>
            <w:gridSpan w:val="7"/>
            <w:vMerge/>
            <w:tcBorders>
              <w:top w:val="single" w:sz="4" w:space="0" w:color="auto"/>
              <w:left w:val="single" w:sz="4" w:space="0" w:color="auto"/>
              <w:bottom w:val="single" w:sz="4" w:space="0" w:color="auto"/>
              <w:right w:val="single" w:sz="4" w:space="0" w:color="auto"/>
            </w:tcBorders>
            <w:vAlign w:val="center"/>
            <w:hideMark/>
          </w:tcPr>
          <w:p w14:paraId="4FDD36D8" w14:textId="77777777" w:rsidR="00533394" w:rsidRPr="00362CCF" w:rsidRDefault="00533394" w:rsidP="00533394">
            <w:pPr>
              <w:suppressAutoHyphens/>
              <w:rPr>
                <w:rFonts w:ascii="Arial Narrow" w:hAnsi="Arial Narrow" w:cs="Arial"/>
                <w:sz w:val="20"/>
                <w:szCs w:val="20"/>
              </w:rPr>
            </w:pPr>
          </w:p>
        </w:tc>
      </w:tr>
      <w:tr w:rsidR="00533394" w:rsidRPr="00362CCF" w14:paraId="6752DDB0" w14:textId="77777777" w:rsidTr="00533394">
        <w:trPr>
          <w:trHeight w:val="256"/>
          <w:jc w:val="center"/>
        </w:trPr>
        <w:tc>
          <w:tcPr>
            <w:tcW w:w="5671" w:type="dxa"/>
            <w:gridSpan w:val="9"/>
            <w:vMerge/>
            <w:tcBorders>
              <w:top w:val="single" w:sz="4" w:space="0" w:color="auto"/>
              <w:left w:val="single" w:sz="4" w:space="0" w:color="auto"/>
              <w:bottom w:val="single" w:sz="4" w:space="0" w:color="auto"/>
              <w:right w:val="single" w:sz="4" w:space="0" w:color="auto"/>
            </w:tcBorders>
            <w:vAlign w:val="center"/>
            <w:hideMark/>
          </w:tcPr>
          <w:p w14:paraId="7FD3ACD5" w14:textId="77777777" w:rsidR="00533394" w:rsidRPr="00362CCF" w:rsidRDefault="00533394" w:rsidP="00533394">
            <w:pPr>
              <w:suppressAutoHyphens/>
              <w:rPr>
                <w:rFonts w:ascii="Arial Narrow" w:hAnsi="Arial Narrow" w:cs="Arial"/>
                <w:sz w:val="20"/>
                <w:szCs w:val="20"/>
              </w:rPr>
            </w:pPr>
          </w:p>
        </w:tc>
        <w:tc>
          <w:tcPr>
            <w:tcW w:w="12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9A755D"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Fecha de vigencia</w:t>
            </w:r>
          </w:p>
        </w:tc>
        <w:tc>
          <w:tcPr>
            <w:tcW w:w="1967"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957915"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 </w:t>
            </w:r>
          </w:p>
        </w:tc>
      </w:tr>
      <w:tr w:rsidR="00533394" w:rsidRPr="00362CCF" w14:paraId="7E5D5854" w14:textId="77777777" w:rsidTr="00533394">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9894"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Datos del Equipo e Instrumental Médico</w:t>
            </w:r>
          </w:p>
        </w:tc>
      </w:tr>
      <w:tr w:rsidR="00533394" w:rsidRPr="00362CCF" w14:paraId="076D4C71" w14:textId="77777777" w:rsidTr="00533394">
        <w:trPr>
          <w:trHeight w:val="269"/>
          <w:jc w:val="center"/>
        </w:trPr>
        <w:tc>
          <w:tcPr>
            <w:tcW w:w="8923" w:type="dxa"/>
            <w:gridSpan w:val="20"/>
            <w:tcBorders>
              <w:top w:val="single" w:sz="4" w:space="0" w:color="auto"/>
              <w:left w:val="single" w:sz="4" w:space="0" w:color="auto"/>
              <w:bottom w:val="single" w:sz="4" w:space="0" w:color="auto"/>
              <w:right w:val="single" w:sz="4" w:space="0" w:color="auto"/>
            </w:tcBorders>
            <w:vAlign w:val="center"/>
            <w:hideMark/>
          </w:tcPr>
          <w:p w14:paraId="5E128460" w14:textId="77777777" w:rsidR="00533394" w:rsidRPr="00362CCF" w:rsidRDefault="00533394" w:rsidP="00533394">
            <w:pPr>
              <w:suppressAutoHyphens/>
              <w:rPr>
                <w:rFonts w:ascii="Arial Narrow" w:hAnsi="Arial Narrow" w:cs="Arial"/>
                <w:sz w:val="20"/>
                <w:szCs w:val="20"/>
              </w:rPr>
            </w:pPr>
          </w:p>
        </w:tc>
      </w:tr>
      <w:tr w:rsidR="00533394" w:rsidRPr="00362CCF" w14:paraId="14D4F31B" w14:textId="77777777" w:rsidTr="00533394">
        <w:trPr>
          <w:trHeight w:val="300"/>
          <w:jc w:val="center"/>
        </w:trPr>
        <w:tc>
          <w:tcPr>
            <w:tcW w:w="892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3E4E"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Periodicidad recomendada por el fabricante</w:t>
            </w:r>
          </w:p>
        </w:tc>
      </w:tr>
      <w:tr w:rsidR="00533394" w:rsidRPr="00362CCF" w14:paraId="4DE9FBA1" w14:textId="77777777" w:rsidTr="00533394">
        <w:trPr>
          <w:trHeight w:val="300"/>
          <w:jc w:val="center"/>
        </w:trPr>
        <w:tc>
          <w:tcPr>
            <w:tcW w:w="8923" w:type="dxa"/>
            <w:gridSpan w:val="2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7F1233"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 </w:t>
            </w:r>
          </w:p>
        </w:tc>
      </w:tr>
      <w:tr w:rsidR="00533394" w:rsidRPr="00362CCF" w14:paraId="5B4F0A30" w14:textId="77777777" w:rsidTr="00533394">
        <w:trPr>
          <w:trHeight w:val="300"/>
          <w:jc w:val="center"/>
        </w:trPr>
        <w:tc>
          <w:tcPr>
            <w:tcW w:w="33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725CF"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Mensual</w:t>
            </w:r>
          </w:p>
        </w:tc>
        <w:tc>
          <w:tcPr>
            <w:tcW w:w="9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23345"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Bimestral</w:t>
            </w:r>
          </w:p>
        </w:tc>
        <w:tc>
          <w:tcPr>
            <w:tcW w:w="13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1592F7"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Trimestral</w:t>
            </w:r>
          </w:p>
        </w:tc>
        <w:tc>
          <w:tcPr>
            <w:tcW w:w="10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3F0B7"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Semestral</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264DEF"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Anual</w:t>
            </w:r>
          </w:p>
        </w:tc>
        <w:tc>
          <w:tcPr>
            <w:tcW w:w="111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3889F2A"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Otro</w:t>
            </w:r>
          </w:p>
        </w:tc>
      </w:tr>
      <w:tr w:rsidR="00533394" w:rsidRPr="00362CCF" w14:paraId="2E58B135" w14:textId="77777777" w:rsidTr="00533394">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246BE11"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Nombre del Equipo y/o Instrumental</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EF6317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Enero</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75D5AC21"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Febrero</w:t>
            </w:r>
          </w:p>
        </w:tc>
        <w:tc>
          <w:tcPr>
            <w:tcW w:w="556" w:type="dxa"/>
            <w:tcBorders>
              <w:top w:val="nil"/>
              <w:left w:val="nil"/>
              <w:bottom w:val="single" w:sz="4" w:space="0" w:color="auto"/>
              <w:right w:val="single" w:sz="4" w:space="0" w:color="auto"/>
            </w:tcBorders>
            <w:shd w:val="clear" w:color="auto" w:fill="auto"/>
            <w:noWrap/>
            <w:vAlign w:val="bottom"/>
            <w:hideMark/>
          </w:tcPr>
          <w:p w14:paraId="21395A69"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Marzo</w:t>
            </w:r>
          </w:p>
        </w:tc>
        <w:tc>
          <w:tcPr>
            <w:tcW w:w="462" w:type="dxa"/>
            <w:tcBorders>
              <w:top w:val="nil"/>
              <w:left w:val="nil"/>
              <w:bottom w:val="single" w:sz="4" w:space="0" w:color="auto"/>
              <w:right w:val="single" w:sz="4" w:space="0" w:color="auto"/>
            </w:tcBorders>
            <w:shd w:val="clear" w:color="auto" w:fill="auto"/>
            <w:noWrap/>
            <w:vAlign w:val="bottom"/>
            <w:hideMark/>
          </w:tcPr>
          <w:p w14:paraId="304E41B1"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Abril</w:t>
            </w:r>
          </w:p>
        </w:tc>
        <w:tc>
          <w:tcPr>
            <w:tcW w:w="484" w:type="dxa"/>
            <w:tcBorders>
              <w:top w:val="nil"/>
              <w:left w:val="nil"/>
              <w:bottom w:val="single" w:sz="4" w:space="0" w:color="auto"/>
              <w:right w:val="single" w:sz="4" w:space="0" w:color="auto"/>
            </w:tcBorders>
            <w:shd w:val="clear" w:color="auto" w:fill="auto"/>
            <w:noWrap/>
            <w:vAlign w:val="bottom"/>
            <w:hideMark/>
          </w:tcPr>
          <w:p w14:paraId="453AEB1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Mayo</w:t>
            </w:r>
          </w:p>
        </w:tc>
        <w:tc>
          <w:tcPr>
            <w:tcW w:w="451" w:type="dxa"/>
            <w:tcBorders>
              <w:top w:val="nil"/>
              <w:left w:val="nil"/>
              <w:bottom w:val="single" w:sz="4" w:space="0" w:color="auto"/>
              <w:right w:val="single" w:sz="4" w:space="0" w:color="auto"/>
            </w:tcBorders>
            <w:shd w:val="clear" w:color="auto" w:fill="auto"/>
            <w:noWrap/>
            <w:vAlign w:val="bottom"/>
            <w:hideMark/>
          </w:tcPr>
          <w:p w14:paraId="00595EEC"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Junio</w:t>
            </w:r>
          </w:p>
        </w:tc>
        <w:tc>
          <w:tcPr>
            <w:tcW w:w="440" w:type="dxa"/>
            <w:tcBorders>
              <w:top w:val="nil"/>
              <w:left w:val="nil"/>
              <w:bottom w:val="single" w:sz="4" w:space="0" w:color="auto"/>
              <w:right w:val="single" w:sz="4" w:space="0" w:color="auto"/>
            </w:tcBorders>
            <w:shd w:val="clear" w:color="auto" w:fill="auto"/>
            <w:noWrap/>
            <w:vAlign w:val="bottom"/>
            <w:hideMark/>
          </w:tcPr>
          <w:p w14:paraId="7F9B327C"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Julio</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FECCC6F"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Agosto</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A6BC39F"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Septiembre</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33C89FF"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Octubre</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486D04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Noviembre</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52F223EA"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Diciembre</w:t>
            </w:r>
          </w:p>
        </w:tc>
      </w:tr>
      <w:tr w:rsidR="00533394" w:rsidRPr="00362CCF" w14:paraId="7AAB53C3" w14:textId="77777777" w:rsidTr="00533394">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B9318FF"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532A0D6"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32512668"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6E3B3693"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70A99A96"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359C6FF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4D8134B8"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70D061B0"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5409DE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AF5FE89"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A3284EA"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F21F939"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4562CEFB"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r>
      <w:tr w:rsidR="00533394" w:rsidRPr="00362CCF" w14:paraId="13C02561" w14:textId="77777777" w:rsidTr="00533394">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19B96537"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86CAEB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7C789EF7"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3A7751F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0E8FF0F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431BAF63"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18242E47"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F100DF2"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5F3C093"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532FA211"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656937C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08D795B"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1E75440B"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r>
      <w:tr w:rsidR="00533394" w:rsidRPr="00362CCF" w14:paraId="0FA1582E" w14:textId="77777777" w:rsidTr="00533394">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D66A360"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59668FF"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2646F7A6"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0B975C4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48BB890D"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5D858439"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662E6A01"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DA58667"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221CF51"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61B559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31AEF20C"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F8883B0"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5330BBCC"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r>
      <w:tr w:rsidR="00533394" w:rsidRPr="00362CCF" w14:paraId="2968F61F" w14:textId="77777777" w:rsidTr="00533394">
        <w:trPr>
          <w:trHeight w:val="300"/>
          <w:jc w:val="center"/>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3BC092BC"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5CA0EB6"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84" w:type="dxa"/>
            <w:gridSpan w:val="2"/>
            <w:tcBorders>
              <w:top w:val="nil"/>
              <w:left w:val="nil"/>
              <w:bottom w:val="single" w:sz="4" w:space="0" w:color="auto"/>
              <w:right w:val="single" w:sz="4" w:space="0" w:color="auto"/>
            </w:tcBorders>
            <w:shd w:val="clear" w:color="auto" w:fill="auto"/>
            <w:noWrap/>
            <w:vAlign w:val="bottom"/>
            <w:hideMark/>
          </w:tcPr>
          <w:p w14:paraId="13A342D9"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56" w:type="dxa"/>
            <w:tcBorders>
              <w:top w:val="nil"/>
              <w:left w:val="nil"/>
              <w:bottom w:val="single" w:sz="4" w:space="0" w:color="auto"/>
              <w:right w:val="single" w:sz="4" w:space="0" w:color="auto"/>
            </w:tcBorders>
            <w:shd w:val="clear" w:color="auto" w:fill="auto"/>
            <w:noWrap/>
            <w:vAlign w:val="bottom"/>
            <w:hideMark/>
          </w:tcPr>
          <w:p w14:paraId="7948336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62" w:type="dxa"/>
            <w:tcBorders>
              <w:top w:val="nil"/>
              <w:left w:val="nil"/>
              <w:bottom w:val="single" w:sz="4" w:space="0" w:color="auto"/>
              <w:right w:val="single" w:sz="4" w:space="0" w:color="auto"/>
            </w:tcBorders>
            <w:shd w:val="clear" w:color="auto" w:fill="auto"/>
            <w:noWrap/>
            <w:vAlign w:val="bottom"/>
            <w:hideMark/>
          </w:tcPr>
          <w:p w14:paraId="61E9F06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84" w:type="dxa"/>
            <w:tcBorders>
              <w:top w:val="nil"/>
              <w:left w:val="nil"/>
              <w:bottom w:val="single" w:sz="4" w:space="0" w:color="auto"/>
              <w:right w:val="single" w:sz="4" w:space="0" w:color="auto"/>
            </w:tcBorders>
            <w:shd w:val="clear" w:color="auto" w:fill="auto"/>
            <w:noWrap/>
            <w:vAlign w:val="bottom"/>
            <w:hideMark/>
          </w:tcPr>
          <w:p w14:paraId="66B99456"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51" w:type="dxa"/>
            <w:tcBorders>
              <w:top w:val="nil"/>
              <w:left w:val="nil"/>
              <w:bottom w:val="single" w:sz="4" w:space="0" w:color="auto"/>
              <w:right w:val="single" w:sz="4" w:space="0" w:color="auto"/>
            </w:tcBorders>
            <w:shd w:val="clear" w:color="auto" w:fill="auto"/>
            <w:noWrap/>
            <w:vAlign w:val="bottom"/>
            <w:hideMark/>
          </w:tcPr>
          <w:p w14:paraId="787C820D"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B96329E"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2C20C804"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00A61B85"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7F7A7D87"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14:paraId="192E9770"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c>
          <w:tcPr>
            <w:tcW w:w="544" w:type="dxa"/>
            <w:gridSpan w:val="2"/>
            <w:tcBorders>
              <w:top w:val="nil"/>
              <w:left w:val="nil"/>
              <w:bottom w:val="single" w:sz="4" w:space="0" w:color="auto"/>
              <w:right w:val="single" w:sz="4" w:space="0" w:color="auto"/>
            </w:tcBorders>
            <w:shd w:val="clear" w:color="auto" w:fill="auto"/>
            <w:noWrap/>
            <w:vAlign w:val="bottom"/>
            <w:hideMark/>
          </w:tcPr>
          <w:p w14:paraId="2B745837" w14:textId="77777777" w:rsidR="00533394" w:rsidRPr="00362CCF" w:rsidRDefault="00533394" w:rsidP="00533394">
            <w:pPr>
              <w:suppressAutoHyphens/>
              <w:rPr>
                <w:rFonts w:ascii="Arial Narrow" w:hAnsi="Arial Narrow" w:cs="Arial"/>
                <w:sz w:val="20"/>
                <w:szCs w:val="20"/>
              </w:rPr>
            </w:pPr>
            <w:r w:rsidRPr="00362CCF">
              <w:rPr>
                <w:rFonts w:ascii="Arial Narrow" w:hAnsi="Arial Narrow" w:cs="Arial"/>
                <w:sz w:val="20"/>
                <w:szCs w:val="20"/>
              </w:rPr>
              <w:t> </w:t>
            </w:r>
          </w:p>
        </w:tc>
      </w:tr>
      <w:tr w:rsidR="00533394" w:rsidRPr="00362CCF" w14:paraId="11562243" w14:textId="77777777" w:rsidTr="00533394">
        <w:trPr>
          <w:trHeight w:val="300"/>
          <w:jc w:val="center"/>
        </w:trPr>
        <w:tc>
          <w:tcPr>
            <w:tcW w:w="8923" w:type="dxa"/>
            <w:gridSpan w:val="20"/>
            <w:vMerge w:val="restart"/>
            <w:tcBorders>
              <w:top w:val="single" w:sz="4" w:space="0" w:color="auto"/>
              <w:left w:val="nil"/>
              <w:bottom w:val="nil"/>
              <w:right w:val="nil"/>
            </w:tcBorders>
            <w:shd w:val="clear" w:color="auto" w:fill="auto"/>
            <w:vAlign w:val="bottom"/>
          </w:tcPr>
          <w:p w14:paraId="3AB6C952" w14:textId="77777777" w:rsidR="00533394" w:rsidRPr="00362CCF" w:rsidRDefault="00533394" w:rsidP="00533394">
            <w:pPr>
              <w:suppressAutoHyphens/>
              <w:jc w:val="both"/>
              <w:rPr>
                <w:rFonts w:ascii="Arial Narrow" w:hAnsi="Arial Narrow" w:cs="Arial"/>
                <w:sz w:val="20"/>
                <w:szCs w:val="20"/>
              </w:rPr>
            </w:pPr>
          </w:p>
        </w:tc>
      </w:tr>
      <w:tr w:rsidR="00533394" w:rsidRPr="00362CCF" w14:paraId="66372793" w14:textId="77777777" w:rsidTr="00533394">
        <w:trPr>
          <w:trHeight w:val="537"/>
          <w:jc w:val="center"/>
        </w:trPr>
        <w:tc>
          <w:tcPr>
            <w:tcW w:w="8923" w:type="dxa"/>
            <w:gridSpan w:val="20"/>
            <w:vMerge/>
            <w:tcBorders>
              <w:top w:val="single" w:sz="4" w:space="0" w:color="auto"/>
              <w:left w:val="nil"/>
              <w:bottom w:val="nil"/>
              <w:right w:val="nil"/>
            </w:tcBorders>
            <w:vAlign w:val="center"/>
            <w:hideMark/>
          </w:tcPr>
          <w:p w14:paraId="306D2527" w14:textId="77777777" w:rsidR="00533394" w:rsidRPr="00362CCF" w:rsidRDefault="00533394" w:rsidP="00533394">
            <w:pPr>
              <w:suppressAutoHyphens/>
              <w:rPr>
                <w:rFonts w:ascii="Arial Narrow" w:hAnsi="Arial Narrow" w:cs="Arial"/>
                <w:sz w:val="20"/>
                <w:szCs w:val="20"/>
              </w:rPr>
            </w:pPr>
          </w:p>
        </w:tc>
      </w:tr>
      <w:tr w:rsidR="00533394" w:rsidRPr="00362CCF" w14:paraId="09F2D5F8" w14:textId="77777777" w:rsidTr="00533394">
        <w:trPr>
          <w:trHeight w:val="300"/>
          <w:jc w:val="center"/>
        </w:trPr>
        <w:tc>
          <w:tcPr>
            <w:tcW w:w="3718" w:type="dxa"/>
            <w:gridSpan w:val="5"/>
            <w:tcBorders>
              <w:top w:val="nil"/>
              <w:left w:val="nil"/>
              <w:bottom w:val="single" w:sz="4" w:space="0" w:color="auto"/>
              <w:right w:val="nil"/>
            </w:tcBorders>
            <w:shd w:val="clear" w:color="auto" w:fill="auto"/>
            <w:vAlign w:val="center"/>
            <w:hideMark/>
          </w:tcPr>
          <w:p w14:paraId="6CF62D82"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 </w:t>
            </w:r>
          </w:p>
        </w:tc>
        <w:tc>
          <w:tcPr>
            <w:tcW w:w="556" w:type="dxa"/>
            <w:tcBorders>
              <w:top w:val="nil"/>
              <w:left w:val="nil"/>
              <w:right w:val="nil"/>
            </w:tcBorders>
            <w:shd w:val="clear" w:color="auto" w:fill="auto"/>
            <w:vAlign w:val="center"/>
            <w:hideMark/>
          </w:tcPr>
          <w:p w14:paraId="3B3CBEC6" w14:textId="77777777" w:rsidR="00533394" w:rsidRPr="00362CCF" w:rsidRDefault="00533394" w:rsidP="00533394">
            <w:pPr>
              <w:suppressAutoHyphens/>
              <w:rPr>
                <w:rFonts w:ascii="Arial Narrow" w:hAnsi="Arial Narrow" w:cs="Arial"/>
                <w:sz w:val="20"/>
                <w:szCs w:val="20"/>
              </w:rPr>
            </w:pPr>
          </w:p>
        </w:tc>
        <w:tc>
          <w:tcPr>
            <w:tcW w:w="462" w:type="dxa"/>
            <w:tcBorders>
              <w:top w:val="nil"/>
              <w:left w:val="nil"/>
              <w:right w:val="nil"/>
            </w:tcBorders>
            <w:shd w:val="clear" w:color="auto" w:fill="auto"/>
            <w:vAlign w:val="center"/>
            <w:hideMark/>
          </w:tcPr>
          <w:p w14:paraId="246F9729" w14:textId="77777777" w:rsidR="00533394" w:rsidRPr="00362CCF" w:rsidRDefault="00533394" w:rsidP="00533394">
            <w:pPr>
              <w:suppressAutoHyphens/>
              <w:rPr>
                <w:rFonts w:ascii="Arial Narrow" w:hAnsi="Arial Narrow" w:cs="Arial"/>
                <w:sz w:val="20"/>
                <w:szCs w:val="20"/>
              </w:rPr>
            </w:pPr>
          </w:p>
        </w:tc>
        <w:tc>
          <w:tcPr>
            <w:tcW w:w="484" w:type="dxa"/>
            <w:tcBorders>
              <w:top w:val="nil"/>
              <w:left w:val="nil"/>
              <w:right w:val="nil"/>
            </w:tcBorders>
            <w:shd w:val="clear" w:color="auto" w:fill="auto"/>
            <w:vAlign w:val="center"/>
            <w:hideMark/>
          </w:tcPr>
          <w:p w14:paraId="6806C294" w14:textId="77777777" w:rsidR="00533394" w:rsidRPr="00362CCF" w:rsidRDefault="00533394" w:rsidP="00533394">
            <w:pPr>
              <w:suppressAutoHyphens/>
              <w:rPr>
                <w:rFonts w:ascii="Arial Narrow" w:hAnsi="Arial Narrow" w:cs="Arial"/>
                <w:sz w:val="20"/>
                <w:szCs w:val="20"/>
              </w:rPr>
            </w:pPr>
          </w:p>
        </w:tc>
        <w:tc>
          <w:tcPr>
            <w:tcW w:w="451" w:type="dxa"/>
            <w:tcBorders>
              <w:top w:val="nil"/>
              <w:left w:val="nil"/>
              <w:right w:val="nil"/>
            </w:tcBorders>
            <w:shd w:val="clear" w:color="auto" w:fill="auto"/>
            <w:vAlign w:val="center"/>
            <w:hideMark/>
          </w:tcPr>
          <w:p w14:paraId="66639AEE" w14:textId="77777777" w:rsidR="00533394" w:rsidRPr="00362CCF" w:rsidRDefault="00533394" w:rsidP="00533394">
            <w:pPr>
              <w:suppressAutoHyphens/>
              <w:rPr>
                <w:rFonts w:ascii="Arial Narrow" w:hAnsi="Arial Narrow" w:cs="Arial"/>
                <w:sz w:val="20"/>
                <w:szCs w:val="20"/>
              </w:rPr>
            </w:pPr>
          </w:p>
        </w:tc>
        <w:tc>
          <w:tcPr>
            <w:tcW w:w="630" w:type="dxa"/>
            <w:gridSpan w:val="2"/>
            <w:tcBorders>
              <w:top w:val="nil"/>
              <w:left w:val="nil"/>
              <w:right w:val="nil"/>
            </w:tcBorders>
            <w:shd w:val="clear" w:color="auto" w:fill="auto"/>
            <w:vAlign w:val="center"/>
            <w:hideMark/>
          </w:tcPr>
          <w:p w14:paraId="163B7D45" w14:textId="77777777" w:rsidR="00533394" w:rsidRPr="00362CCF" w:rsidRDefault="00533394" w:rsidP="00533394">
            <w:pPr>
              <w:suppressAutoHyphens/>
              <w:rPr>
                <w:rFonts w:ascii="Arial Narrow" w:hAnsi="Arial Narrow" w:cs="Arial"/>
                <w:sz w:val="20"/>
                <w:szCs w:val="20"/>
              </w:rPr>
            </w:pPr>
          </w:p>
        </w:tc>
        <w:tc>
          <w:tcPr>
            <w:tcW w:w="2150" w:type="dxa"/>
            <w:gridSpan w:val="8"/>
            <w:tcBorders>
              <w:top w:val="nil"/>
              <w:left w:val="nil"/>
              <w:bottom w:val="single" w:sz="4" w:space="0" w:color="auto"/>
              <w:right w:val="nil"/>
            </w:tcBorders>
            <w:shd w:val="clear" w:color="auto" w:fill="auto"/>
            <w:vAlign w:val="center"/>
            <w:hideMark/>
          </w:tcPr>
          <w:p w14:paraId="03418D9F"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 </w:t>
            </w:r>
          </w:p>
        </w:tc>
        <w:tc>
          <w:tcPr>
            <w:tcW w:w="472" w:type="dxa"/>
            <w:tcBorders>
              <w:top w:val="nil"/>
              <w:left w:val="nil"/>
              <w:bottom w:val="nil"/>
              <w:right w:val="nil"/>
            </w:tcBorders>
            <w:shd w:val="clear" w:color="auto" w:fill="auto"/>
            <w:vAlign w:val="center"/>
            <w:hideMark/>
          </w:tcPr>
          <w:p w14:paraId="04E2C02B" w14:textId="77777777" w:rsidR="00533394" w:rsidRPr="00362CCF" w:rsidRDefault="00533394" w:rsidP="00533394">
            <w:pPr>
              <w:suppressAutoHyphens/>
              <w:rPr>
                <w:rFonts w:ascii="Arial Narrow" w:hAnsi="Arial Narrow" w:cs="Arial"/>
                <w:sz w:val="20"/>
                <w:szCs w:val="20"/>
              </w:rPr>
            </w:pPr>
          </w:p>
        </w:tc>
      </w:tr>
      <w:tr w:rsidR="00533394" w:rsidRPr="00362CCF" w14:paraId="1953B961" w14:textId="77777777" w:rsidTr="00533394">
        <w:trPr>
          <w:trHeight w:val="300"/>
          <w:jc w:val="center"/>
        </w:trPr>
        <w:tc>
          <w:tcPr>
            <w:tcW w:w="3718" w:type="dxa"/>
            <w:gridSpan w:val="5"/>
            <w:tcBorders>
              <w:top w:val="nil"/>
              <w:left w:val="nil"/>
              <w:bottom w:val="nil"/>
              <w:right w:val="nil"/>
            </w:tcBorders>
            <w:shd w:val="clear" w:color="auto" w:fill="auto"/>
            <w:noWrap/>
            <w:vAlign w:val="bottom"/>
            <w:hideMark/>
          </w:tcPr>
          <w:p w14:paraId="440732DF"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Nombre y Firma del Jefe del Servicio</w:t>
            </w:r>
          </w:p>
        </w:tc>
        <w:tc>
          <w:tcPr>
            <w:tcW w:w="556" w:type="dxa"/>
            <w:tcBorders>
              <w:top w:val="nil"/>
              <w:left w:val="nil"/>
              <w:bottom w:val="single" w:sz="4" w:space="0" w:color="auto"/>
              <w:right w:val="nil"/>
            </w:tcBorders>
            <w:shd w:val="clear" w:color="auto" w:fill="auto"/>
            <w:noWrap/>
            <w:vAlign w:val="bottom"/>
            <w:hideMark/>
          </w:tcPr>
          <w:p w14:paraId="633770E6" w14:textId="77777777" w:rsidR="00533394" w:rsidRPr="00362CCF" w:rsidRDefault="00533394" w:rsidP="00533394">
            <w:pPr>
              <w:suppressAutoHyphens/>
              <w:rPr>
                <w:rFonts w:ascii="Arial Narrow" w:hAnsi="Arial Narrow" w:cs="Arial"/>
                <w:sz w:val="20"/>
                <w:szCs w:val="20"/>
              </w:rPr>
            </w:pPr>
          </w:p>
        </w:tc>
        <w:tc>
          <w:tcPr>
            <w:tcW w:w="462" w:type="dxa"/>
            <w:tcBorders>
              <w:top w:val="nil"/>
              <w:left w:val="nil"/>
              <w:bottom w:val="single" w:sz="4" w:space="0" w:color="auto"/>
              <w:right w:val="nil"/>
            </w:tcBorders>
            <w:shd w:val="clear" w:color="auto" w:fill="auto"/>
            <w:noWrap/>
            <w:vAlign w:val="bottom"/>
            <w:hideMark/>
          </w:tcPr>
          <w:p w14:paraId="60F32356" w14:textId="77777777" w:rsidR="00533394" w:rsidRPr="00362CCF" w:rsidRDefault="00533394" w:rsidP="00533394">
            <w:pPr>
              <w:suppressAutoHyphens/>
              <w:rPr>
                <w:rFonts w:ascii="Arial Narrow" w:hAnsi="Arial Narrow" w:cs="Arial"/>
                <w:sz w:val="20"/>
                <w:szCs w:val="20"/>
              </w:rPr>
            </w:pPr>
          </w:p>
        </w:tc>
        <w:tc>
          <w:tcPr>
            <w:tcW w:w="484" w:type="dxa"/>
            <w:tcBorders>
              <w:top w:val="nil"/>
              <w:left w:val="nil"/>
              <w:bottom w:val="single" w:sz="4" w:space="0" w:color="auto"/>
              <w:right w:val="nil"/>
            </w:tcBorders>
            <w:shd w:val="clear" w:color="auto" w:fill="auto"/>
            <w:noWrap/>
            <w:vAlign w:val="bottom"/>
            <w:hideMark/>
          </w:tcPr>
          <w:p w14:paraId="6A9F76C7" w14:textId="77777777" w:rsidR="00533394" w:rsidRPr="00362CCF" w:rsidRDefault="00533394" w:rsidP="00533394">
            <w:pPr>
              <w:suppressAutoHyphens/>
              <w:rPr>
                <w:rFonts w:ascii="Arial Narrow" w:hAnsi="Arial Narrow" w:cs="Arial"/>
                <w:sz w:val="20"/>
                <w:szCs w:val="20"/>
              </w:rPr>
            </w:pPr>
          </w:p>
        </w:tc>
        <w:tc>
          <w:tcPr>
            <w:tcW w:w="451" w:type="dxa"/>
            <w:tcBorders>
              <w:top w:val="nil"/>
              <w:left w:val="nil"/>
              <w:bottom w:val="single" w:sz="4" w:space="0" w:color="auto"/>
              <w:right w:val="nil"/>
            </w:tcBorders>
            <w:shd w:val="clear" w:color="auto" w:fill="auto"/>
            <w:noWrap/>
            <w:vAlign w:val="bottom"/>
            <w:hideMark/>
          </w:tcPr>
          <w:p w14:paraId="029C96A6" w14:textId="77777777" w:rsidR="00533394" w:rsidRPr="00362CCF" w:rsidRDefault="00533394" w:rsidP="00533394">
            <w:pPr>
              <w:suppressAutoHyphens/>
              <w:rPr>
                <w:rFonts w:ascii="Arial Narrow" w:hAnsi="Arial Narrow" w:cs="Arial"/>
                <w:sz w:val="20"/>
                <w:szCs w:val="20"/>
              </w:rPr>
            </w:pPr>
          </w:p>
        </w:tc>
        <w:tc>
          <w:tcPr>
            <w:tcW w:w="630" w:type="dxa"/>
            <w:gridSpan w:val="2"/>
            <w:tcBorders>
              <w:top w:val="nil"/>
              <w:left w:val="nil"/>
              <w:bottom w:val="single" w:sz="4" w:space="0" w:color="auto"/>
              <w:right w:val="nil"/>
            </w:tcBorders>
            <w:shd w:val="clear" w:color="auto" w:fill="auto"/>
            <w:noWrap/>
            <w:vAlign w:val="bottom"/>
            <w:hideMark/>
          </w:tcPr>
          <w:p w14:paraId="4C4C166D" w14:textId="77777777" w:rsidR="00533394" w:rsidRPr="00362CCF" w:rsidRDefault="00533394" w:rsidP="00533394">
            <w:pPr>
              <w:suppressAutoHyphens/>
              <w:rPr>
                <w:rFonts w:ascii="Arial Narrow" w:hAnsi="Arial Narrow" w:cs="Arial"/>
                <w:sz w:val="20"/>
                <w:szCs w:val="20"/>
              </w:rPr>
            </w:pPr>
          </w:p>
        </w:tc>
        <w:tc>
          <w:tcPr>
            <w:tcW w:w="2150" w:type="dxa"/>
            <w:gridSpan w:val="8"/>
            <w:tcBorders>
              <w:top w:val="nil"/>
              <w:left w:val="nil"/>
              <w:bottom w:val="nil"/>
              <w:right w:val="nil"/>
            </w:tcBorders>
            <w:shd w:val="clear" w:color="auto" w:fill="auto"/>
            <w:noWrap/>
            <w:vAlign w:val="bottom"/>
            <w:hideMark/>
          </w:tcPr>
          <w:p w14:paraId="1E052F51"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Nombre y Firma del Jefe de Conservación</w:t>
            </w:r>
          </w:p>
        </w:tc>
        <w:tc>
          <w:tcPr>
            <w:tcW w:w="472" w:type="dxa"/>
            <w:tcBorders>
              <w:top w:val="nil"/>
              <w:left w:val="nil"/>
              <w:bottom w:val="nil"/>
              <w:right w:val="nil"/>
            </w:tcBorders>
            <w:shd w:val="clear" w:color="auto" w:fill="auto"/>
            <w:noWrap/>
            <w:vAlign w:val="bottom"/>
            <w:hideMark/>
          </w:tcPr>
          <w:p w14:paraId="47F4E721" w14:textId="77777777" w:rsidR="00533394" w:rsidRPr="00362CCF" w:rsidRDefault="00533394" w:rsidP="00533394">
            <w:pPr>
              <w:suppressAutoHyphens/>
              <w:rPr>
                <w:rFonts w:ascii="Arial Narrow" w:hAnsi="Arial Narrow" w:cs="Arial"/>
                <w:sz w:val="20"/>
                <w:szCs w:val="20"/>
              </w:rPr>
            </w:pPr>
          </w:p>
        </w:tc>
      </w:tr>
      <w:tr w:rsidR="00533394" w:rsidRPr="00362CCF" w14:paraId="6800EE23" w14:textId="77777777" w:rsidTr="00533394">
        <w:trPr>
          <w:trHeight w:val="300"/>
          <w:jc w:val="center"/>
        </w:trPr>
        <w:tc>
          <w:tcPr>
            <w:tcW w:w="2960" w:type="dxa"/>
            <w:gridSpan w:val="2"/>
            <w:tcBorders>
              <w:top w:val="nil"/>
              <w:left w:val="nil"/>
              <w:bottom w:val="nil"/>
              <w:right w:val="nil"/>
            </w:tcBorders>
            <w:shd w:val="clear" w:color="auto" w:fill="auto"/>
            <w:noWrap/>
            <w:vAlign w:val="bottom"/>
            <w:hideMark/>
          </w:tcPr>
          <w:p w14:paraId="3BFB704A" w14:textId="77777777" w:rsidR="00533394" w:rsidRPr="00362CCF" w:rsidRDefault="00533394" w:rsidP="00533394">
            <w:pPr>
              <w:suppressAutoHyphens/>
              <w:rPr>
                <w:rFonts w:ascii="Arial Narrow" w:hAnsi="Arial Narrow" w:cs="Arial"/>
                <w:sz w:val="20"/>
                <w:szCs w:val="20"/>
              </w:rPr>
            </w:pPr>
          </w:p>
        </w:tc>
        <w:tc>
          <w:tcPr>
            <w:tcW w:w="351" w:type="dxa"/>
            <w:gridSpan w:val="2"/>
            <w:tcBorders>
              <w:top w:val="nil"/>
              <w:left w:val="nil"/>
              <w:bottom w:val="nil"/>
              <w:right w:val="nil"/>
            </w:tcBorders>
            <w:shd w:val="clear" w:color="auto" w:fill="auto"/>
            <w:noWrap/>
            <w:vAlign w:val="bottom"/>
            <w:hideMark/>
          </w:tcPr>
          <w:p w14:paraId="380FAD9C" w14:textId="77777777" w:rsidR="00533394" w:rsidRPr="00362CCF" w:rsidRDefault="00533394" w:rsidP="00533394">
            <w:pPr>
              <w:suppressAutoHyphens/>
              <w:rPr>
                <w:rFonts w:ascii="Arial Narrow" w:hAnsi="Arial Narrow" w:cs="Arial"/>
                <w:sz w:val="20"/>
                <w:szCs w:val="20"/>
              </w:rPr>
            </w:pPr>
          </w:p>
        </w:tc>
        <w:tc>
          <w:tcPr>
            <w:tcW w:w="407" w:type="dxa"/>
            <w:tcBorders>
              <w:top w:val="nil"/>
              <w:left w:val="nil"/>
              <w:bottom w:val="nil"/>
              <w:right w:val="nil"/>
            </w:tcBorders>
            <w:shd w:val="clear" w:color="auto" w:fill="auto"/>
            <w:noWrap/>
            <w:vAlign w:val="bottom"/>
            <w:hideMark/>
          </w:tcPr>
          <w:p w14:paraId="4C8414A2" w14:textId="77777777" w:rsidR="00533394" w:rsidRPr="00362CCF" w:rsidRDefault="00533394" w:rsidP="00533394">
            <w:pPr>
              <w:suppressAutoHyphens/>
              <w:rPr>
                <w:rFonts w:ascii="Arial Narrow" w:hAnsi="Arial Narrow" w:cs="Arial"/>
                <w:sz w:val="20"/>
                <w:szCs w:val="20"/>
              </w:rPr>
            </w:pPr>
          </w:p>
        </w:tc>
        <w:tc>
          <w:tcPr>
            <w:tcW w:w="2583" w:type="dxa"/>
            <w:gridSpan w:val="6"/>
            <w:tcBorders>
              <w:top w:val="single" w:sz="4" w:space="0" w:color="auto"/>
              <w:left w:val="nil"/>
              <w:bottom w:val="nil"/>
              <w:right w:val="nil"/>
            </w:tcBorders>
            <w:shd w:val="clear" w:color="auto" w:fill="auto"/>
            <w:noWrap/>
            <w:vAlign w:val="bottom"/>
            <w:hideMark/>
          </w:tcPr>
          <w:p w14:paraId="02187853" w14:textId="77777777" w:rsidR="00533394" w:rsidRPr="00362CCF" w:rsidRDefault="00533394" w:rsidP="00533394">
            <w:pPr>
              <w:suppressAutoHyphens/>
              <w:jc w:val="center"/>
              <w:rPr>
                <w:rFonts w:ascii="Arial Narrow" w:hAnsi="Arial Narrow" w:cs="Arial"/>
                <w:sz w:val="20"/>
                <w:szCs w:val="20"/>
              </w:rPr>
            </w:pPr>
            <w:r w:rsidRPr="00362CCF">
              <w:rPr>
                <w:rFonts w:ascii="Arial Narrow" w:hAnsi="Arial Narrow" w:cs="Arial"/>
                <w:sz w:val="20"/>
                <w:szCs w:val="20"/>
              </w:rPr>
              <w:t>Nombre y Firma del Representante del Proveedor</w:t>
            </w:r>
          </w:p>
        </w:tc>
        <w:tc>
          <w:tcPr>
            <w:tcW w:w="655" w:type="dxa"/>
            <w:gridSpan w:val="2"/>
            <w:tcBorders>
              <w:top w:val="nil"/>
              <w:left w:val="nil"/>
              <w:bottom w:val="nil"/>
              <w:right w:val="nil"/>
            </w:tcBorders>
            <w:shd w:val="clear" w:color="auto" w:fill="auto"/>
            <w:noWrap/>
            <w:vAlign w:val="bottom"/>
            <w:hideMark/>
          </w:tcPr>
          <w:p w14:paraId="7FCCCA16" w14:textId="77777777" w:rsidR="00533394" w:rsidRPr="00362CCF" w:rsidRDefault="00533394" w:rsidP="00533394">
            <w:pPr>
              <w:suppressAutoHyphens/>
              <w:rPr>
                <w:rFonts w:ascii="Arial Narrow" w:hAnsi="Arial Narrow" w:cs="Arial"/>
                <w:sz w:val="20"/>
                <w:szCs w:val="20"/>
              </w:rPr>
            </w:pPr>
          </w:p>
        </w:tc>
        <w:tc>
          <w:tcPr>
            <w:tcW w:w="540" w:type="dxa"/>
            <w:gridSpan w:val="2"/>
            <w:tcBorders>
              <w:top w:val="nil"/>
              <w:left w:val="nil"/>
              <w:bottom w:val="nil"/>
              <w:right w:val="nil"/>
            </w:tcBorders>
            <w:shd w:val="clear" w:color="auto" w:fill="auto"/>
            <w:noWrap/>
            <w:vAlign w:val="bottom"/>
            <w:hideMark/>
          </w:tcPr>
          <w:p w14:paraId="6E71A833" w14:textId="77777777" w:rsidR="00533394" w:rsidRPr="00362CCF" w:rsidRDefault="00533394" w:rsidP="00533394">
            <w:pPr>
              <w:suppressAutoHyphens/>
              <w:rPr>
                <w:rFonts w:ascii="Arial Narrow" w:hAnsi="Arial Narrow" w:cs="Arial"/>
                <w:sz w:val="20"/>
                <w:szCs w:val="20"/>
              </w:rPr>
            </w:pPr>
          </w:p>
        </w:tc>
        <w:tc>
          <w:tcPr>
            <w:tcW w:w="437" w:type="dxa"/>
            <w:gridSpan w:val="2"/>
            <w:tcBorders>
              <w:top w:val="nil"/>
              <w:left w:val="nil"/>
              <w:bottom w:val="nil"/>
              <w:right w:val="nil"/>
            </w:tcBorders>
            <w:shd w:val="clear" w:color="auto" w:fill="auto"/>
            <w:noWrap/>
            <w:vAlign w:val="bottom"/>
            <w:hideMark/>
          </w:tcPr>
          <w:p w14:paraId="194EA730" w14:textId="77777777" w:rsidR="00533394" w:rsidRPr="00362CCF" w:rsidRDefault="00533394" w:rsidP="00533394">
            <w:pPr>
              <w:suppressAutoHyphens/>
              <w:rPr>
                <w:rFonts w:ascii="Arial Narrow" w:hAnsi="Arial Narrow" w:cs="Arial"/>
                <w:sz w:val="20"/>
                <w:szCs w:val="20"/>
              </w:rPr>
            </w:pPr>
          </w:p>
        </w:tc>
        <w:tc>
          <w:tcPr>
            <w:tcW w:w="518" w:type="dxa"/>
            <w:gridSpan w:val="2"/>
            <w:tcBorders>
              <w:top w:val="nil"/>
              <w:left w:val="nil"/>
              <w:bottom w:val="nil"/>
              <w:right w:val="nil"/>
            </w:tcBorders>
            <w:shd w:val="clear" w:color="auto" w:fill="auto"/>
            <w:noWrap/>
            <w:vAlign w:val="bottom"/>
            <w:hideMark/>
          </w:tcPr>
          <w:p w14:paraId="79709D3F" w14:textId="77777777" w:rsidR="00533394" w:rsidRPr="00362CCF" w:rsidRDefault="00533394" w:rsidP="00533394">
            <w:pPr>
              <w:suppressAutoHyphens/>
              <w:rPr>
                <w:rFonts w:ascii="Arial Narrow" w:hAnsi="Arial Narrow" w:cs="Arial"/>
                <w:sz w:val="20"/>
                <w:szCs w:val="20"/>
              </w:rPr>
            </w:pPr>
          </w:p>
        </w:tc>
        <w:tc>
          <w:tcPr>
            <w:tcW w:w="472" w:type="dxa"/>
            <w:tcBorders>
              <w:top w:val="nil"/>
              <w:left w:val="nil"/>
              <w:bottom w:val="nil"/>
              <w:right w:val="nil"/>
            </w:tcBorders>
            <w:shd w:val="clear" w:color="auto" w:fill="auto"/>
            <w:noWrap/>
            <w:vAlign w:val="bottom"/>
            <w:hideMark/>
          </w:tcPr>
          <w:p w14:paraId="704D7EA8" w14:textId="77777777" w:rsidR="00533394" w:rsidRPr="00362CCF" w:rsidRDefault="00533394" w:rsidP="00533394">
            <w:pPr>
              <w:suppressAutoHyphens/>
              <w:rPr>
                <w:rFonts w:ascii="Arial Narrow" w:hAnsi="Arial Narrow" w:cs="Arial"/>
                <w:sz w:val="20"/>
                <w:szCs w:val="20"/>
              </w:rPr>
            </w:pPr>
          </w:p>
        </w:tc>
      </w:tr>
      <w:tr w:rsidR="00533394" w:rsidRPr="00362CCF" w14:paraId="169512ED" w14:textId="77777777" w:rsidTr="00533394">
        <w:trPr>
          <w:trHeight w:val="300"/>
          <w:jc w:val="center"/>
        </w:trPr>
        <w:tc>
          <w:tcPr>
            <w:tcW w:w="2960" w:type="dxa"/>
            <w:gridSpan w:val="2"/>
            <w:tcBorders>
              <w:top w:val="nil"/>
              <w:left w:val="nil"/>
              <w:bottom w:val="nil"/>
              <w:right w:val="nil"/>
            </w:tcBorders>
            <w:shd w:val="clear" w:color="auto" w:fill="auto"/>
            <w:noWrap/>
            <w:vAlign w:val="bottom"/>
            <w:hideMark/>
          </w:tcPr>
          <w:p w14:paraId="06BC9F57" w14:textId="77777777" w:rsidR="00533394" w:rsidRPr="00362CCF" w:rsidRDefault="00533394" w:rsidP="00533394">
            <w:pPr>
              <w:suppressAutoHyphens/>
              <w:rPr>
                <w:rFonts w:ascii="Arial Narrow" w:hAnsi="Arial Narrow" w:cs="Arial"/>
                <w:sz w:val="20"/>
                <w:szCs w:val="20"/>
              </w:rPr>
            </w:pPr>
          </w:p>
        </w:tc>
        <w:tc>
          <w:tcPr>
            <w:tcW w:w="351" w:type="dxa"/>
            <w:gridSpan w:val="2"/>
            <w:tcBorders>
              <w:top w:val="nil"/>
              <w:left w:val="nil"/>
              <w:bottom w:val="nil"/>
              <w:right w:val="nil"/>
            </w:tcBorders>
            <w:shd w:val="clear" w:color="auto" w:fill="auto"/>
            <w:noWrap/>
            <w:vAlign w:val="bottom"/>
            <w:hideMark/>
          </w:tcPr>
          <w:p w14:paraId="0D39924B" w14:textId="77777777" w:rsidR="00533394" w:rsidRPr="00362CCF" w:rsidRDefault="00533394" w:rsidP="00533394">
            <w:pPr>
              <w:suppressAutoHyphens/>
              <w:rPr>
                <w:rFonts w:ascii="Arial Narrow" w:hAnsi="Arial Narrow" w:cs="Arial"/>
                <w:sz w:val="20"/>
                <w:szCs w:val="20"/>
              </w:rPr>
            </w:pPr>
          </w:p>
        </w:tc>
        <w:tc>
          <w:tcPr>
            <w:tcW w:w="407" w:type="dxa"/>
            <w:tcBorders>
              <w:top w:val="nil"/>
              <w:left w:val="nil"/>
              <w:bottom w:val="nil"/>
              <w:right w:val="nil"/>
            </w:tcBorders>
            <w:shd w:val="clear" w:color="auto" w:fill="auto"/>
            <w:noWrap/>
            <w:vAlign w:val="bottom"/>
            <w:hideMark/>
          </w:tcPr>
          <w:p w14:paraId="74ADF7DF" w14:textId="77777777" w:rsidR="00533394" w:rsidRPr="00362CCF" w:rsidRDefault="00533394" w:rsidP="00533394">
            <w:pPr>
              <w:suppressAutoHyphens/>
              <w:rPr>
                <w:rFonts w:ascii="Arial Narrow" w:hAnsi="Arial Narrow" w:cs="Arial"/>
                <w:sz w:val="20"/>
                <w:szCs w:val="20"/>
              </w:rPr>
            </w:pPr>
          </w:p>
        </w:tc>
        <w:tc>
          <w:tcPr>
            <w:tcW w:w="556" w:type="dxa"/>
            <w:tcBorders>
              <w:top w:val="nil"/>
              <w:left w:val="nil"/>
              <w:bottom w:val="nil"/>
              <w:right w:val="nil"/>
            </w:tcBorders>
            <w:shd w:val="clear" w:color="auto" w:fill="auto"/>
            <w:noWrap/>
            <w:vAlign w:val="bottom"/>
            <w:hideMark/>
          </w:tcPr>
          <w:p w14:paraId="510B21CB" w14:textId="77777777" w:rsidR="00533394" w:rsidRPr="00362CCF" w:rsidRDefault="00533394" w:rsidP="00533394">
            <w:pPr>
              <w:suppressAutoHyphens/>
              <w:rPr>
                <w:rFonts w:ascii="Arial Narrow" w:hAnsi="Arial Narrow" w:cs="Arial"/>
                <w:sz w:val="20"/>
                <w:szCs w:val="20"/>
              </w:rPr>
            </w:pPr>
          </w:p>
        </w:tc>
        <w:tc>
          <w:tcPr>
            <w:tcW w:w="462" w:type="dxa"/>
            <w:tcBorders>
              <w:top w:val="nil"/>
              <w:left w:val="nil"/>
              <w:bottom w:val="nil"/>
              <w:right w:val="nil"/>
            </w:tcBorders>
            <w:shd w:val="clear" w:color="auto" w:fill="auto"/>
            <w:noWrap/>
            <w:vAlign w:val="bottom"/>
            <w:hideMark/>
          </w:tcPr>
          <w:p w14:paraId="17031A8C" w14:textId="77777777" w:rsidR="00533394" w:rsidRPr="00362CCF" w:rsidRDefault="00533394" w:rsidP="00533394">
            <w:pPr>
              <w:suppressAutoHyphens/>
              <w:rPr>
                <w:rFonts w:ascii="Arial Narrow" w:hAnsi="Arial Narrow" w:cs="Arial"/>
                <w:sz w:val="20"/>
                <w:szCs w:val="20"/>
              </w:rPr>
            </w:pPr>
          </w:p>
          <w:p w14:paraId="6D1E2EDE" w14:textId="77777777" w:rsidR="00A613CE" w:rsidRPr="00362CCF" w:rsidRDefault="00A613CE" w:rsidP="00533394">
            <w:pPr>
              <w:suppressAutoHyphens/>
              <w:rPr>
                <w:rFonts w:ascii="Arial Narrow" w:hAnsi="Arial Narrow" w:cs="Arial"/>
                <w:sz w:val="20"/>
                <w:szCs w:val="20"/>
              </w:rPr>
            </w:pPr>
          </w:p>
          <w:p w14:paraId="39F8FBD3" w14:textId="77777777" w:rsidR="00A613CE" w:rsidRPr="00362CCF" w:rsidRDefault="00A613CE" w:rsidP="00533394">
            <w:pPr>
              <w:suppressAutoHyphens/>
              <w:rPr>
                <w:rFonts w:ascii="Arial Narrow" w:hAnsi="Arial Narrow" w:cs="Arial"/>
                <w:sz w:val="20"/>
                <w:szCs w:val="20"/>
              </w:rPr>
            </w:pPr>
          </w:p>
          <w:p w14:paraId="1FE1AD30" w14:textId="77777777" w:rsidR="00A613CE" w:rsidRPr="00362CCF" w:rsidRDefault="00A613CE" w:rsidP="00533394">
            <w:pPr>
              <w:suppressAutoHyphens/>
              <w:rPr>
                <w:rFonts w:ascii="Arial Narrow" w:hAnsi="Arial Narrow" w:cs="Arial"/>
                <w:sz w:val="20"/>
                <w:szCs w:val="20"/>
              </w:rPr>
            </w:pPr>
          </w:p>
          <w:p w14:paraId="2FBDD49E" w14:textId="77777777" w:rsidR="00A613CE" w:rsidRPr="00362CCF" w:rsidRDefault="00A613CE" w:rsidP="00533394">
            <w:pPr>
              <w:suppressAutoHyphens/>
              <w:rPr>
                <w:rFonts w:ascii="Arial Narrow" w:hAnsi="Arial Narrow" w:cs="Arial"/>
                <w:sz w:val="20"/>
                <w:szCs w:val="20"/>
              </w:rPr>
            </w:pPr>
          </w:p>
          <w:p w14:paraId="2092847F" w14:textId="77777777" w:rsidR="00A613CE" w:rsidRPr="00362CCF" w:rsidRDefault="00A613CE" w:rsidP="00533394">
            <w:pPr>
              <w:suppressAutoHyphens/>
              <w:rPr>
                <w:rFonts w:ascii="Arial Narrow" w:hAnsi="Arial Narrow" w:cs="Arial"/>
                <w:sz w:val="20"/>
                <w:szCs w:val="20"/>
              </w:rPr>
            </w:pPr>
          </w:p>
          <w:p w14:paraId="2FF1C079" w14:textId="77777777" w:rsidR="00A613CE" w:rsidRPr="00362CCF" w:rsidRDefault="00A613CE" w:rsidP="00533394">
            <w:pPr>
              <w:suppressAutoHyphens/>
              <w:rPr>
                <w:rFonts w:ascii="Arial Narrow" w:hAnsi="Arial Narrow" w:cs="Arial"/>
                <w:sz w:val="20"/>
                <w:szCs w:val="20"/>
              </w:rPr>
            </w:pPr>
          </w:p>
          <w:p w14:paraId="6871AE9B" w14:textId="77777777" w:rsidR="00A613CE" w:rsidRPr="00362CCF" w:rsidRDefault="00A613CE" w:rsidP="00533394">
            <w:pPr>
              <w:suppressAutoHyphens/>
              <w:rPr>
                <w:rFonts w:ascii="Arial Narrow" w:hAnsi="Arial Narrow" w:cs="Arial"/>
                <w:sz w:val="20"/>
                <w:szCs w:val="20"/>
              </w:rPr>
            </w:pPr>
          </w:p>
          <w:p w14:paraId="6C44698A" w14:textId="77777777" w:rsidR="00A613CE" w:rsidRPr="00362CCF" w:rsidRDefault="00A613CE" w:rsidP="00533394">
            <w:pPr>
              <w:suppressAutoHyphens/>
              <w:rPr>
                <w:rFonts w:ascii="Arial Narrow" w:hAnsi="Arial Narrow" w:cs="Arial"/>
                <w:sz w:val="20"/>
                <w:szCs w:val="20"/>
              </w:rPr>
            </w:pPr>
          </w:p>
          <w:p w14:paraId="1791CF4B" w14:textId="77777777" w:rsidR="00A613CE" w:rsidRPr="00362CCF" w:rsidRDefault="00A613CE" w:rsidP="00533394">
            <w:pPr>
              <w:suppressAutoHyphens/>
              <w:rPr>
                <w:rFonts w:ascii="Arial Narrow" w:hAnsi="Arial Narrow" w:cs="Arial"/>
                <w:sz w:val="20"/>
                <w:szCs w:val="20"/>
              </w:rPr>
            </w:pPr>
          </w:p>
          <w:p w14:paraId="4FCA22F9" w14:textId="77777777" w:rsidR="00A613CE" w:rsidRPr="00362CCF" w:rsidRDefault="00A613CE" w:rsidP="00533394">
            <w:pPr>
              <w:suppressAutoHyphens/>
              <w:rPr>
                <w:rFonts w:ascii="Arial Narrow" w:hAnsi="Arial Narrow" w:cs="Arial"/>
                <w:sz w:val="20"/>
                <w:szCs w:val="20"/>
              </w:rPr>
            </w:pPr>
          </w:p>
          <w:p w14:paraId="18AC832D" w14:textId="77777777" w:rsidR="00A613CE" w:rsidRPr="00362CCF" w:rsidRDefault="00A613CE" w:rsidP="00533394">
            <w:pPr>
              <w:suppressAutoHyphens/>
              <w:rPr>
                <w:rFonts w:ascii="Arial Narrow" w:hAnsi="Arial Narrow" w:cs="Arial"/>
                <w:sz w:val="20"/>
                <w:szCs w:val="20"/>
              </w:rPr>
            </w:pPr>
          </w:p>
          <w:p w14:paraId="2D310B39" w14:textId="77777777" w:rsidR="00A613CE" w:rsidRPr="00362CCF" w:rsidRDefault="00A613CE" w:rsidP="00533394">
            <w:pPr>
              <w:suppressAutoHyphens/>
              <w:rPr>
                <w:rFonts w:ascii="Arial Narrow" w:hAnsi="Arial Narrow" w:cs="Arial"/>
                <w:sz w:val="20"/>
                <w:szCs w:val="20"/>
              </w:rPr>
            </w:pPr>
          </w:p>
          <w:p w14:paraId="331C4549" w14:textId="77777777" w:rsidR="00A613CE" w:rsidRPr="00362CCF" w:rsidRDefault="00A613CE" w:rsidP="00533394">
            <w:pPr>
              <w:suppressAutoHyphens/>
              <w:rPr>
                <w:rFonts w:ascii="Arial Narrow" w:hAnsi="Arial Narrow" w:cs="Arial"/>
                <w:sz w:val="20"/>
                <w:szCs w:val="20"/>
              </w:rPr>
            </w:pPr>
          </w:p>
        </w:tc>
        <w:tc>
          <w:tcPr>
            <w:tcW w:w="484" w:type="dxa"/>
            <w:tcBorders>
              <w:top w:val="nil"/>
              <w:left w:val="nil"/>
              <w:bottom w:val="nil"/>
              <w:right w:val="nil"/>
            </w:tcBorders>
            <w:shd w:val="clear" w:color="auto" w:fill="auto"/>
            <w:noWrap/>
            <w:vAlign w:val="bottom"/>
            <w:hideMark/>
          </w:tcPr>
          <w:p w14:paraId="5E9AC182" w14:textId="77777777" w:rsidR="00533394" w:rsidRPr="00362CCF" w:rsidRDefault="00533394" w:rsidP="00533394">
            <w:pPr>
              <w:suppressAutoHyphens/>
              <w:rPr>
                <w:rFonts w:ascii="Arial Narrow" w:hAnsi="Arial Narrow" w:cs="Arial"/>
                <w:sz w:val="20"/>
                <w:szCs w:val="20"/>
              </w:rPr>
            </w:pPr>
          </w:p>
        </w:tc>
        <w:tc>
          <w:tcPr>
            <w:tcW w:w="451" w:type="dxa"/>
            <w:tcBorders>
              <w:top w:val="nil"/>
              <w:left w:val="nil"/>
              <w:bottom w:val="nil"/>
              <w:right w:val="nil"/>
            </w:tcBorders>
            <w:shd w:val="clear" w:color="auto" w:fill="auto"/>
            <w:noWrap/>
            <w:vAlign w:val="bottom"/>
            <w:hideMark/>
          </w:tcPr>
          <w:p w14:paraId="71FE76B5" w14:textId="77777777" w:rsidR="00533394" w:rsidRPr="00362CCF" w:rsidRDefault="00533394" w:rsidP="00533394">
            <w:pPr>
              <w:suppressAutoHyphens/>
              <w:rPr>
                <w:rFonts w:ascii="Arial Narrow" w:hAnsi="Arial Narrow" w:cs="Arial"/>
                <w:sz w:val="20"/>
                <w:szCs w:val="20"/>
              </w:rPr>
            </w:pPr>
          </w:p>
        </w:tc>
        <w:tc>
          <w:tcPr>
            <w:tcW w:w="630" w:type="dxa"/>
            <w:gridSpan w:val="2"/>
            <w:tcBorders>
              <w:top w:val="nil"/>
              <w:left w:val="nil"/>
              <w:bottom w:val="nil"/>
              <w:right w:val="nil"/>
            </w:tcBorders>
            <w:shd w:val="clear" w:color="auto" w:fill="auto"/>
            <w:noWrap/>
            <w:vAlign w:val="bottom"/>
            <w:hideMark/>
          </w:tcPr>
          <w:p w14:paraId="4A1CFFD4" w14:textId="77777777" w:rsidR="00533394" w:rsidRPr="00362CCF" w:rsidRDefault="00533394" w:rsidP="00533394">
            <w:pPr>
              <w:suppressAutoHyphens/>
              <w:rPr>
                <w:rFonts w:ascii="Arial Narrow" w:hAnsi="Arial Narrow" w:cs="Arial"/>
                <w:sz w:val="20"/>
                <w:szCs w:val="20"/>
              </w:rPr>
            </w:pPr>
          </w:p>
        </w:tc>
        <w:tc>
          <w:tcPr>
            <w:tcW w:w="655" w:type="dxa"/>
            <w:gridSpan w:val="2"/>
            <w:tcBorders>
              <w:top w:val="nil"/>
              <w:left w:val="nil"/>
              <w:bottom w:val="nil"/>
              <w:right w:val="nil"/>
            </w:tcBorders>
            <w:shd w:val="clear" w:color="auto" w:fill="auto"/>
            <w:noWrap/>
            <w:vAlign w:val="bottom"/>
            <w:hideMark/>
          </w:tcPr>
          <w:p w14:paraId="558F4E71" w14:textId="77777777" w:rsidR="00533394" w:rsidRPr="00362CCF" w:rsidRDefault="00533394" w:rsidP="00533394">
            <w:pPr>
              <w:suppressAutoHyphens/>
              <w:rPr>
                <w:rFonts w:ascii="Arial Narrow" w:hAnsi="Arial Narrow" w:cs="Arial"/>
                <w:sz w:val="20"/>
                <w:szCs w:val="20"/>
              </w:rPr>
            </w:pPr>
          </w:p>
        </w:tc>
        <w:tc>
          <w:tcPr>
            <w:tcW w:w="540" w:type="dxa"/>
            <w:gridSpan w:val="2"/>
            <w:tcBorders>
              <w:top w:val="nil"/>
              <w:left w:val="nil"/>
              <w:bottom w:val="nil"/>
              <w:right w:val="nil"/>
            </w:tcBorders>
            <w:shd w:val="clear" w:color="auto" w:fill="auto"/>
            <w:noWrap/>
            <w:vAlign w:val="bottom"/>
            <w:hideMark/>
          </w:tcPr>
          <w:p w14:paraId="75C12A80" w14:textId="77777777" w:rsidR="00533394" w:rsidRPr="00362CCF" w:rsidRDefault="00533394" w:rsidP="00533394">
            <w:pPr>
              <w:suppressAutoHyphens/>
              <w:rPr>
                <w:rFonts w:ascii="Arial Narrow" w:hAnsi="Arial Narrow" w:cs="Arial"/>
                <w:sz w:val="20"/>
                <w:szCs w:val="20"/>
              </w:rPr>
            </w:pPr>
          </w:p>
        </w:tc>
        <w:tc>
          <w:tcPr>
            <w:tcW w:w="437" w:type="dxa"/>
            <w:gridSpan w:val="2"/>
            <w:tcBorders>
              <w:top w:val="nil"/>
              <w:left w:val="nil"/>
              <w:bottom w:val="nil"/>
              <w:right w:val="nil"/>
            </w:tcBorders>
            <w:shd w:val="clear" w:color="auto" w:fill="auto"/>
            <w:noWrap/>
            <w:vAlign w:val="bottom"/>
            <w:hideMark/>
          </w:tcPr>
          <w:p w14:paraId="0E886E75" w14:textId="77777777" w:rsidR="00533394" w:rsidRPr="00362CCF" w:rsidRDefault="00533394" w:rsidP="00533394">
            <w:pPr>
              <w:suppressAutoHyphens/>
              <w:rPr>
                <w:rFonts w:ascii="Arial Narrow" w:hAnsi="Arial Narrow" w:cs="Arial"/>
                <w:sz w:val="20"/>
                <w:szCs w:val="20"/>
              </w:rPr>
            </w:pPr>
          </w:p>
        </w:tc>
        <w:tc>
          <w:tcPr>
            <w:tcW w:w="518" w:type="dxa"/>
            <w:gridSpan w:val="2"/>
            <w:tcBorders>
              <w:top w:val="nil"/>
              <w:left w:val="nil"/>
              <w:bottom w:val="nil"/>
              <w:right w:val="nil"/>
            </w:tcBorders>
            <w:shd w:val="clear" w:color="auto" w:fill="auto"/>
            <w:noWrap/>
            <w:vAlign w:val="bottom"/>
            <w:hideMark/>
          </w:tcPr>
          <w:p w14:paraId="23023F05" w14:textId="77777777" w:rsidR="00533394" w:rsidRPr="00362CCF" w:rsidRDefault="00533394" w:rsidP="00533394">
            <w:pPr>
              <w:suppressAutoHyphens/>
              <w:rPr>
                <w:rFonts w:ascii="Arial Narrow" w:hAnsi="Arial Narrow" w:cs="Arial"/>
                <w:sz w:val="20"/>
                <w:szCs w:val="20"/>
              </w:rPr>
            </w:pPr>
          </w:p>
        </w:tc>
        <w:tc>
          <w:tcPr>
            <w:tcW w:w="472" w:type="dxa"/>
            <w:tcBorders>
              <w:top w:val="nil"/>
              <w:left w:val="nil"/>
              <w:bottom w:val="nil"/>
              <w:right w:val="nil"/>
            </w:tcBorders>
            <w:shd w:val="clear" w:color="auto" w:fill="auto"/>
            <w:noWrap/>
            <w:vAlign w:val="bottom"/>
            <w:hideMark/>
          </w:tcPr>
          <w:p w14:paraId="2838655B" w14:textId="77777777" w:rsidR="00533394" w:rsidRPr="00362CCF" w:rsidRDefault="00533394" w:rsidP="00533394">
            <w:pPr>
              <w:suppressAutoHyphens/>
              <w:rPr>
                <w:rFonts w:ascii="Arial Narrow" w:hAnsi="Arial Narrow" w:cs="Arial"/>
                <w:sz w:val="20"/>
                <w:szCs w:val="20"/>
              </w:rPr>
            </w:pPr>
          </w:p>
        </w:tc>
      </w:tr>
    </w:tbl>
    <w:p w14:paraId="7003D0C8" w14:textId="77777777" w:rsidR="00533394" w:rsidRPr="00362CCF" w:rsidRDefault="00533394" w:rsidP="00090E02">
      <w:pPr>
        <w:numPr>
          <w:ilvl w:val="0"/>
          <w:numId w:val="31"/>
        </w:numPr>
        <w:suppressAutoHyphens/>
        <w:rPr>
          <w:rFonts w:ascii="Arial Narrow" w:hAnsi="Arial Narrow" w:cs="Arial"/>
          <w:sz w:val="20"/>
          <w:szCs w:val="20"/>
        </w:rPr>
      </w:pPr>
      <w:r w:rsidRPr="00362CCF">
        <w:rPr>
          <w:rFonts w:ascii="Arial Narrow" w:hAnsi="Arial Narrow" w:cs="Arial"/>
          <w:sz w:val="20"/>
          <w:szCs w:val="20"/>
        </w:rPr>
        <w:lastRenderedPageBreak/>
        <w:t>Mantenimiento correctivo</w:t>
      </w:r>
    </w:p>
    <w:p w14:paraId="5D6D7BD2" w14:textId="77777777" w:rsidR="00533394" w:rsidRPr="00362CCF" w:rsidRDefault="00533394" w:rsidP="00533394">
      <w:pPr>
        <w:suppressAutoHyphens/>
        <w:jc w:val="both"/>
        <w:rPr>
          <w:rFonts w:ascii="Arial Narrow" w:hAnsi="Arial Narrow" w:cs="Arial"/>
          <w:sz w:val="20"/>
          <w:szCs w:val="20"/>
        </w:rPr>
      </w:pPr>
      <w:r w:rsidRPr="00362CCF">
        <w:rPr>
          <w:rFonts w:ascii="Arial Narrow" w:hAnsi="Arial Narrow" w:cs="Arial"/>
          <w:sz w:val="20"/>
          <w:szCs w:val="20"/>
        </w:rPr>
        <w:t>Para dar atención a los reportes en el caso de fallas del equipo médico que se utiliza en los procedimientos de cirugía y asistencia técnica, el licitante deberá efectuar las reparaciones necesarias con piezas nuevas y originales o substituir los equipos por otros de las mismas especificaciones técnicas, en un plazo de 4 (cuatro) horas, contadas a partir de la notificación del reporte que el instituto realice vía telefónica y correo electrónico, donde se asignara el número de folio correspondiente. Dicho mantenimiento deberá ser supervisado por el  auxiliar del administrador del contrato y avalado mediante firma autógrafa. Para aquellos equipos médicos o instrumental quirúrgico que tenga en un periodo de treinta días tres incidencias correctivas deberán sustituirlo en lapso no mayor a 12(doce) horas por otro igual o mayores características, debiéndolo registrar en el reporte de incidencias.</w:t>
      </w:r>
    </w:p>
    <w:tbl>
      <w:tblPr>
        <w:tblW w:w="0" w:type="auto"/>
        <w:tblInd w:w="55" w:type="dxa"/>
        <w:tblCellMar>
          <w:left w:w="70" w:type="dxa"/>
          <w:right w:w="70" w:type="dxa"/>
        </w:tblCellMar>
        <w:tblLook w:val="04A0" w:firstRow="1" w:lastRow="0" w:firstColumn="1" w:lastColumn="0" w:noHBand="0" w:noVBand="1"/>
      </w:tblPr>
      <w:tblGrid>
        <w:gridCol w:w="599"/>
        <w:gridCol w:w="599"/>
        <w:gridCol w:w="598"/>
        <w:gridCol w:w="598"/>
        <w:gridCol w:w="598"/>
        <w:gridCol w:w="827"/>
        <w:gridCol w:w="827"/>
        <w:gridCol w:w="827"/>
        <w:gridCol w:w="827"/>
        <w:gridCol w:w="827"/>
        <w:gridCol w:w="827"/>
      </w:tblGrid>
      <w:tr w:rsidR="00533394" w:rsidRPr="00930C6D" w14:paraId="09F8AE83" w14:textId="77777777" w:rsidTr="00A613CE">
        <w:trPr>
          <w:trHeight w:val="232"/>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A5482"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Descripción del Mantenimiento Preventivo o Correctivo</w:t>
            </w:r>
          </w:p>
        </w:tc>
      </w:tr>
      <w:tr w:rsidR="00533394" w:rsidRPr="00930C6D" w14:paraId="58C1EA15"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B7C4F"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Proveedor</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CAD51"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Fecha de Realización del Trabajo del Mantenimiento</w:t>
            </w:r>
          </w:p>
        </w:tc>
      </w:tr>
      <w:tr w:rsidR="00533394" w:rsidRPr="00930C6D" w14:paraId="2AE39D82"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23E0E35"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1B3D448" w14:textId="77777777" w:rsidR="00533394" w:rsidRPr="00930C6D" w:rsidRDefault="00533394" w:rsidP="00533394">
            <w:pPr>
              <w:suppressAutoHyphens/>
              <w:rPr>
                <w:rFonts w:ascii="Arial Narrow" w:hAnsi="Arial Narrow" w:cs="Arial"/>
                <w:sz w:val="16"/>
                <w:szCs w:val="20"/>
              </w:rPr>
            </w:pPr>
          </w:p>
        </w:tc>
      </w:tr>
      <w:tr w:rsidR="00533394" w:rsidRPr="00930C6D" w14:paraId="06299312" w14:textId="77777777" w:rsidTr="00533394">
        <w:trPr>
          <w:trHeight w:val="300"/>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E4569"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959CE66"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Día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54FDF45"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Mes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4352719"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Año</w:t>
            </w:r>
          </w:p>
        </w:tc>
      </w:tr>
      <w:tr w:rsidR="00533394" w:rsidRPr="00930C6D" w14:paraId="6FDD3F7D" w14:textId="77777777" w:rsidTr="00A613CE">
        <w:trPr>
          <w:trHeight w:val="13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03FBDABB" w14:textId="77777777" w:rsidR="00533394" w:rsidRPr="00930C6D" w:rsidRDefault="00533394" w:rsidP="00533394">
            <w:pPr>
              <w:suppressAutoHyphens/>
              <w:rPr>
                <w:rFonts w:ascii="Arial Narrow" w:hAnsi="Arial Narrow" w:cs="Arial"/>
                <w:sz w:val="16"/>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02EC75" w14:textId="77777777" w:rsidR="00533394" w:rsidRPr="00930C6D" w:rsidRDefault="00533394" w:rsidP="00533394">
            <w:pPr>
              <w:suppressAutoHyphens/>
              <w:rPr>
                <w:rFonts w:ascii="Arial Narrow" w:hAnsi="Arial Narrow" w:cs="Arial"/>
                <w:sz w:val="16"/>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B362B02" w14:textId="77777777" w:rsidR="00533394" w:rsidRPr="00930C6D" w:rsidRDefault="00533394" w:rsidP="00533394">
            <w:pPr>
              <w:suppressAutoHyphens/>
              <w:rPr>
                <w:rFonts w:ascii="Arial Narrow" w:hAnsi="Arial Narrow" w:cs="Arial"/>
                <w:sz w:val="16"/>
                <w:szCs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1CB1C9" w14:textId="77777777" w:rsidR="00533394" w:rsidRPr="00930C6D" w:rsidRDefault="00533394" w:rsidP="00533394">
            <w:pPr>
              <w:suppressAutoHyphens/>
              <w:rPr>
                <w:rFonts w:ascii="Arial Narrow" w:hAnsi="Arial Narrow" w:cs="Arial"/>
                <w:sz w:val="16"/>
                <w:szCs w:val="20"/>
              </w:rPr>
            </w:pPr>
          </w:p>
        </w:tc>
      </w:tr>
      <w:tr w:rsidR="00533394" w:rsidRPr="00930C6D" w14:paraId="3013B789"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98597"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Número de contrato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6A9FA"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r>
      <w:tr w:rsidR="00533394" w:rsidRPr="00930C6D" w14:paraId="253AA51F"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7F74C2D4"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D634AD5" w14:textId="77777777" w:rsidR="00533394" w:rsidRPr="00930C6D" w:rsidRDefault="00533394" w:rsidP="00533394">
            <w:pPr>
              <w:suppressAutoHyphens/>
              <w:rPr>
                <w:rFonts w:ascii="Arial Narrow" w:hAnsi="Arial Narrow" w:cs="Arial"/>
                <w:sz w:val="16"/>
                <w:szCs w:val="20"/>
              </w:rPr>
            </w:pPr>
          </w:p>
        </w:tc>
      </w:tr>
      <w:tr w:rsidR="00533394" w:rsidRPr="00930C6D" w14:paraId="79C57A03"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D64A3"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Fecha de inicio de la vigencia</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A9AE8"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r>
      <w:tr w:rsidR="00533394" w:rsidRPr="00930C6D" w14:paraId="0040B844"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7E6CD16"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5C56928B" w14:textId="77777777" w:rsidR="00533394" w:rsidRPr="00930C6D" w:rsidRDefault="00533394" w:rsidP="00533394">
            <w:pPr>
              <w:suppressAutoHyphens/>
              <w:rPr>
                <w:rFonts w:ascii="Arial Narrow" w:hAnsi="Arial Narrow" w:cs="Arial"/>
                <w:sz w:val="16"/>
                <w:szCs w:val="20"/>
              </w:rPr>
            </w:pPr>
          </w:p>
        </w:tc>
      </w:tr>
      <w:tr w:rsidR="00533394" w:rsidRPr="00930C6D" w14:paraId="18A05C83" w14:textId="77777777" w:rsidTr="00533394">
        <w:trPr>
          <w:trHeight w:val="537"/>
        </w:trPr>
        <w:tc>
          <w:tcPr>
            <w:tcW w:w="0" w:type="auto"/>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9AD0B"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Especificar a qué Equipo o Instrumental se efectúa el mantenimiento Preventivo o Correctivo</w:t>
            </w:r>
          </w:p>
        </w:tc>
      </w:tr>
      <w:tr w:rsidR="00533394" w:rsidRPr="00930C6D" w14:paraId="209C76B6" w14:textId="77777777" w:rsidTr="00930C6D">
        <w:trPr>
          <w:trHeight w:val="184"/>
        </w:trPr>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5B09C376" w14:textId="77777777" w:rsidR="00533394" w:rsidRPr="00930C6D" w:rsidRDefault="00533394" w:rsidP="00533394">
            <w:pPr>
              <w:suppressAutoHyphens/>
              <w:rPr>
                <w:rFonts w:ascii="Arial Narrow" w:hAnsi="Arial Narrow" w:cs="Arial"/>
                <w:sz w:val="16"/>
                <w:szCs w:val="20"/>
              </w:rPr>
            </w:pPr>
          </w:p>
        </w:tc>
      </w:tr>
      <w:tr w:rsidR="00533394" w:rsidRPr="00930C6D" w14:paraId="76B3B062"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2ECB9"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Nombre del equipo o instrumental</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4F6C"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r>
      <w:tr w:rsidR="00533394" w:rsidRPr="00930C6D" w14:paraId="77CCA014"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6828ABF"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911B800" w14:textId="77777777" w:rsidR="00533394" w:rsidRPr="00930C6D" w:rsidRDefault="00533394" w:rsidP="00533394">
            <w:pPr>
              <w:suppressAutoHyphens/>
              <w:rPr>
                <w:rFonts w:ascii="Arial Narrow" w:hAnsi="Arial Narrow" w:cs="Arial"/>
                <w:sz w:val="16"/>
                <w:szCs w:val="20"/>
              </w:rPr>
            </w:pPr>
          </w:p>
        </w:tc>
      </w:tr>
      <w:tr w:rsidR="00533394" w:rsidRPr="00930C6D" w14:paraId="32AE4C9E"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6156F"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Clave del cuadro básico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0E1AB"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r>
      <w:tr w:rsidR="00533394" w:rsidRPr="00930C6D" w14:paraId="313C7403"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63BE160C"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E60C399" w14:textId="77777777" w:rsidR="00533394" w:rsidRPr="00930C6D" w:rsidRDefault="00533394" w:rsidP="00533394">
            <w:pPr>
              <w:suppressAutoHyphens/>
              <w:rPr>
                <w:rFonts w:ascii="Arial Narrow" w:hAnsi="Arial Narrow" w:cs="Arial"/>
                <w:sz w:val="16"/>
                <w:szCs w:val="20"/>
              </w:rPr>
            </w:pPr>
          </w:p>
        </w:tc>
      </w:tr>
      <w:tr w:rsidR="00533394" w:rsidRPr="00930C6D" w14:paraId="006B6106"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B701A"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Marca y Modelo</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8D8E"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r>
      <w:tr w:rsidR="00533394" w:rsidRPr="00930C6D" w14:paraId="7CFDC512"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275CDE4"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C686BD5" w14:textId="77777777" w:rsidR="00533394" w:rsidRPr="00930C6D" w:rsidRDefault="00533394" w:rsidP="00533394">
            <w:pPr>
              <w:suppressAutoHyphens/>
              <w:rPr>
                <w:rFonts w:ascii="Arial Narrow" w:hAnsi="Arial Narrow" w:cs="Arial"/>
                <w:sz w:val="16"/>
                <w:szCs w:val="20"/>
              </w:rPr>
            </w:pPr>
          </w:p>
        </w:tc>
      </w:tr>
      <w:tr w:rsidR="00533394" w:rsidRPr="00930C6D" w14:paraId="06F2A66D" w14:textId="77777777" w:rsidTr="00533394">
        <w:trPr>
          <w:trHeight w:val="537"/>
        </w:trPr>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E4158"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Número de Serie</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DA5E9" w14:textId="0C71D218" w:rsidR="00533394" w:rsidRPr="00930C6D" w:rsidRDefault="00533394" w:rsidP="00533394">
            <w:pPr>
              <w:suppressAutoHyphens/>
              <w:jc w:val="center"/>
              <w:rPr>
                <w:rFonts w:ascii="Arial Narrow" w:hAnsi="Arial Narrow" w:cs="Arial"/>
                <w:sz w:val="16"/>
                <w:szCs w:val="20"/>
              </w:rPr>
            </w:pPr>
          </w:p>
        </w:tc>
      </w:tr>
      <w:tr w:rsidR="00533394" w:rsidRPr="00930C6D" w14:paraId="64FCAE44" w14:textId="77777777" w:rsidTr="00930C6D">
        <w:trPr>
          <w:trHeight w:val="184"/>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25E761B7" w14:textId="77777777" w:rsidR="00533394" w:rsidRPr="00930C6D" w:rsidRDefault="00533394" w:rsidP="00533394">
            <w:pPr>
              <w:suppressAutoHyphens/>
              <w:rPr>
                <w:rFonts w:ascii="Arial Narrow" w:hAnsi="Arial Narrow" w:cs="Arial"/>
                <w:sz w:val="16"/>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89C7336" w14:textId="77777777" w:rsidR="00533394" w:rsidRPr="00930C6D" w:rsidRDefault="00533394" w:rsidP="00533394">
            <w:pPr>
              <w:suppressAutoHyphens/>
              <w:rPr>
                <w:rFonts w:ascii="Arial Narrow" w:hAnsi="Arial Narrow" w:cs="Arial"/>
                <w:sz w:val="16"/>
                <w:szCs w:val="20"/>
              </w:rPr>
            </w:pPr>
          </w:p>
        </w:tc>
      </w:tr>
      <w:tr w:rsidR="00533394" w:rsidRPr="00930C6D" w14:paraId="0752809C" w14:textId="77777777" w:rsidTr="00533394">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43C3"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Detallar el trabajo realizado por el Proveedor:</w:t>
            </w:r>
          </w:p>
        </w:tc>
      </w:tr>
      <w:tr w:rsidR="00533394" w:rsidRPr="00930C6D" w14:paraId="4E1D718A" w14:textId="77777777" w:rsidTr="00A613CE">
        <w:trPr>
          <w:trHeight w:val="134"/>
        </w:trPr>
        <w:tc>
          <w:tcPr>
            <w:tcW w:w="0" w:type="auto"/>
            <w:tcBorders>
              <w:top w:val="single" w:sz="4" w:space="0" w:color="auto"/>
              <w:left w:val="single" w:sz="4" w:space="0" w:color="auto"/>
            </w:tcBorders>
            <w:shd w:val="clear" w:color="auto" w:fill="auto"/>
            <w:noWrap/>
            <w:vAlign w:val="bottom"/>
            <w:hideMark/>
          </w:tcPr>
          <w:p w14:paraId="031CA250"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7C8B8F08"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10FB1A0D"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0C231DBF"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3A38E4A1"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33A7CFD4"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tcPr>
          <w:p w14:paraId="47DCBB9A" w14:textId="5FE453C5" w:rsidR="00533394" w:rsidRPr="00930C6D" w:rsidRDefault="00533394" w:rsidP="00533394">
            <w:pPr>
              <w:suppressAutoHyphens/>
              <w:rPr>
                <w:rFonts w:ascii="Arial Narrow" w:hAnsi="Arial Narrow" w:cs="Arial"/>
                <w:sz w:val="16"/>
                <w:szCs w:val="20"/>
              </w:rPr>
            </w:pPr>
          </w:p>
        </w:tc>
        <w:tc>
          <w:tcPr>
            <w:tcW w:w="0" w:type="auto"/>
            <w:tcBorders>
              <w:top w:val="single" w:sz="4" w:space="0" w:color="auto"/>
            </w:tcBorders>
            <w:shd w:val="clear" w:color="auto" w:fill="auto"/>
            <w:noWrap/>
            <w:vAlign w:val="bottom"/>
            <w:hideMark/>
          </w:tcPr>
          <w:p w14:paraId="7A15D6A3"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32D8274C"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296860A8"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right w:val="single" w:sz="4" w:space="0" w:color="auto"/>
            </w:tcBorders>
            <w:shd w:val="clear" w:color="auto" w:fill="auto"/>
            <w:noWrap/>
            <w:vAlign w:val="bottom"/>
            <w:hideMark/>
          </w:tcPr>
          <w:p w14:paraId="2450E2E7"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r>
      <w:tr w:rsidR="00533394" w:rsidRPr="00930C6D" w14:paraId="0E7D9F80" w14:textId="77777777" w:rsidTr="00930C6D">
        <w:trPr>
          <w:trHeight w:val="55"/>
        </w:trPr>
        <w:tc>
          <w:tcPr>
            <w:tcW w:w="0" w:type="auto"/>
            <w:tcBorders>
              <w:top w:val="nil"/>
              <w:left w:val="single" w:sz="4" w:space="0" w:color="auto"/>
              <w:bottom w:val="single" w:sz="4" w:space="0" w:color="auto"/>
            </w:tcBorders>
            <w:shd w:val="clear" w:color="auto" w:fill="auto"/>
            <w:noWrap/>
            <w:vAlign w:val="bottom"/>
            <w:hideMark/>
          </w:tcPr>
          <w:p w14:paraId="5A9988C2"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hideMark/>
          </w:tcPr>
          <w:p w14:paraId="4F205B35"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hideMark/>
          </w:tcPr>
          <w:p w14:paraId="2757ED34"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hideMark/>
          </w:tcPr>
          <w:p w14:paraId="73339B69"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hideMark/>
          </w:tcPr>
          <w:p w14:paraId="1DDDFBD7"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hideMark/>
          </w:tcPr>
          <w:p w14:paraId="681321C6"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tcPr>
          <w:p w14:paraId="41038B63" w14:textId="556E885A" w:rsidR="00533394" w:rsidRPr="00930C6D" w:rsidRDefault="00533394" w:rsidP="00533394">
            <w:pPr>
              <w:suppressAutoHyphens/>
              <w:rPr>
                <w:rFonts w:ascii="Arial Narrow" w:hAnsi="Arial Narrow" w:cs="Arial"/>
                <w:sz w:val="16"/>
                <w:szCs w:val="20"/>
              </w:rPr>
            </w:pPr>
          </w:p>
        </w:tc>
        <w:tc>
          <w:tcPr>
            <w:tcW w:w="0" w:type="auto"/>
            <w:tcBorders>
              <w:top w:val="nil"/>
              <w:bottom w:val="single" w:sz="4" w:space="0" w:color="auto"/>
            </w:tcBorders>
            <w:shd w:val="clear" w:color="auto" w:fill="auto"/>
            <w:noWrap/>
            <w:vAlign w:val="bottom"/>
          </w:tcPr>
          <w:p w14:paraId="4007225E" w14:textId="1A7A4636" w:rsidR="00533394" w:rsidRPr="00930C6D" w:rsidRDefault="00533394" w:rsidP="00533394">
            <w:pPr>
              <w:suppressAutoHyphens/>
              <w:rPr>
                <w:rFonts w:ascii="Arial Narrow" w:hAnsi="Arial Narrow" w:cs="Arial"/>
                <w:sz w:val="16"/>
                <w:szCs w:val="20"/>
              </w:rPr>
            </w:pPr>
          </w:p>
        </w:tc>
        <w:tc>
          <w:tcPr>
            <w:tcW w:w="0" w:type="auto"/>
            <w:tcBorders>
              <w:top w:val="nil"/>
              <w:bottom w:val="single" w:sz="4" w:space="0" w:color="auto"/>
            </w:tcBorders>
            <w:shd w:val="clear" w:color="auto" w:fill="auto"/>
            <w:noWrap/>
            <w:vAlign w:val="bottom"/>
            <w:hideMark/>
          </w:tcPr>
          <w:p w14:paraId="6CBE3BF9"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tcBorders>
            <w:shd w:val="clear" w:color="auto" w:fill="auto"/>
            <w:noWrap/>
            <w:vAlign w:val="bottom"/>
            <w:hideMark/>
          </w:tcPr>
          <w:p w14:paraId="590FB8C4"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nil"/>
              <w:bottom w:val="single" w:sz="4" w:space="0" w:color="auto"/>
              <w:right w:val="single" w:sz="4" w:space="0" w:color="auto"/>
            </w:tcBorders>
            <w:shd w:val="clear" w:color="auto" w:fill="auto"/>
            <w:noWrap/>
            <w:vAlign w:val="bottom"/>
            <w:hideMark/>
          </w:tcPr>
          <w:p w14:paraId="4B30140A"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r>
      <w:tr w:rsidR="00533394" w:rsidRPr="00930C6D" w14:paraId="6F6BB0EC" w14:textId="77777777" w:rsidTr="00930C6D">
        <w:trPr>
          <w:trHeight w:val="82"/>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C9924"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Especificar si hubo sustitución de accesorios, piezas, sistemas o refacciones u otros:</w:t>
            </w:r>
          </w:p>
        </w:tc>
      </w:tr>
      <w:tr w:rsidR="00533394" w:rsidRPr="00930C6D" w14:paraId="050E1DF7" w14:textId="77777777" w:rsidTr="00A613CE">
        <w:trPr>
          <w:trHeight w:val="68"/>
        </w:trPr>
        <w:tc>
          <w:tcPr>
            <w:tcW w:w="0" w:type="auto"/>
            <w:tcBorders>
              <w:top w:val="single" w:sz="4" w:space="0" w:color="auto"/>
              <w:left w:val="single" w:sz="4" w:space="0" w:color="auto"/>
            </w:tcBorders>
            <w:shd w:val="clear" w:color="auto" w:fill="auto"/>
            <w:noWrap/>
            <w:vAlign w:val="bottom"/>
            <w:hideMark/>
          </w:tcPr>
          <w:p w14:paraId="116F4C71"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75D44485"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6B55885E"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4B5D6746"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594FBC46"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62F6AD15"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2C5AEECC"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3787DEBA"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72785E82"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tcBorders>
            <w:shd w:val="clear" w:color="auto" w:fill="auto"/>
            <w:noWrap/>
            <w:vAlign w:val="bottom"/>
            <w:hideMark/>
          </w:tcPr>
          <w:p w14:paraId="0ECE925F"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c>
          <w:tcPr>
            <w:tcW w:w="0" w:type="auto"/>
            <w:tcBorders>
              <w:top w:val="single" w:sz="4" w:space="0" w:color="auto"/>
              <w:right w:val="single" w:sz="4" w:space="0" w:color="auto"/>
            </w:tcBorders>
            <w:shd w:val="clear" w:color="auto" w:fill="auto"/>
            <w:noWrap/>
            <w:vAlign w:val="bottom"/>
            <w:hideMark/>
          </w:tcPr>
          <w:p w14:paraId="25D204C7" w14:textId="77777777" w:rsidR="00533394" w:rsidRPr="00930C6D" w:rsidRDefault="00533394" w:rsidP="00533394">
            <w:pPr>
              <w:suppressAutoHyphens/>
              <w:rPr>
                <w:rFonts w:ascii="Arial Narrow" w:hAnsi="Arial Narrow" w:cs="Arial"/>
                <w:sz w:val="16"/>
                <w:szCs w:val="20"/>
              </w:rPr>
            </w:pPr>
            <w:r w:rsidRPr="00930C6D">
              <w:rPr>
                <w:rFonts w:ascii="Arial Narrow" w:hAnsi="Arial Narrow" w:cs="Arial"/>
                <w:sz w:val="16"/>
                <w:szCs w:val="20"/>
              </w:rPr>
              <w:t> </w:t>
            </w:r>
          </w:p>
        </w:tc>
      </w:tr>
      <w:tr w:rsidR="00533394" w:rsidRPr="00930C6D" w14:paraId="6108E2BD" w14:textId="77777777" w:rsidTr="00533394">
        <w:trPr>
          <w:trHeight w:val="537"/>
        </w:trPr>
        <w:tc>
          <w:tcPr>
            <w:tcW w:w="0" w:type="auto"/>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2DC7"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Si el mantenimiento fue efectivo y los equipos funcionan de acuerdo con lo establecido en el contrato, deben de firmar de conformidad</w:t>
            </w:r>
          </w:p>
        </w:tc>
      </w:tr>
      <w:tr w:rsidR="00533394" w:rsidRPr="00930C6D" w14:paraId="74D1D2C0" w14:textId="77777777" w:rsidTr="00930C6D">
        <w:trPr>
          <w:trHeight w:val="184"/>
        </w:trPr>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2CEF5663" w14:textId="77777777" w:rsidR="00533394" w:rsidRPr="00930C6D" w:rsidRDefault="00533394" w:rsidP="00533394">
            <w:pPr>
              <w:suppressAutoHyphens/>
              <w:rPr>
                <w:rFonts w:ascii="Arial Narrow" w:hAnsi="Arial Narrow" w:cs="Arial"/>
                <w:sz w:val="16"/>
                <w:szCs w:val="20"/>
              </w:rPr>
            </w:pPr>
          </w:p>
        </w:tc>
      </w:tr>
      <w:tr w:rsidR="00533394" w:rsidRPr="00930C6D" w14:paraId="09745BB2" w14:textId="77777777" w:rsidTr="00533394">
        <w:trPr>
          <w:trHeight w:val="300"/>
        </w:trPr>
        <w:tc>
          <w:tcPr>
            <w:tcW w:w="0" w:type="auto"/>
            <w:gridSpan w:val="4"/>
            <w:tcBorders>
              <w:top w:val="nil"/>
              <w:left w:val="nil"/>
              <w:bottom w:val="single" w:sz="4" w:space="0" w:color="auto"/>
              <w:right w:val="nil"/>
            </w:tcBorders>
            <w:shd w:val="clear" w:color="auto" w:fill="auto"/>
            <w:vAlign w:val="center"/>
            <w:hideMark/>
          </w:tcPr>
          <w:p w14:paraId="308F1832"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c>
          <w:tcPr>
            <w:tcW w:w="0" w:type="auto"/>
            <w:tcBorders>
              <w:top w:val="nil"/>
              <w:left w:val="nil"/>
              <w:bottom w:val="nil"/>
              <w:right w:val="nil"/>
            </w:tcBorders>
            <w:shd w:val="clear" w:color="auto" w:fill="auto"/>
            <w:vAlign w:val="center"/>
            <w:hideMark/>
          </w:tcPr>
          <w:p w14:paraId="7CA00728"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vAlign w:val="center"/>
            <w:hideMark/>
          </w:tcPr>
          <w:p w14:paraId="223F974C" w14:textId="77777777" w:rsidR="00533394" w:rsidRPr="00930C6D" w:rsidRDefault="00533394" w:rsidP="00533394">
            <w:pPr>
              <w:suppressAutoHyphens/>
              <w:rPr>
                <w:rFonts w:ascii="Arial Narrow" w:hAnsi="Arial Narrow" w:cs="Arial"/>
                <w:sz w:val="16"/>
                <w:szCs w:val="20"/>
              </w:rPr>
            </w:pPr>
          </w:p>
        </w:tc>
        <w:tc>
          <w:tcPr>
            <w:tcW w:w="0" w:type="auto"/>
            <w:gridSpan w:val="5"/>
            <w:tcBorders>
              <w:top w:val="nil"/>
              <w:left w:val="nil"/>
              <w:bottom w:val="single" w:sz="4" w:space="0" w:color="auto"/>
              <w:right w:val="nil"/>
            </w:tcBorders>
            <w:shd w:val="clear" w:color="auto" w:fill="auto"/>
            <w:vAlign w:val="center"/>
            <w:hideMark/>
          </w:tcPr>
          <w:p w14:paraId="7C9C0B8F"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r>
      <w:tr w:rsidR="00533394" w:rsidRPr="00930C6D" w14:paraId="5DFE6FA5" w14:textId="77777777" w:rsidTr="00533394">
        <w:trPr>
          <w:trHeight w:val="300"/>
        </w:trPr>
        <w:tc>
          <w:tcPr>
            <w:tcW w:w="0" w:type="auto"/>
            <w:gridSpan w:val="4"/>
            <w:tcBorders>
              <w:top w:val="nil"/>
              <w:left w:val="nil"/>
              <w:bottom w:val="nil"/>
              <w:right w:val="nil"/>
            </w:tcBorders>
            <w:shd w:val="clear" w:color="auto" w:fill="auto"/>
            <w:noWrap/>
            <w:vAlign w:val="bottom"/>
            <w:hideMark/>
          </w:tcPr>
          <w:p w14:paraId="4FEE811F"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Nombre y Firma del Jefe del Servicio</w:t>
            </w:r>
          </w:p>
        </w:tc>
        <w:tc>
          <w:tcPr>
            <w:tcW w:w="0" w:type="auto"/>
            <w:tcBorders>
              <w:top w:val="nil"/>
              <w:left w:val="nil"/>
              <w:bottom w:val="nil"/>
              <w:right w:val="nil"/>
            </w:tcBorders>
            <w:shd w:val="clear" w:color="auto" w:fill="auto"/>
            <w:noWrap/>
            <w:vAlign w:val="bottom"/>
            <w:hideMark/>
          </w:tcPr>
          <w:p w14:paraId="0BDC6AB7"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21F6A9E7" w14:textId="77777777" w:rsidR="00533394" w:rsidRPr="00930C6D" w:rsidRDefault="00533394" w:rsidP="00533394">
            <w:pPr>
              <w:suppressAutoHyphens/>
              <w:rPr>
                <w:rFonts w:ascii="Arial Narrow" w:hAnsi="Arial Narrow" w:cs="Arial"/>
                <w:sz w:val="16"/>
                <w:szCs w:val="20"/>
              </w:rPr>
            </w:pPr>
          </w:p>
        </w:tc>
        <w:tc>
          <w:tcPr>
            <w:tcW w:w="0" w:type="auto"/>
            <w:gridSpan w:val="5"/>
            <w:tcBorders>
              <w:top w:val="nil"/>
              <w:left w:val="nil"/>
              <w:bottom w:val="nil"/>
              <w:right w:val="nil"/>
            </w:tcBorders>
            <w:shd w:val="clear" w:color="auto" w:fill="auto"/>
            <w:noWrap/>
            <w:vAlign w:val="bottom"/>
            <w:hideMark/>
          </w:tcPr>
          <w:p w14:paraId="0EE0B7F8"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Nombre y Firma del Jefe de Conservación</w:t>
            </w:r>
          </w:p>
        </w:tc>
      </w:tr>
      <w:tr w:rsidR="00533394" w:rsidRPr="00930C6D" w14:paraId="6E4221F9" w14:textId="77777777" w:rsidTr="00533394">
        <w:trPr>
          <w:trHeight w:val="300"/>
        </w:trPr>
        <w:tc>
          <w:tcPr>
            <w:tcW w:w="0" w:type="auto"/>
            <w:tcBorders>
              <w:top w:val="nil"/>
              <w:left w:val="nil"/>
              <w:bottom w:val="nil"/>
              <w:right w:val="nil"/>
            </w:tcBorders>
            <w:shd w:val="clear" w:color="auto" w:fill="auto"/>
            <w:noWrap/>
            <w:vAlign w:val="bottom"/>
            <w:hideMark/>
          </w:tcPr>
          <w:p w14:paraId="050E02E2"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059147D6"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317D84E8" w14:textId="77777777" w:rsidR="00533394" w:rsidRPr="00930C6D" w:rsidRDefault="00533394" w:rsidP="00533394">
            <w:pPr>
              <w:suppressAutoHyphens/>
              <w:rPr>
                <w:rFonts w:ascii="Arial Narrow" w:hAnsi="Arial Narrow" w:cs="Arial"/>
                <w:sz w:val="16"/>
                <w:szCs w:val="20"/>
              </w:rPr>
            </w:pPr>
          </w:p>
        </w:tc>
        <w:tc>
          <w:tcPr>
            <w:tcW w:w="0" w:type="auto"/>
            <w:gridSpan w:val="5"/>
            <w:tcBorders>
              <w:top w:val="nil"/>
              <w:left w:val="nil"/>
              <w:bottom w:val="single" w:sz="4" w:space="0" w:color="auto"/>
              <w:right w:val="nil"/>
            </w:tcBorders>
            <w:shd w:val="clear" w:color="auto" w:fill="auto"/>
            <w:noWrap/>
            <w:vAlign w:val="bottom"/>
            <w:hideMark/>
          </w:tcPr>
          <w:p w14:paraId="3760798B"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 </w:t>
            </w:r>
          </w:p>
        </w:tc>
        <w:tc>
          <w:tcPr>
            <w:tcW w:w="0" w:type="auto"/>
            <w:tcBorders>
              <w:top w:val="nil"/>
              <w:left w:val="nil"/>
              <w:bottom w:val="nil"/>
              <w:right w:val="nil"/>
            </w:tcBorders>
            <w:shd w:val="clear" w:color="auto" w:fill="auto"/>
            <w:noWrap/>
            <w:vAlign w:val="bottom"/>
            <w:hideMark/>
          </w:tcPr>
          <w:p w14:paraId="0B23AB5B"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72717E13"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06FE8BB4" w14:textId="77777777" w:rsidR="00533394" w:rsidRPr="00930C6D" w:rsidRDefault="00533394" w:rsidP="00533394">
            <w:pPr>
              <w:suppressAutoHyphens/>
              <w:rPr>
                <w:rFonts w:ascii="Arial Narrow" w:hAnsi="Arial Narrow" w:cs="Arial"/>
                <w:sz w:val="16"/>
                <w:szCs w:val="20"/>
              </w:rPr>
            </w:pPr>
          </w:p>
        </w:tc>
      </w:tr>
      <w:tr w:rsidR="00533394" w:rsidRPr="00930C6D" w14:paraId="4EB09C3E" w14:textId="77777777" w:rsidTr="00533394">
        <w:trPr>
          <w:trHeight w:val="300"/>
        </w:trPr>
        <w:tc>
          <w:tcPr>
            <w:tcW w:w="0" w:type="auto"/>
            <w:tcBorders>
              <w:top w:val="nil"/>
              <w:left w:val="nil"/>
              <w:bottom w:val="nil"/>
              <w:right w:val="nil"/>
            </w:tcBorders>
            <w:shd w:val="clear" w:color="auto" w:fill="auto"/>
            <w:noWrap/>
            <w:vAlign w:val="bottom"/>
            <w:hideMark/>
          </w:tcPr>
          <w:p w14:paraId="7A1E4663"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767F4AC2"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0C63EBFE" w14:textId="77777777" w:rsidR="00533394" w:rsidRPr="00930C6D" w:rsidRDefault="00533394" w:rsidP="00533394">
            <w:pPr>
              <w:suppressAutoHyphens/>
              <w:rPr>
                <w:rFonts w:ascii="Arial Narrow" w:hAnsi="Arial Narrow" w:cs="Arial"/>
                <w:sz w:val="16"/>
                <w:szCs w:val="20"/>
              </w:rPr>
            </w:pPr>
          </w:p>
        </w:tc>
        <w:tc>
          <w:tcPr>
            <w:tcW w:w="0" w:type="auto"/>
            <w:gridSpan w:val="5"/>
            <w:tcBorders>
              <w:top w:val="nil"/>
              <w:left w:val="nil"/>
              <w:bottom w:val="nil"/>
              <w:right w:val="nil"/>
            </w:tcBorders>
            <w:shd w:val="clear" w:color="auto" w:fill="auto"/>
            <w:noWrap/>
            <w:vAlign w:val="bottom"/>
            <w:hideMark/>
          </w:tcPr>
          <w:p w14:paraId="706117F5" w14:textId="77777777" w:rsidR="00533394" w:rsidRPr="00930C6D" w:rsidRDefault="00533394" w:rsidP="00533394">
            <w:pPr>
              <w:suppressAutoHyphens/>
              <w:jc w:val="center"/>
              <w:rPr>
                <w:rFonts w:ascii="Arial Narrow" w:hAnsi="Arial Narrow" w:cs="Arial"/>
                <w:sz w:val="16"/>
                <w:szCs w:val="20"/>
              </w:rPr>
            </w:pPr>
            <w:r w:rsidRPr="00930C6D">
              <w:rPr>
                <w:rFonts w:ascii="Arial Narrow" w:hAnsi="Arial Narrow" w:cs="Arial"/>
                <w:sz w:val="16"/>
                <w:szCs w:val="20"/>
              </w:rPr>
              <w:t>Nombre y Firma del Representante del Proveedor</w:t>
            </w:r>
          </w:p>
        </w:tc>
        <w:tc>
          <w:tcPr>
            <w:tcW w:w="0" w:type="auto"/>
            <w:tcBorders>
              <w:top w:val="nil"/>
              <w:left w:val="nil"/>
              <w:bottom w:val="nil"/>
              <w:right w:val="nil"/>
            </w:tcBorders>
            <w:shd w:val="clear" w:color="auto" w:fill="auto"/>
            <w:noWrap/>
            <w:vAlign w:val="bottom"/>
            <w:hideMark/>
          </w:tcPr>
          <w:p w14:paraId="57E1040B"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6E650584" w14:textId="77777777" w:rsidR="00533394" w:rsidRPr="00930C6D" w:rsidRDefault="00533394" w:rsidP="00533394">
            <w:pPr>
              <w:suppressAutoHyphens/>
              <w:rPr>
                <w:rFonts w:ascii="Arial Narrow" w:hAnsi="Arial Narrow" w:cs="Arial"/>
                <w:sz w:val="16"/>
                <w:szCs w:val="20"/>
              </w:rPr>
            </w:pPr>
          </w:p>
        </w:tc>
        <w:tc>
          <w:tcPr>
            <w:tcW w:w="0" w:type="auto"/>
            <w:tcBorders>
              <w:top w:val="nil"/>
              <w:left w:val="nil"/>
              <w:bottom w:val="nil"/>
              <w:right w:val="nil"/>
            </w:tcBorders>
            <w:shd w:val="clear" w:color="auto" w:fill="auto"/>
            <w:noWrap/>
            <w:vAlign w:val="bottom"/>
            <w:hideMark/>
          </w:tcPr>
          <w:p w14:paraId="34918BE5" w14:textId="77777777" w:rsidR="00533394" w:rsidRPr="00930C6D" w:rsidRDefault="00533394" w:rsidP="00533394">
            <w:pPr>
              <w:suppressAutoHyphens/>
              <w:rPr>
                <w:rFonts w:ascii="Arial Narrow" w:hAnsi="Arial Narrow" w:cs="Arial"/>
                <w:sz w:val="16"/>
                <w:szCs w:val="20"/>
              </w:rPr>
            </w:pPr>
          </w:p>
        </w:tc>
      </w:tr>
    </w:tbl>
    <w:p w14:paraId="6866DE5F" w14:textId="77777777" w:rsidR="00533394" w:rsidRPr="00362CCF" w:rsidRDefault="00533394" w:rsidP="00533394">
      <w:pPr>
        <w:rPr>
          <w:rFonts w:ascii="Arial Narrow" w:hAnsi="Arial Narrow" w:cs="Arial"/>
          <w:sz w:val="20"/>
          <w:szCs w:val="20"/>
        </w:rPr>
      </w:pPr>
    </w:p>
    <w:p w14:paraId="345D8B56" w14:textId="77777777" w:rsidR="00533394" w:rsidRPr="00362CCF" w:rsidRDefault="00533394" w:rsidP="00533394">
      <w:pPr>
        <w:pStyle w:val="Prrafodelista"/>
        <w:ind w:left="426"/>
        <w:jc w:val="both"/>
        <w:rPr>
          <w:rFonts w:ascii="Arial Narrow" w:hAnsi="Arial Narrow"/>
          <w:sz w:val="20"/>
          <w:szCs w:val="20"/>
        </w:rPr>
      </w:pPr>
      <w:r w:rsidRPr="00362CCF">
        <w:rPr>
          <w:rFonts w:ascii="Arial Narrow" w:hAnsi="Arial Narrow"/>
          <w:sz w:val="20"/>
          <w:szCs w:val="20"/>
        </w:rPr>
        <w:t>Tanto el mantenimiento preventivo como el correctivo del equipo propiedad del licitante deberá ser realizado por cuenta de este mismo y garantizara la duración de los equipos, para dar continuidad al servicio en óptimas condiciones.</w:t>
      </w:r>
    </w:p>
    <w:p w14:paraId="03B727A1" w14:textId="77777777" w:rsidR="00533394" w:rsidRPr="00362CCF" w:rsidRDefault="00533394" w:rsidP="00533394">
      <w:pPr>
        <w:pStyle w:val="Prrafodelista"/>
        <w:ind w:left="426"/>
        <w:rPr>
          <w:rFonts w:ascii="Arial Narrow" w:hAnsi="Arial Narrow"/>
          <w:sz w:val="20"/>
          <w:szCs w:val="20"/>
        </w:rPr>
      </w:pPr>
    </w:p>
    <w:p w14:paraId="2478069C" w14:textId="77777777" w:rsidR="00533394" w:rsidRPr="00362CCF" w:rsidRDefault="00533394" w:rsidP="00533394">
      <w:pPr>
        <w:pStyle w:val="Prrafodelista"/>
        <w:ind w:left="426"/>
        <w:jc w:val="both"/>
        <w:rPr>
          <w:rFonts w:ascii="Arial Narrow" w:hAnsi="Arial Narrow"/>
          <w:sz w:val="20"/>
          <w:szCs w:val="20"/>
        </w:rPr>
      </w:pPr>
      <w:r w:rsidRPr="00362CCF">
        <w:rPr>
          <w:rFonts w:ascii="Arial Narrow" w:hAnsi="Arial Narrow"/>
          <w:sz w:val="20"/>
          <w:szCs w:val="20"/>
        </w:rPr>
        <w:t>El mantenimiento preventivo y correctivo es responsabilidad del proveedor, la supervisión y control que se lleva a cabo con oportunidad calidad y eficacia, es atribución del administrador y/o auxiliares del administrador, para las acciones administrativas a las que haya lugar.</w:t>
      </w:r>
    </w:p>
    <w:p w14:paraId="0C9F48A9" w14:textId="77777777" w:rsidR="00533394" w:rsidRPr="00362CCF" w:rsidRDefault="00533394" w:rsidP="00533394">
      <w:pPr>
        <w:pStyle w:val="Prrafodelista"/>
        <w:jc w:val="both"/>
        <w:rPr>
          <w:rFonts w:ascii="Arial Narrow" w:hAnsi="Arial Narrow"/>
          <w:sz w:val="20"/>
          <w:szCs w:val="20"/>
        </w:rPr>
      </w:pPr>
    </w:p>
    <w:p w14:paraId="55B3231B" w14:textId="77777777" w:rsidR="00533394" w:rsidRPr="00362CCF" w:rsidRDefault="00533394" w:rsidP="00533394">
      <w:pPr>
        <w:pStyle w:val="Prrafodelista"/>
        <w:jc w:val="both"/>
        <w:rPr>
          <w:rFonts w:ascii="Arial Narrow" w:hAnsi="Arial Narrow"/>
          <w:sz w:val="20"/>
          <w:szCs w:val="20"/>
        </w:rPr>
      </w:pPr>
      <w:r w:rsidRPr="00362CCF">
        <w:rPr>
          <w:rFonts w:ascii="Arial Narrow" w:hAnsi="Arial Narrow"/>
          <w:sz w:val="20"/>
          <w:szCs w:val="20"/>
        </w:rPr>
        <w:t>En su caso, si se requiere capacitación, solicitar programa para la misma.</w:t>
      </w:r>
    </w:p>
    <w:p w14:paraId="1B510C22" w14:textId="77777777" w:rsidR="00533394" w:rsidRPr="00362CCF" w:rsidRDefault="00533394" w:rsidP="00533394">
      <w:pPr>
        <w:tabs>
          <w:tab w:val="left" w:pos="709"/>
          <w:tab w:val="left" w:pos="4860"/>
        </w:tabs>
        <w:suppressAutoHyphens/>
        <w:jc w:val="both"/>
        <w:rPr>
          <w:rFonts w:ascii="Arial Narrow" w:hAnsi="Arial Narrow" w:cs="Arial"/>
          <w:sz w:val="20"/>
          <w:szCs w:val="20"/>
        </w:rPr>
      </w:pPr>
      <w:r w:rsidRPr="00362CCF">
        <w:rPr>
          <w:rFonts w:ascii="Arial Narrow" w:hAnsi="Arial Narrow" w:cs="Arial"/>
          <w:sz w:val="20"/>
          <w:szCs w:val="20"/>
        </w:rPr>
        <w:t xml:space="preserve">El licitante deberá proporcionar capacitación a las áreas operativas que tengan relación con el manejo e implementación de los materiales, instrumental y equipo, acorde a los procedimientos y manuales de operación. </w:t>
      </w:r>
    </w:p>
    <w:p w14:paraId="0F4B2E20" w14:textId="77777777" w:rsidR="00533394" w:rsidRPr="00362CCF" w:rsidRDefault="00533394" w:rsidP="00533394">
      <w:pPr>
        <w:tabs>
          <w:tab w:val="left" w:pos="709"/>
          <w:tab w:val="left" w:pos="4860"/>
        </w:tabs>
        <w:suppressAutoHyphens/>
        <w:jc w:val="both"/>
        <w:rPr>
          <w:rFonts w:ascii="Arial Narrow" w:hAnsi="Arial Narrow" w:cs="Arial"/>
          <w:sz w:val="20"/>
          <w:szCs w:val="20"/>
        </w:rPr>
      </w:pPr>
    </w:p>
    <w:p w14:paraId="523536D3" w14:textId="77777777" w:rsidR="00533394" w:rsidRPr="00362CCF" w:rsidRDefault="00533394" w:rsidP="00533394">
      <w:pPr>
        <w:suppressAutoHyphens/>
        <w:jc w:val="both"/>
        <w:rPr>
          <w:rFonts w:ascii="Arial Narrow" w:hAnsi="Arial Narrow" w:cs="Arial"/>
          <w:sz w:val="20"/>
          <w:szCs w:val="20"/>
        </w:rPr>
      </w:pPr>
      <w:r w:rsidRPr="00362CCF">
        <w:rPr>
          <w:rFonts w:ascii="Arial Narrow" w:hAnsi="Arial Narrow" w:cs="Arial"/>
          <w:sz w:val="20"/>
          <w:szCs w:val="20"/>
        </w:rPr>
        <w:t>El licitante proporcionara un programa de capacitación continua durante la vigencia del contrato para el uso y manejo de los equipos médicos, el instrumental quirúrgico, los accesorios y los bienes de consumo al personal designado por el Instituto. Esta capacitación deberá de otorgarse dentro de los 10 (diez) días hábiles previos al inicio de puesta en marcha del servicio y posteriormente deberá realizarse de manera regular y en conformidad al programa de capacitación continua presentado por el licitante, así como cuando lo solicite el administrador del contrato y sin costo extra para el Instituto. Esta capacitación versa en el manejo y funcionamiento de los equipos médicos, del instrumental quirúrgico, los accesorios y los bienes de consumo.</w:t>
      </w:r>
    </w:p>
    <w:p w14:paraId="5E851524" w14:textId="77777777" w:rsidR="00533394" w:rsidRPr="00362CCF" w:rsidRDefault="00533394" w:rsidP="00533394">
      <w:pPr>
        <w:rPr>
          <w:rFonts w:ascii="Arial Narrow" w:hAnsi="Arial Narrow" w:cs="Arial"/>
          <w:sz w:val="20"/>
          <w:szCs w:val="20"/>
        </w:rPr>
      </w:pPr>
    </w:p>
    <w:p w14:paraId="3288F3C6" w14:textId="77777777" w:rsidR="00533394" w:rsidRPr="00362CCF" w:rsidRDefault="00533394" w:rsidP="00090E02">
      <w:pPr>
        <w:numPr>
          <w:ilvl w:val="0"/>
          <w:numId w:val="29"/>
        </w:numPr>
        <w:suppressAutoHyphens/>
        <w:spacing w:after="200" w:line="276" w:lineRule="auto"/>
        <w:contextualSpacing/>
        <w:jc w:val="both"/>
        <w:rPr>
          <w:rFonts w:ascii="Arial Narrow" w:hAnsi="Arial Narrow" w:cs="Arial"/>
          <w:sz w:val="20"/>
          <w:szCs w:val="20"/>
        </w:rPr>
      </w:pPr>
      <w:r w:rsidRPr="00362CCF">
        <w:rPr>
          <w:rFonts w:ascii="Arial Narrow" w:hAnsi="Arial Narrow" w:cs="Arial"/>
          <w:sz w:val="20"/>
          <w:szCs w:val="20"/>
        </w:rPr>
        <w:t>La capacitación a que se refiere este capítulo deberá ser otorgada por el prestador del servicio por personal especializado en el equipo médico, instrumental médico, accesorios y bienes de consumo ofertado.</w:t>
      </w:r>
    </w:p>
    <w:p w14:paraId="4AFCC9C5" w14:textId="77777777" w:rsidR="00533394" w:rsidRPr="00362CCF" w:rsidRDefault="00533394" w:rsidP="00090E02">
      <w:pPr>
        <w:numPr>
          <w:ilvl w:val="0"/>
          <w:numId w:val="29"/>
        </w:numPr>
        <w:suppressAutoHyphens/>
        <w:spacing w:after="200" w:line="276" w:lineRule="auto"/>
        <w:contextualSpacing/>
        <w:jc w:val="both"/>
        <w:rPr>
          <w:rFonts w:ascii="Arial Narrow" w:hAnsi="Arial Narrow" w:cs="Arial"/>
          <w:sz w:val="20"/>
          <w:szCs w:val="20"/>
        </w:rPr>
      </w:pPr>
      <w:r w:rsidRPr="00362CCF">
        <w:rPr>
          <w:rFonts w:ascii="Arial Narrow" w:hAnsi="Arial Narrow" w:cs="Arial"/>
          <w:sz w:val="20"/>
          <w:szCs w:val="20"/>
        </w:rPr>
        <w:t>Al término de la capacitación, el proveedor extenderá constancia de la misma con firma del instituto y del proveedor.</w:t>
      </w:r>
    </w:p>
    <w:p w14:paraId="7312DBEF" w14:textId="77777777" w:rsidR="00A613CE" w:rsidRPr="00362CCF" w:rsidRDefault="00A613CE" w:rsidP="00A613CE">
      <w:pPr>
        <w:suppressAutoHyphens/>
        <w:spacing w:after="200" w:line="276" w:lineRule="auto"/>
        <w:contextualSpacing/>
        <w:jc w:val="both"/>
        <w:rPr>
          <w:rFonts w:ascii="Arial Narrow" w:hAnsi="Arial Narrow" w:cs="Arial"/>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2818"/>
        <w:gridCol w:w="771"/>
        <w:gridCol w:w="821"/>
        <w:gridCol w:w="1359"/>
        <w:gridCol w:w="3154"/>
      </w:tblGrid>
      <w:tr w:rsidR="00533394" w:rsidRPr="00930C6D" w14:paraId="4B899B56" w14:textId="77777777" w:rsidTr="00533394">
        <w:trPr>
          <w:trHeight w:val="300"/>
          <w:jc w:val="center"/>
        </w:trPr>
        <w:tc>
          <w:tcPr>
            <w:tcW w:w="8923" w:type="dxa"/>
            <w:gridSpan w:val="5"/>
            <w:tcBorders>
              <w:top w:val="nil"/>
              <w:left w:val="nil"/>
              <w:bottom w:val="nil"/>
              <w:right w:val="nil"/>
            </w:tcBorders>
            <w:shd w:val="clear" w:color="auto" w:fill="auto"/>
            <w:noWrap/>
            <w:vAlign w:val="bottom"/>
            <w:hideMark/>
          </w:tcPr>
          <w:p w14:paraId="3E7938EC"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Programa de capacitación del Servicio de Osteosíntesis y Endoprótesis</w:t>
            </w:r>
          </w:p>
        </w:tc>
      </w:tr>
      <w:tr w:rsidR="00533394" w:rsidRPr="00930C6D" w14:paraId="0E9AF642" w14:textId="77777777" w:rsidTr="00533394">
        <w:trPr>
          <w:trHeight w:val="300"/>
          <w:jc w:val="center"/>
        </w:trPr>
        <w:tc>
          <w:tcPr>
            <w:tcW w:w="2818" w:type="dxa"/>
            <w:tcBorders>
              <w:top w:val="nil"/>
              <w:left w:val="nil"/>
              <w:bottom w:val="nil"/>
              <w:right w:val="nil"/>
            </w:tcBorders>
            <w:shd w:val="clear" w:color="auto" w:fill="auto"/>
            <w:noWrap/>
            <w:vAlign w:val="bottom"/>
            <w:hideMark/>
          </w:tcPr>
          <w:p w14:paraId="791917C4" w14:textId="77777777" w:rsidR="00533394" w:rsidRPr="00930C6D" w:rsidRDefault="00533394" w:rsidP="00533394">
            <w:pPr>
              <w:suppressAutoHyphens/>
              <w:rPr>
                <w:rFonts w:ascii="Arial Narrow" w:hAnsi="Arial Narrow" w:cs="Arial"/>
                <w:sz w:val="18"/>
                <w:szCs w:val="20"/>
              </w:rPr>
            </w:pPr>
          </w:p>
        </w:tc>
        <w:tc>
          <w:tcPr>
            <w:tcW w:w="771" w:type="dxa"/>
            <w:tcBorders>
              <w:top w:val="nil"/>
              <w:left w:val="nil"/>
              <w:bottom w:val="nil"/>
              <w:right w:val="nil"/>
            </w:tcBorders>
            <w:shd w:val="clear" w:color="auto" w:fill="auto"/>
            <w:noWrap/>
            <w:vAlign w:val="bottom"/>
            <w:hideMark/>
          </w:tcPr>
          <w:p w14:paraId="52B1BF20" w14:textId="77777777" w:rsidR="00533394" w:rsidRPr="00930C6D" w:rsidRDefault="00533394" w:rsidP="00533394">
            <w:pPr>
              <w:suppressAutoHyphens/>
              <w:rPr>
                <w:rFonts w:ascii="Arial Narrow" w:hAnsi="Arial Narrow" w:cs="Arial"/>
                <w:sz w:val="18"/>
                <w:szCs w:val="20"/>
              </w:rPr>
            </w:pPr>
          </w:p>
        </w:tc>
        <w:tc>
          <w:tcPr>
            <w:tcW w:w="821" w:type="dxa"/>
            <w:tcBorders>
              <w:top w:val="nil"/>
              <w:left w:val="nil"/>
              <w:bottom w:val="nil"/>
              <w:right w:val="nil"/>
            </w:tcBorders>
            <w:shd w:val="clear" w:color="auto" w:fill="auto"/>
            <w:noWrap/>
            <w:vAlign w:val="bottom"/>
            <w:hideMark/>
          </w:tcPr>
          <w:p w14:paraId="07FE1176" w14:textId="77777777" w:rsidR="00533394" w:rsidRPr="00930C6D" w:rsidRDefault="00533394" w:rsidP="00533394">
            <w:pPr>
              <w:suppressAutoHyphens/>
              <w:rPr>
                <w:rFonts w:ascii="Arial Narrow" w:hAnsi="Arial Narrow" w:cs="Arial"/>
                <w:sz w:val="18"/>
                <w:szCs w:val="20"/>
              </w:rPr>
            </w:pPr>
          </w:p>
        </w:tc>
        <w:tc>
          <w:tcPr>
            <w:tcW w:w="1359" w:type="dxa"/>
            <w:tcBorders>
              <w:top w:val="nil"/>
              <w:left w:val="nil"/>
              <w:bottom w:val="nil"/>
              <w:right w:val="nil"/>
            </w:tcBorders>
            <w:shd w:val="clear" w:color="auto" w:fill="auto"/>
            <w:noWrap/>
            <w:vAlign w:val="bottom"/>
            <w:hideMark/>
          </w:tcPr>
          <w:p w14:paraId="38F07F62" w14:textId="77777777" w:rsidR="00533394" w:rsidRPr="00930C6D" w:rsidRDefault="00533394" w:rsidP="00533394">
            <w:pPr>
              <w:suppressAutoHyphens/>
              <w:rPr>
                <w:rFonts w:ascii="Arial Narrow" w:hAnsi="Arial Narrow" w:cs="Arial"/>
                <w:sz w:val="18"/>
                <w:szCs w:val="20"/>
              </w:rPr>
            </w:pPr>
          </w:p>
        </w:tc>
        <w:tc>
          <w:tcPr>
            <w:tcW w:w="3154" w:type="dxa"/>
            <w:tcBorders>
              <w:top w:val="nil"/>
              <w:left w:val="nil"/>
              <w:bottom w:val="nil"/>
              <w:right w:val="nil"/>
            </w:tcBorders>
            <w:shd w:val="clear" w:color="auto" w:fill="auto"/>
            <w:noWrap/>
            <w:vAlign w:val="bottom"/>
            <w:hideMark/>
          </w:tcPr>
          <w:p w14:paraId="7D53B02F" w14:textId="77777777" w:rsidR="00533394" w:rsidRPr="00930C6D" w:rsidRDefault="00533394" w:rsidP="00533394">
            <w:pPr>
              <w:suppressAutoHyphens/>
              <w:rPr>
                <w:rFonts w:ascii="Arial Narrow" w:hAnsi="Arial Narrow" w:cs="Arial"/>
                <w:sz w:val="18"/>
                <w:szCs w:val="20"/>
              </w:rPr>
            </w:pPr>
          </w:p>
        </w:tc>
      </w:tr>
      <w:tr w:rsidR="00533394" w:rsidRPr="00930C6D" w14:paraId="6E93F7D4" w14:textId="77777777" w:rsidTr="00533394">
        <w:trPr>
          <w:trHeight w:val="300"/>
          <w:jc w:val="center"/>
        </w:trPr>
        <w:tc>
          <w:tcPr>
            <w:tcW w:w="2818" w:type="dxa"/>
            <w:tcBorders>
              <w:top w:val="nil"/>
              <w:left w:val="nil"/>
              <w:bottom w:val="nil"/>
              <w:right w:val="nil"/>
            </w:tcBorders>
            <w:shd w:val="clear" w:color="auto" w:fill="auto"/>
            <w:noWrap/>
            <w:vAlign w:val="bottom"/>
            <w:hideMark/>
          </w:tcPr>
          <w:p w14:paraId="69E60D21"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Carta programática</w:t>
            </w:r>
          </w:p>
        </w:tc>
        <w:tc>
          <w:tcPr>
            <w:tcW w:w="771" w:type="dxa"/>
            <w:tcBorders>
              <w:top w:val="nil"/>
              <w:left w:val="nil"/>
              <w:bottom w:val="nil"/>
              <w:right w:val="nil"/>
            </w:tcBorders>
            <w:shd w:val="clear" w:color="auto" w:fill="auto"/>
            <w:noWrap/>
            <w:vAlign w:val="bottom"/>
            <w:hideMark/>
          </w:tcPr>
          <w:p w14:paraId="39928BF2" w14:textId="77777777" w:rsidR="00533394" w:rsidRPr="00930C6D" w:rsidRDefault="00533394" w:rsidP="00533394">
            <w:pPr>
              <w:suppressAutoHyphens/>
              <w:rPr>
                <w:rFonts w:ascii="Arial Narrow" w:hAnsi="Arial Narrow" w:cs="Arial"/>
                <w:sz w:val="18"/>
                <w:szCs w:val="20"/>
              </w:rPr>
            </w:pPr>
          </w:p>
        </w:tc>
        <w:tc>
          <w:tcPr>
            <w:tcW w:w="821" w:type="dxa"/>
            <w:tcBorders>
              <w:top w:val="nil"/>
              <w:left w:val="nil"/>
              <w:bottom w:val="nil"/>
              <w:right w:val="nil"/>
            </w:tcBorders>
            <w:shd w:val="clear" w:color="auto" w:fill="auto"/>
            <w:noWrap/>
            <w:vAlign w:val="bottom"/>
            <w:hideMark/>
          </w:tcPr>
          <w:p w14:paraId="460F9E67" w14:textId="77777777" w:rsidR="00533394" w:rsidRPr="00930C6D" w:rsidRDefault="00533394" w:rsidP="00533394">
            <w:pPr>
              <w:suppressAutoHyphens/>
              <w:rPr>
                <w:rFonts w:ascii="Arial Narrow" w:hAnsi="Arial Narrow" w:cs="Arial"/>
                <w:sz w:val="18"/>
                <w:szCs w:val="20"/>
              </w:rPr>
            </w:pPr>
          </w:p>
        </w:tc>
        <w:tc>
          <w:tcPr>
            <w:tcW w:w="1359" w:type="dxa"/>
            <w:tcBorders>
              <w:top w:val="nil"/>
              <w:left w:val="nil"/>
              <w:bottom w:val="nil"/>
              <w:right w:val="nil"/>
            </w:tcBorders>
            <w:shd w:val="clear" w:color="auto" w:fill="auto"/>
            <w:noWrap/>
            <w:vAlign w:val="bottom"/>
            <w:hideMark/>
          </w:tcPr>
          <w:p w14:paraId="603CA6F0" w14:textId="77777777" w:rsidR="00533394" w:rsidRPr="00930C6D" w:rsidRDefault="00533394" w:rsidP="00533394">
            <w:pPr>
              <w:suppressAutoHyphens/>
              <w:rPr>
                <w:rFonts w:ascii="Arial Narrow" w:hAnsi="Arial Narrow" w:cs="Arial"/>
                <w:sz w:val="18"/>
                <w:szCs w:val="20"/>
              </w:rPr>
            </w:pPr>
          </w:p>
        </w:tc>
        <w:tc>
          <w:tcPr>
            <w:tcW w:w="3154" w:type="dxa"/>
            <w:tcBorders>
              <w:top w:val="nil"/>
              <w:left w:val="nil"/>
              <w:bottom w:val="nil"/>
              <w:right w:val="nil"/>
            </w:tcBorders>
            <w:shd w:val="clear" w:color="auto" w:fill="auto"/>
            <w:noWrap/>
            <w:vAlign w:val="bottom"/>
            <w:hideMark/>
          </w:tcPr>
          <w:p w14:paraId="11DD3702" w14:textId="77777777" w:rsidR="00533394" w:rsidRPr="00930C6D" w:rsidRDefault="00533394" w:rsidP="00533394">
            <w:pPr>
              <w:suppressAutoHyphens/>
              <w:rPr>
                <w:rFonts w:ascii="Arial Narrow" w:hAnsi="Arial Narrow" w:cs="Arial"/>
                <w:sz w:val="18"/>
                <w:szCs w:val="20"/>
              </w:rPr>
            </w:pPr>
          </w:p>
        </w:tc>
      </w:tr>
      <w:tr w:rsidR="00533394" w:rsidRPr="00930C6D" w14:paraId="23804190" w14:textId="77777777" w:rsidTr="00533394">
        <w:trPr>
          <w:trHeight w:val="300"/>
          <w:jc w:val="center"/>
        </w:trPr>
        <w:tc>
          <w:tcPr>
            <w:tcW w:w="3589" w:type="dxa"/>
            <w:gridSpan w:val="2"/>
            <w:tcBorders>
              <w:top w:val="nil"/>
              <w:left w:val="nil"/>
              <w:bottom w:val="nil"/>
              <w:right w:val="nil"/>
            </w:tcBorders>
            <w:shd w:val="clear" w:color="auto" w:fill="auto"/>
            <w:noWrap/>
            <w:vAlign w:val="bottom"/>
            <w:hideMark/>
          </w:tcPr>
          <w:p w14:paraId="3D977162"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Osteosíntesis servicios</w:t>
            </w:r>
          </w:p>
        </w:tc>
        <w:tc>
          <w:tcPr>
            <w:tcW w:w="821" w:type="dxa"/>
            <w:tcBorders>
              <w:top w:val="nil"/>
              <w:left w:val="nil"/>
              <w:bottom w:val="nil"/>
              <w:right w:val="nil"/>
            </w:tcBorders>
            <w:shd w:val="clear" w:color="auto" w:fill="auto"/>
            <w:noWrap/>
            <w:vAlign w:val="bottom"/>
            <w:hideMark/>
          </w:tcPr>
          <w:p w14:paraId="75E58FB2" w14:textId="77777777" w:rsidR="00533394" w:rsidRPr="00930C6D" w:rsidRDefault="00533394" w:rsidP="00533394">
            <w:pPr>
              <w:suppressAutoHyphens/>
              <w:rPr>
                <w:rFonts w:ascii="Arial Narrow" w:hAnsi="Arial Narrow" w:cs="Arial"/>
                <w:sz w:val="18"/>
                <w:szCs w:val="20"/>
              </w:rPr>
            </w:pPr>
          </w:p>
        </w:tc>
        <w:tc>
          <w:tcPr>
            <w:tcW w:w="1359" w:type="dxa"/>
            <w:tcBorders>
              <w:top w:val="nil"/>
              <w:left w:val="nil"/>
              <w:bottom w:val="nil"/>
              <w:right w:val="nil"/>
            </w:tcBorders>
            <w:shd w:val="clear" w:color="auto" w:fill="auto"/>
            <w:noWrap/>
            <w:vAlign w:val="bottom"/>
            <w:hideMark/>
          </w:tcPr>
          <w:p w14:paraId="02C68A5E" w14:textId="77777777" w:rsidR="00533394" w:rsidRPr="00930C6D" w:rsidRDefault="00533394" w:rsidP="00533394">
            <w:pPr>
              <w:suppressAutoHyphens/>
              <w:rPr>
                <w:rFonts w:ascii="Arial Narrow" w:hAnsi="Arial Narrow" w:cs="Arial"/>
                <w:sz w:val="18"/>
                <w:szCs w:val="20"/>
              </w:rPr>
            </w:pPr>
          </w:p>
        </w:tc>
        <w:tc>
          <w:tcPr>
            <w:tcW w:w="3154" w:type="dxa"/>
            <w:tcBorders>
              <w:top w:val="nil"/>
              <w:left w:val="nil"/>
              <w:bottom w:val="nil"/>
              <w:right w:val="nil"/>
            </w:tcBorders>
            <w:shd w:val="clear" w:color="auto" w:fill="auto"/>
            <w:noWrap/>
            <w:vAlign w:val="bottom"/>
            <w:hideMark/>
          </w:tcPr>
          <w:p w14:paraId="15B6DE71" w14:textId="77777777" w:rsidR="00533394" w:rsidRPr="00930C6D" w:rsidRDefault="00533394" w:rsidP="00533394">
            <w:pPr>
              <w:suppressAutoHyphens/>
              <w:rPr>
                <w:rFonts w:ascii="Arial Narrow" w:hAnsi="Arial Narrow" w:cs="Arial"/>
                <w:sz w:val="18"/>
                <w:szCs w:val="20"/>
              </w:rPr>
            </w:pPr>
          </w:p>
        </w:tc>
      </w:tr>
      <w:tr w:rsidR="00533394" w:rsidRPr="00930C6D" w14:paraId="3C833B58" w14:textId="77777777" w:rsidTr="00533394">
        <w:trPr>
          <w:trHeight w:val="300"/>
          <w:jc w:val="center"/>
        </w:trPr>
        <w:tc>
          <w:tcPr>
            <w:tcW w:w="2818" w:type="dxa"/>
            <w:tcBorders>
              <w:top w:val="nil"/>
              <w:left w:val="nil"/>
              <w:bottom w:val="nil"/>
              <w:right w:val="nil"/>
            </w:tcBorders>
            <w:shd w:val="clear" w:color="auto" w:fill="auto"/>
            <w:noWrap/>
            <w:vAlign w:val="bottom"/>
            <w:hideMark/>
          </w:tcPr>
          <w:p w14:paraId="0A5FF7C0" w14:textId="77777777" w:rsidR="00533394" w:rsidRPr="00930C6D" w:rsidRDefault="00533394" w:rsidP="00533394">
            <w:pPr>
              <w:suppressAutoHyphens/>
              <w:rPr>
                <w:rFonts w:ascii="Arial Narrow" w:hAnsi="Arial Narrow" w:cs="Arial"/>
                <w:sz w:val="18"/>
                <w:szCs w:val="20"/>
              </w:rPr>
            </w:pPr>
          </w:p>
        </w:tc>
        <w:tc>
          <w:tcPr>
            <w:tcW w:w="771" w:type="dxa"/>
            <w:tcBorders>
              <w:top w:val="nil"/>
              <w:left w:val="nil"/>
              <w:bottom w:val="nil"/>
              <w:right w:val="nil"/>
            </w:tcBorders>
            <w:shd w:val="clear" w:color="auto" w:fill="auto"/>
            <w:noWrap/>
            <w:vAlign w:val="bottom"/>
            <w:hideMark/>
          </w:tcPr>
          <w:p w14:paraId="1EB02A56" w14:textId="77777777" w:rsidR="00533394" w:rsidRPr="00930C6D" w:rsidRDefault="00533394" w:rsidP="00533394">
            <w:pPr>
              <w:suppressAutoHyphens/>
              <w:rPr>
                <w:rFonts w:ascii="Arial Narrow" w:hAnsi="Arial Narrow" w:cs="Arial"/>
                <w:sz w:val="18"/>
                <w:szCs w:val="20"/>
              </w:rPr>
            </w:pPr>
          </w:p>
        </w:tc>
        <w:tc>
          <w:tcPr>
            <w:tcW w:w="821" w:type="dxa"/>
            <w:tcBorders>
              <w:top w:val="nil"/>
              <w:left w:val="nil"/>
              <w:bottom w:val="nil"/>
              <w:right w:val="nil"/>
            </w:tcBorders>
            <w:shd w:val="clear" w:color="auto" w:fill="auto"/>
            <w:noWrap/>
            <w:vAlign w:val="bottom"/>
            <w:hideMark/>
          </w:tcPr>
          <w:p w14:paraId="6754F7D0" w14:textId="77777777" w:rsidR="00533394" w:rsidRPr="00930C6D" w:rsidRDefault="00533394" w:rsidP="00533394">
            <w:pPr>
              <w:suppressAutoHyphens/>
              <w:rPr>
                <w:rFonts w:ascii="Arial Narrow" w:hAnsi="Arial Narrow" w:cs="Arial"/>
                <w:sz w:val="18"/>
                <w:szCs w:val="20"/>
              </w:rPr>
            </w:pPr>
          </w:p>
        </w:tc>
        <w:tc>
          <w:tcPr>
            <w:tcW w:w="1359" w:type="dxa"/>
            <w:tcBorders>
              <w:top w:val="nil"/>
              <w:left w:val="nil"/>
              <w:bottom w:val="nil"/>
              <w:right w:val="nil"/>
            </w:tcBorders>
            <w:shd w:val="clear" w:color="auto" w:fill="auto"/>
            <w:noWrap/>
            <w:vAlign w:val="bottom"/>
            <w:hideMark/>
          </w:tcPr>
          <w:p w14:paraId="41B3C6D8" w14:textId="77777777" w:rsidR="00533394" w:rsidRPr="00930C6D" w:rsidRDefault="00533394" w:rsidP="00533394">
            <w:pPr>
              <w:suppressAutoHyphens/>
              <w:rPr>
                <w:rFonts w:ascii="Arial Narrow" w:hAnsi="Arial Narrow" w:cs="Arial"/>
                <w:sz w:val="18"/>
                <w:szCs w:val="20"/>
              </w:rPr>
            </w:pPr>
          </w:p>
        </w:tc>
        <w:tc>
          <w:tcPr>
            <w:tcW w:w="3154" w:type="dxa"/>
            <w:tcBorders>
              <w:top w:val="nil"/>
              <w:left w:val="nil"/>
              <w:bottom w:val="nil"/>
              <w:right w:val="nil"/>
            </w:tcBorders>
            <w:shd w:val="clear" w:color="auto" w:fill="auto"/>
            <w:noWrap/>
            <w:vAlign w:val="bottom"/>
            <w:hideMark/>
          </w:tcPr>
          <w:p w14:paraId="28E035F8" w14:textId="77777777" w:rsidR="00533394" w:rsidRPr="00930C6D" w:rsidRDefault="00533394" w:rsidP="00533394">
            <w:pPr>
              <w:suppressAutoHyphens/>
              <w:rPr>
                <w:rFonts w:ascii="Arial Narrow" w:hAnsi="Arial Narrow" w:cs="Arial"/>
                <w:sz w:val="18"/>
                <w:szCs w:val="20"/>
              </w:rPr>
            </w:pPr>
          </w:p>
        </w:tc>
      </w:tr>
      <w:tr w:rsidR="00533394" w:rsidRPr="00930C6D" w14:paraId="7674BFAF" w14:textId="77777777" w:rsidTr="00533394">
        <w:trPr>
          <w:trHeight w:val="300"/>
          <w:jc w:val="center"/>
        </w:trPr>
        <w:tc>
          <w:tcPr>
            <w:tcW w:w="2818" w:type="dxa"/>
            <w:tcBorders>
              <w:top w:val="nil"/>
              <w:left w:val="nil"/>
              <w:bottom w:val="nil"/>
              <w:right w:val="nil"/>
            </w:tcBorders>
            <w:shd w:val="clear" w:color="auto" w:fill="auto"/>
            <w:noWrap/>
            <w:vAlign w:val="bottom"/>
            <w:hideMark/>
          </w:tcPr>
          <w:p w14:paraId="1188670E" w14:textId="77777777" w:rsidR="00533394" w:rsidRPr="00930C6D" w:rsidRDefault="00533394" w:rsidP="00533394">
            <w:pPr>
              <w:suppressAutoHyphens/>
              <w:rPr>
                <w:rFonts w:ascii="Arial Narrow" w:hAnsi="Arial Narrow" w:cs="Arial"/>
                <w:sz w:val="18"/>
                <w:szCs w:val="20"/>
              </w:rPr>
            </w:pPr>
          </w:p>
        </w:tc>
        <w:tc>
          <w:tcPr>
            <w:tcW w:w="771" w:type="dxa"/>
            <w:tcBorders>
              <w:top w:val="nil"/>
              <w:left w:val="nil"/>
              <w:bottom w:val="nil"/>
              <w:right w:val="nil"/>
            </w:tcBorders>
            <w:shd w:val="clear" w:color="auto" w:fill="auto"/>
            <w:noWrap/>
            <w:vAlign w:val="bottom"/>
            <w:hideMark/>
          </w:tcPr>
          <w:p w14:paraId="38E62D86" w14:textId="77777777" w:rsidR="00533394" w:rsidRPr="00930C6D" w:rsidRDefault="00533394" w:rsidP="00533394">
            <w:pPr>
              <w:suppressAutoHyphens/>
              <w:rPr>
                <w:rFonts w:ascii="Arial Narrow" w:hAnsi="Arial Narrow" w:cs="Arial"/>
                <w:sz w:val="18"/>
                <w:szCs w:val="20"/>
              </w:rPr>
            </w:pPr>
          </w:p>
        </w:tc>
        <w:tc>
          <w:tcPr>
            <w:tcW w:w="821" w:type="dxa"/>
            <w:tcBorders>
              <w:top w:val="nil"/>
              <w:left w:val="nil"/>
              <w:bottom w:val="nil"/>
              <w:right w:val="nil"/>
            </w:tcBorders>
            <w:shd w:val="clear" w:color="auto" w:fill="auto"/>
            <w:noWrap/>
            <w:vAlign w:val="bottom"/>
            <w:hideMark/>
          </w:tcPr>
          <w:p w14:paraId="716D3250" w14:textId="77777777" w:rsidR="00533394" w:rsidRPr="00930C6D" w:rsidRDefault="00533394" w:rsidP="00533394">
            <w:pPr>
              <w:suppressAutoHyphens/>
              <w:rPr>
                <w:rFonts w:ascii="Arial Narrow" w:hAnsi="Arial Narrow" w:cs="Arial"/>
                <w:sz w:val="18"/>
                <w:szCs w:val="20"/>
              </w:rPr>
            </w:pPr>
          </w:p>
        </w:tc>
        <w:tc>
          <w:tcPr>
            <w:tcW w:w="1359" w:type="dxa"/>
            <w:tcBorders>
              <w:top w:val="nil"/>
              <w:left w:val="nil"/>
              <w:bottom w:val="nil"/>
              <w:right w:val="nil"/>
            </w:tcBorders>
            <w:shd w:val="clear" w:color="auto" w:fill="auto"/>
            <w:noWrap/>
            <w:vAlign w:val="bottom"/>
            <w:hideMark/>
          </w:tcPr>
          <w:p w14:paraId="05300F97" w14:textId="77777777" w:rsidR="00533394" w:rsidRPr="00930C6D" w:rsidRDefault="00533394" w:rsidP="00533394">
            <w:pPr>
              <w:suppressAutoHyphens/>
              <w:rPr>
                <w:rFonts w:ascii="Arial Narrow" w:hAnsi="Arial Narrow" w:cs="Arial"/>
                <w:sz w:val="18"/>
                <w:szCs w:val="20"/>
              </w:rPr>
            </w:pPr>
          </w:p>
        </w:tc>
        <w:tc>
          <w:tcPr>
            <w:tcW w:w="3154" w:type="dxa"/>
            <w:tcBorders>
              <w:top w:val="nil"/>
              <w:left w:val="nil"/>
              <w:bottom w:val="nil"/>
              <w:right w:val="nil"/>
            </w:tcBorders>
            <w:shd w:val="clear" w:color="auto" w:fill="auto"/>
            <w:noWrap/>
            <w:vAlign w:val="bottom"/>
            <w:hideMark/>
          </w:tcPr>
          <w:p w14:paraId="1FD2D652" w14:textId="77777777" w:rsidR="00533394" w:rsidRPr="00930C6D" w:rsidRDefault="00533394" w:rsidP="00533394">
            <w:pPr>
              <w:suppressAutoHyphens/>
              <w:rPr>
                <w:rFonts w:ascii="Arial Narrow" w:hAnsi="Arial Narrow" w:cs="Arial"/>
                <w:sz w:val="18"/>
                <w:szCs w:val="20"/>
              </w:rPr>
            </w:pPr>
          </w:p>
        </w:tc>
      </w:tr>
      <w:tr w:rsidR="00533394" w:rsidRPr="00930C6D" w14:paraId="65B06C76" w14:textId="77777777" w:rsidTr="00533394">
        <w:trPr>
          <w:trHeight w:val="300"/>
          <w:jc w:val="center"/>
        </w:trPr>
        <w:tc>
          <w:tcPr>
            <w:tcW w:w="2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89BE"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Fecha</w:t>
            </w:r>
          </w:p>
        </w:tc>
        <w:tc>
          <w:tcPr>
            <w:tcW w:w="771" w:type="dxa"/>
            <w:tcBorders>
              <w:top w:val="single" w:sz="4" w:space="0" w:color="auto"/>
              <w:left w:val="nil"/>
              <w:bottom w:val="single" w:sz="4" w:space="0" w:color="auto"/>
              <w:right w:val="single" w:sz="4" w:space="0" w:color="auto"/>
            </w:tcBorders>
            <w:shd w:val="clear" w:color="auto" w:fill="auto"/>
            <w:noWrap/>
            <w:vAlign w:val="bottom"/>
            <w:hideMark/>
          </w:tcPr>
          <w:p w14:paraId="7BB330E3"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Hora</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24675FD7"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Tema</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2CD479D2"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Ponente</w:t>
            </w:r>
          </w:p>
        </w:tc>
        <w:tc>
          <w:tcPr>
            <w:tcW w:w="3154" w:type="dxa"/>
            <w:tcBorders>
              <w:top w:val="single" w:sz="4" w:space="0" w:color="auto"/>
              <w:left w:val="nil"/>
              <w:bottom w:val="single" w:sz="4" w:space="0" w:color="auto"/>
              <w:right w:val="single" w:sz="4" w:space="0" w:color="auto"/>
            </w:tcBorders>
            <w:shd w:val="clear" w:color="auto" w:fill="auto"/>
            <w:noWrap/>
            <w:vAlign w:val="bottom"/>
            <w:hideMark/>
          </w:tcPr>
          <w:p w14:paraId="6E524866"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Material Didáctico</w:t>
            </w:r>
          </w:p>
        </w:tc>
      </w:tr>
      <w:tr w:rsidR="00533394" w:rsidRPr="00930C6D" w14:paraId="6893F0C9" w14:textId="77777777" w:rsidTr="00533394">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3C3DCB00"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29A19A90"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37B35ECE"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7748CC2A"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3ECD6477"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r>
      <w:tr w:rsidR="00533394" w:rsidRPr="00930C6D" w14:paraId="4558CF51" w14:textId="77777777" w:rsidTr="00533394">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E893AC5"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41A052AF"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3E90E97A"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5859C85B"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07683F80"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r>
      <w:tr w:rsidR="00533394" w:rsidRPr="00930C6D" w14:paraId="7BE74A2D" w14:textId="77777777" w:rsidTr="00533394">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B162AA4"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1C6EDC14"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63FDA08A"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1404AD98"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1284636F"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r>
      <w:tr w:rsidR="00533394" w:rsidRPr="00930C6D" w14:paraId="2C6DBA2C" w14:textId="77777777" w:rsidTr="00533394">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3158AAB"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1C75B8BC"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6B3CCC73"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167C54E9"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3AD22F4F"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r>
      <w:tr w:rsidR="00533394" w:rsidRPr="00930C6D" w14:paraId="1544B741" w14:textId="77777777" w:rsidTr="00533394">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88C06F9"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7EF441E4"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7B90B3F2"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79544F4F"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32738867"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r>
      <w:tr w:rsidR="00533394" w:rsidRPr="00930C6D" w14:paraId="3554040C" w14:textId="77777777" w:rsidTr="00533394">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836F84E"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771" w:type="dxa"/>
            <w:tcBorders>
              <w:top w:val="nil"/>
              <w:left w:val="nil"/>
              <w:bottom w:val="single" w:sz="4" w:space="0" w:color="auto"/>
              <w:right w:val="single" w:sz="4" w:space="0" w:color="auto"/>
            </w:tcBorders>
            <w:shd w:val="clear" w:color="auto" w:fill="auto"/>
            <w:noWrap/>
            <w:vAlign w:val="bottom"/>
            <w:hideMark/>
          </w:tcPr>
          <w:p w14:paraId="3FE08AF3"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14:paraId="243F521D"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1359" w:type="dxa"/>
            <w:tcBorders>
              <w:top w:val="nil"/>
              <w:left w:val="nil"/>
              <w:bottom w:val="single" w:sz="4" w:space="0" w:color="auto"/>
              <w:right w:val="single" w:sz="4" w:space="0" w:color="auto"/>
            </w:tcBorders>
            <w:shd w:val="clear" w:color="auto" w:fill="auto"/>
            <w:noWrap/>
            <w:vAlign w:val="bottom"/>
            <w:hideMark/>
          </w:tcPr>
          <w:p w14:paraId="2C3DE11A"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c>
          <w:tcPr>
            <w:tcW w:w="3154" w:type="dxa"/>
            <w:tcBorders>
              <w:top w:val="nil"/>
              <w:left w:val="nil"/>
              <w:bottom w:val="single" w:sz="4" w:space="0" w:color="auto"/>
              <w:right w:val="single" w:sz="4" w:space="0" w:color="auto"/>
            </w:tcBorders>
            <w:shd w:val="clear" w:color="auto" w:fill="auto"/>
            <w:noWrap/>
            <w:vAlign w:val="bottom"/>
            <w:hideMark/>
          </w:tcPr>
          <w:p w14:paraId="5CF16F9F" w14:textId="77777777" w:rsidR="00533394" w:rsidRPr="00930C6D" w:rsidRDefault="00533394" w:rsidP="00533394">
            <w:pPr>
              <w:suppressAutoHyphens/>
              <w:rPr>
                <w:rFonts w:ascii="Arial Narrow" w:hAnsi="Arial Narrow" w:cs="Arial"/>
                <w:sz w:val="18"/>
                <w:szCs w:val="20"/>
              </w:rPr>
            </w:pPr>
            <w:r w:rsidRPr="00930C6D">
              <w:rPr>
                <w:rFonts w:ascii="Arial Narrow" w:hAnsi="Arial Narrow" w:cs="Arial"/>
                <w:sz w:val="18"/>
                <w:szCs w:val="20"/>
              </w:rPr>
              <w:t> </w:t>
            </w:r>
          </w:p>
        </w:tc>
      </w:tr>
      <w:tr w:rsidR="00533394" w:rsidRPr="00930C6D" w14:paraId="3388963C" w14:textId="77777777" w:rsidTr="00533394">
        <w:trPr>
          <w:trHeight w:val="300"/>
          <w:jc w:val="center"/>
        </w:trPr>
        <w:tc>
          <w:tcPr>
            <w:tcW w:w="3589" w:type="dxa"/>
            <w:gridSpan w:val="2"/>
            <w:tcBorders>
              <w:top w:val="nil"/>
              <w:left w:val="nil"/>
              <w:bottom w:val="single" w:sz="4" w:space="0" w:color="auto"/>
              <w:right w:val="nil"/>
            </w:tcBorders>
            <w:shd w:val="clear" w:color="auto" w:fill="auto"/>
            <w:noWrap/>
            <w:vAlign w:val="bottom"/>
            <w:hideMark/>
          </w:tcPr>
          <w:p w14:paraId="269023D9"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nil"/>
              <w:right w:val="nil"/>
            </w:tcBorders>
            <w:shd w:val="clear" w:color="auto" w:fill="auto"/>
            <w:noWrap/>
            <w:vAlign w:val="bottom"/>
            <w:hideMark/>
          </w:tcPr>
          <w:p w14:paraId="02BC14C7" w14:textId="77777777" w:rsidR="00533394" w:rsidRPr="00930C6D" w:rsidRDefault="00533394" w:rsidP="00533394">
            <w:pPr>
              <w:suppressAutoHyphens/>
              <w:rPr>
                <w:rFonts w:ascii="Arial Narrow" w:hAnsi="Arial Narrow" w:cs="Arial"/>
                <w:sz w:val="18"/>
                <w:szCs w:val="20"/>
              </w:rPr>
            </w:pPr>
          </w:p>
        </w:tc>
        <w:tc>
          <w:tcPr>
            <w:tcW w:w="4513" w:type="dxa"/>
            <w:gridSpan w:val="2"/>
            <w:tcBorders>
              <w:top w:val="nil"/>
              <w:left w:val="nil"/>
              <w:bottom w:val="single" w:sz="4" w:space="0" w:color="auto"/>
              <w:right w:val="nil"/>
            </w:tcBorders>
            <w:shd w:val="clear" w:color="auto" w:fill="auto"/>
            <w:noWrap/>
            <w:vAlign w:val="bottom"/>
            <w:hideMark/>
          </w:tcPr>
          <w:p w14:paraId="0475BAB6"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 </w:t>
            </w:r>
          </w:p>
        </w:tc>
      </w:tr>
      <w:tr w:rsidR="00533394" w:rsidRPr="00930C6D" w14:paraId="0113559E" w14:textId="77777777" w:rsidTr="00533394">
        <w:trPr>
          <w:trHeight w:val="300"/>
          <w:jc w:val="center"/>
        </w:trPr>
        <w:tc>
          <w:tcPr>
            <w:tcW w:w="3589" w:type="dxa"/>
            <w:gridSpan w:val="2"/>
            <w:tcBorders>
              <w:top w:val="nil"/>
              <w:left w:val="nil"/>
              <w:bottom w:val="nil"/>
              <w:right w:val="nil"/>
            </w:tcBorders>
            <w:shd w:val="clear" w:color="auto" w:fill="auto"/>
            <w:noWrap/>
            <w:vAlign w:val="bottom"/>
            <w:hideMark/>
          </w:tcPr>
          <w:p w14:paraId="19F85C86"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Nombre y Firma del Jefe del Servicio</w:t>
            </w:r>
          </w:p>
        </w:tc>
        <w:tc>
          <w:tcPr>
            <w:tcW w:w="821" w:type="dxa"/>
            <w:tcBorders>
              <w:top w:val="nil"/>
              <w:left w:val="nil"/>
              <w:bottom w:val="nil"/>
              <w:right w:val="nil"/>
            </w:tcBorders>
            <w:shd w:val="clear" w:color="auto" w:fill="auto"/>
            <w:noWrap/>
            <w:vAlign w:val="bottom"/>
            <w:hideMark/>
          </w:tcPr>
          <w:p w14:paraId="68023803" w14:textId="77777777" w:rsidR="00533394" w:rsidRPr="00930C6D" w:rsidRDefault="00533394" w:rsidP="00533394">
            <w:pPr>
              <w:suppressAutoHyphens/>
              <w:rPr>
                <w:rFonts w:ascii="Arial Narrow" w:hAnsi="Arial Narrow" w:cs="Arial"/>
                <w:sz w:val="18"/>
                <w:szCs w:val="20"/>
              </w:rPr>
            </w:pPr>
          </w:p>
        </w:tc>
        <w:tc>
          <w:tcPr>
            <w:tcW w:w="4513" w:type="dxa"/>
            <w:gridSpan w:val="2"/>
            <w:tcBorders>
              <w:top w:val="nil"/>
              <w:left w:val="nil"/>
              <w:bottom w:val="nil"/>
              <w:right w:val="nil"/>
            </w:tcBorders>
            <w:shd w:val="clear" w:color="auto" w:fill="auto"/>
            <w:noWrap/>
            <w:vAlign w:val="bottom"/>
            <w:hideMark/>
          </w:tcPr>
          <w:p w14:paraId="382BBD8B"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Nombre Y Firma del administrador o auxiliar del administrador</w:t>
            </w:r>
          </w:p>
        </w:tc>
      </w:tr>
      <w:tr w:rsidR="00533394" w:rsidRPr="00930C6D" w14:paraId="6BF360E0" w14:textId="77777777" w:rsidTr="00533394">
        <w:trPr>
          <w:trHeight w:val="300"/>
          <w:jc w:val="center"/>
        </w:trPr>
        <w:tc>
          <w:tcPr>
            <w:tcW w:w="3589" w:type="dxa"/>
            <w:gridSpan w:val="2"/>
            <w:tcBorders>
              <w:top w:val="nil"/>
              <w:left w:val="nil"/>
              <w:bottom w:val="single" w:sz="4" w:space="0" w:color="auto"/>
              <w:right w:val="nil"/>
            </w:tcBorders>
            <w:shd w:val="clear" w:color="auto" w:fill="auto"/>
            <w:noWrap/>
            <w:vAlign w:val="bottom"/>
            <w:hideMark/>
          </w:tcPr>
          <w:p w14:paraId="34EC0885"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 </w:t>
            </w:r>
          </w:p>
        </w:tc>
        <w:tc>
          <w:tcPr>
            <w:tcW w:w="821" w:type="dxa"/>
            <w:tcBorders>
              <w:top w:val="nil"/>
              <w:left w:val="nil"/>
              <w:bottom w:val="nil"/>
              <w:right w:val="nil"/>
            </w:tcBorders>
            <w:shd w:val="clear" w:color="auto" w:fill="auto"/>
            <w:noWrap/>
            <w:vAlign w:val="bottom"/>
            <w:hideMark/>
          </w:tcPr>
          <w:p w14:paraId="5E0F95B4" w14:textId="77777777" w:rsidR="00533394" w:rsidRPr="00930C6D" w:rsidRDefault="00533394" w:rsidP="00533394">
            <w:pPr>
              <w:suppressAutoHyphens/>
              <w:rPr>
                <w:rFonts w:ascii="Arial Narrow" w:hAnsi="Arial Narrow" w:cs="Arial"/>
                <w:sz w:val="18"/>
                <w:szCs w:val="20"/>
              </w:rPr>
            </w:pPr>
          </w:p>
        </w:tc>
        <w:tc>
          <w:tcPr>
            <w:tcW w:w="4513" w:type="dxa"/>
            <w:gridSpan w:val="2"/>
            <w:tcBorders>
              <w:top w:val="nil"/>
              <w:left w:val="nil"/>
              <w:bottom w:val="single" w:sz="4" w:space="0" w:color="auto"/>
              <w:right w:val="nil"/>
            </w:tcBorders>
            <w:shd w:val="clear" w:color="auto" w:fill="auto"/>
            <w:noWrap/>
            <w:vAlign w:val="bottom"/>
            <w:hideMark/>
          </w:tcPr>
          <w:p w14:paraId="16EF0DDC"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 </w:t>
            </w:r>
          </w:p>
        </w:tc>
      </w:tr>
      <w:tr w:rsidR="00533394" w:rsidRPr="00930C6D" w14:paraId="35F00F77" w14:textId="77777777" w:rsidTr="00533394">
        <w:trPr>
          <w:trHeight w:val="300"/>
          <w:jc w:val="center"/>
        </w:trPr>
        <w:tc>
          <w:tcPr>
            <w:tcW w:w="3589" w:type="dxa"/>
            <w:gridSpan w:val="2"/>
            <w:tcBorders>
              <w:top w:val="nil"/>
              <w:left w:val="nil"/>
              <w:bottom w:val="nil"/>
              <w:right w:val="nil"/>
            </w:tcBorders>
            <w:shd w:val="clear" w:color="auto" w:fill="auto"/>
            <w:noWrap/>
            <w:vAlign w:val="bottom"/>
            <w:hideMark/>
          </w:tcPr>
          <w:p w14:paraId="72D854CD"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Nombre y Firma del Subdirector Administrativo</w:t>
            </w:r>
          </w:p>
        </w:tc>
        <w:tc>
          <w:tcPr>
            <w:tcW w:w="821" w:type="dxa"/>
            <w:tcBorders>
              <w:top w:val="nil"/>
              <w:left w:val="nil"/>
              <w:bottom w:val="nil"/>
              <w:right w:val="nil"/>
            </w:tcBorders>
            <w:shd w:val="clear" w:color="auto" w:fill="auto"/>
            <w:noWrap/>
            <w:vAlign w:val="bottom"/>
            <w:hideMark/>
          </w:tcPr>
          <w:p w14:paraId="703A3E2C" w14:textId="77777777" w:rsidR="00533394" w:rsidRPr="00930C6D" w:rsidRDefault="00533394" w:rsidP="00533394">
            <w:pPr>
              <w:suppressAutoHyphens/>
              <w:rPr>
                <w:rFonts w:ascii="Arial Narrow" w:hAnsi="Arial Narrow" w:cs="Arial"/>
                <w:sz w:val="18"/>
                <w:szCs w:val="20"/>
              </w:rPr>
            </w:pPr>
          </w:p>
        </w:tc>
        <w:tc>
          <w:tcPr>
            <w:tcW w:w="4513" w:type="dxa"/>
            <w:gridSpan w:val="2"/>
            <w:tcBorders>
              <w:top w:val="nil"/>
              <w:left w:val="nil"/>
              <w:bottom w:val="nil"/>
              <w:right w:val="nil"/>
            </w:tcBorders>
            <w:shd w:val="clear" w:color="auto" w:fill="auto"/>
            <w:noWrap/>
            <w:vAlign w:val="bottom"/>
            <w:hideMark/>
          </w:tcPr>
          <w:p w14:paraId="05700803" w14:textId="77777777" w:rsidR="00533394" w:rsidRPr="00930C6D" w:rsidRDefault="00533394" w:rsidP="00533394">
            <w:pPr>
              <w:suppressAutoHyphens/>
              <w:jc w:val="center"/>
              <w:rPr>
                <w:rFonts w:ascii="Arial Narrow" w:hAnsi="Arial Narrow" w:cs="Arial"/>
                <w:sz w:val="18"/>
                <w:szCs w:val="20"/>
              </w:rPr>
            </w:pPr>
            <w:r w:rsidRPr="00930C6D">
              <w:rPr>
                <w:rFonts w:ascii="Arial Narrow" w:hAnsi="Arial Narrow" w:cs="Arial"/>
                <w:sz w:val="18"/>
                <w:szCs w:val="20"/>
              </w:rPr>
              <w:t>Nombre y Firma del Responsable del Programa de Capacitación</w:t>
            </w:r>
          </w:p>
        </w:tc>
      </w:tr>
    </w:tbl>
    <w:p w14:paraId="558E20CB" w14:textId="77777777" w:rsidR="00533394" w:rsidRPr="00362CCF" w:rsidRDefault="00533394" w:rsidP="00533394">
      <w:pPr>
        <w:jc w:val="both"/>
        <w:rPr>
          <w:rFonts w:ascii="Arial Narrow" w:hAnsi="Arial Narrow"/>
          <w:sz w:val="20"/>
          <w:szCs w:val="20"/>
        </w:rPr>
      </w:pPr>
    </w:p>
    <w:p w14:paraId="64558EDD" w14:textId="77777777" w:rsidR="00533394" w:rsidRPr="00362CCF" w:rsidRDefault="00533394" w:rsidP="00533394">
      <w:pPr>
        <w:jc w:val="both"/>
        <w:rPr>
          <w:rFonts w:ascii="Arial Narrow" w:hAnsi="Arial Narrow" w:cs="Arial"/>
          <w:sz w:val="20"/>
          <w:szCs w:val="20"/>
        </w:rPr>
      </w:pPr>
    </w:p>
    <w:p w14:paraId="4156A281" w14:textId="77777777" w:rsidR="00533394" w:rsidRPr="00362CCF" w:rsidRDefault="00533394" w:rsidP="00533394">
      <w:pPr>
        <w:autoSpaceDE w:val="0"/>
        <w:autoSpaceDN w:val="0"/>
        <w:adjustRightInd w:val="0"/>
        <w:jc w:val="both"/>
        <w:rPr>
          <w:rFonts w:ascii="Arial Narrow" w:eastAsiaTheme="minorHAnsi" w:hAnsi="Arial Narrow" w:cs="Arial"/>
          <w:b/>
          <w:sz w:val="20"/>
          <w:szCs w:val="20"/>
        </w:rPr>
      </w:pPr>
      <w:r w:rsidRPr="00362CCF">
        <w:rPr>
          <w:rFonts w:ascii="Arial Narrow" w:eastAsiaTheme="minorHAnsi" w:hAnsi="Arial Narrow" w:cs="Arial"/>
          <w:b/>
          <w:sz w:val="20"/>
          <w:szCs w:val="20"/>
        </w:rPr>
        <w:t>Cabe señalar que la información generada en la operación de éstos, será propiedad del Instituto y sólo podrá ser utilizada por persona física o moral diferente al IMSS, con el consentimiento por escrito y expreso del Instituto, en los términos establecidos por la Ley Federal de Transparencia y Acceso a la Información Pública de igual es obligación del proveedor de entregar en forma oportuna la información requerida por el Instituto, utilizando los formatos institucionales autorizados.</w:t>
      </w:r>
    </w:p>
    <w:p w14:paraId="33A5101F" w14:textId="77777777" w:rsidR="00533394" w:rsidRPr="00362CCF" w:rsidRDefault="00533394" w:rsidP="00533394">
      <w:pPr>
        <w:autoSpaceDE w:val="0"/>
        <w:autoSpaceDN w:val="0"/>
        <w:adjustRightInd w:val="0"/>
        <w:jc w:val="both"/>
        <w:rPr>
          <w:rFonts w:ascii="Arial Narrow" w:eastAsiaTheme="minorHAnsi" w:hAnsi="Arial Narrow" w:cs="Arial"/>
          <w:b/>
          <w:sz w:val="20"/>
          <w:szCs w:val="20"/>
        </w:rPr>
      </w:pPr>
    </w:p>
    <w:p w14:paraId="5E684642" w14:textId="77777777" w:rsidR="00533394" w:rsidRPr="00362CCF" w:rsidRDefault="00533394" w:rsidP="002C543C">
      <w:pPr>
        <w:pStyle w:val="Prrafodelista"/>
        <w:numPr>
          <w:ilvl w:val="1"/>
          <w:numId w:val="36"/>
        </w:numPr>
        <w:ind w:left="709" w:hanging="567"/>
        <w:jc w:val="both"/>
        <w:rPr>
          <w:rFonts w:ascii="Arial Narrow" w:hAnsi="Arial Narrow"/>
          <w:sz w:val="20"/>
          <w:szCs w:val="20"/>
        </w:rPr>
      </w:pPr>
      <w:r w:rsidRPr="00362CCF">
        <w:rPr>
          <w:rFonts w:ascii="Arial Narrow" w:hAnsi="Arial Narrow"/>
          <w:sz w:val="20"/>
          <w:szCs w:val="20"/>
        </w:rPr>
        <w:t>Precisar la forma de pago para lo cual deberán especificar el tipo de moneda y si se realizará en una sola exhibición o pagos progresivos conforme a las entregas programadas en el contrato respectivo.</w:t>
      </w:r>
    </w:p>
    <w:p w14:paraId="615C3960" w14:textId="77777777" w:rsidR="00533394" w:rsidRPr="00362CCF" w:rsidRDefault="00533394" w:rsidP="00533394">
      <w:pPr>
        <w:rPr>
          <w:rFonts w:ascii="Arial Narrow" w:eastAsia="Times New Roman" w:hAnsi="Arial Narrow" w:cs="Arial"/>
          <w:sz w:val="20"/>
          <w:szCs w:val="20"/>
          <w:lang w:eastAsia="es-ES"/>
        </w:rPr>
      </w:pPr>
      <w:r w:rsidRPr="00362CCF">
        <w:rPr>
          <w:rFonts w:ascii="Arial Narrow" w:eastAsia="Times New Roman" w:hAnsi="Arial Narrow" w:cs="Arial"/>
          <w:sz w:val="20"/>
          <w:szCs w:val="20"/>
          <w:lang w:eastAsia="es-ES"/>
        </w:rPr>
        <w:t>Con apego al “Procedimiento para la recepción, glosa y aprobación de documentos presentados para trámite de pago y la constitución, modificación, cancelación, operación y control de fondos fijos”</w:t>
      </w:r>
    </w:p>
    <w:p w14:paraId="2A120B31" w14:textId="77777777" w:rsidR="00533394" w:rsidRPr="00362CCF" w:rsidRDefault="00533394" w:rsidP="00533394">
      <w:pPr>
        <w:pStyle w:val="Prrafodelista"/>
        <w:rPr>
          <w:rFonts w:ascii="Arial Narrow" w:hAnsi="Arial Narrow"/>
          <w:sz w:val="20"/>
          <w:szCs w:val="20"/>
        </w:rPr>
      </w:pPr>
    </w:p>
    <w:p w14:paraId="11441F2F" w14:textId="77777777" w:rsidR="00533394" w:rsidRPr="00362CCF" w:rsidRDefault="00533394" w:rsidP="00090E02">
      <w:pPr>
        <w:pStyle w:val="Prrafodelista"/>
        <w:numPr>
          <w:ilvl w:val="0"/>
          <w:numId w:val="15"/>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Plazo para el pago: 20 días</w:t>
      </w:r>
    </w:p>
    <w:p w14:paraId="7D6D1361" w14:textId="77777777" w:rsidR="00533394" w:rsidRPr="00362CCF" w:rsidRDefault="00533394" w:rsidP="00090E02">
      <w:pPr>
        <w:pStyle w:val="Prrafodelista"/>
        <w:numPr>
          <w:ilvl w:val="0"/>
          <w:numId w:val="15"/>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Tipo de moneda: Pesos mexicanos</w:t>
      </w:r>
    </w:p>
    <w:p w14:paraId="5C8D711D" w14:textId="77777777" w:rsidR="00533394" w:rsidRPr="00362CCF" w:rsidRDefault="00533394" w:rsidP="00090E02">
      <w:pPr>
        <w:pStyle w:val="Prrafodelista"/>
        <w:numPr>
          <w:ilvl w:val="0"/>
          <w:numId w:val="15"/>
        </w:numPr>
        <w:spacing w:after="0" w:line="240" w:lineRule="auto"/>
        <w:rPr>
          <w:rFonts w:ascii="Arial Narrow" w:hAnsi="Arial Narrow"/>
          <w:sz w:val="20"/>
          <w:szCs w:val="20"/>
        </w:rPr>
      </w:pPr>
      <w:r w:rsidRPr="00362CCF">
        <w:rPr>
          <w:rFonts w:ascii="Arial Narrow" w:hAnsi="Arial Narrow"/>
          <w:sz w:val="20"/>
          <w:szCs w:val="20"/>
        </w:rPr>
        <w:t xml:space="preserve">Método de pago: pago electrónico </w:t>
      </w:r>
    </w:p>
    <w:p w14:paraId="39394F8F" w14:textId="77777777" w:rsidR="00533394" w:rsidRPr="00362CCF" w:rsidRDefault="00533394" w:rsidP="00090E02">
      <w:pPr>
        <w:pStyle w:val="Prrafodelista"/>
        <w:numPr>
          <w:ilvl w:val="0"/>
          <w:numId w:val="15"/>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 xml:space="preserve">Documentos anexos a la factura: </w:t>
      </w:r>
    </w:p>
    <w:p w14:paraId="66ADFB9C" w14:textId="77777777" w:rsidR="00533394" w:rsidRPr="00362CCF" w:rsidRDefault="00533394" w:rsidP="00090E02">
      <w:pPr>
        <w:pStyle w:val="Prrafodelista"/>
        <w:numPr>
          <w:ilvl w:val="1"/>
          <w:numId w:val="15"/>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Contrato y Copia de la Fianza (únicamente en la primera facturación).</w:t>
      </w:r>
    </w:p>
    <w:p w14:paraId="3B9A87A2" w14:textId="77777777" w:rsidR="00533394" w:rsidRPr="00362CCF" w:rsidRDefault="00533394" w:rsidP="00090E02">
      <w:pPr>
        <w:pStyle w:val="Prrafodelista"/>
        <w:numPr>
          <w:ilvl w:val="1"/>
          <w:numId w:val="15"/>
        </w:numPr>
        <w:spacing w:after="0" w:line="240" w:lineRule="auto"/>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Original y copia  de la factura debidamente autorizada por el auxiliar del administrador de contrato, misma que reúna los requisitos fiscales respectivos, en la que se indique detalle de los servicios prestados</w:t>
      </w:r>
    </w:p>
    <w:p w14:paraId="32522446" w14:textId="77777777" w:rsidR="00533394" w:rsidRPr="00362CCF" w:rsidRDefault="00533394" w:rsidP="00090E02">
      <w:pPr>
        <w:pStyle w:val="Prrafodelista"/>
        <w:numPr>
          <w:ilvl w:val="1"/>
          <w:numId w:val="15"/>
        </w:numPr>
        <w:spacing w:after="0" w:line="240" w:lineRule="auto"/>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 número de proveedor, número de contrato, número de fianza y denominación social de la afianzadora, detalle de los servicios prestados, y sello presupuestal.</w:t>
      </w:r>
    </w:p>
    <w:p w14:paraId="144663C7" w14:textId="77777777" w:rsidR="00533394" w:rsidRPr="00362CCF" w:rsidRDefault="00533394" w:rsidP="00090E02">
      <w:pPr>
        <w:pStyle w:val="Prrafodelista"/>
        <w:numPr>
          <w:ilvl w:val="0"/>
          <w:numId w:val="15"/>
        </w:numPr>
        <w:spacing w:after="0" w:line="240" w:lineRule="auto"/>
        <w:rPr>
          <w:rFonts w:ascii="Arial Narrow" w:hAnsi="Arial Narrow"/>
          <w:sz w:val="20"/>
          <w:szCs w:val="20"/>
        </w:rPr>
      </w:pPr>
      <w:r w:rsidRPr="00362CCF">
        <w:rPr>
          <w:rFonts w:ascii="Arial Narrow" w:hAnsi="Arial Narrow"/>
          <w:sz w:val="20"/>
          <w:szCs w:val="20"/>
        </w:rPr>
        <w:t>Constancia de recepción de los bienes de acuerdo al anexo T15</w:t>
      </w:r>
    </w:p>
    <w:p w14:paraId="6B6E94AB" w14:textId="77777777" w:rsidR="00533394" w:rsidRPr="00362CCF" w:rsidRDefault="00533394" w:rsidP="00090E02">
      <w:pPr>
        <w:pStyle w:val="Prrafodelista"/>
        <w:numPr>
          <w:ilvl w:val="1"/>
          <w:numId w:val="15"/>
        </w:numPr>
        <w:spacing w:after="0" w:line="240" w:lineRule="auto"/>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Acta entrega recepción.</w:t>
      </w:r>
    </w:p>
    <w:p w14:paraId="0C4A59FD" w14:textId="77777777" w:rsidR="00533394" w:rsidRPr="00362CCF" w:rsidRDefault="00533394" w:rsidP="00090E02">
      <w:pPr>
        <w:pStyle w:val="Prrafodelista"/>
        <w:numPr>
          <w:ilvl w:val="0"/>
          <w:numId w:val="15"/>
        </w:numPr>
        <w:spacing w:after="0" w:line="240" w:lineRule="auto"/>
        <w:rPr>
          <w:rFonts w:ascii="Arial Narrow" w:hAnsi="Arial Narrow"/>
          <w:sz w:val="20"/>
          <w:szCs w:val="20"/>
        </w:rPr>
      </w:pPr>
    </w:p>
    <w:p w14:paraId="1B6AE7C0" w14:textId="77777777" w:rsidR="00533394" w:rsidRPr="00362CCF" w:rsidRDefault="00533394" w:rsidP="00090E02">
      <w:pPr>
        <w:pStyle w:val="Prrafodelista"/>
        <w:numPr>
          <w:ilvl w:val="1"/>
          <w:numId w:val="15"/>
        </w:numPr>
        <w:spacing w:after="0" w:line="240" w:lineRule="auto"/>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Opinión de cumplimiento vigente y positiva en materia de seguridad social, INFONAVIT y SAT</w:t>
      </w:r>
    </w:p>
    <w:p w14:paraId="6F496400" w14:textId="77777777" w:rsidR="00533394" w:rsidRPr="00362CCF" w:rsidRDefault="00533394" w:rsidP="00090E02">
      <w:pPr>
        <w:pStyle w:val="Prrafodelista"/>
        <w:numPr>
          <w:ilvl w:val="1"/>
          <w:numId w:val="15"/>
        </w:numPr>
        <w:spacing w:after="0" w:line="240" w:lineRule="auto"/>
        <w:jc w:val="both"/>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Firma de la persona administradora del contrato y del auxiliar administradora del contrato</w:t>
      </w:r>
    </w:p>
    <w:p w14:paraId="6D8E3721" w14:textId="77777777" w:rsidR="00533394" w:rsidRDefault="00533394" w:rsidP="00090E02">
      <w:pPr>
        <w:pStyle w:val="Prrafodelista"/>
        <w:numPr>
          <w:ilvl w:val="0"/>
          <w:numId w:val="15"/>
        </w:numPr>
        <w:spacing w:after="0" w:line="240" w:lineRule="auto"/>
        <w:rPr>
          <w:rFonts w:ascii="Arial Narrow" w:eastAsiaTheme="minorEastAsia" w:hAnsi="Arial Narrow"/>
          <w:sz w:val="20"/>
          <w:szCs w:val="20"/>
          <w:lang w:val="es-ES_tradnl"/>
        </w:rPr>
      </w:pPr>
      <w:r w:rsidRPr="00362CCF">
        <w:rPr>
          <w:rFonts w:ascii="Arial Narrow" w:eastAsiaTheme="minorEastAsia" w:hAnsi="Arial Narrow"/>
          <w:sz w:val="20"/>
          <w:szCs w:val="20"/>
          <w:lang w:val="es-ES_tradnl"/>
        </w:rPr>
        <w:t>Si se realizará en una sola exhibición o pagos progresivos conforme a las entregas programadas en el contrato respectivo: pagos progresivos corte semanal</w:t>
      </w:r>
    </w:p>
    <w:p w14:paraId="4FA740D0" w14:textId="77777777" w:rsidR="00930C6D" w:rsidRDefault="00930C6D" w:rsidP="00930C6D">
      <w:pPr>
        <w:rPr>
          <w:rFonts w:ascii="Arial Narrow" w:eastAsiaTheme="minorEastAsia" w:hAnsi="Arial Narrow"/>
          <w:sz w:val="20"/>
          <w:szCs w:val="20"/>
          <w:lang w:val="es-ES_tradnl"/>
        </w:rPr>
      </w:pPr>
    </w:p>
    <w:p w14:paraId="54A02852" w14:textId="77777777" w:rsidR="00930C6D" w:rsidRDefault="00930C6D" w:rsidP="00930C6D">
      <w:pPr>
        <w:rPr>
          <w:rFonts w:ascii="Arial Narrow" w:eastAsiaTheme="minorEastAsia" w:hAnsi="Arial Narrow"/>
          <w:sz w:val="20"/>
          <w:szCs w:val="20"/>
          <w:lang w:val="es-ES_tradnl"/>
        </w:rPr>
      </w:pPr>
    </w:p>
    <w:p w14:paraId="3BB44813" w14:textId="77777777" w:rsidR="00533394" w:rsidRPr="00362CCF" w:rsidRDefault="00533394" w:rsidP="00FF7E4F">
      <w:pPr>
        <w:pStyle w:val="Prrafodelista"/>
        <w:numPr>
          <w:ilvl w:val="0"/>
          <w:numId w:val="34"/>
        </w:numPr>
        <w:ind w:left="709" w:hanging="567"/>
        <w:jc w:val="both"/>
        <w:rPr>
          <w:rFonts w:ascii="Arial Narrow" w:hAnsi="Arial Narrow"/>
          <w:sz w:val="20"/>
          <w:szCs w:val="20"/>
        </w:rPr>
      </w:pPr>
      <w:r w:rsidRPr="00362CCF">
        <w:rPr>
          <w:rFonts w:ascii="Arial Narrow" w:hAnsi="Arial Narrow"/>
          <w:color w:val="000000"/>
          <w:sz w:val="20"/>
          <w:szCs w:val="20"/>
        </w:rPr>
        <w:t xml:space="preserve">Establecer los mecanismos de comprobación, supervisión y verificación de los bienes o de los servicios contratados y efectivamente entregados o prestados, así como del cumplimiento de las requisiciones de cada entregable. </w:t>
      </w:r>
    </w:p>
    <w:tbl>
      <w:tblPr>
        <w:tblW w:w="10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619"/>
        <w:gridCol w:w="1728"/>
        <w:gridCol w:w="2356"/>
      </w:tblGrid>
      <w:tr w:rsidR="00533394" w:rsidRPr="00486FEF" w14:paraId="050E214C" w14:textId="77777777" w:rsidTr="00486FEF">
        <w:trPr>
          <w:cantSplit/>
          <w:trHeight w:val="358"/>
          <w:tblHeader/>
        </w:trPr>
        <w:tc>
          <w:tcPr>
            <w:tcW w:w="3544" w:type="dxa"/>
            <w:vMerge w:val="restart"/>
            <w:vAlign w:val="center"/>
          </w:tcPr>
          <w:p w14:paraId="75BE3F8A" w14:textId="77777777" w:rsidR="00533394" w:rsidRPr="00486FEF" w:rsidRDefault="00533394" w:rsidP="00533394">
            <w:pPr>
              <w:spacing w:after="160" w:line="259" w:lineRule="auto"/>
              <w:jc w:val="center"/>
              <w:rPr>
                <w:rFonts w:ascii="Arial Narrow" w:hAnsi="Arial Narrow" w:cs="Arial"/>
                <w:sz w:val="16"/>
                <w:szCs w:val="20"/>
              </w:rPr>
            </w:pPr>
          </w:p>
          <w:p w14:paraId="1E987876" w14:textId="77777777" w:rsidR="00533394" w:rsidRPr="00486FEF" w:rsidRDefault="00533394" w:rsidP="00533394">
            <w:pPr>
              <w:spacing w:after="160" w:line="259" w:lineRule="auto"/>
              <w:jc w:val="center"/>
              <w:rPr>
                <w:rFonts w:ascii="Arial Narrow" w:hAnsi="Arial Narrow" w:cs="Arial"/>
                <w:sz w:val="16"/>
                <w:szCs w:val="20"/>
              </w:rPr>
            </w:pPr>
            <w:r w:rsidRPr="00486FEF">
              <w:rPr>
                <w:rFonts w:ascii="Arial Narrow" w:hAnsi="Arial Narrow" w:cs="Arial"/>
                <w:sz w:val="16"/>
                <w:szCs w:val="20"/>
              </w:rPr>
              <w:t>Concepto</w:t>
            </w:r>
          </w:p>
        </w:tc>
        <w:tc>
          <w:tcPr>
            <w:tcW w:w="2619" w:type="dxa"/>
            <w:vMerge w:val="restart"/>
            <w:vAlign w:val="center"/>
          </w:tcPr>
          <w:p w14:paraId="5A520CED" w14:textId="77777777" w:rsidR="00533394" w:rsidRPr="00486FEF" w:rsidRDefault="00533394" w:rsidP="00533394">
            <w:pPr>
              <w:spacing w:after="160" w:line="259" w:lineRule="auto"/>
              <w:jc w:val="center"/>
              <w:rPr>
                <w:rFonts w:ascii="Arial Narrow" w:hAnsi="Arial Narrow" w:cs="Arial"/>
                <w:sz w:val="16"/>
                <w:szCs w:val="20"/>
              </w:rPr>
            </w:pPr>
          </w:p>
          <w:p w14:paraId="18C6B392" w14:textId="77777777" w:rsidR="00533394" w:rsidRPr="00486FEF" w:rsidRDefault="00533394" w:rsidP="00533394">
            <w:pPr>
              <w:spacing w:after="160" w:line="259" w:lineRule="auto"/>
              <w:jc w:val="center"/>
              <w:rPr>
                <w:rFonts w:ascii="Arial Narrow" w:hAnsi="Arial Narrow" w:cs="Arial"/>
                <w:sz w:val="16"/>
                <w:szCs w:val="20"/>
              </w:rPr>
            </w:pPr>
            <w:r w:rsidRPr="00486FEF">
              <w:rPr>
                <w:rFonts w:ascii="Arial Narrow" w:hAnsi="Arial Narrow" w:cs="Arial"/>
                <w:sz w:val="16"/>
                <w:szCs w:val="20"/>
              </w:rPr>
              <w:t>Producto</w:t>
            </w:r>
          </w:p>
        </w:tc>
        <w:tc>
          <w:tcPr>
            <w:tcW w:w="1728" w:type="dxa"/>
            <w:vMerge w:val="restart"/>
            <w:vAlign w:val="center"/>
          </w:tcPr>
          <w:p w14:paraId="19E3A8DB" w14:textId="77777777" w:rsidR="00533394" w:rsidRPr="00486FEF" w:rsidRDefault="00533394" w:rsidP="00533394">
            <w:pPr>
              <w:spacing w:after="160" w:line="259" w:lineRule="auto"/>
              <w:jc w:val="center"/>
              <w:rPr>
                <w:rFonts w:ascii="Arial Narrow" w:hAnsi="Arial Narrow" w:cs="Arial"/>
                <w:sz w:val="16"/>
                <w:szCs w:val="20"/>
              </w:rPr>
            </w:pPr>
          </w:p>
          <w:p w14:paraId="4DD1919B" w14:textId="77777777" w:rsidR="00533394" w:rsidRPr="00486FEF" w:rsidRDefault="00533394" w:rsidP="00533394">
            <w:pPr>
              <w:spacing w:after="160" w:line="259" w:lineRule="auto"/>
              <w:jc w:val="center"/>
              <w:rPr>
                <w:rFonts w:ascii="Arial Narrow" w:hAnsi="Arial Narrow" w:cs="Arial"/>
                <w:sz w:val="16"/>
                <w:szCs w:val="20"/>
              </w:rPr>
            </w:pPr>
            <w:r w:rsidRPr="00486FEF">
              <w:rPr>
                <w:rFonts w:ascii="Arial Narrow" w:hAnsi="Arial Narrow" w:cs="Arial"/>
                <w:sz w:val="16"/>
                <w:szCs w:val="20"/>
              </w:rPr>
              <w:t>Fecha de inicio</w:t>
            </w:r>
          </w:p>
        </w:tc>
        <w:tc>
          <w:tcPr>
            <w:tcW w:w="2356" w:type="dxa"/>
            <w:vMerge w:val="restart"/>
            <w:vAlign w:val="center"/>
          </w:tcPr>
          <w:p w14:paraId="7BCBBC0D" w14:textId="77777777" w:rsidR="00533394" w:rsidRPr="00486FEF" w:rsidRDefault="00533394" w:rsidP="00533394">
            <w:pPr>
              <w:spacing w:after="160" w:line="259" w:lineRule="auto"/>
              <w:jc w:val="center"/>
              <w:rPr>
                <w:rFonts w:ascii="Arial Narrow" w:hAnsi="Arial Narrow" w:cs="Arial"/>
                <w:sz w:val="16"/>
                <w:szCs w:val="20"/>
              </w:rPr>
            </w:pPr>
          </w:p>
          <w:p w14:paraId="51FA2945" w14:textId="77777777" w:rsidR="00533394" w:rsidRPr="00486FEF" w:rsidRDefault="00533394" w:rsidP="00533394">
            <w:pPr>
              <w:spacing w:after="160" w:line="259" w:lineRule="auto"/>
              <w:jc w:val="center"/>
              <w:rPr>
                <w:rFonts w:ascii="Arial Narrow" w:hAnsi="Arial Narrow" w:cs="Arial"/>
                <w:sz w:val="16"/>
                <w:szCs w:val="20"/>
              </w:rPr>
            </w:pPr>
            <w:r w:rsidRPr="00486FEF">
              <w:rPr>
                <w:rFonts w:ascii="Arial Narrow" w:hAnsi="Arial Narrow" w:cs="Arial"/>
                <w:sz w:val="16"/>
                <w:szCs w:val="20"/>
              </w:rPr>
              <w:t>Observaciones</w:t>
            </w:r>
          </w:p>
        </w:tc>
      </w:tr>
      <w:tr w:rsidR="00533394" w:rsidRPr="00486FEF" w14:paraId="2BE45691" w14:textId="77777777" w:rsidTr="00486FEF">
        <w:trPr>
          <w:cantSplit/>
          <w:trHeight w:val="358"/>
          <w:tblHeader/>
        </w:trPr>
        <w:tc>
          <w:tcPr>
            <w:tcW w:w="3544" w:type="dxa"/>
            <w:vMerge/>
            <w:vAlign w:val="center"/>
          </w:tcPr>
          <w:p w14:paraId="0A20234D" w14:textId="77777777" w:rsidR="00533394" w:rsidRPr="00486FEF" w:rsidRDefault="00533394" w:rsidP="00533394">
            <w:pPr>
              <w:spacing w:after="160" w:line="259" w:lineRule="auto"/>
              <w:jc w:val="both"/>
              <w:rPr>
                <w:rFonts w:ascii="Arial Narrow" w:hAnsi="Arial Narrow" w:cs="Arial"/>
                <w:sz w:val="16"/>
                <w:szCs w:val="20"/>
              </w:rPr>
            </w:pPr>
          </w:p>
        </w:tc>
        <w:tc>
          <w:tcPr>
            <w:tcW w:w="2619" w:type="dxa"/>
            <w:vMerge/>
            <w:vAlign w:val="center"/>
          </w:tcPr>
          <w:p w14:paraId="0DF6E76A" w14:textId="77777777" w:rsidR="00533394" w:rsidRPr="00486FEF" w:rsidRDefault="00533394" w:rsidP="00533394">
            <w:pPr>
              <w:spacing w:after="160" w:line="259" w:lineRule="auto"/>
              <w:jc w:val="both"/>
              <w:rPr>
                <w:rFonts w:ascii="Arial Narrow" w:hAnsi="Arial Narrow" w:cs="Arial"/>
                <w:sz w:val="16"/>
                <w:szCs w:val="20"/>
              </w:rPr>
            </w:pPr>
          </w:p>
        </w:tc>
        <w:tc>
          <w:tcPr>
            <w:tcW w:w="1728" w:type="dxa"/>
            <w:vMerge/>
            <w:vAlign w:val="center"/>
          </w:tcPr>
          <w:p w14:paraId="541887F3" w14:textId="77777777" w:rsidR="00533394" w:rsidRPr="00486FEF" w:rsidRDefault="00533394" w:rsidP="00533394">
            <w:pPr>
              <w:spacing w:after="160" w:line="259" w:lineRule="auto"/>
              <w:jc w:val="both"/>
              <w:rPr>
                <w:rFonts w:ascii="Arial Narrow" w:hAnsi="Arial Narrow" w:cs="Arial"/>
                <w:sz w:val="16"/>
                <w:szCs w:val="20"/>
              </w:rPr>
            </w:pPr>
          </w:p>
        </w:tc>
        <w:tc>
          <w:tcPr>
            <w:tcW w:w="2356" w:type="dxa"/>
            <w:vMerge/>
            <w:vAlign w:val="center"/>
          </w:tcPr>
          <w:p w14:paraId="4C246931" w14:textId="77777777" w:rsidR="00533394" w:rsidRPr="00486FEF" w:rsidRDefault="00533394" w:rsidP="00533394">
            <w:pPr>
              <w:spacing w:after="160" w:line="259" w:lineRule="auto"/>
              <w:jc w:val="both"/>
              <w:rPr>
                <w:rFonts w:ascii="Arial Narrow" w:hAnsi="Arial Narrow" w:cs="Arial"/>
                <w:sz w:val="16"/>
                <w:szCs w:val="20"/>
              </w:rPr>
            </w:pPr>
          </w:p>
        </w:tc>
      </w:tr>
      <w:tr w:rsidR="00533394" w:rsidRPr="00486FEF" w14:paraId="443E3647" w14:textId="77777777" w:rsidTr="00486FEF">
        <w:trPr>
          <w:trHeight w:val="1595"/>
        </w:trPr>
        <w:tc>
          <w:tcPr>
            <w:tcW w:w="3544" w:type="dxa"/>
          </w:tcPr>
          <w:p w14:paraId="71D9C360" w14:textId="77777777" w:rsidR="00533394" w:rsidRPr="00486FEF" w:rsidRDefault="00533394" w:rsidP="00533394">
            <w:pPr>
              <w:spacing w:after="160" w:line="259" w:lineRule="auto"/>
              <w:jc w:val="both"/>
              <w:rPr>
                <w:rFonts w:ascii="Arial Narrow" w:hAnsi="Arial Narrow" w:cs="Arial"/>
                <w:sz w:val="16"/>
                <w:szCs w:val="20"/>
              </w:rPr>
            </w:pPr>
          </w:p>
          <w:p w14:paraId="4A293DC0" w14:textId="77777777" w:rsidR="00533394" w:rsidRPr="00486FEF" w:rsidRDefault="00533394" w:rsidP="00533394">
            <w:pPr>
              <w:spacing w:after="160" w:line="259" w:lineRule="auto"/>
              <w:jc w:val="both"/>
              <w:rPr>
                <w:rFonts w:ascii="Arial Narrow" w:hAnsi="Arial Narrow" w:cs="Arial"/>
                <w:sz w:val="16"/>
                <w:szCs w:val="20"/>
              </w:rPr>
            </w:pPr>
            <w:r w:rsidRPr="00486FEF">
              <w:rPr>
                <w:rFonts w:ascii="Arial Narrow" w:hAnsi="Arial Narrow" w:cs="Arial"/>
                <w:sz w:val="16"/>
                <w:szCs w:val="20"/>
              </w:rPr>
              <w:t xml:space="preserve">El Administrador del contrato y/o sus auxiliares podrán realizar supervisiones durante la vigencia del contrato </w:t>
            </w:r>
          </w:p>
        </w:tc>
        <w:tc>
          <w:tcPr>
            <w:tcW w:w="2619" w:type="dxa"/>
          </w:tcPr>
          <w:p w14:paraId="2B32BC9A" w14:textId="77777777" w:rsidR="00533394" w:rsidRPr="00486FEF" w:rsidRDefault="00533394" w:rsidP="00533394">
            <w:pPr>
              <w:spacing w:after="160" w:line="259" w:lineRule="auto"/>
              <w:rPr>
                <w:rFonts w:ascii="Arial Narrow" w:hAnsi="Arial Narrow" w:cs="Arial"/>
                <w:sz w:val="16"/>
                <w:szCs w:val="20"/>
              </w:rPr>
            </w:pPr>
          </w:p>
          <w:p w14:paraId="547A2F38" w14:textId="77777777" w:rsidR="00533394" w:rsidRPr="00486FEF" w:rsidRDefault="00533394" w:rsidP="00533394">
            <w:pPr>
              <w:spacing w:after="160" w:line="259" w:lineRule="auto"/>
              <w:jc w:val="both"/>
              <w:rPr>
                <w:rFonts w:ascii="Arial Narrow" w:hAnsi="Arial Narrow" w:cs="Arial"/>
                <w:sz w:val="16"/>
                <w:szCs w:val="20"/>
              </w:rPr>
            </w:pPr>
            <w:r w:rsidRPr="00486FEF">
              <w:rPr>
                <w:rFonts w:ascii="Arial Narrow" w:hAnsi="Arial Narrow" w:cs="Arial"/>
                <w:sz w:val="16"/>
                <w:szCs w:val="20"/>
              </w:rPr>
              <w:t xml:space="preserve">Cumplimiento por parte del proveedor en realizar los servicios médicos contratado con apego a las guías de práctica clínica así como a los Normas Oficiales Mexicanas, así como las normativas de pago </w:t>
            </w:r>
          </w:p>
        </w:tc>
        <w:tc>
          <w:tcPr>
            <w:tcW w:w="1728" w:type="dxa"/>
          </w:tcPr>
          <w:p w14:paraId="6E7257EC" w14:textId="77777777" w:rsidR="00533394" w:rsidRPr="00486FEF" w:rsidRDefault="00533394" w:rsidP="00533394">
            <w:pPr>
              <w:spacing w:after="160" w:line="259" w:lineRule="auto"/>
              <w:rPr>
                <w:rFonts w:ascii="Arial Narrow" w:hAnsi="Arial Narrow" w:cs="Arial"/>
                <w:sz w:val="16"/>
                <w:szCs w:val="20"/>
              </w:rPr>
            </w:pPr>
          </w:p>
          <w:p w14:paraId="33A3FE1C" w14:textId="77777777" w:rsidR="00533394" w:rsidRPr="00486FEF" w:rsidRDefault="00533394" w:rsidP="00533394">
            <w:pPr>
              <w:spacing w:after="160" w:line="259" w:lineRule="auto"/>
              <w:jc w:val="both"/>
              <w:rPr>
                <w:rFonts w:ascii="Arial Narrow" w:hAnsi="Arial Narrow" w:cs="Arial"/>
                <w:sz w:val="16"/>
                <w:szCs w:val="20"/>
              </w:rPr>
            </w:pPr>
            <w:r w:rsidRPr="00486FEF">
              <w:rPr>
                <w:rFonts w:ascii="Arial Narrow" w:hAnsi="Arial Narrow" w:cs="Arial"/>
                <w:sz w:val="16"/>
                <w:szCs w:val="20"/>
              </w:rPr>
              <w:t xml:space="preserve">Primeros 30 días al inicio del contrato </w:t>
            </w:r>
          </w:p>
        </w:tc>
        <w:tc>
          <w:tcPr>
            <w:tcW w:w="2356" w:type="dxa"/>
          </w:tcPr>
          <w:p w14:paraId="355837F0" w14:textId="77777777" w:rsidR="00533394" w:rsidRPr="00486FEF" w:rsidRDefault="00533394" w:rsidP="00533394">
            <w:pPr>
              <w:spacing w:after="160" w:line="259" w:lineRule="auto"/>
              <w:jc w:val="both"/>
              <w:rPr>
                <w:rFonts w:ascii="Arial Narrow" w:hAnsi="Arial Narrow" w:cs="Arial"/>
                <w:sz w:val="16"/>
                <w:szCs w:val="20"/>
              </w:rPr>
            </w:pPr>
          </w:p>
          <w:p w14:paraId="1466BBC5" w14:textId="77777777" w:rsidR="00533394" w:rsidRPr="00486FEF" w:rsidRDefault="00533394" w:rsidP="00533394">
            <w:pPr>
              <w:spacing w:after="160" w:line="259" w:lineRule="auto"/>
              <w:jc w:val="both"/>
              <w:rPr>
                <w:rFonts w:ascii="Arial Narrow" w:hAnsi="Arial Narrow" w:cs="Arial"/>
                <w:sz w:val="16"/>
                <w:szCs w:val="20"/>
              </w:rPr>
            </w:pPr>
            <w:r w:rsidRPr="00486FEF">
              <w:rPr>
                <w:rFonts w:ascii="Arial Narrow" w:hAnsi="Arial Narrow" w:cs="Arial"/>
                <w:sz w:val="16"/>
                <w:szCs w:val="20"/>
              </w:rPr>
              <w:t>Mínimo 1 reuniones. Máximo 3 reuniones.</w:t>
            </w:r>
          </w:p>
        </w:tc>
      </w:tr>
    </w:tbl>
    <w:p w14:paraId="21B52719" w14:textId="77777777" w:rsidR="00533394" w:rsidRPr="00362CCF" w:rsidRDefault="00533394" w:rsidP="00533394">
      <w:pPr>
        <w:spacing w:after="200" w:line="276" w:lineRule="auto"/>
        <w:jc w:val="both"/>
        <w:rPr>
          <w:rFonts w:ascii="Arial Narrow" w:eastAsiaTheme="minorHAnsi" w:hAnsi="Arial Narrow" w:cs="Arial"/>
          <w:sz w:val="20"/>
          <w:szCs w:val="20"/>
        </w:rPr>
      </w:pPr>
    </w:p>
    <w:p w14:paraId="3DA9B3BD" w14:textId="77777777" w:rsidR="00533394" w:rsidRPr="00362CCF" w:rsidRDefault="00533394" w:rsidP="00FF7E4F">
      <w:pPr>
        <w:pStyle w:val="Prrafodelista"/>
        <w:numPr>
          <w:ilvl w:val="0"/>
          <w:numId w:val="34"/>
        </w:numPr>
        <w:ind w:left="709" w:hanging="567"/>
        <w:jc w:val="both"/>
        <w:rPr>
          <w:rFonts w:ascii="Arial Narrow" w:hAnsi="Arial Narrow"/>
          <w:sz w:val="20"/>
          <w:szCs w:val="20"/>
        </w:rPr>
      </w:pPr>
      <w:r w:rsidRPr="00362CCF">
        <w:rPr>
          <w:rFonts w:ascii="Arial Narrow" w:hAnsi="Arial Narrow"/>
          <w:sz w:val="20"/>
          <w:szCs w:val="20"/>
        </w:rPr>
        <w:t xml:space="preserve">En caso de que se solicite el otorgamiento de anticipo, deberá señalarse el porcentaje y forma de amortización del mismo, el cual debe ajustarse a las disposiciones establecidas en los artículos 13, 45 fracciones IX y X de </w:t>
      </w:r>
      <w:r w:rsidRPr="00362CCF">
        <w:rPr>
          <w:rFonts w:ascii="Arial Narrow" w:hAnsi="Arial Narrow"/>
          <w:sz w:val="20"/>
          <w:szCs w:val="20"/>
        </w:rPr>
        <w:lastRenderedPageBreak/>
        <w:t>la LAASSP y 81 fracción V del RLAASSP, y el numeral 4.2.7 del MAAGAASSP. Así como la justificación para el otorgamiento del anticipo.</w:t>
      </w:r>
    </w:p>
    <w:p w14:paraId="32612257" w14:textId="77777777" w:rsidR="00533394" w:rsidRPr="00362CCF" w:rsidRDefault="00533394" w:rsidP="00533394">
      <w:pPr>
        <w:pStyle w:val="Prrafodelista"/>
        <w:ind w:left="709"/>
        <w:jc w:val="both"/>
        <w:rPr>
          <w:rFonts w:ascii="Arial Narrow" w:hAnsi="Arial Narrow"/>
          <w:sz w:val="20"/>
          <w:szCs w:val="20"/>
        </w:rPr>
      </w:pPr>
    </w:p>
    <w:p w14:paraId="536F44C9" w14:textId="77777777" w:rsidR="00533394" w:rsidRPr="00362CCF" w:rsidRDefault="00533394" w:rsidP="00533394">
      <w:pPr>
        <w:pStyle w:val="Prrafodelista"/>
        <w:ind w:left="709"/>
        <w:jc w:val="both"/>
        <w:rPr>
          <w:rFonts w:ascii="Arial Narrow" w:hAnsi="Arial Narrow"/>
          <w:sz w:val="20"/>
          <w:szCs w:val="20"/>
        </w:rPr>
      </w:pPr>
      <w:r w:rsidRPr="00362CCF">
        <w:rPr>
          <w:rFonts w:ascii="Arial Narrow" w:hAnsi="Arial Narrow"/>
          <w:sz w:val="20"/>
          <w:szCs w:val="20"/>
        </w:rPr>
        <w:t>No aplica</w:t>
      </w:r>
    </w:p>
    <w:p w14:paraId="6EAEC369" w14:textId="77777777" w:rsidR="00533394" w:rsidRPr="00362CCF" w:rsidRDefault="00533394" w:rsidP="00090E02">
      <w:pPr>
        <w:pStyle w:val="Prrafodelista"/>
        <w:numPr>
          <w:ilvl w:val="0"/>
          <w:numId w:val="34"/>
        </w:numPr>
        <w:autoSpaceDE w:val="0"/>
        <w:autoSpaceDN w:val="0"/>
        <w:adjustRightInd w:val="0"/>
        <w:spacing w:after="0" w:line="240" w:lineRule="auto"/>
        <w:rPr>
          <w:rFonts w:ascii="Arial Narrow" w:hAnsi="Arial Narrow"/>
          <w:sz w:val="20"/>
          <w:szCs w:val="20"/>
        </w:rPr>
      </w:pPr>
      <w:r w:rsidRPr="00362CCF">
        <w:rPr>
          <w:rFonts w:ascii="Arial Narrow" w:hAnsi="Arial Narrow"/>
          <w:sz w:val="20"/>
          <w:szCs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418B7EAB" w14:textId="77777777" w:rsidR="00533394" w:rsidRPr="00362CCF" w:rsidRDefault="00533394" w:rsidP="00533394">
      <w:pPr>
        <w:autoSpaceDE w:val="0"/>
        <w:autoSpaceDN w:val="0"/>
        <w:adjustRightInd w:val="0"/>
        <w:ind w:left="1080"/>
        <w:rPr>
          <w:rFonts w:ascii="Arial Narrow" w:eastAsiaTheme="minorHAnsi" w:hAnsi="Arial Narrow" w:cs="Arial"/>
          <w:sz w:val="20"/>
          <w:szCs w:val="20"/>
        </w:rPr>
      </w:pPr>
    </w:p>
    <w:p w14:paraId="1F8732C6" w14:textId="77777777" w:rsidR="00533394" w:rsidRPr="00362CCF" w:rsidRDefault="00533394" w:rsidP="00533394">
      <w:pPr>
        <w:autoSpaceDE w:val="0"/>
        <w:autoSpaceDN w:val="0"/>
        <w:adjustRightInd w:val="0"/>
        <w:ind w:left="1080"/>
        <w:rPr>
          <w:rFonts w:ascii="Arial Narrow" w:eastAsiaTheme="minorHAnsi" w:hAnsi="Arial Narrow" w:cs="Arial"/>
          <w:sz w:val="20"/>
          <w:szCs w:val="20"/>
        </w:rPr>
      </w:pPr>
      <w:r w:rsidRPr="00362CCF">
        <w:rPr>
          <w:rFonts w:ascii="Arial Narrow" w:eastAsiaTheme="minorHAnsi" w:hAnsi="Arial Narrow" w:cs="Arial"/>
          <w:sz w:val="20"/>
          <w:szCs w:val="20"/>
        </w:rPr>
        <w:t xml:space="preserve">No aplica </w:t>
      </w:r>
    </w:p>
    <w:p w14:paraId="20B3A8CD" w14:textId="77777777" w:rsidR="00533394" w:rsidRPr="00362CCF" w:rsidRDefault="00533394" w:rsidP="00533394">
      <w:pPr>
        <w:autoSpaceDE w:val="0"/>
        <w:autoSpaceDN w:val="0"/>
        <w:adjustRightInd w:val="0"/>
        <w:ind w:left="1080"/>
        <w:rPr>
          <w:rFonts w:ascii="Arial Narrow" w:eastAsiaTheme="minorHAnsi" w:hAnsi="Arial Narrow" w:cs="Arial"/>
          <w:sz w:val="20"/>
          <w:szCs w:val="20"/>
        </w:rPr>
      </w:pPr>
    </w:p>
    <w:p w14:paraId="275F9644" w14:textId="77777777" w:rsidR="00533394" w:rsidRPr="00362CCF" w:rsidRDefault="00533394" w:rsidP="00533394">
      <w:pPr>
        <w:autoSpaceDE w:val="0"/>
        <w:autoSpaceDN w:val="0"/>
        <w:adjustRightInd w:val="0"/>
        <w:ind w:left="1080"/>
        <w:rPr>
          <w:rFonts w:ascii="Arial Narrow" w:eastAsiaTheme="minorHAnsi" w:hAnsi="Arial Narrow" w:cs="Arial"/>
          <w:sz w:val="20"/>
          <w:szCs w:val="20"/>
        </w:rPr>
      </w:pPr>
    </w:p>
    <w:p w14:paraId="191487B8" w14:textId="77777777" w:rsidR="00533394" w:rsidRPr="00362CCF" w:rsidRDefault="00533394" w:rsidP="00090E02">
      <w:pPr>
        <w:pStyle w:val="Prrafodelista"/>
        <w:numPr>
          <w:ilvl w:val="0"/>
          <w:numId w:val="34"/>
        </w:numPr>
        <w:autoSpaceDE w:val="0"/>
        <w:autoSpaceDN w:val="0"/>
        <w:adjustRightInd w:val="0"/>
        <w:spacing w:after="0" w:line="240" w:lineRule="auto"/>
        <w:rPr>
          <w:rFonts w:ascii="Arial Narrow" w:hAnsi="Arial Narrow"/>
          <w:sz w:val="20"/>
          <w:szCs w:val="20"/>
        </w:rPr>
      </w:pPr>
      <w:r w:rsidRPr="00362CCF">
        <w:rPr>
          <w:rFonts w:ascii="Arial Narrow" w:hAnsi="Arial Narrow"/>
          <w:sz w:val="20"/>
          <w:szCs w:val="20"/>
        </w:rPr>
        <w:t xml:space="preserve">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43A76F97" w14:textId="77777777" w:rsidR="00533394" w:rsidRPr="00362CCF" w:rsidRDefault="00533394" w:rsidP="00533394">
      <w:pPr>
        <w:pStyle w:val="Prrafodelista"/>
        <w:ind w:left="1440"/>
        <w:jc w:val="both"/>
        <w:rPr>
          <w:rFonts w:ascii="Arial Narrow" w:hAnsi="Arial Narrow"/>
          <w:sz w:val="20"/>
          <w:szCs w:val="20"/>
        </w:rPr>
      </w:pPr>
      <w:r w:rsidRPr="00362CCF">
        <w:rPr>
          <w:rFonts w:ascii="Arial Narrow" w:hAnsi="Arial Narrow"/>
          <w:sz w:val="20"/>
          <w:szCs w:val="20"/>
        </w:rPr>
        <w:t xml:space="preserve">No aplica </w:t>
      </w:r>
    </w:p>
    <w:p w14:paraId="0970D438" w14:textId="77777777" w:rsidR="00533394" w:rsidRPr="00362CCF" w:rsidRDefault="00533394" w:rsidP="00533394">
      <w:pPr>
        <w:pStyle w:val="Prrafodelista"/>
        <w:ind w:left="1440"/>
        <w:jc w:val="both"/>
        <w:rPr>
          <w:rFonts w:ascii="Arial Narrow" w:hAnsi="Arial Narrow"/>
          <w:sz w:val="20"/>
          <w:szCs w:val="20"/>
        </w:rPr>
      </w:pPr>
    </w:p>
    <w:p w14:paraId="488A0C16" w14:textId="77777777" w:rsidR="00533394" w:rsidRPr="00362CCF" w:rsidRDefault="00533394" w:rsidP="00090E02">
      <w:pPr>
        <w:pStyle w:val="Prrafodelista"/>
        <w:numPr>
          <w:ilvl w:val="0"/>
          <w:numId w:val="34"/>
        </w:numPr>
        <w:autoSpaceDE w:val="0"/>
        <w:autoSpaceDN w:val="0"/>
        <w:adjustRightInd w:val="0"/>
        <w:spacing w:after="0" w:line="240" w:lineRule="auto"/>
        <w:rPr>
          <w:rFonts w:ascii="Arial Narrow" w:hAnsi="Arial Narrow"/>
          <w:sz w:val="20"/>
          <w:szCs w:val="20"/>
        </w:rPr>
      </w:pPr>
      <w:r w:rsidRPr="00362CCF">
        <w:rPr>
          <w:rFonts w:ascii="Arial Narrow" w:hAnsi="Arial Narrow"/>
          <w:sz w:val="20"/>
          <w:szCs w:val="20"/>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72FE741E" w14:textId="77777777" w:rsidR="00533394" w:rsidRPr="00362CCF" w:rsidRDefault="00533394" w:rsidP="00533394">
      <w:pPr>
        <w:pStyle w:val="Prrafodelista"/>
        <w:ind w:left="1416"/>
        <w:jc w:val="both"/>
        <w:rPr>
          <w:rFonts w:ascii="Arial Narrow" w:hAnsi="Arial Narrow"/>
          <w:sz w:val="20"/>
          <w:szCs w:val="20"/>
        </w:rPr>
      </w:pPr>
      <w:r w:rsidRPr="00362CCF">
        <w:rPr>
          <w:rFonts w:ascii="Arial Narrow" w:hAnsi="Arial Narrow"/>
          <w:sz w:val="20"/>
          <w:szCs w:val="20"/>
        </w:rPr>
        <w:t xml:space="preserve">No aplica </w:t>
      </w:r>
    </w:p>
    <w:p w14:paraId="26B991B8" w14:textId="77777777" w:rsidR="00533394" w:rsidRPr="00362CCF" w:rsidRDefault="00533394" w:rsidP="00533394">
      <w:pPr>
        <w:pStyle w:val="Prrafodelista"/>
        <w:ind w:left="1416"/>
        <w:jc w:val="both"/>
        <w:rPr>
          <w:rFonts w:ascii="Arial Narrow" w:hAnsi="Arial Narrow"/>
          <w:sz w:val="20"/>
          <w:szCs w:val="20"/>
        </w:rPr>
      </w:pPr>
    </w:p>
    <w:p w14:paraId="638BB75D" w14:textId="77777777" w:rsidR="00533394" w:rsidRPr="00362CCF" w:rsidRDefault="00533394" w:rsidP="00533394">
      <w:pPr>
        <w:rPr>
          <w:rFonts w:ascii="Arial Narrow" w:hAnsi="Arial Narrow" w:cs="Arial"/>
          <w:sz w:val="20"/>
          <w:szCs w:val="20"/>
        </w:rPr>
      </w:pPr>
    </w:p>
    <w:p w14:paraId="6176C7D7"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7FF275FE"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13A5A0B0"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54124CE3"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5D1C8F35"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2BAECFED"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6C6B919C"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75BDF7B1"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13D44268"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5104420F"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2B670EB8"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2BAC7772"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126F18A6"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4B114FAD"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722A829A" w14:textId="77777777" w:rsidR="000C1A71" w:rsidRDefault="000C1A71" w:rsidP="000C1A71">
      <w:pPr>
        <w:autoSpaceDE w:val="0"/>
        <w:autoSpaceDN w:val="0"/>
        <w:adjustRightInd w:val="0"/>
        <w:jc w:val="both"/>
        <w:rPr>
          <w:rFonts w:ascii="Arial Narrow" w:eastAsia="MS Mincho" w:hAnsi="Arial Narrow" w:cs="Arial"/>
          <w:sz w:val="22"/>
          <w:szCs w:val="22"/>
          <w:lang w:val="es-ES_tradnl"/>
        </w:rPr>
      </w:pPr>
    </w:p>
    <w:p w14:paraId="7456E6D5" w14:textId="77777777" w:rsidR="00E64999" w:rsidRDefault="00E64999" w:rsidP="000C1A71">
      <w:pPr>
        <w:autoSpaceDE w:val="0"/>
        <w:autoSpaceDN w:val="0"/>
        <w:adjustRightInd w:val="0"/>
        <w:jc w:val="both"/>
        <w:rPr>
          <w:rFonts w:ascii="Arial Narrow" w:eastAsia="MS Mincho" w:hAnsi="Arial Narrow" w:cs="Arial"/>
          <w:sz w:val="22"/>
          <w:szCs w:val="22"/>
          <w:lang w:val="es-ES_tradnl"/>
        </w:rPr>
      </w:pPr>
    </w:p>
    <w:p w14:paraId="77F27442" w14:textId="77777777" w:rsidR="00FF7E4F" w:rsidRDefault="00FF7E4F" w:rsidP="000C1A71">
      <w:pPr>
        <w:autoSpaceDE w:val="0"/>
        <w:autoSpaceDN w:val="0"/>
        <w:adjustRightInd w:val="0"/>
        <w:jc w:val="both"/>
        <w:rPr>
          <w:rFonts w:ascii="Arial Narrow" w:eastAsia="MS Mincho" w:hAnsi="Arial Narrow" w:cs="Arial"/>
          <w:sz w:val="22"/>
          <w:szCs w:val="22"/>
          <w:lang w:val="es-ES_tradnl"/>
        </w:rPr>
      </w:pPr>
    </w:p>
    <w:p w14:paraId="44E2601B" w14:textId="77777777" w:rsidR="00E64999" w:rsidRPr="00362CCF" w:rsidRDefault="00E64999" w:rsidP="000C1A71">
      <w:pPr>
        <w:autoSpaceDE w:val="0"/>
        <w:autoSpaceDN w:val="0"/>
        <w:adjustRightInd w:val="0"/>
        <w:jc w:val="both"/>
        <w:rPr>
          <w:rFonts w:ascii="Arial Narrow" w:eastAsia="MS Mincho" w:hAnsi="Arial Narrow" w:cs="Arial"/>
          <w:sz w:val="22"/>
          <w:szCs w:val="22"/>
          <w:lang w:val="es-ES_tradnl"/>
        </w:rPr>
      </w:pPr>
    </w:p>
    <w:p w14:paraId="63E13738"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34B7D63B" w14:textId="77777777" w:rsidR="000C1A71" w:rsidRPr="00362CCF" w:rsidRDefault="000C1A71" w:rsidP="000C1A71">
      <w:pPr>
        <w:autoSpaceDE w:val="0"/>
        <w:autoSpaceDN w:val="0"/>
        <w:adjustRightInd w:val="0"/>
        <w:jc w:val="center"/>
        <w:rPr>
          <w:rFonts w:ascii="Arial Narrow" w:eastAsia="MS Mincho" w:hAnsi="Arial Narrow" w:cs="Arial"/>
          <w:b/>
          <w:color w:val="000000" w:themeColor="text1"/>
          <w:sz w:val="22"/>
          <w:szCs w:val="22"/>
          <w:lang w:val="es-ES_tradnl"/>
        </w:rPr>
      </w:pPr>
    </w:p>
    <w:p w14:paraId="0BA25B0C" w14:textId="77777777" w:rsidR="000C1A71" w:rsidRPr="00362CCF" w:rsidRDefault="000C1A71" w:rsidP="000C1A71">
      <w:pPr>
        <w:autoSpaceDE w:val="0"/>
        <w:autoSpaceDN w:val="0"/>
        <w:adjustRightInd w:val="0"/>
        <w:jc w:val="center"/>
        <w:rPr>
          <w:rFonts w:ascii="Arial Narrow" w:eastAsia="MS Mincho" w:hAnsi="Arial Narrow" w:cs="Arial"/>
          <w:b/>
          <w:color w:val="000000" w:themeColor="text1"/>
          <w:sz w:val="22"/>
          <w:szCs w:val="22"/>
          <w:lang w:val="es-ES_tradnl"/>
        </w:rPr>
      </w:pPr>
    </w:p>
    <w:p w14:paraId="64785E96" w14:textId="1C9303E6" w:rsidR="000C1A71" w:rsidRPr="00362CCF" w:rsidRDefault="000C1A71" w:rsidP="000C1A71">
      <w:pPr>
        <w:autoSpaceDE w:val="0"/>
        <w:autoSpaceDN w:val="0"/>
        <w:adjustRightInd w:val="0"/>
        <w:jc w:val="center"/>
        <w:rPr>
          <w:rFonts w:ascii="Arial Narrow" w:eastAsia="MS Mincho" w:hAnsi="Arial Narrow" w:cs="Arial"/>
          <w:b/>
          <w:color w:val="000000" w:themeColor="text1"/>
          <w:sz w:val="22"/>
          <w:szCs w:val="22"/>
          <w:lang w:val="es-ES_tradnl"/>
        </w:rPr>
      </w:pPr>
      <w:r w:rsidRPr="00362CCF">
        <w:rPr>
          <w:rFonts w:ascii="Arial Narrow" w:eastAsia="MS Mincho" w:hAnsi="Arial Narrow" w:cs="Arial"/>
          <w:b/>
          <w:color w:val="000000" w:themeColor="text1"/>
          <w:sz w:val="22"/>
          <w:szCs w:val="22"/>
          <w:lang w:val="es-ES_tradnl"/>
        </w:rPr>
        <w:lastRenderedPageBreak/>
        <w:t>ANEXOS</w:t>
      </w:r>
    </w:p>
    <w:p w14:paraId="24DD5AD9"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p>
    <w:p w14:paraId="5AF30535"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p>
    <w:p w14:paraId="381B9BF2"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t>ANEXO NUMERO T11 (T ONCE)</w:t>
      </w:r>
    </w:p>
    <w:p w14:paraId="163A56A7"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p>
    <w:p w14:paraId="571AFFEF"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p>
    <w:p w14:paraId="41D967AA"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t xml:space="preserve"> (Carta en papel membretado del fabricante)</w:t>
      </w:r>
    </w:p>
    <w:p w14:paraId="4C6AB78E"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35109169"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57A74647"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47400987" w14:textId="77777777" w:rsidR="000C1A71" w:rsidRPr="00362CCF" w:rsidRDefault="000C1A71" w:rsidP="000C1A71">
      <w:pPr>
        <w:spacing w:line="240" w:lineRule="atLeast"/>
        <w:jc w:val="both"/>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t>INSTITUTO MEXICANO DEL SEGURO SOCIAL</w:t>
      </w:r>
    </w:p>
    <w:p w14:paraId="7EBA63EB" w14:textId="77777777" w:rsidR="000C1A71" w:rsidRPr="00362CCF" w:rsidRDefault="000C1A71" w:rsidP="000C1A71">
      <w:pPr>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CONVOCANTE</w:t>
      </w:r>
    </w:p>
    <w:p w14:paraId="4F983371" w14:textId="77777777" w:rsidR="000C1A71" w:rsidRPr="00362CCF" w:rsidRDefault="000C1A71" w:rsidP="000C1A71">
      <w:pPr>
        <w:spacing w:line="240" w:lineRule="atLeast"/>
        <w:jc w:val="both"/>
        <w:rPr>
          <w:rFonts w:ascii="Arial Narrow" w:eastAsia="MS Mincho" w:hAnsi="Arial Narrow" w:cs="Arial"/>
          <w:b/>
          <w:bCs/>
          <w:sz w:val="22"/>
          <w:szCs w:val="22"/>
          <w:lang w:val="es-ES_tradnl"/>
        </w:rPr>
      </w:pPr>
    </w:p>
    <w:p w14:paraId="1CFA66AC" w14:textId="77777777" w:rsidR="000C1A71" w:rsidRPr="00362CCF" w:rsidRDefault="000C1A71" w:rsidP="000C1A71">
      <w:pPr>
        <w:spacing w:line="240" w:lineRule="atLeast"/>
        <w:jc w:val="both"/>
        <w:rPr>
          <w:rFonts w:ascii="Arial Narrow" w:eastAsia="MS Mincho" w:hAnsi="Arial Narrow" w:cs="Arial"/>
          <w:b/>
          <w:bCs/>
          <w:sz w:val="22"/>
          <w:szCs w:val="22"/>
          <w:lang w:val="es-ES_tradnl"/>
        </w:rPr>
      </w:pPr>
    </w:p>
    <w:p w14:paraId="4D41882F" w14:textId="77777777" w:rsidR="000C1A71" w:rsidRPr="00362CCF" w:rsidRDefault="000C1A71" w:rsidP="000C1A71">
      <w:pPr>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b/>
          <w:bCs/>
          <w:sz w:val="22"/>
          <w:szCs w:val="22"/>
          <w:lang w:val="es-ES_tradnl"/>
        </w:rPr>
        <w:t>__________</w:t>
      </w:r>
      <w:r w:rsidRPr="00362CCF">
        <w:rPr>
          <w:rFonts w:ascii="Arial Narrow" w:eastAsia="MS Mincho" w:hAnsi="Arial Narrow" w:cs="Arial"/>
          <w:b/>
          <w:bCs/>
          <w:sz w:val="22"/>
          <w:szCs w:val="22"/>
          <w:u w:val="single"/>
          <w:lang w:val="es-ES_tradnl"/>
        </w:rPr>
        <w:t xml:space="preserve">_(NOMBRE) </w:t>
      </w:r>
      <w:r w:rsidRPr="00362CCF">
        <w:rPr>
          <w:rFonts w:ascii="Arial Narrow" w:eastAsia="MS Mincho" w:hAnsi="Arial Narrow" w:cs="Arial"/>
          <w:b/>
          <w:bCs/>
          <w:sz w:val="22"/>
          <w:szCs w:val="22"/>
          <w:lang w:val="es-ES_tradnl"/>
        </w:rPr>
        <w:t>____________</w:t>
      </w:r>
      <w:r w:rsidRPr="00362CCF">
        <w:rPr>
          <w:rFonts w:ascii="Arial Narrow" w:eastAsia="MS Mincho" w:hAnsi="Arial Narrow" w:cs="Arial"/>
          <w:sz w:val="22"/>
          <w:szCs w:val="22"/>
          <w:lang w:val="es-ES_tradnl"/>
        </w:rPr>
        <w:t xml:space="preserve">, EN MI CARÁCTER DE REPRESENTANTE LEGAL DE LA EMPRESA </w:t>
      </w:r>
      <w:r w:rsidRPr="00362CCF">
        <w:rPr>
          <w:rFonts w:ascii="Arial Narrow" w:eastAsia="MS Mincho" w:hAnsi="Arial Narrow" w:cs="Arial"/>
          <w:b/>
          <w:bCs/>
          <w:sz w:val="22"/>
          <w:szCs w:val="22"/>
          <w:u w:val="single"/>
          <w:lang w:val="es-ES_tradnl"/>
        </w:rPr>
        <w:t>_____(NOMBRE O RAZÓN SOCIAL DEL FABRICANTE)</w:t>
      </w:r>
      <w:r w:rsidRPr="00362CCF">
        <w:rPr>
          <w:rFonts w:ascii="Arial Narrow" w:eastAsia="MS Mincho" w:hAnsi="Arial Narrow" w:cs="Arial"/>
          <w:sz w:val="22"/>
          <w:szCs w:val="22"/>
          <w:lang w:val="es-ES_tradnl"/>
        </w:rPr>
        <w:t>_______, MANIFIESTO QUE RESPALDO LA PROPOSICION TÉCNICA QUE PRESENTE __</w:t>
      </w:r>
      <w:r w:rsidRPr="00362CCF">
        <w:rPr>
          <w:rFonts w:ascii="Arial Narrow" w:eastAsia="MS Mincho" w:hAnsi="Arial Narrow" w:cs="Arial"/>
          <w:sz w:val="22"/>
          <w:szCs w:val="22"/>
          <w:u w:val="single"/>
          <w:lang w:val="es-ES_tradnl"/>
        </w:rPr>
        <w:t>_(</w:t>
      </w:r>
      <w:r w:rsidRPr="00362CCF">
        <w:rPr>
          <w:rFonts w:ascii="Arial Narrow" w:eastAsia="MS Mincho" w:hAnsi="Arial Narrow" w:cs="Arial"/>
          <w:b/>
          <w:bCs/>
          <w:sz w:val="22"/>
          <w:szCs w:val="22"/>
          <w:u w:val="single"/>
          <w:lang w:val="es-ES_tradnl"/>
        </w:rPr>
        <w:t>NOMBRE O RAZÓN SOCIAL DEL DISTRIBUIDOR)</w:t>
      </w:r>
      <w:r w:rsidRPr="00362CCF">
        <w:rPr>
          <w:rFonts w:ascii="Arial Narrow" w:eastAsia="MS Mincho" w:hAnsi="Arial Narrow" w:cs="Arial"/>
          <w:sz w:val="22"/>
          <w:szCs w:val="22"/>
          <w:lang w:val="es-ES_tradnl"/>
        </w:rPr>
        <w:t>____ POR LOS BIENES OFERTADOS EN LA LICITACIÓN PÚBLICA NACIONAL No. _________________ Y QUE A CONTINUACIÓN SE RELACIONAN: (deberá señalar por cirugía las claves que corresponda y el origen de los bienes)</w:t>
      </w:r>
    </w:p>
    <w:p w14:paraId="661259A6" w14:textId="77777777" w:rsidR="000C1A71" w:rsidRPr="00362CCF" w:rsidRDefault="000C1A71" w:rsidP="000C1A71">
      <w:pPr>
        <w:spacing w:line="240" w:lineRule="atLeast"/>
        <w:jc w:val="both"/>
        <w:rPr>
          <w:rFonts w:ascii="Arial Narrow" w:eastAsia="MS Mincho" w:hAnsi="Arial Narrow" w:cs="Arial"/>
          <w:sz w:val="22"/>
          <w:szCs w:val="22"/>
          <w:lang w:val="es-ES_tradnl"/>
        </w:rPr>
      </w:pPr>
    </w:p>
    <w:tbl>
      <w:tblPr>
        <w:tblW w:w="0" w:type="auto"/>
        <w:jc w:val="center"/>
        <w:tblLayout w:type="fixed"/>
        <w:tblLook w:val="0000" w:firstRow="0" w:lastRow="0" w:firstColumn="0" w:lastColumn="0" w:noHBand="0" w:noVBand="0"/>
      </w:tblPr>
      <w:tblGrid>
        <w:gridCol w:w="5028"/>
        <w:gridCol w:w="5029"/>
      </w:tblGrid>
      <w:tr w:rsidR="000C1A71" w:rsidRPr="00362CCF" w14:paraId="2E2ACEA4" w14:textId="77777777" w:rsidTr="000C1A71">
        <w:trPr>
          <w:jc w:val="center"/>
        </w:trPr>
        <w:tc>
          <w:tcPr>
            <w:tcW w:w="5028" w:type="dxa"/>
          </w:tcPr>
          <w:p w14:paraId="690628B1"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2C540404"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2B74455B" w14:textId="77777777" w:rsidTr="000C1A71">
        <w:trPr>
          <w:jc w:val="center"/>
        </w:trPr>
        <w:tc>
          <w:tcPr>
            <w:tcW w:w="5028" w:type="dxa"/>
          </w:tcPr>
          <w:p w14:paraId="3B464477"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11BD6FBC"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4A3C9BC1" w14:textId="77777777" w:rsidTr="000C1A71">
        <w:trPr>
          <w:jc w:val="center"/>
        </w:trPr>
        <w:tc>
          <w:tcPr>
            <w:tcW w:w="5028" w:type="dxa"/>
          </w:tcPr>
          <w:p w14:paraId="26958788"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517D2D38"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386503E3" w14:textId="77777777" w:rsidTr="000C1A71">
        <w:trPr>
          <w:jc w:val="center"/>
        </w:trPr>
        <w:tc>
          <w:tcPr>
            <w:tcW w:w="5028" w:type="dxa"/>
          </w:tcPr>
          <w:p w14:paraId="12300FDC"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58DD2F1B"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79F0C541" w14:textId="77777777" w:rsidTr="000C1A71">
        <w:trPr>
          <w:jc w:val="center"/>
        </w:trPr>
        <w:tc>
          <w:tcPr>
            <w:tcW w:w="5028" w:type="dxa"/>
          </w:tcPr>
          <w:p w14:paraId="1652F695"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07CA60D0"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4C1FA77F" w14:textId="77777777" w:rsidTr="000C1A71">
        <w:trPr>
          <w:jc w:val="center"/>
        </w:trPr>
        <w:tc>
          <w:tcPr>
            <w:tcW w:w="5028" w:type="dxa"/>
          </w:tcPr>
          <w:p w14:paraId="24CC4993"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4C2F42BA"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561AF48F" w14:textId="77777777" w:rsidTr="000C1A71">
        <w:trPr>
          <w:jc w:val="center"/>
        </w:trPr>
        <w:tc>
          <w:tcPr>
            <w:tcW w:w="5028" w:type="dxa"/>
          </w:tcPr>
          <w:p w14:paraId="75698960"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6CC82AB3"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41398F3D" w14:textId="77777777" w:rsidTr="000C1A71">
        <w:trPr>
          <w:jc w:val="center"/>
        </w:trPr>
        <w:tc>
          <w:tcPr>
            <w:tcW w:w="5028" w:type="dxa"/>
          </w:tcPr>
          <w:p w14:paraId="63250291"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1DE04EBE"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4A6E0A92" w14:textId="77777777" w:rsidTr="000C1A71">
        <w:trPr>
          <w:jc w:val="center"/>
        </w:trPr>
        <w:tc>
          <w:tcPr>
            <w:tcW w:w="5028" w:type="dxa"/>
          </w:tcPr>
          <w:p w14:paraId="5838E42F"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1996D4CA"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4CC06101" w14:textId="77777777" w:rsidTr="000C1A71">
        <w:trPr>
          <w:jc w:val="center"/>
        </w:trPr>
        <w:tc>
          <w:tcPr>
            <w:tcW w:w="5028" w:type="dxa"/>
          </w:tcPr>
          <w:p w14:paraId="7A985DED"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4258339A"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r w:rsidR="000C1A71" w:rsidRPr="00362CCF" w14:paraId="7824D5FE" w14:textId="77777777" w:rsidTr="000C1A71">
        <w:trPr>
          <w:jc w:val="center"/>
        </w:trPr>
        <w:tc>
          <w:tcPr>
            <w:tcW w:w="5028" w:type="dxa"/>
          </w:tcPr>
          <w:p w14:paraId="0B5636D6"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w:t>
            </w:r>
          </w:p>
        </w:tc>
        <w:tc>
          <w:tcPr>
            <w:tcW w:w="5029" w:type="dxa"/>
          </w:tcPr>
          <w:p w14:paraId="0582708F" w14:textId="77777777" w:rsidR="000C1A71" w:rsidRPr="00362CCF" w:rsidRDefault="000C1A71" w:rsidP="000C1A71">
            <w:pPr>
              <w:snapToGrid w:val="0"/>
              <w:spacing w:line="240" w:lineRule="atLeast"/>
              <w:jc w:val="both"/>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______________________________________</w:t>
            </w:r>
          </w:p>
        </w:tc>
      </w:tr>
    </w:tbl>
    <w:p w14:paraId="38326C62" w14:textId="77777777" w:rsidR="000C1A71" w:rsidRPr="00362CCF" w:rsidRDefault="000C1A71" w:rsidP="000C1A71">
      <w:pPr>
        <w:spacing w:line="240" w:lineRule="atLeast"/>
        <w:jc w:val="both"/>
        <w:rPr>
          <w:rFonts w:ascii="Arial Narrow" w:eastAsia="MS Mincho" w:hAnsi="Arial Narrow" w:cs="Arial"/>
          <w:sz w:val="22"/>
          <w:szCs w:val="22"/>
          <w:lang w:val="es-ES_tradnl"/>
        </w:rPr>
      </w:pPr>
    </w:p>
    <w:p w14:paraId="0174AFDE" w14:textId="77777777" w:rsidR="000C1A71" w:rsidRPr="00362CCF" w:rsidRDefault="000C1A71" w:rsidP="000C1A71">
      <w:pPr>
        <w:spacing w:line="240" w:lineRule="atLeast"/>
        <w:jc w:val="center"/>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LUGAR Y FECHA</w:t>
      </w:r>
    </w:p>
    <w:p w14:paraId="748B76F7" w14:textId="77777777" w:rsidR="000C1A71" w:rsidRPr="00362CCF" w:rsidRDefault="000C1A71" w:rsidP="000C1A71">
      <w:pPr>
        <w:spacing w:line="240" w:lineRule="atLeast"/>
        <w:jc w:val="both"/>
        <w:rPr>
          <w:rFonts w:ascii="Arial Narrow" w:eastAsia="MS Mincho" w:hAnsi="Arial Narrow" w:cs="Arial"/>
          <w:sz w:val="22"/>
          <w:szCs w:val="22"/>
          <w:lang w:val="es-ES_tradnl"/>
        </w:rPr>
      </w:pPr>
    </w:p>
    <w:p w14:paraId="255FDF17" w14:textId="77777777" w:rsidR="000C1A71" w:rsidRPr="00362CCF" w:rsidRDefault="000C1A71" w:rsidP="000C1A71">
      <w:pPr>
        <w:spacing w:line="240" w:lineRule="atLeast"/>
        <w:jc w:val="both"/>
        <w:rPr>
          <w:rFonts w:ascii="Arial Narrow" w:eastAsia="MS Mincho" w:hAnsi="Arial Narrow" w:cs="Arial"/>
          <w:sz w:val="22"/>
          <w:szCs w:val="22"/>
          <w:lang w:val="es-ES_tradnl"/>
        </w:rPr>
      </w:pPr>
    </w:p>
    <w:p w14:paraId="69FE3006" w14:textId="77777777" w:rsidR="000C1A71" w:rsidRPr="00362CCF" w:rsidRDefault="000C1A71" w:rsidP="000C1A71">
      <w:pPr>
        <w:widowControl w:val="0"/>
        <w:suppressAutoHyphens/>
        <w:autoSpaceDE w:val="0"/>
        <w:spacing w:line="240" w:lineRule="atLeast"/>
        <w:jc w:val="center"/>
        <w:rPr>
          <w:rFonts w:ascii="Arial Narrow" w:eastAsia="Times New Roman" w:hAnsi="Arial Narrow" w:cs="Arial"/>
          <w:b/>
          <w:sz w:val="22"/>
          <w:szCs w:val="22"/>
          <w:lang w:eastAsia="ar-SA"/>
        </w:rPr>
      </w:pPr>
      <w:r w:rsidRPr="00362CCF">
        <w:rPr>
          <w:rFonts w:ascii="Arial Narrow" w:eastAsia="Times New Roman" w:hAnsi="Arial Narrow" w:cs="Arial"/>
          <w:b/>
          <w:sz w:val="22"/>
          <w:szCs w:val="22"/>
          <w:lang w:eastAsia="ar-SA"/>
        </w:rPr>
        <w:t>___________________________________________________________</w:t>
      </w:r>
    </w:p>
    <w:p w14:paraId="578538A2" w14:textId="77777777" w:rsidR="000C1A71" w:rsidRPr="00362CCF" w:rsidRDefault="000C1A71" w:rsidP="000C1A71">
      <w:pPr>
        <w:spacing w:line="240" w:lineRule="atLeast"/>
        <w:jc w:val="center"/>
        <w:rPr>
          <w:rFonts w:ascii="Arial Narrow" w:eastAsia="MS Mincho" w:hAnsi="Arial Narrow" w:cs="Arial"/>
          <w:sz w:val="22"/>
          <w:szCs w:val="22"/>
          <w:lang w:val="es-ES_tradnl"/>
        </w:rPr>
      </w:pPr>
      <w:r w:rsidRPr="00362CCF">
        <w:rPr>
          <w:rFonts w:ascii="Arial Narrow" w:eastAsia="MS Mincho" w:hAnsi="Arial Narrow" w:cs="Arial"/>
          <w:sz w:val="22"/>
          <w:szCs w:val="22"/>
          <w:lang w:val="es-ES_tradnl"/>
        </w:rPr>
        <w:t>NOMBRE Y FIRMA DEL REPRESENTANTE LEGAL DEL FABRICANTE.</w:t>
      </w:r>
    </w:p>
    <w:p w14:paraId="2CDA929E" w14:textId="77777777" w:rsidR="000C1A71" w:rsidRPr="00362CCF" w:rsidRDefault="000C1A71" w:rsidP="000C1A71">
      <w:pPr>
        <w:jc w:val="center"/>
        <w:rPr>
          <w:rFonts w:ascii="Arial Narrow" w:eastAsia="MS Mincho" w:hAnsi="Arial Narrow" w:cs="Arial"/>
          <w:sz w:val="22"/>
          <w:szCs w:val="22"/>
          <w:lang w:val="es-ES_tradnl"/>
        </w:rPr>
      </w:pPr>
    </w:p>
    <w:p w14:paraId="5837833A" w14:textId="77777777" w:rsidR="000C1A71" w:rsidRPr="00362CCF" w:rsidRDefault="000C1A71" w:rsidP="000C1A71">
      <w:pPr>
        <w:jc w:val="center"/>
        <w:rPr>
          <w:rFonts w:ascii="Arial Narrow" w:eastAsia="MS Mincho" w:hAnsi="Arial Narrow" w:cs="Arial"/>
          <w:sz w:val="22"/>
          <w:szCs w:val="22"/>
          <w:lang w:val="es-ES_tradnl"/>
        </w:rPr>
      </w:pPr>
    </w:p>
    <w:p w14:paraId="64B21B04" w14:textId="77777777" w:rsidR="000C1A71" w:rsidRPr="00362CCF" w:rsidRDefault="000C1A71" w:rsidP="000C1A71">
      <w:pPr>
        <w:jc w:val="center"/>
        <w:rPr>
          <w:rFonts w:ascii="Arial Narrow" w:eastAsia="MS Mincho" w:hAnsi="Arial Narrow" w:cs="Arial"/>
          <w:sz w:val="22"/>
          <w:szCs w:val="22"/>
          <w:lang w:val="es-ES_tradnl"/>
        </w:rPr>
      </w:pPr>
    </w:p>
    <w:p w14:paraId="1FC34537" w14:textId="77777777" w:rsidR="000C1A71" w:rsidRPr="00362CCF" w:rsidRDefault="000C1A71" w:rsidP="000C1A71">
      <w:pPr>
        <w:jc w:val="center"/>
        <w:rPr>
          <w:rFonts w:ascii="Arial Narrow" w:eastAsia="MS Mincho" w:hAnsi="Arial Narrow" w:cs="Arial"/>
          <w:sz w:val="22"/>
          <w:szCs w:val="22"/>
          <w:lang w:val="es-ES_tradnl"/>
        </w:rPr>
      </w:pPr>
    </w:p>
    <w:p w14:paraId="214323E0" w14:textId="77777777" w:rsidR="000C1A71" w:rsidRPr="00362CCF" w:rsidRDefault="000C1A71" w:rsidP="000C1A71">
      <w:pPr>
        <w:jc w:val="center"/>
        <w:rPr>
          <w:rFonts w:ascii="Arial Narrow" w:eastAsia="MS Mincho" w:hAnsi="Arial Narrow" w:cs="Arial"/>
          <w:sz w:val="22"/>
          <w:szCs w:val="22"/>
          <w:lang w:val="es-ES_tradnl"/>
        </w:rPr>
      </w:pPr>
    </w:p>
    <w:p w14:paraId="27C41A80" w14:textId="77777777" w:rsidR="000C1A71" w:rsidRPr="00362CCF" w:rsidRDefault="000C1A71" w:rsidP="000C1A71">
      <w:pPr>
        <w:jc w:val="center"/>
        <w:rPr>
          <w:rFonts w:ascii="Arial Narrow" w:eastAsia="MS Mincho" w:hAnsi="Arial Narrow" w:cs="Arial"/>
          <w:sz w:val="22"/>
          <w:szCs w:val="22"/>
          <w:lang w:val="es-ES_tradnl"/>
        </w:rPr>
      </w:pPr>
    </w:p>
    <w:p w14:paraId="293956F9" w14:textId="77777777" w:rsidR="000C1A71" w:rsidRPr="00362CCF" w:rsidRDefault="000C1A71" w:rsidP="000C1A71">
      <w:pPr>
        <w:jc w:val="center"/>
        <w:rPr>
          <w:rFonts w:ascii="Arial Narrow" w:eastAsia="MS Mincho" w:hAnsi="Arial Narrow" w:cs="Arial"/>
          <w:sz w:val="22"/>
          <w:szCs w:val="22"/>
          <w:lang w:val="es-ES_tradnl"/>
        </w:rPr>
      </w:pPr>
    </w:p>
    <w:p w14:paraId="17CA6A52" w14:textId="77777777" w:rsidR="000C1A71" w:rsidRPr="00362CCF" w:rsidRDefault="000C1A71" w:rsidP="000C1A71">
      <w:pPr>
        <w:jc w:val="center"/>
        <w:rPr>
          <w:rFonts w:ascii="Arial Narrow" w:eastAsia="MS Mincho" w:hAnsi="Arial Narrow" w:cs="Arial"/>
          <w:sz w:val="22"/>
          <w:szCs w:val="22"/>
          <w:lang w:val="es-ES_tradnl"/>
        </w:rPr>
      </w:pPr>
    </w:p>
    <w:p w14:paraId="4B5D99CA" w14:textId="77777777" w:rsidR="000C1A71" w:rsidRPr="00362CCF" w:rsidRDefault="000C1A71" w:rsidP="000C1A71">
      <w:pPr>
        <w:jc w:val="center"/>
        <w:rPr>
          <w:rFonts w:ascii="Arial Narrow" w:eastAsia="MS Mincho" w:hAnsi="Arial Narrow" w:cs="Arial"/>
          <w:sz w:val="22"/>
          <w:szCs w:val="22"/>
          <w:lang w:val="es-ES_tradnl"/>
        </w:rPr>
      </w:pPr>
    </w:p>
    <w:p w14:paraId="659F42D3" w14:textId="77777777" w:rsidR="000C1A71" w:rsidRPr="00362CCF" w:rsidRDefault="000C1A71" w:rsidP="000C1A71">
      <w:pPr>
        <w:keepNext/>
        <w:suppressAutoHyphens/>
        <w:spacing w:before="240" w:after="60" w:line="240" w:lineRule="atLeast"/>
        <w:jc w:val="center"/>
        <w:outlineLvl w:val="1"/>
        <w:rPr>
          <w:rFonts w:ascii="Arial Narrow" w:eastAsia="Times New Roman" w:hAnsi="Arial Narrow" w:cs="Arial"/>
          <w:b/>
          <w:sz w:val="22"/>
          <w:szCs w:val="22"/>
          <w:lang w:val="es-MX" w:eastAsia="ar-SA"/>
        </w:rPr>
      </w:pPr>
      <w:bookmarkStart w:id="365" w:name="_Toc192148653"/>
      <w:r w:rsidRPr="00362CCF">
        <w:rPr>
          <w:rFonts w:ascii="Arial Narrow" w:eastAsia="Times New Roman" w:hAnsi="Arial Narrow" w:cs="Arial"/>
          <w:b/>
          <w:sz w:val="22"/>
          <w:szCs w:val="22"/>
          <w:lang w:val="es-MX" w:eastAsia="ar-SA"/>
        </w:rPr>
        <w:lastRenderedPageBreak/>
        <w:t>ANEXO T 12 (T doce)</w:t>
      </w:r>
      <w:bookmarkEnd w:id="365"/>
    </w:p>
    <w:p w14:paraId="29D37EEE" w14:textId="77777777" w:rsidR="000C1A71" w:rsidRPr="00362CCF" w:rsidRDefault="000C1A71" w:rsidP="000C1A71">
      <w:pPr>
        <w:keepNext/>
        <w:suppressAutoHyphens/>
        <w:spacing w:before="240" w:after="60" w:line="240" w:lineRule="atLeast"/>
        <w:jc w:val="center"/>
        <w:outlineLvl w:val="1"/>
        <w:rPr>
          <w:rFonts w:ascii="Arial Narrow" w:eastAsia="Times New Roman" w:hAnsi="Arial Narrow" w:cs="Arial"/>
          <w:b/>
          <w:sz w:val="22"/>
          <w:szCs w:val="22"/>
          <w:lang w:eastAsia="ar-SA"/>
        </w:rPr>
      </w:pPr>
      <w:bookmarkStart w:id="366" w:name="_Toc192148654"/>
      <w:r w:rsidRPr="00362CCF">
        <w:rPr>
          <w:rFonts w:ascii="Arial Narrow" w:eastAsia="Times New Roman" w:hAnsi="Arial Narrow" w:cs="Arial"/>
          <w:b/>
          <w:sz w:val="22"/>
          <w:szCs w:val="22"/>
          <w:lang w:val="es-MX" w:eastAsia="ar-SA"/>
        </w:rPr>
        <w:t>“Reporte de Cirugías por la Unidad”</w:t>
      </w:r>
      <w:bookmarkEnd w:id="366"/>
    </w:p>
    <w:p w14:paraId="31B947FA" w14:textId="77777777" w:rsidR="000C1A71" w:rsidRPr="00362CCF" w:rsidRDefault="000C1A71" w:rsidP="000C1A71">
      <w:pPr>
        <w:suppressAutoHyphens/>
        <w:spacing w:line="240" w:lineRule="atLeast"/>
        <w:jc w:val="center"/>
        <w:outlineLvl w:val="0"/>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 xml:space="preserve">       </w:t>
      </w:r>
    </w:p>
    <w:p w14:paraId="2C0B21A8" w14:textId="77777777" w:rsidR="000C1A71" w:rsidRPr="00362CCF" w:rsidRDefault="000C1A71" w:rsidP="000C1A71">
      <w:pPr>
        <w:suppressAutoHyphens/>
        <w:spacing w:line="240" w:lineRule="atLeast"/>
        <w:jc w:val="center"/>
        <w:outlineLvl w:val="0"/>
        <w:rPr>
          <w:rFonts w:ascii="Arial Narrow" w:eastAsia="Arial Unicode MS" w:hAnsi="Arial Narrow" w:cs="Arial"/>
          <w:b/>
          <w:bCs/>
          <w:sz w:val="22"/>
          <w:szCs w:val="22"/>
          <w:lang w:eastAsia="ar-SA"/>
        </w:rPr>
      </w:pPr>
      <w:bookmarkStart w:id="367" w:name="_Toc192148655"/>
      <w:r w:rsidRPr="00362CCF">
        <w:rPr>
          <w:rFonts w:ascii="Arial Narrow" w:eastAsia="Arial Unicode MS" w:hAnsi="Arial Narrow" w:cs="Arial"/>
          <w:b/>
          <w:bCs/>
          <w:sz w:val="22"/>
          <w:szCs w:val="22"/>
          <w:lang w:eastAsia="ar-SA"/>
        </w:rPr>
        <w:t>FORMATO DE PROGRAMACIÓN SEMANAL</w:t>
      </w:r>
      <w:bookmarkEnd w:id="367"/>
    </w:p>
    <w:p w14:paraId="4216E9B8" w14:textId="77777777" w:rsidR="000C1A71" w:rsidRPr="00362CCF" w:rsidRDefault="000C1A71" w:rsidP="000C1A71">
      <w:pPr>
        <w:suppressAutoHyphens/>
        <w:spacing w:line="240" w:lineRule="atLeast"/>
        <w:jc w:val="center"/>
        <w:outlineLvl w:val="0"/>
        <w:rPr>
          <w:rFonts w:ascii="Arial Narrow" w:eastAsia="Arial Unicode MS" w:hAnsi="Arial Narrow" w:cs="Arial"/>
          <w:b/>
          <w:bCs/>
          <w:sz w:val="22"/>
          <w:szCs w:val="22"/>
          <w:lang w:eastAsia="ar-SA"/>
        </w:rPr>
      </w:pPr>
      <w:bookmarkStart w:id="368" w:name="_Toc192148656"/>
      <w:r w:rsidRPr="00362CCF">
        <w:rPr>
          <w:rFonts w:ascii="Arial Narrow" w:eastAsia="Arial Unicode MS" w:hAnsi="Arial Narrow" w:cs="Arial"/>
          <w:b/>
          <w:bCs/>
          <w:sz w:val="22"/>
          <w:szCs w:val="22"/>
          <w:lang w:eastAsia="ar-SA"/>
        </w:rPr>
        <w:t>INSTITUTO MEXICANO DEL SEGURO SOCIAL</w:t>
      </w:r>
      <w:bookmarkEnd w:id="368"/>
    </w:p>
    <w:p w14:paraId="041120D3" w14:textId="77777777" w:rsidR="000C1A71" w:rsidRPr="00362CCF" w:rsidRDefault="000C1A71" w:rsidP="000C1A71">
      <w:pPr>
        <w:suppressAutoHyphens/>
        <w:spacing w:line="240" w:lineRule="atLeast"/>
        <w:jc w:val="center"/>
        <w:outlineLvl w:val="0"/>
        <w:rPr>
          <w:rFonts w:ascii="Arial Narrow" w:eastAsia="Arial Unicode MS" w:hAnsi="Arial Narrow" w:cs="Arial"/>
          <w:b/>
          <w:bCs/>
          <w:sz w:val="22"/>
          <w:szCs w:val="22"/>
          <w:lang w:eastAsia="ar-SA"/>
        </w:rPr>
      </w:pPr>
      <w:bookmarkStart w:id="369" w:name="_Toc192148657"/>
      <w:r w:rsidRPr="00362CCF">
        <w:rPr>
          <w:rFonts w:ascii="Arial Narrow" w:eastAsia="Arial Unicode MS" w:hAnsi="Arial Narrow" w:cs="Arial"/>
          <w:b/>
          <w:bCs/>
          <w:sz w:val="22"/>
          <w:szCs w:val="22"/>
          <w:lang w:eastAsia="ar-SA"/>
        </w:rPr>
        <w:t>DELEGACION  ESTATAL MORELOS</w:t>
      </w:r>
      <w:bookmarkEnd w:id="369"/>
    </w:p>
    <w:p w14:paraId="2024DE20" w14:textId="77777777" w:rsidR="000C1A71" w:rsidRPr="00362CCF" w:rsidRDefault="000C1A71" w:rsidP="000C1A71">
      <w:pPr>
        <w:suppressAutoHyphens/>
        <w:spacing w:before="100" w:line="240" w:lineRule="atLeast"/>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UNIDAD MEDICA _____________________________________________________</w:t>
      </w:r>
    </w:p>
    <w:p w14:paraId="416A3031" w14:textId="77777777" w:rsidR="000C1A71" w:rsidRPr="00362CCF" w:rsidRDefault="000C1A71" w:rsidP="000C1A71">
      <w:pPr>
        <w:suppressAutoHyphens/>
        <w:spacing w:before="100" w:line="240" w:lineRule="atLeast"/>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LOCALIDAD_________________________________________________________</w:t>
      </w:r>
    </w:p>
    <w:p w14:paraId="21C794FB" w14:textId="77777777" w:rsidR="000C1A71" w:rsidRPr="00362CCF" w:rsidRDefault="000C1A71" w:rsidP="000C1A71">
      <w:pPr>
        <w:suppressAutoHyphens/>
        <w:spacing w:before="100" w:line="240" w:lineRule="atLeast"/>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No. DE CONTRATO: __________________________________________________</w:t>
      </w:r>
    </w:p>
    <w:p w14:paraId="00AB181C" w14:textId="77777777" w:rsidR="000C1A71" w:rsidRPr="00362CCF" w:rsidRDefault="000C1A71" w:rsidP="000C1A71">
      <w:pPr>
        <w:suppressAutoHyphens/>
        <w:spacing w:before="100" w:line="240" w:lineRule="atLeast"/>
        <w:rPr>
          <w:rFonts w:ascii="Arial Narrow" w:eastAsia="Arial Unicode MS" w:hAnsi="Arial Narrow" w:cs="Arial"/>
          <w:sz w:val="22"/>
          <w:szCs w:val="22"/>
          <w:lang w:eastAsia="ar-SA"/>
        </w:rPr>
      </w:pPr>
    </w:p>
    <w:tbl>
      <w:tblPr>
        <w:tblW w:w="5000" w:type="pct"/>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000" w:firstRow="0" w:lastRow="0" w:firstColumn="0" w:lastColumn="0" w:noHBand="0" w:noVBand="0"/>
      </w:tblPr>
      <w:tblGrid>
        <w:gridCol w:w="1397"/>
        <w:gridCol w:w="1367"/>
        <w:gridCol w:w="1080"/>
        <w:gridCol w:w="1200"/>
        <w:gridCol w:w="1684"/>
        <w:gridCol w:w="1249"/>
        <w:gridCol w:w="1041"/>
      </w:tblGrid>
      <w:tr w:rsidR="000C1A71" w:rsidRPr="00362CCF" w14:paraId="7089E950"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shd w:val="clear" w:color="auto" w:fill="D9D9D9"/>
          </w:tcPr>
          <w:p w14:paraId="3EC8A31E"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p>
          <w:p w14:paraId="3226918A"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 xml:space="preserve">FECHA DE REALIZACION </w:t>
            </w:r>
          </w:p>
          <w:p w14:paraId="0CAA1FB2" w14:textId="77777777" w:rsidR="000C1A71" w:rsidRPr="00362CCF" w:rsidRDefault="000C1A71" w:rsidP="000C1A71">
            <w:pPr>
              <w:suppressAutoHyphens/>
              <w:spacing w:before="100" w:after="100" w:line="240" w:lineRule="atLeast"/>
              <w:jc w:val="center"/>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shd w:val="clear" w:color="auto" w:fill="D9D9D9"/>
          </w:tcPr>
          <w:p w14:paraId="758EAADB"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p>
          <w:p w14:paraId="7D3D806D" w14:textId="77777777" w:rsidR="000C1A71" w:rsidRPr="00362CCF" w:rsidRDefault="000C1A71" w:rsidP="000C1A71">
            <w:pPr>
              <w:suppressAutoHyphens/>
              <w:spacing w:before="100" w:after="100" w:line="240" w:lineRule="atLeast"/>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MEDICO SOLICITANTE</w:t>
            </w:r>
          </w:p>
        </w:tc>
        <w:tc>
          <w:tcPr>
            <w:tcW w:w="1361" w:type="pct"/>
            <w:tcBorders>
              <w:top w:val="outset" w:sz="6" w:space="0" w:color="000001"/>
              <w:left w:val="outset" w:sz="6" w:space="0" w:color="000001"/>
              <w:bottom w:val="outset" w:sz="6" w:space="0" w:color="000001"/>
              <w:right w:val="outset" w:sz="6" w:space="0" w:color="000001"/>
            </w:tcBorders>
            <w:shd w:val="clear" w:color="auto" w:fill="D9D9D9"/>
          </w:tcPr>
          <w:p w14:paraId="3B74D2F4"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p>
          <w:p w14:paraId="0BCDB023" w14:textId="77777777" w:rsidR="000C1A71" w:rsidRPr="00362CCF" w:rsidRDefault="000C1A71" w:rsidP="000C1A71">
            <w:pPr>
              <w:suppressAutoHyphens/>
              <w:spacing w:before="100" w:after="100" w:line="240" w:lineRule="atLeast"/>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NOMBRE DEL PACIENTE</w:t>
            </w:r>
          </w:p>
        </w:tc>
        <w:tc>
          <w:tcPr>
            <w:tcW w:w="451" w:type="pct"/>
            <w:tcBorders>
              <w:top w:val="outset" w:sz="6" w:space="0" w:color="000001"/>
              <w:left w:val="outset" w:sz="6" w:space="0" w:color="000001"/>
              <w:bottom w:val="outset" w:sz="6" w:space="0" w:color="000001"/>
              <w:right w:val="outset" w:sz="6" w:space="0" w:color="000001"/>
            </w:tcBorders>
            <w:shd w:val="clear" w:color="auto" w:fill="D9D9D9"/>
          </w:tcPr>
          <w:p w14:paraId="6CEAEBDB"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p>
          <w:p w14:paraId="0B6712CB" w14:textId="77777777" w:rsidR="000C1A71" w:rsidRPr="00362CCF" w:rsidRDefault="000C1A71" w:rsidP="000C1A71">
            <w:pPr>
              <w:suppressAutoHyphens/>
              <w:spacing w:before="100" w:after="100" w:line="240" w:lineRule="atLeast"/>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NUMERO DE AFILIACION</w:t>
            </w:r>
          </w:p>
        </w:tc>
        <w:tc>
          <w:tcPr>
            <w:tcW w:w="837" w:type="pct"/>
            <w:tcBorders>
              <w:top w:val="outset" w:sz="6" w:space="0" w:color="000001"/>
              <w:left w:val="outset" w:sz="6" w:space="0" w:color="000001"/>
              <w:bottom w:val="outset" w:sz="6" w:space="0" w:color="000001"/>
              <w:right w:val="outset" w:sz="6" w:space="0" w:color="000001"/>
            </w:tcBorders>
            <w:shd w:val="clear" w:color="auto" w:fill="D9D9D9"/>
          </w:tcPr>
          <w:p w14:paraId="0C48AE52"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p>
          <w:p w14:paraId="5B543895" w14:textId="77777777" w:rsidR="000C1A71" w:rsidRPr="00362CCF" w:rsidRDefault="000C1A71" w:rsidP="000C1A71">
            <w:pPr>
              <w:suppressAutoHyphens/>
              <w:spacing w:before="100" w:line="240" w:lineRule="atLeast"/>
              <w:jc w:val="center"/>
              <w:rPr>
                <w:rFonts w:ascii="Arial Narrow" w:eastAsia="Arial Unicode MS" w:hAnsi="Arial Narrow" w:cs="Arial"/>
                <w:b/>
                <w:sz w:val="22"/>
                <w:szCs w:val="22"/>
                <w:lang w:eastAsia="ar-SA"/>
              </w:rPr>
            </w:pPr>
            <w:r w:rsidRPr="00362CCF">
              <w:rPr>
                <w:rFonts w:ascii="Arial Narrow" w:eastAsia="Arial Unicode MS" w:hAnsi="Arial Narrow" w:cs="Arial"/>
                <w:b/>
                <w:sz w:val="22"/>
                <w:szCs w:val="22"/>
                <w:lang w:eastAsia="ar-SA"/>
              </w:rPr>
              <w:t>PROCEDIMIENTO REALIZADO</w:t>
            </w:r>
          </w:p>
        </w:tc>
        <w:tc>
          <w:tcPr>
            <w:tcW w:w="837" w:type="pct"/>
            <w:tcBorders>
              <w:top w:val="outset" w:sz="6" w:space="0" w:color="000001"/>
              <w:left w:val="outset" w:sz="6" w:space="0" w:color="000001"/>
              <w:bottom w:val="outset" w:sz="6" w:space="0" w:color="000001"/>
              <w:right w:val="outset" w:sz="6" w:space="0" w:color="000001"/>
            </w:tcBorders>
            <w:shd w:val="clear" w:color="auto" w:fill="D9D9D9"/>
          </w:tcPr>
          <w:p w14:paraId="490BA031" w14:textId="77777777" w:rsidR="000C1A71" w:rsidRPr="00362CCF" w:rsidRDefault="000C1A71" w:rsidP="000C1A71">
            <w:pPr>
              <w:suppressAutoHyphens/>
              <w:spacing w:before="100" w:line="240" w:lineRule="atLeast"/>
              <w:jc w:val="center"/>
              <w:rPr>
                <w:rFonts w:ascii="Arial Narrow" w:eastAsia="Arial Unicode MS" w:hAnsi="Arial Narrow" w:cs="Arial"/>
                <w:b/>
                <w:sz w:val="22"/>
                <w:szCs w:val="22"/>
                <w:lang w:eastAsia="ar-SA"/>
              </w:rPr>
            </w:pPr>
          </w:p>
          <w:p w14:paraId="5E0D5F80" w14:textId="77777777" w:rsidR="000C1A71" w:rsidRPr="00362CCF" w:rsidRDefault="000C1A71" w:rsidP="000C1A71">
            <w:pPr>
              <w:suppressAutoHyphens/>
              <w:spacing w:before="100" w:line="240" w:lineRule="atLeast"/>
              <w:jc w:val="center"/>
              <w:rPr>
                <w:rFonts w:ascii="Arial Narrow" w:eastAsia="Arial Unicode MS" w:hAnsi="Arial Narrow" w:cs="Arial"/>
                <w:sz w:val="22"/>
                <w:szCs w:val="22"/>
                <w:lang w:eastAsia="ar-SA"/>
              </w:rPr>
            </w:pPr>
            <w:r w:rsidRPr="00362CCF">
              <w:rPr>
                <w:rFonts w:ascii="Arial Narrow" w:eastAsia="Arial Unicode MS" w:hAnsi="Arial Narrow" w:cs="Arial"/>
                <w:b/>
                <w:sz w:val="22"/>
                <w:szCs w:val="22"/>
                <w:lang w:eastAsia="ar-SA"/>
              </w:rPr>
              <w:t>INSUMOS UTILIZADOS</w:t>
            </w:r>
          </w:p>
        </w:tc>
        <w:tc>
          <w:tcPr>
            <w:tcW w:w="613" w:type="pct"/>
            <w:tcBorders>
              <w:top w:val="outset" w:sz="6" w:space="0" w:color="000001"/>
              <w:left w:val="outset" w:sz="6" w:space="0" w:color="000001"/>
              <w:bottom w:val="outset" w:sz="6" w:space="0" w:color="000001"/>
              <w:right w:val="outset" w:sz="6" w:space="0" w:color="000001"/>
            </w:tcBorders>
            <w:shd w:val="clear" w:color="auto" w:fill="D9D9D9"/>
          </w:tcPr>
          <w:p w14:paraId="42159A53" w14:textId="77777777" w:rsidR="000C1A71" w:rsidRPr="00362CCF" w:rsidRDefault="000C1A71" w:rsidP="000C1A71">
            <w:pPr>
              <w:suppressAutoHyphens/>
              <w:spacing w:before="100" w:line="240" w:lineRule="atLeast"/>
              <w:jc w:val="center"/>
              <w:rPr>
                <w:rFonts w:ascii="Arial Narrow" w:eastAsia="Arial Unicode MS" w:hAnsi="Arial Narrow" w:cs="Arial"/>
                <w:b/>
                <w:sz w:val="22"/>
                <w:szCs w:val="22"/>
                <w:lang w:eastAsia="ar-SA"/>
              </w:rPr>
            </w:pPr>
          </w:p>
          <w:p w14:paraId="51CE4069" w14:textId="77777777" w:rsidR="000C1A71" w:rsidRPr="00362CCF" w:rsidRDefault="000C1A71" w:rsidP="000C1A71">
            <w:pPr>
              <w:suppressAutoHyphens/>
              <w:spacing w:before="100" w:line="240" w:lineRule="atLeast"/>
              <w:jc w:val="center"/>
              <w:rPr>
                <w:rFonts w:ascii="Arial Narrow" w:eastAsia="Arial Unicode MS" w:hAnsi="Arial Narrow" w:cs="Arial"/>
                <w:b/>
                <w:sz w:val="22"/>
                <w:szCs w:val="22"/>
                <w:lang w:eastAsia="ar-SA"/>
              </w:rPr>
            </w:pPr>
            <w:r w:rsidRPr="00362CCF">
              <w:rPr>
                <w:rFonts w:ascii="Arial Narrow" w:eastAsia="Arial Unicode MS" w:hAnsi="Arial Narrow" w:cs="Arial"/>
                <w:b/>
                <w:sz w:val="22"/>
                <w:szCs w:val="22"/>
                <w:lang w:eastAsia="ar-SA"/>
              </w:rPr>
              <w:t xml:space="preserve">COSTO UNITARIO CON IVA </w:t>
            </w:r>
          </w:p>
        </w:tc>
      </w:tr>
      <w:tr w:rsidR="000C1A71" w:rsidRPr="00362CCF" w14:paraId="41A20ECE"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75C894DA"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tcPr>
          <w:p w14:paraId="2B035387"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1361" w:type="pct"/>
            <w:tcBorders>
              <w:top w:val="outset" w:sz="6" w:space="0" w:color="000001"/>
              <w:left w:val="outset" w:sz="6" w:space="0" w:color="000001"/>
              <w:bottom w:val="outset" w:sz="6" w:space="0" w:color="000001"/>
              <w:right w:val="outset" w:sz="6" w:space="0" w:color="000001"/>
            </w:tcBorders>
          </w:tcPr>
          <w:p w14:paraId="39A81DE9"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451" w:type="pct"/>
            <w:tcBorders>
              <w:top w:val="outset" w:sz="6" w:space="0" w:color="000001"/>
              <w:left w:val="outset" w:sz="6" w:space="0" w:color="000001"/>
              <w:bottom w:val="outset" w:sz="6" w:space="0" w:color="000001"/>
              <w:right w:val="outset" w:sz="6" w:space="0" w:color="000001"/>
            </w:tcBorders>
          </w:tcPr>
          <w:p w14:paraId="01905282"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18B9F70E"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3147A5E9"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613" w:type="pct"/>
            <w:tcBorders>
              <w:top w:val="outset" w:sz="6" w:space="0" w:color="000001"/>
              <w:left w:val="outset" w:sz="6" w:space="0" w:color="000001"/>
              <w:bottom w:val="outset" w:sz="6" w:space="0" w:color="000001"/>
              <w:right w:val="outset" w:sz="6" w:space="0" w:color="000001"/>
            </w:tcBorders>
          </w:tcPr>
          <w:p w14:paraId="24B4A81C"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r>
      <w:tr w:rsidR="000C1A71" w:rsidRPr="00362CCF" w14:paraId="2003DA7B"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011EC1C1"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tcPr>
          <w:p w14:paraId="13FBBADE"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1361" w:type="pct"/>
            <w:tcBorders>
              <w:top w:val="outset" w:sz="6" w:space="0" w:color="000001"/>
              <w:left w:val="outset" w:sz="6" w:space="0" w:color="000001"/>
              <w:bottom w:val="outset" w:sz="6" w:space="0" w:color="000001"/>
              <w:right w:val="outset" w:sz="6" w:space="0" w:color="000001"/>
            </w:tcBorders>
          </w:tcPr>
          <w:p w14:paraId="3B3CA181"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451" w:type="pct"/>
            <w:tcBorders>
              <w:top w:val="outset" w:sz="6" w:space="0" w:color="000001"/>
              <w:left w:val="outset" w:sz="6" w:space="0" w:color="000001"/>
              <w:bottom w:val="outset" w:sz="6" w:space="0" w:color="000001"/>
              <w:right w:val="outset" w:sz="6" w:space="0" w:color="000001"/>
            </w:tcBorders>
          </w:tcPr>
          <w:p w14:paraId="200CA273"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1FC0EA00"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46DDBBC5"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613" w:type="pct"/>
            <w:tcBorders>
              <w:top w:val="outset" w:sz="6" w:space="0" w:color="000001"/>
              <w:left w:val="outset" w:sz="6" w:space="0" w:color="000001"/>
              <w:bottom w:val="outset" w:sz="6" w:space="0" w:color="000001"/>
              <w:right w:val="outset" w:sz="6" w:space="0" w:color="000001"/>
            </w:tcBorders>
          </w:tcPr>
          <w:p w14:paraId="43795021"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r>
      <w:tr w:rsidR="000C1A71" w:rsidRPr="00362CCF" w14:paraId="34219C57"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4EE16804"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tcPr>
          <w:p w14:paraId="3860384C"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1361" w:type="pct"/>
            <w:tcBorders>
              <w:top w:val="outset" w:sz="6" w:space="0" w:color="000001"/>
              <w:left w:val="outset" w:sz="6" w:space="0" w:color="000001"/>
              <w:bottom w:val="outset" w:sz="6" w:space="0" w:color="000001"/>
              <w:right w:val="outset" w:sz="6" w:space="0" w:color="000001"/>
            </w:tcBorders>
          </w:tcPr>
          <w:p w14:paraId="5E5C8317"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451" w:type="pct"/>
            <w:tcBorders>
              <w:top w:val="outset" w:sz="6" w:space="0" w:color="000001"/>
              <w:left w:val="outset" w:sz="6" w:space="0" w:color="000001"/>
              <w:bottom w:val="outset" w:sz="6" w:space="0" w:color="000001"/>
              <w:right w:val="outset" w:sz="6" w:space="0" w:color="000001"/>
            </w:tcBorders>
          </w:tcPr>
          <w:p w14:paraId="1E1DEE23"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7D4573F3"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6C7E3D2B"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613" w:type="pct"/>
            <w:tcBorders>
              <w:top w:val="outset" w:sz="6" w:space="0" w:color="000001"/>
              <w:left w:val="outset" w:sz="6" w:space="0" w:color="000001"/>
              <w:bottom w:val="outset" w:sz="6" w:space="0" w:color="000001"/>
              <w:right w:val="outset" w:sz="6" w:space="0" w:color="000001"/>
            </w:tcBorders>
          </w:tcPr>
          <w:p w14:paraId="41FD7941"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r>
      <w:tr w:rsidR="000C1A71" w:rsidRPr="00362CCF" w14:paraId="163496B9"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08777466"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tcPr>
          <w:p w14:paraId="69B928C5"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1361" w:type="pct"/>
            <w:tcBorders>
              <w:top w:val="outset" w:sz="6" w:space="0" w:color="000001"/>
              <w:left w:val="outset" w:sz="6" w:space="0" w:color="000001"/>
              <w:bottom w:val="outset" w:sz="6" w:space="0" w:color="000001"/>
              <w:right w:val="outset" w:sz="6" w:space="0" w:color="000001"/>
            </w:tcBorders>
          </w:tcPr>
          <w:p w14:paraId="7F5E04D9"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451" w:type="pct"/>
            <w:tcBorders>
              <w:top w:val="outset" w:sz="6" w:space="0" w:color="000001"/>
              <w:left w:val="outset" w:sz="6" w:space="0" w:color="000001"/>
              <w:bottom w:val="outset" w:sz="6" w:space="0" w:color="000001"/>
              <w:right w:val="outset" w:sz="6" w:space="0" w:color="000001"/>
            </w:tcBorders>
          </w:tcPr>
          <w:p w14:paraId="54ECFFA1"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231794A3"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5AAE0030"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613" w:type="pct"/>
            <w:tcBorders>
              <w:top w:val="outset" w:sz="6" w:space="0" w:color="000001"/>
              <w:left w:val="outset" w:sz="6" w:space="0" w:color="000001"/>
              <w:bottom w:val="outset" w:sz="6" w:space="0" w:color="000001"/>
              <w:right w:val="outset" w:sz="6" w:space="0" w:color="000001"/>
            </w:tcBorders>
          </w:tcPr>
          <w:p w14:paraId="604A1C82"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r>
      <w:tr w:rsidR="000C1A71" w:rsidRPr="00362CCF" w14:paraId="318B3981"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7A86F578"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tcPr>
          <w:p w14:paraId="2683FAA0"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1361" w:type="pct"/>
            <w:tcBorders>
              <w:top w:val="outset" w:sz="6" w:space="0" w:color="000001"/>
              <w:left w:val="outset" w:sz="6" w:space="0" w:color="000001"/>
              <w:bottom w:val="outset" w:sz="6" w:space="0" w:color="000001"/>
              <w:right w:val="outset" w:sz="6" w:space="0" w:color="000001"/>
            </w:tcBorders>
          </w:tcPr>
          <w:p w14:paraId="303293AF"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451" w:type="pct"/>
            <w:tcBorders>
              <w:top w:val="outset" w:sz="6" w:space="0" w:color="000001"/>
              <w:left w:val="outset" w:sz="6" w:space="0" w:color="000001"/>
              <w:bottom w:val="outset" w:sz="6" w:space="0" w:color="000001"/>
              <w:right w:val="outset" w:sz="6" w:space="0" w:color="000001"/>
            </w:tcBorders>
          </w:tcPr>
          <w:p w14:paraId="1F5865F6"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1D4C497D"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12ABFFF4"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613" w:type="pct"/>
            <w:tcBorders>
              <w:top w:val="outset" w:sz="6" w:space="0" w:color="000001"/>
              <w:left w:val="outset" w:sz="6" w:space="0" w:color="000001"/>
              <w:bottom w:val="outset" w:sz="6" w:space="0" w:color="000001"/>
              <w:right w:val="outset" w:sz="6" w:space="0" w:color="000001"/>
            </w:tcBorders>
          </w:tcPr>
          <w:p w14:paraId="6B86E850"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r>
      <w:tr w:rsidR="000C1A71" w:rsidRPr="00362CCF" w14:paraId="157E029D" w14:textId="77777777" w:rsidTr="000C1A71">
        <w:trPr>
          <w:tblCellSpacing w:w="0" w:type="dxa"/>
          <w:jc w:val="center"/>
        </w:trPr>
        <w:tc>
          <w:tcPr>
            <w:tcW w:w="555" w:type="pct"/>
            <w:tcBorders>
              <w:top w:val="outset" w:sz="6" w:space="0" w:color="000001"/>
              <w:left w:val="outset" w:sz="6" w:space="0" w:color="000001"/>
              <w:bottom w:val="outset" w:sz="6" w:space="0" w:color="000001"/>
              <w:right w:val="outset" w:sz="6" w:space="0" w:color="000001"/>
            </w:tcBorders>
          </w:tcPr>
          <w:p w14:paraId="4529C7D4"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346" w:type="pct"/>
            <w:tcBorders>
              <w:top w:val="outset" w:sz="6" w:space="0" w:color="000001"/>
              <w:left w:val="outset" w:sz="6" w:space="0" w:color="000001"/>
              <w:bottom w:val="outset" w:sz="6" w:space="0" w:color="000001"/>
              <w:right w:val="outset" w:sz="6" w:space="0" w:color="000001"/>
            </w:tcBorders>
          </w:tcPr>
          <w:p w14:paraId="6EE3F22B"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1361" w:type="pct"/>
            <w:tcBorders>
              <w:top w:val="outset" w:sz="6" w:space="0" w:color="000001"/>
              <w:left w:val="outset" w:sz="6" w:space="0" w:color="000001"/>
              <w:bottom w:val="outset" w:sz="6" w:space="0" w:color="000001"/>
              <w:right w:val="outset" w:sz="6" w:space="0" w:color="000001"/>
            </w:tcBorders>
          </w:tcPr>
          <w:p w14:paraId="39CE59E0"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451" w:type="pct"/>
            <w:tcBorders>
              <w:top w:val="outset" w:sz="6" w:space="0" w:color="000001"/>
              <w:left w:val="outset" w:sz="6" w:space="0" w:color="000001"/>
              <w:bottom w:val="outset" w:sz="6" w:space="0" w:color="000001"/>
              <w:right w:val="outset" w:sz="6" w:space="0" w:color="000001"/>
            </w:tcBorders>
          </w:tcPr>
          <w:p w14:paraId="3C5AC2C3"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00EE8B42"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837" w:type="pct"/>
            <w:tcBorders>
              <w:top w:val="outset" w:sz="6" w:space="0" w:color="000001"/>
              <w:left w:val="outset" w:sz="6" w:space="0" w:color="000001"/>
              <w:bottom w:val="outset" w:sz="6" w:space="0" w:color="000001"/>
              <w:right w:val="outset" w:sz="6" w:space="0" w:color="000001"/>
            </w:tcBorders>
          </w:tcPr>
          <w:p w14:paraId="5A612357"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c>
          <w:tcPr>
            <w:tcW w:w="613" w:type="pct"/>
            <w:tcBorders>
              <w:top w:val="outset" w:sz="6" w:space="0" w:color="000001"/>
              <w:left w:val="outset" w:sz="6" w:space="0" w:color="000001"/>
              <w:bottom w:val="outset" w:sz="6" w:space="0" w:color="000001"/>
              <w:right w:val="outset" w:sz="6" w:space="0" w:color="000001"/>
            </w:tcBorders>
          </w:tcPr>
          <w:p w14:paraId="5B959B91" w14:textId="77777777" w:rsidR="000C1A71" w:rsidRPr="00362CCF" w:rsidRDefault="000C1A71" w:rsidP="000C1A71">
            <w:pPr>
              <w:suppressAutoHyphens/>
              <w:spacing w:before="100" w:after="100" w:line="240" w:lineRule="atLeast"/>
              <w:rPr>
                <w:rFonts w:ascii="Arial Narrow" w:eastAsia="Arial Unicode MS" w:hAnsi="Arial Narrow" w:cs="Arial"/>
                <w:sz w:val="22"/>
                <w:szCs w:val="22"/>
                <w:lang w:eastAsia="ar-SA"/>
              </w:rPr>
            </w:pPr>
          </w:p>
        </w:tc>
      </w:tr>
    </w:tbl>
    <w:p w14:paraId="1E36FAF5" w14:textId="77777777" w:rsidR="000C1A71" w:rsidRPr="00362CCF" w:rsidRDefault="000C1A71" w:rsidP="000C1A71">
      <w:pPr>
        <w:suppressAutoHyphens/>
        <w:spacing w:before="100" w:after="100" w:line="240" w:lineRule="atLeast"/>
        <w:rPr>
          <w:rFonts w:ascii="Arial Narrow" w:eastAsia="Arial Unicode MS" w:hAnsi="Arial Narrow" w:cs="Arial"/>
          <w:b/>
          <w:sz w:val="22"/>
          <w:szCs w:val="22"/>
          <w:lang w:eastAsia="ar-SA"/>
        </w:rPr>
      </w:pPr>
    </w:p>
    <w:p w14:paraId="3E464C24" w14:textId="77777777" w:rsidR="000C1A71" w:rsidRPr="00362CCF" w:rsidRDefault="000C1A71" w:rsidP="000C1A71">
      <w:pPr>
        <w:suppressAutoHyphens/>
        <w:spacing w:before="100" w:after="100" w:line="240" w:lineRule="atLeast"/>
        <w:rPr>
          <w:rFonts w:ascii="Arial Narrow" w:eastAsia="Arial Unicode MS" w:hAnsi="Arial Narrow" w:cs="Arial"/>
          <w:b/>
          <w:sz w:val="22"/>
          <w:szCs w:val="22"/>
          <w:lang w:eastAsia="ar-SA"/>
        </w:rPr>
      </w:pPr>
    </w:p>
    <w:p w14:paraId="29E3D154" w14:textId="77777777" w:rsidR="000C1A71" w:rsidRPr="00362CCF" w:rsidRDefault="000C1A71" w:rsidP="000C1A71">
      <w:pPr>
        <w:suppressAutoHyphens/>
        <w:spacing w:before="100" w:after="100" w:line="240" w:lineRule="atLeast"/>
        <w:rPr>
          <w:rFonts w:ascii="Arial Narrow" w:eastAsia="Arial Unicode MS" w:hAnsi="Arial Narrow" w:cs="Arial"/>
          <w:b/>
          <w:sz w:val="22"/>
          <w:szCs w:val="22"/>
          <w:lang w:eastAsia="ar-SA"/>
        </w:rPr>
      </w:pPr>
      <w:r w:rsidRPr="00362CCF">
        <w:rPr>
          <w:rFonts w:ascii="Arial Narrow" w:eastAsia="Arial Unicode MS" w:hAnsi="Arial Narrow" w:cs="Arial"/>
          <w:b/>
          <w:sz w:val="22"/>
          <w:szCs w:val="22"/>
          <w:lang w:eastAsia="ar-SA"/>
        </w:rPr>
        <w:t>DIRECTOR DE LA UNIDAD                                            JEFE DE SERVICIO                                ENFERMERA DE CEYE</w:t>
      </w:r>
    </w:p>
    <w:p w14:paraId="23E24B99" w14:textId="77777777" w:rsidR="000C1A71" w:rsidRPr="00362CCF" w:rsidRDefault="000C1A71" w:rsidP="000C1A71">
      <w:pPr>
        <w:spacing w:line="240" w:lineRule="atLeast"/>
        <w:rPr>
          <w:rFonts w:ascii="Arial Narrow" w:eastAsia="MS Mincho" w:hAnsi="Arial Narrow" w:cs="Arial"/>
          <w:b/>
          <w:bCs/>
          <w:sz w:val="22"/>
          <w:szCs w:val="22"/>
          <w:lang w:val="es-ES_tradnl"/>
        </w:rPr>
      </w:pPr>
    </w:p>
    <w:p w14:paraId="3B7AFC62" w14:textId="77777777" w:rsidR="000C1A71" w:rsidRPr="00362CCF" w:rsidRDefault="000C1A71" w:rsidP="000C1A71">
      <w:pPr>
        <w:jc w:val="center"/>
        <w:rPr>
          <w:rFonts w:ascii="Arial Narrow" w:eastAsia="MS Mincho" w:hAnsi="Arial Narrow" w:cs="Arial"/>
          <w:sz w:val="22"/>
          <w:szCs w:val="22"/>
          <w:lang w:val="es-ES_tradnl"/>
        </w:rPr>
      </w:pPr>
    </w:p>
    <w:p w14:paraId="7831003C" w14:textId="77777777" w:rsidR="000C1A71" w:rsidRPr="00362CCF" w:rsidRDefault="000C1A71" w:rsidP="000C1A71">
      <w:pPr>
        <w:jc w:val="center"/>
        <w:rPr>
          <w:rFonts w:ascii="Arial Narrow" w:eastAsia="MS Mincho" w:hAnsi="Arial Narrow" w:cs="Arial"/>
          <w:sz w:val="22"/>
          <w:szCs w:val="22"/>
          <w:lang w:val="es-ES_tradnl"/>
        </w:rPr>
      </w:pPr>
    </w:p>
    <w:p w14:paraId="0AE2E653" w14:textId="77777777" w:rsidR="000C1A71" w:rsidRPr="00362CCF" w:rsidRDefault="000C1A71" w:rsidP="000C1A71">
      <w:pPr>
        <w:jc w:val="center"/>
        <w:rPr>
          <w:rFonts w:ascii="Arial Narrow" w:eastAsia="MS Mincho" w:hAnsi="Arial Narrow" w:cs="Arial"/>
          <w:sz w:val="22"/>
          <w:szCs w:val="22"/>
          <w:lang w:val="es-ES_tradnl"/>
        </w:rPr>
      </w:pPr>
    </w:p>
    <w:p w14:paraId="3DAAC09D" w14:textId="77777777" w:rsidR="000C1A71" w:rsidRDefault="000C1A71" w:rsidP="000C1A71">
      <w:pPr>
        <w:jc w:val="center"/>
        <w:rPr>
          <w:rFonts w:ascii="Arial Narrow" w:eastAsia="MS Mincho" w:hAnsi="Arial Narrow" w:cs="Arial"/>
          <w:sz w:val="22"/>
          <w:szCs w:val="22"/>
          <w:lang w:val="es-ES_tradnl"/>
        </w:rPr>
      </w:pPr>
    </w:p>
    <w:p w14:paraId="6074B7E6" w14:textId="77777777" w:rsidR="00B16950" w:rsidRPr="00362CCF" w:rsidRDefault="00B16950" w:rsidP="000C1A71">
      <w:pPr>
        <w:jc w:val="center"/>
        <w:rPr>
          <w:rFonts w:ascii="Arial Narrow" w:eastAsia="MS Mincho" w:hAnsi="Arial Narrow" w:cs="Arial"/>
          <w:sz w:val="22"/>
          <w:szCs w:val="22"/>
          <w:lang w:val="es-ES_tradnl"/>
        </w:rPr>
      </w:pPr>
    </w:p>
    <w:p w14:paraId="5AAC254B" w14:textId="77777777" w:rsidR="000C1A71" w:rsidRPr="00362CCF" w:rsidRDefault="000C1A71" w:rsidP="000C1A71">
      <w:pPr>
        <w:jc w:val="center"/>
        <w:rPr>
          <w:rFonts w:ascii="Arial Narrow" w:eastAsia="MS Mincho" w:hAnsi="Arial Narrow" w:cs="Arial"/>
          <w:sz w:val="22"/>
          <w:szCs w:val="22"/>
          <w:lang w:val="es-ES_tradnl"/>
        </w:rPr>
      </w:pPr>
    </w:p>
    <w:p w14:paraId="41C9D112" w14:textId="77777777" w:rsidR="000C1A71" w:rsidRPr="00362CCF" w:rsidRDefault="000C1A71" w:rsidP="000C1A71">
      <w:pPr>
        <w:jc w:val="center"/>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lastRenderedPageBreak/>
        <w:t>ANEXO NÚMERO T13 (T TRECE)</w:t>
      </w:r>
    </w:p>
    <w:p w14:paraId="76667434" w14:textId="77777777" w:rsidR="000C1A71" w:rsidRPr="00362CCF" w:rsidRDefault="000C1A71" w:rsidP="000C1A71">
      <w:pPr>
        <w:keepNext/>
        <w:suppressAutoHyphens/>
        <w:spacing w:before="240" w:after="60"/>
        <w:jc w:val="center"/>
        <w:outlineLvl w:val="1"/>
        <w:rPr>
          <w:rFonts w:ascii="Arial Narrow" w:eastAsia="Times New Roman" w:hAnsi="Arial Narrow" w:cs="Arial"/>
          <w:b/>
          <w:sz w:val="22"/>
          <w:szCs w:val="22"/>
          <w:lang w:val="es-MX" w:eastAsia="ar-SA"/>
        </w:rPr>
      </w:pPr>
    </w:p>
    <w:p w14:paraId="5384F8D5" w14:textId="77777777" w:rsidR="000C1A71" w:rsidRPr="00362CCF" w:rsidRDefault="000C1A71" w:rsidP="000C1A71">
      <w:pPr>
        <w:keepNext/>
        <w:suppressAutoHyphens/>
        <w:spacing w:before="240" w:after="60"/>
        <w:jc w:val="center"/>
        <w:outlineLvl w:val="1"/>
        <w:rPr>
          <w:rFonts w:ascii="Arial Narrow" w:eastAsia="Times New Roman" w:hAnsi="Arial Narrow" w:cs="Arial"/>
          <w:b/>
          <w:sz w:val="22"/>
          <w:szCs w:val="22"/>
          <w:lang w:eastAsia="ar-SA"/>
        </w:rPr>
      </w:pPr>
      <w:bookmarkStart w:id="370" w:name="_Toc192148658"/>
      <w:r w:rsidRPr="00362CCF">
        <w:rPr>
          <w:rFonts w:ascii="Arial Narrow" w:eastAsia="Times New Roman" w:hAnsi="Arial Narrow" w:cs="Arial"/>
          <w:b/>
          <w:sz w:val="22"/>
          <w:szCs w:val="22"/>
          <w:lang w:val="es-MX" w:eastAsia="ar-SA"/>
        </w:rPr>
        <w:t>“Reporte de suministro de claves de osteosíntesis y endoprotesis”</w:t>
      </w:r>
      <w:bookmarkEnd w:id="370"/>
    </w:p>
    <w:p w14:paraId="6865A45F" w14:textId="77777777" w:rsidR="000C1A71" w:rsidRPr="00362CCF" w:rsidRDefault="000C1A71" w:rsidP="000C1A71">
      <w:pPr>
        <w:suppressAutoHyphens/>
        <w:jc w:val="center"/>
        <w:outlineLvl w:val="0"/>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 xml:space="preserve">       </w:t>
      </w:r>
    </w:p>
    <w:p w14:paraId="1E5FCB52" w14:textId="77777777" w:rsidR="000C1A71" w:rsidRPr="00362CCF" w:rsidRDefault="000C1A71" w:rsidP="000C1A71">
      <w:pPr>
        <w:suppressAutoHyphens/>
        <w:jc w:val="center"/>
        <w:outlineLvl w:val="0"/>
        <w:rPr>
          <w:rFonts w:ascii="Arial Narrow" w:eastAsia="Arial Unicode MS" w:hAnsi="Arial Narrow" w:cs="Arial"/>
          <w:b/>
          <w:bCs/>
          <w:sz w:val="22"/>
          <w:szCs w:val="22"/>
          <w:lang w:eastAsia="ar-SA"/>
        </w:rPr>
      </w:pPr>
      <w:bookmarkStart w:id="371" w:name="_Toc192148659"/>
      <w:r w:rsidRPr="00362CCF">
        <w:rPr>
          <w:rFonts w:ascii="Arial Narrow" w:eastAsia="Arial Unicode MS" w:hAnsi="Arial Narrow" w:cs="Arial"/>
          <w:b/>
          <w:bCs/>
          <w:sz w:val="22"/>
          <w:szCs w:val="22"/>
          <w:lang w:eastAsia="ar-SA"/>
        </w:rPr>
        <w:t>FORMATO DE PROGRAMACIÓN SEMANAL</w:t>
      </w:r>
      <w:bookmarkEnd w:id="371"/>
    </w:p>
    <w:p w14:paraId="5C07D776" w14:textId="77777777" w:rsidR="000C1A71" w:rsidRPr="00362CCF" w:rsidRDefault="000C1A71" w:rsidP="000C1A71">
      <w:pPr>
        <w:suppressAutoHyphens/>
        <w:jc w:val="center"/>
        <w:outlineLvl w:val="0"/>
        <w:rPr>
          <w:rFonts w:ascii="Arial Narrow" w:eastAsia="Arial Unicode MS" w:hAnsi="Arial Narrow" w:cs="Arial"/>
          <w:b/>
          <w:bCs/>
          <w:sz w:val="22"/>
          <w:szCs w:val="22"/>
          <w:lang w:eastAsia="ar-SA"/>
        </w:rPr>
      </w:pPr>
      <w:bookmarkStart w:id="372" w:name="_Toc192148660"/>
      <w:r w:rsidRPr="00362CCF">
        <w:rPr>
          <w:rFonts w:ascii="Arial Narrow" w:eastAsia="Arial Unicode MS" w:hAnsi="Arial Narrow" w:cs="Arial"/>
          <w:b/>
          <w:bCs/>
          <w:sz w:val="22"/>
          <w:szCs w:val="22"/>
          <w:lang w:eastAsia="ar-SA"/>
        </w:rPr>
        <w:t>INSTITUTO MEXICANO DEL SEGURO SOCIAL</w:t>
      </w:r>
      <w:bookmarkEnd w:id="372"/>
    </w:p>
    <w:p w14:paraId="33E1BF6E" w14:textId="77777777" w:rsidR="000C1A71" w:rsidRPr="00362CCF" w:rsidRDefault="000C1A71" w:rsidP="000C1A71">
      <w:pPr>
        <w:suppressAutoHyphens/>
        <w:jc w:val="center"/>
        <w:outlineLvl w:val="0"/>
        <w:rPr>
          <w:rFonts w:ascii="Arial Narrow" w:eastAsia="Arial Unicode MS" w:hAnsi="Arial Narrow" w:cs="Arial"/>
          <w:b/>
          <w:bCs/>
          <w:sz w:val="22"/>
          <w:szCs w:val="22"/>
          <w:lang w:eastAsia="ar-SA"/>
        </w:rPr>
      </w:pPr>
      <w:bookmarkStart w:id="373" w:name="_Toc192148661"/>
      <w:r w:rsidRPr="00362CCF">
        <w:rPr>
          <w:rFonts w:ascii="Arial Narrow" w:eastAsia="Arial Unicode MS" w:hAnsi="Arial Narrow" w:cs="Arial"/>
          <w:b/>
          <w:bCs/>
          <w:sz w:val="22"/>
          <w:szCs w:val="22"/>
          <w:lang w:eastAsia="ar-SA"/>
        </w:rPr>
        <w:t>DELEGACION  ESTATAL MORELOS</w:t>
      </w:r>
      <w:bookmarkEnd w:id="373"/>
    </w:p>
    <w:p w14:paraId="7679B892" w14:textId="77777777" w:rsidR="000C1A71" w:rsidRPr="00362CCF" w:rsidRDefault="000C1A71" w:rsidP="000C1A71">
      <w:pPr>
        <w:suppressAutoHyphens/>
        <w:spacing w:before="100"/>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UNIDAD MEDICA _______________________________________________________________</w:t>
      </w:r>
    </w:p>
    <w:p w14:paraId="36AAC289" w14:textId="77777777" w:rsidR="000C1A71" w:rsidRPr="00362CCF" w:rsidRDefault="000C1A71" w:rsidP="000C1A71">
      <w:pPr>
        <w:suppressAutoHyphens/>
        <w:spacing w:before="100"/>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LOCALIDAD____________________________________________________</w:t>
      </w:r>
    </w:p>
    <w:p w14:paraId="4FF5C13C" w14:textId="77777777" w:rsidR="000C1A71" w:rsidRPr="00362CCF" w:rsidRDefault="000C1A71" w:rsidP="000C1A71">
      <w:pPr>
        <w:suppressAutoHyphens/>
        <w:spacing w:before="100"/>
        <w:rPr>
          <w:rFonts w:ascii="Arial Narrow" w:eastAsia="Arial Unicode MS" w:hAnsi="Arial Narrow" w:cs="Arial"/>
          <w:b/>
          <w:bCs/>
          <w:sz w:val="22"/>
          <w:szCs w:val="22"/>
          <w:lang w:eastAsia="ar-SA"/>
        </w:rPr>
      </w:pPr>
      <w:r w:rsidRPr="00362CCF">
        <w:rPr>
          <w:rFonts w:ascii="Arial Narrow" w:eastAsia="Arial Unicode MS" w:hAnsi="Arial Narrow" w:cs="Arial"/>
          <w:b/>
          <w:bCs/>
          <w:sz w:val="22"/>
          <w:szCs w:val="22"/>
          <w:lang w:eastAsia="ar-SA"/>
        </w:rPr>
        <w:t>No. DE CONTRATO:____________________________________________________</w:t>
      </w:r>
    </w:p>
    <w:p w14:paraId="2202EEDE" w14:textId="77777777" w:rsidR="000C1A71" w:rsidRPr="00362CCF" w:rsidRDefault="000C1A71" w:rsidP="000C1A71">
      <w:pPr>
        <w:suppressAutoHyphens/>
        <w:spacing w:before="100"/>
        <w:rPr>
          <w:rFonts w:ascii="Arial Narrow" w:eastAsia="Arial Unicode MS" w:hAnsi="Arial Narrow" w:cs="Arial"/>
          <w:sz w:val="22"/>
          <w:szCs w:val="22"/>
          <w:lang w:eastAsia="ar-SA"/>
        </w:rPr>
      </w:pPr>
    </w:p>
    <w:tbl>
      <w:tblPr>
        <w:tblW w:w="4813" w:type="pct"/>
        <w:jc w:val="center"/>
        <w:tblCellSpacing w:w="0" w:type="dxa"/>
        <w:tblBorders>
          <w:top w:val="outset" w:sz="6" w:space="0" w:color="000001"/>
          <w:left w:val="outset" w:sz="6" w:space="0" w:color="000001"/>
          <w:bottom w:val="outset" w:sz="6" w:space="0" w:color="000001"/>
          <w:right w:val="outset" w:sz="6" w:space="0" w:color="000001"/>
        </w:tblBorders>
        <w:tblCellMar>
          <w:top w:w="75" w:type="dxa"/>
          <w:left w:w="75" w:type="dxa"/>
          <w:bottom w:w="75" w:type="dxa"/>
          <w:right w:w="75" w:type="dxa"/>
        </w:tblCellMar>
        <w:tblLook w:val="0000" w:firstRow="0" w:lastRow="0" w:firstColumn="0" w:lastColumn="0" w:noHBand="0" w:noVBand="0"/>
      </w:tblPr>
      <w:tblGrid>
        <w:gridCol w:w="1203"/>
        <w:gridCol w:w="1573"/>
        <w:gridCol w:w="1238"/>
        <w:gridCol w:w="1377"/>
        <w:gridCol w:w="1653"/>
        <w:gridCol w:w="1637"/>
      </w:tblGrid>
      <w:tr w:rsidR="000C1A71" w:rsidRPr="00362CCF" w14:paraId="511CD140"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shd w:val="clear" w:color="auto" w:fill="D9D9D9"/>
          </w:tcPr>
          <w:p w14:paraId="65928CD8" w14:textId="77777777" w:rsidR="000C1A71" w:rsidRPr="00362CCF" w:rsidRDefault="000C1A71" w:rsidP="000C1A71">
            <w:pPr>
              <w:suppressAutoHyphens/>
              <w:spacing w:before="100"/>
              <w:jc w:val="center"/>
              <w:rPr>
                <w:rFonts w:ascii="Arial Narrow" w:eastAsia="Arial Unicode MS" w:hAnsi="Arial Narrow" w:cs="Arial"/>
                <w:sz w:val="22"/>
                <w:szCs w:val="22"/>
                <w:lang w:eastAsia="ar-SA"/>
              </w:rPr>
            </w:pPr>
          </w:p>
          <w:p w14:paraId="42321E46" w14:textId="77777777" w:rsidR="000C1A71" w:rsidRPr="00362CCF" w:rsidRDefault="000C1A71" w:rsidP="000C1A71">
            <w:pPr>
              <w:suppressAutoHyphens/>
              <w:spacing w:before="100"/>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 xml:space="preserve">FECHA DE ENTREGA </w:t>
            </w:r>
          </w:p>
          <w:p w14:paraId="17C03B2C" w14:textId="77777777" w:rsidR="000C1A71" w:rsidRPr="00362CCF" w:rsidRDefault="000C1A71" w:rsidP="000C1A71">
            <w:pPr>
              <w:suppressAutoHyphens/>
              <w:spacing w:before="100" w:after="100"/>
              <w:jc w:val="center"/>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shd w:val="clear" w:color="auto" w:fill="D9D9D9"/>
          </w:tcPr>
          <w:p w14:paraId="44AAD55C" w14:textId="77777777" w:rsidR="000C1A71" w:rsidRPr="00362CCF" w:rsidRDefault="000C1A71" w:rsidP="000C1A71">
            <w:pPr>
              <w:suppressAutoHyphens/>
              <w:spacing w:before="100"/>
              <w:jc w:val="center"/>
              <w:rPr>
                <w:rFonts w:ascii="Arial Narrow" w:eastAsia="Arial Unicode MS" w:hAnsi="Arial Narrow" w:cs="Arial"/>
                <w:sz w:val="22"/>
                <w:szCs w:val="22"/>
                <w:lang w:eastAsia="ar-SA"/>
              </w:rPr>
            </w:pPr>
          </w:p>
          <w:p w14:paraId="68C8041C" w14:textId="77777777" w:rsidR="000C1A71" w:rsidRPr="00362CCF" w:rsidRDefault="000C1A71" w:rsidP="000C1A71">
            <w:pPr>
              <w:suppressAutoHyphens/>
              <w:spacing w:before="100" w:after="100"/>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MEDICO SOLICITANTE</w:t>
            </w:r>
          </w:p>
        </w:tc>
        <w:tc>
          <w:tcPr>
            <w:tcW w:w="713" w:type="pct"/>
            <w:tcBorders>
              <w:top w:val="outset" w:sz="6" w:space="0" w:color="000001"/>
              <w:left w:val="outset" w:sz="6" w:space="0" w:color="000001"/>
              <w:bottom w:val="outset" w:sz="6" w:space="0" w:color="000001"/>
              <w:right w:val="outset" w:sz="6" w:space="0" w:color="000001"/>
            </w:tcBorders>
            <w:shd w:val="clear" w:color="auto" w:fill="D9D9D9"/>
          </w:tcPr>
          <w:p w14:paraId="5C529045" w14:textId="77777777" w:rsidR="000C1A71" w:rsidRPr="00362CCF" w:rsidRDefault="000C1A71" w:rsidP="000C1A71">
            <w:pPr>
              <w:suppressAutoHyphens/>
              <w:spacing w:before="100"/>
              <w:jc w:val="center"/>
              <w:rPr>
                <w:rFonts w:ascii="Arial Narrow" w:eastAsia="Arial Unicode MS" w:hAnsi="Arial Narrow" w:cs="Arial"/>
                <w:sz w:val="22"/>
                <w:szCs w:val="22"/>
                <w:lang w:eastAsia="ar-SA"/>
              </w:rPr>
            </w:pPr>
          </w:p>
          <w:p w14:paraId="667588B2" w14:textId="77777777" w:rsidR="000C1A71" w:rsidRPr="00362CCF" w:rsidRDefault="000C1A71" w:rsidP="000C1A71">
            <w:pPr>
              <w:suppressAutoHyphens/>
              <w:spacing w:before="100" w:after="100"/>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NOMBRE DEL PACIENTE</w:t>
            </w:r>
          </w:p>
        </w:tc>
        <w:tc>
          <w:tcPr>
            <w:tcW w:w="793" w:type="pct"/>
            <w:tcBorders>
              <w:top w:val="outset" w:sz="6" w:space="0" w:color="000001"/>
              <w:left w:val="outset" w:sz="6" w:space="0" w:color="000001"/>
              <w:bottom w:val="outset" w:sz="6" w:space="0" w:color="000001"/>
              <w:right w:val="outset" w:sz="6" w:space="0" w:color="000001"/>
            </w:tcBorders>
            <w:shd w:val="clear" w:color="auto" w:fill="D9D9D9"/>
          </w:tcPr>
          <w:p w14:paraId="460A0881" w14:textId="77777777" w:rsidR="000C1A71" w:rsidRPr="00362CCF" w:rsidRDefault="000C1A71" w:rsidP="000C1A71">
            <w:pPr>
              <w:suppressAutoHyphens/>
              <w:spacing w:before="100"/>
              <w:jc w:val="center"/>
              <w:rPr>
                <w:rFonts w:ascii="Arial Narrow" w:eastAsia="Arial Unicode MS" w:hAnsi="Arial Narrow" w:cs="Arial"/>
                <w:sz w:val="22"/>
                <w:szCs w:val="22"/>
                <w:lang w:eastAsia="ar-SA"/>
              </w:rPr>
            </w:pPr>
          </w:p>
          <w:p w14:paraId="09F50FAA" w14:textId="77777777" w:rsidR="000C1A71" w:rsidRPr="00362CCF" w:rsidRDefault="000C1A71" w:rsidP="000C1A71">
            <w:pPr>
              <w:suppressAutoHyphens/>
              <w:spacing w:before="100" w:after="100"/>
              <w:jc w:val="center"/>
              <w:rPr>
                <w:rFonts w:ascii="Arial Narrow" w:eastAsia="Arial Unicode MS" w:hAnsi="Arial Narrow" w:cs="Arial"/>
                <w:sz w:val="22"/>
                <w:szCs w:val="22"/>
                <w:lang w:eastAsia="ar-SA"/>
              </w:rPr>
            </w:pPr>
            <w:r w:rsidRPr="00362CCF">
              <w:rPr>
                <w:rFonts w:ascii="Arial Narrow" w:eastAsia="Arial Unicode MS" w:hAnsi="Arial Narrow" w:cs="Arial"/>
                <w:b/>
                <w:bCs/>
                <w:sz w:val="22"/>
                <w:szCs w:val="22"/>
                <w:lang w:eastAsia="ar-SA"/>
              </w:rPr>
              <w:t>NUMERO DE AFILIACION</w:t>
            </w:r>
          </w:p>
        </w:tc>
        <w:tc>
          <w:tcPr>
            <w:tcW w:w="952" w:type="pct"/>
            <w:tcBorders>
              <w:top w:val="outset" w:sz="6" w:space="0" w:color="000001"/>
              <w:left w:val="outset" w:sz="6" w:space="0" w:color="000001"/>
              <w:bottom w:val="outset" w:sz="6" w:space="0" w:color="000001"/>
              <w:right w:val="outset" w:sz="6" w:space="0" w:color="000001"/>
            </w:tcBorders>
            <w:shd w:val="clear" w:color="auto" w:fill="D9D9D9"/>
          </w:tcPr>
          <w:p w14:paraId="19669539" w14:textId="77777777" w:rsidR="000C1A71" w:rsidRPr="00362CCF" w:rsidRDefault="000C1A71" w:rsidP="000C1A71">
            <w:pPr>
              <w:suppressAutoHyphens/>
              <w:spacing w:before="100"/>
              <w:jc w:val="center"/>
              <w:rPr>
                <w:rFonts w:ascii="Arial Narrow" w:eastAsia="Arial Unicode MS" w:hAnsi="Arial Narrow" w:cs="Arial"/>
                <w:b/>
                <w:sz w:val="22"/>
                <w:szCs w:val="22"/>
                <w:lang w:eastAsia="ar-SA"/>
              </w:rPr>
            </w:pPr>
          </w:p>
          <w:p w14:paraId="0F77627C" w14:textId="77777777" w:rsidR="000C1A71" w:rsidRPr="00362CCF" w:rsidRDefault="000C1A71" w:rsidP="000C1A71">
            <w:pPr>
              <w:suppressAutoHyphens/>
              <w:spacing w:before="100"/>
              <w:jc w:val="center"/>
              <w:rPr>
                <w:rFonts w:ascii="Arial Narrow" w:eastAsia="Arial Unicode MS" w:hAnsi="Arial Narrow" w:cs="Arial"/>
                <w:b/>
                <w:sz w:val="22"/>
                <w:szCs w:val="22"/>
                <w:lang w:eastAsia="ar-SA"/>
              </w:rPr>
            </w:pPr>
            <w:r w:rsidRPr="00362CCF">
              <w:rPr>
                <w:rFonts w:ascii="Arial Narrow" w:eastAsia="Arial Unicode MS" w:hAnsi="Arial Narrow" w:cs="Arial"/>
                <w:b/>
                <w:sz w:val="22"/>
                <w:szCs w:val="22"/>
                <w:lang w:eastAsia="ar-SA"/>
              </w:rPr>
              <w:t>INSUMOS</w:t>
            </w:r>
          </w:p>
          <w:p w14:paraId="7209DA0E" w14:textId="77777777" w:rsidR="000C1A71" w:rsidRPr="00362CCF" w:rsidRDefault="000C1A71" w:rsidP="000C1A71">
            <w:pPr>
              <w:suppressAutoHyphens/>
              <w:spacing w:before="100"/>
              <w:jc w:val="center"/>
              <w:rPr>
                <w:rFonts w:ascii="Arial Narrow" w:eastAsia="Arial Unicode MS" w:hAnsi="Arial Narrow" w:cs="Arial"/>
                <w:sz w:val="22"/>
                <w:szCs w:val="22"/>
                <w:lang w:eastAsia="ar-SA"/>
              </w:rPr>
            </w:pPr>
            <w:r w:rsidRPr="00362CCF">
              <w:rPr>
                <w:rFonts w:ascii="Arial Narrow" w:eastAsia="Arial Unicode MS" w:hAnsi="Arial Narrow" w:cs="Arial"/>
                <w:b/>
                <w:sz w:val="22"/>
                <w:szCs w:val="22"/>
                <w:lang w:eastAsia="ar-SA"/>
              </w:rPr>
              <w:t>ENTREGADOS</w:t>
            </w:r>
          </w:p>
        </w:tc>
        <w:tc>
          <w:tcPr>
            <w:tcW w:w="944" w:type="pct"/>
            <w:tcBorders>
              <w:top w:val="outset" w:sz="6" w:space="0" w:color="000001"/>
              <w:left w:val="outset" w:sz="6" w:space="0" w:color="000001"/>
              <w:bottom w:val="outset" w:sz="6" w:space="0" w:color="000001"/>
              <w:right w:val="outset" w:sz="6" w:space="0" w:color="000001"/>
            </w:tcBorders>
            <w:shd w:val="clear" w:color="auto" w:fill="D9D9D9"/>
          </w:tcPr>
          <w:p w14:paraId="7EFF2EF6" w14:textId="77777777" w:rsidR="000C1A71" w:rsidRPr="00362CCF" w:rsidRDefault="000C1A71" w:rsidP="000C1A71">
            <w:pPr>
              <w:suppressAutoHyphens/>
              <w:spacing w:before="100"/>
              <w:jc w:val="center"/>
              <w:rPr>
                <w:rFonts w:ascii="Arial Narrow" w:eastAsia="Arial Unicode MS" w:hAnsi="Arial Narrow" w:cs="Arial"/>
                <w:b/>
                <w:sz w:val="22"/>
                <w:szCs w:val="22"/>
                <w:lang w:eastAsia="ar-SA"/>
              </w:rPr>
            </w:pPr>
          </w:p>
          <w:p w14:paraId="1EB99884" w14:textId="77777777" w:rsidR="000C1A71" w:rsidRPr="00362CCF" w:rsidRDefault="000C1A71" w:rsidP="000C1A71">
            <w:pPr>
              <w:suppressAutoHyphens/>
              <w:spacing w:before="100"/>
              <w:jc w:val="center"/>
              <w:rPr>
                <w:rFonts w:ascii="Arial Narrow" w:eastAsia="Arial Unicode MS" w:hAnsi="Arial Narrow" w:cs="Arial"/>
                <w:b/>
                <w:sz w:val="22"/>
                <w:szCs w:val="22"/>
                <w:lang w:eastAsia="ar-SA"/>
              </w:rPr>
            </w:pPr>
            <w:r w:rsidRPr="00362CCF">
              <w:rPr>
                <w:rFonts w:ascii="Arial Narrow" w:eastAsia="Arial Unicode MS" w:hAnsi="Arial Narrow" w:cs="Arial"/>
                <w:b/>
                <w:sz w:val="22"/>
                <w:szCs w:val="22"/>
                <w:lang w:eastAsia="ar-SA"/>
              </w:rPr>
              <w:t xml:space="preserve">COSTO UNITARIO CON IVA </w:t>
            </w:r>
          </w:p>
        </w:tc>
      </w:tr>
      <w:tr w:rsidR="000C1A71" w:rsidRPr="00362CCF" w14:paraId="6408AEE6"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59946129"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tcPr>
          <w:p w14:paraId="2C6044BA"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13" w:type="pct"/>
            <w:tcBorders>
              <w:top w:val="outset" w:sz="6" w:space="0" w:color="000001"/>
              <w:left w:val="outset" w:sz="6" w:space="0" w:color="000001"/>
              <w:bottom w:val="outset" w:sz="6" w:space="0" w:color="000001"/>
              <w:right w:val="outset" w:sz="6" w:space="0" w:color="000001"/>
            </w:tcBorders>
          </w:tcPr>
          <w:p w14:paraId="04395D74"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93" w:type="pct"/>
            <w:tcBorders>
              <w:top w:val="outset" w:sz="6" w:space="0" w:color="000001"/>
              <w:left w:val="outset" w:sz="6" w:space="0" w:color="000001"/>
              <w:bottom w:val="outset" w:sz="6" w:space="0" w:color="000001"/>
              <w:right w:val="outset" w:sz="6" w:space="0" w:color="000001"/>
            </w:tcBorders>
          </w:tcPr>
          <w:p w14:paraId="27C2E25D"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52" w:type="pct"/>
            <w:tcBorders>
              <w:top w:val="outset" w:sz="6" w:space="0" w:color="000001"/>
              <w:left w:val="outset" w:sz="6" w:space="0" w:color="000001"/>
              <w:bottom w:val="outset" w:sz="6" w:space="0" w:color="000001"/>
              <w:right w:val="outset" w:sz="6" w:space="0" w:color="000001"/>
            </w:tcBorders>
          </w:tcPr>
          <w:p w14:paraId="7A72DE9A"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44" w:type="pct"/>
            <w:tcBorders>
              <w:top w:val="outset" w:sz="6" w:space="0" w:color="000001"/>
              <w:left w:val="outset" w:sz="6" w:space="0" w:color="000001"/>
              <w:bottom w:val="outset" w:sz="6" w:space="0" w:color="000001"/>
              <w:right w:val="outset" w:sz="6" w:space="0" w:color="000001"/>
            </w:tcBorders>
          </w:tcPr>
          <w:p w14:paraId="23D2AB77"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r>
      <w:tr w:rsidR="000C1A71" w:rsidRPr="00362CCF" w14:paraId="39EF2E1B"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3C2A9003"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tcPr>
          <w:p w14:paraId="47E3907E"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13" w:type="pct"/>
            <w:tcBorders>
              <w:top w:val="outset" w:sz="6" w:space="0" w:color="000001"/>
              <w:left w:val="outset" w:sz="6" w:space="0" w:color="000001"/>
              <w:bottom w:val="outset" w:sz="6" w:space="0" w:color="000001"/>
              <w:right w:val="outset" w:sz="6" w:space="0" w:color="000001"/>
            </w:tcBorders>
          </w:tcPr>
          <w:p w14:paraId="002AFD9B"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93" w:type="pct"/>
            <w:tcBorders>
              <w:top w:val="outset" w:sz="6" w:space="0" w:color="000001"/>
              <w:left w:val="outset" w:sz="6" w:space="0" w:color="000001"/>
              <w:bottom w:val="outset" w:sz="6" w:space="0" w:color="000001"/>
              <w:right w:val="outset" w:sz="6" w:space="0" w:color="000001"/>
            </w:tcBorders>
          </w:tcPr>
          <w:p w14:paraId="0C4FCFE5"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52" w:type="pct"/>
            <w:tcBorders>
              <w:top w:val="outset" w:sz="6" w:space="0" w:color="000001"/>
              <w:left w:val="outset" w:sz="6" w:space="0" w:color="000001"/>
              <w:bottom w:val="outset" w:sz="6" w:space="0" w:color="000001"/>
              <w:right w:val="outset" w:sz="6" w:space="0" w:color="000001"/>
            </w:tcBorders>
          </w:tcPr>
          <w:p w14:paraId="6CE73A97"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44" w:type="pct"/>
            <w:tcBorders>
              <w:top w:val="outset" w:sz="6" w:space="0" w:color="000001"/>
              <w:left w:val="outset" w:sz="6" w:space="0" w:color="000001"/>
              <w:bottom w:val="outset" w:sz="6" w:space="0" w:color="000001"/>
              <w:right w:val="outset" w:sz="6" w:space="0" w:color="000001"/>
            </w:tcBorders>
          </w:tcPr>
          <w:p w14:paraId="7DBF961F"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r>
      <w:tr w:rsidR="000C1A71" w:rsidRPr="00362CCF" w14:paraId="4EC67A67"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27C88B9D"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tcPr>
          <w:p w14:paraId="53A0DCA7"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13" w:type="pct"/>
            <w:tcBorders>
              <w:top w:val="outset" w:sz="6" w:space="0" w:color="000001"/>
              <w:left w:val="outset" w:sz="6" w:space="0" w:color="000001"/>
              <w:bottom w:val="outset" w:sz="6" w:space="0" w:color="000001"/>
              <w:right w:val="outset" w:sz="6" w:space="0" w:color="000001"/>
            </w:tcBorders>
          </w:tcPr>
          <w:p w14:paraId="5D3DCB9B"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93" w:type="pct"/>
            <w:tcBorders>
              <w:top w:val="outset" w:sz="6" w:space="0" w:color="000001"/>
              <w:left w:val="outset" w:sz="6" w:space="0" w:color="000001"/>
              <w:bottom w:val="outset" w:sz="6" w:space="0" w:color="000001"/>
              <w:right w:val="outset" w:sz="6" w:space="0" w:color="000001"/>
            </w:tcBorders>
          </w:tcPr>
          <w:p w14:paraId="26B8EA74"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52" w:type="pct"/>
            <w:tcBorders>
              <w:top w:val="outset" w:sz="6" w:space="0" w:color="000001"/>
              <w:left w:val="outset" w:sz="6" w:space="0" w:color="000001"/>
              <w:bottom w:val="outset" w:sz="6" w:space="0" w:color="000001"/>
              <w:right w:val="outset" w:sz="6" w:space="0" w:color="000001"/>
            </w:tcBorders>
          </w:tcPr>
          <w:p w14:paraId="1F072242"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44" w:type="pct"/>
            <w:tcBorders>
              <w:top w:val="outset" w:sz="6" w:space="0" w:color="000001"/>
              <w:left w:val="outset" w:sz="6" w:space="0" w:color="000001"/>
              <w:bottom w:val="outset" w:sz="6" w:space="0" w:color="000001"/>
              <w:right w:val="outset" w:sz="6" w:space="0" w:color="000001"/>
            </w:tcBorders>
          </w:tcPr>
          <w:p w14:paraId="6FBA07B4"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r>
      <w:tr w:rsidR="000C1A71" w:rsidRPr="00362CCF" w14:paraId="51E7B85B"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2F529E8E"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tcPr>
          <w:p w14:paraId="0F997EF6"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13" w:type="pct"/>
            <w:tcBorders>
              <w:top w:val="outset" w:sz="6" w:space="0" w:color="000001"/>
              <w:left w:val="outset" w:sz="6" w:space="0" w:color="000001"/>
              <w:bottom w:val="outset" w:sz="6" w:space="0" w:color="000001"/>
              <w:right w:val="outset" w:sz="6" w:space="0" w:color="000001"/>
            </w:tcBorders>
          </w:tcPr>
          <w:p w14:paraId="0EA860E3"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93" w:type="pct"/>
            <w:tcBorders>
              <w:top w:val="outset" w:sz="6" w:space="0" w:color="000001"/>
              <w:left w:val="outset" w:sz="6" w:space="0" w:color="000001"/>
              <w:bottom w:val="outset" w:sz="6" w:space="0" w:color="000001"/>
              <w:right w:val="outset" w:sz="6" w:space="0" w:color="000001"/>
            </w:tcBorders>
          </w:tcPr>
          <w:p w14:paraId="6C999CCF"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52" w:type="pct"/>
            <w:tcBorders>
              <w:top w:val="outset" w:sz="6" w:space="0" w:color="000001"/>
              <w:left w:val="outset" w:sz="6" w:space="0" w:color="000001"/>
              <w:bottom w:val="outset" w:sz="6" w:space="0" w:color="000001"/>
              <w:right w:val="outset" w:sz="6" w:space="0" w:color="000001"/>
            </w:tcBorders>
          </w:tcPr>
          <w:p w14:paraId="5C21A1D1"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44" w:type="pct"/>
            <w:tcBorders>
              <w:top w:val="outset" w:sz="6" w:space="0" w:color="000001"/>
              <w:left w:val="outset" w:sz="6" w:space="0" w:color="000001"/>
              <w:bottom w:val="outset" w:sz="6" w:space="0" w:color="000001"/>
              <w:right w:val="outset" w:sz="6" w:space="0" w:color="000001"/>
            </w:tcBorders>
          </w:tcPr>
          <w:p w14:paraId="1149A911"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r>
      <w:tr w:rsidR="000C1A71" w:rsidRPr="00362CCF" w14:paraId="3D5ADEE2"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41986A54"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tcPr>
          <w:p w14:paraId="0F33E83E"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13" w:type="pct"/>
            <w:tcBorders>
              <w:top w:val="outset" w:sz="6" w:space="0" w:color="000001"/>
              <w:left w:val="outset" w:sz="6" w:space="0" w:color="000001"/>
              <w:bottom w:val="outset" w:sz="6" w:space="0" w:color="000001"/>
              <w:right w:val="outset" w:sz="6" w:space="0" w:color="000001"/>
            </w:tcBorders>
          </w:tcPr>
          <w:p w14:paraId="55615030"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93" w:type="pct"/>
            <w:tcBorders>
              <w:top w:val="outset" w:sz="6" w:space="0" w:color="000001"/>
              <w:left w:val="outset" w:sz="6" w:space="0" w:color="000001"/>
              <w:bottom w:val="outset" w:sz="6" w:space="0" w:color="000001"/>
              <w:right w:val="outset" w:sz="6" w:space="0" w:color="000001"/>
            </w:tcBorders>
          </w:tcPr>
          <w:p w14:paraId="114E2E16"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52" w:type="pct"/>
            <w:tcBorders>
              <w:top w:val="outset" w:sz="6" w:space="0" w:color="000001"/>
              <w:left w:val="outset" w:sz="6" w:space="0" w:color="000001"/>
              <w:bottom w:val="outset" w:sz="6" w:space="0" w:color="000001"/>
              <w:right w:val="outset" w:sz="6" w:space="0" w:color="000001"/>
            </w:tcBorders>
          </w:tcPr>
          <w:p w14:paraId="7F4AC400"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44" w:type="pct"/>
            <w:tcBorders>
              <w:top w:val="outset" w:sz="6" w:space="0" w:color="000001"/>
              <w:left w:val="outset" w:sz="6" w:space="0" w:color="000001"/>
              <w:bottom w:val="outset" w:sz="6" w:space="0" w:color="000001"/>
              <w:right w:val="outset" w:sz="6" w:space="0" w:color="000001"/>
            </w:tcBorders>
          </w:tcPr>
          <w:p w14:paraId="724E352C"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r>
      <w:tr w:rsidR="000C1A71" w:rsidRPr="00362CCF" w14:paraId="7728C485" w14:textId="77777777" w:rsidTr="000C1A71">
        <w:trPr>
          <w:tblCellSpacing w:w="0" w:type="dxa"/>
          <w:jc w:val="center"/>
        </w:trPr>
        <w:tc>
          <w:tcPr>
            <w:tcW w:w="693" w:type="pct"/>
            <w:tcBorders>
              <w:top w:val="outset" w:sz="6" w:space="0" w:color="000001"/>
              <w:left w:val="outset" w:sz="6" w:space="0" w:color="000001"/>
              <w:bottom w:val="outset" w:sz="6" w:space="0" w:color="000001"/>
              <w:right w:val="outset" w:sz="6" w:space="0" w:color="000001"/>
            </w:tcBorders>
          </w:tcPr>
          <w:p w14:paraId="62254E5B"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06" w:type="pct"/>
            <w:tcBorders>
              <w:top w:val="outset" w:sz="6" w:space="0" w:color="000001"/>
              <w:left w:val="outset" w:sz="6" w:space="0" w:color="000001"/>
              <w:bottom w:val="outset" w:sz="6" w:space="0" w:color="000001"/>
              <w:right w:val="outset" w:sz="6" w:space="0" w:color="000001"/>
            </w:tcBorders>
          </w:tcPr>
          <w:p w14:paraId="4C3BD31F"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13" w:type="pct"/>
            <w:tcBorders>
              <w:top w:val="outset" w:sz="6" w:space="0" w:color="000001"/>
              <w:left w:val="outset" w:sz="6" w:space="0" w:color="000001"/>
              <w:bottom w:val="outset" w:sz="6" w:space="0" w:color="000001"/>
              <w:right w:val="outset" w:sz="6" w:space="0" w:color="000001"/>
            </w:tcBorders>
          </w:tcPr>
          <w:p w14:paraId="2E1F32D7"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793" w:type="pct"/>
            <w:tcBorders>
              <w:top w:val="outset" w:sz="6" w:space="0" w:color="000001"/>
              <w:left w:val="outset" w:sz="6" w:space="0" w:color="000001"/>
              <w:bottom w:val="outset" w:sz="6" w:space="0" w:color="000001"/>
              <w:right w:val="outset" w:sz="6" w:space="0" w:color="000001"/>
            </w:tcBorders>
          </w:tcPr>
          <w:p w14:paraId="7DEE2F21"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52" w:type="pct"/>
            <w:tcBorders>
              <w:top w:val="outset" w:sz="6" w:space="0" w:color="000001"/>
              <w:left w:val="outset" w:sz="6" w:space="0" w:color="000001"/>
              <w:bottom w:val="outset" w:sz="6" w:space="0" w:color="000001"/>
              <w:right w:val="outset" w:sz="6" w:space="0" w:color="000001"/>
            </w:tcBorders>
          </w:tcPr>
          <w:p w14:paraId="3592FAB4"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c>
          <w:tcPr>
            <w:tcW w:w="944" w:type="pct"/>
            <w:tcBorders>
              <w:top w:val="outset" w:sz="6" w:space="0" w:color="000001"/>
              <w:left w:val="outset" w:sz="6" w:space="0" w:color="000001"/>
              <w:bottom w:val="outset" w:sz="6" w:space="0" w:color="000001"/>
              <w:right w:val="outset" w:sz="6" w:space="0" w:color="000001"/>
            </w:tcBorders>
          </w:tcPr>
          <w:p w14:paraId="62A88CA7" w14:textId="77777777" w:rsidR="000C1A71" w:rsidRPr="00362CCF" w:rsidRDefault="000C1A71" w:rsidP="000C1A71">
            <w:pPr>
              <w:suppressAutoHyphens/>
              <w:spacing w:before="100" w:after="100"/>
              <w:rPr>
                <w:rFonts w:ascii="Arial Narrow" w:eastAsia="Arial Unicode MS" w:hAnsi="Arial Narrow" w:cs="Arial"/>
                <w:sz w:val="22"/>
                <w:szCs w:val="22"/>
                <w:lang w:eastAsia="ar-SA"/>
              </w:rPr>
            </w:pPr>
          </w:p>
        </w:tc>
      </w:tr>
    </w:tbl>
    <w:p w14:paraId="72082B0F" w14:textId="77777777" w:rsidR="000C1A71" w:rsidRPr="00362CCF" w:rsidRDefault="000C1A71" w:rsidP="000C1A71">
      <w:pPr>
        <w:suppressAutoHyphens/>
        <w:spacing w:before="100" w:after="100"/>
        <w:rPr>
          <w:rFonts w:ascii="Arial Narrow" w:eastAsia="Arial Unicode MS" w:hAnsi="Arial Narrow" w:cs="Arial"/>
          <w:b/>
          <w:sz w:val="22"/>
          <w:szCs w:val="22"/>
          <w:lang w:eastAsia="ar-SA"/>
        </w:rPr>
      </w:pPr>
    </w:p>
    <w:p w14:paraId="3E68CB52" w14:textId="77777777" w:rsidR="000C1A71" w:rsidRPr="00362CCF" w:rsidRDefault="000C1A71" w:rsidP="000C1A71">
      <w:pPr>
        <w:suppressAutoHyphens/>
        <w:spacing w:before="100" w:after="100"/>
        <w:rPr>
          <w:rFonts w:ascii="Arial Narrow" w:eastAsia="Arial Unicode MS" w:hAnsi="Arial Narrow" w:cs="Arial"/>
          <w:b/>
          <w:sz w:val="22"/>
          <w:szCs w:val="22"/>
          <w:lang w:eastAsia="ar-SA"/>
        </w:rPr>
      </w:pPr>
      <w:r w:rsidRPr="00362CCF">
        <w:rPr>
          <w:rFonts w:ascii="Arial Narrow" w:eastAsia="Arial Unicode MS" w:hAnsi="Arial Narrow" w:cs="Arial"/>
          <w:b/>
          <w:sz w:val="22"/>
          <w:szCs w:val="22"/>
          <w:lang w:eastAsia="ar-SA"/>
        </w:rPr>
        <w:t>DIRECTOR DE LA UNIDAD                                            JEFE DE SERVICIO                                ENFERMERA DE CEYE</w:t>
      </w:r>
    </w:p>
    <w:p w14:paraId="21CBAEA6" w14:textId="77777777" w:rsidR="00437D06" w:rsidRDefault="00437D06" w:rsidP="000C1A71">
      <w:pPr>
        <w:spacing w:line="240" w:lineRule="atLeast"/>
        <w:jc w:val="center"/>
        <w:rPr>
          <w:rFonts w:ascii="Arial Narrow" w:eastAsia="MS Mincho" w:hAnsi="Arial Narrow" w:cs="Arial"/>
          <w:b/>
          <w:sz w:val="22"/>
          <w:szCs w:val="22"/>
          <w:lang w:val="es-ES_tradnl"/>
        </w:rPr>
      </w:pPr>
    </w:p>
    <w:p w14:paraId="78BFEB1C" w14:textId="77777777" w:rsidR="00B16950" w:rsidRDefault="00B16950" w:rsidP="000C1A71">
      <w:pPr>
        <w:spacing w:line="240" w:lineRule="atLeast"/>
        <w:jc w:val="center"/>
        <w:rPr>
          <w:rFonts w:ascii="Arial Narrow" w:eastAsia="MS Mincho" w:hAnsi="Arial Narrow" w:cs="Arial"/>
          <w:b/>
          <w:sz w:val="22"/>
          <w:szCs w:val="22"/>
          <w:lang w:val="es-ES_tradnl"/>
        </w:rPr>
      </w:pPr>
    </w:p>
    <w:p w14:paraId="229FF8E3" w14:textId="77777777" w:rsidR="00437D06" w:rsidRDefault="00437D06" w:rsidP="000C1A71">
      <w:pPr>
        <w:spacing w:line="240" w:lineRule="atLeast"/>
        <w:jc w:val="center"/>
        <w:rPr>
          <w:rFonts w:ascii="Arial Narrow" w:eastAsia="MS Mincho" w:hAnsi="Arial Narrow" w:cs="Arial"/>
          <w:b/>
          <w:sz w:val="22"/>
          <w:szCs w:val="22"/>
          <w:lang w:val="es-ES_tradnl"/>
        </w:rPr>
      </w:pPr>
    </w:p>
    <w:p w14:paraId="63E31E09" w14:textId="77777777" w:rsidR="00437D06" w:rsidRDefault="00437D06" w:rsidP="000C1A71">
      <w:pPr>
        <w:spacing w:line="240" w:lineRule="atLeast"/>
        <w:jc w:val="center"/>
        <w:rPr>
          <w:rFonts w:ascii="Arial Narrow" w:eastAsia="MS Mincho" w:hAnsi="Arial Narrow" w:cs="Arial"/>
          <w:b/>
          <w:sz w:val="22"/>
          <w:szCs w:val="22"/>
          <w:lang w:val="es-ES_tradnl"/>
        </w:rPr>
      </w:pPr>
    </w:p>
    <w:p w14:paraId="1B042B8B" w14:textId="77777777" w:rsidR="00437D06" w:rsidRDefault="00437D06" w:rsidP="000C1A71">
      <w:pPr>
        <w:spacing w:line="240" w:lineRule="atLeast"/>
        <w:jc w:val="center"/>
        <w:rPr>
          <w:rFonts w:ascii="Arial Narrow" w:eastAsia="MS Mincho" w:hAnsi="Arial Narrow" w:cs="Arial"/>
          <w:b/>
          <w:sz w:val="22"/>
          <w:szCs w:val="22"/>
          <w:lang w:val="es-ES_tradnl"/>
        </w:rPr>
      </w:pPr>
    </w:p>
    <w:p w14:paraId="0A073908" w14:textId="77777777" w:rsidR="00437D06" w:rsidRDefault="00437D06" w:rsidP="000C1A71">
      <w:pPr>
        <w:spacing w:line="240" w:lineRule="atLeast"/>
        <w:jc w:val="center"/>
        <w:rPr>
          <w:rFonts w:ascii="Arial Narrow" w:eastAsia="MS Mincho" w:hAnsi="Arial Narrow" w:cs="Arial"/>
          <w:b/>
          <w:sz w:val="22"/>
          <w:szCs w:val="22"/>
          <w:lang w:val="es-ES_tradnl"/>
        </w:rPr>
      </w:pPr>
    </w:p>
    <w:p w14:paraId="5223B0F6" w14:textId="77777777" w:rsidR="00437D06" w:rsidRDefault="00437D06" w:rsidP="000C1A71">
      <w:pPr>
        <w:spacing w:line="240" w:lineRule="atLeast"/>
        <w:jc w:val="center"/>
        <w:rPr>
          <w:rFonts w:ascii="Arial Narrow" w:eastAsia="MS Mincho" w:hAnsi="Arial Narrow" w:cs="Arial"/>
          <w:b/>
          <w:sz w:val="22"/>
          <w:szCs w:val="22"/>
          <w:lang w:val="es-ES_tradnl"/>
        </w:rPr>
      </w:pPr>
    </w:p>
    <w:p w14:paraId="04D60756" w14:textId="77777777" w:rsidR="00437D06" w:rsidRPr="00362CCF" w:rsidRDefault="00437D06" w:rsidP="000C1A71">
      <w:pPr>
        <w:spacing w:line="240" w:lineRule="atLeast"/>
        <w:jc w:val="center"/>
        <w:rPr>
          <w:rFonts w:ascii="Arial Narrow" w:eastAsia="MS Mincho" w:hAnsi="Arial Narrow" w:cs="Arial"/>
          <w:b/>
          <w:sz w:val="22"/>
          <w:szCs w:val="22"/>
          <w:lang w:val="es-ES_tradnl"/>
        </w:rPr>
      </w:pPr>
    </w:p>
    <w:p w14:paraId="7F525510" w14:textId="77777777" w:rsidR="00B16950" w:rsidRDefault="00B16950" w:rsidP="000C1A71">
      <w:pPr>
        <w:spacing w:line="240" w:lineRule="atLeast"/>
        <w:jc w:val="center"/>
        <w:rPr>
          <w:rFonts w:ascii="Arial Narrow" w:eastAsia="MS Mincho" w:hAnsi="Arial Narrow" w:cs="Arial"/>
          <w:b/>
          <w:sz w:val="22"/>
          <w:szCs w:val="22"/>
          <w:lang w:val="es-ES_tradnl"/>
        </w:rPr>
      </w:pPr>
    </w:p>
    <w:p w14:paraId="149638B5" w14:textId="77777777" w:rsidR="00B16950" w:rsidRDefault="00B16950" w:rsidP="000C1A71">
      <w:pPr>
        <w:spacing w:line="240" w:lineRule="atLeast"/>
        <w:jc w:val="center"/>
        <w:rPr>
          <w:rFonts w:ascii="Arial Narrow" w:eastAsia="MS Mincho" w:hAnsi="Arial Narrow" w:cs="Arial"/>
          <w:b/>
          <w:sz w:val="22"/>
          <w:szCs w:val="22"/>
          <w:lang w:val="es-ES_tradnl"/>
        </w:rPr>
      </w:pPr>
    </w:p>
    <w:p w14:paraId="620A2ED3" w14:textId="77777777" w:rsidR="00B16950" w:rsidRDefault="00B16950" w:rsidP="000C1A71">
      <w:pPr>
        <w:spacing w:line="240" w:lineRule="atLeast"/>
        <w:jc w:val="center"/>
        <w:rPr>
          <w:rFonts w:ascii="Arial Narrow" w:eastAsia="MS Mincho" w:hAnsi="Arial Narrow" w:cs="Arial"/>
          <w:b/>
          <w:sz w:val="22"/>
          <w:szCs w:val="22"/>
          <w:lang w:val="es-ES_tradnl"/>
        </w:rPr>
      </w:pPr>
    </w:p>
    <w:p w14:paraId="3BB341E6" w14:textId="77777777" w:rsidR="00B16950" w:rsidRDefault="00B16950" w:rsidP="000C1A71">
      <w:pPr>
        <w:spacing w:line="240" w:lineRule="atLeast"/>
        <w:jc w:val="center"/>
        <w:rPr>
          <w:rFonts w:ascii="Arial Narrow" w:eastAsia="MS Mincho" w:hAnsi="Arial Narrow" w:cs="Arial"/>
          <w:b/>
          <w:sz w:val="22"/>
          <w:szCs w:val="22"/>
          <w:lang w:val="es-ES_tradnl"/>
        </w:rPr>
      </w:pPr>
    </w:p>
    <w:p w14:paraId="66F3E7F3" w14:textId="77777777" w:rsidR="00B16950" w:rsidRDefault="00B16950" w:rsidP="000C1A71">
      <w:pPr>
        <w:spacing w:line="240" w:lineRule="atLeast"/>
        <w:jc w:val="center"/>
        <w:rPr>
          <w:rFonts w:ascii="Arial Narrow" w:eastAsia="MS Mincho" w:hAnsi="Arial Narrow" w:cs="Arial"/>
          <w:b/>
          <w:sz w:val="22"/>
          <w:szCs w:val="22"/>
          <w:lang w:val="es-ES_tradnl"/>
        </w:rPr>
      </w:pPr>
    </w:p>
    <w:p w14:paraId="3616357C" w14:textId="77777777" w:rsidR="00B16950" w:rsidRDefault="00B16950" w:rsidP="000C1A71">
      <w:pPr>
        <w:spacing w:line="240" w:lineRule="atLeast"/>
        <w:jc w:val="center"/>
        <w:rPr>
          <w:rFonts w:ascii="Arial Narrow" w:eastAsia="MS Mincho" w:hAnsi="Arial Narrow" w:cs="Arial"/>
          <w:b/>
          <w:sz w:val="22"/>
          <w:szCs w:val="22"/>
          <w:lang w:val="es-ES_tradnl"/>
        </w:rPr>
      </w:pPr>
    </w:p>
    <w:p w14:paraId="0D0EB895" w14:textId="77777777" w:rsidR="00B16950" w:rsidRDefault="00B16950" w:rsidP="000C1A71">
      <w:pPr>
        <w:spacing w:line="240" w:lineRule="atLeast"/>
        <w:jc w:val="center"/>
        <w:rPr>
          <w:rFonts w:ascii="Arial Narrow" w:eastAsia="MS Mincho" w:hAnsi="Arial Narrow" w:cs="Arial"/>
          <w:b/>
          <w:sz w:val="22"/>
          <w:szCs w:val="22"/>
          <w:lang w:val="es-ES_tradnl"/>
        </w:rPr>
      </w:pPr>
    </w:p>
    <w:p w14:paraId="2A0AD538" w14:textId="77777777" w:rsidR="000C1A71" w:rsidRPr="00362CCF" w:rsidRDefault="000C1A71" w:rsidP="000C1A71">
      <w:pPr>
        <w:spacing w:line="240" w:lineRule="atLeast"/>
        <w:jc w:val="center"/>
        <w:rPr>
          <w:rFonts w:ascii="Arial Narrow" w:eastAsia="MS Mincho" w:hAnsi="Arial Narrow" w:cs="Arial"/>
          <w:sz w:val="22"/>
          <w:szCs w:val="22"/>
          <w:lang w:val="es-ES_tradnl"/>
        </w:rPr>
      </w:pPr>
      <w:r w:rsidRPr="00362CCF">
        <w:rPr>
          <w:rFonts w:ascii="Arial Narrow" w:eastAsia="MS Mincho" w:hAnsi="Arial Narrow" w:cs="Arial"/>
          <w:b/>
          <w:sz w:val="22"/>
          <w:szCs w:val="22"/>
          <w:lang w:val="es-ES_tradnl"/>
        </w:rPr>
        <w:t>Anexo T14  (T Catorce)</w:t>
      </w:r>
      <w:r w:rsidRPr="00362CCF">
        <w:rPr>
          <w:rFonts w:ascii="Arial Narrow" w:eastAsia="MS Mincho" w:hAnsi="Arial Narrow" w:cs="Arial"/>
          <w:sz w:val="22"/>
          <w:szCs w:val="22"/>
          <w:lang w:val="es-ES_tradnl"/>
        </w:rPr>
        <w:t xml:space="preserve"> </w:t>
      </w:r>
    </w:p>
    <w:p w14:paraId="7CA29F1B"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t>Listado de Cirugías realizadas por Hospital y Turno</w:t>
      </w:r>
    </w:p>
    <w:p w14:paraId="05BEBFE1" w14:textId="77777777" w:rsidR="000C1A71" w:rsidRPr="00362CCF" w:rsidRDefault="000C1A71" w:rsidP="000C1A71">
      <w:pPr>
        <w:spacing w:line="240" w:lineRule="atLeast"/>
        <w:rPr>
          <w:rFonts w:ascii="Arial Narrow" w:eastAsia="MS Mincho" w:hAnsi="Arial Narrow" w:cs="Arial"/>
          <w:b/>
          <w:sz w:val="22"/>
          <w:szCs w:val="22"/>
          <w:lang w:val="es-ES_tradnl"/>
        </w:rPr>
      </w:pPr>
    </w:p>
    <w:tbl>
      <w:tblPr>
        <w:tblStyle w:val="Tablaconcuadrcula5"/>
        <w:tblpPr w:leftFromText="141" w:rightFromText="141" w:vertAnchor="page" w:horzAnchor="margin" w:tblpY="2329"/>
        <w:tblW w:w="0" w:type="auto"/>
        <w:tblLayout w:type="fixed"/>
        <w:tblLook w:val="04A0" w:firstRow="1" w:lastRow="0" w:firstColumn="1" w:lastColumn="0" w:noHBand="0" w:noVBand="1"/>
      </w:tblPr>
      <w:tblGrid>
        <w:gridCol w:w="2610"/>
        <w:gridCol w:w="2184"/>
        <w:gridCol w:w="2130"/>
        <w:gridCol w:w="2130"/>
      </w:tblGrid>
      <w:tr w:rsidR="00437D06" w:rsidRPr="00362CCF" w14:paraId="10FCFF1E" w14:textId="77777777" w:rsidTr="00930C6D">
        <w:tc>
          <w:tcPr>
            <w:tcW w:w="2610" w:type="dxa"/>
            <w:vAlign w:val="center"/>
          </w:tcPr>
          <w:p w14:paraId="70494AAB"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lastRenderedPageBreak/>
              <w:t>DESCRIPCIÓN</w:t>
            </w:r>
          </w:p>
        </w:tc>
        <w:tc>
          <w:tcPr>
            <w:tcW w:w="2184" w:type="dxa"/>
            <w:vAlign w:val="center"/>
          </w:tcPr>
          <w:p w14:paraId="46C27510"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H.G.R. No. 1 CUERNAVACA</w:t>
            </w:r>
          </w:p>
        </w:tc>
        <w:tc>
          <w:tcPr>
            <w:tcW w:w="2130" w:type="dxa"/>
            <w:vAlign w:val="center"/>
          </w:tcPr>
          <w:p w14:paraId="2D11B2DE"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H.G.Z. No. 5 ZACATEPEC</w:t>
            </w:r>
          </w:p>
        </w:tc>
        <w:tc>
          <w:tcPr>
            <w:tcW w:w="2130" w:type="dxa"/>
          </w:tcPr>
          <w:p w14:paraId="1B07B023"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H.G.Z. No. 7 CUAUTLA</w:t>
            </w:r>
          </w:p>
        </w:tc>
      </w:tr>
      <w:tr w:rsidR="00437D06" w:rsidRPr="00362CCF" w14:paraId="26143A55" w14:textId="77777777" w:rsidTr="00930C6D">
        <w:tc>
          <w:tcPr>
            <w:tcW w:w="2610" w:type="dxa"/>
          </w:tcPr>
          <w:p w14:paraId="54D3D18D"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CLAVOS CENTROMEDULARES ESPECIALES</w:t>
            </w:r>
          </w:p>
        </w:tc>
        <w:tc>
          <w:tcPr>
            <w:tcW w:w="2184" w:type="dxa"/>
            <w:vAlign w:val="center"/>
          </w:tcPr>
          <w:p w14:paraId="5D1AFC24"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6F47DCD3"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32EF6C23"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437D06" w:rsidRPr="00362CCF" w14:paraId="0541751B" w14:textId="77777777" w:rsidTr="00930C6D">
        <w:tc>
          <w:tcPr>
            <w:tcW w:w="2610" w:type="dxa"/>
          </w:tcPr>
          <w:p w14:paraId="710E8A85"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CLAVOS INTRAMEDULARES</w:t>
            </w:r>
          </w:p>
        </w:tc>
        <w:tc>
          <w:tcPr>
            <w:tcW w:w="2184" w:type="dxa"/>
            <w:vAlign w:val="center"/>
          </w:tcPr>
          <w:p w14:paraId="55E500A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4D562B7B"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7DCEE559"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437D06" w:rsidRPr="00362CCF" w14:paraId="37099739" w14:textId="77777777" w:rsidTr="00930C6D">
        <w:trPr>
          <w:trHeight w:val="864"/>
        </w:trPr>
        <w:tc>
          <w:tcPr>
            <w:tcW w:w="2610" w:type="dxa"/>
          </w:tcPr>
          <w:p w14:paraId="3B364455"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PROTESIS TOTAL DE CADERA Y ANILLO DE REFORZAMIENTO ACETABULAR</w:t>
            </w:r>
          </w:p>
        </w:tc>
        <w:tc>
          <w:tcPr>
            <w:tcW w:w="2184" w:type="dxa"/>
            <w:vAlign w:val="center"/>
          </w:tcPr>
          <w:p w14:paraId="2BE83B36"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0734414A"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7AB96FF9"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437D06" w:rsidRPr="00362CCF" w14:paraId="1FA8095D" w14:textId="77777777" w:rsidTr="00930C6D">
        <w:tc>
          <w:tcPr>
            <w:tcW w:w="2610" w:type="dxa"/>
          </w:tcPr>
          <w:p w14:paraId="05FB319D"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HEMIARTROPLASTIA</w:t>
            </w:r>
          </w:p>
        </w:tc>
        <w:tc>
          <w:tcPr>
            <w:tcW w:w="2184" w:type="dxa"/>
            <w:vAlign w:val="center"/>
          </w:tcPr>
          <w:p w14:paraId="10AB0797"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0C4EDE23"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48AC939F"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r>
      <w:tr w:rsidR="00437D06" w:rsidRPr="00362CCF" w14:paraId="49D8EB9C" w14:textId="77777777" w:rsidTr="00930C6D">
        <w:tc>
          <w:tcPr>
            <w:tcW w:w="2610" w:type="dxa"/>
          </w:tcPr>
          <w:p w14:paraId="0C7BFD05"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PLACAS Y TORNILLOS</w:t>
            </w:r>
          </w:p>
        </w:tc>
        <w:tc>
          <w:tcPr>
            <w:tcW w:w="2184" w:type="dxa"/>
            <w:vAlign w:val="center"/>
          </w:tcPr>
          <w:p w14:paraId="0BA66031"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08C4F43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06D8E514"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437D06" w:rsidRPr="00362CCF" w14:paraId="3D7BC514" w14:textId="77777777" w:rsidTr="00930C6D">
        <w:tc>
          <w:tcPr>
            <w:tcW w:w="2610" w:type="dxa"/>
          </w:tcPr>
          <w:p w14:paraId="21D3941E"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FIJADORES EXTERNOS</w:t>
            </w:r>
          </w:p>
        </w:tc>
        <w:tc>
          <w:tcPr>
            <w:tcW w:w="2184" w:type="dxa"/>
            <w:vAlign w:val="center"/>
          </w:tcPr>
          <w:p w14:paraId="4CE61193"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313D039A"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0CC00490"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437D06" w:rsidRPr="00362CCF" w14:paraId="25A58F6A" w14:textId="77777777" w:rsidTr="00930C6D">
        <w:tc>
          <w:tcPr>
            <w:tcW w:w="2610" w:type="dxa"/>
          </w:tcPr>
          <w:p w14:paraId="50447604"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PROTESIS PARA MIEMBRO TORÁCICO</w:t>
            </w:r>
          </w:p>
        </w:tc>
        <w:tc>
          <w:tcPr>
            <w:tcW w:w="2184" w:type="dxa"/>
            <w:vAlign w:val="center"/>
          </w:tcPr>
          <w:p w14:paraId="6D706AEA"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0CC28FB1"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1F0F365F"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437D06" w:rsidRPr="00362CCF" w14:paraId="6A732B73" w14:textId="77777777" w:rsidTr="00930C6D">
        <w:tc>
          <w:tcPr>
            <w:tcW w:w="2610" w:type="dxa"/>
            <w:vAlign w:val="center"/>
          </w:tcPr>
          <w:p w14:paraId="5B7B9220" w14:textId="77777777" w:rsidR="00437D06" w:rsidRPr="00362CCF" w:rsidRDefault="00437D06" w:rsidP="00930C6D">
            <w:pPr>
              <w:tabs>
                <w:tab w:val="left" w:pos="-284"/>
                <w:tab w:val="left" w:pos="9498"/>
              </w:tabs>
              <w:overflowPunct w:val="0"/>
              <w:autoSpaceDE w:val="0"/>
              <w:spacing w:before="120"/>
              <w:ind w:right="51"/>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CEMENTO</w:t>
            </w:r>
          </w:p>
        </w:tc>
        <w:tc>
          <w:tcPr>
            <w:tcW w:w="2184" w:type="dxa"/>
            <w:vAlign w:val="center"/>
          </w:tcPr>
          <w:p w14:paraId="2EA1AD71"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0B879D66"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6CAE014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r>
      <w:tr w:rsidR="00437D06" w:rsidRPr="00362CCF" w14:paraId="0BFA2118" w14:textId="77777777" w:rsidTr="00930C6D">
        <w:tc>
          <w:tcPr>
            <w:tcW w:w="2610" w:type="dxa"/>
          </w:tcPr>
          <w:p w14:paraId="5F56B8F6"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PROTESIS DE RODILLA</w:t>
            </w:r>
          </w:p>
        </w:tc>
        <w:tc>
          <w:tcPr>
            <w:tcW w:w="2184" w:type="dxa"/>
            <w:vAlign w:val="center"/>
          </w:tcPr>
          <w:p w14:paraId="1D029B9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08170097"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757E5E7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437D06" w:rsidRPr="00362CCF" w14:paraId="446980EB" w14:textId="77777777" w:rsidTr="00930C6D">
        <w:tc>
          <w:tcPr>
            <w:tcW w:w="2610" w:type="dxa"/>
          </w:tcPr>
          <w:p w14:paraId="15D45BEE"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PLACAS ESPECIALES</w:t>
            </w:r>
          </w:p>
        </w:tc>
        <w:tc>
          <w:tcPr>
            <w:tcW w:w="2184" w:type="dxa"/>
            <w:vAlign w:val="center"/>
          </w:tcPr>
          <w:p w14:paraId="0ED7748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7A9D57CB"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013E0C46"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r>
      <w:tr w:rsidR="00437D06" w:rsidRPr="00362CCF" w14:paraId="00663D6E" w14:textId="77777777" w:rsidTr="00930C6D">
        <w:trPr>
          <w:trHeight w:val="900"/>
        </w:trPr>
        <w:tc>
          <w:tcPr>
            <w:tcW w:w="2610" w:type="dxa"/>
          </w:tcPr>
          <w:p w14:paraId="1E8386A6"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IMPLANTES PARA CIRUGÍA MAXILOFACIAL Y CRANEAL</w:t>
            </w:r>
          </w:p>
          <w:p w14:paraId="36D153FD"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p>
        </w:tc>
        <w:tc>
          <w:tcPr>
            <w:tcW w:w="2184" w:type="dxa"/>
            <w:vAlign w:val="center"/>
          </w:tcPr>
          <w:p w14:paraId="178FE7E8"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p w14:paraId="06C05E57"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1CEFE5C8"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3A4EE9A5"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437D06" w:rsidRPr="00362CCF" w14:paraId="6F68148F" w14:textId="77777777" w:rsidTr="00930C6D">
        <w:trPr>
          <w:trHeight w:val="825"/>
        </w:trPr>
        <w:tc>
          <w:tcPr>
            <w:tcW w:w="2610" w:type="dxa"/>
          </w:tcPr>
          <w:p w14:paraId="6D4F5A4F" w14:textId="77777777" w:rsidR="00437D06" w:rsidRPr="00362CCF" w:rsidRDefault="00437D06" w:rsidP="00930C6D">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PLACAS Y TORNILLOS 1.5/2.0</w:t>
            </w:r>
          </w:p>
        </w:tc>
        <w:tc>
          <w:tcPr>
            <w:tcW w:w="2184" w:type="dxa"/>
            <w:vAlign w:val="center"/>
          </w:tcPr>
          <w:p w14:paraId="18486F21"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p w14:paraId="2DDC128A"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6EC011E5"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597B6F42" w14:textId="77777777" w:rsidR="00437D06" w:rsidRPr="00362CCF" w:rsidRDefault="00437D06" w:rsidP="00930C6D">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r>
    </w:tbl>
    <w:p w14:paraId="451CE1FA" w14:textId="77777777" w:rsidR="00437D06" w:rsidRDefault="00437D06" w:rsidP="000C1A71">
      <w:pPr>
        <w:spacing w:line="240" w:lineRule="atLeast"/>
        <w:rPr>
          <w:rFonts w:ascii="Arial Narrow" w:eastAsia="MS Mincho" w:hAnsi="Arial Narrow" w:cs="Arial"/>
          <w:b/>
          <w:sz w:val="22"/>
          <w:szCs w:val="22"/>
          <w:lang w:val="es-ES_tradnl"/>
        </w:rPr>
      </w:pPr>
    </w:p>
    <w:p w14:paraId="00160BCA" w14:textId="77777777" w:rsidR="00437D06" w:rsidRDefault="00437D06" w:rsidP="000C1A71">
      <w:pPr>
        <w:spacing w:line="240" w:lineRule="atLeast"/>
        <w:rPr>
          <w:rFonts w:ascii="Arial Narrow" w:eastAsia="MS Mincho" w:hAnsi="Arial Narrow" w:cs="Arial"/>
          <w:b/>
          <w:sz w:val="22"/>
          <w:szCs w:val="22"/>
          <w:lang w:val="es-ES_tradnl"/>
        </w:rPr>
      </w:pPr>
    </w:p>
    <w:p w14:paraId="68CF014C" w14:textId="77777777" w:rsidR="00437D06" w:rsidRDefault="00437D06" w:rsidP="000C1A71">
      <w:pPr>
        <w:spacing w:line="240" w:lineRule="atLeast"/>
        <w:rPr>
          <w:rFonts w:ascii="Arial Narrow" w:eastAsia="MS Mincho" w:hAnsi="Arial Narrow" w:cs="Arial"/>
          <w:b/>
          <w:sz w:val="22"/>
          <w:szCs w:val="22"/>
          <w:lang w:val="es-ES_tradnl"/>
        </w:rPr>
      </w:pPr>
    </w:p>
    <w:p w14:paraId="6871B44C" w14:textId="77777777" w:rsidR="00437D06" w:rsidRDefault="00437D06" w:rsidP="000C1A71">
      <w:pPr>
        <w:spacing w:line="240" w:lineRule="atLeast"/>
        <w:rPr>
          <w:rFonts w:ascii="Arial Narrow" w:eastAsia="MS Mincho" w:hAnsi="Arial Narrow" w:cs="Arial"/>
          <w:b/>
          <w:sz w:val="22"/>
          <w:szCs w:val="22"/>
          <w:lang w:val="es-ES_tradnl"/>
        </w:rPr>
      </w:pPr>
    </w:p>
    <w:p w14:paraId="6D1EC077" w14:textId="77777777" w:rsidR="00437D06" w:rsidRDefault="00437D06" w:rsidP="000C1A71">
      <w:pPr>
        <w:spacing w:line="240" w:lineRule="atLeast"/>
        <w:rPr>
          <w:rFonts w:ascii="Arial Narrow" w:eastAsia="MS Mincho" w:hAnsi="Arial Narrow" w:cs="Arial"/>
          <w:b/>
          <w:sz w:val="22"/>
          <w:szCs w:val="22"/>
          <w:lang w:val="es-ES_tradnl"/>
        </w:rPr>
      </w:pPr>
    </w:p>
    <w:p w14:paraId="4FCA94E8" w14:textId="77777777" w:rsidR="00437D06" w:rsidRDefault="00437D06" w:rsidP="000C1A71">
      <w:pPr>
        <w:spacing w:line="240" w:lineRule="atLeast"/>
        <w:rPr>
          <w:rFonts w:ascii="Arial Narrow" w:eastAsia="MS Mincho" w:hAnsi="Arial Narrow" w:cs="Arial"/>
          <w:b/>
          <w:sz w:val="22"/>
          <w:szCs w:val="22"/>
          <w:lang w:val="es-ES_tradnl"/>
        </w:rPr>
      </w:pPr>
    </w:p>
    <w:p w14:paraId="29BF75E7" w14:textId="77777777" w:rsidR="00437D06" w:rsidRPr="00362CCF" w:rsidRDefault="00437D06" w:rsidP="000C1A71">
      <w:pPr>
        <w:spacing w:line="240" w:lineRule="atLeast"/>
        <w:rPr>
          <w:rFonts w:ascii="Arial Narrow" w:eastAsia="MS Mincho" w:hAnsi="Arial Narrow" w:cs="Arial"/>
          <w:b/>
          <w:sz w:val="22"/>
          <w:szCs w:val="22"/>
          <w:lang w:val="es-ES_tradnl"/>
        </w:rPr>
      </w:pPr>
    </w:p>
    <w:tbl>
      <w:tblPr>
        <w:tblStyle w:val="Tablaconcuadrcula5"/>
        <w:tblpPr w:leftFromText="141" w:rightFromText="141" w:vertAnchor="page" w:horzAnchor="margin" w:tblpY="2329"/>
        <w:tblW w:w="0" w:type="auto"/>
        <w:tblLayout w:type="fixed"/>
        <w:tblLook w:val="04A0" w:firstRow="1" w:lastRow="0" w:firstColumn="1" w:lastColumn="0" w:noHBand="0" w:noVBand="1"/>
      </w:tblPr>
      <w:tblGrid>
        <w:gridCol w:w="2610"/>
        <w:gridCol w:w="2184"/>
        <w:gridCol w:w="2130"/>
        <w:gridCol w:w="2130"/>
      </w:tblGrid>
      <w:tr w:rsidR="000C1A71" w:rsidRPr="00362CCF" w14:paraId="1CAE4FAE" w14:textId="77777777" w:rsidTr="00437D06">
        <w:tc>
          <w:tcPr>
            <w:tcW w:w="2610" w:type="dxa"/>
            <w:vAlign w:val="center"/>
          </w:tcPr>
          <w:p w14:paraId="362A9F30"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DESCRIPCIÓN</w:t>
            </w:r>
          </w:p>
        </w:tc>
        <w:tc>
          <w:tcPr>
            <w:tcW w:w="2184" w:type="dxa"/>
            <w:vAlign w:val="center"/>
          </w:tcPr>
          <w:p w14:paraId="1C29BF98"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H.G.R. No. 1 CUERNAVACA</w:t>
            </w:r>
          </w:p>
        </w:tc>
        <w:tc>
          <w:tcPr>
            <w:tcW w:w="2130" w:type="dxa"/>
            <w:vAlign w:val="center"/>
          </w:tcPr>
          <w:p w14:paraId="08A7FBD2"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H.G.Z. No. 5 ZACATEPEC</w:t>
            </w:r>
          </w:p>
        </w:tc>
        <w:tc>
          <w:tcPr>
            <w:tcW w:w="2130" w:type="dxa"/>
          </w:tcPr>
          <w:p w14:paraId="2F745359"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H.G.Z. No. 7 CUAUTLA</w:t>
            </w:r>
          </w:p>
        </w:tc>
      </w:tr>
      <w:tr w:rsidR="000C1A71" w:rsidRPr="00362CCF" w14:paraId="16BCD619" w14:textId="77777777" w:rsidTr="00437D06">
        <w:tc>
          <w:tcPr>
            <w:tcW w:w="2610" w:type="dxa"/>
          </w:tcPr>
          <w:p w14:paraId="66339196"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lastRenderedPageBreak/>
              <w:t>CLAVOS CENTROMEDULARES ESPECIALES</w:t>
            </w:r>
          </w:p>
        </w:tc>
        <w:tc>
          <w:tcPr>
            <w:tcW w:w="2184" w:type="dxa"/>
            <w:vAlign w:val="center"/>
          </w:tcPr>
          <w:p w14:paraId="63651D5A"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3923FB2F"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34680CB9"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0C1A71" w:rsidRPr="00362CCF" w14:paraId="02F50B46" w14:textId="77777777" w:rsidTr="00437D06">
        <w:tc>
          <w:tcPr>
            <w:tcW w:w="2610" w:type="dxa"/>
          </w:tcPr>
          <w:p w14:paraId="656E3C18"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CLAVOS INTRAMEDULARES</w:t>
            </w:r>
          </w:p>
        </w:tc>
        <w:tc>
          <w:tcPr>
            <w:tcW w:w="2184" w:type="dxa"/>
            <w:vAlign w:val="center"/>
          </w:tcPr>
          <w:p w14:paraId="51045BB4"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2F3EF351"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1D09259F"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0C1A71" w:rsidRPr="00362CCF" w14:paraId="4ACFF026" w14:textId="77777777" w:rsidTr="00437D06">
        <w:trPr>
          <w:trHeight w:val="864"/>
        </w:trPr>
        <w:tc>
          <w:tcPr>
            <w:tcW w:w="2610" w:type="dxa"/>
          </w:tcPr>
          <w:p w14:paraId="0DBE2CFD"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PROTESIS TOTAL DE CADERA Y ANILLO DE REFORZAMIENTO ACETABULAR</w:t>
            </w:r>
          </w:p>
        </w:tc>
        <w:tc>
          <w:tcPr>
            <w:tcW w:w="2184" w:type="dxa"/>
            <w:vAlign w:val="center"/>
          </w:tcPr>
          <w:p w14:paraId="53D08E00"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02E4674D"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0F5BAB86"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0C1A71" w:rsidRPr="00362CCF" w14:paraId="7597F816" w14:textId="77777777" w:rsidTr="00437D06">
        <w:tc>
          <w:tcPr>
            <w:tcW w:w="2610" w:type="dxa"/>
          </w:tcPr>
          <w:p w14:paraId="263CC2B0"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HEMIARTROPLASTIA</w:t>
            </w:r>
          </w:p>
        </w:tc>
        <w:tc>
          <w:tcPr>
            <w:tcW w:w="2184" w:type="dxa"/>
            <w:vAlign w:val="center"/>
          </w:tcPr>
          <w:p w14:paraId="0405AE76"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69029425"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22FA40E3"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r>
      <w:tr w:rsidR="000C1A71" w:rsidRPr="00362CCF" w14:paraId="1CBC00EF" w14:textId="77777777" w:rsidTr="00437D06">
        <w:tc>
          <w:tcPr>
            <w:tcW w:w="2610" w:type="dxa"/>
          </w:tcPr>
          <w:p w14:paraId="621569F6"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PLACAS Y TORNILLOS</w:t>
            </w:r>
          </w:p>
        </w:tc>
        <w:tc>
          <w:tcPr>
            <w:tcW w:w="2184" w:type="dxa"/>
            <w:vAlign w:val="center"/>
          </w:tcPr>
          <w:p w14:paraId="6A8EF9E0"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0A14FBB7"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62096030"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0C1A71" w:rsidRPr="00362CCF" w14:paraId="015D457B" w14:textId="77777777" w:rsidTr="00437D06">
        <w:tc>
          <w:tcPr>
            <w:tcW w:w="2610" w:type="dxa"/>
          </w:tcPr>
          <w:p w14:paraId="737C8F16"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FIJADORES EXTERNOS</w:t>
            </w:r>
          </w:p>
        </w:tc>
        <w:tc>
          <w:tcPr>
            <w:tcW w:w="2184" w:type="dxa"/>
            <w:vAlign w:val="center"/>
          </w:tcPr>
          <w:p w14:paraId="0C8A3D06"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2E53D6BD"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c>
          <w:tcPr>
            <w:tcW w:w="2130" w:type="dxa"/>
            <w:vAlign w:val="center"/>
          </w:tcPr>
          <w:p w14:paraId="6161D60B"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 NOCTURNO (URGENCIAS)</w:t>
            </w:r>
          </w:p>
        </w:tc>
      </w:tr>
      <w:tr w:rsidR="000C1A71" w:rsidRPr="00362CCF" w14:paraId="14EF0181" w14:textId="77777777" w:rsidTr="00437D06">
        <w:tc>
          <w:tcPr>
            <w:tcW w:w="2610" w:type="dxa"/>
          </w:tcPr>
          <w:p w14:paraId="723F3F38"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PROTESIS PARA MIEMBRO TORÁCICO</w:t>
            </w:r>
          </w:p>
        </w:tc>
        <w:tc>
          <w:tcPr>
            <w:tcW w:w="2184" w:type="dxa"/>
            <w:vAlign w:val="center"/>
          </w:tcPr>
          <w:p w14:paraId="7F6948BE"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0518A114"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1CE84014"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0C1A71" w:rsidRPr="00362CCF" w14:paraId="2AABB379" w14:textId="77777777" w:rsidTr="00437D06">
        <w:tc>
          <w:tcPr>
            <w:tcW w:w="2610" w:type="dxa"/>
            <w:vAlign w:val="center"/>
          </w:tcPr>
          <w:p w14:paraId="30197B38" w14:textId="77777777" w:rsidR="000C1A71" w:rsidRPr="00362CCF" w:rsidRDefault="000C1A71" w:rsidP="000C1A71">
            <w:pPr>
              <w:tabs>
                <w:tab w:val="left" w:pos="-284"/>
                <w:tab w:val="left" w:pos="9498"/>
              </w:tabs>
              <w:overflowPunct w:val="0"/>
              <w:autoSpaceDE w:val="0"/>
              <w:spacing w:before="120"/>
              <w:ind w:right="51"/>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CEMENTO</w:t>
            </w:r>
          </w:p>
        </w:tc>
        <w:tc>
          <w:tcPr>
            <w:tcW w:w="2184" w:type="dxa"/>
            <w:vAlign w:val="center"/>
          </w:tcPr>
          <w:p w14:paraId="5C98E683"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70D02141"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7B98A981"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r>
      <w:tr w:rsidR="000C1A71" w:rsidRPr="00362CCF" w14:paraId="67038A58" w14:textId="77777777" w:rsidTr="00437D06">
        <w:tc>
          <w:tcPr>
            <w:tcW w:w="2610" w:type="dxa"/>
          </w:tcPr>
          <w:p w14:paraId="1810FB4E"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PROTESIS DE RODILLA</w:t>
            </w:r>
          </w:p>
        </w:tc>
        <w:tc>
          <w:tcPr>
            <w:tcW w:w="2184" w:type="dxa"/>
            <w:vAlign w:val="center"/>
          </w:tcPr>
          <w:p w14:paraId="5E85AAB6"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48F2FDFB"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2D06554F"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0C1A71" w:rsidRPr="00362CCF" w14:paraId="29FDF2BF" w14:textId="77777777" w:rsidTr="00437D06">
        <w:tc>
          <w:tcPr>
            <w:tcW w:w="2610" w:type="dxa"/>
          </w:tcPr>
          <w:p w14:paraId="0DDF3939"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PLACAS ESPECIALES</w:t>
            </w:r>
          </w:p>
        </w:tc>
        <w:tc>
          <w:tcPr>
            <w:tcW w:w="2184" w:type="dxa"/>
            <w:vAlign w:val="center"/>
          </w:tcPr>
          <w:p w14:paraId="47A2FEB9"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5312CFD4"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c>
          <w:tcPr>
            <w:tcW w:w="2130" w:type="dxa"/>
            <w:vAlign w:val="center"/>
          </w:tcPr>
          <w:p w14:paraId="13BBE2F1"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tc>
      </w:tr>
      <w:tr w:rsidR="000C1A71" w:rsidRPr="00362CCF" w14:paraId="7D1A310E" w14:textId="77777777" w:rsidTr="00437D06">
        <w:trPr>
          <w:trHeight w:val="900"/>
        </w:trPr>
        <w:tc>
          <w:tcPr>
            <w:tcW w:w="2610" w:type="dxa"/>
          </w:tcPr>
          <w:p w14:paraId="0E564FE6"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IMPLANTES PARA CIRUGÍA MAXILOFACIAL Y CRANEAL</w:t>
            </w:r>
          </w:p>
          <w:p w14:paraId="2043DB1C"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p>
        </w:tc>
        <w:tc>
          <w:tcPr>
            <w:tcW w:w="2184" w:type="dxa"/>
            <w:vAlign w:val="center"/>
          </w:tcPr>
          <w:p w14:paraId="66398F9F"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w:t>
            </w:r>
          </w:p>
          <w:p w14:paraId="4947A76B"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5CEE99D9"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4890FBD7"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r>
      <w:tr w:rsidR="000C1A71" w:rsidRPr="00362CCF" w14:paraId="71469DE3" w14:textId="77777777" w:rsidTr="00437D06">
        <w:trPr>
          <w:trHeight w:val="825"/>
        </w:trPr>
        <w:tc>
          <w:tcPr>
            <w:tcW w:w="2610" w:type="dxa"/>
          </w:tcPr>
          <w:p w14:paraId="70D8F100" w14:textId="77777777" w:rsidR="000C1A71" w:rsidRPr="00362CCF" w:rsidRDefault="000C1A71" w:rsidP="000C1A71">
            <w:pPr>
              <w:tabs>
                <w:tab w:val="left" w:pos="-284"/>
                <w:tab w:val="left" w:pos="9498"/>
              </w:tabs>
              <w:overflowPunct w:val="0"/>
              <w:autoSpaceDE w:val="0"/>
              <w:spacing w:before="120"/>
              <w:ind w:right="51"/>
              <w:jc w:val="both"/>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PLACAS Y TORNILLOS 1.5/2.0</w:t>
            </w:r>
          </w:p>
        </w:tc>
        <w:tc>
          <w:tcPr>
            <w:tcW w:w="2184" w:type="dxa"/>
            <w:vAlign w:val="center"/>
          </w:tcPr>
          <w:p w14:paraId="4DA28436"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p w14:paraId="6EB6E527"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p>
        </w:tc>
        <w:tc>
          <w:tcPr>
            <w:tcW w:w="2130" w:type="dxa"/>
            <w:vAlign w:val="center"/>
          </w:tcPr>
          <w:p w14:paraId="79820BB1"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c>
          <w:tcPr>
            <w:tcW w:w="2130" w:type="dxa"/>
            <w:vAlign w:val="center"/>
          </w:tcPr>
          <w:p w14:paraId="0D076F54" w14:textId="77777777" w:rsidR="000C1A71" w:rsidRPr="00362CCF" w:rsidRDefault="000C1A71" w:rsidP="000C1A71">
            <w:pPr>
              <w:tabs>
                <w:tab w:val="left" w:pos="-284"/>
                <w:tab w:val="left" w:pos="9498"/>
              </w:tabs>
              <w:overflowPunct w:val="0"/>
              <w:autoSpaceDE w:val="0"/>
              <w:spacing w:before="120"/>
              <w:ind w:right="51"/>
              <w:jc w:val="center"/>
              <w:textAlignment w:val="baseline"/>
              <w:rPr>
                <w:rFonts w:ascii="Arial Narrow" w:eastAsia="MS Mincho" w:hAnsi="Arial Narrow" w:cs="Arial"/>
                <w:b/>
                <w:bCs/>
                <w:sz w:val="18"/>
                <w:szCs w:val="22"/>
                <w:lang w:val="es-ES_tradnl"/>
              </w:rPr>
            </w:pPr>
            <w:r w:rsidRPr="00362CCF">
              <w:rPr>
                <w:rFonts w:ascii="Arial Narrow" w:eastAsia="MS Mincho" w:hAnsi="Arial Narrow" w:cs="Arial"/>
                <w:b/>
                <w:bCs/>
                <w:sz w:val="18"/>
                <w:szCs w:val="22"/>
                <w:lang w:val="es-ES_tradnl"/>
              </w:rPr>
              <w:t>MATUTINO VESPERTINO JORNADA ACUMULADA</w:t>
            </w:r>
          </w:p>
        </w:tc>
      </w:tr>
    </w:tbl>
    <w:p w14:paraId="3D240C65"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2AFC4D25"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2C283EBD"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1EFB9847"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350D9770"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65776DA4"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31B61122"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30BC160D"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3AA6BC40"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2990C0B0"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313CE6D2"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086FD9B0"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45FEEEC8"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601B512F" w14:textId="77777777" w:rsidR="000C1A71" w:rsidRPr="00362CCF" w:rsidRDefault="000C1A71" w:rsidP="000C1A71">
      <w:pPr>
        <w:spacing w:line="240" w:lineRule="atLeast"/>
        <w:rPr>
          <w:rFonts w:ascii="Arial Narrow" w:eastAsia="MS Mincho" w:hAnsi="Arial Narrow" w:cs="Arial"/>
          <w:b/>
          <w:sz w:val="22"/>
          <w:szCs w:val="22"/>
          <w:lang w:val="es-ES_tradnl"/>
        </w:rPr>
      </w:pPr>
    </w:p>
    <w:p w14:paraId="130672CF"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t>Anexo T-15 (T -Quince)</w:t>
      </w:r>
    </w:p>
    <w:p w14:paraId="796F36E7" w14:textId="77777777" w:rsidR="000C1A71" w:rsidRPr="00362CCF" w:rsidRDefault="000C1A71" w:rsidP="000C1A71">
      <w:pPr>
        <w:spacing w:line="240" w:lineRule="atLeast"/>
        <w:rPr>
          <w:rFonts w:ascii="Arial Narrow" w:eastAsia="MS Mincho" w:hAnsi="Arial Narrow" w:cs="Arial"/>
          <w:sz w:val="22"/>
          <w:szCs w:val="22"/>
          <w:lang w:val="es-ES_tradnl"/>
        </w:rPr>
      </w:pPr>
    </w:p>
    <w:p w14:paraId="3A9A359A" w14:textId="77777777" w:rsidR="000C1A71" w:rsidRPr="00362CCF" w:rsidRDefault="000C1A71" w:rsidP="000C1A71">
      <w:pPr>
        <w:spacing w:line="240" w:lineRule="atLeast"/>
        <w:rPr>
          <w:rFonts w:ascii="Arial Narrow" w:eastAsia="MS Mincho" w:hAnsi="Arial Narrow" w:cs="Arial"/>
          <w:sz w:val="22"/>
          <w:szCs w:val="22"/>
          <w:lang w:val="es-ES_tradnl"/>
        </w:rPr>
      </w:pPr>
    </w:p>
    <w:p w14:paraId="49072E2F" w14:textId="77777777" w:rsidR="000C1A71" w:rsidRPr="00362CCF" w:rsidRDefault="000C1A71" w:rsidP="000C1A71">
      <w:pPr>
        <w:spacing w:line="240" w:lineRule="atLeast"/>
        <w:rPr>
          <w:rFonts w:ascii="Arial Narrow" w:eastAsia="MS Mincho" w:hAnsi="Arial Narrow" w:cs="Arial"/>
          <w:sz w:val="22"/>
          <w:szCs w:val="22"/>
          <w:lang w:val="es-ES_tradnl"/>
        </w:rPr>
      </w:pPr>
    </w:p>
    <w:p w14:paraId="3383A7BA" w14:textId="77777777" w:rsidR="000C1A71" w:rsidRPr="00362CCF" w:rsidRDefault="000C1A71" w:rsidP="000C1A71">
      <w:pPr>
        <w:spacing w:line="240" w:lineRule="atLeast"/>
        <w:rPr>
          <w:rFonts w:ascii="Arial Narrow" w:eastAsia="MS Mincho" w:hAnsi="Arial Narrow" w:cs="Arial"/>
          <w:sz w:val="22"/>
          <w:szCs w:val="22"/>
          <w:lang w:val="es-ES_tradnl"/>
        </w:rPr>
      </w:pPr>
    </w:p>
    <w:tbl>
      <w:tblPr>
        <w:tblW w:w="0" w:type="auto"/>
        <w:tblInd w:w="70" w:type="dxa"/>
        <w:tblLayout w:type="fixed"/>
        <w:tblCellMar>
          <w:left w:w="70" w:type="dxa"/>
          <w:right w:w="70" w:type="dxa"/>
        </w:tblCellMar>
        <w:tblLook w:val="04A0" w:firstRow="1" w:lastRow="0" w:firstColumn="1" w:lastColumn="0" w:noHBand="0" w:noVBand="1"/>
      </w:tblPr>
      <w:tblGrid>
        <w:gridCol w:w="883"/>
        <w:gridCol w:w="358"/>
        <w:gridCol w:w="618"/>
        <w:gridCol w:w="357"/>
        <w:gridCol w:w="618"/>
        <w:gridCol w:w="357"/>
        <w:gridCol w:w="414"/>
        <w:gridCol w:w="357"/>
        <w:gridCol w:w="618"/>
        <w:gridCol w:w="447"/>
        <w:gridCol w:w="458"/>
        <w:gridCol w:w="618"/>
        <w:gridCol w:w="366"/>
        <w:gridCol w:w="412"/>
        <w:gridCol w:w="255"/>
        <w:gridCol w:w="357"/>
        <w:gridCol w:w="334"/>
        <w:gridCol w:w="334"/>
        <w:gridCol w:w="413"/>
      </w:tblGrid>
      <w:tr w:rsidR="000C1A71" w:rsidRPr="00362CCF" w14:paraId="4126ABE7" w14:textId="77777777" w:rsidTr="000C1A71">
        <w:trPr>
          <w:trHeight w:val="360"/>
        </w:trPr>
        <w:tc>
          <w:tcPr>
            <w:tcW w:w="8574" w:type="dxa"/>
            <w:gridSpan w:val="19"/>
            <w:tcBorders>
              <w:top w:val="nil"/>
              <w:left w:val="nil"/>
              <w:bottom w:val="nil"/>
              <w:right w:val="nil"/>
            </w:tcBorders>
            <w:shd w:val="clear" w:color="auto" w:fill="auto"/>
            <w:noWrap/>
            <w:vAlign w:val="bottom"/>
            <w:hideMark/>
          </w:tcPr>
          <w:p w14:paraId="5CC65E9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INSTITUTO MEXICANO DEL SEGURO SOCIAL</w:t>
            </w:r>
          </w:p>
        </w:tc>
      </w:tr>
      <w:tr w:rsidR="000C1A71" w:rsidRPr="00362CCF" w14:paraId="51C9C9D6" w14:textId="77777777" w:rsidTr="000C1A71">
        <w:trPr>
          <w:trHeight w:val="360"/>
        </w:trPr>
        <w:tc>
          <w:tcPr>
            <w:tcW w:w="8574" w:type="dxa"/>
            <w:gridSpan w:val="19"/>
            <w:tcBorders>
              <w:top w:val="nil"/>
              <w:left w:val="nil"/>
              <w:bottom w:val="nil"/>
              <w:right w:val="nil"/>
            </w:tcBorders>
            <w:shd w:val="clear" w:color="auto" w:fill="auto"/>
            <w:noWrap/>
            <w:vAlign w:val="bottom"/>
            <w:hideMark/>
          </w:tcPr>
          <w:p w14:paraId="039DA4D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SUBDIRECCION GENERAL MEDICA</w:t>
            </w:r>
          </w:p>
        </w:tc>
      </w:tr>
      <w:tr w:rsidR="000C1A71" w:rsidRPr="00362CCF" w14:paraId="4BF9A382" w14:textId="77777777" w:rsidTr="000C1A71">
        <w:trPr>
          <w:trHeight w:val="360"/>
        </w:trPr>
        <w:tc>
          <w:tcPr>
            <w:tcW w:w="8574" w:type="dxa"/>
            <w:gridSpan w:val="19"/>
            <w:tcBorders>
              <w:top w:val="nil"/>
              <w:left w:val="nil"/>
              <w:bottom w:val="nil"/>
              <w:right w:val="nil"/>
            </w:tcBorders>
            <w:shd w:val="clear" w:color="auto" w:fill="auto"/>
            <w:noWrap/>
            <w:vAlign w:val="bottom"/>
            <w:hideMark/>
          </w:tcPr>
          <w:p w14:paraId="4550E8A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JEFATURA DE SERVICIOS DE HOSPITALES</w:t>
            </w:r>
          </w:p>
        </w:tc>
      </w:tr>
      <w:tr w:rsidR="000C1A71" w:rsidRPr="00362CCF" w14:paraId="55EC2104" w14:textId="77777777" w:rsidTr="000C1A71">
        <w:trPr>
          <w:trHeight w:val="360"/>
        </w:trPr>
        <w:tc>
          <w:tcPr>
            <w:tcW w:w="8574" w:type="dxa"/>
            <w:gridSpan w:val="19"/>
            <w:tcBorders>
              <w:top w:val="nil"/>
              <w:left w:val="nil"/>
              <w:bottom w:val="nil"/>
              <w:right w:val="nil"/>
            </w:tcBorders>
            <w:shd w:val="clear" w:color="auto" w:fill="auto"/>
            <w:noWrap/>
            <w:vAlign w:val="bottom"/>
          </w:tcPr>
          <w:p w14:paraId="43029A7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p>
        </w:tc>
      </w:tr>
      <w:tr w:rsidR="000C1A71" w:rsidRPr="00362CCF" w14:paraId="46770068" w14:textId="77777777" w:rsidTr="000C1A71">
        <w:trPr>
          <w:trHeight w:val="360"/>
        </w:trPr>
        <w:tc>
          <w:tcPr>
            <w:tcW w:w="1241" w:type="dxa"/>
            <w:gridSpan w:val="2"/>
            <w:tcBorders>
              <w:top w:val="nil"/>
              <w:left w:val="nil"/>
              <w:bottom w:val="nil"/>
              <w:right w:val="nil"/>
            </w:tcBorders>
            <w:shd w:val="clear" w:color="auto" w:fill="auto"/>
            <w:noWrap/>
            <w:vAlign w:val="bottom"/>
            <w:hideMark/>
          </w:tcPr>
          <w:p w14:paraId="5EBB7E3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DELEGACION:</w:t>
            </w:r>
          </w:p>
        </w:tc>
        <w:tc>
          <w:tcPr>
            <w:tcW w:w="618" w:type="dxa"/>
            <w:tcBorders>
              <w:top w:val="nil"/>
              <w:left w:val="nil"/>
              <w:bottom w:val="single" w:sz="4" w:space="0" w:color="auto"/>
              <w:right w:val="nil"/>
            </w:tcBorders>
            <w:shd w:val="clear" w:color="auto" w:fill="auto"/>
            <w:noWrap/>
            <w:vAlign w:val="bottom"/>
            <w:hideMark/>
          </w:tcPr>
          <w:p w14:paraId="59E666D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705066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16D44AC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945A3B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nil"/>
            </w:tcBorders>
            <w:shd w:val="clear" w:color="auto" w:fill="auto"/>
            <w:noWrap/>
            <w:vAlign w:val="bottom"/>
            <w:hideMark/>
          </w:tcPr>
          <w:p w14:paraId="2FA65AC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BF5601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1065" w:type="dxa"/>
            <w:gridSpan w:val="2"/>
            <w:tcBorders>
              <w:top w:val="nil"/>
              <w:left w:val="nil"/>
              <w:bottom w:val="nil"/>
              <w:right w:val="nil"/>
            </w:tcBorders>
            <w:shd w:val="clear" w:color="auto" w:fill="auto"/>
            <w:noWrap/>
            <w:vAlign w:val="bottom"/>
            <w:hideMark/>
          </w:tcPr>
          <w:p w14:paraId="2F73CCA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xml:space="preserve">UNIDAD: </w:t>
            </w:r>
          </w:p>
        </w:tc>
        <w:tc>
          <w:tcPr>
            <w:tcW w:w="458" w:type="dxa"/>
            <w:tcBorders>
              <w:top w:val="nil"/>
              <w:left w:val="nil"/>
              <w:bottom w:val="single" w:sz="4" w:space="0" w:color="auto"/>
              <w:right w:val="nil"/>
            </w:tcBorders>
            <w:shd w:val="clear" w:color="auto" w:fill="auto"/>
            <w:noWrap/>
            <w:vAlign w:val="bottom"/>
            <w:hideMark/>
          </w:tcPr>
          <w:p w14:paraId="087F50B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1748C78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5E1BB60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6823DE0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430A5D9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FB4F43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5C08FE8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601A3FB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6A0B16C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48F37F53" w14:textId="77777777" w:rsidTr="000C1A71">
        <w:trPr>
          <w:trHeight w:val="360"/>
        </w:trPr>
        <w:tc>
          <w:tcPr>
            <w:tcW w:w="883" w:type="dxa"/>
            <w:tcBorders>
              <w:top w:val="nil"/>
              <w:left w:val="nil"/>
              <w:bottom w:val="nil"/>
              <w:right w:val="nil"/>
            </w:tcBorders>
            <w:shd w:val="clear" w:color="auto" w:fill="auto"/>
            <w:noWrap/>
            <w:vAlign w:val="bottom"/>
            <w:hideMark/>
          </w:tcPr>
          <w:p w14:paraId="5E575D4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bl>
            <w:tblPr>
              <w:tblW w:w="0" w:type="auto"/>
              <w:tblCellSpacing w:w="0" w:type="dxa"/>
              <w:tblLayout w:type="fixed"/>
              <w:tblCellMar>
                <w:left w:w="0" w:type="dxa"/>
                <w:right w:w="0" w:type="dxa"/>
              </w:tblCellMar>
              <w:tblLook w:val="04A0" w:firstRow="1" w:lastRow="0" w:firstColumn="1" w:lastColumn="0" w:noHBand="0" w:noVBand="1"/>
            </w:tblPr>
            <w:tblGrid>
              <w:gridCol w:w="1140"/>
            </w:tblGrid>
            <w:tr w:rsidR="000C1A71" w:rsidRPr="00362CCF" w14:paraId="4F213C80" w14:textId="77777777" w:rsidTr="000C1A71">
              <w:trPr>
                <w:trHeight w:val="360"/>
                <w:tblCellSpacing w:w="0" w:type="dxa"/>
              </w:trPr>
              <w:tc>
                <w:tcPr>
                  <w:tcW w:w="1140" w:type="dxa"/>
                  <w:tcBorders>
                    <w:top w:val="nil"/>
                    <w:left w:val="nil"/>
                    <w:bottom w:val="nil"/>
                    <w:right w:val="nil"/>
                  </w:tcBorders>
                  <w:shd w:val="clear" w:color="auto" w:fill="auto"/>
                  <w:noWrap/>
                  <w:vAlign w:val="bottom"/>
                  <w:hideMark/>
                </w:tcPr>
                <w:p w14:paraId="58A1B81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r>
          </w:tbl>
          <w:p w14:paraId="491AE00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8" w:type="dxa"/>
            <w:tcBorders>
              <w:top w:val="nil"/>
              <w:left w:val="nil"/>
              <w:bottom w:val="nil"/>
              <w:right w:val="nil"/>
            </w:tcBorders>
            <w:shd w:val="clear" w:color="auto" w:fill="auto"/>
            <w:noWrap/>
            <w:vAlign w:val="bottom"/>
            <w:hideMark/>
          </w:tcPr>
          <w:p w14:paraId="27114B1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5D7B072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53CD38E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030DE84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479532F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414" w:type="dxa"/>
            <w:tcBorders>
              <w:top w:val="nil"/>
              <w:left w:val="nil"/>
              <w:bottom w:val="nil"/>
              <w:right w:val="nil"/>
            </w:tcBorders>
            <w:shd w:val="clear" w:color="auto" w:fill="auto"/>
            <w:noWrap/>
            <w:vAlign w:val="bottom"/>
            <w:hideMark/>
          </w:tcPr>
          <w:p w14:paraId="41D08CD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78B7E88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426137E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447" w:type="dxa"/>
            <w:tcBorders>
              <w:top w:val="nil"/>
              <w:left w:val="nil"/>
              <w:bottom w:val="nil"/>
              <w:right w:val="nil"/>
            </w:tcBorders>
            <w:shd w:val="clear" w:color="auto" w:fill="auto"/>
            <w:noWrap/>
            <w:vAlign w:val="bottom"/>
            <w:hideMark/>
          </w:tcPr>
          <w:p w14:paraId="26AA41E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458" w:type="dxa"/>
            <w:tcBorders>
              <w:top w:val="nil"/>
              <w:left w:val="nil"/>
              <w:bottom w:val="nil"/>
              <w:right w:val="nil"/>
            </w:tcBorders>
            <w:shd w:val="clear" w:color="auto" w:fill="auto"/>
            <w:noWrap/>
            <w:vAlign w:val="bottom"/>
            <w:hideMark/>
          </w:tcPr>
          <w:p w14:paraId="6CAF22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15CA307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66" w:type="dxa"/>
            <w:tcBorders>
              <w:top w:val="nil"/>
              <w:left w:val="nil"/>
              <w:bottom w:val="nil"/>
              <w:right w:val="nil"/>
            </w:tcBorders>
            <w:shd w:val="clear" w:color="auto" w:fill="auto"/>
            <w:noWrap/>
            <w:vAlign w:val="bottom"/>
            <w:hideMark/>
          </w:tcPr>
          <w:p w14:paraId="08B2C54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412" w:type="dxa"/>
            <w:tcBorders>
              <w:top w:val="nil"/>
              <w:left w:val="nil"/>
              <w:bottom w:val="nil"/>
              <w:right w:val="nil"/>
            </w:tcBorders>
            <w:shd w:val="clear" w:color="auto" w:fill="auto"/>
            <w:noWrap/>
            <w:vAlign w:val="bottom"/>
            <w:hideMark/>
          </w:tcPr>
          <w:p w14:paraId="4D46685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255" w:type="dxa"/>
            <w:tcBorders>
              <w:top w:val="nil"/>
              <w:left w:val="nil"/>
              <w:bottom w:val="nil"/>
              <w:right w:val="nil"/>
            </w:tcBorders>
            <w:shd w:val="clear" w:color="auto" w:fill="auto"/>
            <w:noWrap/>
            <w:vAlign w:val="bottom"/>
            <w:hideMark/>
          </w:tcPr>
          <w:p w14:paraId="211EAD8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30F2C8B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34" w:type="dxa"/>
            <w:tcBorders>
              <w:top w:val="nil"/>
              <w:left w:val="nil"/>
              <w:bottom w:val="nil"/>
              <w:right w:val="nil"/>
            </w:tcBorders>
            <w:shd w:val="clear" w:color="auto" w:fill="auto"/>
            <w:noWrap/>
            <w:vAlign w:val="bottom"/>
            <w:hideMark/>
          </w:tcPr>
          <w:p w14:paraId="6D09E2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34" w:type="dxa"/>
            <w:tcBorders>
              <w:top w:val="nil"/>
              <w:left w:val="nil"/>
              <w:bottom w:val="nil"/>
              <w:right w:val="nil"/>
            </w:tcBorders>
            <w:shd w:val="clear" w:color="auto" w:fill="auto"/>
            <w:noWrap/>
            <w:vAlign w:val="bottom"/>
            <w:hideMark/>
          </w:tcPr>
          <w:p w14:paraId="2F4F9F2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413" w:type="dxa"/>
            <w:tcBorders>
              <w:top w:val="nil"/>
              <w:left w:val="nil"/>
              <w:bottom w:val="nil"/>
              <w:right w:val="nil"/>
            </w:tcBorders>
            <w:shd w:val="clear" w:color="auto" w:fill="auto"/>
            <w:noWrap/>
            <w:vAlign w:val="bottom"/>
            <w:hideMark/>
          </w:tcPr>
          <w:p w14:paraId="1C99879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r>
      <w:tr w:rsidR="000C1A71" w:rsidRPr="00362CCF" w14:paraId="698FEFAE" w14:textId="77777777" w:rsidTr="000C1A71">
        <w:trPr>
          <w:trHeight w:val="360"/>
        </w:trPr>
        <w:tc>
          <w:tcPr>
            <w:tcW w:w="883" w:type="dxa"/>
            <w:tcBorders>
              <w:top w:val="nil"/>
              <w:left w:val="nil"/>
              <w:bottom w:val="nil"/>
              <w:right w:val="nil"/>
            </w:tcBorders>
            <w:shd w:val="clear" w:color="auto" w:fill="auto"/>
            <w:noWrap/>
            <w:vAlign w:val="bottom"/>
            <w:hideMark/>
          </w:tcPr>
          <w:p w14:paraId="40687A5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FECHA:</w:t>
            </w:r>
          </w:p>
        </w:tc>
        <w:tc>
          <w:tcPr>
            <w:tcW w:w="358" w:type="dxa"/>
            <w:tcBorders>
              <w:top w:val="nil"/>
              <w:left w:val="nil"/>
              <w:bottom w:val="single" w:sz="4" w:space="0" w:color="auto"/>
              <w:right w:val="nil"/>
            </w:tcBorders>
            <w:shd w:val="clear" w:color="auto" w:fill="auto"/>
            <w:noWrap/>
            <w:vAlign w:val="bottom"/>
            <w:hideMark/>
          </w:tcPr>
          <w:p w14:paraId="0329C6E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4C146D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5C790A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40552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B4741A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nil"/>
            </w:tcBorders>
            <w:shd w:val="clear" w:color="auto" w:fill="auto"/>
            <w:noWrap/>
            <w:vAlign w:val="bottom"/>
            <w:hideMark/>
          </w:tcPr>
          <w:p w14:paraId="17AF0EDF"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1DA3B0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1C1685D5"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47" w:type="dxa"/>
            <w:tcBorders>
              <w:top w:val="nil"/>
              <w:left w:val="nil"/>
              <w:bottom w:val="single" w:sz="4" w:space="0" w:color="auto"/>
              <w:right w:val="nil"/>
            </w:tcBorders>
            <w:shd w:val="clear" w:color="auto" w:fill="auto"/>
            <w:noWrap/>
            <w:vAlign w:val="bottom"/>
            <w:hideMark/>
          </w:tcPr>
          <w:p w14:paraId="2719088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58" w:type="dxa"/>
            <w:tcBorders>
              <w:top w:val="nil"/>
              <w:left w:val="nil"/>
              <w:bottom w:val="nil"/>
              <w:right w:val="nil"/>
            </w:tcBorders>
            <w:shd w:val="clear" w:color="auto" w:fill="auto"/>
            <w:noWrap/>
            <w:vAlign w:val="bottom"/>
            <w:hideMark/>
          </w:tcPr>
          <w:p w14:paraId="06682BB0"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HORA:</w:t>
            </w:r>
          </w:p>
        </w:tc>
        <w:tc>
          <w:tcPr>
            <w:tcW w:w="618" w:type="dxa"/>
            <w:tcBorders>
              <w:top w:val="nil"/>
              <w:left w:val="nil"/>
              <w:bottom w:val="single" w:sz="4" w:space="0" w:color="auto"/>
              <w:right w:val="nil"/>
            </w:tcBorders>
            <w:shd w:val="clear" w:color="auto" w:fill="auto"/>
            <w:noWrap/>
            <w:vAlign w:val="bottom"/>
            <w:hideMark/>
          </w:tcPr>
          <w:p w14:paraId="6560A4D9"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47A1159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09C605E5"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0CDCD2F9"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0E96577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8A5AB13"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46A0B8A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ED8430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603163DE" w14:textId="77777777" w:rsidTr="000C1A71">
        <w:trPr>
          <w:trHeight w:val="360"/>
        </w:trPr>
        <w:tc>
          <w:tcPr>
            <w:tcW w:w="883" w:type="dxa"/>
            <w:tcBorders>
              <w:top w:val="nil"/>
              <w:left w:val="nil"/>
              <w:bottom w:val="nil"/>
              <w:right w:val="nil"/>
            </w:tcBorders>
            <w:shd w:val="clear" w:color="auto" w:fill="auto"/>
            <w:noWrap/>
            <w:vAlign w:val="bottom"/>
            <w:hideMark/>
          </w:tcPr>
          <w:p w14:paraId="51EAD06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NOMBRE:</w:t>
            </w:r>
          </w:p>
        </w:tc>
        <w:tc>
          <w:tcPr>
            <w:tcW w:w="358" w:type="dxa"/>
            <w:tcBorders>
              <w:top w:val="nil"/>
              <w:left w:val="nil"/>
              <w:bottom w:val="nil"/>
              <w:right w:val="nil"/>
            </w:tcBorders>
            <w:shd w:val="clear" w:color="auto" w:fill="auto"/>
            <w:noWrap/>
            <w:vAlign w:val="bottom"/>
            <w:hideMark/>
          </w:tcPr>
          <w:p w14:paraId="3849283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69981C3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0B80701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5957BAC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15A446A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414" w:type="dxa"/>
            <w:tcBorders>
              <w:top w:val="nil"/>
              <w:left w:val="nil"/>
              <w:bottom w:val="nil"/>
              <w:right w:val="nil"/>
            </w:tcBorders>
            <w:shd w:val="clear" w:color="auto" w:fill="auto"/>
            <w:noWrap/>
            <w:vAlign w:val="bottom"/>
            <w:hideMark/>
          </w:tcPr>
          <w:p w14:paraId="5A36FB2F"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0A4F32B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1B59348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447" w:type="dxa"/>
            <w:tcBorders>
              <w:top w:val="nil"/>
              <w:left w:val="nil"/>
              <w:bottom w:val="nil"/>
              <w:right w:val="nil"/>
            </w:tcBorders>
            <w:shd w:val="clear" w:color="auto" w:fill="auto"/>
            <w:noWrap/>
            <w:vAlign w:val="bottom"/>
            <w:hideMark/>
          </w:tcPr>
          <w:p w14:paraId="4840F2A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458" w:type="dxa"/>
            <w:tcBorders>
              <w:top w:val="nil"/>
              <w:left w:val="nil"/>
              <w:bottom w:val="nil"/>
              <w:right w:val="nil"/>
            </w:tcBorders>
            <w:shd w:val="clear" w:color="auto" w:fill="auto"/>
            <w:noWrap/>
            <w:vAlign w:val="bottom"/>
            <w:hideMark/>
          </w:tcPr>
          <w:p w14:paraId="7EAA328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62607B6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66" w:type="dxa"/>
            <w:tcBorders>
              <w:top w:val="nil"/>
              <w:left w:val="nil"/>
              <w:bottom w:val="nil"/>
              <w:right w:val="nil"/>
            </w:tcBorders>
            <w:shd w:val="clear" w:color="auto" w:fill="auto"/>
            <w:noWrap/>
            <w:vAlign w:val="bottom"/>
            <w:hideMark/>
          </w:tcPr>
          <w:p w14:paraId="2A6AA75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412" w:type="dxa"/>
            <w:tcBorders>
              <w:top w:val="nil"/>
              <w:left w:val="nil"/>
              <w:bottom w:val="nil"/>
              <w:right w:val="nil"/>
            </w:tcBorders>
            <w:shd w:val="clear" w:color="auto" w:fill="auto"/>
            <w:noWrap/>
            <w:vAlign w:val="bottom"/>
            <w:hideMark/>
          </w:tcPr>
          <w:p w14:paraId="58A2595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255" w:type="dxa"/>
            <w:tcBorders>
              <w:top w:val="nil"/>
              <w:left w:val="nil"/>
              <w:bottom w:val="nil"/>
              <w:right w:val="nil"/>
            </w:tcBorders>
            <w:shd w:val="clear" w:color="auto" w:fill="auto"/>
            <w:noWrap/>
            <w:vAlign w:val="bottom"/>
            <w:hideMark/>
          </w:tcPr>
          <w:p w14:paraId="674978C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08AB49E8"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34" w:type="dxa"/>
            <w:tcBorders>
              <w:top w:val="nil"/>
              <w:left w:val="nil"/>
              <w:bottom w:val="nil"/>
              <w:right w:val="nil"/>
            </w:tcBorders>
            <w:shd w:val="clear" w:color="auto" w:fill="auto"/>
            <w:noWrap/>
            <w:vAlign w:val="bottom"/>
            <w:hideMark/>
          </w:tcPr>
          <w:p w14:paraId="2E3EF41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34" w:type="dxa"/>
            <w:tcBorders>
              <w:top w:val="nil"/>
              <w:left w:val="nil"/>
              <w:bottom w:val="nil"/>
              <w:right w:val="nil"/>
            </w:tcBorders>
            <w:shd w:val="clear" w:color="auto" w:fill="auto"/>
            <w:noWrap/>
            <w:vAlign w:val="bottom"/>
            <w:hideMark/>
          </w:tcPr>
          <w:p w14:paraId="4025FF2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413" w:type="dxa"/>
            <w:tcBorders>
              <w:top w:val="nil"/>
              <w:left w:val="nil"/>
              <w:bottom w:val="nil"/>
              <w:right w:val="nil"/>
            </w:tcBorders>
            <w:shd w:val="clear" w:color="auto" w:fill="auto"/>
            <w:noWrap/>
            <w:vAlign w:val="bottom"/>
            <w:hideMark/>
          </w:tcPr>
          <w:p w14:paraId="0CBA3FE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r>
      <w:tr w:rsidR="000C1A71" w:rsidRPr="00362CCF" w14:paraId="7591CE13" w14:textId="77777777" w:rsidTr="000C1A71">
        <w:trPr>
          <w:trHeight w:val="360"/>
        </w:trPr>
        <w:tc>
          <w:tcPr>
            <w:tcW w:w="1241" w:type="dxa"/>
            <w:gridSpan w:val="2"/>
            <w:tcBorders>
              <w:top w:val="nil"/>
              <w:left w:val="nil"/>
              <w:bottom w:val="nil"/>
              <w:right w:val="nil"/>
            </w:tcBorders>
            <w:shd w:val="clear" w:color="auto" w:fill="auto"/>
            <w:noWrap/>
            <w:vAlign w:val="bottom"/>
            <w:hideMark/>
          </w:tcPr>
          <w:p w14:paraId="61D1204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No. DE AFILIACION</w:t>
            </w:r>
          </w:p>
        </w:tc>
        <w:tc>
          <w:tcPr>
            <w:tcW w:w="618" w:type="dxa"/>
            <w:tcBorders>
              <w:top w:val="nil"/>
              <w:left w:val="nil"/>
              <w:bottom w:val="single" w:sz="4" w:space="0" w:color="auto"/>
              <w:right w:val="nil"/>
            </w:tcBorders>
            <w:shd w:val="clear" w:color="auto" w:fill="auto"/>
            <w:noWrap/>
            <w:vAlign w:val="bottom"/>
            <w:hideMark/>
          </w:tcPr>
          <w:p w14:paraId="2ED01B7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00BA454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5006C3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7C4549E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nil"/>
            </w:tcBorders>
            <w:shd w:val="clear" w:color="auto" w:fill="auto"/>
            <w:noWrap/>
            <w:vAlign w:val="bottom"/>
            <w:hideMark/>
          </w:tcPr>
          <w:p w14:paraId="093053C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E09D5E0"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A5EC62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47" w:type="dxa"/>
            <w:tcBorders>
              <w:top w:val="nil"/>
              <w:left w:val="nil"/>
              <w:bottom w:val="nil"/>
              <w:right w:val="nil"/>
            </w:tcBorders>
            <w:shd w:val="clear" w:color="auto" w:fill="auto"/>
            <w:noWrap/>
            <w:vAlign w:val="bottom"/>
            <w:hideMark/>
          </w:tcPr>
          <w:p w14:paraId="20E4562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EDAD:</w:t>
            </w:r>
          </w:p>
        </w:tc>
        <w:tc>
          <w:tcPr>
            <w:tcW w:w="458" w:type="dxa"/>
            <w:tcBorders>
              <w:top w:val="nil"/>
              <w:left w:val="nil"/>
              <w:bottom w:val="single" w:sz="4" w:space="0" w:color="auto"/>
              <w:right w:val="nil"/>
            </w:tcBorders>
            <w:shd w:val="clear" w:color="auto" w:fill="auto"/>
            <w:noWrap/>
            <w:vAlign w:val="bottom"/>
            <w:hideMark/>
          </w:tcPr>
          <w:p w14:paraId="72C8FDFC"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3C4B01F"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4BA56D9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nil"/>
              <w:right w:val="nil"/>
            </w:tcBorders>
            <w:shd w:val="clear" w:color="auto" w:fill="auto"/>
            <w:noWrap/>
            <w:vAlign w:val="bottom"/>
            <w:hideMark/>
          </w:tcPr>
          <w:p w14:paraId="246A8CB5"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CAMA:</w:t>
            </w:r>
          </w:p>
        </w:tc>
        <w:tc>
          <w:tcPr>
            <w:tcW w:w="255" w:type="dxa"/>
            <w:tcBorders>
              <w:top w:val="nil"/>
              <w:left w:val="nil"/>
              <w:bottom w:val="single" w:sz="4" w:space="0" w:color="auto"/>
              <w:right w:val="nil"/>
            </w:tcBorders>
            <w:shd w:val="clear" w:color="auto" w:fill="auto"/>
            <w:noWrap/>
            <w:vAlign w:val="bottom"/>
            <w:hideMark/>
          </w:tcPr>
          <w:p w14:paraId="26A4B47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7AC730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4DC6A58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58C9ADF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4C22FEB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5D816AB7" w14:textId="77777777" w:rsidTr="000C1A71">
        <w:trPr>
          <w:trHeight w:val="360"/>
        </w:trPr>
        <w:tc>
          <w:tcPr>
            <w:tcW w:w="883" w:type="dxa"/>
            <w:tcBorders>
              <w:top w:val="nil"/>
              <w:left w:val="nil"/>
              <w:bottom w:val="nil"/>
              <w:right w:val="nil"/>
            </w:tcBorders>
            <w:shd w:val="clear" w:color="auto" w:fill="auto"/>
            <w:noWrap/>
            <w:vAlign w:val="bottom"/>
            <w:hideMark/>
          </w:tcPr>
          <w:p w14:paraId="759B9FD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xml:space="preserve">SEXO: </w:t>
            </w:r>
          </w:p>
        </w:tc>
        <w:tc>
          <w:tcPr>
            <w:tcW w:w="358" w:type="dxa"/>
            <w:tcBorders>
              <w:top w:val="nil"/>
              <w:left w:val="nil"/>
              <w:bottom w:val="single" w:sz="4" w:space="0" w:color="auto"/>
              <w:right w:val="nil"/>
            </w:tcBorders>
            <w:shd w:val="clear" w:color="auto" w:fill="auto"/>
            <w:noWrap/>
            <w:vAlign w:val="bottom"/>
            <w:hideMark/>
          </w:tcPr>
          <w:p w14:paraId="6E4F0AE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6963765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7BF1F9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6A2C1B6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925258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771" w:type="dxa"/>
            <w:gridSpan w:val="2"/>
            <w:tcBorders>
              <w:top w:val="nil"/>
              <w:left w:val="nil"/>
              <w:bottom w:val="nil"/>
              <w:right w:val="nil"/>
            </w:tcBorders>
            <w:shd w:val="clear" w:color="auto" w:fill="auto"/>
            <w:noWrap/>
            <w:vAlign w:val="bottom"/>
            <w:hideMark/>
          </w:tcPr>
          <w:p w14:paraId="611E5CD9"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DIAGNOSTICO:</w:t>
            </w:r>
          </w:p>
        </w:tc>
        <w:tc>
          <w:tcPr>
            <w:tcW w:w="618" w:type="dxa"/>
            <w:tcBorders>
              <w:top w:val="nil"/>
              <w:left w:val="nil"/>
              <w:bottom w:val="single" w:sz="4" w:space="0" w:color="auto"/>
              <w:right w:val="nil"/>
            </w:tcBorders>
            <w:shd w:val="clear" w:color="auto" w:fill="auto"/>
            <w:noWrap/>
            <w:vAlign w:val="bottom"/>
            <w:hideMark/>
          </w:tcPr>
          <w:p w14:paraId="64DCEDB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nil"/>
            </w:tcBorders>
            <w:shd w:val="clear" w:color="auto" w:fill="auto"/>
            <w:noWrap/>
            <w:vAlign w:val="bottom"/>
            <w:hideMark/>
          </w:tcPr>
          <w:p w14:paraId="0A993DA3"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58" w:type="dxa"/>
            <w:tcBorders>
              <w:top w:val="nil"/>
              <w:left w:val="nil"/>
              <w:bottom w:val="single" w:sz="4" w:space="0" w:color="auto"/>
              <w:right w:val="nil"/>
            </w:tcBorders>
            <w:shd w:val="clear" w:color="auto" w:fill="auto"/>
            <w:noWrap/>
            <w:vAlign w:val="bottom"/>
            <w:hideMark/>
          </w:tcPr>
          <w:p w14:paraId="33DE3EC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701A2FD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37AAB1CF"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2A743688"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475CBB33"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B866B6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ED3C42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1D1A108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0BF8A93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2C202771" w14:textId="77777777" w:rsidTr="000C1A71">
        <w:trPr>
          <w:trHeight w:val="360"/>
        </w:trPr>
        <w:tc>
          <w:tcPr>
            <w:tcW w:w="883" w:type="dxa"/>
            <w:tcBorders>
              <w:top w:val="nil"/>
              <w:left w:val="nil"/>
              <w:bottom w:val="nil"/>
              <w:right w:val="nil"/>
            </w:tcBorders>
            <w:shd w:val="clear" w:color="auto" w:fill="auto"/>
            <w:noWrap/>
            <w:vAlign w:val="bottom"/>
            <w:hideMark/>
          </w:tcPr>
          <w:p w14:paraId="48E7DB5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OPERACIÓN:</w:t>
            </w:r>
          </w:p>
        </w:tc>
        <w:tc>
          <w:tcPr>
            <w:tcW w:w="358" w:type="dxa"/>
            <w:tcBorders>
              <w:top w:val="nil"/>
              <w:left w:val="nil"/>
              <w:bottom w:val="single" w:sz="4" w:space="0" w:color="auto"/>
              <w:right w:val="nil"/>
            </w:tcBorders>
            <w:shd w:val="clear" w:color="auto" w:fill="auto"/>
            <w:noWrap/>
            <w:vAlign w:val="bottom"/>
            <w:hideMark/>
          </w:tcPr>
          <w:p w14:paraId="01D6E29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2BC06F7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081C8B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5DFD9E5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5B17B7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nil"/>
            </w:tcBorders>
            <w:shd w:val="clear" w:color="auto" w:fill="auto"/>
            <w:noWrap/>
            <w:vAlign w:val="bottom"/>
            <w:hideMark/>
          </w:tcPr>
          <w:p w14:paraId="64D9DBE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4D6AAD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A6536E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47" w:type="dxa"/>
            <w:tcBorders>
              <w:top w:val="nil"/>
              <w:left w:val="nil"/>
              <w:bottom w:val="single" w:sz="4" w:space="0" w:color="auto"/>
              <w:right w:val="nil"/>
            </w:tcBorders>
            <w:shd w:val="clear" w:color="auto" w:fill="auto"/>
            <w:noWrap/>
            <w:vAlign w:val="bottom"/>
            <w:hideMark/>
          </w:tcPr>
          <w:p w14:paraId="67F8F1BF"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58" w:type="dxa"/>
            <w:tcBorders>
              <w:top w:val="nil"/>
              <w:left w:val="nil"/>
              <w:bottom w:val="single" w:sz="4" w:space="0" w:color="auto"/>
              <w:right w:val="nil"/>
            </w:tcBorders>
            <w:shd w:val="clear" w:color="auto" w:fill="auto"/>
            <w:noWrap/>
            <w:vAlign w:val="bottom"/>
            <w:hideMark/>
          </w:tcPr>
          <w:p w14:paraId="545F097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5CFA4B2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09230BB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2085237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2EADE6E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0808DAD"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EC80A8D"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1B49A1DC"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72D3383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54841898" w14:textId="77777777" w:rsidTr="000C1A71">
        <w:trPr>
          <w:trHeight w:val="360"/>
        </w:trPr>
        <w:tc>
          <w:tcPr>
            <w:tcW w:w="883" w:type="dxa"/>
            <w:tcBorders>
              <w:top w:val="nil"/>
              <w:left w:val="nil"/>
              <w:bottom w:val="single" w:sz="4" w:space="0" w:color="auto"/>
              <w:right w:val="nil"/>
            </w:tcBorders>
            <w:shd w:val="clear" w:color="auto" w:fill="auto"/>
            <w:noWrap/>
            <w:vAlign w:val="bottom"/>
            <w:hideMark/>
          </w:tcPr>
          <w:p w14:paraId="6895D9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8" w:type="dxa"/>
            <w:tcBorders>
              <w:top w:val="nil"/>
              <w:left w:val="nil"/>
              <w:bottom w:val="single" w:sz="4" w:space="0" w:color="auto"/>
              <w:right w:val="nil"/>
            </w:tcBorders>
            <w:shd w:val="clear" w:color="auto" w:fill="auto"/>
            <w:noWrap/>
            <w:vAlign w:val="bottom"/>
            <w:hideMark/>
          </w:tcPr>
          <w:p w14:paraId="57D7B03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89140B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476CB8E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30FE122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E0BC175"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nil"/>
            </w:tcBorders>
            <w:shd w:val="clear" w:color="auto" w:fill="auto"/>
            <w:noWrap/>
            <w:vAlign w:val="bottom"/>
            <w:hideMark/>
          </w:tcPr>
          <w:p w14:paraId="4409641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3750D3B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32D6F0C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47" w:type="dxa"/>
            <w:tcBorders>
              <w:top w:val="nil"/>
              <w:left w:val="nil"/>
              <w:bottom w:val="single" w:sz="4" w:space="0" w:color="auto"/>
              <w:right w:val="nil"/>
            </w:tcBorders>
            <w:shd w:val="clear" w:color="auto" w:fill="auto"/>
            <w:noWrap/>
            <w:vAlign w:val="bottom"/>
            <w:hideMark/>
          </w:tcPr>
          <w:p w14:paraId="7ADF6E8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58" w:type="dxa"/>
            <w:tcBorders>
              <w:top w:val="nil"/>
              <w:left w:val="nil"/>
              <w:bottom w:val="single" w:sz="4" w:space="0" w:color="auto"/>
              <w:right w:val="nil"/>
            </w:tcBorders>
            <w:shd w:val="clear" w:color="auto" w:fill="auto"/>
            <w:noWrap/>
            <w:vAlign w:val="bottom"/>
            <w:hideMark/>
          </w:tcPr>
          <w:p w14:paraId="689F733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4814579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4F719F7D"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5500518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0843AC9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73FDCF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580CC29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C9263BC"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170922A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6E20CFC8" w14:textId="77777777" w:rsidTr="000C1A71">
        <w:trPr>
          <w:trHeight w:val="360"/>
        </w:trPr>
        <w:tc>
          <w:tcPr>
            <w:tcW w:w="883" w:type="dxa"/>
            <w:tcBorders>
              <w:top w:val="nil"/>
              <w:left w:val="nil"/>
              <w:bottom w:val="nil"/>
              <w:right w:val="nil"/>
            </w:tcBorders>
            <w:shd w:val="clear" w:color="auto" w:fill="auto"/>
            <w:noWrap/>
            <w:vAlign w:val="bottom"/>
            <w:hideMark/>
          </w:tcPr>
          <w:p w14:paraId="6AB05F93"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CIRUJANO:</w:t>
            </w:r>
          </w:p>
        </w:tc>
        <w:tc>
          <w:tcPr>
            <w:tcW w:w="358" w:type="dxa"/>
            <w:tcBorders>
              <w:top w:val="nil"/>
              <w:left w:val="nil"/>
              <w:bottom w:val="single" w:sz="4" w:space="0" w:color="auto"/>
              <w:right w:val="nil"/>
            </w:tcBorders>
            <w:shd w:val="clear" w:color="auto" w:fill="auto"/>
            <w:noWrap/>
            <w:vAlign w:val="bottom"/>
            <w:hideMark/>
          </w:tcPr>
          <w:p w14:paraId="0B4F7AE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329892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6B7EF28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002B3E0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5F83FD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nil"/>
            </w:tcBorders>
            <w:shd w:val="clear" w:color="auto" w:fill="auto"/>
            <w:noWrap/>
            <w:vAlign w:val="bottom"/>
            <w:hideMark/>
          </w:tcPr>
          <w:p w14:paraId="6FB5905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236E55A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bottom"/>
            <w:hideMark/>
          </w:tcPr>
          <w:p w14:paraId="5AD834F1"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905" w:type="dxa"/>
            <w:gridSpan w:val="2"/>
            <w:tcBorders>
              <w:top w:val="nil"/>
              <w:left w:val="nil"/>
              <w:bottom w:val="nil"/>
              <w:right w:val="nil"/>
            </w:tcBorders>
            <w:shd w:val="clear" w:color="auto" w:fill="auto"/>
            <w:noWrap/>
            <w:vAlign w:val="bottom"/>
            <w:hideMark/>
          </w:tcPr>
          <w:p w14:paraId="3373DC8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INSTRUMENTISTA:</w:t>
            </w:r>
          </w:p>
        </w:tc>
        <w:tc>
          <w:tcPr>
            <w:tcW w:w="618" w:type="dxa"/>
            <w:tcBorders>
              <w:top w:val="nil"/>
              <w:left w:val="nil"/>
              <w:bottom w:val="single" w:sz="4" w:space="0" w:color="auto"/>
              <w:right w:val="nil"/>
            </w:tcBorders>
            <w:shd w:val="clear" w:color="auto" w:fill="auto"/>
            <w:noWrap/>
            <w:vAlign w:val="bottom"/>
            <w:hideMark/>
          </w:tcPr>
          <w:p w14:paraId="7EDF7B0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5E80D6BF"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0FBB5799"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211C45E0"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54B16C2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358FF75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6F102A7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5A399548"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2D515654" w14:textId="77777777" w:rsidTr="000C1A71">
        <w:trPr>
          <w:trHeight w:val="360"/>
        </w:trPr>
        <w:tc>
          <w:tcPr>
            <w:tcW w:w="883" w:type="dxa"/>
            <w:tcBorders>
              <w:top w:val="nil"/>
              <w:left w:val="nil"/>
              <w:bottom w:val="nil"/>
              <w:right w:val="nil"/>
            </w:tcBorders>
            <w:shd w:val="clear" w:color="auto" w:fill="auto"/>
            <w:noWrap/>
            <w:vAlign w:val="bottom"/>
            <w:hideMark/>
          </w:tcPr>
          <w:p w14:paraId="7BD029A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8" w:type="dxa"/>
            <w:tcBorders>
              <w:top w:val="nil"/>
              <w:left w:val="nil"/>
              <w:bottom w:val="nil"/>
              <w:right w:val="nil"/>
            </w:tcBorders>
            <w:shd w:val="clear" w:color="auto" w:fill="auto"/>
            <w:noWrap/>
            <w:vAlign w:val="bottom"/>
            <w:hideMark/>
          </w:tcPr>
          <w:p w14:paraId="7BDC0C7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43D8299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56C094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351725C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5410F438"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414" w:type="dxa"/>
            <w:tcBorders>
              <w:top w:val="nil"/>
              <w:left w:val="nil"/>
              <w:bottom w:val="nil"/>
              <w:right w:val="nil"/>
            </w:tcBorders>
            <w:shd w:val="clear" w:color="auto" w:fill="auto"/>
            <w:noWrap/>
            <w:vAlign w:val="bottom"/>
            <w:hideMark/>
          </w:tcPr>
          <w:p w14:paraId="2975F9A3"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57" w:type="dxa"/>
            <w:tcBorders>
              <w:top w:val="nil"/>
              <w:left w:val="nil"/>
              <w:bottom w:val="nil"/>
              <w:right w:val="nil"/>
            </w:tcBorders>
            <w:shd w:val="clear" w:color="auto" w:fill="auto"/>
            <w:noWrap/>
            <w:vAlign w:val="bottom"/>
            <w:hideMark/>
          </w:tcPr>
          <w:p w14:paraId="2DF6AE45"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618" w:type="dxa"/>
            <w:tcBorders>
              <w:top w:val="nil"/>
              <w:left w:val="nil"/>
              <w:bottom w:val="nil"/>
              <w:right w:val="nil"/>
            </w:tcBorders>
            <w:shd w:val="clear" w:color="auto" w:fill="auto"/>
            <w:noWrap/>
            <w:vAlign w:val="bottom"/>
            <w:hideMark/>
          </w:tcPr>
          <w:p w14:paraId="6B884E8D"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905" w:type="dxa"/>
            <w:gridSpan w:val="2"/>
            <w:tcBorders>
              <w:top w:val="nil"/>
              <w:left w:val="nil"/>
              <w:bottom w:val="nil"/>
              <w:right w:val="nil"/>
            </w:tcBorders>
            <w:shd w:val="clear" w:color="auto" w:fill="auto"/>
            <w:noWrap/>
            <w:vAlign w:val="bottom"/>
            <w:hideMark/>
          </w:tcPr>
          <w:p w14:paraId="673A6DF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CIRCULANTE:</w:t>
            </w:r>
          </w:p>
        </w:tc>
        <w:tc>
          <w:tcPr>
            <w:tcW w:w="618" w:type="dxa"/>
            <w:tcBorders>
              <w:top w:val="nil"/>
              <w:left w:val="nil"/>
              <w:bottom w:val="single" w:sz="4" w:space="0" w:color="auto"/>
              <w:right w:val="nil"/>
            </w:tcBorders>
            <w:shd w:val="clear" w:color="auto" w:fill="auto"/>
            <w:noWrap/>
            <w:vAlign w:val="bottom"/>
            <w:hideMark/>
          </w:tcPr>
          <w:p w14:paraId="479A32A4"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66" w:type="dxa"/>
            <w:tcBorders>
              <w:top w:val="nil"/>
              <w:left w:val="nil"/>
              <w:bottom w:val="single" w:sz="4" w:space="0" w:color="auto"/>
              <w:right w:val="nil"/>
            </w:tcBorders>
            <w:shd w:val="clear" w:color="auto" w:fill="auto"/>
            <w:noWrap/>
            <w:vAlign w:val="bottom"/>
            <w:hideMark/>
          </w:tcPr>
          <w:p w14:paraId="01958C1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2" w:type="dxa"/>
            <w:tcBorders>
              <w:top w:val="nil"/>
              <w:left w:val="nil"/>
              <w:bottom w:val="single" w:sz="4" w:space="0" w:color="auto"/>
              <w:right w:val="nil"/>
            </w:tcBorders>
            <w:shd w:val="clear" w:color="auto" w:fill="auto"/>
            <w:noWrap/>
            <w:vAlign w:val="bottom"/>
            <w:hideMark/>
          </w:tcPr>
          <w:p w14:paraId="612CA912"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255" w:type="dxa"/>
            <w:tcBorders>
              <w:top w:val="nil"/>
              <w:left w:val="nil"/>
              <w:bottom w:val="single" w:sz="4" w:space="0" w:color="auto"/>
              <w:right w:val="nil"/>
            </w:tcBorders>
            <w:shd w:val="clear" w:color="auto" w:fill="auto"/>
            <w:noWrap/>
            <w:vAlign w:val="bottom"/>
            <w:hideMark/>
          </w:tcPr>
          <w:p w14:paraId="095EF96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bottom"/>
            <w:hideMark/>
          </w:tcPr>
          <w:p w14:paraId="1B92858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5F19BD8C"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34" w:type="dxa"/>
            <w:tcBorders>
              <w:top w:val="nil"/>
              <w:left w:val="nil"/>
              <w:bottom w:val="single" w:sz="4" w:space="0" w:color="auto"/>
              <w:right w:val="nil"/>
            </w:tcBorders>
            <w:shd w:val="clear" w:color="auto" w:fill="auto"/>
            <w:noWrap/>
            <w:vAlign w:val="bottom"/>
            <w:hideMark/>
          </w:tcPr>
          <w:p w14:paraId="79898975"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3" w:type="dxa"/>
            <w:tcBorders>
              <w:top w:val="nil"/>
              <w:left w:val="nil"/>
              <w:bottom w:val="single" w:sz="4" w:space="0" w:color="auto"/>
              <w:right w:val="nil"/>
            </w:tcBorders>
            <w:shd w:val="clear" w:color="auto" w:fill="auto"/>
            <w:noWrap/>
            <w:vAlign w:val="bottom"/>
            <w:hideMark/>
          </w:tcPr>
          <w:p w14:paraId="2C6B5966"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bl>
    <w:p w14:paraId="246997CE" w14:textId="77777777" w:rsidR="000C1A71" w:rsidRPr="00362CCF" w:rsidRDefault="000C1A71" w:rsidP="000C1A71">
      <w:pPr>
        <w:jc w:val="center"/>
        <w:rPr>
          <w:rFonts w:ascii="Arial Narrow" w:eastAsia="MS Mincho" w:hAnsi="Arial Narrow" w:cs="Arial"/>
          <w:sz w:val="22"/>
          <w:szCs w:val="22"/>
          <w:lang w:val="es-ES_tradnl"/>
        </w:rPr>
      </w:pPr>
    </w:p>
    <w:p w14:paraId="01F171A9" w14:textId="77777777" w:rsidR="000C1A71" w:rsidRPr="00362CCF" w:rsidRDefault="000C1A71" w:rsidP="000C1A71">
      <w:pPr>
        <w:jc w:val="center"/>
        <w:rPr>
          <w:rFonts w:ascii="Arial Narrow" w:eastAsia="MS Mincho" w:hAnsi="Arial Narrow" w:cs="Arial"/>
          <w:sz w:val="22"/>
          <w:szCs w:val="22"/>
          <w:lang w:val="es-ES_tradnl"/>
        </w:rPr>
      </w:pPr>
    </w:p>
    <w:p w14:paraId="26A2203C" w14:textId="77777777" w:rsidR="000C1A71" w:rsidRPr="00362CCF" w:rsidRDefault="000C1A71" w:rsidP="000C1A71">
      <w:pPr>
        <w:jc w:val="center"/>
        <w:rPr>
          <w:rFonts w:ascii="Arial Narrow" w:eastAsia="MS Mincho" w:hAnsi="Arial Narrow" w:cs="Arial"/>
          <w:sz w:val="22"/>
          <w:szCs w:val="22"/>
          <w:lang w:val="es-ES_tradnl"/>
        </w:rPr>
      </w:pPr>
    </w:p>
    <w:p w14:paraId="34BB6E59" w14:textId="77777777" w:rsidR="000C1A71" w:rsidRPr="00362CCF" w:rsidRDefault="000C1A71" w:rsidP="000C1A71">
      <w:pPr>
        <w:jc w:val="center"/>
        <w:rPr>
          <w:rFonts w:ascii="Arial Narrow" w:eastAsia="MS Mincho" w:hAnsi="Arial Narrow" w:cs="Arial"/>
          <w:sz w:val="22"/>
          <w:szCs w:val="22"/>
          <w:lang w:val="es-ES_tradnl"/>
        </w:rPr>
      </w:pPr>
    </w:p>
    <w:p w14:paraId="158520EE" w14:textId="77777777" w:rsidR="000C1A71" w:rsidRPr="00362CCF" w:rsidRDefault="000C1A71" w:rsidP="000C1A71">
      <w:pPr>
        <w:jc w:val="center"/>
        <w:rPr>
          <w:rFonts w:ascii="Arial Narrow" w:eastAsia="MS Mincho" w:hAnsi="Arial Narrow" w:cs="Arial"/>
          <w:sz w:val="22"/>
          <w:szCs w:val="22"/>
          <w:lang w:val="es-ES_tradnl"/>
        </w:rPr>
      </w:pPr>
    </w:p>
    <w:p w14:paraId="2F4D00B6" w14:textId="77777777" w:rsidR="000C1A71" w:rsidRPr="00362CCF" w:rsidRDefault="000C1A71" w:rsidP="000C1A71">
      <w:pPr>
        <w:jc w:val="center"/>
        <w:rPr>
          <w:rFonts w:ascii="Arial Narrow" w:eastAsia="MS Mincho" w:hAnsi="Arial Narrow" w:cs="Arial"/>
          <w:sz w:val="22"/>
          <w:szCs w:val="22"/>
          <w:lang w:val="es-ES_tradnl"/>
        </w:rPr>
      </w:pPr>
    </w:p>
    <w:p w14:paraId="38210D13" w14:textId="77777777" w:rsidR="000C1A71" w:rsidRPr="00362CCF" w:rsidRDefault="000C1A71" w:rsidP="000C1A71">
      <w:pPr>
        <w:jc w:val="center"/>
        <w:rPr>
          <w:rFonts w:ascii="Arial Narrow" w:eastAsia="MS Mincho" w:hAnsi="Arial Narrow" w:cs="Arial"/>
          <w:sz w:val="22"/>
          <w:szCs w:val="22"/>
          <w:lang w:val="es-ES_tradnl"/>
        </w:rPr>
      </w:pPr>
    </w:p>
    <w:p w14:paraId="66FF6C44" w14:textId="77777777" w:rsidR="000C1A71" w:rsidRPr="00362CCF" w:rsidRDefault="000C1A71" w:rsidP="000C1A71">
      <w:pPr>
        <w:jc w:val="center"/>
        <w:rPr>
          <w:rFonts w:ascii="Arial Narrow" w:eastAsia="MS Mincho" w:hAnsi="Arial Narrow" w:cs="Arial"/>
          <w:sz w:val="22"/>
          <w:szCs w:val="22"/>
          <w:lang w:val="es-ES_tradnl"/>
        </w:rPr>
      </w:pPr>
    </w:p>
    <w:p w14:paraId="6FE948CA" w14:textId="77777777" w:rsidR="000C1A71" w:rsidRPr="00362CCF" w:rsidRDefault="000C1A71" w:rsidP="000C1A71">
      <w:pPr>
        <w:jc w:val="center"/>
        <w:rPr>
          <w:rFonts w:ascii="Arial Narrow" w:eastAsia="MS Mincho" w:hAnsi="Arial Narrow" w:cs="Arial"/>
          <w:sz w:val="22"/>
          <w:szCs w:val="22"/>
          <w:lang w:val="es-ES_tradnl"/>
        </w:rPr>
      </w:pPr>
    </w:p>
    <w:p w14:paraId="639A5049" w14:textId="77777777" w:rsidR="000C1A71" w:rsidRPr="00362CCF" w:rsidRDefault="000C1A71" w:rsidP="000C1A71">
      <w:pPr>
        <w:jc w:val="center"/>
        <w:rPr>
          <w:rFonts w:ascii="Arial Narrow" w:eastAsia="MS Mincho" w:hAnsi="Arial Narrow" w:cs="Arial"/>
          <w:sz w:val="22"/>
          <w:szCs w:val="22"/>
          <w:lang w:val="es-ES_tradnl"/>
        </w:rPr>
      </w:pPr>
    </w:p>
    <w:p w14:paraId="3206F7BB" w14:textId="77777777" w:rsidR="000C1A71" w:rsidRPr="00362CCF" w:rsidRDefault="000C1A71" w:rsidP="000C1A71">
      <w:pPr>
        <w:jc w:val="center"/>
        <w:rPr>
          <w:rFonts w:ascii="Arial Narrow" w:eastAsia="MS Mincho" w:hAnsi="Arial Narrow" w:cs="Arial"/>
          <w:sz w:val="22"/>
          <w:szCs w:val="22"/>
          <w:lang w:val="es-ES_tradnl"/>
        </w:rPr>
      </w:pPr>
    </w:p>
    <w:tbl>
      <w:tblPr>
        <w:tblW w:w="0" w:type="auto"/>
        <w:tblInd w:w="70" w:type="dxa"/>
        <w:tblLayout w:type="fixed"/>
        <w:tblCellMar>
          <w:left w:w="70" w:type="dxa"/>
          <w:right w:w="70" w:type="dxa"/>
        </w:tblCellMar>
        <w:tblLook w:val="04A0" w:firstRow="1" w:lastRow="0" w:firstColumn="1" w:lastColumn="0" w:noHBand="0" w:noVBand="1"/>
      </w:tblPr>
      <w:tblGrid>
        <w:gridCol w:w="883"/>
        <w:gridCol w:w="358"/>
        <w:gridCol w:w="618"/>
        <w:gridCol w:w="357"/>
        <w:gridCol w:w="618"/>
        <w:gridCol w:w="357"/>
        <w:gridCol w:w="414"/>
        <w:gridCol w:w="357"/>
        <w:gridCol w:w="618"/>
        <w:gridCol w:w="447"/>
        <w:gridCol w:w="458"/>
        <w:gridCol w:w="618"/>
        <w:gridCol w:w="366"/>
        <w:gridCol w:w="412"/>
        <w:gridCol w:w="255"/>
        <w:gridCol w:w="357"/>
        <w:gridCol w:w="334"/>
        <w:gridCol w:w="334"/>
        <w:gridCol w:w="413"/>
      </w:tblGrid>
      <w:tr w:rsidR="000C1A71" w:rsidRPr="00362CCF" w14:paraId="01962EE3" w14:textId="77777777" w:rsidTr="000C1A71">
        <w:trPr>
          <w:trHeight w:val="315"/>
        </w:trPr>
        <w:tc>
          <w:tcPr>
            <w:tcW w:w="3962" w:type="dxa"/>
            <w:gridSpan w:val="8"/>
            <w:tcBorders>
              <w:top w:val="nil"/>
              <w:left w:val="nil"/>
              <w:bottom w:val="nil"/>
              <w:right w:val="nil"/>
            </w:tcBorders>
            <w:shd w:val="clear" w:color="auto" w:fill="auto"/>
            <w:noWrap/>
            <w:vAlign w:val="center"/>
            <w:hideMark/>
          </w:tcPr>
          <w:p w14:paraId="505A9A6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TORNILLOS</w:t>
            </w:r>
          </w:p>
        </w:tc>
        <w:tc>
          <w:tcPr>
            <w:tcW w:w="4612" w:type="dxa"/>
            <w:gridSpan w:val="11"/>
            <w:tcBorders>
              <w:top w:val="nil"/>
              <w:left w:val="nil"/>
              <w:bottom w:val="nil"/>
              <w:right w:val="nil"/>
            </w:tcBorders>
            <w:shd w:val="clear" w:color="auto" w:fill="auto"/>
            <w:noWrap/>
            <w:vAlign w:val="center"/>
            <w:hideMark/>
          </w:tcPr>
          <w:p w14:paraId="3EE2104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CABEZA TIPO:</w:t>
            </w:r>
          </w:p>
        </w:tc>
      </w:tr>
      <w:tr w:rsidR="000C1A71" w:rsidRPr="00362CCF" w14:paraId="6D9DF0E4" w14:textId="77777777" w:rsidTr="000C1A71">
        <w:trPr>
          <w:trHeight w:val="300"/>
        </w:trPr>
        <w:tc>
          <w:tcPr>
            <w:tcW w:w="319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991607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lastRenderedPageBreak/>
              <w:t>CORTICAL</w:t>
            </w:r>
          </w:p>
        </w:tc>
        <w:tc>
          <w:tcPr>
            <w:tcW w:w="771"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92E1F8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MALEOLAR</w:t>
            </w:r>
          </w:p>
        </w:tc>
        <w:tc>
          <w:tcPr>
            <w:tcW w:w="4612" w:type="dxa"/>
            <w:gridSpan w:val="11"/>
            <w:tcBorders>
              <w:top w:val="single" w:sz="8" w:space="0" w:color="auto"/>
              <w:left w:val="nil"/>
              <w:bottom w:val="single" w:sz="4" w:space="0" w:color="auto"/>
              <w:right w:val="single" w:sz="8" w:space="0" w:color="000000"/>
            </w:tcBorders>
            <w:shd w:val="clear" w:color="auto" w:fill="auto"/>
            <w:noWrap/>
            <w:vAlign w:val="bottom"/>
            <w:hideMark/>
          </w:tcPr>
          <w:p w14:paraId="597B635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ESPONJOSA</w:t>
            </w:r>
          </w:p>
        </w:tc>
      </w:tr>
      <w:tr w:rsidR="000C1A71" w:rsidRPr="00362CCF" w14:paraId="6FCCB5DD" w14:textId="77777777" w:rsidTr="000C1A71">
        <w:trPr>
          <w:trHeight w:val="795"/>
        </w:trPr>
        <w:tc>
          <w:tcPr>
            <w:tcW w:w="883" w:type="dxa"/>
            <w:tcBorders>
              <w:top w:val="nil"/>
              <w:left w:val="single" w:sz="8" w:space="0" w:color="auto"/>
              <w:bottom w:val="single" w:sz="8" w:space="0" w:color="auto"/>
              <w:right w:val="single" w:sz="4" w:space="0" w:color="auto"/>
            </w:tcBorders>
            <w:shd w:val="clear" w:color="auto" w:fill="auto"/>
            <w:noWrap/>
            <w:vAlign w:val="center"/>
            <w:hideMark/>
          </w:tcPr>
          <w:p w14:paraId="5F2F4C3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w:t>
            </w:r>
          </w:p>
        </w:tc>
        <w:tc>
          <w:tcPr>
            <w:tcW w:w="358" w:type="dxa"/>
            <w:tcBorders>
              <w:top w:val="nil"/>
              <w:left w:val="nil"/>
              <w:bottom w:val="single" w:sz="8" w:space="0" w:color="auto"/>
              <w:right w:val="single" w:sz="4" w:space="0" w:color="auto"/>
            </w:tcBorders>
            <w:shd w:val="clear" w:color="auto" w:fill="auto"/>
            <w:noWrap/>
            <w:vAlign w:val="center"/>
            <w:hideMark/>
          </w:tcPr>
          <w:p w14:paraId="348AED4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50BCE7A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4.5 060.899.1808</w:t>
            </w:r>
          </w:p>
        </w:tc>
        <w:tc>
          <w:tcPr>
            <w:tcW w:w="357" w:type="dxa"/>
            <w:tcBorders>
              <w:top w:val="nil"/>
              <w:left w:val="nil"/>
              <w:bottom w:val="single" w:sz="8" w:space="0" w:color="auto"/>
              <w:right w:val="single" w:sz="4" w:space="0" w:color="auto"/>
            </w:tcBorders>
            <w:shd w:val="clear" w:color="auto" w:fill="auto"/>
            <w:noWrap/>
            <w:vAlign w:val="center"/>
            <w:hideMark/>
          </w:tcPr>
          <w:p w14:paraId="7A10A47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6B83955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3.5 060.899.0305</w:t>
            </w:r>
          </w:p>
        </w:tc>
        <w:tc>
          <w:tcPr>
            <w:tcW w:w="357" w:type="dxa"/>
            <w:tcBorders>
              <w:top w:val="nil"/>
              <w:left w:val="nil"/>
              <w:bottom w:val="single" w:sz="8" w:space="0" w:color="auto"/>
              <w:right w:val="single" w:sz="8" w:space="0" w:color="auto"/>
            </w:tcBorders>
            <w:shd w:val="clear" w:color="auto" w:fill="auto"/>
            <w:noWrap/>
            <w:vAlign w:val="center"/>
            <w:hideMark/>
          </w:tcPr>
          <w:p w14:paraId="3206337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414" w:type="dxa"/>
            <w:tcBorders>
              <w:top w:val="nil"/>
              <w:left w:val="nil"/>
              <w:bottom w:val="single" w:sz="8" w:space="0" w:color="auto"/>
              <w:right w:val="single" w:sz="4" w:space="0" w:color="auto"/>
            </w:tcBorders>
            <w:shd w:val="clear" w:color="auto" w:fill="auto"/>
            <w:noWrap/>
            <w:vAlign w:val="center"/>
            <w:hideMark/>
          </w:tcPr>
          <w:p w14:paraId="32F0D02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357" w:type="dxa"/>
            <w:tcBorders>
              <w:top w:val="nil"/>
              <w:left w:val="nil"/>
              <w:bottom w:val="single" w:sz="8" w:space="0" w:color="auto"/>
              <w:right w:val="single" w:sz="8" w:space="0" w:color="auto"/>
            </w:tcBorders>
            <w:shd w:val="clear" w:color="auto" w:fill="auto"/>
            <w:noWrap/>
            <w:vAlign w:val="center"/>
            <w:hideMark/>
          </w:tcPr>
          <w:p w14:paraId="5B6ED21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618" w:type="dxa"/>
            <w:tcBorders>
              <w:top w:val="nil"/>
              <w:left w:val="nil"/>
              <w:bottom w:val="single" w:sz="8" w:space="0" w:color="auto"/>
              <w:right w:val="single" w:sz="4" w:space="0" w:color="auto"/>
            </w:tcBorders>
            <w:shd w:val="clear" w:color="auto" w:fill="auto"/>
            <w:vAlign w:val="center"/>
            <w:hideMark/>
          </w:tcPr>
          <w:p w14:paraId="457EBFB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4.0 060.899.0370</w:t>
            </w:r>
          </w:p>
        </w:tc>
        <w:tc>
          <w:tcPr>
            <w:tcW w:w="447" w:type="dxa"/>
            <w:tcBorders>
              <w:top w:val="nil"/>
              <w:left w:val="nil"/>
              <w:bottom w:val="single" w:sz="8" w:space="0" w:color="auto"/>
              <w:right w:val="single" w:sz="4" w:space="0" w:color="auto"/>
            </w:tcBorders>
            <w:shd w:val="clear" w:color="auto" w:fill="auto"/>
            <w:noWrap/>
            <w:vAlign w:val="center"/>
            <w:hideMark/>
          </w:tcPr>
          <w:p w14:paraId="2A8D463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1076" w:type="dxa"/>
            <w:gridSpan w:val="2"/>
            <w:tcBorders>
              <w:top w:val="single" w:sz="4" w:space="0" w:color="auto"/>
              <w:left w:val="nil"/>
              <w:bottom w:val="single" w:sz="8" w:space="0" w:color="auto"/>
              <w:right w:val="single" w:sz="4" w:space="0" w:color="auto"/>
            </w:tcBorders>
            <w:shd w:val="clear" w:color="auto" w:fill="auto"/>
            <w:noWrap/>
            <w:vAlign w:val="center"/>
            <w:hideMark/>
          </w:tcPr>
          <w:p w14:paraId="08CA8B9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060.899.1030</w:t>
            </w:r>
          </w:p>
        </w:tc>
        <w:tc>
          <w:tcPr>
            <w:tcW w:w="366" w:type="dxa"/>
            <w:tcBorders>
              <w:top w:val="nil"/>
              <w:left w:val="nil"/>
              <w:bottom w:val="single" w:sz="8" w:space="0" w:color="auto"/>
              <w:right w:val="single" w:sz="4" w:space="0" w:color="auto"/>
            </w:tcBorders>
            <w:shd w:val="clear" w:color="auto" w:fill="auto"/>
            <w:noWrap/>
            <w:vAlign w:val="center"/>
            <w:hideMark/>
          </w:tcPr>
          <w:p w14:paraId="5D58CAE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667"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326D1DF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060.899.2673</w:t>
            </w:r>
          </w:p>
        </w:tc>
        <w:tc>
          <w:tcPr>
            <w:tcW w:w="357" w:type="dxa"/>
            <w:tcBorders>
              <w:top w:val="nil"/>
              <w:left w:val="nil"/>
              <w:bottom w:val="single" w:sz="8" w:space="0" w:color="auto"/>
              <w:right w:val="single" w:sz="4" w:space="0" w:color="auto"/>
            </w:tcBorders>
            <w:shd w:val="clear" w:color="auto" w:fill="auto"/>
            <w:noWrap/>
            <w:vAlign w:val="center"/>
            <w:hideMark/>
          </w:tcPr>
          <w:p w14:paraId="1F22837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c>
          <w:tcPr>
            <w:tcW w:w="668"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0A1A28B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060.899.0982</w:t>
            </w:r>
          </w:p>
        </w:tc>
        <w:tc>
          <w:tcPr>
            <w:tcW w:w="413" w:type="dxa"/>
            <w:tcBorders>
              <w:top w:val="nil"/>
              <w:left w:val="nil"/>
              <w:bottom w:val="single" w:sz="8" w:space="0" w:color="auto"/>
              <w:right w:val="single" w:sz="8" w:space="0" w:color="auto"/>
            </w:tcBorders>
            <w:shd w:val="clear" w:color="auto" w:fill="auto"/>
            <w:noWrap/>
            <w:vAlign w:val="center"/>
            <w:hideMark/>
          </w:tcPr>
          <w:p w14:paraId="289824E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CANT</w:t>
            </w:r>
          </w:p>
        </w:tc>
      </w:tr>
      <w:tr w:rsidR="000C1A71" w:rsidRPr="00362CCF" w14:paraId="15E229E8"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B69DA7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6mm</w:t>
            </w:r>
          </w:p>
        </w:tc>
        <w:tc>
          <w:tcPr>
            <w:tcW w:w="358" w:type="dxa"/>
            <w:tcBorders>
              <w:top w:val="nil"/>
              <w:left w:val="nil"/>
              <w:bottom w:val="single" w:sz="4" w:space="0" w:color="auto"/>
              <w:right w:val="single" w:sz="4" w:space="0" w:color="auto"/>
            </w:tcBorders>
            <w:shd w:val="clear" w:color="auto" w:fill="auto"/>
            <w:noWrap/>
            <w:vAlign w:val="center"/>
            <w:hideMark/>
          </w:tcPr>
          <w:p w14:paraId="46EEF8B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8C9985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14mm</w:t>
            </w:r>
          </w:p>
        </w:tc>
        <w:tc>
          <w:tcPr>
            <w:tcW w:w="357" w:type="dxa"/>
            <w:tcBorders>
              <w:top w:val="nil"/>
              <w:left w:val="nil"/>
              <w:bottom w:val="single" w:sz="4" w:space="0" w:color="auto"/>
              <w:right w:val="single" w:sz="4" w:space="0" w:color="auto"/>
            </w:tcBorders>
            <w:shd w:val="clear" w:color="auto" w:fill="auto"/>
            <w:noWrap/>
            <w:vAlign w:val="center"/>
            <w:hideMark/>
          </w:tcPr>
          <w:p w14:paraId="48E6437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4B6B10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 mm</w:t>
            </w:r>
          </w:p>
        </w:tc>
        <w:tc>
          <w:tcPr>
            <w:tcW w:w="357" w:type="dxa"/>
            <w:tcBorders>
              <w:top w:val="nil"/>
              <w:left w:val="nil"/>
              <w:bottom w:val="single" w:sz="4" w:space="0" w:color="auto"/>
              <w:right w:val="single" w:sz="4" w:space="0" w:color="auto"/>
            </w:tcBorders>
            <w:shd w:val="clear" w:color="auto" w:fill="auto"/>
            <w:noWrap/>
            <w:vAlign w:val="center"/>
            <w:hideMark/>
          </w:tcPr>
          <w:p w14:paraId="2FB224F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6042211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25 mm</w:t>
            </w:r>
          </w:p>
        </w:tc>
        <w:tc>
          <w:tcPr>
            <w:tcW w:w="357" w:type="dxa"/>
            <w:tcBorders>
              <w:top w:val="nil"/>
              <w:left w:val="nil"/>
              <w:bottom w:val="single" w:sz="4" w:space="0" w:color="auto"/>
              <w:right w:val="single" w:sz="4" w:space="0" w:color="auto"/>
            </w:tcBorders>
            <w:shd w:val="clear" w:color="auto" w:fill="auto"/>
            <w:noWrap/>
            <w:vAlign w:val="center"/>
            <w:hideMark/>
          </w:tcPr>
          <w:p w14:paraId="63FCD3C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556A59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10mm</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81B28D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64FB50C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25mm</w:t>
            </w:r>
          </w:p>
        </w:tc>
        <w:tc>
          <w:tcPr>
            <w:tcW w:w="366" w:type="dxa"/>
            <w:tcBorders>
              <w:top w:val="nil"/>
              <w:left w:val="nil"/>
              <w:bottom w:val="single" w:sz="4" w:space="0" w:color="auto"/>
              <w:right w:val="single" w:sz="4" w:space="0" w:color="auto"/>
            </w:tcBorders>
            <w:shd w:val="clear" w:color="auto" w:fill="auto"/>
            <w:noWrap/>
            <w:vAlign w:val="bottom"/>
            <w:hideMark/>
          </w:tcPr>
          <w:p w14:paraId="18566F09"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67" w:type="dxa"/>
            <w:gridSpan w:val="2"/>
            <w:tcBorders>
              <w:top w:val="nil"/>
              <w:left w:val="nil"/>
              <w:bottom w:val="single" w:sz="4" w:space="0" w:color="auto"/>
              <w:right w:val="single" w:sz="4" w:space="0" w:color="000000"/>
            </w:tcBorders>
            <w:shd w:val="clear" w:color="auto" w:fill="auto"/>
            <w:noWrap/>
            <w:vAlign w:val="center"/>
            <w:hideMark/>
          </w:tcPr>
          <w:p w14:paraId="46EE5B1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30mm</w:t>
            </w:r>
          </w:p>
        </w:tc>
        <w:tc>
          <w:tcPr>
            <w:tcW w:w="357" w:type="dxa"/>
            <w:tcBorders>
              <w:top w:val="nil"/>
              <w:left w:val="nil"/>
              <w:bottom w:val="single" w:sz="4" w:space="0" w:color="auto"/>
              <w:right w:val="nil"/>
            </w:tcBorders>
            <w:shd w:val="clear" w:color="auto" w:fill="auto"/>
            <w:noWrap/>
            <w:vAlign w:val="center"/>
            <w:hideMark/>
          </w:tcPr>
          <w:p w14:paraId="4129BC1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68"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921179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xml:space="preserve">25mm </w:t>
            </w:r>
          </w:p>
        </w:tc>
        <w:tc>
          <w:tcPr>
            <w:tcW w:w="413" w:type="dxa"/>
            <w:tcBorders>
              <w:top w:val="nil"/>
              <w:left w:val="nil"/>
              <w:bottom w:val="single" w:sz="4" w:space="0" w:color="auto"/>
              <w:right w:val="single" w:sz="4" w:space="0" w:color="auto"/>
            </w:tcBorders>
            <w:shd w:val="clear" w:color="auto" w:fill="auto"/>
            <w:noWrap/>
            <w:vAlign w:val="center"/>
            <w:hideMark/>
          </w:tcPr>
          <w:p w14:paraId="0593E5C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r>
      <w:tr w:rsidR="000C1A71" w:rsidRPr="00362CCF" w14:paraId="1D20A29A"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06E686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w:t>
            </w:r>
          </w:p>
        </w:tc>
        <w:tc>
          <w:tcPr>
            <w:tcW w:w="358" w:type="dxa"/>
            <w:tcBorders>
              <w:top w:val="nil"/>
              <w:left w:val="nil"/>
              <w:bottom w:val="single" w:sz="4" w:space="0" w:color="auto"/>
              <w:right w:val="single" w:sz="4" w:space="0" w:color="auto"/>
            </w:tcBorders>
            <w:shd w:val="clear" w:color="auto" w:fill="auto"/>
            <w:noWrap/>
            <w:vAlign w:val="center"/>
            <w:hideMark/>
          </w:tcPr>
          <w:p w14:paraId="46A6DC1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A56B84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357" w:type="dxa"/>
            <w:tcBorders>
              <w:top w:val="nil"/>
              <w:left w:val="nil"/>
              <w:bottom w:val="single" w:sz="4" w:space="0" w:color="auto"/>
              <w:right w:val="single" w:sz="4" w:space="0" w:color="auto"/>
            </w:tcBorders>
            <w:shd w:val="clear" w:color="auto" w:fill="auto"/>
            <w:noWrap/>
            <w:vAlign w:val="center"/>
            <w:hideMark/>
          </w:tcPr>
          <w:p w14:paraId="3BE72AD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E627D4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w:t>
            </w:r>
          </w:p>
        </w:tc>
        <w:tc>
          <w:tcPr>
            <w:tcW w:w="357" w:type="dxa"/>
            <w:tcBorders>
              <w:top w:val="nil"/>
              <w:left w:val="nil"/>
              <w:bottom w:val="single" w:sz="4" w:space="0" w:color="auto"/>
              <w:right w:val="single" w:sz="4" w:space="0" w:color="auto"/>
            </w:tcBorders>
            <w:shd w:val="clear" w:color="auto" w:fill="auto"/>
            <w:noWrap/>
            <w:vAlign w:val="center"/>
            <w:hideMark/>
          </w:tcPr>
          <w:p w14:paraId="136CCF1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0520F2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771B5A6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F67ED1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0FF9D3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6940202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366" w:type="dxa"/>
            <w:tcBorders>
              <w:top w:val="nil"/>
              <w:left w:val="nil"/>
              <w:bottom w:val="single" w:sz="4" w:space="0" w:color="auto"/>
              <w:right w:val="single" w:sz="4" w:space="0" w:color="auto"/>
            </w:tcBorders>
            <w:shd w:val="clear" w:color="auto" w:fill="auto"/>
            <w:noWrap/>
            <w:vAlign w:val="bottom"/>
            <w:hideMark/>
          </w:tcPr>
          <w:p w14:paraId="5C1F313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B0129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35</w:t>
            </w:r>
          </w:p>
        </w:tc>
        <w:tc>
          <w:tcPr>
            <w:tcW w:w="357" w:type="dxa"/>
            <w:tcBorders>
              <w:top w:val="nil"/>
              <w:left w:val="nil"/>
              <w:bottom w:val="single" w:sz="4" w:space="0" w:color="auto"/>
              <w:right w:val="nil"/>
            </w:tcBorders>
            <w:shd w:val="clear" w:color="auto" w:fill="auto"/>
            <w:noWrap/>
            <w:vAlign w:val="center"/>
            <w:hideMark/>
          </w:tcPr>
          <w:p w14:paraId="04C66EF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9AFAF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413" w:type="dxa"/>
            <w:tcBorders>
              <w:top w:val="nil"/>
              <w:left w:val="nil"/>
              <w:bottom w:val="single" w:sz="4" w:space="0" w:color="auto"/>
              <w:right w:val="single" w:sz="4" w:space="0" w:color="auto"/>
            </w:tcBorders>
            <w:shd w:val="clear" w:color="auto" w:fill="auto"/>
            <w:noWrap/>
            <w:vAlign w:val="center"/>
            <w:hideMark/>
          </w:tcPr>
          <w:p w14:paraId="139A2F9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11C5E43"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0AB34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w:t>
            </w:r>
          </w:p>
        </w:tc>
        <w:tc>
          <w:tcPr>
            <w:tcW w:w="358" w:type="dxa"/>
            <w:tcBorders>
              <w:top w:val="nil"/>
              <w:left w:val="nil"/>
              <w:bottom w:val="single" w:sz="4" w:space="0" w:color="auto"/>
              <w:right w:val="single" w:sz="4" w:space="0" w:color="auto"/>
            </w:tcBorders>
            <w:shd w:val="clear" w:color="auto" w:fill="auto"/>
            <w:noWrap/>
            <w:vAlign w:val="center"/>
            <w:hideMark/>
          </w:tcPr>
          <w:p w14:paraId="1D8B9F2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06478A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18</w:t>
            </w:r>
          </w:p>
        </w:tc>
        <w:tc>
          <w:tcPr>
            <w:tcW w:w="357" w:type="dxa"/>
            <w:tcBorders>
              <w:top w:val="nil"/>
              <w:left w:val="nil"/>
              <w:bottom w:val="single" w:sz="4" w:space="0" w:color="auto"/>
              <w:right w:val="single" w:sz="4" w:space="0" w:color="auto"/>
            </w:tcBorders>
            <w:shd w:val="clear" w:color="auto" w:fill="auto"/>
            <w:noWrap/>
            <w:vAlign w:val="center"/>
            <w:hideMark/>
          </w:tcPr>
          <w:p w14:paraId="797552F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4FCC5B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14</w:t>
            </w:r>
          </w:p>
        </w:tc>
        <w:tc>
          <w:tcPr>
            <w:tcW w:w="357" w:type="dxa"/>
            <w:tcBorders>
              <w:top w:val="nil"/>
              <w:left w:val="nil"/>
              <w:bottom w:val="single" w:sz="4" w:space="0" w:color="auto"/>
              <w:right w:val="single" w:sz="4" w:space="0" w:color="auto"/>
            </w:tcBorders>
            <w:shd w:val="clear" w:color="auto" w:fill="auto"/>
            <w:noWrap/>
            <w:vAlign w:val="center"/>
            <w:hideMark/>
          </w:tcPr>
          <w:p w14:paraId="1038E9C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26E106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0378ECD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1235D8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14</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4C716C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74C2706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35</w:t>
            </w:r>
          </w:p>
        </w:tc>
        <w:tc>
          <w:tcPr>
            <w:tcW w:w="366" w:type="dxa"/>
            <w:tcBorders>
              <w:top w:val="nil"/>
              <w:left w:val="nil"/>
              <w:bottom w:val="single" w:sz="4" w:space="0" w:color="auto"/>
              <w:right w:val="single" w:sz="4" w:space="0" w:color="auto"/>
            </w:tcBorders>
            <w:shd w:val="clear" w:color="auto" w:fill="auto"/>
            <w:noWrap/>
            <w:vAlign w:val="bottom"/>
            <w:hideMark/>
          </w:tcPr>
          <w:p w14:paraId="625E95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A6B64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357" w:type="dxa"/>
            <w:tcBorders>
              <w:top w:val="nil"/>
              <w:left w:val="nil"/>
              <w:bottom w:val="single" w:sz="4" w:space="0" w:color="auto"/>
              <w:right w:val="nil"/>
            </w:tcBorders>
            <w:shd w:val="clear" w:color="auto" w:fill="auto"/>
            <w:noWrap/>
            <w:vAlign w:val="center"/>
            <w:hideMark/>
          </w:tcPr>
          <w:p w14:paraId="53AB16C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95ECD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35</w:t>
            </w:r>
          </w:p>
        </w:tc>
        <w:tc>
          <w:tcPr>
            <w:tcW w:w="413" w:type="dxa"/>
            <w:tcBorders>
              <w:top w:val="nil"/>
              <w:left w:val="nil"/>
              <w:bottom w:val="single" w:sz="4" w:space="0" w:color="auto"/>
              <w:right w:val="single" w:sz="4" w:space="0" w:color="auto"/>
            </w:tcBorders>
            <w:shd w:val="clear" w:color="auto" w:fill="auto"/>
            <w:noWrap/>
            <w:vAlign w:val="center"/>
            <w:hideMark/>
          </w:tcPr>
          <w:p w14:paraId="43AAF8E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2FC44EF9"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858F2B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w:t>
            </w:r>
          </w:p>
        </w:tc>
        <w:tc>
          <w:tcPr>
            <w:tcW w:w="358" w:type="dxa"/>
            <w:tcBorders>
              <w:top w:val="nil"/>
              <w:left w:val="nil"/>
              <w:bottom w:val="single" w:sz="4" w:space="0" w:color="auto"/>
              <w:right w:val="single" w:sz="4" w:space="0" w:color="auto"/>
            </w:tcBorders>
            <w:shd w:val="clear" w:color="auto" w:fill="auto"/>
            <w:noWrap/>
            <w:vAlign w:val="center"/>
            <w:hideMark/>
          </w:tcPr>
          <w:p w14:paraId="5764A0D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A7C093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w:t>
            </w:r>
          </w:p>
        </w:tc>
        <w:tc>
          <w:tcPr>
            <w:tcW w:w="357" w:type="dxa"/>
            <w:tcBorders>
              <w:top w:val="nil"/>
              <w:left w:val="nil"/>
              <w:bottom w:val="single" w:sz="4" w:space="0" w:color="auto"/>
              <w:right w:val="single" w:sz="4" w:space="0" w:color="auto"/>
            </w:tcBorders>
            <w:shd w:val="clear" w:color="auto" w:fill="auto"/>
            <w:noWrap/>
            <w:vAlign w:val="center"/>
            <w:hideMark/>
          </w:tcPr>
          <w:p w14:paraId="137A4F0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636CDC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357" w:type="dxa"/>
            <w:tcBorders>
              <w:top w:val="nil"/>
              <w:left w:val="nil"/>
              <w:bottom w:val="single" w:sz="4" w:space="0" w:color="auto"/>
              <w:right w:val="single" w:sz="4" w:space="0" w:color="auto"/>
            </w:tcBorders>
            <w:shd w:val="clear" w:color="auto" w:fill="auto"/>
            <w:noWrap/>
            <w:vAlign w:val="center"/>
            <w:hideMark/>
          </w:tcPr>
          <w:p w14:paraId="0F805BE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A51766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3237C84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10A04A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8609C5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D5A4EC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366" w:type="dxa"/>
            <w:tcBorders>
              <w:top w:val="nil"/>
              <w:left w:val="nil"/>
              <w:bottom w:val="single" w:sz="4" w:space="0" w:color="auto"/>
              <w:right w:val="single" w:sz="4" w:space="0" w:color="auto"/>
            </w:tcBorders>
            <w:shd w:val="clear" w:color="auto" w:fill="auto"/>
            <w:noWrap/>
            <w:vAlign w:val="bottom"/>
            <w:hideMark/>
          </w:tcPr>
          <w:p w14:paraId="1C8D29B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855FB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357" w:type="dxa"/>
            <w:tcBorders>
              <w:top w:val="nil"/>
              <w:left w:val="nil"/>
              <w:bottom w:val="single" w:sz="4" w:space="0" w:color="auto"/>
              <w:right w:val="nil"/>
            </w:tcBorders>
            <w:shd w:val="clear" w:color="auto" w:fill="auto"/>
            <w:noWrap/>
            <w:vAlign w:val="center"/>
            <w:hideMark/>
          </w:tcPr>
          <w:p w14:paraId="0DB6B9D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04416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413" w:type="dxa"/>
            <w:tcBorders>
              <w:top w:val="nil"/>
              <w:left w:val="nil"/>
              <w:bottom w:val="single" w:sz="4" w:space="0" w:color="auto"/>
              <w:right w:val="single" w:sz="4" w:space="0" w:color="auto"/>
            </w:tcBorders>
            <w:shd w:val="clear" w:color="auto" w:fill="auto"/>
            <w:noWrap/>
            <w:vAlign w:val="center"/>
            <w:hideMark/>
          </w:tcPr>
          <w:p w14:paraId="5C4DCD2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94D9624"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167F5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14</w:t>
            </w:r>
          </w:p>
        </w:tc>
        <w:tc>
          <w:tcPr>
            <w:tcW w:w="358" w:type="dxa"/>
            <w:tcBorders>
              <w:top w:val="nil"/>
              <w:left w:val="nil"/>
              <w:bottom w:val="single" w:sz="4" w:space="0" w:color="auto"/>
              <w:right w:val="single" w:sz="4" w:space="0" w:color="auto"/>
            </w:tcBorders>
            <w:shd w:val="clear" w:color="auto" w:fill="auto"/>
            <w:noWrap/>
            <w:vAlign w:val="center"/>
            <w:hideMark/>
          </w:tcPr>
          <w:p w14:paraId="0F1F56F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05803F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22</w:t>
            </w:r>
          </w:p>
        </w:tc>
        <w:tc>
          <w:tcPr>
            <w:tcW w:w="357" w:type="dxa"/>
            <w:tcBorders>
              <w:top w:val="nil"/>
              <w:left w:val="nil"/>
              <w:bottom w:val="single" w:sz="4" w:space="0" w:color="auto"/>
              <w:right w:val="single" w:sz="4" w:space="0" w:color="auto"/>
            </w:tcBorders>
            <w:shd w:val="clear" w:color="auto" w:fill="auto"/>
            <w:noWrap/>
            <w:vAlign w:val="center"/>
            <w:hideMark/>
          </w:tcPr>
          <w:p w14:paraId="0B9D0A7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2A6B0F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18</w:t>
            </w:r>
          </w:p>
        </w:tc>
        <w:tc>
          <w:tcPr>
            <w:tcW w:w="357" w:type="dxa"/>
            <w:tcBorders>
              <w:top w:val="nil"/>
              <w:left w:val="nil"/>
              <w:bottom w:val="single" w:sz="4" w:space="0" w:color="auto"/>
              <w:right w:val="single" w:sz="4" w:space="0" w:color="auto"/>
            </w:tcBorders>
            <w:shd w:val="clear" w:color="auto" w:fill="auto"/>
            <w:noWrap/>
            <w:vAlign w:val="center"/>
            <w:hideMark/>
          </w:tcPr>
          <w:p w14:paraId="6FDF259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EB18DA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357" w:type="dxa"/>
            <w:tcBorders>
              <w:top w:val="nil"/>
              <w:left w:val="nil"/>
              <w:bottom w:val="single" w:sz="4" w:space="0" w:color="auto"/>
              <w:right w:val="single" w:sz="4" w:space="0" w:color="auto"/>
            </w:tcBorders>
            <w:shd w:val="clear" w:color="auto" w:fill="auto"/>
            <w:noWrap/>
            <w:vAlign w:val="center"/>
            <w:hideMark/>
          </w:tcPr>
          <w:p w14:paraId="5C945FA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325E8D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18</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062B79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62A88E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366" w:type="dxa"/>
            <w:tcBorders>
              <w:top w:val="nil"/>
              <w:left w:val="nil"/>
              <w:bottom w:val="single" w:sz="4" w:space="0" w:color="auto"/>
              <w:right w:val="single" w:sz="4" w:space="0" w:color="auto"/>
            </w:tcBorders>
            <w:shd w:val="clear" w:color="auto" w:fill="auto"/>
            <w:noWrap/>
            <w:vAlign w:val="bottom"/>
            <w:hideMark/>
          </w:tcPr>
          <w:p w14:paraId="28D3E13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73AAC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50</w:t>
            </w:r>
          </w:p>
        </w:tc>
        <w:tc>
          <w:tcPr>
            <w:tcW w:w="357" w:type="dxa"/>
            <w:tcBorders>
              <w:top w:val="nil"/>
              <w:left w:val="nil"/>
              <w:bottom w:val="single" w:sz="4" w:space="0" w:color="auto"/>
              <w:right w:val="nil"/>
            </w:tcBorders>
            <w:shd w:val="clear" w:color="auto" w:fill="auto"/>
            <w:noWrap/>
            <w:vAlign w:val="center"/>
            <w:hideMark/>
          </w:tcPr>
          <w:p w14:paraId="676BB68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45A31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413" w:type="dxa"/>
            <w:tcBorders>
              <w:top w:val="nil"/>
              <w:left w:val="nil"/>
              <w:bottom w:val="single" w:sz="4" w:space="0" w:color="auto"/>
              <w:right w:val="single" w:sz="4" w:space="0" w:color="auto"/>
            </w:tcBorders>
            <w:shd w:val="clear" w:color="auto" w:fill="auto"/>
            <w:noWrap/>
            <w:vAlign w:val="center"/>
            <w:hideMark/>
          </w:tcPr>
          <w:p w14:paraId="4C8EB1F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9A13CEF"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08594E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358" w:type="dxa"/>
            <w:tcBorders>
              <w:top w:val="nil"/>
              <w:left w:val="nil"/>
              <w:bottom w:val="single" w:sz="4" w:space="0" w:color="auto"/>
              <w:right w:val="single" w:sz="4" w:space="0" w:color="auto"/>
            </w:tcBorders>
            <w:shd w:val="clear" w:color="auto" w:fill="auto"/>
            <w:noWrap/>
            <w:vAlign w:val="center"/>
            <w:hideMark/>
          </w:tcPr>
          <w:p w14:paraId="2FAE5A1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EC37EC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24</w:t>
            </w:r>
          </w:p>
        </w:tc>
        <w:tc>
          <w:tcPr>
            <w:tcW w:w="357" w:type="dxa"/>
            <w:tcBorders>
              <w:top w:val="nil"/>
              <w:left w:val="nil"/>
              <w:bottom w:val="single" w:sz="4" w:space="0" w:color="auto"/>
              <w:right w:val="single" w:sz="4" w:space="0" w:color="auto"/>
            </w:tcBorders>
            <w:shd w:val="clear" w:color="auto" w:fill="auto"/>
            <w:noWrap/>
            <w:vAlign w:val="center"/>
            <w:hideMark/>
          </w:tcPr>
          <w:p w14:paraId="3CE337E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3E4D88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w:t>
            </w:r>
          </w:p>
        </w:tc>
        <w:tc>
          <w:tcPr>
            <w:tcW w:w="357" w:type="dxa"/>
            <w:tcBorders>
              <w:top w:val="nil"/>
              <w:left w:val="nil"/>
              <w:bottom w:val="single" w:sz="4" w:space="0" w:color="auto"/>
              <w:right w:val="single" w:sz="4" w:space="0" w:color="auto"/>
            </w:tcBorders>
            <w:shd w:val="clear" w:color="auto" w:fill="auto"/>
            <w:noWrap/>
            <w:vAlign w:val="center"/>
            <w:hideMark/>
          </w:tcPr>
          <w:p w14:paraId="2D52DE8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F2F98B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50</w:t>
            </w:r>
          </w:p>
        </w:tc>
        <w:tc>
          <w:tcPr>
            <w:tcW w:w="357" w:type="dxa"/>
            <w:tcBorders>
              <w:top w:val="nil"/>
              <w:left w:val="nil"/>
              <w:bottom w:val="single" w:sz="4" w:space="0" w:color="auto"/>
              <w:right w:val="single" w:sz="4" w:space="0" w:color="auto"/>
            </w:tcBorders>
            <w:shd w:val="clear" w:color="auto" w:fill="auto"/>
            <w:noWrap/>
            <w:vAlign w:val="center"/>
            <w:hideMark/>
          </w:tcPr>
          <w:p w14:paraId="40027CB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3A78842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C73958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93D2EF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50</w:t>
            </w:r>
          </w:p>
        </w:tc>
        <w:tc>
          <w:tcPr>
            <w:tcW w:w="366" w:type="dxa"/>
            <w:tcBorders>
              <w:top w:val="nil"/>
              <w:left w:val="nil"/>
              <w:bottom w:val="single" w:sz="4" w:space="0" w:color="auto"/>
              <w:right w:val="single" w:sz="4" w:space="0" w:color="auto"/>
            </w:tcBorders>
            <w:shd w:val="clear" w:color="auto" w:fill="auto"/>
            <w:noWrap/>
            <w:vAlign w:val="bottom"/>
            <w:hideMark/>
          </w:tcPr>
          <w:p w14:paraId="7B3EC2E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C7A1E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55</w:t>
            </w:r>
          </w:p>
        </w:tc>
        <w:tc>
          <w:tcPr>
            <w:tcW w:w="357" w:type="dxa"/>
            <w:tcBorders>
              <w:top w:val="nil"/>
              <w:left w:val="nil"/>
              <w:bottom w:val="single" w:sz="4" w:space="0" w:color="auto"/>
              <w:right w:val="nil"/>
            </w:tcBorders>
            <w:shd w:val="clear" w:color="auto" w:fill="auto"/>
            <w:noWrap/>
            <w:vAlign w:val="center"/>
            <w:hideMark/>
          </w:tcPr>
          <w:p w14:paraId="529A3B1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D9889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50</w:t>
            </w:r>
          </w:p>
        </w:tc>
        <w:tc>
          <w:tcPr>
            <w:tcW w:w="413" w:type="dxa"/>
            <w:tcBorders>
              <w:top w:val="nil"/>
              <w:left w:val="nil"/>
              <w:bottom w:val="single" w:sz="4" w:space="0" w:color="auto"/>
              <w:right w:val="single" w:sz="4" w:space="0" w:color="auto"/>
            </w:tcBorders>
            <w:shd w:val="clear" w:color="auto" w:fill="auto"/>
            <w:noWrap/>
            <w:vAlign w:val="center"/>
            <w:hideMark/>
          </w:tcPr>
          <w:p w14:paraId="115AF62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E7BDF7A"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9AB91B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18</w:t>
            </w:r>
          </w:p>
        </w:tc>
        <w:tc>
          <w:tcPr>
            <w:tcW w:w="358" w:type="dxa"/>
            <w:tcBorders>
              <w:top w:val="nil"/>
              <w:left w:val="nil"/>
              <w:bottom w:val="single" w:sz="4" w:space="0" w:color="auto"/>
              <w:right w:val="single" w:sz="4" w:space="0" w:color="auto"/>
            </w:tcBorders>
            <w:shd w:val="clear" w:color="auto" w:fill="auto"/>
            <w:noWrap/>
            <w:vAlign w:val="center"/>
            <w:hideMark/>
          </w:tcPr>
          <w:p w14:paraId="7601DAB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0318CE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26</w:t>
            </w:r>
          </w:p>
        </w:tc>
        <w:tc>
          <w:tcPr>
            <w:tcW w:w="357" w:type="dxa"/>
            <w:tcBorders>
              <w:top w:val="nil"/>
              <w:left w:val="nil"/>
              <w:bottom w:val="single" w:sz="4" w:space="0" w:color="auto"/>
              <w:right w:val="single" w:sz="4" w:space="0" w:color="auto"/>
            </w:tcBorders>
            <w:shd w:val="clear" w:color="auto" w:fill="auto"/>
            <w:noWrap/>
            <w:vAlign w:val="center"/>
            <w:hideMark/>
          </w:tcPr>
          <w:p w14:paraId="47F6764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524096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22</w:t>
            </w:r>
          </w:p>
        </w:tc>
        <w:tc>
          <w:tcPr>
            <w:tcW w:w="357" w:type="dxa"/>
            <w:tcBorders>
              <w:top w:val="nil"/>
              <w:left w:val="nil"/>
              <w:bottom w:val="single" w:sz="4" w:space="0" w:color="auto"/>
              <w:right w:val="single" w:sz="4" w:space="0" w:color="auto"/>
            </w:tcBorders>
            <w:shd w:val="clear" w:color="auto" w:fill="auto"/>
            <w:noWrap/>
            <w:vAlign w:val="center"/>
            <w:hideMark/>
          </w:tcPr>
          <w:p w14:paraId="628AD56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0329570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55</w:t>
            </w:r>
          </w:p>
        </w:tc>
        <w:tc>
          <w:tcPr>
            <w:tcW w:w="357" w:type="dxa"/>
            <w:tcBorders>
              <w:top w:val="nil"/>
              <w:left w:val="nil"/>
              <w:bottom w:val="single" w:sz="4" w:space="0" w:color="auto"/>
              <w:right w:val="single" w:sz="4" w:space="0" w:color="auto"/>
            </w:tcBorders>
            <w:shd w:val="clear" w:color="auto" w:fill="auto"/>
            <w:noWrap/>
            <w:vAlign w:val="center"/>
            <w:hideMark/>
          </w:tcPr>
          <w:p w14:paraId="63FBE75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1E6682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22</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F37249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184A9E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55</w:t>
            </w:r>
          </w:p>
        </w:tc>
        <w:tc>
          <w:tcPr>
            <w:tcW w:w="366" w:type="dxa"/>
            <w:tcBorders>
              <w:top w:val="nil"/>
              <w:left w:val="nil"/>
              <w:bottom w:val="single" w:sz="4" w:space="0" w:color="auto"/>
              <w:right w:val="single" w:sz="4" w:space="0" w:color="auto"/>
            </w:tcBorders>
            <w:shd w:val="clear" w:color="auto" w:fill="auto"/>
            <w:noWrap/>
            <w:vAlign w:val="bottom"/>
            <w:hideMark/>
          </w:tcPr>
          <w:p w14:paraId="6977AB7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FA8B5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60</w:t>
            </w:r>
          </w:p>
        </w:tc>
        <w:tc>
          <w:tcPr>
            <w:tcW w:w="357" w:type="dxa"/>
            <w:tcBorders>
              <w:top w:val="nil"/>
              <w:left w:val="nil"/>
              <w:bottom w:val="single" w:sz="4" w:space="0" w:color="auto"/>
              <w:right w:val="nil"/>
            </w:tcBorders>
            <w:shd w:val="clear" w:color="auto" w:fill="auto"/>
            <w:noWrap/>
            <w:vAlign w:val="center"/>
            <w:hideMark/>
          </w:tcPr>
          <w:p w14:paraId="5CC0538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17AD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55</w:t>
            </w:r>
          </w:p>
        </w:tc>
        <w:tc>
          <w:tcPr>
            <w:tcW w:w="413" w:type="dxa"/>
            <w:tcBorders>
              <w:top w:val="nil"/>
              <w:left w:val="nil"/>
              <w:bottom w:val="single" w:sz="4" w:space="0" w:color="auto"/>
              <w:right w:val="single" w:sz="4" w:space="0" w:color="auto"/>
            </w:tcBorders>
            <w:shd w:val="clear" w:color="auto" w:fill="auto"/>
            <w:noWrap/>
            <w:vAlign w:val="center"/>
            <w:hideMark/>
          </w:tcPr>
          <w:p w14:paraId="25E1B22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E1E46E6"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139215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w:t>
            </w:r>
          </w:p>
        </w:tc>
        <w:tc>
          <w:tcPr>
            <w:tcW w:w="358" w:type="dxa"/>
            <w:tcBorders>
              <w:top w:val="nil"/>
              <w:left w:val="nil"/>
              <w:bottom w:val="single" w:sz="4" w:space="0" w:color="auto"/>
              <w:right w:val="single" w:sz="4" w:space="0" w:color="auto"/>
            </w:tcBorders>
            <w:shd w:val="clear" w:color="auto" w:fill="auto"/>
            <w:noWrap/>
            <w:vAlign w:val="center"/>
            <w:hideMark/>
          </w:tcPr>
          <w:p w14:paraId="17C0CE2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AB1E6A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28</w:t>
            </w:r>
          </w:p>
        </w:tc>
        <w:tc>
          <w:tcPr>
            <w:tcW w:w="357" w:type="dxa"/>
            <w:tcBorders>
              <w:top w:val="nil"/>
              <w:left w:val="nil"/>
              <w:bottom w:val="single" w:sz="4" w:space="0" w:color="auto"/>
              <w:right w:val="single" w:sz="4" w:space="0" w:color="auto"/>
            </w:tcBorders>
            <w:shd w:val="clear" w:color="auto" w:fill="auto"/>
            <w:noWrap/>
            <w:vAlign w:val="center"/>
            <w:hideMark/>
          </w:tcPr>
          <w:p w14:paraId="75EA030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D843C5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24</w:t>
            </w:r>
          </w:p>
        </w:tc>
        <w:tc>
          <w:tcPr>
            <w:tcW w:w="357" w:type="dxa"/>
            <w:tcBorders>
              <w:top w:val="nil"/>
              <w:left w:val="nil"/>
              <w:bottom w:val="single" w:sz="4" w:space="0" w:color="auto"/>
              <w:right w:val="single" w:sz="4" w:space="0" w:color="auto"/>
            </w:tcBorders>
            <w:shd w:val="clear" w:color="auto" w:fill="auto"/>
            <w:noWrap/>
            <w:vAlign w:val="center"/>
            <w:hideMark/>
          </w:tcPr>
          <w:p w14:paraId="450C23B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DC3B15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60</w:t>
            </w:r>
          </w:p>
        </w:tc>
        <w:tc>
          <w:tcPr>
            <w:tcW w:w="357" w:type="dxa"/>
            <w:tcBorders>
              <w:top w:val="nil"/>
              <w:left w:val="nil"/>
              <w:bottom w:val="single" w:sz="4" w:space="0" w:color="auto"/>
              <w:right w:val="single" w:sz="4" w:space="0" w:color="auto"/>
            </w:tcBorders>
            <w:shd w:val="clear" w:color="auto" w:fill="auto"/>
            <w:noWrap/>
            <w:vAlign w:val="center"/>
            <w:hideMark/>
          </w:tcPr>
          <w:p w14:paraId="57786DB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214F39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24</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8D1F55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69BD223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60</w:t>
            </w:r>
          </w:p>
        </w:tc>
        <w:tc>
          <w:tcPr>
            <w:tcW w:w="366" w:type="dxa"/>
            <w:tcBorders>
              <w:top w:val="nil"/>
              <w:left w:val="nil"/>
              <w:bottom w:val="single" w:sz="4" w:space="0" w:color="auto"/>
              <w:right w:val="single" w:sz="4" w:space="0" w:color="auto"/>
            </w:tcBorders>
            <w:shd w:val="clear" w:color="auto" w:fill="auto"/>
            <w:noWrap/>
            <w:vAlign w:val="bottom"/>
            <w:hideMark/>
          </w:tcPr>
          <w:p w14:paraId="17D70A4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B2EFC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65</w:t>
            </w:r>
          </w:p>
        </w:tc>
        <w:tc>
          <w:tcPr>
            <w:tcW w:w="357" w:type="dxa"/>
            <w:tcBorders>
              <w:top w:val="nil"/>
              <w:left w:val="nil"/>
              <w:bottom w:val="single" w:sz="4" w:space="0" w:color="auto"/>
              <w:right w:val="nil"/>
            </w:tcBorders>
            <w:shd w:val="clear" w:color="auto" w:fill="auto"/>
            <w:noWrap/>
            <w:vAlign w:val="center"/>
            <w:hideMark/>
          </w:tcPr>
          <w:p w14:paraId="7EA5B44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01115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60</w:t>
            </w:r>
          </w:p>
        </w:tc>
        <w:tc>
          <w:tcPr>
            <w:tcW w:w="413" w:type="dxa"/>
            <w:tcBorders>
              <w:top w:val="nil"/>
              <w:left w:val="nil"/>
              <w:bottom w:val="single" w:sz="4" w:space="0" w:color="auto"/>
              <w:right w:val="single" w:sz="4" w:space="0" w:color="auto"/>
            </w:tcBorders>
            <w:shd w:val="clear" w:color="auto" w:fill="auto"/>
            <w:noWrap/>
            <w:vAlign w:val="center"/>
            <w:hideMark/>
          </w:tcPr>
          <w:p w14:paraId="6202BD1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65F30C8"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A92A9F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8" w:type="dxa"/>
            <w:tcBorders>
              <w:top w:val="nil"/>
              <w:left w:val="nil"/>
              <w:bottom w:val="single" w:sz="4" w:space="0" w:color="auto"/>
              <w:right w:val="single" w:sz="4" w:space="0" w:color="auto"/>
            </w:tcBorders>
            <w:shd w:val="clear" w:color="auto" w:fill="auto"/>
            <w:noWrap/>
            <w:vAlign w:val="center"/>
            <w:hideMark/>
          </w:tcPr>
          <w:p w14:paraId="378F3C5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0D0B177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7D8F469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C93979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26</w:t>
            </w:r>
          </w:p>
        </w:tc>
        <w:tc>
          <w:tcPr>
            <w:tcW w:w="357" w:type="dxa"/>
            <w:tcBorders>
              <w:top w:val="nil"/>
              <w:left w:val="nil"/>
              <w:bottom w:val="single" w:sz="4" w:space="0" w:color="auto"/>
              <w:right w:val="single" w:sz="4" w:space="0" w:color="auto"/>
            </w:tcBorders>
            <w:shd w:val="clear" w:color="auto" w:fill="auto"/>
            <w:noWrap/>
            <w:vAlign w:val="center"/>
            <w:hideMark/>
          </w:tcPr>
          <w:p w14:paraId="452C925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9F6FCE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65</w:t>
            </w:r>
          </w:p>
        </w:tc>
        <w:tc>
          <w:tcPr>
            <w:tcW w:w="357" w:type="dxa"/>
            <w:tcBorders>
              <w:top w:val="nil"/>
              <w:left w:val="nil"/>
              <w:bottom w:val="single" w:sz="4" w:space="0" w:color="auto"/>
              <w:right w:val="single" w:sz="4" w:space="0" w:color="auto"/>
            </w:tcBorders>
            <w:shd w:val="clear" w:color="auto" w:fill="auto"/>
            <w:noWrap/>
            <w:vAlign w:val="center"/>
            <w:hideMark/>
          </w:tcPr>
          <w:p w14:paraId="7350257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64B95AD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26</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5DF78A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92534A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65</w:t>
            </w:r>
          </w:p>
        </w:tc>
        <w:tc>
          <w:tcPr>
            <w:tcW w:w="366" w:type="dxa"/>
            <w:tcBorders>
              <w:top w:val="nil"/>
              <w:left w:val="nil"/>
              <w:bottom w:val="single" w:sz="4" w:space="0" w:color="auto"/>
              <w:right w:val="single" w:sz="4" w:space="0" w:color="auto"/>
            </w:tcBorders>
            <w:shd w:val="clear" w:color="auto" w:fill="auto"/>
            <w:noWrap/>
            <w:vAlign w:val="bottom"/>
            <w:hideMark/>
          </w:tcPr>
          <w:p w14:paraId="0361C02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15C86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70</w:t>
            </w:r>
          </w:p>
        </w:tc>
        <w:tc>
          <w:tcPr>
            <w:tcW w:w="357" w:type="dxa"/>
            <w:tcBorders>
              <w:top w:val="nil"/>
              <w:left w:val="nil"/>
              <w:bottom w:val="single" w:sz="4" w:space="0" w:color="auto"/>
              <w:right w:val="nil"/>
            </w:tcBorders>
            <w:shd w:val="clear" w:color="auto" w:fill="auto"/>
            <w:noWrap/>
            <w:vAlign w:val="center"/>
            <w:hideMark/>
          </w:tcPr>
          <w:p w14:paraId="56B5D34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77766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65</w:t>
            </w:r>
          </w:p>
        </w:tc>
        <w:tc>
          <w:tcPr>
            <w:tcW w:w="413" w:type="dxa"/>
            <w:tcBorders>
              <w:top w:val="nil"/>
              <w:left w:val="nil"/>
              <w:bottom w:val="single" w:sz="4" w:space="0" w:color="auto"/>
              <w:right w:val="single" w:sz="4" w:space="0" w:color="auto"/>
            </w:tcBorders>
            <w:shd w:val="clear" w:color="auto" w:fill="auto"/>
            <w:noWrap/>
            <w:vAlign w:val="center"/>
            <w:hideMark/>
          </w:tcPr>
          <w:p w14:paraId="3A053F6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D9B8991"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CDF4FF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2.7</w:t>
            </w:r>
          </w:p>
        </w:tc>
        <w:tc>
          <w:tcPr>
            <w:tcW w:w="358" w:type="dxa"/>
            <w:tcBorders>
              <w:top w:val="nil"/>
              <w:left w:val="nil"/>
              <w:bottom w:val="single" w:sz="4" w:space="0" w:color="auto"/>
              <w:right w:val="single" w:sz="4" w:space="0" w:color="auto"/>
            </w:tcBorders>
            <w:shd w:val="clear" w:color="auto" w:fill="auto"/>
            <w:noWrap/>
            <w:vAlign w:val="center"/>
            <w:hideMark/>
          </w:tcPr>
          <w:p w14:paraId="5E0C3C9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67DD9C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32</w:t>
            </w:r>
          </w:p>
        </w:tc>
        <w:tc>
          <w:tcPr>
            <w:tcW w:w="357" w:type="dxa"/>
            <w:tcBorders>
              <w:top w:val="nil"/>
              <w:left w:val="nil"/>
              <w:bottom w:val="single" w:sz="4" w:space="0" w:color="auto"/>
              <w:right w:val="single" w:sz="4" w:space="0" w:color="auto"/>
            </w:tcBorders>
            <w:shd w:val="clear" w:color="auto" w:fill="auto"/>
            <w:noWrap/>
            <w:vAlign w:val="center"/>
            <w:hideMark/>
          </w:tcPr>
          <w:p w14:paraId="75188E7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A1E700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28</w:t>
            </w:r>
          </w:p>
        </w:tc>
        <w:tc>
          <w:tcPr>
            <w:tcW w:w="357" w:type="dxa"/>
            <w:tcBorders>
              <w:top w:val="nil"/>
              <w:left w:val="nil"/>
              <w:bottom w:val="single" w:sz="4" w:space="0" w:color="auto"/>
              <w:right w:val="single" w:sz="4" w:space="0" w:color="auto"/>
            </w:tcBorders>
            <w:shd w:val="clear" w:color="auto" w:fill="auto"/>
            <w:noWrap/>
            <w:vAlign w:val="center"/>
            <w:hideMark/>
          </w:tcPr>
          <w:p w14:paraId="0CBBAB1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16A0155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70</w:t>
            </w:r>
          </w:p>
        </w:tc>
        <w:tc>
          <w:tcPr>
            <w:tcW w:w="357" w:type="dxa"/>
            <w:tcBorders>
              <w:top w:val="nil"/>
              <w:left w:val="nil"/>
              <w:bottom w:val="single" w:sz="4" w:space="0" w:color="auto"/>
              <w:right w:val="single" w:sz="4" w:space="0" w:color="auto"/>
            </w:tcBorders>
            <w:shd w:val="clear" w:color="auto" w:fill="auto"/>
            <w:noWrap/>
            <w:vAlign w:val="center"/>
            <w:hideMark/>
          </w:tcPr>
          <w:p w14:paraId="1660292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0216FED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28</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73AE00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8B27F8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70</w:t>
            </w:r>
          </w:p>
        </w:tc>
        <w:tc>
          <w:tcPr>
            <w:tcW w:w="366" w:type="dxa"/>
            <w:tcBorders>
              <w:top w:val="nil"/>
              <w:left w:val="nil"/>
              <w:bottom w:val="single" w:sz="4" w:space="0" w:color="auto"/>
              <w:right w:val="single" w:sz="4" w:space="0" w:color="auto"/>
            </w:tcBorders>
            <w:shd w:val="clear" w:color="auto" w:fill="auto"/>
            <w:noWrap/>
            <w:vAlign w:val="bottom"/>
            <w:hideMark/>
          </w:tcPr>
          <w:p w14:paraId="32D289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FE373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75</w:t>
            </w:r>
          </w:p>
        </w:tc>
        <w:tc>
          <w:tcPr>
            <w:tcW w:w="357" w:type="dxa"/>
            <w:tcBorders>
              <w:top w:val="nil"/>
              <w:left w:val="nil"/>
              <w:bottom w:val="single" w:sz="4" w:space="0" w:color="auto"/>
              <w:right w:val="nil"/>
            </w:tcBorders>
            <w:shd w:val="clear" w:color="auto" w:fill="auto"/>
            <w:noWrap/>
            <w:vAlign w:val="center"/>
            <w:hideMark/>
          </w:tcPr>
          <w:p w14:paraId="2098675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C01BF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70</w:t>
            </w:r>
          </w:p>
        </w:tc>
        <w:tc>
          <w:tcPr>
            <w:tcW w:w="413" w:type="dxa"/>
            <w:tcBorders>
              <w:top w:val="nil"/>
              <w:left w:val="nil"/>
              <w:bottom w:val="single" w:sz="4" w:space="0" w:color="auto"/>
              <w:right w:val="single" w:sz="4" w:space="0" w:color="auto"/>
            </w:tcBorders>
            <w:shd w:val="clear" w:color="auto" w:fill="auto"/>
            <w:noWrap/>
            <w:vAlign w:val="center"/>
            <w:hideMark/>
          </w:tcPr>
          <w:p w14:paraId="11FE8E0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1225964"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2F9768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8" w:type="dxa"/>
            <w:tcBorders>
              <w:top w:val="nil"/>
              <w:left w:val="nil"/>
              <w:bottom w:val="single" w:sz="4" w:space="0" w:color="auto"/>
              <w:right w:val="single" w:sz="4" w:space="0" w:color="auto"/>
            </w:tcBorders>
            <w:shd w:val="clear" w:color="auto" w:fill="auto"/>
            <w:noWrap/>
            <w:vAlign w:val="center"/>
            <w:hideMark/>
          </w:tcPr>
          <w:p w14:paraId="37445CB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4A61CF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34</w:t>
            </w:r>
          </w:p>
        </w:tc>
        <w:tc>
          <w:tcPr>
            <w:tcW w:w="357" w:type="dxa"/>
            <w:tcBorders>
              <w:top w:val="nil"/>
              <w:left w:val="nil"/>
              <w:bottom w:val="single" w:sz="4" w:space="0" w:color="auto"/>
              <w:right w:val="single" w:sz="4" w:space="0" w:color="auto"/>
            </w:tcBorders>
            <w:shd w:val="clear" w:color="auto" w:fill="auto"/>
            <w:noWrap/>
            <w:vAlign w:val="center"/>
            <w:hideMark/>
          </w:tcPr>
          <w:p w14:paraId="03B1447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29B2BF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357" w:type="dxa"/>
            <w:tcBorders>
              <w:top w:val="nil"/>
              <w:left w:val="nil"/>
              <w:bottom w:val="single" w:sz="4" w:space="0" w:color="auto"/>
              <w:right w:val="single" w:sz="4" w:space="0" w:color="auto"/>
            </w:tcBorders>
            <w:shd w:val="clear" w:color="auto" w:fill="auto"/>
            <w:noWrap/>
            <w:vAlign w:val="center"/>
            <w:hideMark/>
          </w:tcPr>
          <w:p w14:paraId="55F2942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62B35F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52C2711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08786A5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E93C12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564D3B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75</w:t>
            </w:r>
          </w:p>
        </w:tc>
        <w:tc>
          <w:tcPr>
            <w:tcW w:w="366" w:type="dxa"/>
            <w:tcBorders>
              <w:top w:val="nil"/>
              <w:left w:val="nil"/>
              <w:bottom w:val="single" w:sz="4" w:space="0" w:color="auto"/>
              <w:right w:val="single" w:sz="4" w:space="0" w:color="auto"/>
            </w:tcBorders>
            <w:shd w:val="clear" w:color="auto" w:fill="auto"/>
            <w:noWrap/>
            <w:vAlign w:val="bottom"/>
            <w:hideMark/>
          </w:tcPr>
          <w:p w14:paraId="181A432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8F3A2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80</w:t>
            </w:r>
          </w:p>
        </w:tc>
        <w:tc>
          <w:tcPr>
            <w:tcW w:w="357" w:type="dxa"/>
            <w:tcBorders>
              <w:top w:val="nil"/>
              <w:left w:val="nil"/>
              <w:bottom w:val="single" w:sz="4" w:space="0" w:color="auto"/>
              <w:right w:val="nil"/>
            </w:tcBorders>
            <w:shd w:val="clear" w:color="auto" w:fill="auto"/>
            <w:noWrap/>
            <w:vAlign w:val="center"/>
            <w:hideMark/>
          </w:tcPr>
          <w:p w14:paraId="0BB70E9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B671B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75</w:t>
            </w:r>
          </w:p>
        </w:tc>
        <w:tc>
          <w:tcPr>
            <w:tcW w:w="413" w:type="dxa"/>
            <w:tcBorders>
              <w:top w:val="nil"/>
              <w:left w:val="nil"/>
              <w:bottom w:val="single" w:sz="4" w:space="0" w:color="auto"/>
              <w:right w:val="single" w:sz="4" w:space="0" w:color="auto"/>
            </w:tcBorders>
            <w:shd w:val="clear" w:color="auto" w:fill="auto"/>
            <w:noWrap/>
            <w:vAlign w:val="center"/>
            <w:hideMark/>
          </w:tcPr>
          <w:p w14:paraId="5A357DA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EFAABA2"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DCC367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w:t>
            </w:r>
          </w:p>
        </w:tc>
        <w:tc>
          <w:tcPr>
            <w:tcW w:w="358" w:type="dxa"/>
            <w:tcBorders>
              <w:top w:val="nil"/>
              <w:left w:val="nil"/>
              <w:bottom w:val="single" w:sz="4" w:space="0" w:color="auto"/>
              <w:right w:val="single" w:sz="4" w:space="0" w:color="auto"/>
            </w:tcBorders>
            <w:shd w:val="clear" w:color="auto" w:fill="auto"/>
            <w:noWrap/>
            <w:vAlign w:val="center"/>
            <w:hideMark/>
          </w:tcPr>
          <w:p w14:paraId="0E52EEC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E9EA62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4757FA0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520E28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32</w:t>
            </w:r>
          </w:p>
        </w:tc>
        <w:tc>
          <w:tcPr>
            <w:tcW w:w="357" w:type="dxa"/>
            <w:tcBorders>
              <w:top w:val="nil"/>
              <w:left w:val="nil"/>
              <w:bottom w:val="single" w:sz="4" w:space="0" w:color="auto"/>
              <w:right w:val="single" w:sz="4" w:space="0" w:color="auto"/>
            </w:tcBorders>
            <w:shd w:val="clear" w:color="auto" w:fill="auto"/>
            <w:noWrap/>
            <w:vAlign w:val="center"/>
            <w:hideMark/>
          </w:tcPr>
          <w:p w14:paraId="299EF6B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26A86C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5BC0FC5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59CBDF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35</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92F8C7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702C506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80</w:t>
            </w:r>
          </w:p>
        </w:tc>
        <w:tc>
          <w:tcPr>
            <w:tcW w:w="366" w:type="dxa"/>
            <w:tcBorders>
              <w:top w:val="nil"/>
              <w:left w:val="nil"/>
              <w:bottom w:val="single" w:sz="4" w:space="0" w:color="auto"/>
              <w:right w:val="single" w:sz="4" w:space="0" w:color="auto"/>
            </w:tcBorders>
            <w:shd w:val="clear" w:color="auto" w:fill="auto"/>
            <w:noWrap/>
            <w:vAlign w:val="bottom"/>
            <w:hideMark/>
          </w:tcPr>
          <w:p w14:paraId="6F15487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8A27B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85</w:t>
            </w:r>
          </w:p>
        </w:tc>
        <w:tc>
          <w:tcPr>
            <w:tcW w:w="357" w:type="dxa"/>
            <w:tcBorders>
              <w:top w:val="nil"/>
              <w:left w:val="nil"/>
              <w:bottom w:val="single" w:sz="4" w:space="0" w:color="auto"/>
              <w:right w:val="nil"/>
            </w:tcBorders>
            <w:shd w:val="clear" w:color="auto" w:fill="auto"/>
            <w:noWrap/>
            <w:vAlign w:val="center"/>
            <w:hideMark/>
          </w:tcPr>
          <w:p w14:paraId="3521942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3CA63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80</w:t>
            </w:r>
          </w:p>
        </w:tc>
        <w:tc>
          <w:tcPr>
            <w:tcW w:w="413" w:type="dxa"/>
            <w:tcBorders>
              <w:top w:val="nil"/>
              <w:left w:val="nil"/>
              <w:bottom w:val="single" w:sz="4" w:space="0" w:color="auto"/>
              <w:right w:val="single" w:sz="4" w:space="0" w:color="auto"/>
            </w:tcBorders>
            <w:shd w:val="clear" w:color="auto" w:fill="auto"/>
            <w:noWrap/>
            <w:vAlign w:val="center"/>
            <w:hideMark/>
          </w:tcPr>
          <w:p w14:paraId="05C2030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EC57832"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197575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w:t>
            </w:r>
          </w:p>
        </w:tc>
        <w:tc>
          <w:tcPr>
            <w:tcW w:w="358" w:type="dxa"/>
            <w:tcBorders>
              <w:top w:val="nil"/>
              <w:left w:val="nil"/>
              <w:bottom w:val="single" w:sz="4" w:space="0" w:color="auto"/>
              <w:right w:val="single" w:sz="4" w:space="0" w:color="auto"/>
            </w:tcBorders>
            <w:shd w:val="clear" w:color="auto" w:fill="auto"/>
            <w:noWrap/>
            <w:vAlign w:val="center"/>
            <w:hideMark/>
          </w:tcPr>
          <w:p w14:paraId="55FF922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897D13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38</w:t>
            </w:r>
          </w:p>
        </w:tc>
        <w:tc>
          <w:tcPr>
            <w:tcW w:w="357" w:type="dxa"/>
            <w:tcBorders>
              <w:top w:val="nil"/>
              <w:left w:val="nil"/>
              <w:bottom w:val="single" w:sz="4" w:space="0" w:color="auto"/>
              <w:right w:val="single" w:sz="4" w:space="0" w:color="auto"/>
            </w:tcBorders>
            <w:shd w:val="clear" w:color="auto" w:fill="auto"/>
            <w:noWrap/>
            <w:vAlign w:val="center"/>
            <w:hideMark/>
          </w:tcPr>
          <w:p w14:paraId="03430BE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E2C17E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34</w:t>
            </w:r>
          </w:p>
        </w:tc>
        <w:tc>
          <w:tcPr>
            <w:tcW w:w="357" w:type="dxa"/>
            <w:tcBorders>
              <w:top w:val="nil"/>
              <w:left w:val="nil"/>
              <w:bottom w:val="single" w:sz="4" w:space="0" w:color="auto"/>
              <w:right w:val="single" w:sz="4" w:space="0" w:color="auto"/>
            </w:tcBorders>
            <w:shd w:val="clear" w:color="auto" w:fill="auto"/>
            <w:noWrap/>
            <w:vAlign w:val="center"/>
            <w:hideMark/>
          </w:tcPr>
          <w:p w14:paraId="3C9DA5E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06F1729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SNANE</w:t>
            </w:r>
          </w:p>
        </w:tc>
        <w:tc>
          <w:tcPr>
            <w:tcW w:w="357" w:type="dxa"/>
            <w:tcBorders>
              <w:top w:val="nil"/>
              <w:left w:val="nil"/>
              <w:bottom w:val="single" w:sz="4" w:space="0" w:color="auto"/>
              <w:right w:val="single" w:sz="4" w:space="0" w:color="auto"/>
            </w:tcBorders>
            <w:shd w:val="clear" w:color="auto" w:fill="auto"/>
            <w:noWrap/>
            <w:vAlign w:val="center"/>
            <w:hideMark/>
          </w:tcPr>
          <w:p w14:paraId="77C6F4F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26B13C5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865AD4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6FB643E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85</w:t>
            </w:r>
          </w:p>
        </w:tc>
        <w:tc>
          <w:tcPr>
            <w:tcW w:w="366" w:type="dxa"/>
            <w:tcBorders>
              <w:top w:val="nil"/>
              <w:left w:val="nil"/>
              <w:bottom w:val="single" w:sz="4" w:space="0" w:color="auto"/>
              <w:right w:val="single" w:sz="4" w:space="0" w:color="auto"/>
            </w:tcBorders>
            <w:shd w:val="clear" w:color="auto" w:fill="auto"/>
            <w:noWrap/>
            <w:vAlign w:val="bottom"/>
            <w:hideMark/>
          </w:tcPr>
          <w:p w14:paraId="3E58DD1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226E79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90</w:t>
            </w:r>
          </w:p>
        </w:tc>
        <w:tc>
          <w:tcPr>
            <w:tcW w:w="357" w:type="dxa"/>
            <w:tcBorders>
              <w:top w:val="nil"/>
              <w:left w:val="nil"/>
              <w:bottom w:val="single" w:sz="4" w:space="0" w:color="auto"/>
              <w:right w:val="nil"/>
            </w:tcBorders>
            <w:shd w:val="clear" w:color="auto" w:fill="auto"/>
            <w:noWrap/>
            <w:vAlign w:val="center"/>
            <w:hideMark/>
          </w:tcPr>
          <w:p w14:paraId="5990629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229B0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85</w:t>
            </w:r>
          </w:p>
        </w:tc>
        <w:tc>
          <w:tcPr>
            <w:tcW w:w="413" w:type="dxa"/>
            <w:tcBorders>
              <w:top w:val="nil"/>
              <w:left w:val="nil"/>
              <w:bottom w:val="single" w:sz="4" w:space="0" w:color="auto"/>
              <w:right w:val="single" w:sz="4" w:space="0" w:color="auto"/>
            </w:tcBorders>
            <w:shd w:val="clear" w:color="auto" w:fill="auto"/>
            <w:noWrap/>
            <w:vAlign w:val="center"/>
            <w:hideMark/>
          </w:tcPr>
          <w:p w14:paraId="31A1945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904EB21"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8A0E9C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w:t>
            </w:r>
          </w:p>
        </w:tc>
        <w:tc>
          <w:tcPr>
            <w:tcW w:w="358" w:type="dxa"/>
            <w:tcBorders>
              <w:top w:val="nil"/>
              <w:left w:val="nil"/>
              <w:bottom w:val="single" w:sz="4" w:space="0" w:color="auto"/>
              <w:right w:val="single" w:sz="4" w:space="0" w:color="auto"/>
            </w:tcBorders>
            <w:shd w:val="clear" w:color="auto" w:fill="auto"/>
            <w:noWrap/>
            <w:vAlign w:val="center"/>
            <w:hideMark/>
          </w:tcPr>
          <w:p w14:paraId="703592C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24C65B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57E7B2F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EC892A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36</w:t>
            </w:r>
          </w:p>
        </w:tc>
        <w:tc>
          <w:tcPr>
            <w:tcW w:w="357" w:type="dxa"/>
            <w:tcBorders>
              <w:top w:val="nil"/>
              <w:left w:val="nil"/>
              <w:bottom w:val="single" w:sz="4" w:space="0" w:color="auto"/>
              <w:right w:val="single" w:sz="4" w:space="0" w:color="auto"/>
            </w:tcBorders>
            <w:shd w:val="clear" w:color="auto" w:fill="auto"/>
            <w:noWrap/>
            <w:vAlign w:val="center"/>
            <w:hideMark/>
          </w:tcPr>
          <w:p w14:paraId="1FAE047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1EE9C0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L125</w:t>
            </w:r>
          </w:p>
        </w:tc>
        <w:tc>
          <w:tcPr>
            <w:tcW w:w="357" w:type="dxa"/>
            <w:tcBorders>
              <w:top w:val="nil"/>
              <w:left w:val="nil"/>
              <w:bottom w:val="single" w:sz="4" w:space="0" w:color="auto"/>
              <w:right w:val="single" w:sz="4" w:space="0" w:color="auto"/>
            </w:tcBorders>
            <w:shd w:val="clear" w:color="auto" w:fill="auto"/>
            <w:noWrap/>
            <w:vAlign w:val="center"/>
            <w:hideMark/>
          </w:tcPr>
          <w:p w14:paraId="69E3AA7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E0FFB8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631A23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92903F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90</w:t>
            </w:r>
          </w:p>
        </w:tc>
        <w:tc>
          <w:tcPr>
            <w:tcW w:w="366" w:type="dxa"/>
            <w:tcBorders>
              <w:top w:val="nil"/>
              <w:left w:val="nil"/>
              <w:bottom w:val="single" w:sz="4" w:space="0" w:color="auto"/>
              <w:right w:val="single" w:sz="4" w:space="0" w:color="auto"/>
            </w:tcBorders>
            <w:shd w:val="clear" w:color="auto" w:fill="auto"/>
            <w:noWrap/>
            <w:vAlign w:val="bottom"/>
            <w:hideMark/>
          </w:tcPr>
          <w:p w14:paraId="158977A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C08E4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95</w:t>
            </w:r>
          </w:p>
        </w:tc>
        <w:tc>
          <w:tcPr>
            <w:tcW w:w="357" w:type="dxa"/>
            <w:tcBorders>
              <w:top w:val="nil"/>
              <w:left w:val="nil"/>
              <w:bottom w:val="single" w:sz="4" w:space="0" w:color="auto"/>
              <w:right w:val="nil"/>
            </w:tcBorders>
            <w:shd w:val="clear" w:color="auto" w:fill="auto"/>
            <w:noWrap/>
            <w:vAlign w:val="center"/>
            <w:hideMark/>
          </w:tcPr>
          <w:p w14:paraId="571FD5C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58D07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90</w:t>
            </w:r>
          </w:p>
        </w:tc>
        <w:tc>
          <w:tcPr>
            <w:tcW w:w="413" w:type="dxa"/>
            <w:tcBorders>
              <w:top w:val="nil"/>
              <w:left w:val="nil"/>
              <w:bottom w:val="single" w:sz="4" w:space="0" w:color="auto"/>
              <w:right w:val="single" w:sz="4" w:space="0" w:color="auto"/>
            </w:tcBorders>
            <w:shd w:val="clear" w:color="auto" w:fill="auto"/>
            <w:noWrap/>
            <w:vAlign w:val="center"/>
            <w:hideMark/>
          </w:tcPr>
          <w:p w14:paraId="19414BC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FB2C283"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CBD490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w:t>
            </w:r>
          </w:p>
        </w:tc>
        <w:tc>
          <w:tcPr>
            <w:tcW w:w="358" w:type="dxa"/>
            <w:tcBorders>
              <w:top w:val="nil"/>
              <w:left w:val="nil"/>
              <w:bottom w:val="single" w:sz="4" w:space="0" w:color="auto"/>
              <w:right w:val="single" w:sz="4" w:space="0" w:color="auto"/>
            </w:tcBorders>
            <w:shd w:val="clear" w:color="auto" w:fill="auto"/>
            <w:noWrap/>
            <w:vAlign w:val="center"/>
            <w:hideMark/>
          </w:tcPr>
          <w:p w14:paraId="14A744B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004230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42</w:t>
            </w:r>
          </w:p>
        </w:tc>
        <w:tc>
          <w:tcPr>
            <w:tcW w:w="357" w:type="dxa"/>
            <w:tcBorders>
              <w:top w:val="nil"/>
              <w:left w:val="nil"/>
              <w:bottom w:val="single" w:sz="4" w:space="0" w:color="auto"/>
              <w:right w:val="single" w:sz="4" w:space="0" w:color="auto"/>
            </w:tcBorders>
            <w:shd w:val="clear" w:color="auto" w:fill="auto"/>
            <w:noWrap/>
            <w:vAlign w:val="center"/>
            <w:hideMark/>
          </w:tcPr>
          <w:p w14:paraId="69BFC73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D4B3BF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38</w:t>
            </w:r>
          </w:p>
        </w:tc>
        <w:tc>
          <w:tcPr>
            <w:tcW w:w="357" w:type="dxa"/>
            <w:tcBorders>
              <w:top w:val="nil"/>
              <w:left w:val="nil"/>
              <w:bottom w:val="single" w:sz="4" w:space="0" w:color="auto"/>
              <w:right w:val="single" w:sz="4" w:space="0" w:color="auto"/>
            </w:tcBorders>
            <w:shd w:val="clear" w:color="auto" w:fill="auto"/>
            <w:noWrap/>
            <w:vAlign w:val="center"/>
            <w:hideMark/>
          </w:tcPr>
          <w:p w14:paraId="4A482D2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DF9E4E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170</w:t>
            </w:r>
          </w:p>
        </w:tc>
        <w:tc>
          <w:tcPr>
            <w:tcW w:w="357" w:type="dxa"/>
            <w:tcBorders>
              <w:top w:val="nil"/>
              <w:left w:val="nil"/>
              <w:bottom w:val="single" w:sz="4" w:space="0" w:color="auto"/>
              <w:right w:val="single" w:sz="4" w:space="0" w:color="auto"/>
            </w:tcBorders>
            <w:shd w:val="clear" w:color="auto" w:fill="auto"/>
            <w:noWrap/>
            <w:vAlign w:val="center"/>
            <w:hideMark/>
          </w:tcPr>
          <w:p w14:paraId="06CF255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3D7857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50</w:t>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E29104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58628E5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95</w:t>
            </w:r>
          </w:p>
        </w:tc>
        <w:tc>
          <w:tcPr>
            <w:tcW w:w="366" w:type="dxa"/>
            <w:tcBorders>
              <w:top w:val="nil"/>
              <w:left w:val="nil"/>
              <w:bottom w:val="single" w:sz="4" w:space="0" w:color="auto"/>
              <w:right w:val="single" w:sz="4" w:space="0" w:color="auto"/>
            </w:tcBorders>
            <w:shd w:val="clear" w:color="auto" w:fill="auto"/>
            <w:noWrap/>
            <w:vAlign w:val="bottom"/>
            <w:hideMark/>
          </w:tcPr>
          <w:p w14:paraId="57FCA1C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D77C9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100</w:t>
            </w:r>
          </w:p>
        </w:tc>
        <w:tc>
          <w:tcPr>
            <w:tcW w:w="357" w:type="dxa"/>
            <w:tcBorders>
              <w:top w:val="nil"/>
              <w:left w:val="nil"/>
              <w:bottom w:val="single" w:sz="4" w:space="0" w:color="auto"/>
              <w:right w:val="nil"/>
            </w:tcBorders>
            <w:shd w:val="clear" w:color="auto" w:fill="auto"/>
            <w:noWrap/>
            <w:vAlign w:val="center"/>
            <w:hideMark/>
          </w:tcPr>
          <w:p w14:paraId="12D3FEF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E8BCC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95</w:t>
            </w:r>
          </w:p>
        </w:tc>
        <w:tc>
          <w:tcPr>
            <w:tcW w:w="413" w:type="dxa"/>
            <w:tcBorders>
              <w:top w:val="nil"/>
              <w:left w:val="nil"/>
              <w:bottom w:val="single" w:sz="4" w:space="0" w:color="auto"/>
              <w:right w:val="single" w:sz="4" w:space="0" w:color="auto"/>
            </w:tcBorders>
            <w:shd w:val="clear" w:color="auto" w:fill="auto"/>
            <w:noWrap/>
            <w:vAlign w:val="center"/>
            <w:hideMark/>
          </w:tcPr>
          <w:p w14:paraId="209E9B2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4EBCEA53"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07DD274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14</w:t>
            </w:r>
          </w:p>
        </w:tc>
        <w:tc>
          <w:tcPr>
            <w:tcW w:w="358" w:type="dxa"/>
            <w:tcBorders>
              <w:top w:val="nil"/>
              <w:left w:val="nil"/>
              <w:bottom w:val="single" w:sz="4" w:space="0" w:color="auto"/>
              <w:right w:val="single" w:sz="4" w:space="0" w:color="auto"/>
            </w:tcBorders>
            <w:shd w:val="clear" w:color="auto" w:fill="auto"/>
            <w:noWrap/>
            <w:vAlign w:val="center"/>
            <w:hideMark/>
          </w:tcPr>
          <w:p w14:paraId="4A37D8A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B7E878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44</w:t>
            </w:r>
          </w:p>
        </w:tc>
        <w:tc>
          <w:tcPr>
            <w:tcW w:w="357" w:type="dxa"/>
            <w:tcBorders>
              <w:top w:val="nil"/>
              <w:left w:val="nil"/>
              <w:bottom w:val="single" w:sz="4" w:space="0" w:color="auto"/>
              <w:right w:val="single" w:sz="4" w:space="0" w:color="auto"/>
            </w:tcBorders>
            <w:shd w:val="clear" w:color="auto" w:fill="auto"/>
            <w:noWrap/>
            <w:vAlign w:val="center"/>
            <w:hideMark/>
          </w:tcPr>
          <w:p w14:paraId="20224D9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F0763E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40</w:t>
            </w:r>
          </w:p>
        </w:tc>
        <w:tc>
          <w:tcPr>
            <w:tcW w:w="357" w:type="dxa"/>
            <w:tcBorders>
              <w:top w:val="nil"/>
              <w:left w:val="nil"/>
              <w:bottom w:val="single" w:sz="4" w:space="0" w:color="auto"/>
              <w:right w:val="single" w:sz="4" w:space="0" w:color="auto"/>
            </w:tcBorders>
            <w:shd w:val="clear" w:color="auto" w:fill="auto"/>
            <w:noWrap/>
            <w:vAlign w:val="center"/>
            <w:hideMark/>
          </w:tcPr>
          <w:p w14:paraId="398FC0A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ADD86B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200</w:t>
            </w:r>
          </w:p>
        </w:tc>
        <w:tc>
          <w:tcPr>
            <w:tcW w:w="357" w:type="dxa"/>
            <w:tcBorders>
              <w:top w:val="nil"/>
              <w:left w:val="nil"/>
              <w:bottom w:val="single" w:sz="4" w:space="0" w:color="auto"/>
              <w:right w:val="single" w:sz="4" w:space="0" w:color="auto"/>
            </w:tcBorders>
            <w:shd w:val="clear" w:color="auto" w:fill="auto"/>
            <w:noWrap/>
            <w:vAlign w:val="center"/>
            <w:hideMark/>
          </w:tcPr>
          <w:p w14:paraId="7F85734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DA4DE2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78EBA38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02ED940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100</w:t>
            </w:r>
          </w:p>
        </w:tc>
        <w:tc>
          <w:tcPr>
            <w:tcW w:w="366" w:type="dxa"/>
            <w:tcBorders>
              <w:top w:val="nil"/>
              <w:left w:val="nil"/>
              <w:bottom w:val="single" w:sz="4" w:space="0" w:color="auto"/>
              <w:right w:val="single" w:sz="4" w:space="0" w:color="auto"/>
            </w:tcBorders>
            <w:shd w:val="clear" w:color="auto" w:fill="auto"/>
            <w:noWrap/>
            <w:vAlign w:val="bottom"/>
            <w:hideMark/>
          </w:tcPr>
          <w:p w14:paraId="6F55126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AF0FC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105</w:t>
            </w:r>
          </w:p>
        </w:tc>
        <w:tc>
          <w:tcPr>
            <w:tcW w:w="357" w:type="dxa"/>
            <w:tcBorders>
              <w:top w:val="nil"/>
              <w:left w:val="nil"/>
              <w:bottom w:val="single" w:sz="4" w:space="0" w:color="auto"/>
              <w:right w:val="nil"/>
            </w:tcBorders>
            <w:shd w:val="clear" w:color="auto" w:fill="auto"/>
            <w:noWrap/>
            <w:vAlign w:val="center"/>
            <w:hideMark/>
          </w:tcPr>
          <w:p w14:paraId="2FFCE52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EF512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100</w:t>
            </w:r>
          </w:p>
        </w:tc>
        <w:tc>
          <w:tcPr>
            <w:tcW w:w="413" w:type="dxa"/>
            <w:tcBorders>
              <w:top w:val="nil"/>
              <w:left w:val="nil"/>
              <w:bottom w:val="single" w:sz="4" w:space="0" w:color="auto"/>
              <w:right w:val="single" w:sz="4" w:space="0" w:color="auto"/>
            </w:tcBorders>
            <w:shd w:val="clear" w:color="auto" w:fill="auto"/>
            <w:noWrap/>
            <w:vAlign w:val="center"/>
            <w:hideMark/>
          </w:tcPr>
          <w:p w14:paraId="5F07F13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2DB728E1"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40763FD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358" w:type="dxa"/>
            <w:tcBorders>
              <w:top w:val="nil"/>
              <w:left w:val="nil"/>
              <w:bottom w:val="single" w:sz="4" w:space="0" w:color="auto"/>
              <w:right w:val="single" w:sz="4" w:space="0" w:color="auto"/>
            </w:tcBorders>
            <w:shd w:val="clear" w:color="auto" w:fill="auto"/>
            <w:noWrap/>
            <w:vAlign w:val="center"/>
            <w:hideMark/>
          </w:tcPr>
          <w:p w14:paraId="137C75E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8C3BB0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46</w:t>
            </w:r>
          </w:p>
        </w:tc>
        <w:tc>
          <w:tcPr>
            <w:tcW w:w="357" w:type="dxa"/>
            <w:tcBorders>
              <w:top w:val="nil"/>
              <w:left w:val="nil"/>
              <w:bottom w:val="single" w:sz="4" w:space="0" w:color="auto"/>
              <w:right w:val="single" w:sz="4" w:space="0" w:color="auto"/>
            </w:tcBorders>
            <w:shd w:val="clear" w:color="auto" w:fill="auto"/>
            <w:noWrap/>
            <w:vAlign w:val="center"/>
            <w:hideMark/>
          </w:tcPr>
          <w:p w14:paraId="77EA66B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673414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E9C806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14F61AF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4075A77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CA62E0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0E40024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48A3577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105</w:t>
            </w:r>
          </w:p>
        </w:tc>
        <w:tc>
          <w:tcPr>
            <w:tcW w:w="366" w:type="dxa"/>
            <w:tcBorders>
              <w:top w:val="nil"/>
              <w:left w:val="nil"/>
              <w:bottom w:val="single" w:sz="4" w:space="0" w:color="auto"/>
              <w:right w:val="single" w:sz="4" w:space="0" w:color="auto"/>
            </w:tcBorders>
            <w:shd w:val="clear" w:color="auto" w:fill="auto"/>
            <w:noWrap/>
            <w:vAlign w:val="bottom"/>
            <w:hideMark/>
          </w:tcPr>
          <w:p w14:paraId="3D5E967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BF3C3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110</w:t>
            </w:r>
          </w:p>
        </w:tc>
        <w:tc>
          <w:tcPr>
            <w:tcW w:w="357" w:type="dxa"/>
            <w:tcBorders>
              <w:top w:val="nil"/>
              <w:left w:val="nil"/>
              <w:bottom w:val="single" w:sz="4" w:space="0" w:color="auto"/>
              <w:right w:val="nil"/>
            </w:tcBorders>
            <w:shd w:val="clear" w:color="auto" w:fill="auto"/>
            <w:noWrap/>
            <w:vAlign w:val="center"/>
            <w:hideMark/>
          </w:tcPr>
          <w:p w14:paraId="7375831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32C7E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105</w:t>
            </w:r>
          </w:p>
        </w:tc>
        <w:tc>
          <w:tcPr>
            <w:tcW w:w="413" w:type="dxa"/>
            <w:tcBorders>
              <w:top w:val="nil"/>
              <w:left w:val="nil"/>
              <w:bottom w:val="single" w:sz="4" w:space="0" w:color="auto"/>
              <w:right w:val="single" w:sz="4" w:space="0" w:color="auto"/>
            </w:tcBorders>
            <w:shd w:val="clear" w:color="auto" w:fill="auto"/>
            <w:noWrap/>
            <w:vAlign w:val="center"/>
            <w:hideMark/>
          </w:tcPr>
          <w:p w14:paraId="7D2C75F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4C832D5"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66A7FB9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18</w:t>
            </w:r>
          </w:p>
        </w:tc>
        <w:tc>
          <w:tcPr>
            <w:tcW w:w="358" w:type="dxa"/>
            <w:tcBorders>
              <w:top w:val="nil"/>
              <w:left w:val="nil"/>
              <w:bottom w:val="single" w:sz="4" w:space="0" w:color="auto"/>
              <w:right w:val="single" w:sz="4" w:space="0" w:color="auto"/>
            </w:tcBorders>
            <w:shd w:val="clear" w:color="auto" w:fill="auto"/>
            <w:noWrap/>
            <w:vAlign w:val="center"/>
            <w:hideMark/>
          </w:tcPr>
          <w:p w14:paraId="556C482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61971D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48</w:t>
            </w:r>
          </w:p>
        </w:tc>
        <w:tc>
          <w:tcPr>
            <w:tcW w:w="357" w:type="dxa"/>
            <w:tcBorders>
              <w:top w:val="nil"/>
              <w:left w:val="nil"/>
              <w:bottom w:val="single" w:sz="4" w:space="0" w:color="auto"/>
              <w:right w:val="single" w:sz="4" w:space="0" w:color="auto"/>
            </w:tcBorders>
            <w:shd w:val="clear" w:color="auto" w:fill="auto"/>
            <w:noWrap/>
            <w:vAlign w:val="center"/>
            <w:hideMark/>
          </w:tcPr>
          <w:p w14:paraId="09300A6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811" w:type="dxa"/>
            <w:gridSpan w:val="6"/>
            <w:tcBorders>
              <w:top w:val="single" w:sz="4" w:space="0" w:color="auto"/>
              <w:left w:val="nil"/>
              <w:bottom w:val="single" w:sz="4" w:space="0" w:color="auto"/>
              <w:right w:val="single" w:sz="4" w:space="0" w:color="000000"/>
            </w:tcBorders>
            <w:shd w:val="clear" w:color="auto" w:fill="auto"/>
            <w:noWrap/>
            <w:hideMark/>
          </w:tcPr>
          <w:p w14:paraId="130B38EE"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OTROS:</w:t>
            </w:r>
          </w:p>
        </w:tc>
        <w:tc>
          <w:tcPr>
            <w:tcW w:w="1076" w:type="dxa"/>
            <w:gridSpan w:val="2"/>
            <w:tcBorders>
              <w:top w:val="nil"/>
              <w:left w:val="nil"/>
              <w:bottom w:val="single" w:sz="4" w:space="0" w:color="auto"/>
              <w:right w:val="single" w:sz="4" w:space="0" w:color="000000"/>
            </w:tcBorders>
            <w:shd w:val="clear" w:color="auto" w:fill="auto"/>
            <w:noWrap/>
            <w:vAlign w:val="center"/>
            <w:hideMark/>
          </w:tcPr>
          <w:p w14:paraId="3093C87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110</w:t>
            </w:r>
          </w:p>
        </w:tc>
        <w:tc>
          <w:tcPr>
            <w:tcW w:w="366" w:type="dxa"/>
            <w:tcBorders>
              <w:top w:val="nil"/>
              <w:left w:val="nil"/>
              <w:bottom w:val="single" w:sz="4" w:space="0" w:color="auto"/>
              <w:right w:val="single" w:sz="4" w:space="0" w:color="auto"/>
            </w:tcBorders>
            <w:shd w:val="clear" w:color="auto" w:fill="auto"/>
            <w:noWrap/>
            <w:vAlign w:val="center"/>
            <w:hideMark/>
          </w:tcPr>
          <w:p w14:paraId="307D89E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20C14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nil"/>
            </w:tcBorders>
            <w:shd w:val="clear" w:color="auto" w:fill="auto"/>
            <w:noWrap/>
            <w:vAlign w:val="center"/>
            <w:hideMark/>
          </w:tcPr>
          <w:p w14:paraId="12A4AB6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4F33C7"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110</w:t>
            </w:r>
          </w:p>
        </w:tc>
        <w:tc>
          <w:tcPr>
            <w:tcW w:w="413" w:type="dxa"/>
            <w:tcBorders>
              <w:top w:val="nil"/>
              <w:left w:val="nil"/>
              <w:bottom w:val="single" w:sz="4" w:space="0" w:color="auto"/>
              <w:right w:val="single" w:sz="4" w:space="0" w:color="auto"/>
            </w:tcBorders>
            <w:shd w:val="clear" w:color="auto" w:fill="auto"/>
            <w:noWrap/>
            <w:vAlign w:val="center"/>
            <w:hideMark/>
          </w:tcPr>
          <w:p w14:paraId="4382321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CCDEF07"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F53021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20</w:t>
            </w:r>
          </w:p>
        </w:tc>
        <w:tc>
          <w:tcPr>
            <w:tcW w:w="358" w:type="dxa"/>
            <w:tcBorders>
              <w:top w:val="nil"/>
              <w:left w:val="nil"/>
              <w:bottom w:val="single" w:sz="4" w:space="0" w:color="auto"/>
              <w:right w:val="single" w:sz="4" w:space="0" w:color="auto"/>
            </w:tcBorders>
            <w:shd w:val="clear" w:color="auto" w:fill="auto"/>
            <w:noWrap/>
            <w:vAlign w:val="center"/>
            <w:hideMark/>
          </w:tcPr>
          <w:p w14:paraId="6E84687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8A9D42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50</w:t>
            </w:r>
          </w:p>
        </w:tc>
        <w:tc>
          <w:tcPr>
            <w:tcW w:w="357" w:type="dxa"/>
            <w:tcBorders>
              <w:top w:val="nil"/>
              <w:left w:val="nil"/>
              <w:bottom w:val="single" w:sz="4" w:space="0" w:color="auto"/>
              <w:right w:val="single" w:sz="4" w:space="0" w:color="auto"/>
            </w:tcBorders>
            <w:shd w:val="clear" w:color="auto" w:fill="auto"/>
            <w:noWrap/>
            <w:vAlign w:val="center"/>
            <w:hideMark/>
          </w:tcPr>
          <w:p w14:paraId="563D04D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811" w:type="dxa"/>
            <w:gridSpan w:val="6"/>
            <w:tcBorders>
              <w:top w:val="single" w:sz="4" w:space="0" w:color="auto"/>
              <w:left w:val="nil"/>
              <w:bottom w:val="single" w:sz="4" w:space="0" w:color="auto"/>
              <w:right w:val="single" w:sz="4" w:space="0" w:color="auto"/>
            </w:tcBorders>
            <w:shd w:val="clear" w:color="auto" w:fill="auto"/>
            <w:noWrap/>
            <w:hideMark/>
          </w:tcPr>
          <w:p w14:paraId="7DEF345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xml:space="preserve">PLACAS </w:t>
            </w:r>
          </w:p>
        </w:tc>
        <w:tc>
          <w:tcPr>
            <w:tcW w:w="3547"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CB8136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RECTAS</w:t>
            </w:r>
          </w:p>
        </w:tc>
      </w:tr>
      <w:tr w:rsidR="000C1A71" w:rsidRPr="00362CCF" w14:paraId="5DF9DE6E"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23579C6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22</w:t>
            </w:r>
          </w:p>
        </w:tc>
        <w:tc>
          <w:tcPr>
            <w:tcW w:w="358" w:type="dxa"/>
            <w:tcBorders>
              <w:top w:val="nil"/>
              <w:left w:val="nil"/>
              <w:bottom w:val="single" w:sz="4" w:space="0" w:color="auto"/>
              <w:right w:val="single" w:sz="4" w:space="0" w:color="auto"/>
            </w:tcBorders>
            <w:shd w:val="clear" w:color="auto" w:fill="auto"/>
            <w:noWrap/>
            <w:vAlign w:val="center"/>
            <w:hideMark/>
          </w:tcPr>
          <w:p w14:paraId="7317485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5F3E612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52</w:t>
            </w:r>
          </w:p>
        </w:tc>
        <w:tc>
          <w:tcPr>
            <w:tcW w:w="357" w:type="dxa"/>
            <w:tcBorders>
              <w:top w:val="nil"/>
              <w:left w:val="nil"/>
              <w:bottom w:val="single" w:sz="4" w:space="0" w:color="auto"/>
              <w:right w:val="single" w:sz="4" w:space="0" w:color="auto"/>
            </w:tcBorders>
            <w:shd w:val="clear" w:color="auto" w:fill="auto"/>
            <w:noWrap/>
            <w:vAlign w:val="center"/>
            <w:hideMark/>
          </w:tcPr>
          <w:p w14:paraId="77212C3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4EA941A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No. Orif</w:t>
            </w:r>
          </w:p>
        </w:tc>
        <w:tc>
          <w:tcPr>
            <w:tcW w:w="7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483BD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ANCHO</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2DA73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GROSOR</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73B9B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ORIF.</w:t>
            </w:r>
          </w:p>
        </w:tc>
        <w:tc>
          <w:tcPr>
            <w:tcW w:w="618" w:type="dxa"/>
            <w:vMerge w:val="restart"/>
            <w:tcBorders>
              <w:top w:val="nil"/>
              <w:left w:val="single" w:sz="4" w:space="0" w:color="auto"/>
              <w:bottom w:val="single" w:sz="4" w:space="0" w:color="000000"/>
              <w:right w:val="single" w:sz="4" w:space="0" w:color="auto"/>
            </w:tcBorders>
            <w:shd w:val="clear" w:color="auto" w:fill="auto"/>
            <w:vAlign w:val="center"/>
            <w:hideMark/>
          </w:tcPr>
          <w:p w14:paraId="40A8CD8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1/3 CAÑA 060.725.1741</w:t>
            </w:r>
          </w:p>
        </w:tc>
        <w:tc>
          <w:tcPr>
            <w:tcW w:w="366" w:type="dxa"/>
            <w:vMerge w:val="restart"/>
            <w:tcBorders>
              <w:top w:val="nil"/>
              <w:left w:val="single" w:sz="4" w:space="0" w:color="auto"/>
              <w:bottom w:val="single" w:sz="4" w:space="0" w:color="auto"/>
              <w:right w:val="single" w:sz="4" w:space="0" w:color="auto"/>
            </w:tcBorders>
            <w:shd w:val="clear" w:color="auto" w:fill="auto"/>
            <w:vAlign w:val="center"/>
            <w:hideMark/>
          </w:tcPr>
          <w:p w14:paraId="26E11C9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 CAÑA</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14:paraId="2512AC5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PARA TORNILLOS</w:t>
            </w:r>
          </w:p>
        </w:tc>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6962A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OTRAS</w:t>
            </w:r>
          </w:p>
        </w:tc>
      </w:tr>
      <w:tr w:rsidR="000C1A71" w:rsidRPr="00362CCF" w14:paraId="0DC32FDD" w14:textId="77777777" w:rsidTr="000C1A71">
        <w:trPr>
          <w:trHeight w:val="345"/>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5D70C4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24</w:t>
            </w:r>
          </w:p>
        </w:tc>
        <w:tc>
          <w:tcPr>
            <w:tcW w:w="358" w:type="dxa"/>
            <w:tcBorders>
              <w:top w:val="nil"/>
              <w:left w:val="nil"/>
              <w:bottom w:val="single" w:sz="4" w:space="0" w:color="auto"/>
              <w:right w:val="single" w:sz="4" w:space="0" w:color="auto"/>
            </w:tcBorders>
            <w:shd w:val="clear" w:color="auto" w:fill="auto"/>
            <w:noWrap/>
            <w:vAlign w:val="center"/>
            <w:hideMark/>
          </w:tcPr>
          <w:p w14:paraId="35FF1CB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16FC99C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56</w:t>
            </w:r>
          </w:p>
        </w:tc>
        <w:tc>
          <w:tcPr>
            <w:tcW w:w="357" w:type="dxa"/>
            <w:tcBorders>
              <w:top w:val="nil"/>
              <w:left w:val="nil"/>
              <w:bottom w:val="single" w:sz="4" w:space="0" w:color="auto"/>
              <w:right w:val="single" w:sz="4" w:space="0" w:color="auto"/>
            </w:tcBorders>
            <w:shd w:val="clear" w:color="auto" w:fill="auto"/>
            <w:noWrap/>
            <w:vAlign w:val="center"/>
            <w:hideMark/>
          </w:tcPr>
          <w:p w14:paraId="73A43B3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vMerge/>
            <w:tcBorders>
              <w:top w:val="nil"/>
              <w:left w:val="single" w:sz="4" w:space="0" w:color="auto"/>
              <w:bottom w:val="single" w:sz="4" w:space="0" w:color="000000"/>
              <w:right w:val="single" w:sz="4" w:space="0" w:color="auto"/>
            </w:tcBorders>
            <w:vAlign w:val="center"/>
            <w:hideMark/>
          </w:tcPr>
          <w:p w14:paraId="7E80713D"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57" w:type="dxa"/>
            <w:tcBorders>
              <w:top w:val="nil"/>
              <w:left w:val="nil"/>
              <w:bottom w:val="single" w:sz="4" w:space="0" w:color="auto"/>
              <w:right w:val="single" w:sz="4" w:space="0" w:color="auto"/>
            </w:tcBorders>
            <w:shd w:val="clear" w:color="auto" w:fill="auto"/>
            <w:noWrap/>
            <w:vAlign w:val="center"/>
            <w:hideMark/>
          </w:tcPr>
          <w:p w14:paraId="20851D4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414" w:type="dxa"/>
            <w:tcBorders>
              <w:top w:val="nil"/>
              <w:left w:val="nil"/>
              <w:bottom w:val="single" w:sz="4" w:space="0" w:color="auto"/>
              <w:right w:val="single" w:sz="4" w:space="0" w:color="auto"/>
            </w:tcBorders>
            <w:shd w:val="clear" w:color="auto" w:fill="auto"/>
            <w:noWrap/>
            <w:vAlign w:val="center"/>
            <w:hideMark/>
          </w:tcPr>
          <w:p w14:paraId="2DC1313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w:t>
            </w:r>
          </w:p>
        </w:tc>
        <w:tc>
          <w:tcPr>
            <w:tcW w:w="357" w:type="dxa"/>
            <w:tcBorders>
              <w:top w:val="nil"/>
              <w:left w:val="nil"/>
              <w:bottom w:val="single" w:sz="4" w:space="0" w:color="auto"/>
              <w:right w:val="single" w:sz="4" w:space="0" w:color="auto"/>
            </w:tcBorders>
            <w:shd w:val="clear" w:color="auto" w:fill="auto"/>
            <w:noWrap/>
            <w:vAlign w:val="center"/>
            <w:hideMark/>
          </w:tcPr>
          <w:p w14:paraId="6788FD1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4.8</w:t>
            </w:r>
          </w:p>
        </w:tc>
        <w:tc>
          <w:tcPr>
            <w:tcW w:w="618" w:type="dxa"/>
            <w:tcBorders>
              <w:top w:val="nil"/>
              <w:left w:val="nil"/>
              <w:bottom w:val="single" w:sz="4" w:space="0" w:color="auto"/>
              <w:right w:val="single" w:sz="4" w:space="0" w:color="auto"/>
            </w:tcBorders>
            <w:shd w:val="clear" w:color="auto" w:fill="auto"/>
            <w:noWrap/>
            <w:vAlign w:val="center"/>
            <w:hideMark/>
          </w:tcPr>
          <w:p w14:paraId="0D614DF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5.8</w:t>
            </w:r>
          </w:p>
        </w:tc>
        <w:tc>
          <w:tcPr>
            <w:tcW w:w="447" w:type="dxa"/>
            <w:tcBorders>
              <w:top w:val="nil"/>
              <w:left w:val="nil"/>
              <w:bottom w:val="single" w:sz="4" w:space="0" w:color="auto"/>
              <w:right w:val="single" w:sz="4" w:space="0" w:color="auto"/>
            </w:tcBorders>
            <w:shd w:val="clear" w:color="auto" w:fill="auto"/>
            <w:noWrap/>
            <w:vAlign w:val="center"/>
            <w:hideMark/>
          </w:tcPr>
          <w:p w14:paraId="68F8DFE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2EB3C08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618" w:type="dxa"/>
            <w:vMerge/>
            <w:tcBorders>
              <w:top w:val="nil"/>
              <w:left w:val="single" w:sz="4" w:space="0" w:color="auto"/>
              <w:bottom w:val="single" w:sz="4" w:space="0" w:color="000000"/>
              <w:right w:val="single" w:sz="4" w:space="0" w:color="auto"/>
            </w:tcBorders>
            <w:vAlign w:val="center"/>
            <w:hideMark/>
          </w:tcPr>
          <w:p w14:paraId="40EE83D7"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366" w:type="dxa"/>
            <w:vMerge/>
            <w:tcBorders>
              <w:top w:val="nil"/>
              <w:left w:val="single" w:sz="4" w:space="0" w:color="auto"/>
              <w:bottom w:val="single" w:sz="4" w:space="0" w:color="auto"/>
              <w:right w:val="single" w:sz="4" w:space="0" w:color="auto"/>
            </w:tcBorders>
            <w:vAlign w:val="center"/>
            <w:hideMark/>
          </w:tcPr>
          <w:p w14:paraId="1944A5CD"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412" w:type="dxa"/>
            <w:tcBorders>
              <w:top w:val="nil"/>
              <w:left w:val="nil"/>
              <w:bottom w:val="single" w:sz="4" w:space="0" w:color="auto"/>
              <w:right w:val="single" w:sz="4" w:space="0" w:color="auto"/>
            </w:tcBorders>
            <w:shd w:val="clear" w:color="auto" w:fill="auto"/>
            <w:vAlign w:val="center"/>
            <w:hideMark/>
          </w:tcPr>
          <w:p w14:paraId="7999630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w:t>
            </w:r>
          </w:p>
        </w:tc>
        <w:tc>
          <w:tcPr>
            <w:tcW w:w="255" w:type="dxa"/>
            <w:tcBorders>
              <w:top w:val="nil"/>
              <w:left w:val="nil"/>
              <w:bottom w:val="single" w:sz="4" w:space="0" w:color="auto"/>
              <w:right w:val="single" w:sz="4" w:space="0" w:color="auto"/>
            </w:tcBorders>
            <w:shd w:val="clear" w:color="auto" w:fill="auto"/>
            <w:noWrap/>
            <w:vAlign w:val="center"/>
            <w:hideMark/>
          </w:tcPr>
          <w:p w14:paraId="0C787D7A"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2.7</w:t>
            </w:r>
          </w:p>
        </w:tc>
        <w:tc>
          <w:tcPr>
            <w:tcW w:w="357" w:type="dxa"/>
            <w:tcBorders>
              <w:top w:val="nil"/>
              <w:left w:val="nil"/>
              <w:bottom w:val="single" w:sz="4" w:space="0" w:color="auto"/>
              <w:right w:val="single" w:sz="4" w:space="0" w:color="auto"/>
            </w:tcBorders>
            <w:shd w:val="clear" w:color="auto" w:fill="auto"/>
            <w:noWrap/>
            <w:vAlign w:val="center"/>
            <w:hideMark/>
          </w:tcPr>
          <w:p w14:paraId="05726FE4"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3.5</w:t>
            </w:r>
          </w:p>
        </w:tc>
        <w:tc>
          <w:tcPr>
            <w:tcW w:w="334" w:type="dxa"/>
            <w:tcBorders>
              <w:top w:val="nil"/>
              <w:left w:val="nil"/>
              <w:bottom w:val="single" w:sz="4" w:space="0" w:color="auto"/>
              <w:right w:val="single" w:sz="4" w:space="0" w:color="auto"/>
            </w:tcBorders>
            <w:shd w:val="clear" w:color="auto" w:fill="auto"/>
            <w:noWrap/>
            <w:vAlign w:val="center"/>
            <w:hideMark/>
          </w:tcPr>
          <w:p w14:paraId="123B24A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4.5</w:t>
            </w:r>
          </w:p>
        </w:tc>
        <w:tc>
          <w:tcPr>
            <w:tcW w:w="334" w:type="dxa"/>
            <w:tcBorders>
              <w:top w:val="nil"/>
              <w:left w:val="nil"/>
              <w:bottom w:val="single" w:sz="4" w:space="0" w:color="auto"/>
              <w:right w:val="single" w:sz="4" w:space="0" w:color="auto"/>
            </w:tcBorders>
            <w:shd w:val="clear" w:color="auto" w:fill="auto"/>
            <w:noWrap/>
            <w:vAlign w:val="center"/>
            <w:hideMark/>
          </w:tcPr>
          <w:p w14:paraId="01F984D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6.5</w:t>
            </w:r>
          </w:p>
        </w:tc>
        <w:tc>
          <w:tcPr>
            <w:tcW w:w="413" w:type="dxa"/>
            <w:vMerge/>
            <w:tcBorders>
              <w:top w:val="nil"/>
              <w:left w:val="single" w:sz="4" w:space="0" w:color="auto"/>
              <w:bottom w:val="single" w:sz="4" w:space="0" w:color="auto"/>
              <w:right w:val="single" w:sz="4" w:space="0" w:color="auto"/>
            </w:tcBorders>
            <w:vAlign w:val="center"/>
            <w:hideMark/>
          </w:tcPr>
          <w:p w14:paraId="5C6AF198"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r>
      <w:tr w:rsidR="000C1A71" w:rsidRPr="00362CCF" w14:paraId="105DBD47"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40FDB0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26</w:t>
            </w:r>
          </w:p>
        </w:tc>
        <w:tc>
          <w:tcPr>
            <w:tcW w:w="358" w:type="dxa"/>
            <w:tcBorders>
              <w:top w:val="nil"/>
              <w:left w:val="nil"/>
              <w:bottom w:val="single" w:sz="4" w:space="0" w:color="auto"/>
              <w:right w:val="single" w:sz="4" w:space="0" w:color="auto"/>
            </w:tcBorders>
            <w:shd w:val="clear" w:color="auto" w:fill="auto"/>
            <w:noWrap/>
            <w:vAlign w:val="center"/>
            <w:hideMark/>
          </w:tcPr>
          <w:p w14:paraId="3F522F5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4EEE5B3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60</w:t>
            </w:r>
          </w:p>
        </w:tc>
        <w:tc>
          <w:tcPr>
            <w:tcW w:w="357" w:type="dxa"/>
            <w:tcBorders>
              <w:top w:val="nil"/>
              <w:left w:val="nil"/>
              <w:bottom w:val="single" w:sz="4" w:space="0" w:color="auto"/>
              <w:right w:val="single" w:sz="4" w:space="0" w:color="auto"/>
            </w:tcBorders>
            <w:shd w:val="clear" w:color="auto" w:fill="auto"/>
            <w:noWrap/>
            <w:vAlign w:val="center"/>
            <w:hideMark/>
          </w:tcPr>
          <w:p w14:paraId="292D510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A8B28E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57ADF7B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8043B3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65604E6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AAC795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05B7FA1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7E02050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E87614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1AAC310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5AE15E3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12E73B5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4BDB712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3C9015F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7EA7A52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0077D61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6B940B7"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7732FCB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28</w:t>
            </w:r>
          </w:p>
        </w:tc>
        <w:tc>
          <w:tcPr>
            <w:tcW w:w="358" w:type="dxa"/>
            <w:tcBorders>
              <w:top w:val="nil"/>
              <w:left w:val="nil"/>
              <w:bottom w:val="single" w:sz="4" w:space="0" w:color="auto"/>
              <w:right w:val="single" w:sz="4" w:space="0" w:color="auto"/>
            </w:tcBorders>
            <w:shd w:val="clear" w:color="auto" w:fill="auto"/>
            <w:noWrap/>
            <w:vAlign w:val="center"/>
            <w:hideMark/>
          </w:tcPr>
          <w:p w14:paraId="7A171A5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63597F7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64</w:t>
            </w:r>
          </w:p>
        </w:tc>
        <w:tc>
          <w:tcPr>
            <w:tcW w:w="357" w:type="dxa"/>
            <w:tcBorders>
              <w:top w:val="nil"/>
              <w:left w:val="nil"/>
              <w:bottom w:val="single" w:sz="4" w:space="0" w:color="auto"/>
              <w:right w:val="single" w:sz="4" w:space="0" w:color="auto"/>
            </w:tcBorders>
            <w:shd w:val="clear" w:color="auto" w:fill="auto"/>
            <w:noWrap/>
            <w:vAlign w:val="center"/>
            <w:hideMark/>
          </w:tcPr>
          <w:p w14:paraId="7B7B398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15A558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418F9DC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DA448D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628C05E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0CB2A9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7D2CA04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340D354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9C0F5D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7AA3791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6C6A493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4488A52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49352DC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1829E5E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1A6510F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3248322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4152273"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BF45C9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30</w:t>
            </w:r>
          </w:p>
        </w:tc>
        <w:tc>
          <w:tcPr>
            <w:tcW w:w="358" w:type="dxa"/>
            <w:tcBorders>
              <w:top w:val="nil"/>
              <w:left w:val="nil"/>
              <w:bottom w:val="single" w:sz="4" w:space="0" w:color="auto"/>
              <w:right w:val="single" w:sz="4" w:space="0" w:color="auto"/>
            </w:tcBorders>
            <w:shd w:val="clear" w:color="auto" w:fill="auto"/>
            <w:noWrap/>
            <w:vAlign w:val="center"/>
            <w:hideMark/>
          </w:tcPr>
          <w:p w14:paraId="4890B17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1F6282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70</w:t>
            </w:r>
          </w:p>
        </w:tc>
        <w:tc>
          <w:tcPr>
            <w:tcW w:w="357" w:type="dxa"/>
            <w:tcBorders>
              <w:top w:val="nil"/>
              <w:left w:val="nil"/>
              <w:bottom w:val="single" w:sz="4" w:space="0" w:color="auto"/>
              <w:right w:val="single" w:sz="4" w:space="0" w:color="auto"/>
            </w:tcBorders>
            <w:shd w:val="clear" w:color="auto" w:fill="auto"/>
            <w:noWrap/>
            <w:vAlign w:val="center"/>
            <w:hideMark/>
          </w:tcPr>
          <w:p w14:paraId="0B6F6A4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C4C5D3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4</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289FD3E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16911A1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57A3922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92B47F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4C74F8D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3E7A503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7563B26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0CC01F9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4189B02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5A3804D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21E6DD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5467D03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2DAC311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41E4080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372F34C"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19D7862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32</w:t>
            </w:r>
          </w:p>
        </w:tc>
        <w:tc>
          <w:tcPr>
            <w:tcW w:w="358" w:type="dxa"/>
            <w:tcBorders>
              <w:top w:val="nil"/>
              <w:left w:val="nil"/>
              <w:bottom w:val="single" w:sz="4" w:space="0" w:color="auto"/>
              <w:right w:val="single" w:sz="4" w:space="0" w:color="auto"/>
            </w:tcBorders>
            <w:shd w:val="clear" w:color="auto" w:fill="auto"/>
            <w:noWrap/>
            <w:vAlign w:val="center"/>
            <w:hideMark/>
          </w:tcPr>
          <w:p w14:paraId="7C430B2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30F570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6E8A26D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501FA8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5</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77F3D10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FA79D5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3C4AEBE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21485DE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center"/>
            <w:hideMark/>
          </w:tcPr>
          <w:p w14:paraId="704712C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center"/>
            <w:hideMark/>
          </w:tcPr>
          <w:p w14:paraId="71A7338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center"/>
            <w:hideMark/>
          </w:tcPr>
          <w:p w14:paraId="3671A65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center"/>
            <w:hideMark/>
          </w:tcPr>
          <w:p w14:paraId="4106B2F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center"/>
            <w:hideMark/>
          </w:tcPr>
          <w:p w14:paraId="390C8E6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center"/>
            <w:hideMark/>
          </w:tcPr>
          <w:p w14:paraId="31BF51F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center"/>
            <w:hideMark/>
          </w:tcPr>
          <w:p w14:paraId="13B76C8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7ECC73E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center"/>
            <w:hideMark/>
          </w:tcPr>
          <w:p w14:paraId="0487497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center"/>
            <w:hideMark/>
          </w:tcPr>
          <w:p w14:paraId="551A77C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421C655"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1BECA62B"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 </w:t>
            </w:r>
          </w:p>
        </w:tc>
        <w:tc>
          <w:tcPr>
            <w:tcW w:w="358" w:type="dxa"/>
            <w:tcBorders>
              <w:top w:val="nil"/>
              <w:left w:val="nil"/>
              <w:bottom w:val="single" w:sz="4" w:space="0" w:color="auto"/>
              <w:right w:val="single" w:sz="4" w:space="0" w:color="auto"/>
            </w:tcBorders>
            <w:shd w:val="clear" w:color="auto" w:fill="auto"/>
            <w:noWrap/>
            <w:vAlign w:val="bottom"/>
            <w:hideMark/>
          </w:tcPr>
          <w:p w14:paraId="60AF875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8E774D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727A0EF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F9D99D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6</w:t>
            </w:r>
          </w:p>
        </w:tc>
        <w:tc>
          <w:tcPr>
            <w:tcW w:w="357" w:type="dxa"/>
            <w:tcBorders>
              <w:top w:val="nil"/>
              <w:left w:val="single" w:sz="4" w:space="0" w:color="auto"/>
              <w:bottom w:val="single" w:sz="4" w:space="0" w:color="auto"/>
              <w:right w:val="single" w:sz="4" w:space="0" w:color="auto"/>
            </w:tcBorders>
            <w:shd w:val="clear" w:color="auto" w:fill="auto"/>
            <w:noWrap/>
            <w:vAlign w:val="center"/>
            <w:hideMark/>
          </w:tcPr>
          <w:p w14:paraId="6C237AE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82E2FA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EE6135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B8016D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6BF91F1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4F2A2E7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04549C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1D2CE44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5E3EA1C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23D23B2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333D61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06A89CB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0D914EC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A8825E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82BC59E" w14:textId="77777777" w:rsidTr="000C1A71">
        <w:trPr>
          <w:trHeight w:val="300"/>
        </w:trPr>
        <w:tc>
          <w:tcPr>
            <w:tcW w:w="221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EC2A16A"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lastRenderedPageBreak/>
              <w:t>PLACAS ESPECIALES:</w:t>
            </w:r>
          </w:p>
        </w:tc>
        <w:tc>
          <w:tcPr>
            <w:tcW w:w="618" w:type="dxa"/>
            <w:tcBorders>
              <w:top w:val="nil"/>
              <w:left w:val="nil"/>
              <w:bottom w:val="single" w:sz="4" w:space="0" w:color="auto"/>
              <w:right w:val="nil"/>
            </w:tcBorders>
            <w:shd w:val="clear" w:color="auto" w:fill="auto"/>
            <w:noWrap/>
            <w:vAlign w:val="center"/>
            <w:hideMark/>
          </w:tcPr>
          <w:p w14:paraId="1BB7472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6130C53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70A64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4C387A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C37BB4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1177F2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D770E8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0B74624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0AEBEC2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17CE84C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68C7C6F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329C0C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03D6AA6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D5500A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106AD1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3E36ACC8" w14:textId="77777777" w:rsidTr="000C1A71">
        <w:trPr>
          <w:trHeight w:val="300"/>
        </w:trPr>
        <w:tc>
          <w:tcPr>
            <w:tcW w:w="2216" w:type="dxa"/>
            <w:gridSpan w:val="4"/>
            <w:vMerge/>
            <w:tcBorders>
              <w:top w:val="single" w:sz="4" w:space="0" w:color="auto"/>
              <w:left w:val="single" w:sz="4" w:space="0" w:color="auto"/>
              <w:bottom w:val="single" w:sz="4" w:space="0" w:color="auto"/>
              <w:right w:val="single" w:sz="4" w:space="0" w:color="auto"/>
            </w:tcBorders>
            <w:vAlign w:val="center"/>
            <w:hideMark/>
          </w:tcPr>
          <w:p w14:paraId="62490BF3" w14:textId="77777777" w:rsidR="000C1A71" w:rsidRPr="00362CCF" w:rsidRDefault="000C1A71" w:rsidP="000C1A71">
            <w:pPr>
              <w:spacing w:line="240" w:lineRule="atLeast"/>
              <w:rPr>
                <w:rFonts w:ascii="Arial Narrow" w:eastAsia="MS Mincho" w:hAnsi="Arial Narrow" w:cs="Arial"/>
                <w:b/>
                <w:bCs/>
                <w:color w:val="000000"/>
                <w:sz w:val="22"/>
                <w:szCs w:val="22"/>
                <w:lang w:val="es-MX" w:eastAsia="es-MX"/>
              </w:rPr>
            </w:pPr>
          </w:p>
        </w:tc>
        <w:tc>
          <w:tcPr>
            <w:tcW w:w="618" w:type="dxa"/>
            <w:tcBorders>
              <w:top w:val="nil"/>
              <w:left w:val="nil"/>
              <w:bottom w:val="single" w:sz="4" w:space="0" w:color="auto"/>
              <w:right w:val="nil"/>
            </w:tcBorders>
            <w:shd w:val="clear" w:color="auto" w:fill="auto"/>
            <w:noWrap/>
            <w:vAlign w:val="center"/>
            <w:hideMark/>
          </w:tcPr>
          <w:p w14:paraId="275C430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8</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1984C7B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15EDFB8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5D7AAF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DC754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30DDCE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45DF360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F2843F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66C37B7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7465962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783DEF9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7B1C7DB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0F0EDE6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4877971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EEC66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04E71FB"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8F3E1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TIPO</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4DAC2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No. ORIF</w:t>
            </w:r>
          </w:p>
        </w:tc>
        <w:tc>
          <w:tcPr>
            <w:tcW w:w="618" w:type="dxa"/>
            <w:tcBorders>
              <w:top w:val="nil"/>
              <w:left w:val="nil"/>
              <w:bottom w:val="single" w:sz="4" w:space="0" w:color="auto"/>
              <w:right w:val="nil"/>
            </w:tcBorders>
            <w:shd w:val="clear" w:color="auto" w:fill="auto"/>
            <w:noWrap/>
            <w:vAlign w:val="center"/>
            <w:hideMark/>
          </w:tcPr>
          <w:p w14:paraId="2AD15B89"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9</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3CB15FA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7BB03F9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383A81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CD380E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904C08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065B1E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0AC74C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308BCF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1459B3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6600D6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2DF0124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6DF8DA3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ED78BC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E1B170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09F9765F"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7843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En L der</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194B7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7570E14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10</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067E705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3BA807C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83F3F2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D66772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0EF732E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3C6764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59903F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A38EE7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5215B1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5BB077F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BF72D2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48CE72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C8C617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082EE3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A2F9D0F"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3ECB71"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En L izq</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0F78F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32A1013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11</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65B942B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F418A9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06DFB4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64E80E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3CB4062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15C866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59C991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53A9333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1D1E792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519D10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A743AC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7FECFB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5734B8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325BF7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6129522"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A93E5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En T</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C8522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205CE15"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12</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43BFE2E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336FB71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FD0CA8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7F63B3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6C4B74B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25C97D5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DDABCB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0B85815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1BC05C9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DAD199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4BAD48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E77F46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AE786C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F297F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7C0F9D7"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0428C"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Cobra</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35BED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5DE6161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13</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5EEB4D9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40CB21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7619B99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53F25C8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13D5872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01ADEB2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082251A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7A2D5B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2CED0BB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1CE6171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210E61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D581E4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88DFC4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A1521D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EDD3704"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3DB626"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Cuchara</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81B22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459DA1D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14</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4B57B7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7F392AE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F31197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9AAFA2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1F4C1AD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45AE6E1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4FC1525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468107C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5F15641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52AEBD8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14A9835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46215DC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091770B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634BD2A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3298D749"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94994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Trebol</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C9FAC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11A5D1E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15</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2171395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0FB1BCF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0AA001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04D2D92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27E0D89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77E156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ABF15F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2FBB16A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3761B22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39FD658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92DC01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B2E30F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618E63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445BE0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08B708EE" w14:textId="77777777" w:rsidTr="000C1A71">
        <w:trPr>
          <w:trHeight w:val="300"/>
        </w:trPr>
        <w:tc>
          <w:tcPr>
            <w:tcW w:w="12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87C7FD"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Otras</w:t>
            </w: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0FFEC9"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nil"/>
            </w:tcBorders>
            <w:shd w:val="clear" w:color="auto" w:fill="auto"/>
            <w:noWrap/>
            <w:vAlign w:val="center"/>
            <w:hideMark/>
          </w:tcPr>
          <w:p w14:paraId="30AE68F8"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16</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2DFDC6F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7BC7AA0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35D2D1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3C541F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71804F5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2706F7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0E71A86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39569F1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4B22BC4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E9DD81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5877E49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0A884BF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9D732E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FC8782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6BE5CC0" w14:textId="77777777" w:rsidTr="000C1A71">
        <w:trPr>
          <w:trHeight w:val="300"/>
        </w:trPr>
        <w:tc>
          <w:tcPr>
            <w:tcW w:w="22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DE36E0"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RONDANAS</w:t>
            </w:r>
          </w:p>
        </w:tc>
        <w:tc>
          <w:tcPr>
            <w:tcW w:w="618" w:type="dxa"/>
            <w:tcBorders>
              <w:top w:val="nil"/>
              <w:left w:val="nil"/>
              <w:bottom w:val="single" w:sz="4" w:space="0" w:color="auto"/>
              <w:right w:val="nil"/>
            </w:tcBorders>
            <w:shd w:val="clear" w:color="auto" w:fill="auto"/>
            <w:noWrap/>
            <w:vAlign w:val="center"/>
            <w:hideMark/>
          </w:tcPr>
          <w:p w14:paraId="17EC13DB"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17</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56C2825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7F10006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23EC485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AA0BC4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4363B4E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631EE15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2B7E35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5399F39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542310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604632E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01B6E4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376299F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5CBA9D4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E31C77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0ADD8F4"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5FF90BE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7MM</w:t>
            </w:r>
          </w:p>
        </w:tc>
        <w:tc>
          <w:tcPr>
            <w:tcW w:w="358" w:type="dxa"/>
            <w:tcBorders>
              <w:top w:val="nil"/>
              <w:left w:val="nil"/>
              <w:bottom w:val="single" w:sz="4" w:space="0" w:color="auto"/>
              <w:right w:val="single" w:sz="4" w:space="0" w:color="auto"/>
            </w:tcBorders>
            <w:shd w:val="clear" w:color="auto" w:fill="auto"/>
            <w:noWrap/>
            <w:vAlign w:val="center"/>
            <w:hideMark/>
          </w:tcPr>
          <w:p w14:paraId="7049F102"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13</w:t>
            </w:r>
          </w:p>
        </w:tc>
        <w:tc>
          <w:tcPr>
            <w:tcW w:w="618" w:type="dxa"/>
            <w:tcBorders>
              <w:top w:val="nil"/>
              <w:left w:val="nil"/>
              <w:bottom w:val="single" w:sz="4" w:space="0" w:color="auto"/>
              <w:right w:val="single" w:sz="4" w:space="0" w:color="auto"/>
            </w:tcBorders>
            <w:shd w:val="clear" w:color="auto" w:fill="auto"/>
            <w:noWrap/>
            <w:vAlign w:val="center"/>
            <w:hideMark/>
          </w:tcPr>
          <w:p w14:paraId="5FAFC8FE"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MET</w:t>
            </w:r>
          </w:p>
        </w:tc>
        <w:tc>
          <w:tcPr>
            <w:tcW w:w="357" w:type="dxa"/>
            <w:tcBorders>
              <w:top w:val="nil"/>
              <w:left w:val="nil"/>
              <w:bottom w:val="single" w:sz="4" w:space="0" w:color="auto"/>
              <w:right w:val="single" w:sz="4" w:space="0" w:color="auto"/>
            </w:tcBorders>
            <w:shd w:val="clear" w:color="auto" w:fill="auto"/>
            <w:noWrap/>
            <w:vAlign w:val="center"/>
            <w:hideMark/>
          </w:tcPr>
          <w:p w14:paraId="75BEAE6F"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PLAT</w:t>
            </w:r>
          </w:p>
        </w:tc>
        <w:tc>
          <w:tcPr>
            <w:tcW w:w="618" w:type="dxa"/>
            <w:tcBorders>
              <w:top w:val="nil"/>
              <w:left w:val="nil"/>
              <w:bottom w:val="single" w:sz="4" w:space="0" w:color="auto"/>
              <w:right w:val="nil"/>
            </w:tcBorders>
            <w:shd w:val="clear" w:color="auto" w:fill="auto"/>
            <w:noWrap/>
            <w:vAlign w:val="center"/>
            <w:hideMark/>
          </w:tcPr>
          <w:p w14:paraId="2F36C353" w14:textId="77777777" w:rsidR="000C1A71" w:rsidRPr="00362CCF" w:rsidRDefault="000C1A71" w:rsidP="000C1A71">
            <w:pPr>
              <w:spacing w:line="240" w:lineRule="atLeast"/>
              <w:jc w:val="center"/>
              <w:rPr>
                <w:rFonts w:ascii="Arial Narrow" w:eastAsia="MS Mincho" w:hAnsi="Arial Narrow" w:cs="Arial"/>
                <w:b/>
                <w:bCs/>
                <w:color w:val="000000"/>
                <w:sz w:val="22"/>
                <w:szCs w:val="22"/>
                <w:lang w:val="es-MX" w:eastAsia="es-MX"/>
              </w:rPr>
            </w:pPr>
            <w:r w:rsidRPr="00362CCF">
              <w:rPr>
                <w:rFonts w:ascii="Arial Narrow" w:eastAsia="MS Mincho" w:hAnsi="Arial Narrow" w:cs="Arial"/>
                <w:b/>
                <w:bCs/>
                <w:color w:val="000000"/>
                <w:sz w:val="22"/>
                <w:szCs w:val="22"/>
                <w:lang w:val="es-MX" w:eastAsia="es-MX"/>
              </w:rPr>
              <w:t>18</w:t>
            </w:r>
          </w:p>
        </w:tc>
        <w:tc>
          <w:tcPr>
            <w:tcW w:w="357" w:type="dxa"/>
            <w:tcBorders>
              <w:top w:val="nil"/>
              <w:left w:val="single" w:sz="4" w:space="0" w:color="auto"/>
              <w:bottom w:val="single" w:sz="4" w:space="0" w:color="auto"/>
              <w:right w:val="single" w:sz="4" w:space="0" w:color="auto"/>
            </w:tcBorders>
            <w:shd w:val="clear" w:color="auto" w:fill="auto"/>
            <w:noWrap/>
            <w:vAlign w:val="bottom"/>
            <w:hideMark/>
          </w:tcPr>
          <w:p w14:paraId="62F0095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2DA22AD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415144D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65CB507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43DB977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5A4E71B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0E6D703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1777D08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6A882C0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50EDA7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25E00F1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FAF31C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1F1686E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E410D7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028756AD" w14:textId="77777777" w:rsidTr="000C1A71">
        <w:trPr>
          <w:trHeight w:val="30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0869033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8" w:type="dxa"/>
            <w:tcBorders>
              <w:top w:val="nil"/>
              <w:left w:val="nil"/>
              <w:bottom w:val="single" w:sz="4" w:space="0" w:color="auto"/>
              <w:right w:val="single" w:sz="4" w:space="0" w:color="auto"/>
            </w:tcBorders>
            <w:shd w:val="clear" w:color="auto" w:fill="auto"/>
            <w:noWrap/>
            <w:vAlign w:val="bottom"/>
            <w:hideMark/>
          </w:tcPr>
          <w:p w14:paraId="3FAD81D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7E5AF0A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1CFA89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1684567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6DF50AD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6CAE9AA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016FAE8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3487D50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47" w:type="dxa"/>
            <w:tcBorders>
              <w:top w:val="nil"/>
              <w:left w:val="nil"/>
              <w:bottom w:val="single" w:sz="4" w:space="0" w:color="auto"/>
              <w:right w:val="single" w:sz="4" w:space="0" w:color="auto"/>
            </w:tcBorders>
            <w:shd w:val="clear" w:color="auto" w:fill="auto"/>
            <w:noWrap/>
            <w:vAlign w:val="bottom"/>
            <w:hideMark/>
          </w:tcPr>
          <w:p w14:paraId="5A05234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58" w:type="dxa"/>
            <w:tcBorders>
              <w:top w:val="nil"/>
              <w:left w:val="nil"/>
              <w:bottom w:val="single" w:sz="4" w:space="0" w:color="auto"/>
              <w:right w:val="single" w:sz="4" w:space="0" w:color="auto"/>
            </w:tcBorders>
            <w:shd w:val="clear" w:color="auto" w:fill="auto"/>
            <w:noWrap/>
            <w:vAlign w:val="bottom"/>
            <w:hideMark/>
          </w:tcPr>
          <w:p w14:paraId="1227FC3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618" w:type="dxa"/>
            <w:tcBorders>
              <w:top w:val="nil"/>
              <w:left w:val="nil"/>
              <w:bottom w:val="single" w:sz="4" w:space="0" w:color="auto"/>
              <w:right w:val="single" w:sz="4" w:space="0" w:color="auto"/>
            </w:tcBorders>
            <w:shd w:val="clear" w:color="auto" w:fill="auto"/>
            <w:noWrap/>
            <w:vAlign w:val="bottom"/>
            <w:hideMark/>
          </w:tcPr>
          <w:p w14:paraId="2303341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66" w:type="dxa"/>
            <w:tcBorders>
              <w:top w:val="nil"/>
              <w:left w:val="nil"/>
              <w:bottom w:val="single" w:sz="4" w:space="0" w:color="auto"/>
              <w:right w:val="single" w:sz="4" w:space="0" w:color="auto"/>
            </w:tcBorders>
            <w:shd w:val="clear" w:color="auto" w:fill="auto"/>
            <w:noWrap/>
            <w:vAlign w:val="bottom"/>
            <w:hideMark/>
          </w:tcPr>
          <w:p w14:paraId="4CF2A1C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2" w:type="dxa"/>
            <w:tcBorders>
              <w:top w:val="nil"/>
              <w:left w:val="nil"/>
              <w:bottom w:val="single" w:sz="4" w:space="0" w:color="auto"/>
              <w:right w:val="single" w:sz="4" w:space="0" w:color="auto"/>
            </w:tcBorders>
            <w:shd w:val="clear" w:color="auto" w:fill="auto"/>
            <w:noWrap/>
            <w:vAlign w:val="bottom"/>
            <w:hideMark/>
          </w:tcPr>
          <w:p w14:paraId="13357BC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255" w:type="dxa"/>
            <w:tcBorders>
              <w:top w:val="nil"/>
              <w:left w:val="nil"/>
              <w:bottom w:val="single" w:sz="4" w:space="0" w:color="auto"/>
              <w:right w:val="single" w:sz="4" w:space="0" w:color="auto"/>
            </w:tcBorders>
            <w:shd w:val="clear" w:color="auto" w:fill="auto"/>
            <w:noWrap/>
            <w:vAlign w:val="bottom"/>
            <w:hideMark/>
          </w:tcPr>
          <w:p w14:paraId="05DA606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57" w:type="dxa"/>
            <w:tcBorders>
              <w:top w:val="nil"/>
              <w:left w:val="nil"/>
              <w:bottom w:val="single" w:sz="4" w:space="0" w:color="auto"/>
              <w:right w:val="single" w:sz="4" w:space="0" w:color="auto"/>
            </w:tcBorders>
            <w:shd w:val="clear" w:color="auto" w:fill="auto"/>
            <w:noWrap/>
            <w:vAlign w:val="bottom"/>
            <w:hideMark/>
          </w:tcPr>
          <w:p w14:paraId="25B02FF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732D28E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334" w:type="dxa"/>
            <w:tcBorders>
              <w:top w:val="nil"/>
              <w:left w:val="nil"/>
              <w:bottom w:val="single" w:sz="4" w:space="0" w:color="auto"/>
              <w:right w:val="single" w:sz="4" w:space="0" w:color="auto"/>
            </w:tcBorders>
            <w:shd w:val="clear" w:color="auto" w:fill="auto"/>
            <w:noWrap/>
            <w:vAlign w:val="bottom"/>
            <w:hideMark/>
          </w:tcPr>
          <w:p w14:paraId="2687817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77E477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bl>
    <w:p w14:paraId="1D14ED29" w14:textId="77777777" w:rsidR="000C1A71" w:rsidRPr="00362CCF" w:rsidRDefault="000C1A71" w:rsidP="000C1A71">
      <w:pPr>
        <w:spacing w:line="240" w:lineRule="atLeast"/>
        <w:rPr>
          <w:rFonts w:ascii="Arial Narrow" w:eastAsia="MS Mincho" w:hAnsi="Arial Narrow" w:cs="Arial"/>
          <w:sz w:val="22"/>
          <w:szCs w:val="22"/>
          <w:lang w:val="es-ES_tradnl"/>
        </w:rPr>
      </w:pPr>
    </w:p>
    <w:p w14:paraId="46DB0E38" w14:textId="77777777" w:rsidR="000C1A71" w:rsidRPr="00362CCF" w:rsidRDefault="000C1A71" w:rsidP="000C1A71">
      <w:pPr>
        <w:spacing w:line="240" w:lineRule="atLeast"/>
        <w:rPr>
          <w:rFonts w:ascii="Arial Narrow" w:eastAsia="MS Mincho" w:hAnsi="Arial Narrow" w:cs="Arial"/>
          <w:sz w:val="22"/>
          <w:szCs w:val="22"/>
          <w:lang w:val="es-ES_tradnl"/>
        </w:rPr>
      </w:pPr>
    </w:p>
    <w:p w14:paraId="5CBD6065" w14:textId="77777777" w:rsidR="000C1A71" w:rsidRPr="00362CCF" w:rsidRDefault="000C1A71" w:rsidP="000C1A71">
      <w:pPr>
        <w:spacing w:line="240" w:lineRule="atLeast"/>
        <w:rPr>
          <w:rFonts w:ascii="Arial Narrow" w:eastAsia="MS Mincho" w:hAnsi="Arial Narrow" w:cs="Arial"/>
          <w:sz w:val="22"/>
          <w:szCs w:val="22"/>
          <w:lang w:val="es-ES_tradnl"/>
        </w:rPr>
      </w:pPr>
    </w:p>
    <w:p w14:paraId="6827EBAA" w14:textId="77777777" w:rsidR="000C1A71" w:rsidRPr="00362CCF" w:rsidRDefault="000C1A71" w:rsidP="000C1A71">
      <w:pPr>
        <w:spacing w:line="240" w:lineRule="atLeast"/>
        <w:rPr>
          <w:rFonts w:ascii="Arial Narrow" w:eastAsia="MS Mincho" w:hAnsi="Arial Narrow" w:cs="Arial"/>
          <w:sz w:val="22"/>
          <w:szCs w:val="22"/>
          <w:lang w:val="es-ES_tradnl"/>
        </w:rPr>
      </w:pPr>
    </w:p>
    <w:p w14:paraId="5E88C4F4" w14:textId="77777777" w:rsidR="000C1A71" w:rsidRPr="00362CCF" w:rsidRDefault="000C1A71" w:rsidP="000C1A71">
      <w:pPr>
        <w:jc w:val="center"/>
        <w:rPr>
          <w:rFonts w:ascii="Arial Narrow" w:eastAsia="MS Mincho" w:hAnsi="Arial Narrow" w:cs="Arial"/>
          <w:sz w:val="22"/>
          <w:szCs w:val="22"/>
          <w:lang w:val="es-ES_tradnl"/>
        </w:rPr>
      </w:pPr>
    </w:p>
    <w:p w14:paraId="3FF8A992" w14:textId="77777777" w:rsidR="000C1A71" w:rsidRPr="00362CCF" w:rsidRDefault="000C1A71" w:rsidP="000C1A71">
      <w:pPr>
        <w:jc w:val="center"/>
        <w:rPr>
          <w:rFonts w:ascii="Arial Narrow" w:eastAsia="MS Mincho" w:hAnsi="Arial Narrow" w:cs="Arial"/>
          <w:sz w:val="22"/>
          <w:szCs w:val="22"/>
          <w:lang w:val="es-ES_tradnl"/>
        </w:rPr>
      </w:pPr>
    </w:p>
    <w:p w14:paraId="418E1337" w14:textId="77777777" w:rsidR="000C1A71" w:rsidRPr="00362CCF" w:rsidRDefault="000C1A71" w:rsidP="000C1A71">
      <w:pPr>
        <w:jc w:val="center"/>
        <w:rPr>
          <w:rFonts w:ascii="Arial Narrow" w:eastAsia="MS Mincho" w:hAnsi="Arial Narrow" w:cs="Arial"/>
          <w:sz w:val="22"/>
          <w:szCs w:val="22"/>
          <w:lang w:val="es-ES_tradnl"/>
        </w:rPr>
      </w:pPr>
    </w:p>
    <w:p w14:paraId="02840245" w14:textId="77777777" w:rsidR="000C1A71" w:rsidRPr="00362CCF" w:rsidRDefault="000C1A71" w:rsidP="000C1A71">
      <w:pPr>
        <w:jc w:val="center"/>
        <w:rPr>
          <w:rFonts w:ascii="Arial Narrow" w:eastAsia="MS Mincho" w:hAnsi="Arial Narrow" w:cs="Arial"/>
          <w:sz w:val="22"/>
          <w:szCs w:val="22"/>
          <w:lang w:val="es-ES_tradnl"/>
        </w:rPr>
      </w:pPr>
    </w:p>
    <w:p w14:paraId="1D57CA04" w14:textId="77777777" w:rsidR="000C1A71" w:rsidRPr="00362CCF" w:rsidRDefault="000C1A71" w:rsidP="000C1A71">
      <w:pPr>
        <w:jc w:val="center"/>
        <w:rPr>
          <w:rFonts w:ascii="Arial Narrow" w:eastAsia="MS Mincho" w:hAnsi="Arial Narrow" w:cs="Arial"/>
          <w:sz w:val="22"/>
          <w:szCs w:val="22"/>
          <w:lang w:val="es-ES_tradnl"/>
        </w:rPr>
      </w:pPr>
    </w:p>
    <w:p w14:paraId="4BEDB0BB" w14:textId="77777777" w:rsidR="000C1A71" w:rsidRPr="00362CCF" w:rsidRDefault="000C1A71" w:rsidP="000C1A71">
      <w:pPr>
        <w:jc w:val="center"/>
        <w:rPr>
          <w:rFonts w:ascii="Arial Narrow" w:eastAsia="MS Mincho" w:hAnsi="Arial Narrow" w:cs="Arial"/>
          <w:sz w:val="22"/>
          <w:szCs w:val="22"/>
          <w:lang w:val="es-ES_tradnl"/>
        </w:rPr>
      </w:pPr>
    </w:p>
    <w:p w14:paraId="78A1C607" w14:textId="77777777" w:rsidR="000C1A71" w:rsidRPr="00362CCF" w:rsidRDefault="000C1A71" w:rsidP="000C1A71">
      <w:pPr>
        <w:jc w:val="center"/>
        <w:rPr>
          <w:rFonts w:ascii="Arial Narrow" w:eastAsia="MS Mincho" w:hAnsi="Arial Narrow" w:cs="Arial"/>
          <w:sz w:val="22"/>
          <w:szCs w:val="22"/>
          <w:lang w:val="es-ES_tradnl"/>
        </w:rPr>
      </w:pPr>
    </w:p>
    <w:p w14:paraId="71370169" w14:textId="77777777" w:rsidR="000C1A71" w:rsidRPr="00362CCF" w:rsidRDefault="000C1A71" w:rsidP="000C1A71">
      <w:pPr>
        <w:jc w:val="center"/>
        <w:rPr>
          <w:rFonts w:ascii="Arial Narrow" w:eastAsia="MS Mincho" w:hAnsi="Arial Narrow" w:cs="Arial"/>
          <w:sz w:val="22"/>
          <w:szCs w:val="22"/>
          <w:lang w:val="es-ES_tradnl"/>
        </w:rPr>
      </w:pPr>
    </w:p>
    <w:p w14:paraId="663E178C" w14:textId="77777777" w:rsidR="000C1A71" w:rsidRPr="00362CCF" w:rsidRDefault="000C1A71" w:rsidP="000C1A71">
      <w:pPr>
        <w:jc w:val="center"/>
        <w:rPr>
          <w:rFonts w:ascii="Arial Narrow" w:eastAsia="MS Mincho" w:hAnsi="Arial Narrow" w:cs="Arial"/>
          <w:sz w:val="22"/>
          <w:szCs w:val="22"/>
          <w:lang w:val="es-ES_tradnl"/>
        </w:rPr>
      </w:pPr>
    </w:p>
    <w:p w14:paraId="771A402E" w14:textId="77777777" w:rsidR="000C1A71" w:rsidRPr="00362CCF" w:rsidRDefault="000C1A71" w:rsidP="000C1A71">
      <w:pPr>
        <w:jc w:val="center"/>
        <w:rPr>
          <w:rFonts w:ascii="Arial Narrow" w:eastAsia="MS Mincho" w:hAnsi="Arial Narrow" w:cs="Arial"/>
          <w:sz w:val="22"/>
          <w:szCs w:val="22"/>
          <w:lang w:val="es-ES_tradnl"/>
        </w:rPr>
      </w:pPr>
    </w:p>
    <w:p w14:paraId="451D1B3F" w14:textId="77777777" w:rsidR="000C1A71" w:rsidRPr="00362CCF" w:rsidRDefault="000C1A71" w:rsidP="000C1A71">
      <w:pPr>
        <w:jc w:val="center"/>
        <w:rPr>
          <w:rFonts w:ascii="Arial Narrow" w:eastAsia="MS Mincho" w:hAnsi="Arial Narrow" w:cs="Arial"/>
          <w:sz w:val="22"/>
          <w:szCs w:val="22"/>
          <w:lang w:val="es-ES_tradnl"/>
        </w:rPr>
      </w:pPr>
    </w:p>
    <w:p w14:paraId="08AB2784" w14:textId="77777777" w:rsidR="000C1A71" w:rsidRPr="00362CCF" w:rsidRDefault="000C1A71" w:rsidP="000C1A71">
      <w:pPr>
        <w:jc w:val="center"/>
        <w:rPr>
          <w:rFonts w:ascii="Arial Narrow" w:eastAsia="MS Mincho" w:hAnsi="Arial Narrow" w:cs="Arial"/>
          <w:sz w:val="22"/>
          <w:szCs w:val="22"/>
          <w:lang w:val="es-ES_tradnl"/>
        </w:rPr>
      </w:pPr>
    </w:p>
    <w:p w14:paraId="2917AE73" w14:textId="77777777" w:rsidR="000C1A71" w:rsidRPr="00362CCF" w:rsidRDefault="000C1A71" w:rsidP="000C1A71">
      <w:pPr>
        <w:jc w:val="center"/>
        <w:rPr>
          <w:rFonts w:ascii="Arial Narrow" w:eastAsia="MS Mincho" w:hAnsi="Arial Narrow" w:cs="Arial"/>
          <w:sz w:val="22"/>
          <w:szCs w:val="22"/>
          <w:lang w:val="es-ES_tradnl"/>
        </w:rPr>
      </w:pPr>
    </w:p>
    <w:p w14:paraId="0C8C2DCC" w14:textId="77777777" w:rsidR="000C1A71" w:rsidRPr="00362CCF" w:rsidRDefault="000C1A71" w:rsidP="000C1A71">
      <w:pPr>
        <w:jc w:val="center"/>
        <w:rPr>
          <w:rFonts w:ascii="Arial Narrow" w:eastAsia="MS Mincho" w:hAnsi="Arial Narrow" w:cs="Arial"/>
          <w:sz w:val="22"/>
          <w:szCs w:val="22"/>
          <w:lang w:val="es-ES_tradnl"/>
        </w:rPr>
      </w:pPr>
    </w:p>
    <w:p w14:paraId="78C5B18A" w14:textId="77777777" w:rsidR="000C1A71" w:rsidRPr="00362CCF" w:rsidRDefault="000C1A71" w:rsidP="000C1A71">
      <w:pPr>
        <w:jc w:val="center"/>
        <w:rPr>
          <w:rFonts w:ascii="Arial Narrow" w:eastAsia="MS Mincho" w:hAnsi="Arial Narrow" w:cs="Arial"/>
          <w:sz w:val="22"/>
          <w:szCs w:val="22"/>
          <w:lang w:val="es-ES_tradnl"/>
        </w:rPr>
      </w:pPr>
    </w:p>
    <w:p w14:paraId="5338F172" w14:textId="77777777" w:rsidR="000C1A71" w:rsidRPr="00362CCF" w:rsidRDefault="000C1A71" w:rsidP="000C1A71">
      <w:pPr>
        <w:jc w:val="center"/>
        <w:rPr>
          <w:rFonts w:ascii="Arial Narrow" w:eastAsia="MS Mincho" w:hAnsi="Arial Narrow" w:cs="Arial"/>
          <w:sz w:val="22"/>
          <w:szCs w:val="22"/>
          <w:lang w:val="es-ES_tradnl"/>
        </w:rPr>
      </w:pPr>
    </w:p>
    <w:p w14:paraId="4A93750F" w14:textId="77777777" w:rsidR="000C1A71" w:rsidRPr="00362CCF" w:rsidRDefault="000C1A71" w:rsidP="000C1A71">
      <w:pPr>
        <w:jc w:val="center"/>
        <w:rPr>
          <w:rFonts w:ascii="Arial Narrow" w:eastAsia="MS Mincho" w:hAnsi="Arial Narrow" w:cs="Arial"/>
          <w:sz w:val="22"/>
          <w:szCs w:val="22"/>
          <w:lang w:val="es-ES_tradnl"/>
        </w:rPr>
      </w:pPr>
    </w:p>
    <w:p w14:paraId="15FEA7B4" w14:textId="77777777" w:rsidR="000C1A71" w:rsidRPr="00362CCF" w:rsidRDefault="000C1A71" w:rsidP="000C1A71">
      <w:pPr>
        <w:jc w:val="center"/>
        <w:rPr>
          <w:rFonts w:ascii="Arial Narrow" w:eastAsia="MS Mincho" w:hAnsi="Arial Narrow" w:cs="Arial"/>
          <w:sz w:val="22"/>
          <w:szCs w:val="22"/>
          <w:lang w:val="es-ES_tradnl"/>
        </w:rPr>
      </w:pPr>
    </w:p>
    <w:p w14:paraId="65746367" w14:textId="77777777" w:rsidR="000C1A71" w:rsidRPr="00362CCF" w:rsidRDefault="000C1A71" w:rsidP="000C1A71">
      <w:pPr>
        <w:jc w:val="center"/>
        <w:rPr>
          <w:rFonts w:ascii="Arial Narrow" w:eastAsia="MS Mincho" w:hAnsi="Arial Narrow" w:cs="Arial"/>
          <w:sz w:val="22"/>
          <w:szCs w:val="22"/>
          <w:lang w:val="es-ES_tradnl"/>
        </w:rPr>
      </w:pPr>
    </w:p>
    <w:p w14:paraId="3D165D68" w14:textId="77777777" w:rsidR="000C1A71" w:rsidRPr="00362CCF" w:rsidRDefault="000C1A71" w:rsidP="000C1A71">
      <w:pPr>
        <w:jc w:val="center"/>
        <w:rPr>
          <w:rFonts w:ascii="Arial Narrow" w:eastAsia="MS Mincho" w:hAnsi="Arial Narrow" w:cs="Arial"/>
          <w:sz w:val="22"/>
          <w:szCs w:val="22"/>
          <w:lang w:val="es-ES_tradnl"/>
        </w:rPr>
      </w:pPr>
    </w:p>
    <w:p w14:paraId="1E0A2358" w14:textId="77777777" w:rsidR="000C1A71" w:rsidRPr="00362CCF" w:rsidRDefault="000C1A71" w:rsidP="000C1A71">
      <w:pPr>
        <w:jc w:val="center"/>
        <w:rPr>
          <w:rFonts w:ascii="Arial Narrow" w:eastAsia="MS Mincho" w:hAnsi="Arial Narrow" w:cs="Arial"/>
          <w:sz w:val="22"/>
          <w:szCs w:val="22"/>
          <w:lang w:val="es-ES_tradnl"/>
        </w:rPr>
      </w:pPr>
    </w:p>
    <w:p w14:paraId="05FAA22A" w14:textId="77777777" w:rsidR="000C1A71" w:rsidRPr="00362CCF" w:rsidRDefault="000C1A71" w:rsidP="000C1A71">
      <w:pPr>
        <w:jc w:val="center"/>
        <w:rPr>
          <w:rFonts w:ascii="Arial Narrow" w:eastAsia="MS Mincho" w:hAnsi="Arial Narrow" w:cs="Arial"/>
          <w:sz w:val="22"/>
          <w:szCs w:val="22"/>
          <w:lang w:val="es-ES_tradnl"/>
        </w:rPr>
      </w:pPr>
    </w:p>
    <w:p w14:paraId="7B2BEBC3" w14:textId="77777777" w:rsidR="000C1A71" w:rsidRPr="00362CCF" w:rsidRDefault="000C1A71" w:rsidP="000C1A71">
      <w:pPr>
        <w:jc w:val="center"/>
        <w:rPr>
          <w:rFonts w:ascii="Arial Narrow" w:eastAsia="MS Mincho" w:hAnsi="Arial Narrow" w:cs="Arial"/>
          <w:sz w:val="22"/>
          <w:szCs w:val="22"/>
          <w:lang w:val="es-ES_tradnl"/>
        </w:rPr>
      </w:pPr>
    </w:p>
    <w:p w14:paraId="5F00951E" w14:textId="77777777" w:rsidR="000C1A71" w:rsidRPr="00362CCF" w:rsidRDefault="000C1A71" w:rsidP="000C1A71">
      <w:pPr>
        <w:jc w:val="center"/>
        <w:rPr>
          <w:rFonts w:ascii="Arial Narrow" w:eastAsia="MS Mincho" w:hAnsi="Arial Narrow" w:cs="Arial"/>
          <w:sz w:val="22"/>
          <w:szCs w:val="22"/>
          <w:lang w:val="es-ES_tradnl"/>
        </w:rPr>
      </w:pPr>
    </w:p>
    <w:p w14:paraId="346594B6" w14:textId="77777777" w:rsidR="000C1A71" w:rsidRPr="00362CCF" w:rsidRDefault="000C1A71" w:rsidP="000C1A71">
      <w:pPr>
        <w:jc w:val="center"/>
        <w:rPr>
          <w:rFonts w:ascii="Arial Narrow" w:eastAsia="MS Mincho" w:hAnsi="Arial Narrow" w:cs="Arial"/>
          <w:sz w:val="22"/>
          <w:szCs w:val="22"/>
          <w:lang w:val="es-ES_tradnl"/>
        </w:rPr>
      </w:pPr>
    </w:p>
    <w:p w14:paraId="3806EAC7" w14:textId="77777777" w:rsidR="000C1A71" w:rsidRPr="00362CCF" w:rsidRDefault="000C1A71" w:rsidP="000C1A71">
      <w:pPr>
        <w:jc w:val="center"/>
        <w:rPr>
          <w:rFonts w:ascii="Arial Narrow" w:eastAsia="MS Mincho" w:hAnsi="Arial Narrow" w:cs="Arial"/>
          <w:sz w:val="22"/>
          <w:szCs w:val="22"/>
          <w:lang w:val="es-ES_tradnl"/>
        </w:rPr>
      </w:pPr>
    </w:p>
    <w:p w14:paraId="7C6993E7" w14:textId="77777777" w:rsidR="000C1A71" w:rsidRPr="00362CCF" w:rsidRDefault="000C1A71" w:rsidP="000C1A71">
      <w:pPr>
        <w:jc w:val="center"/>
        <w:rPr>
          <w:rFonts w:ascii="Arial Narrow" w:eastAsia="MS Mincho" w:hAnsi="Arial Narrow" w:cs="Arial"/>
          <w:sz w:val="22"/>
          <w:szCs w:val="22"/>
          <w:lang w:val="es-ES_tradnl"/>
        </w:rPr>
      </w:pPr>
    </w:p>
    <w:p w14:paraId="795C0D49" w14:textId="77777777" w:rsidR="000C1A71" w:rsidRPr="00362CCF" w:rsidRDefault="000C1A71" w:rsidP="000C1A71">
      <w:pPr>
        <w:spacing w:line="240" w:lineRule="atLeast"/>
        <w:rPr>
          <w:rFonts w:ascii="Arial Narrow" w:eastAsia="MS Mincho" w:hAnsi="Arial Narrow" w:cs="Arial"/>
          <w:b/>
          <w:sz w:val="22"/>
          <w:szCs w:val="22"/>
          <w:lang w:val="es-ES_tradnl"/>
        </w:rPr>
      </w:pPr>
      <w:r w:rsidRPr="00362CCF">
        <w:rPr>
          <w:rFonts w:ascii="Arial Narrow" w:eastAsia="MS Mincho" w:hAnsi="Arial Narrow" w:cs="Arial"/>
          <w:b/>
          <w:sz w:val="22"/>
          <w:szCs w:val="22"/>
          <w:lang w:val="es-ES_tradnl"/>
        </w:rPr>
        <w:t>Anexo T-15 (T-Quince)</w:t>
      </w:r>
    </w:p>
    <w:tbl>
      <w:tblPr>
        <w:tblW w:w="0" w:type="auto"/>
        <w:tblInd w:w="55" w:type="dxa"/>
        <w:tblCellMar>
          <w:left w:w="70" w:type="dxa"/>
          <w:right w:w="70" w:type="dxa"/>
        </w:tblCellMar>
        <w:tblLook w:val="04A0" w:firstRow="1" w:lastRow="0" w:firstColumn="1" w:lastColumn="0" w:noHBand="0" w:noVBand="1"/>
      </w:tblPr>
      <w:tblGrid>
        <w:gridCol w:w="531"/>
        <w:gridCol w:w="366"/>
        <w:gridCol w:w="455"/>
        <w:gridCol w:w="359"/>
        <w:gridCol w:w="359"/>
        <w:gridCol w:w="455"/>
        <w:gridCol w:w="446"/>
        <w:gridCol w:w="445"/>
        <w:gridCol w:w="429"/>
        <w:gridCol w:w="269"/>
        <w:gridCol w:w="173"/>
        <w:gridCol w:w="943"/>
        <w:gridCol w:w="269"/>
        <w:gridCol w:w="333"/>
        <w:gridCol w:w="333"/>
        <w:gridCol w:w="969"/>
        <w:gridCol w:w="847"/>
        <w:gridCol w:w="269"/>
        <w:gridCol w:w="500"/>
        <w:gridCol w:w="173"/>
      </w:tblGrid>
      <w:tr w:rsidR="000C1A71" w:rsidRPr="00362CCF" w14:paraId="16A61345"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699D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CLAVOS</w:t>
            </w:r>
          </w:p>
        </w:tc>
        <w:tc>
          <w:tcPr>
            <w:tcW w:w="0" w:type="auto"/>
            <w:tcBorders>
              <w:top w:val="nil"/>
              <w:left w:val="nil"/>
              <w:bottom w:val="nil"/>
              <w:right w:val="nil"/>
            </w:tcBorders>
            <w:shd w:val="clear" w:color="auto" w:fill="auto"/>
            <w:noWrap/>
            <w:vAlign w:val="bottom"/>
            <w:hideMark/>
          </w:tcPr>
          <w:p w14:paraId="6FF88B5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932E"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PROTESIS DE CADERA</w:t>
            </w:r>
          </w:p>
        </w:tc>
      </w:tr>
      <w:tr w:rsidR="000C1A71" w:rsidRPr="00362CCF" w14:paraId="55EA4BB9"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E037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KIRSCHMER</w:t>
            </w:r>
          </w:p>
        </w:tc>
        <w:tc>
          <w:tcPr>
            <w:tcW w:w="0" w:type="auto"/>
            <w:tcBorders>
              <w:top w:val="nil"/>
              <w:left w:val="nil"/>
              <w:bottom w:val="nil"/>
              <w:right w:val="nil"/>
            </w:tcBorders>
            <w:shd w:val="clear" w:color="auto" w:fill="auto"/>
            <w:noWrap/>
            <w:vAlign w:val="bottom"/>
            <w:hideMark/>
          </w:tcPr>
          <w:p w14:paraId="7217344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CADF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THOMPSON</w:t>
            </w:r>
          </w:p>
        </w:tc>
      </w:tr>
      <w:tr w:rsidR="000C1A71" w:rsidRPr="00362CCF" w14:paraId="137DCE1D"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7C93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0.1</w:t>
            </w:r>
          </w:p>
        </w:tc>
        <w:tc>
          <w:tcPr>
            <w:tcW w:w="0" w:type="auto"/>
            <w:tcBorders>
              <w:top w:val="nil"/>
              <w:left w:val="nil"/>
              <w:bottom w:val="single" w:sz="4" w:space="0" w:color="auto"/>
              <w:right w:val="single" w:sz="4" w:space="0" w:color="auto"/>
            </w:tcBorders>
            <w:shd w:val="clear" w:color="auto" w:fill="auto"/>
            <w:noWrap/>
            <w:vAlign w:val="bottom"/>
            <w:hideMark/>
          </w:tcPr>
          <w:p w14:paraId="609EB74A"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0.9</w:t>
            </w:r>
          </w:p>
        </w:tc>
        <w:tc>
          <w:tcPr>
            <w:tcW w:w="0" w:type="auto"/>
            <w:tcBorders>
              <w:top w:val="nil"/>
              <w:left w:val="nil"/>
              <w:bottom w:val="single" w:sz="4" w:space="0" w:color="auto"/>
              <w:right w:val="single" w:sz="4" w:space="0" w:color="auto"/>
            </w:tcBorders>
            <w:shd w:val="clear" w:color="auto" w:fill="auto"/>
            <w:noWrap/>
            <w:vAlign w:val="bottom"/>
            <w:hideMark/>
          </w:tcPr>
          <w:p w14:paraId="43EA8533"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1704BDE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2BF658F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1.8</w:t>
            </w:r>
          </w:p>
        </w:tc>
        <w:tc>
          <w:tcPr>
            <w:tcW w:w="0" w:type="auto"/>
            <w:tcBorders>
              <w:top w:val="nil"/>
              <w:left w:val="nil"/>
              <w:bottom w:val="single" w:sz="4" w:space="0" w:color="auto"/>
              <w:right w:val="single" w:sz="4" w:space="0" w:color="auto"/>
            </w:tcBorders>
            <w:shd w:val="clear" w:color="auto" w:fill="auto"/>
            <w:noWrap/>
            <w:vAlign w:val="bottom"/>
            <w:hideMark/>
          </w:tcPr>
          <w:p w14:paraId="24BF6328"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w:t>
            </w:r>
          </w:p>
        </w:tc>
        <w:tc>
          <w:tcPr>
            <w:tcW w:w="0" w:type="auto"/>
            <w:tcBorders>
              <w:top w:val="nil"/>
              <w:left w:val="nil"/>
              <w:bottom w:val="single" w:sz="4" w:space="0" w:color="auto"/>
              <w:right w:val="single" w:sz="4" w:space="0" w:color="auto"/>
            </w:tcBorders>
            <w:shd w:val="clear" w:color="auto" w:fill="auto"/>
            <w:noWrap/>
            <w:vAlign w:val="bottom"/>
            <w:hideMark/>
          </w:tcPr>
          <w:p w14:paraId="5D4BB93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0C67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FEA11D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71BAC46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0ECF0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38</w:t>
            </w:r>
          </w:p>
        </w:tc>
        <w:tc>
          <w:tcPr>
            <w:tcW w:w="0" w:type="auto"/>
            <w:tcBorders>
              <w:top w:val="nil"/>
              <w:left w:val="nil"/>
              <w:bottom w:val="single" w:sz="4" w:space="0" w:color="auto"/>
              <w:right w:val="single" w:sz="4" w:space="0" w:color="auto"/>
            </w:tcBorders>
            <w:shd w:val="clear" w:color="auto" w:fill="auto"/>
            <w:noWrap/>
            <w:vAlign w:val="bottom"/>
            <w:hideMark/>
          </w:tcPr>
          <w:p w14:paraId="442957B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14:paraId="01172AAE"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43</w:t>
            </w:r>
          </w:p>
        </w:tc>
        <w:tc>
          <w:tcPr>
            <w:tcW w:w="0" w:type="auto"/>
            <w:tcBorders>
              <w:top w:val="nil"/>
              <w:left w:val="nil"/>
              <w:bottom w:val="single" w:sz="4" w:space="0" w:color="auto"/>
              <w:right w:val="single" w:sz="4" w:space="0" w:color="auto"/>
            </w:tcBorders>
            <w:shd w:val="clear" w:color="auto" w:fill="auto"/>
            <w:noWrap/>
            <w:vAlign w:val="bottom"/>
            <w:hideMark/>
          </w:tcPr>
          <w:p w14:paraId="70CCF9D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41</w:t>
            </w:r>
          </w:p>
        </w:tc>
        <w:tc>
          <w:tcPr>
            <w:tcW w:w="0" w:type="auto"/>
            <w:tcBorders>
              <w:top w:val="nil"/>
              <w:left w:val="nil"/>
              <w:bottom w:val="single" w:sz="4" w:space="0" w:color="auto"/>
              <w:right w:val="single" w:sz="4" w:space="0" w:color="auto"/>
            </w:tcBorders>
            <w:shd w:val="clear" w:color="auto" w:fill="auto"/>
            <w:noWrap/>
            <w:vAlign w:val="bottom"/>
            <w:hideMark/>
          </w:tcPr>
          <w:p w14:paraId="0299F33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46</w:t>
            </w:r>
          </w:p>
        </w:tc>
        <w:tc>
          <w:tcPr>
            <w:tcW w:w="0" w:type="auto"/>
            <w:tcBorders>
              <w:top w:val="nil"/>
              <w:left w:val="nil"/>
              <w:bottom w:val="single" w:sz="4" w:space="0" w:color="auto"/>
              <w:right w:val="single" w:sz="4" w:space="0" w:color="auto"/>
            </w:tcBorders>
            <w:shd w:val="clear" w:color="auto" w:fill="auto"/>
            <w:noWrap/>
            <w:vAlign w:val="bottom"/>
            <w:hideMark/>
          </w:tcPr>
          <w:p w14:paraId="6714743F"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47</w:t>
            </w:r>
          </w:p>
        </w:tc>
        <w:tc>
          <w:tcPr>
            <w:tcW w:w="0" w:type="auto"/>
            <w:tcBorders>
              <w:top w:val="nil"/>
              <w:left w:val="nil"/>
              <w:bottom w:val="single" w:sz="4" w:space="0" w:color="auto"/>
              <w:right w:val="single" w:sz="4" w:space="0" w:color="auto"/>
            </w:tcBorders>
            <w:shd w:val="clear" w:color="auto" w:fill="auto"/>
            <w:noWrap/>
            <w:vAlign w:val="bottom"/>
            <w:hideMark/>
          </w:tcPr>
          <w:p w14:paraId="16BC8AF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49</w:t>
            </w:r>
          </w:p>
        </w:tc>
        <w:tc>
          <w:tcPr>
            <w:tcW w:w="0" w:type="auto"/>
            <w:tcBorders>
              <w:top w:val="nil"/>
              <w:left w:val="nil"/>
              <w:bottom w:val="single" w:sz="4" w:space="0" w:color="auto"/>
              <w:right w:val="single" w:sz="4" w:space="0" w:color="auto"/>
            </w:tcBorders>
            <w:shd w:val="clear" w:color="auto" w:fill="auto"/>
            <w:noWrap/>
            <w:vAlign w:val="bottom"/>
            <w:hideMark/>
          </w:tcPr>
          <w:p w14:paraId="5A2C6D7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7137F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2682967"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58E2E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905DD3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042EE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88C01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3E209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7488A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AB8C6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35BFB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50935E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D650DD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D1032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72569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70C8E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D73A6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8530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C592E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A06DB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9E1D9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0E1D2F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62CB556E"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0900B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6CBA4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331B2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A6379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B0203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D158F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4FCEC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BCA59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A28C6D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96179E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F660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TALLO</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574A91E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CUBITO</w:t>
            </w:r>
          </w:p>
        </w:tc>
      </w:tr>
      <w:tr w:rsidR="000C1A71" w:rsidRPr="00362CCF" w14:paraId="322210F0" w14:textId="77777777" w:rsidTr="000C1A71">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93DF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STEINMANN</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EC1BB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PUNTA</w:t>
            </w:r>
          </w:p>
        </w:tc>
        <w:tc>
          <w:tcPr>
            <w:tcW w:w="0" w:type="auto"/>
            <w:tcBorders>
              <w:top w:val="nil"/>
              <w:left w:val="nil"/>
              <w:bottom w:val="nil"/>
              <w:right w:val="nil"/>
            </w:tcBorders>
            <w:shd w:val="clear" w:color="auto" w:fill="auto"/>
            <w:noWrap/>
            <w:vAlign w:val="bottom"/>
            <w:hideMark/>
          </w:tcPr>
          <w:p w14:paraId="7EF0A25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892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MUELLER</w:t>
            </w:r>
          </w:p>
        </w:tc>
        <w:tc>
          <w:tcPr>
            <w:tcW w:w="0" w:type="auto"/>
            <w:tcBorders>
              <w:top w:val="nil"/>
              <w:left w:val="nil"/>
              <w:bottom w:val="single" w:sz="4" w:space="0" w:color="auto"/>
              <w:right w:val="single" w:sz="4" w:space="0" w:color="auto"/>
            </w:tcBorders>
            <w:shd w:val="clear" w:color="auto" w:fill="auto"/>
            <w:noWrap/>
            <w:vAlign w:val="bottom"/>
            <w:hideMark/>
          </w:tcPr>
          <w:p w14:paraId="73EA2A6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96A9DA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TALLO</w:t>
            </w:r>
          </w:p>
        </w:tc>
        <w:tc>
          <w:tcPr>
            <w:tcW w:w="0" w:type="auto"/>
            <w:tcBorders>
              <w:top w:val="nil"/>
              <w:left w:val="nil"/>
              <w:bottom w:val="single" w:sz="4" w:space="0" w:color="auto"/>
              <w:right w:val="single" w:sz="4" w:space="0" w:color="auto"/>
            </w:tcBorders>
            <w:shd w:val="clear" w:color="auto" w:fill="auto"/>
            <w:noWrap/>
            <w:vAlign w:val="bottom"/>
            <w:hideMark/>
          </w:tcPr>
          <w:p w14:paraId="0A2E9B2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02394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CUELLO</w:t>
            </w:r>
          </w:p>
        </w:tc>
        <w:tc>
          <w:tcPr>
            <w:tcW w:w="0" w:type="auto"/>
            <w:tcBorders>
              <w:top w:val="nil"/>
              <w:left w:val="nil"/>
              <w:bottom w:val="single" w:sz="4" w:space="0" w:color="auto"/>
              <w:right w:val="single" w:sz="4" w:space="0" w:color="auto"/>
            </w:tcBorders>
            <w:shd w:val="clear" w:color="auto" w:fill="auto"/>
            <w:noWrap/>
            <w:vAlign w:val="bottom"/>
            <w:hideMark/>
          </w:tcPr>
          <w:p w14:paraId="255B142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3DCD7B84"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F09410"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2B6D1197"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2.8</w:t>
            </w:r>
          </w:p>
        </w:tc>
        <w:tc>
          <w:tcPr>
            <w:tcW w:w="0" w:type="auto"/>
            <w:tcBorders>
              <w:top w:val="nil"/>
              <w:left w:val="nil"/>
              <w:bottom w:val="single" w:sz="4" w:space="0" w:color="auto"/>
              <w:right w:val="single" w:sz="4" w:space="0" w:color="auto"/>
            </w:tcBorders>
            <w:shd w:val="clear" w:color="auto" w:fill="auto"/>
            <w:noWrap/>
            <w:vAlign w:val="bottom"/>
            <w:hideMark/>
          </w:tcPr>
          <w:p w14:paraId="1248974A"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05E0A5AA"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3.8</w:t>
            </w:r>
          </w:p>
        </w:tc>
        <w:tc>
          <w:tcPr>
            <w:tcW w:w="0" w:type="auto"/>
            <w:tcBorders>
              <w:top w:val="nil"/>
              <w:left w:val="nil"/>
              <w:bottom w:val="single" w:sz="4" w:space="0" w:color="auto"/>
              <w:right w:val="single" w:sz="4" w:space="0" w:color="auto"/>
            </w:tcBorders>
            <w:shd w:val="clear" w:color="auto" w:fill="auto"/>
            <w:noWrap/>
            <w:vAlign w:val="bottom"/>
            <w:hideMark/>
          </w:tcPr>
          <w:p w14:paraId="16400B9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w:t>
            </w:r>
          </w:p>
        </w:tc>
        <w:tc>
          <w:tcPr>
            <w:tcW w:w="0" w:type="auto"/>
            <w:tcBorders>
              <w:top w:val="nil"/>
              <w:left w:val="nil"/>
              <w:bottom w:val="single" w:sz="4" w:space="0" w:color="auto"/>
              <w:right w:val="single" w:sz="4" w:space="0" w:color="auto"/>
            </w:tcBorders>
            <w:shd w:val="clear" w:color="auto" w:fill="auto"/>
            <w:noWrap/>
            <w:vAlign w:val="bottom"/>
            <w:hideMark/>
          </w:tcPr>
          <w:p w14:paraId="3208F5AC"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4.8</w:t>
            </w:r>
          </w:p>
        </w:tc>
        <w:tc>
          <w:tcPr>
            <w:tcW w:w="0" w:type="auto"/>
            <w:gridSpan w:val="4"/>
            <w:vMerge/>
            <w:tcBorders>
              <w:top w:val="nil"/>
              <w:left w:val="nil"/>
              <w:bottom w:val="single" w:sz="4" w:space="0" w:color="auto"/>
              <w:right w:val="single" w:sz="4" w:space="0" w:color="auto"/>
            </w:tcBorders>
            <w:vAlign w:val="center"/>
            <w:hideMark/>
          </w:tcPr>
          <w:p w14:paraId="1CC5973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346B04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E5A6C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52</w:t>
            </w:r>
          </w:p>
        </w:tc>
        <w:tc>
          <w:tcPr>
            <w:tcW w:w="0" w:type="auto"/>
            <w:tcBorders>
              <w:top w:val="nil"/>
              <w:left w:val="nil"/>
              <w:bottom w:val="single" w:sz="4" w:space="0" w:color="auto"/>
              <w:right w:val="single" w:sz="4" w:space="0" w:color="auto"/>
            </w:tcBorders>
            <w:shd w:val="clear" w:color="auto" w:fill="auto"/>
            <w:noWrap/>
            <w:vAlign w:val="bottom"/>
            <w:hideMark/>
          </w:tcPr>
          <w:p w14:paraId="6A3CEED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95</w:t>
            </w:r>
          </w:p>
        </w:tc>
        <w:tc>
          <w:tcPr>
            <w:tcW w:w="0" w:type="auto"/>
            <w:tcBorders>
              <w:top w:val="nil"/>
              <w:left w:val="nil"/>
              <w:bottom w:val="single" w:sz="4" w:space="0" w:color="auto"/>
              <w:right w:val="single" w:sz="4" w:space="0" w:color="auto"/>
            </w:tcBorders>
            <w:shd w:val="clear" w:color="auto" w:fill="auto"/>
            <w:noWrap/>
            <w:vAlign w:val="bottom"/>
            <w:hideMark/>
          </w:tcPr>
          <w:p w14:paraId="3EA3D5A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105</w:t>
            </w:r>
          </w:p>
        </w:tc>
        <w:tc>
          <w:tcPr>
            <w:tcW w:w="0" w:type="auto"/>
            <w:tcBorders>
              <w:top w:val="nil"/>
              <w:left w:val="nil"/>
              <w:bottom w:val="single" w:sz="4" w:space="0" w:color="auto"/>
              <w:right w:val="single" w:sz="4" w:space="0" w:color="auto"/>
            </w:tcBorders>
            <w:shd w:val="clear" w:color="auto" w:fill="auto"/>
            <w:noWrap/>
            <w:vAlign w:val="bottom"/>
            <w:hideMark/>
          </w:tcPr>
          <w:p w14:paraId="2E47FA7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110</w:t>
            </w:r>
          </w:p>
        </w:tc>
        <w:tc>
          <w:tcPr>
            <w:tcW w:w="0" w:type="auto"/>
            <w:tcBorders>
              <w:top w:val="nil"/>
              <w:left w:val="nil"/>
              <w:bottom w:val="single" w:sz="4" w:space="0" w:color="auto"/>
              <w:right w:val="single" w:sz="4" w:space="0" w:color="auto"/>
            </w:tcBorders>
            <w:shd w:val="clear" w:color="auto" w:fill="auto"/>
            <w:noWrap/>
            <w:vAlign w:val="bottom"/>
            <w:hideMark/>
          </w:tcPr>
          <w:p w14:paraId="1A60E48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2AD59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5112E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4F8E0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084F0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ACFF6E5"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084FF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F0AED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704E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7EF55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C96B05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F8F4F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DA9A7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63E4C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44C663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31F9D6C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B1236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A7E61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A3382C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2D1ED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05761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9176C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8773E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76788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FAA66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49302A1"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3F91B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C63A9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C2079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AB400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C3D0D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C2EA2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2EAAA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56C40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4AB332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6D768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F87A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COPAS           TIPO</w:t>
            </w:r>
          </w:p>
        </w:tc>
      </w:tr>
      <w:tr w:rsidR="000C1A71" w:rsidRPr="00362CCF" w14:paraId="133CF6CA"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BDD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KUNTSCHER                   Recto                   curvo</w:t>
            </w:r>
          </w:p>
        </w:tc>
        <w:tc>
          <w:tcPr>
            <w:tcW w:w="0" w:type="auto"/>
            <w:tcBorders>
              <w:top w:val="nil"/>
              <w:left w:val="nil"/>
              <w:bottom w:val="nil"/>
              <w:right w:val="nil"/>
            </w:tcBorders>
            <w:shd w:val="clear" w:color="auto" w:fill="auto"/>
            <w:noWrap/>
            <w:vAlign w:val="bottom"/>
            <w:hideMark/>
          </w:tcPr>
          <w:p w14:paraId="63F7DBC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B6AEF1"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14:paraId="19622AFF"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66182B23"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44</w:t>
            </w:r>
          </w:p>
        </w:tc>
        <w:tc>
          <w:tcPr>
            <w:tcW w:w="0" w:type="auto"/>
            <w:tcBorders>
              <w:top w:val="nil"/>
              <w:left w:val="nil"/>
              <w:bottom w:val="single" w:sz="4" w:space="0" w:color="auto"/>
              <w:right w:val="single" w:sz="4" w:space="0" w:color="auto"/>
            </w:tcBorders>
            <w:shd w:val="clear" w:color="auto" w:fill="auto"/>
            <w:noWrap/>
            <w:vAlign w:val="bottom"/>
            <w:hideMark/>
          </w:tcPr>
          <w:p w14:paraId="483BC7E3"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49</w:t>
            </w:r>
          </w:p>
        </w:tc>
        <w:tc>
          <w:tcPr>
            <w:tcW w:w="0" w:type="auto"/>
            <w:tcBorders>
              <w:top w:val="nil"/>
              <w:left w:val="nil"/>
              <w:bottom w:val="single" w:sz="4" w:space="0" w:color="auto"/>
              <w:right w:val="single" w:sz="4" w:space="0" w:color="auto"/>
            </w:tcBorders>
            <w:shd w:val="clear" w:color="auto" w:fill="auto"/>
            <w:noWrap/>
            <w:vAlign w:val="bottom"/>
            <w:hideMark/>
          </w:tcPr>
          <w:p w14:paraId="3870381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23AD8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C50D9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A6B21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0A251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4344243"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D44F4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7FF2B4A7"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1D0964A7"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0C67296C"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6CACC40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3AE98920"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2C3E743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72FCD816"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68FAC517"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7768025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C2F58B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6A4D0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1AC1F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98FFD4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F4000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B2F79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D077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691C72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90D88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D0E02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61C0503"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DED51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6A28C0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E2E84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F679D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ACD27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141E3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D6FF4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0C8A4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21C22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230B5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877F8E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A08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CABEZA</w:t>
            </w:r>
          </w:p>
        </w:tc>
        <w:tc>
          <w:tcPr>
            <w:tcW w:w="0" w:type="auto"/>
            <w:tcBorders>
              <w:top w:val="nil"/>
              <w:left w:val="nil"/>
              <w:bottom w:val="single" w:sz="4" w:space="0" w:color="auto"/>
              <w:right w:val="single" w:sz="4" w:space="0" w:color="auto"/>
            </w:tcBorders>
            <w:shd w:val="clear" w:color="auto" w:fill="auto"/>
            <w:noWrap/>
            <w:vAlign w:val="bottom"/>
            <w:hideMark/>
          </w:tcPr>
          <w:p w14:paraId="3381941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D1AE94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TALLO</w:t>
            </w:r>
          </w:p>
        </w:tc>
        <w:tc>
          <w:tcPr>
            <w:tcW w:w="0" w:type="auto"/>
            <w:tcBorders>
              <w:top w:val="nil"/>
              <w:left w:val="nil"/>
              <w:bottom w:val="single" w:sz="4" w:space="0" w:color="auto"/>
              <w:right w:val="single" w:sz="4" w:space="0" w:color="auto"/>
            </w:tcBorders>
            <w:shd w:val="clear" w:color="auto" w:fill="auto"/>
            <w:noWrap/>
            <w:vAlign w:val="bottom"/>
            <w:hideMark/>
          </w:tcPr>
          <w:p w14:paraId="5C7542F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99680E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CUELLO</w:t>
            </w:r>
          </w:p>
        </w:tc>
        <w:tc>
          <w:tcPr>
            <w:tcW w:w="0" w:type="auto"/>
            <w:tcBorders>
              <w:top w:val="nil"/>
              <w:left w:val="nil"/>
              <w:bottom w:val="single" w:sz="4" w:space="0" w:color="auto"/>
              <w:right w:val="single" w:sz="4" w:space="0" w:color="auto"/>
            </w:tcBorders>
            <w:shd w:val="clear" w:color="auto" w:fill="auto"/>
            <w:noWrap/>
            <w:vAlign w:val="bottom"/>
            <w:hideMark/>
          </w:tcPr>
          <w:p w14:paraId="3DDB035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F272511"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06D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MUELLER</w:t>
            </w:r>
          </w:p>
        </w:tc>
        <w:tc>
          <w:tcPr>
            <w:tcW w:w="0" w:type="auto"/>
            <w:tcBorders>
              <w:top w:val="nil"/>
              <w:left w:val="nil"/>
              <w:bottom w:val="nil"/>
              <w:right w:val="nil"/>
            </w:tcBorders>
            <w:shd w:val="clear" w:color="auto" w:fill="auto"/>
            <w:noWrap/>
            <w:vAlign w:val="bottom"/>
            <w:hideMark/>
          </w:tcPr>
          <w:p w14:paraId="2B88ACF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605C6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ANILLO</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CC642C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CFD625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MALLA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FB2F32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0807530B"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C5C75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9</w:t>
            </w:r>
          </w:p>
        </w:tc>
        <w:tc>
          <w:tcPr>
            <w:tcW w:w="0" w:type="auto"/>
            <w:tcBorders>
              <w:top w:val="nil"/>
              <w:left w:val="nil"/>
              <w:bottom w:val="single" w:sz="4" w:space="0" w:color="auto"/>
              <w:right w:val="single" w:sz="4" w:space="0" w:color="auto"/>
            </w:tcBorders>
            <w:shd w:val="clear" w:color="auto" w:fill="auto"/>
            <w:noWrap/>
            <w:vAlign w:val="bottom"/>
            <w:hideMark/>
          </w:tcPr>
          <w:p w14:paraId="2D7DC128"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4C67DFDE"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11</w:t>
            </w:r>
          </w:p>
        </w:tc>
        <w:tc>
          <w:tcPr>
            <w:tcW w:w="0" w:type="auto"/>
            <w:tcBorders>
              <w:top w:val="nil"/>
              <w:left w:val="nil"/>
              <w:bottom w:val="single" w:sz="4" w:space="0" w:color="auto"/>
              <w:right w:val="single" w:sz="4" w:space="0" w:color="auto"/>
            </w:tcBorders>
            <w:shd w:val="clear" w:color="auto" w:fill="auto"/>
            <w:noWrap/>
            <w:vAlign w:val="bottom"/>
            <w:hideMark/>
          </w:tcPr>
          <w:p w14:paraId="4804144D"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5F8BA0D7"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13</w:t>
            </w:r>
          </w:p>
        </w:tc>
        <w:tc>
          <w:tcPr>
            <w:tcW w:w="0" w:type="auto"/>
            <w:tcBorders>
              <w:top w:val="nil"/>
              <w:left w:val="nil"/>
              <w:bottom w:val="single" w:sz="4" w:space="0" w:color="auto"/>
              <w:right w:val="single" w:sz="4" w:space="0" w:color="auto"/>
            </w:tcBorders>
            <w:shd w:val="clear" w:color="auto" w:fill="auto"/>
            <w:noWrap/>
            <w:vAlign w:val="bottom"/>
            <w:hideMark/>
          </w:tcPr>
          <w:p w14:paraId="0AA6544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14</w:t>
            </w:r>
          </w:p>
        </w:tc>
        <w:tc>
          <w:tcPr>
            <w:tcW w:w="0" w:type="auto"/>
            <w:tcBorders>
              <w:top w:val="nil"/>
              <w:left w:val="nil"/>
              <w:bottom w:val="single" w:sz="4" w:space="0" w:color="auto"/>
              <w:right w:val="single" w:sz="4" w:space="0" w:color="auto"/>
            </w:tcBorders>
            <w:shd w:val="clear" w:color="auto" w:fill="auto"/>
            <w:noWrap/>
            <w:vAlign w:val="bottom"/>
            <w:hideMark/>
          </w:tcPr>
          <w:p w14:paraId="29FB675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15</w:t>
            </w:r>
          </w:p>
        </w:tc>
        <w:tc>
          <w:tcPr>
            <w:tcW w:w="0" w:type="auto"/>
            <w:tcBorders>
              <w:top w:val="nil"/>
              <w:left w:val="nil"/>
              <w:bottom w:val="single" w:sz="4" w:space="0" w:color="auto"/>
              <w:right w:val="single" w:sz="4" w:space="0" w:color="auto"/>
            </w:tcBorders>
            <w:shd w:val="clear" w:color="auto" w:fill="auto"/>
            <w:noWrap/>
            <w:vAlign w:val="bottom"/>
            <w:hideMark/>
          </w:tcPr>
          <w:p w14:paraId="2CB8DFCF"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16</w:t>
            </w:r>
          </w:p>
        </w:tc>
        <w:tc>
          <w:tcPr>
            <w:tcW w:w="0" w:type="auto"/>
            <w:tcBorders>
              <w:top w:val="nil"/>
              <w:left w:val="nil"/>
              <w:bottom w:val="single" w:sz="4" w:space="0" w:color="auto"/>
              <w:right w:val="single" w:sz="4" w:space="0" w:color="auto"/>
            </w:tcBorders>
            <w:shd w:val="clear" w:color="auto" w:fill="auto"/>
            <w:noWrap/>
            <w:vAlign w:val="bottom"/>
            <w:hideMark/>
          </w:tcPr>
          <w:p w14:paraId="4B6EC231"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17</w:t>
            </w:r>
          </w:p>
        </w:tc>
        <w:tc>
          <w:tcPr>
            <w:tcW w:w="0" w:type="auto"/>
            <w:tcBorders>
              <w:top w:val="nil"/>
              <w:left w:val="nil"/>
              <w:bottom w:val="single" w:sz="4" w:space="0" w:color="auto"/>
              <w:right w:val="single" w:sz="4" w:space="0" w:color="auto"/>
            </w:tcBorders>
            <w:shd w:val="clear" w:color="auto" w:fill="auto"/>
            <w:noWrap/>
            <w:vAlign w:val="bottom"/>
            <w:hideMark/>
          </w:tcPr>
          <w:p w14:paraId="731CC24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31559D3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C4F9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PROTESIS DE:</w:t>
            </w:r>
          </w:p>
        </w:tc>
      </w:tr>
      <w:tr w:rsidR="000C1A71" w:rsidRPr="00362CCF" w14:paraId="39C24331"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097D0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0E399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C3B9E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6BFDC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802D8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5EBB5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E455CF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60BFBD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CA5D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27E29E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D19D92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B34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CARACTERISTICAS:</w:t>
            </w:r>
          </w:p>
        </w:tc>
      </w:tr>
      <w:tr w:rsidR="000C1A71" w:rsidRPr="00362CCF" w14:paraId="59DBF3D2"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7754"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COLCHERO PARA TIBIA</w:t>
            </w:r>
          </w:p>
        </w:tc>
        <w:tc>
          <w:tcPr>
            <w:tcW w:w="0" w:type="auto"/>
            <w:tcBorders>
              <w:top w:val="nil"/>
              <w:left w:val="nil"/>
              <w:bottom w:val="nil"/>
              <w:right w:val="nil"/>
            </w:tcBorders>
            <w:shd w:val="clear" w:color="auto" w:fill="auto"/>
            <w:noWrap/>
            <w:vAlign w:val="bottom"/>
            <w:hideMark/>
          </w:tcPr>
          <w:p w14:paraId="3026CB2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B5CF8"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CEMENTO</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53A87D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179EC3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CANT:</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D68D5B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5D265108"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25A26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4CD4C8A0"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28</w:t>
            </w:r>
          </w:p>
        </w:tc>
        <w:tc>
          <w:tcPr>
            <w:tcW w:w="0" w:type="auto"/>
            <w:tcBorders>
              <w:top w:val="nil"/>
              <w:left w:val="nil"/>
              <w:bottom w:val="single" w:sz="4" w:space="0" w:color="auto"/>
              <w:right w:val="single" w:sz="4" w:space="0" w:color="auto"/>
            </w:tcBorders>
            <w:shd w:val="clear" w:color="auto" w:fill="auto"/>
            <w:noWrap/>
            <w:vAlign w:val="bottom"/>
            <w:hideMark/>
          </w:tcPr>
          <w:p w14:paraId="1A216F3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0FB4DA6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31</w:t>
            </w:r>
          </w:p>
        </w:tc>
        <w:tc>
          <w:tcPr>
            <w:tcW w:w="0" w:type="auto"/>
            <w:tcBorders>
              <w:top w:val="nil"/>
              <w:left w:val="nil"/>
              <w:bottom w:val="single" w:sz="4" w:space="0" w:color="auto"/>
              <w:right w:val="single" w:sz="4" w:space="0" w:color="auto"/>
            </w:tcBorders>
            <w:shd w:val="clear" w:color="auto" w:fill="auto"/>
            <w:noWrap/>
            <w:vAlign w:val="bottom"/>
            <w:hideMark/>
          </w:tcPr>
          <w:p w14:paraId="282AEB6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32</w:t>
            </w:r>
          </w:p>
        </w:tc>
        <w:tc>
          <w:tcPr>
            <w:tcW w:w="0" w:type="auto"/>
            <w:tcBorders>
              <w:top w:val="nil"/>
              <w:left w:val="nil"/>
              <w:bottom w:val="single" w:sz="4" w:space="0" w:color="auto"/>
              <w:right w:val="single" w:sz="4" w:space="0" w:color="auto"/>
            </w:tcBorders>
            <w:shd w:val="clear" w:color="auto" w:fill="auto"/>
            <w:noWrap/>
            <w:vAlign w:val="bottom"/>
            <w:hideMark/>
          </w:tcPr>
          <w:p w14:paraId="11955CF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33</w:t>
            </w:r>
          </w:p>
        </w:tc>
        <w:tc>
          <w:tcPr>
            <w:tcW w:w="0" w:type="auto"/>
            <w:tcBorders>
              <w:top w:val="nil"/>
              <w:left w:val="nil"/>
              <w:bottom w:val="single" w:sz="4" w:space="0" w:color="auto"/>
              <w:right w:val="single" w:sz="4" w:space="0" w:color="auto"/>
            </w:tcBorders>
            <w:shd w:val="clear" w:color="auto" w:fill="auto"/>
            <w:noWrap/>
            <w:vAlign w:val="bottom"/>
            <w:hideMark/>
          </w:tcPr>
          <w:p w14:paraId="2A1BDF9F"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34</w:t>
            </w:r>
          </w:p>
        </w:tc>
        <w:tc>
          <w:tcPr>
            <w:tcW w:w="0" w:type="auto"/>
            <w:tcBorders>
              <w:top w:val="nil"/>
              <w:left w:val="nil"/>
              <w:bottom w:val="single" w:sz="4" w:space="0" w:color="auto"/>
              <w:right w:val="single" w:sz="4" w:space="0" w:color="auto"/>
            </w:tcBorders>
            <w:shd w:val="clear" w:color="auto" w:fill="auto"/>
            <w:noWrap/>
            <w:vAlign w:val="bottom"/>
            <w:hideMark/>
          </w:tcPr>
          <w:p w14:paraId="0A5EAE9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6D5C391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07BC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71E0894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FF7B3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FIJADORES EXTRNOS TIPO:</w:t>
            </w:r>
          </w:p>
        </w:tc>
      </w:tr>
      <w:tr w:rsidR="000C1A71" w:rsidRPr="00362CCF" w14:paraId="6629E9AC"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F834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25B75A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BCAEF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909E1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0D647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D51FF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376F9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DC0C42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32E7C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6F1EF8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A7E865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4032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BARRAS CONECTORAS:</w:t>
            </w:r>
          </w:p>
        </w:tc>
      </w:tr>
      <w:tr w:rsidR="000C1A71" w:rsidRPr="00362CCF" w14:paraId="31F100A6"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6B0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COLCHERO PARA FEMUR                      HUMERO</w:t>
            </w:r>
          </w:p>
        </w:tc>
        <w:tc>
          <w:tcPr>
            <w:tcW w:w="0" w:type="auto"/>
            <w:tcBorders>
              <w:top w:val="nil"/>
              <w:left w:val="nil"/>
              <w:bottom w:val="nil"/>
              <w:right w:val="nil"/>
            </w:tcBorders>
            <w:shd w:val="clear" w:color="auto" w:fill="auto"/>
            <w:noWrap/>
            <w:vAlign w:val="bottom"/>
            <w:hideMark/>
          </w:tcPr>
          <w:p w14:paraId="387448C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8C95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ACOPLADORAS:</w:t>
            </w:r>
          </w:p>
        </w:tc>
      </w:tr>
      <w:tr w:rsidR="000C1A71" w:rsidRPr="00362CCF" w14:paraId="4302BFB1"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B2A551"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36</w:t>
            </w:r>
          </w:p>
        </w:tc>
        <w:tc>
          <w:tcPr>
            <w:tcW w:w="0" w:type="auto"/>
            <w:tcBorders>
              <w:top w:val="nil"/>
              <w:left w:val="nil"/>
              <w:bottom w:val="single" w:sz="4" w:space="0" w:color="auto"/>
              <w:right w:val="single" w:sz="4" w:space="0" w:color="auto"/>
            </w:tcBorders>
            <w:shd w:val="clear" w:color="auto" w:fill="auto"/>
            <w:noWrap/>
            <w:vAlign w:val="bottom"/>
            <w:hideMark/>
          </w:tcPr>
          <w:p w14:paraId="317CD311"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37.6</w:t>
            </w:r>
          </w:p>
        </w:tc>
        <w:tc>
          <w:tcPr>
            <w:tcW w:w="0" w:type="auto"/>
            <w:tcBorders>
              <w:top w:val="nil"/>
              <w:left w:val="nil"/>
              <w:bottom w:val="single" w:sz="4" w:space="0" w:color="auto"/>
              <w:right w:val="single" w:sz="4" w:space="0" w:color="auto"/>
            </w:tcBorders>
            <w:shd w:val="clear" w:color="auto" w:fill="auto"/>
            <w:noWrap/>
            <w:vAlign w:val="bottom"/>
            <w:hideMark/>
          </w:tcPr>
          <w:p w14:paraId="1CBA0753"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39</w:t>
            </w:r>
          </w:p>
        </w:tc>
        <w:tc>
          <w:tcPr>
            <w:tcW w:w="0" w:type="auto"/>
            <w:tcBorders>
              <w:top w:val="nil"/>
              <w:left w:val="nil"/>
              <w:bottom w:val="single" w:sz="4" w:space="0" w:color="auto"/>
              <w:right w:val="single" w:sz="4" w:space="0" w:color="auto"/>
            </w:tcBorders>
            <w:shd w:val="clear" w:color="auto" w:fill="auto"/>
            <w:noWrap/>
            <w:vAlign w:val="bottom"/>
            <w:hideMark/>
          </w:tcPr>
          <w:p w14:paraId="27B7ADF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4C994953"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42</w:t>
            </w:r>
          </w:p>
        </w:tc>
        <w:tc>
          <w:tcPr>
            <w:tcW w:w="0" w:type="auto"/>
            <w:tcBorders>
              <w:top w:val="nil"/>
              <w:left w:val="nil"/>
              <w:bottom w:val="single" w:sz="4" w:space="0" w:color="auto"/>
              <w:right w:val="single" w:sz="4" w:space="0" w:color="auto"/>
            </w:tcBorders>
            <w:shd w:val="clear" w:color="auto" w:fill="auto"/>
            <w:noWrap/>
            <w:vAlign w:val="bottom"/>
            <w:hideMark/>
          </w:tcPr>
          <w:p w14:paraId="2F9ECD45"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23</w:t>
            </w:r>
          </w:p>
        </w:tc>
        <w:tc>
          <w:tcPr>
            <w:tcW w:w="0" w:type="auto"/>
            <w:tcBorders>
              <w:top w:val="nil"/>
              <w:left w:val="nil"/>
              <w:bottom w:val="single" w:sz="4" w:space="0" w:color="auto"/>
              <w:right w:val="single" w:sz="4" w:space="0" w:color="auto"/>
            </w:tcBorders>
            <w:shd w:val="clear" w:color="auto" w:fill="auto"/>
            <w:noWrap/>
            <w:vAlign w:val="bottom"/>
            <w:hideMark/>
          </w:tcPr>
          <w:p w14:paraId="7A359AE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24</w:t>
            </w:r>
          </w:p>
        </w:tc>
        <w:tc>
          <w:tcPr>
            <w:tcW w:w="0" w:type="auto"/>
            <w:tcBorders>
              <w:top w:val="nil"/>
              <w:left w:val="nil"/>
              <w:bottom w:val="single" w:sz="4" w:space="0" w:color="auto"/>
              <w:right w:val="single" w:sz="4" w:space="0" w:color="auto"/>
            </w:tcBorders>
            <w:shd w:val="clear" w:color="auto" w:fill="auto"/>
            <w:noWrap/>
            <w:vAlign w:val="bottom"/>
            <w:hideMark/>
          </w:tcPr>
          <w:p w14:paraId="758514D1"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0D7C820D"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26</w:t>
            </w:r>
          </w:p>
        </w:tc>
        <w:tc>
          <w:tcPr>
            <w:tcW w:w="0" w:type="auto"/>
            <w:tcBorders>
              <w:top w:val="nil"/>
              <w:left w:val="nil"/>
              <w:bottom w:val="single" w:sz="4" w:space="0" w:color="auto"/>
              <w:right w:val="single" w:sz="4" w:space="0" w:color="auto"/>
            </w:tcBorders>
            <w:shd w:val="clear" w:color="auto" w:fill="auto"/>
            <w:noWrap/>
            <w:vAlign w:val="bottom"/>
            <w:hideMark/>
          </w:tcPr>
          <w:p w14:paraId="7C95E46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27</w:t>
            </w:r>
          </w:p>
        </w:tc>
        <w:tc>
          <w:tcPr>
            <w:tcW w:w="0" w:type="auto"/>
            <w:tcBorders>
              <w:top w:val="nil"/>
              <w:left w:val="nil"/>
              <w:bottom w:val="nil"/>
              <w:right w:val="nil"/>
            </w:tcBorders>
            <w:shd w:val="clear" w:color="auto" w:fill="auto"/>
            <w:noWrap/>
            <w:vAlign w:val="bottom"/>
            <w:hideMark/>
          </w:tcPr>
          <w:p w14:paraId="1D67CE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65F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SUJETADOR DE CLAVOS:                                *CON BARRA</w:t>
            </w:r>
          </w:p>
        </w:tc>
      </w:tr>
      <w:tr w:rsidR="000C1A71" w:rsidRPr="00362CCF" w14:paraId="7B5CA62F"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80CDC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633B6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EA149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25A82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B1715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5693F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763CE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70B0DD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1DA6A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8E581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9D75CF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5BF6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4EEDC395"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5C2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PERNOS</w:t>
            </w:r>
          </w:p>
        </w:tc>
        <w:tc>
          <w:tcPr>
            <w:tcW w:w="0" w:type="auto"/>
            <w:tcBorders>
              <w:top w:val="nil"/>
              <w:left w:val="nil"/>
              <w:bottom w:val="nil"/>
              <w:right w:val="nil"/>
            </w:tcBorders>
            <w:shd w:val="clear" w:color="auto" w:fill="auto"/>
            <w:noWrap/>
            <w:vAlign w:val="bottom"/>
            <w:hideMark/>
          </w:tcPr>
          <w:p w14:paraId="07BB05A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3A85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AROS                     DIAMETRO              ORIFICIOS</w:t>
            </w:r>
          </w:p>
        </w:tc>
      </w:tr>
      <w:tr w:rsidR="000C1A71" w:rsidRPr="00362CCF" w14:paraId="0EAB04D6"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750AE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25</w:t>
            </w:r>
          </w:p>
        </w:tc>
        <w:tc>
          <w:tcPr>
            <w:tcW w:w="0" w:type="auto"/>
            <w:tcBorders>
              <w:top w:val="nil"/>
              <w:left w:val="nil"/>
              <w:bottom w:val="single" w:sz="4" w:space="0" w:color="auto"/>
              <w:right w:val="single" w:sz="4" w:space="0" w:color="auto"/>
            </w:tcBorders>
            <w:shd w:val="clear" w:color="auto" w:fill="auto"/>
            <w:noWrap/>
            <w:vAlign w:val="bottom"/>
            <w:hideMark/>
          </w:tcPr>
          <w:p w14:paraId="2F2F858D"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30</w:t>
            </w:r>
          </w:p>
        </w:tc>
        <w:tc>
          <w:tcPr>
            <w:tcW w:w="0" w:type="auto"/>
            <w:tcBorders>
              <w:top w:val="nil"/>
              <w:left w:val="nil"/>
              <w:bottom w:val="single" w:sz="4" w:space="0" w:color="auto"/>
              <w:right w:val="single" w:sz="4" w:space="0" w:color="auto"/>
            </w:tcBorders>
            <w:shd w:val="clear" w:color="auto" w:fill="auto"/>
            <w:noWrap/>
            <w:vAlign w:val="bottom"/>
            <w:hideMark/>
          </w:tcPr>
          <w:p w14:paraId="4D2338F4"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35</w:t>
            </w:r>
          </w:p>
        </w:tc>
        <w:tc>
          <w:tcPr>
            <w:tcW w:w="0" w:type="auto"/>
            <w:tcBorders>
              <w:top w:val="nil"/>
              <w:left w:val="nil"/>
              <w:bottom w:val="single" w:sz="4" w:space="0" w:color="auto"/>
              <w:right w:val="single" w:sz="4" w:space="0" w:color="auto"/>
            </w:tcBorders>
            <w:shd w:val="clear" w:color="auto" w:fill="auto"/>
            <w:noWrap/>
            <w:vAlign w:val="bottom"/>
            <w:hideMark/>
          </w:tcPr>
          <w:p w14:paraId="5B4CD476"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40</w:t>
            </w:r>
          </w:p>
        </w:tc>
        <w:tc>
          <w:tcPr>
            <w:tcW w:w="0" w:type="auto"/>
            <w:tcBorders>
              <w:top w:val="nil"/>
              <w:left w:val="nil"/>
              <w:bottom w:val="single" w:sz="4" w:space="0" w:color="auto"/>
              <w:right w:val="single" w:sz="4" w:space="0" w:color="auto"/>
            </w:tcBorders>
            <w:shd w:val="clear" w:color="auto" w:fill="auto"/>
            <w:noWrap/>
            <w:vAlign w:val="bottom"/>
            <w:hideMark/>
          </w:tcPr>
          <w:p w14:paraId="2D7F9B52"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45</w:t>
            </w:r>
          </w:p>
        </w:tc>
        <w:tc>
          <w:tcPr>
            <w:tcW w:w="0" w:type="auto"/>
            <w:tcBorders>
              <w:top w:val="nil"/>
              <w:left w:val="nil"/>
              <w:bottom w:val="single" w:sz="4" w:space="0" w:color="auto"/>
              <w:right w:val="single" w:sz="4" w:space="0" w:color="auto"/>
            </w:tcBorders>
            <w:shd w:val="clear" w:color="auto" w:fill="auto"/>
            <w:noWrap/>
            <w:vAlign w:val="bottom"/>
            <w:hideMark/>
          </w:tcPr>
          <w:p w14:paraId="13765436"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50</w:t>
            </w:r>
          </w:p>
        </w:tc>
        <w:tc>
          <w:tcPr>
            <w:tcW w:w="0" w:type="auto"/>
            <w:tcBorders>
              <w:top w:val="nil"/>
              <w:left w:val="nil"/>
              <w:bottom w:val="single" w:sz="4" w:space="0" w:color="auto"/>
              <w:right w:val="single" w:sz="4" w:space="0" w:color="auto"/>
            </w:tcBorders>
            <w:shd w:val="clear" w:color="auto" w:fill="auto"/>
            <w:noWrap/>
            <w:vAlign w:val="bottom"/>
            <w:hideMark/>
          </w:tcPr>
          <w:p w14:paraId="3D8950AB"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55</w:t>
            </w:r>
          </w:p>
        </w:tc>
        <w:tc>
          <w:tcPr>
            <w:tcW w:w="0" w:type="auto"/>
            <w:tcBorders>
              <w:top w:val="nil"/>
              <w:left w:val="nil"/>
              <w:bottom w:val="single" w:sz="4" w:space="0" w:color="auto"/>
              <w:right w:val="single" w:sz="4" w:space="0" w:color="auto"/>
            </w:tcBorders>
            <w:shd w:val="clear" w:color="auto" w:fill="auto"/>
            <w:noWrap/>
            <w:vAlign w:val="bottom"/>
            <w:hideMark/>
          </w:tcPr>
          <w:p w14:paraId="57E87AAC"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60</w:t>
            </w:r>
          </w:p>
        </w:tc>
        <w:tc>
          <w:tcPr>
            <w:tcW w:w="0" w:type="auto"/>
            <w:tcBorders>
              <w:top w:val="nil"/>
              <w:left w:val="nil"/>
              <w:bottom w:val="single" w:sz="4" w:space="0" w:color="auto"/>
              <w:right w:val="single" w:sz="4" w:space="0" w:color="auto"/>
            </w:tcBorders>
            <w:shd w:val="clear" w:color="auto" w:fill="auto"/>
            <w:noWrap/>
            <w:vAlign w:val="bottom"/>
            <w:hideMark/>
          </w:tcPr>
          <w:p w14:paraId="0CB70E6D"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65</w:t>
            </w:r>
          </w:p>
        </w:tc>
        <w:tc>
          <w:tcPr>
            <w:tcW w:w="0" w:type="auto"/>
            <w:tcBorders>
              <w:top w:val="nil"/>
              <w:left w:val="nil"/>
              <w:bottom w:val="single" w:sz="4" w:space="0" w:color="auto"/>
              <w:right w:val="single" w:sz="4" w:space="0" w:color="auto"/>
            </w:tcBorders>
            <w:shd w:val="clear" w:color="auto" w:fill="auto"/>
            <w:noWrap/>
            <w:vAlign w:val="bottom"/>
            <w:hideMark/>
          </w:tcPr>
          <w:p w14:paraId="65B11B53"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70</w:t>
            </w:r>
          </w:p>
        </w:tc>
        <w:tc>
          <w:tcPr>
            <w:tcW w:w="0" w:type="auto"/>
            <w:tcBorders>
              <w:top w:val="nil"/>
              <w:left w:val="nil"/>
              <w:bottom w:val="nil"/>
              <w:right w:val="nil"/>
            </w:tcBorders>
            <w:shd w:val="clear" w:color="auto" w:fill="auto"/>
            <w:noWrap/>
            <w:vAlign w:val="bottom"/>
            <w:hideMark/>
          </w:tcPr>
          <w:p w14:paraId="5672340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34B4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TENSOR                TONILLOS                TUERCAS</w:t>
            </w:r>
          </w:p>
        </w:tc>
      </w:tr>
      <w:tr w:rsidR="000C1A71" w:rsidRPr="00362CCF" w14:paraId="2B733105"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E541E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1E5C0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BCCD2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17713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5F243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FD5EF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93230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80822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0E011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A4B960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0C88FB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E709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OTROS ADITAMENTOS:</w:t>
            </w:r>
          </w:p>
        </w:tc>
      </w:tr>
      <w:tr w:rsidR="000C1A71" w:rsidRPr="00362CCF" w14:paraId="678E25E0"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2C5B90"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75</w:t>
            </w:r>
          </w:p>
        </w:tc>
        <w:tc>
          <w:tcPr>
            <w:tcW w:w="0" w:type="auto"/>
            <w:tcBorders>
              <w:top w:val="nil"/>
              <w:left w:val="nil"/>
              <w:bottom w:val="single" w:sz="4" w:space="0" w:color="auto"/>
              <w:right w:val="single" w:sz="4" w:space="0" w:color="auto"/>
            </w:tcBorders>
            <w:shd w:val="clear" w:color="auto" w:fill="auto"/>
            <w:noWrap/>
            <w:vAlign w:val="bottom"/>
            <w:hideMark/>
          </w:tcPr>
          <w:p w14:paraId="29C19FD8"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80</w:t>
            </w:r>
          </w:p>
        </w:tc>
        <w:tc>
          <w:tcPr>
            <w:tcW w:w="0" w:type="auto"/>
            <w:tcBorders>
              <w:top w:val="nil"/>
              <w:left w:val="nil"/>
              <w:bottom w:val="single" w:sz="4" w:space="0" w:color="auto"/>
              <w:right w:val="single" w:sz="4" w:space="0" w:color="auto"/>
            </w:tcBorders>
            <w:shd w:val="clear" w:color="auto" w:fill="auto"/>
            <w:noWrap/>
            <w:vAlign w:val="bottom"/>
            <w:hideMark/>
          </w:tcPr>
          <w:p w14:paraId="041DF71E"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85</w:t>
            </w:r>
          </w:p>
        </w:tc>
        <w:tc>
          <w:tcPr>
            <w:tcW w:w="0" w:type="auto"/>
            <w:tcBorders>
              <w:top w:val="nil"/>
              <w:left w:val="nil"/>
              <w:bottom w:val="single" w:sz="4" w:space="0" w:color="auto"/>
              <w:right w:val="single" w:sz="4" w:space="0" w:color="auto"/>
            </w:tcBorders>
            <w:shd w:val="clear" w:color="auto" w:fill="auto"/>
            <w:noWrap/>
            <w:vAlign w:val="bottom"/>
            <w:hideMark/>
          </w:tcPr>
          <w:p w14:paraId="0C9DDE9E"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90</w:t>
            </w:r>
          </w:p>
        </w:tc>
        <w:tc>
          <w:tcPr>
            <w:tcW w:w="0" w:type="auto"/>
            <w:tcBorders>
              <w:top w:val="nil"/>
              <w:left w:val="nil"/>
              <w:bottom w:val="single" w:sz="4" w:space="0" w:color="auto"/>
              <w:right w:val="single" w:sz="4" w:space="0" w:color="auto"/>
            </w:tcBorders>
            <w:shd w:val="clear" w:color="auto" w:fill="auto"/>
            <w:noWrap/>
            <w:vAlign w:val="bottom"/>
            <w:hideMark/>
          </w:tcPr>
          <w:p w14:paraId="1F720707"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95</w:t>
            </w:r>
          </w:p>
        </w:tc>
        <w:tc>
          <w:tcPr>
            <w:tcW w:w="0" w:type="auto"/>
            <w:tcBorders>
              <w:top w:val="nil"/>
              <w:left w:val="nil"/>
              <w:bottom w:val="single" w:sz="4" w:space="0" w:color="auto"/>
              <w:right w:val="single" w:sz="4" w:space="0" w:color="auto"/>
            </w:tcBorders>
            <w:shd w:val="clear" w:color="auto" w:fill="auto"/>
            <w:noWrap/>
            <w:vAlign w:val="bottom"/>
            <w:hideMark/>
          </w:tcPr>
          <w:p w14:paraId="748450C9" w14:textId="77777777" w:rsidR="000C1A71" w:rsidRPr="00362CCF" w:rsidRDefault="000C1A71" w:rsidP="000C1A71">
            <w:pPr>
              <w:spacing w:line="240" w:lineRule="atLeast"/>
              <w:jc w:val="righ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100</w:t>
            </w:r>
          </w:p>
        </w:tc>
        <w:tc>
          <w:tcPr>
            <w:tcW w:w="0" w:type="auto"/>
            <w:tcBorders>
              <w:top w:val="nil"/>
              <w:left w:val="nil"/>
              <w:bottom w:val="single" w:sz="4" w:space="0" w:color="auto"/>
              <w:right w:val="single" w:sz="4" w:space="0" w:color="auto"/>
            </w:tcBorders>
            <w:shd w:val="clear" w:color="auto" w:fill="auto"/>
            <w:noWrap/>
            <w:vAlign w:val="bottom"/>
            <w:hideMark/>
          </w:tcPr>
          <w:p w14:paraId="131C268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9FEFE7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749A2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4BC21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F6184A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0F0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479E97EC" w14:textId="77777777" w:rsidTr="000C1A7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4FE90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AB858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2ECA5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16135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DF114B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B3E8E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FB941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26D98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85945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98690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E021DD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EA07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INSTRUMENTACION DE COLUMNA</w:t>
            </w:r>
          </w:p>
        </w:tc>
      </w:tr>
      <w:tr w:rsidR="000C1A71" w:rsidRPr="00362CCF" w14:paraId="3E42924E" w14:textId="77777777" w:rsidTr="000C1A71">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71665"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ENDER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62FC7B"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CANT</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67CC1B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CONDILO .CEF</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B206AD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CANT</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E8586"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FLISH</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6F53"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CANT</w:t>
            </w:r>
          </w:p>
        </w:tc>
        <w:tc>
          <w:tcPr>
            <w:tcW w:w="0" w:type="auto"/>
            <w:tcBorders>
              <w:top w:val="nil"/>
              <w:left w:val="nil"/>
              <w:bottom w:val="nil"/>
              <w:right w:val="nil"/>
            </w:tcBorders>
            <w:shd w:val="clear" w:color="auto" w:fill="auto"/>
            <w:noWrap/>
            <w:vAlign w:val="bottom"/>
            <w:hideMark/>
          </w:tcPr>
          <w:p w14:paraId="59CC908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D2636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BARRAS DIST:</w:t>
            </w:r>
          </w:p>
        </w:tc>
        <w:tc>
          <w:tcPr>
            <w:tcW w:w="0" w:type="auto"/>
            <w:tcBorders>
              <w:top w:val="nil"/>
              <w:left w:val="nil"/>
              <w:bottom w:val="single" w:sz="4" w:space="0" w:color="auto"/>
              <w:right w:val="single" w:sz="4" w:space="0" w:color="auto"/>
            </w:tcBorders>
            <w:shd w:val="clear" w:color="auto" w:fill="auto"/>
            <w:noWrap/>
            <w:vAlign w:val="bottom"/>
            <w:hideMark/>
          </w:tcPr>
          <w:p w14:paraId="7D3CAC7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B0BAE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FF04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6E316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CAMP:</w:t>
            </w:r>
          </w:p>
        </w:tc>
        <w:tc>
          <w:tcPr>
            <w:tcW w:w="0" w:type="auto"/>
            <w:tcBorders>
              <w:top w:val="nil"/>
              <w:left w:val="nil"/>
              <w:bottom w:val="single" w:sz="4" w:space="0" w:color="auto"/>
              <w:right w:val="single" w:sz="4" w:space="0" w:color="auto"/>
            </w:tcBorders>
            <w:shd w:val="clear" w:color="auto" w:fill="auto"/>
            <w:noWrap/>
            <w:vAlign w:val="bottom"/>
            <w:hideMark/>
          </w:tcPr>
          <w:p w14:paraId="356AF73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99EF6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827C7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LONG:</w:t>
            </w:r>
          </w:p>
        </w:tc>
        <w:tc>
          <w:tcPr>
            <w:tcW w:w="0" w:type="auto"/>
            <w:tcBorders>
              <w:top w:val="nil"/>
              <w:left w:val="nil"/>
              <w:bottom w:val="single" w:sz="4" w:space="0" w:color="auto"/>
              <w:right w:val="single" w:sz="4" w:space="0" w:color="auto"/>
            </w:tcBorders>
            <w:shd w:val="clear" w:color="auto" w:fill="auto"/>
            <w:noWrap/>
            <w:vAlign w:val="bottom"/>
            <w:hideMark/>
          </w:tcPr>
          <w:p w14:paraId="5FEDBB9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61065C5" w14:textId="77777777" w:rsidTr="000C1A71">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F39D3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0EE4246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5429F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4DB310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F42E1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98CE5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3A30E35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DF3C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GANCHOS</w:t>
            </w:r>
          </w:p>
        </w:tc>
        <w:tc>
          <w:tcPr>
            <w:tcW w:w="0" w:type="auto"/>
            <w:tcBorders>
              <w:top w:val="nil"/>
              <w:left w:val="nil"/>
              <w:bottom w:val="single" w:sz="4" w:space="0" w:color="auto"/>
              <w:right w:val="single" w:sz="4" w:space="0" w:color="auto"/>
            </w:tcBorders>
            <w:shd w:val="clear" w:color="auto" w:fill="auto"/>
            <w:noWrap/>
            <w:vAlign w:val="bottom"/>
            <w:hideMark/>
          </w:tcPr>
          <w:p w14:paraId="60CE8A4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E9B0C2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2EE58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BARRA SACRA</w:t>
            </w:r>
          </w:p>
        </w:tc>
        <w:tc>
          <w:tcPr>
            <w:tcW w:w="0" w:type="auto"/>
            <w:tcBorders>
              <w:top w:val="nil"/>
              <w:left w:val="nil"/>
              <w:bottom w:val="single" w:sz="4" w:space="0" w:color="auto"/>
              <w:right w:val="single" w:sz="4" w:space="0" w:color="auto"/>
            </w:tcBorders>
            <w:shd w:val="clear" w:color="auto" w:fill="auto"/>
            <w:noWrap/>
            <w:vAlign w:val="bottom"/>
            <w:hideMark/>
          </w:tcPr>
          <w:p w14:paraId="1B27408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83D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24682AF"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286FF826" w14:textId="77777777" w:rsidTr="000C1A71">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CE32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L:</w:t>
            </w:r>
          </w:p>
        </w:tc>
        <w:tc>
          <w:tcPr>
            <w:tcW w:w="0" w:type="auto"/>
            <w:tcBorders>
              <w:top w:val="nil"/>
              <w:left w:val="nil"/>
              <w:bottom w:val="single" w:sz="4" w:space="0" w:color="auto"/>
              <w:right w:val="single" w:sz="4" w:space="0" w:color="auto"/>
            </w:tcBorders>
            <w:shd w:val="clear" w:color="auto" w:fill="auto"/>
            <w:noWrap/>
            <w:vAlign w:val="bottom"/>
            <w:hideMark/>
          </w:tcPr>
          <w:p w14:paraId="0543059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739609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L:</w:t>
            </w:r>
          </w:p>
        </w:tc>
        <w:tc>
          <w:tcPr>
            <w:tcW w:w="0" w:type="auto"/>
            <w:tcBorders>
              <w:top w:val="nil"/>
              <w:left w:val="nil"/>
              <w:bottom w:val="single" w:sz="4" w:space="0" w:color="auto"/>
              <w:right w:val="single" w:sz="4" w:space="0" w:color="auto"/>
            </w:tcBorders>
            <w:shd w:val="clear" w:color="auto" w:fill="auto"/>
            <w:noWrap/>
            <w:vAlign w:val="bottom"/>
            <w:hideMark/>
          </w:tcPr>
          <w:p w14:paraId="6F3A932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52C68B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L:</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3BAA9E0"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2B13A4F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0A4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OTROS ADIT</w:t>
            </w:r>
          </w:p>
        </w:tc>
      </w:tr>
      <w:tr w:rsidR="000C1A71" w:rsidRPr="00362CCF" w14:paraId="10BCF480"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F7FA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lastRenderedPageBreak/>
              <w:t>OTROS TRANSPLANTES:</w:t>
            </w:r>
          </w:p>
        </w:tc>
        <w:tc>
          <w:tcPr>
            <w:tcW w:w="0" w:type="auto"/>
            <w:tcBorders>
              <w:top w:val="nil"/>
              <w:left w:val="nil"/>
              <w:bottom w:val="nil"/>
              <w:right w:val="nil"/>
            </w:tcBorders>
            <w:shd w:val="clear" w:color="auto" w:fill="auto"/>
            <w:noWrap/>
            <w:vAlign w:val="bottom"/>
            <w:hideMark/>
          </w:tcPr>
          <w:p w14:paraId="1E2200B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EE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BARRA….                                        LONG:</w:t>
            </w:r>
          </w:p>
        </w:tc>
      </w:tr>
      <w:tr w:rsidR="000C1A71" w:rsidRPr="00362CCF" w14:paraId="6827DBDD"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C7A4A"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FEC2DA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A0C93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xml:space="preserve">CABLE OWER:       </w:t>
            </w:r>
          </w:p>
        </w:tc>
        <w:tc>
          <w:tcPr>
            <w:tcW w:w="0" w:type="auto"/>
            <w:tcBorders>
              <w:top w:val="nil"/>
              <w:left w:val="nil"/>
              <w:bottom w:val="single" w:sz="4" w:space="0" w:color="auto"/>
              <w:right w:val="single" w:sz="4" w:space="0" w:color="auto"/>
            </w:tcBorders>
            <w:shd w:val="clear" w:color="auto" w:fill="auto"/>
            <w:noWrap/>
            <w:vAlign w:val="bottom"/>
            <w:hideMark/>
          </w:tcPr>
          <w:p w14:paraId="6D5449D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A2083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422E70C"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069DD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GRAPAS</w:t>
            </w:r>
          </w:p>
        </w:tc>
        <w:tc>
          <w:tcPr>
            <w:tcW w:w="0" w:type="auto"/>
            <w:tcBorders>
              <w:top w:val="nil"/>
              <w:left w:val="nil"/>
              <w:bottom w:val="single" w:sz="4" w:space="0" w:color="auto"/>
              <w:right w:val="single" w:sz="4" w:space="0" w:color="auto"/>
            </w:tcBorders>
            <w:shd w:val="clear" w:color="auto" w:fill="auto"/>
            <w:noWrap/>
            <w:vAlign w:val="bottom"/>
            <w:hideMark/>
          </w:tcPr>
          <w:p w14:paraId="3AE2ED5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EB81C71"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40DD084D" w14:textId="77777777" w:rsidTr="000C1A71">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A8BB2"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73E006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2805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TORNILLOS</w:t>
            </w:r>
          </w:p>
        </w:tc>
        <w:tc>
          <w:tcPr>
            <w:tcW w:w="0" w:type="auto"/>
            <w:tcBorders>
              <w:top w:val="nil"/>
              <w:left w:val="nil"/>
              <w:bottom w:val="single" w:sz="4" w:space="0" w:color="auto"/>
              <w:right w:val="single" w:sz="4" w:space="0" w:color="auto"/>
            </w:tcBorders>
            <w:shd w:val="clear" w:color="auto" w:fill="auto"/>
            <w:noWrap/>
            <w:vAlign w:val="bottom"/>
            <w:hideMark/>
          </w:tcPr>
          <w:p w14:paraId="0521FB9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BDD15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4147EED"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5603C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OTROS ADIT</w:t>
            </w:r>
          </w:p>
        </w:tc>
        <w:tc>
          <w:tcPr>
            <w:tcW w:w="0" w:type="auto"/>
            <w:tcBorders>
              <w:top w:val="nil"/>
              <w:left w:val="nil"/>
              <w:bottom w:val="single" w:sz="4" w:space="0" w:color="auto"/>
              <w:right w:val="single" w:sz="4" w:space="0" w:color="auto"/>
            </w:tcBorders>
            <w:shd w:val="clear" w:color="auto" w:fill="auto"/>
            <w:noWrap/>
            <w:vAlign w:val="bottom"/>
            <w:hideMark/>
          </w:tcPr>
          <w:p w14:paraId="1BDC575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6F0F8137" w14:textId="77777777" w:rsidR="000C1A71" w:rsidRPr="00362CCF" w:rsidRDefault="000C1A71" w:rsidP="000C1A71">
            <w:pPr>
              <w:spacing w:line="240" w:lineRule="atLeast"/>
              <w:jc w:val="center"/>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00D705FD" w14:textId="77777777" w:rsidTr="000C1A71">
        <w:trPr>
          <w:trHeight w:val="120"/>
        </w:trPr>
        <w:tc>
          <w:tcPr>
            <w:tcW w:w="0" w:type="auto"/>
            <w:tcBorders>
              <w:top w:val="nil"/>
              <w:left w:val="nil"/>
              <w:bottom w:val="nil"/>
              <w:right w:val="nil"/>
            </w:tcBorders>
            <w:shd w:val="clear" w:color="auto" w:fill="auto"/>
            <w:noWrap/>
            <w:vAlign w:val="bottom"/>
            <w:hideMark/>
          </w:tcPr>
          <w:p w14:paraId="7A944C6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6443B3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29FF27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D25780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517A723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17D9C4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AE1FF6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3B0FEC8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CF2F12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3F196E4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4DA7A9C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3428FBE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3559BA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6400B8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20677E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4D31E40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E05D2F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107AFFD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59B6624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44E42E7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r>
      <w:tr w:rsidR="000C1A71" w:rsidRPr="00362CCF" w14:paraId="3A1543F9" w14:textId="77777777" w:rsidTr="000C1A71">
        <w:trPr>
          <w:trHeight w:val="300"/>
        </w:trPr>
        <w:tc>
          <w:tcPr>
            <w:tcW w:w="0" w:type="auto"/>
            <w:gridSpan w:val="2"/>
            <w:tcBorders>
              <w:top w:val="single" w:sz="4" w:space="0" w:color="auto"/>
              <w:left w:val="single" w:sz="4" w:space="0" w:color="auto"/>
              <w:bottom w:val="nil"/>
              <w:right w:val="nil"/>
            </w:tcBorders>
            <w:shd w:val="clear" w:color="auto" w:fill="auto"/>
            <w:noWrap/>
            <w:vAlign w:val="bottom"/>
            <w:hideMark/>
          </w:tcPr>
          <w:p w14:paraId="540D795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CIRUJANO:</w:t>
            </w:r>
          </w:p>
        </w:tc>
        <w:tc>
          <w:tcPr>
            <w:tcW w:w="0" w:type="auto"/>
            <w:tcBorders>
              <w:top w:val="single" w:sz="4" w:space="0" w:color="auto"/>
              <w:left w:val="nil"/>
              <w:bottom w:val="nil"/>
              <w:right w:val="nil"/>
            </w:tcBorders>
            <w:shd w:val="clear" w:color="auto" w:fill="auto"/>
            <w:noWrap/>
            <w:vAlign w:val="bottom"/>
            <w:hideMark/>
          </w:tcPr>
          <w:p w14:paraId="23F44AC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nil"/>
            </w:tcBorders>
            <w:shd w:val="clear" w:color="auto" w:fill="auto"/>
            <w:noWrap/>
            <w:vAlign w:val="bottom"/>
            <w:hideMark/>
          </w:tcPr>
          <w:p w14:paraId="6DE4BF1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nil"/>
            </w:tcBorders>
            <w:shd w:val="clear" w:color="auto" w:fill="auto"/>
            <w:noWrap/>
            <w:vAlign w:val="bottom"/>
            <w:hideMark/>
          </w:tcPr>
          <w:p w14:paraId="7B84455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1C655FB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3"/>
            <w:tcBorders>
              <w:top w:val="single" w:sz="4" w:space="0" w:color="auto"/>
              <w:left w:val="single" w:sz="4" w:space="0" w:color="auto"/>
              <w:bottom w:val="nil"/>
              <w:right w:val="nil"/>
            </w:tcBorders>
            <w:shd w:val="clear" w:color="auto" w:fill="auto"/>
            <w:noWrap/>
            <w:vAlign w:val="bottom"/>
            <w:hideMark/>
          </w:tcPr>
          <w:p w14:paraId="7816D1F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INSTRUMENTISTA:</w:t>
            </w:r>
          </w:p>
        </w:tc>
        <w:tc>
          <w:tcPr>
            <w:tcW w:w="0" w:type="auto"/>
            <w:tcBorders>
              <w:top w:val="single" w:sz="4" w:space="0" w:color="auto"/>
              <w:left w:val="nil"/>
              <w:bottom w:val="nil"/>
              <w:right w:val="nil"/>
            </w:tcBorders>
            <w:shd w:val="clear" w:color="auto" w:fill="auto"/>
            <w:noWrap/>
            <w:vAlign w:val="bottom"/>
            <w:hideMark/>
          </w:tcPr>
          <w:p w14:paraId="1E81D7A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nil"/>
            </w:tcBorders>
            <w:shd w:val="clear" w:color="auto" w:fill="auto"/>
            <w:noWrap/>
            <w:vAlign w:val="bottom"/>
            <w:hideMark/>
          </w:tcPr>
          <w:p w14:paraId="763C1E3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nil"/>
            </w:tcBorders>
            <w:shd w:val="clear" w:color="auto" w:fill="auto"/>
            <w:noWrap/>
            <w:vAlign w:val="bottom"/>
            <w:hideMark/>
          </w:tcPr>
          <w:p w14:paraId="7B60861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nil"/>
            </w:tcBorders>
            <w:shd w:val="clear" w:color="auto" w:fill="auto"/>
            <w:noWrap/>
            <w:vAlign w:val="bottom"/>
            <w:hideMark/>
          </w:tcPr>
          <w:p w14:paraId="4105E7D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nil"/>
            </w:tcBorders>
            <w:shd w:val="clear" w:color="auto" w:fill="auto"/>
            <w:noWrap/>
            <w:vAlign w:val="bottom"/>
            <w:hideMark/>
          </w:tcPr>
          <w:p w14:paraId="1A9D07B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153CD53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3"/>
            <w:tcBorders>
              <w:top w:val="single" w:sz="4" w:space="0" w:color="auto"/>
              <w:left w:val="nil"/>
              <w:bottom w:val="nil"/>
              <w:right w:val="nil"/>
            </w:tcBorders>
            <w:shd w:val="clear" w:color="auto" w:fill="auto"/>
            <w:noWrap/>
            <w:vAlign w:val="bottom"/>
            <w:hideMark/>
          </w:tcPr>
          <w:p w14:paraId="59CB5BA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CIRCULANTE</w:t>
            </w:r>
          </w:p>
        </w:tc>
        <w:tc>
          <w:tcPr>
            <w:tcW w:w="0" w:type="auto"/>
            <w:tcBorders>
              <w:top w:val="single" w:sz="4" w:space="0" w:color="auto"/>
              <w:left w:val="nil"/>
              <w:bottom w:val="nil"/>
              <w:right w:val="nil"/>
            </w:tcBorders>
            <w:shd w:val="clear" w:color="auto" w:fill="auto"/>
            <w:noWrap/>
            <w:vAlign w:val="bottom"/>
            <w:hideMark/>
          </w:tcPr>
          <w:p w14:paraId="69878E2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single" w:sz="4" w:space="0" w:color="auto"/>
              <w:left w:val="nil"/>
              <w:bottom w:val="nil"/>
              <w:right w:val="single" w:sz="4" w:space="0" w:color="auto"/>
            </w:tcBorders>
            <w:shd w:val="clear" w:color="auto" w:fill="auto"/>
            <w:noWrap/>
            <w:vAlign w:val="bottom"/>
            <w:hideMark/>
          </w:tcPr>
          <w:p w14:paraId="106627E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23007751" w14:textId="77777777" w:rsidTr="000C1A7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5CDD81B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38C7518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518EA8E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8F2034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27757D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6E09C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557AE99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7604A2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740A980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557661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398C8D0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00BCF3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01A34B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866583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52B46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14DFDA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AD7602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390635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353F58F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A44F88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28017CE9" w14:textId="77777777" w:rsidTr="000C1A71">
        <w:trPr>
          <w:trHeight w:val="300"/>
        </w:trPr>
        <w:tc>
          <w:tcPr>
            <w:tcW w:w="0" w:type="auto"/>
            <w:gridSpan w:val="2"/>
            <w:tcBorders>
              <w:top w:val="single" w:sz="4" w:space="0" w:color="auto"/>
              <w:left w:val="single" w:sz="4" w:space="0" w:color="auto"/>
              <w:bottom w:val="nil"/>
              <w:right w:val="nil"/>
            </w:tcBorders>
            <w:shd w:val="clear" w:color="auto" w:fill="auto"/>
            <w:noWrap/>
            <w:vAlign w:val="bottom"/>
            <w:hideMark/>
          </w:tcPr>
          <w:p w14:paraId="63EE317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MATRICULA:</w:t>
            </w:r>
          </w:p>
        </w:tc>
        <w:tc>
          <w:tcPr>
            <w:tcW w:w="0" w:type="auto"/>
            <w:tcBorders>
              <w:top w:val="nil"/>
              <w:left w:val="nil"/>
              <w:bottom w:val="nil"/>
              <w:right w:val="nil"/>
            </w:tcBorders>
            <w:shd w:val="clear" w:color="auto" w:fill="auto"/>
            <w:noWrap/>
            <w:vAlign w:val="bottom"/>
            <w:hideMark/>
          </w:tcPr>
          <w:p w14:paraId="43EBC62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471D4A3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49B4F27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single" w:sz="4" w:space="0" w:color="auto"/>
            </w:tcBorders>
            <w:shd w:val="clear" w:color="auto" w:fill="auto"/>
            <w:noWrap/>
            <w:vAlign w:val="bottom"/>
            <w:hideMark/>
          </w:tcPr>
          <w:p w14:paraId="3DC70BA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1816337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MATRICULA:</w:t>
            </w:r>
          </w:p>
        </w:tc>
        <w:tc>
          <w:tcPr>
            <w:tcW w:w="0" w:type="auto"/>
            <w:tcBorders>
              <w:top w:val="nil"/>
              <w:left w:val="nil"/>
              <w:bottom w:val="nil"/>
              <w:right w:val="nil"/>
            </w:tcBorders>
            <w:shd w:val="clear" w:color="auto" w:fill="auto"/>
            <w:noWrap/>
            <w:vAlign w:val="bottom"/>
            <w:hideMark/>
          </w:tcPr>
          <w:p w14:paraId="26C178D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7454EF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8F3D79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DA27E9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0DE0472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7017197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single" w:sz="4" w:space="0" w:color="auto"/>
            </w:tcBorders>
            <w:shd w:val="clear" w:color="auto" w:fill="auto"/>
            <w:noWrap/>
            <w:vAlign w:val="bottom"/>
            <w:hideMark/>
          </w:tcPr>
          <w:p w14:paraId="4138795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3"/>
            <w:tcBorders>
              <w:top w:val="single" w:sz="4" w:space="0" w:color="auto"/>
              <w:left w:val="single" w:sz="4" w:space="0" w:color="auto"/>
              <w:bottom w:val="nil"/>
              <w:right w:val="nil"/>
            </w:tcBorders>
            <w:shd w:val="clear" w:color="auto" w:fill="auto"/>
            <w:noWrap/>
            <w:vAlign w:val="bottom"/>
            <w:hideMark/>
          </w:tcPr>
          <w:p w14:paraId="2E94D94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MATRICULA:</w:t>
            </w:r>
          </w:p>
        </w:tc>
        <w:tc>
          <w:tcPr>
            <w:tcW w:w="0" w:type="auto"/>
            <w:tcBorders>
              <w:top w:val="nil"/>
              <w:left w:val="nil"/>
              <w:bottom w:val="nil"/>
              <w:right w:val="nil"/>
            </w:tcBorders>
            <w:shd w:val="clear" w:color="auto" w:fill="auto"/>
            <w:noWrap/>
            <w:vAlign w:val="bottom"/>
            <w:hideMark/>
          </w:tcPr>
          <w:p w14:paraId="1F6123C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single" w:sz="4" w:space="0" w:color="auto"/>
            </w:tcBorders>
            <w:shd w:val="clear" w:color="auto" w:fill="auto"/>
            <w:noWrap/>
            <w:vAlign w:val="bottom"/>
            <w:hideMark/>
          </w:tcPr>
          <w:p w14:paraId="6CA5999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339BDECB" w14:textId="77777777" w:rsidTr="000C1A7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5C21CEA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1802F9D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536DCD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4C3A92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13D371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76C20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3AFF20A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894556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1D9DF74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502395D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0037298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5F41C9A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79E21E2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72ABAA8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EB9569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73C4B4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0F1FD96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53E30CC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86DB3B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9343C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7C732A47" w14:textId="77777777" w:rsidTr="000C1A71">
        <w:trPr>
          <w:trHeight w:val="300"/>
        </w:trPr>
        <w:tc>
          <w:tcPr>
            <w:tcW w:w="0" w:type="auto"/>
            <w:tcBorders>
              <w:top w:val="nil"/>
              <w:left w:val="single" w:sz="4" w:space="0" w:color="auto"/>
              <w:bottom w:val="nil"/>
              <w:right w:val="nil"/>
            </w:tcBorders>
            <w:shd w:val="clear" w:color="auto" w:fill="auto"/>
            <w:noWrap/>
            <w:vAlign w:val="bottom"/>
            <w:hideMark/>
          </w:tcPr>
          <w:p w14:paraId="7DBEDF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FIRMA:</w:t>
            </w:r>
          </w:p>
        </w:tc>
        <w:tc>
          <w:tcPr>
            <w:tcW w:w="0" w:type="auto"/>
            <w:tcBorders>
              <w:top w:val="nil"/>
              <w:left w:val="nil"/>
              <w:bottom w:val="nil"/>
              <w:right w:val="nil"/>
            </w:tcBorders>
            <w:shd w:val="clear" w:color="auto" w:fill="auto"/>
            <w:noWrap/>
            <w:vAlign w:val="bottom"/>
            <w:hideMark/>
          </w:tcPr>
          <w:p w14:paraId="1E9A7F9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281DE8E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E7D857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07711D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single" w:sz="4" w:space="0" w:color="auto"/>
            </w:tcBorders>
            <w:shd w:val="clear" w:color="auto" w:fill="auto"/>
            <w:noWrap/>
            <w:vAlign w:val="bottom"/>
            <w:hideMark/>
          </w:tcPr>
          <w:p w14:paraId="02F4EBA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0901517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FIRMA:</w:t>
            </w:r>
          </w:p>
        </w:tc>
        <w:tc>
          <w:tcPr>
            <w:tcW w:w="0" w:type="auto"/>
            <w:tcBorders>
              <w:top w:val="nil"/>
              <w:left w:val="nil"/>
              <w:bottom w:val="nil"/>
              <w:right w:val="nil"/>
            </w:tcBorders>
            <w:shd w:val="clear" w:color="auto" w:fill="auto"/>
            <w:noWrap/>
            <w:vAlign w:val="bottom"/>
            <w:hideMark/>
          </w:tcPr>
          <w:p w14:paraId="12A010D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21B3C0B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07F4562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4398E99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C45635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6D01B65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single" w:sz="4" w:space="0" w:color="auto"/>
            </w:tcBorders>
            <w:shd w:val="clear" w:color="auto" w:fill="auto"/>
            <w:noWrap/>
            <w:vAlign w:val="bottom"/>
            <w:hideMark/>
          </w:tcPr>
          <w:p w14:paraId="75BDBD8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gridSpan w:val="2"/>
            <w:tcBorders>
              <w:top w:val="single" w:sz="4" w:space="0" w:color="auto"/>
              <w:left w:val="single" w:sz="4" w:space="0" w:color="auto"/>
              <w:bottom w:val="nil"/>
              <w:right w:val="nil"/>
            </w:tcBorders>
            <w:shd w:val="clear" w:color="auto" w:fill="auto"/>
            <w:noWrap/>
            <w:vAlign w:val="bottom"/>
            <w:hideMark/>
          </w:tcPr>
          <w:p w14:paraId="0B1C3F8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FIRMA:</w:t>
            </w:r>
          </w:p>
        </w:tc>
        <w:tc>
          <w:tcPr>
            <w:tcW w:w="0" w:type="auto"/>
            <w:tcBorders>
              <w:top w:val="nil"/>
              <w:left w:val="nil"/>
              <w:bottom w:val="nil"/>
              <w:right w:val="nil"/>
            </w:tcBorders>
            <w:shd w:val="clear" w:color="auto" w:fill="auto"/>
            <w:noWrap/>
            <w:vAlign w:val="bottom"/>
            <w:hideMark/>
          </w:tcPr>
          <w:p w14:paraId="55BEF2E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978F98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single" w:sz="4" w:space="0" w:color="auto"/>
            </w:tcBorders>
            <w:shd w:val="clear" w:color="auto" w:fill="auto"/>
            <w:noWrap/>
            <w:vAlign w:val="bottom"/>
            <w:hideMark/>
          </w:tcPr>
          <w:p w14:paraId="5109B50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411BB228" w14:textId="77777777" w:rsidTr="000C1A71">
        <w:trPr>
          <w:trHeight w:val="300"/>
        </w:trPr>
        <w:tc>
          <w:tcPr>
            <w:tcW w:w="0" w:type="auto"/>
            <w:tcBorders>
              <w:top w:val="nil"/>
              <w:left w:val="single" w:sz="4" w:space="0" w:color="auto"/>
              <w:bottom w:val="nil"/>
              <w:right w:val="nil"/>
            </w:tcBorders>
            <w:shd w:val="clear" w:color="auto" w:fill="auto"/>
            <w:noWrap/>
            <w:vAlign w:val="bottom"/>
            <w:hideMark/>
          </w:tcPr>
          <w:p w14:paraId="6929EA5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080FF1E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6BF429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526B873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22FC87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single" w:sz="4" w:space="0" w:color="auto"/>
            </w:tcBorders>
            <w:shd w:val="clear" w:color="auto" w:fill="auto"/>
            <w:noWrap/>
            <w:vAlign w:val="bottom"/>
            <w:hideMark/>
          </w:tcPr>
          <w:p w14:paraId="7E2B260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585E7A0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3B7BC11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15ABA72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7538A9E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19DA22B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072714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1700CA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2A333E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single" w:sz="4" w:space="0" w:color="auto"/>
            </w:tcBorders>
            <w:shd w:val="clear" w:color="auto" w:fill="auto"/>
            <w:noWrap/>
            <w:vAlign w:val="bottom"/>
            <w:hideMark/>
          </w:tcPr>
          <w:p w14:paraId="2A0BADD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D19DBE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41677A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CF9EF4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4B5C6E6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single" w:sz="4" w:space="0" w:color="auto"/>
            </w:tcBorders>
            <w:shd w:val="clear" w:color="auto" w:fill="auto"/>
            <w:noWrap/>
            <w:vAlign w:val="bottom"/>
            <w:hideMark/>
          </w:tcPr>
          <w:p w14:paraId="34050E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2AFE5DF1" w14:textId="77777777" w:rsidTr="000C1A71">
        <w:trPr>
          <w:trHeight w:val="300"/>
        </w:trPr>
        <w:tc>
          <w:tcPr>
            <w:tcW w:w="0" w:type="auto"/>
            <w:tcBorders>
              <w:top w:val="nil"/>
              <w:left w:val="single" w:sz="4" w:space="0" w:color="auto"/>
              <w:bottom w:val="nil"/>
              <w:right w:val="nil"/>
            </w:tcBorders>
            <w:shd w:val="clear" w:color="auto" w:fill="auto"/>
            <w:noWrap/>
            <w:vAlign w:val="bottom"/>
            <w:hideMark/>
          </w:tcPr>
          <w:p w14:paraId="5E8E8A9C"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1D6879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4C1B8C7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57E775C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59D81D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single" w:sz="4" w:space="0" w:color="auto"/>
            </w:tcBorders>
            <w:shd w:val="clear" w:color="auto" w:fill="auto"/>
            <w:noWrap/>
            <w:vAlign w:val="bottom"/>
            <w:hideMark/>
          </w:tcPr>
          <w:p w14:paraId="668B2AA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03F0848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3D187D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F9CA7E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67E3415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144F2F7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3CDD38F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0DDFD0F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5E60A77D"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single" w:sz="4" w:space="0" w:color="auto"/>
            </w:tcBorders>
            <w:shd w:val="clear" w:color="auto" w:fill="auto"/>
            <w:noWrap/>
            <w:vAlign w:val="bottom"/>
            <w:hideMark/>
          </w:tcPr>
          <w:p w14:paraId="3D0647B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nil"/>
              <w:right w:val="nil"/>
            </w:tcBorders>
            <w:shd w:val="clear" w:color="auto" w:fill="auto"/>
            <w:noWrap/>
            <w:vAlign w:val="bottom"/>
            <w:hideMark/>
          </w:tcPr>
          <w:p w14:paraId="34FB1BFE"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06D9C3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280DD121"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nil"/>
            </w:tcBorders>
            <w:shd w:val="clear" w:color="auto" w:fill="auto"/>
            <w:noWrap/>
            <w:vAlign w:val="bottom"/>
            <w:hideMark/>
          </w:tcPr>
          <w:p w14:paraId="351CA3D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p>
        </w:tc>
        <w:tc>
          <w:tcPr>
            <w:tcW w:w="0" w:type="auto"/>
            <w:tcBorders>
              <w:top w:val="nil"/>
              <w:left w:val="nil"/>
              <w:bottom w:val="nil"/>
              <w:right w:val="single" w:sz="4" w:space="0" w:color="auto"/>
            </w:tcBorders>
            <w:shd w:val="clear" w:color="auto" w:fill="auto"/>
            <w:noWrap/>
            <w:vAlign w:val="bottom"/>
            <w:hideMark/>
          </w:tcPr>
          <w:p w14:paraId="26C692E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1D5CAA48" w14:textId="77777777" w:rsidTr="000C1A71">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7B66BEF6"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2FB8F075"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4ED938A"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09420993"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5760A3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72DA9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3D37A672"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1AF93EF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6F1D54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691256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9546A8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6687D140"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0373690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7D911724"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31CBF8"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0B6AC7BB"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1A7D143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4B7D8687"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nil"/>
            </w:tcBorders>
            <w:shd w:val="clear" w:color="auto" w:fill="auto"/>
            <w:noWrap/>
            <w:vAlign w:val="bottom"/>
            <w:hideMark/>
          </w:tcPr>
          <w:p w14:paraId="299ECF3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81746F"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 </w:t>
            </w:r>
          </w:p>
        </w:tc>
      </w:tr>
      <w:tr w:rsidR="000C1A71" w:rsidRPr="00362CCF" w14:paraId="3E452717" w14:textId="77777777" w:rsidTr="000C1A71">
        <w:trPr>
          <w:trHeight w:val="480"/>
        </w:trPr>
        <w:tc>
          <w:tcPr>
            <w:tcW w:w="0" w:type="auto"/>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FD4B79" w14:textId="77777777" w:rsidR="000C1A71" w:rsidRPr="00362CCF" w:rsidRDefault="000C1A71" w:rsidP="000C1A71">
            <w:pPr>
              <w:spacing w:line="240" w:lineRule="atLeast"/>
              <w:rPr>
                <w:rFonts w:ascii="Arial Narrow" w:eastAsia="MS Mincho" w:hAnsi="Arial Narrow" w:cs="Arial"/>
                <w:color w:val="000000"/>
                <w:sz w:val="22"/>
                <w:szCs w:val="22"/>
                <w:lang w:val="es-MX" w:eastAsia="es-MX"/>
              </w:rPr>
            </w:pPr>
            <w:r w:rsidRPr="00362CCF">
              <w:rPr>
                <w:rFonts w:ascii="Arial Narrow" w:eastAsia="MS Mincho" w:hAnsi="Arial Narrow" w:cs="Arial"/>
                <w:color w:val="000000"/>
                <w:sz w:val="22"/>
                <w:szCs w:val="22"/>
                <w:lang w:val="es-MX" w:eastAsia="es-MX"/>
              </w:rPr>
              <w:t>MATERIAL RECUPERABLE</w:t>
            </w:r>
          </w:p>
        </w:tc>
      </w:tr>
    </w:tbl>
    <w:p w14:paraId="7DF977CA" w14:textId="77777777" w:rsidR="000C1A71" w:rsidRPr="00362CCF" w:rsidRDefault="000C1A71" w:rsidP="000C1A71">
      <w:pPr>
        <w:rPr>
          <w:rFonts w:ascii="Arial Narrow" w:eastAsia="MS Mincho" w:hAnsi="Arial Narrow" w:cs="Arial"/>
          <w:sz w:val="22"/>
          <w:szCs w:val="22"/>
          <w:lang w:val="es-ES_tradnl"/>
        </w:rPr>
      </w:pPr>
    </w:p>
    <w:p w14:paraId="667589CD" w14:textId="77777777" w:rsidR="000C1A71" w:rsidRPr="00362CCF" w:rsidRDefault="000C1A71" w:rsidP="000C1A71">
      <w:pPr>
        <w:rPr>
          <w:rFonts w:ascii="Arial Narrow" w:eastAsia="MS Mincho" w:hAnsi="Arial Narrow" w:cs="Arial"/>
          <w:sz w:val="22"/>
          <w:szCs w:val="22"/>
          <w:lang w:val="es-ES_tradnl"/>
        </w:rPr>
      </w:pPr>
    </w:p>
    <w:p w14:paraId="46345C68" w14:textId="77777777" w:rsidR="000C1A71" w:rsidRPr="00362CCF" w:rsidRDefault="000C1A71" w:rsidP="000C1A71">
      <w:pPr>
        <w:rPr>
          <w:rFonts w:ascii="Arial Narrow" w:eastAsia="MS Mincho" w:hAnsi="Arial Narrow" w:cs="Arial"/>
          <w:sz w:val="22"/>
          <w:szCs w:val="22"/>
          <w:lang w:val="es-ES_tradnl"/>
        </w:rPr>
      </w:pPr>
    </w:p>
    <w:p w14:paraId="61C9E0F0" w14:textId="77777777" w:rsidR="000C1A71" w:rsidRPr="00362CCF" w:rsidRDefault="000C1A71" w:rsidP="000C1A71">
      <w:pPr>
        <w:rPr>
          <w:rFonts w:ascii="Arial Narrow" w:eastAsia="MS Mincho" w:hAnsi="Arial Narrow" w:cs="Arial"/>
          <w:sz w:val="22"/>
          <w:szCs w:val="22"/>
          <w:lang w:val="es-ES_tradnl"/>
        </w:rPr>
      </w:pPr>
    </w:p>
    <w:p w14:paraId="18C74B41" w14:textId="77777777" w:rsidR="000C1A71" w:rsidRPr="00362CCF" w:rsidRDefault="000C1A71" w:rsidP="000C1A71">
      <w:pPr>
        <w:rPr>
          <w:rFonts w:ascii="Arial Narrow" w:eastAsia="MS Mincho" w:hAnsi="Arial Narrow" w:cs="Arial"/>
          <w:sz w:val="22"/>
          <w:szCs w:val="22"/>
          <w:lang w:val="es-ES_tradnl"/>
        </w:rPr>
      </w:pPr>
    </w:p>
    <w:p w14:paraId="309EBDF4" w14:textId="77777777" w:rsidR="000C1A71" w:rsidRPr="00362CCF" w:rsidRDefault="000C1A71" w:rsidP="000C1A71">
      <w:pPr>
        <w:rPr>
          <w:rFonts w:ascii="Arial Narrow" w:eastAsia="MS Mincho" w:hAnsi="Arial Narrow" w:cs="Arial"/>
          <w:sz w:val="22"/>
          <w:szCs w:val="22"/>
          <w:lang w:val="es-ES_tradnl"/>
        </w:rPr>
      </w:pPr>
    </w:p>
    <w:p w14:paraId="54E9FC1A" w14:textId="77777777" w:rsidR="000C1A71" w:rsidRPr="00362CCF" w:rsidRDefault="000C1A71" w:rsidP="000C1A71">
      <w:pPr>
        <w:rPr>
          <w:rFonts w:ascii="Arial Narrow" w:eastAsia="MS Mincho" w:hAnsi="Arial Narrow" w:cs="Arial"/>
          <w:sz w:val="22"/>
          <w:szCs w:val="22"/>
          <w:lang w:val="es-ES_tradnl"/>
        </w:rPr>
      </w:pPr>
    </w:p>
    <w:p w14:paraId="2F794FB5" w14:textId="77777777" w:rsidR="000C1A71" w:rsidRPr="00362CCF" w:rsidRDefault="000C1A71" w:rsidP="000C1A71">
      <w:pPr>
        <w:rPr>
          <w:rFonts w:ascii="Arial Narrow" w:eastAsia="MS Mincho" w:hAnsi="Arial Narrow" w:cs="Arial"/>
          <w:sz w:val="22"/>
          <w:szCs w:val="22"/>
          <w:lang w:val="es-ES_tradnl"/>
        </w:rPr>
      </w:pPr>
    </w:p>
    <w:p w14:paraId="5BF3998F" w14:textId="77777777" w:rsidR="000C1A71" w:rsidRPr="00362CCF" w:rsidRDefault="000C1A71" w:rsidP="000C1A71">
      <w:pPr>
        <w:rPr>
          <w:rFonts w:ascii="Arial Narrow" w:eastAsia="MS Mincho" w:hAnsi="Arial Narrow" w:cs="Arial"/>
          <w:sz w:val="22"/>
          <w:szCs w:val="22"/>
          <w:lang w:val="es-ES_tradnl"/>
        </w:rPr>
      </w:pPr>
    </w:p>
    <w:p w14:paraId="2B56F5BE" w14:textId="77777777" w:rsidR="000C1A71" w:rsidRPr="00362CCF" w:rsidRDefault="000C1A71" w:rsidP="000C1A71">
      <w:pPr>
        <w:rPr>
          <w:rFonts w:ascii="Arial Narrow" w:eastAsia="MS Mincho" w:hAnsi="Arial Narrow" w:cs="Arial"/>
          <w:sz w:val="22"/>
          <w:szCs w:val="22"/>
          <w:lang w:val="es-ES_tradnl"/>
        </w:rPr>
      </w:pPr>
    </w:p>
    <w:p w14:paraId="421E37FD" w14:textId="77777777" w:rsidR="000C1A71" w:rsidRPr="00362CCF" w:rsidRDefault="000C1A71" w:rsidP="000C1A71">
      <w:pPr>
        <w:rPr>
          <w:rFonts w:ascii="Arial Narrow" w:eastAsia="MS Mincho" w:hAnsi="Arial Narrow" w:cs="Arial"/>
          <w:sz w:val="22"/>
          <w:szCs w:val="22"/>
          <w:lang w:val="es-ES_tradnl"/>
        </w:rPr>
      </w:pPr>
    </w:p>
    <w:p w14:paraId="1C56C712" w14:textId="77777777" w:rsidR="000C1A71" w:rsidRPr="00362CCF" w:rsidRDefault="000C1A71" w:rsidP="000C1A71">
      <w:pPr>
        <w:rPr>
          <w:rFonts w:ascii="Arial Narrow" w:eastAsia="MS Mincho" w:hAnsi="Arial Narrow" w:cs="Arial"/>
          <w:sz w:val="22"/>
          <w:szCs w:val="22"/>
          <w:lang w:val="es-ES_tradnl"/>
        </w:rPr>
      </w:pPr>
    </w:p>
    <w:p w14:paraId="481FAF11" w14:textId="77777777" w:rsidR="000C1A71" w:rsidRPr="00362CCF" w:rsidRDefault="000C1A71" w:rsidP="000C1A71">
      <w:pPr>
        <w:rPr>
          <w:rFonts w:ascii="Arial Narrow" w:eastAsia="MS Mincho" w:hAnsi="Arial Narrow" w:cs="Arial"/>
          <w:sz w:val="22"/>
          <w:szCs w:val="22"/>
          <w:lang w:val="es-ES_tradnl"/>
        </w:rPr>
      </w:pPr>
    </w:p>
    <w:p w14:paraId="028BFB7E" w14:textId="77777777" w:rsidR="000C1A71" w:rsidRPr="00362CCF" w:rsidRDefault="000C1A71" w:rsidP="000C1A71">
      <w:pPr>
        <w:rPr>
          <w:rFonts w:ascii="Arial Narrow" w:eastAsia="MS Mincho" w:hAnsi="Arial Narrow" w:cs="Arial"/>
          <w:sz w:val="22"/>
          <w:szCs w:val="22"/>
          <w:lang w:val="es-ES_tradnl"/>
        </w:rPr>
      </w:pPr>
    </w:p>
    <w:p w14:paraId="4F3BBBDB" w14:textId="77777777" w:rsidR="000C1A71" w:rsidRPr="00362CCF" w:rsidRDefault="000C1A71" w:rsidP="000C1A71">
      <w:pPr>
        <w:rPr>
          <w:rFonts w:ascii="Arial Narrow" w:eastAsia="MS Mincho" w:hAnsi="Arial Narrow" w:cs="Arial"/>
          <w:sz w:val="22"/>
          <w:szCs w:val="22"/>
          <w:lang w:val="es-ES_tradnl"/>
        </w:rPr>
      </w:pPr>
    </w:p>
    <w:p w14:paraId="41A2AB69" w14:textId="77777777" w:rsidR="000C1A71" w:rsidRPr="00362CCF" w:rsidRDefault="000C1A71" w:rsidP="000C1A71">
      <w:pPr>
        <w:rPr>
          <w:rFonts w:ascii="Arial Narrow" w:eastAsia="MS Mincho" w:hAnsi="Arial Narrow" w:cs="Arial"/>
          <w:sz w:val="22"/>
          <w:szCs w:val="22"/>
          <w:lang w:val="es-ES_tradnl"/>
        </w:rPr>
      </w:pPr>
    </w:p>
    <w:p w14:paraId="1896A660" w14:textId="77777777" w:rsidR="000C1A71" w:rsidRPr="00362CCF" w:rsidRDefault="000C1A71" w:rsidP="000C1A71">
      <w:pPr>
        <w:rPr>
          <w:rFonts w:ascii="Arial Narrow" w:eastAsia="MS Mincho" w:hAnsi="Arial Narrow" w:cs="Arial"/>
          <w:sz w:val="22"/>
          <w:szCs w:val="22"/>
          <w:lang w:val="es-ES_tradnl"/>
        </w:rPr>
      </w:pPr>
    </w:p>
    <w:p w14:paraId="6679726F" w14:textId="77777777" w:rsidR="000C1A71" w:rsidRPr="00362CCF" w:rsidRDefault="000C1A71" w:rsidP="000C1A71">
      <w:pPr>
        <w:rPr>
          <w:rFonts w:ascii="Arial Narrow" w:eastAsia="MS Mincho" w:hAnsi="Arial Narrow" w:cs="Arial"/>
          <w:sz w:val="22"/>
          <w:szCs w:val="22"/>
          <w:lang w:val="es-ES_tradnl"/>
        </w:rPr>
      </w:pPr>
    </w:p>
    <w:p w14:paraId="5C280A0D" w14:textId="77777777" w:rsidR="000C1A71" w:rsidRPr="00362CCF" w:rsidRDefault="000C1A71" w:rsidP="000C1A71">
      <w:pPr>
        <w:rPr>
          <w:rFonts w:ascii="Arial Narrow" w:eastAsia="MS Mincho" w:hAnsi="Arial Narrow" w:cs="Arial"/>
          <w:sz w:val="22"/>
          <w:szCs w:val="22"/>
          <w:lang w:val="es-ES_tradnl"/>
        </w:rPr>
      </w:pPr>
    </w:p>
    <w:p w14:paraId="07168CFD" w14:textId="77777777" w:rsidR="000C1A71" w:rsidRPr="00362CCF" w:rsidRDefault="000C1A71" w:rsidP="000C1A71">
      <w:pPr>
        <w:rPr>
          <w:rFonts w:ascii="Arial Narrow" w:eastAsia="MS Mincho" w:hAnsi="Arial Narrow" w:cs="Arial"/>
          <w:sz w:val="22"/>
          <w:szCs w:val="22"/>
          <w:lang w:val="es-ES_tradnl"/>
        </w:rPr>
      </w:pPr>
    </w:p>
    <w:p w14:paraId="072B677B" w14:textId="77777777" w:rsidR="000C1A71" w:rsidRPr="00362CCF" w:rsidRDefault="000C1A71" w:rsidP="000C1A71">
      <w:pPr>
        <w:rPr>
          <w:rFonts w:ascii="Arial Narrow" w:eastAsia="MS Mincho" w:hAnsi="Arial Narrow" w:cs="Arial"/>
          <w:sz w:val="22"/>
          <w:szCs w:val="22"/>
          <w:lang w:val="es-ES_tradnl"/>
        </w:rPr>
      </w:pPr>
    </w:p>
    <w:p w14:paraId="272D9B8C" w14:textId="77777777" w:rsidR="000C1A71" w:rsidRPr="00362CCF" w:rsidRDefault="000C1A71" w:rsidP="000C1A71">
      <w:pPr>
        <w:rPr>
          <w:rFonts w:ascii="Arial Narrow" w:eastAsia="MS Mincho" w:hAnsi="Arial Narrow" w:cs="Arial"/>
          <w:sz w:val="22"/>
          <w:szCs w:val="22"/>
          <w:lang w:val="es-ES_tradnl"/>
        </w:rPr>
      </w:pPr>
    </w:p>
    <w:p w14:paraId="1BB516BD" w14:textId="77777777" w:rsidR="000C1A71" w:rsidRPr="00362CCF" w:rsidRDefault="000C1A71" w:rsidP="000C1A71">
      <w:pPr>
        <w:rPr>
          <w:rFonts w:ascii="Arial Narrow" w:eastAsia="MS Mincho" w:hAnsi="Arial Narrow" w:cs="Arial"/>
          <w:sz w:val="22"/>
          <w:szCs w:val="22"/>
          <w:lang w:val="es-ES_tradnl"/>
        </w:rPr>
      </w:pPr>
    </w:p>
    <w:p w14:paraId="0D361213" w14:textId="77777777" w:rsidR="000C1A71" w:rsidRPr="00362CCF" w:rsidRDefault="000C1A71" w:rsidP="000C1A71">
      <w:pPr>
        <w:rPr>
          <w:rFonts w:ascii="Arial Narrow" w:eastAsia="MS Mincho" w:hAnsi="Arial Narrow" w:cs="Arial"/>
          <w:sz w:val="22"/>
          <w:szCs w:val="22"/>
          <w:lang w:val="es-ES_tradnl"/>
        </w:rPr>
      </w:pPr>
    </w:p>
    <w:p w14:paraId="6E602C54" w14:textId="77777777" w:rsidR="000C1A71" w:rsidRPr="00362CCF" w:rsidRDefault="000C1A71" w:rsidP="000C1A71">
      <w:pPr>
        <w:rPr>
          <w:rFonts w:ascii="Arial Narrow" w:eastAsia="MS Mincho" w:hAnsi="Arial Narrow" w:cs="Arial"/>
          <w:sz w:val="22"/>
          <w:szCs w:val="22"/>
          <w:lang w:val="es-ES_tradnl"/>
        </w:rPr>
      </w:pPr>
    </w:p>
    <w:p w14:paraId="7A919304" w14:textId="77777777" w:rsidR="000C1A71" w:rsidRPr="00362CCF" w:rsidRDefault="000C1A71" w:rsidP="000C1A71">
      <w:pPr>
        <w:rPr>
          <w:rFonts w:ascii="Arial Narrow" w:eastAsia="MS Mincho" w:hAnsi="Arial Narrow" w:cs="Arial"/>
          <w:sz w:val="22"/>
          <w:szCs w:val="22"/>
          <w:lang w:val="es-ES_tradnl"/>
        </w:rPr>
      </w:pPr>
    </w:p>
    <w:p w14:paraId="3DC1EE13" w14:textId="77777777" w:rsidR="000C1A71" w:rsidRPr="00362CCF" w:rsidRDefault="000C1A71" w:rsidP="000C1A71">
      <w:pPr>
        <w:rPr>
          <w:rFonts w:ascii="Arial Narrow" w:eastAsia="MS Mincho" w:hAnsi="Arial Narrow" w:cs="Arial"/>
          <w:sz w:val="22"/>
          <w:szCs w:val="22"/>
          <w:lang w:val="es-ES_tradnl"/>
        </w:rPr>
      </w:pPr>
    </w:p>
    <w:p w14:paraId="53D71EDA" w14:textId="77777777" w:rsidR="000C1A71" w:rsidRPr="00362CCF" w:rsidRDefault="000C1A71" w:rsidP="000C1A71">
      <w:pPr>
        <w:rPr>
          <w:rFonts w:ascii="Arial Narrow" w:eastAsia="MS Mincho" w:hAnsi="Arial Narrow" w:cs="Arial"/>
          <w:sz w:val="22"/>
          <w:szCs w:val="22"/>
          <w:lang w:val="es-ES_tradnl"/>
        </w:rPr>
      </w:pPr>
    </w:p>
    <w:p w14:paraId="7EC763C3" w14:textId="77777777" w:rsidR="000C1A71" w:rsidRPr="00362CCF" w:rsidRDefault="000C1A71" w:rsidP="000C1A71">
      <w:pPr>
        <w:rPr>
          <w:rFonts w:ascii="Arial Narrow" w:eastAsia="MS Mincho" w:hAnsi="Arial Narrow" w:cs="Arial"/>
          <w:sz w:val="22"/>
          <w:szCs w:val="22"/>
          <w:lang w:val="es-ES_tradnl"/>
        </w:rPr>
      </w:pPr>
    </w:p>
    <w:p w14:paraId="5FC38C1E"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6BE34D9C" w14:textId="77777777" w:rsidR="000C1A71" w:rsidRPr="00362CCF" w:rsidRDefault="000C1A71" w:rsidP="000C1A71">
      <w:pPr>
        <w:autoSpaceDE w:val="0"/>
        <w:autoSpaceDN w:val="0"/>
        <w:adjustRightInd w:val="0"/>
        <w:jc w:val="both"/>
        <w:rPr>
          <w:rFonts w:ascii="Arial Narrow" w:eastAsia="MS Mincho" w:hAnsi="Arial Narrow" w:cs="Arial"/>
          <w:sz w:val="22"/>
          <w:szCs w:val="22"/>
          <w:lang w:val="es-ES_tradnl"/>
        </w:rPr>
      </w:pPr>
    </w:p>
    <w:p w14:paraId="0A255D66" w14:textId="77777777" w:rsidR="000C1A71" w:rsidRPr="00362CCF" w:rsidRDefault="000C1A71" w:rsidP="000C1A71">
      <w:pPr>
        <w:jc w:val="center"/>
        <w:rPr>
          <w:rFonts w:ascii="Arial Narrow" w:eastAsia="MS Mincho" w:hAnsi="Arial Narrow" w:cs="Arial"/>
          <w:b/>
          <w:bCs/>
          <w:sz w:val="22"/>
          <w:szCs w:val="22"/>
          <w:lang w:val="es-ES_tradnl"/>
        </w:rPr>
      </w:pPr>
      <w:r w:rsidRPr="00362CCF">
        <w:rPr>
          <w:rFonts w:ascii="Arial Narrow" w:eastAsia="MS Mincho" w:hAnsi="Arial Narrow" w:cs="Arial"/>
          <w:b/>
          <w:bCs/>
          <w:sz w:val="22"/>
          <w:szCs w:val="22"/>
          <w:lang w:val="es-ES_tradnl"/>
        </w:rPr>
        <w:t xml:space="preserve">“INFORME DE PROCEDIMIENTOS REALIZADO PROVEEDORES” </w:t>
      </w:r>
    </w:p>
    <w:p w14:paraId="567CD21E" w14:textId="77777777" w:rsidR="000C1A71" w:rsidRPr="00362CCF" w:rsidRDefault="000C1A71" w:rsidP="000C1A71">
      <w:pPr>
        <w:jc w:val="center"/>
        <w:rPr>
          <w:rFonts w:ascii="Arial Narrow" w:eastAsia="MS Mincho" w:hAnsi="Arial Narrow" w:cs="Arial"/>
          <w:sz w:val="22"/>
          <w:szCs w:val="22"/>
          <w:lang w:val="es-ES_tradnl"/>
        </w:rPr>
      </w:pPr>
      <w:r w:rsidRPr="00362CCF">
        <w:rPr>
          <w:rFonts w:ascii="Arial Narrow" w:eastAsia="MS Mincho" w:hAnsi="Arial Narrow" w:cs="Arial"/>
          <w:b/>
          <w:bCs/>
          <w:sz w:val="22"/>
          <w:szCs w:val="22"/>
          <w:lang w:val="es-ES_tradnl"/>
        </w:rPr>
        <w:t>(Anexo T-02</w:t>
      </w:r>
      <w:r w:rsidRPr="00362CCF">
        <w:rPr>
          <w:rFonts w:ascii="Arial Narrow" w:eastAsia="MS Mincho" w:hAnsi="Arial Narrow" w:cs="Arial"/>
          <w:bCs/>
          <w:sz w:val="22"/>
          <w:szCs w:val="22"/>
          <w:lang w:val="es-ES_tradnl"/>
        </w:rPr>
        <w:t>).</w:t>
      </w:r>
    </w:p>
    <w:p w14:paraId="0D95AE5B" w14:textId="77777777" w:rsidR="000C1A71" w:rsidRPr="00362CCF" w:rsidRDefault="000C1A71" w:rsidP="000C1A71">
      <w:pPr>
        <w:rPr>
          <w:rFonts w:ascii="Arial Narrow" w:eastAsia="MS Mincho" w:hAnsi="Arial Narrow" w:cs="Arial"/>
          <w:sz w:val="22"/>
          <w:szCs w:val="22"/>
          <w:lang w:val="es-ES_tradnl"/>
        </w:rPr>
      </w:pPr>
    </w:p>
    <w:p w14:paraId="424E8A49" w14:textId="77777777" w:rsidR="000C1A71" w:rsidRPr="00362CCF" w:rsidRDefault="000C1A71" w:rsidP="000C1A71">
      <w:pPr>
        <w:rPr>
          <w:rFonts w:ascii="Arial Narrow" w:eastAsia="MS Mincho" w:hAnsi="Arial Narrow" w:cs="Arial"/>
          <w:sz w:val="22"/>
          <w:szCs w:val="22"/>
          <w:lang w:val="es-ES_tradnl"/>
        </w:rPr>
      </w:pPr>
    </w:p>
    <w:p w14:paraId="5A1BF952" w14:textId="77777777" w:rsidR="000C1A71" w:rsidRPr="00362CCF" w:rsidRDefault="000C1A71" w:rsidP="000C1A71">
      <w:pPr>
        <w:rPr>
          <w:rFonts w:ascii="Arial Narrow" w:eastAsia="MS Mincho" w:hAnsi="Arial Narrow" w:cs="Arial"/>
          <w:sz w:val="22"/>
          <w:szCs w:val="22"/>
          <w:lang w:val="es-ES_tradnl"/>
        </w:rPr>
      </w:pPr>
      <w:r w:rsidRPr="00362CCF">
        <w:rPr>
          <w:rFonts w:ascii="Arial Narrow" w:eastAsia="MS Mincho" w:hAnsi="Arial Narrow" w:cs="Arial"/>
          <w:noProof/>
          <w:sz w:val="22"/>
          <w:szCs w:val="22"/>
          <w:lang w:val="es-MX" w:eastAsia="es-MX"/>
        </w:rPr>
        <w:drawing>
          <wp:anchor distT="0" distB="0" distL="114300" distR="114300" simplePos="0" relativeHeight="251659264" behindDoc="1" locked="0" layoutInCell="1" allowOverlap="1" wp14:anchorId="7A9A62C1" wp14:editId="0FCB7BE7">
            <wp:simplePos x="0" y="0"/>
            <wp:positionH relativeFrom="column">
              <wp:posOffset>-234895</wp:posOffset>
            </wp:positionH>
            <wp:positionV relativeFrom="paragraph">
              <wp:posOffset>235585</wp:posOffset>
            </wp:positionV>
            <wp:extent cx="6814185" cy="1836420"/>
            <wp:effectExtent l="0" t="0" r="5715" b="0"/>
            <wp:wrapThrough wrapText="bothSides">
              <wp:wrapPolygon edited="0">
                <wp:start x="0" y="0"/>
                <wp:lineTo x="0" y="21286"/>
                <wp:lineTo x="21558" y="21286"/>
                <wp:lineTo x="2155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1418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CCF">
        <w:rPr>
          <w:rFonts w:ascii="Arial Narrow" w:eastAsia="MS Mincho" w:hAnsi="Arial Narrow" w:cs="Arial"/>
          <w:noProof/>
          <w:sz w:val="22"/>
          <w:szCs w:val="22"/>
          <w:lang w:val="es-MX" w:eastAsia="es-MX"/>
        </w:rPr>
        <w:drawing>
          <wp:inline distT="0" distB="0" distL="0" distR="0" wp14:anchorId="0C5D1514" wp14:editId="69FE50AB">
            <wp:extent cx="31750" cy="15875"/>
            <wp:effectExtent l="0" t="0" r="635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 cy="15875"/>
                    </a:xfrm>
                    <a:prstGeom prst="rect">
                      <a:avLst/>
                    </a:prstGeom>
                    <a:noFill/>
                    <a:ln>
                      <a:noFill/>
                    </a:ln>
                  </pic:spPr>
                </pic:pic>
              </a:graphicData>
            </a:graphic>
          </wp:inline>
        </w:drawing>
      </w:r>
    </w:p>
    <w:p w14:paraId="7E38A0B8" w14:textId="77777777" w:rsidR="000C1A71" w:rsidRPr="00362CCF" w:rsidRDefault="000C1A71" w:rsidP="000C1A71">
      <w:pPr>
        <w:jc w:val="center"/>
        <w:rPr>
          <w:rFonts w:ascii="Arial Narrow" w:eastAsia="MS Mincho" w:hAnsi="Arial Narrow" w:cs="Arial"/>
          <w:sz w:val="22"/>
          <w:szCs w:val="22"/>
          <w:lang w:val="es-ES_tradnl" w:eastAsia="es-MX"/>
        </w:rPr>
      </w:pPr>
    </w:p>
    <w:p w14:paraId="5D7A9C31" w14:textId="77777777" w:rsidR="000C1A71" w:rsidRPr="00362CCF" w:rsidRDefault="000C1A71" w:rsidP="000C1A71">
      <w:pPr>
        <w:jc w:val="center"/>
        <w:rPr>
          <w:rFonts w:ascii="Arial Narrow" w:eastAsia="MS Mincho" w:hAnsi="Arial Narrow" w:cs="Arial"/>
          <w:sz w:val="22"/>
          <w:szCs w:val="22"/>
          <w:lang w:val="es-ES_tradnl" w:eastAsia="es-MX"/>
        </w:rPr>
      </w:pPr>
    </w:p>
    <w:p w14:paraId="43C6ECA0" w14:textId="77777777" w:rsidR="000C1A71" w:rsidRPr="00362CCF" w:rsidRDefault="000C1A71" w:rsidP="000C1A71">
      <w:pPr>
        <w:jc w:val="center"/>
        <w:rPr>
          <w:rFonts w:ascii="Arial Narrow" w:eastAsia="MS Mincho" w:hAnsi="Arial Narrow" w:cs="Arial"/>
          <w:sz w:val="22"/>
          <w:szCs w:val="22"/>
          <w:lang w:val="es-ES_tradnl" w:eastAsia="es-MX"/>
        </w:rPr>
      </w:pPr>
    </w:p>
    <w:p w14:paraId="41709463" w14:textId="77777777" w:rsidR="000C1A71" w:rsidRPr="00362CCF" w:rsidRDefault="000C1A71" w:rsidP="000C1A71">
      <w:pPr>
        <w:jc w:val="center"/>
        <w:rPr>
          <w:rFonts w:ascii="Arial Narrow" w:eastAsia="MS Mincho" w:hAnsi="Arial Narrow" w:cs="Arial"/>
          <w:sz w:val="22"/>
          <w:szCs w:val="22"/>
          <w:lang w:val="es-ES_tradnl" w:eastAsia="es-MX"/>
        </w:rPr>
      </w:pPr>
    </w:p>
    <w:p w14:paraId="16F960C6" w14:textId="77777777" w:rsidR="000C1A71" w:rsidRPr="00362CCF" w:rsidRDefault="000C1A71" w:rsidP="000C1A71">
      <w:pPr>
        <w:jc w:val="center"/>
        <w:rPr>
          <w:rFonts w:ascii="Arial Narrow" w:eastAsia="MS Mincho" w:hAnsi="Arial Narrow" w:cs="Arial"/>
          <w:sz w:val="22"/>
          <w:szCs w:val="22"/>
          <w:lang w:val="es-ES_tradnl" w:eastAsia="es-MX"/>
        </w:rPr>
      </w:pPr>
    </w:p>
    <w:p w14:paraId="7802585A" w14:textId="77777777" w:rsidR="000C1A71" w:rsidRPr="00362CCF" w:rsidRDefault="000C1A71" w:rsidP="000C1A71">
      <w:pPr>
        <w:jc w:val="center"/>
        <w:rPr>
          <w:rFonts w:ascii="Arial Narrow" w:eastAsia="MS Mincho" w:hAnsi="Arial Narrow" w:cs="Arial"/>
          <w:sz w:val="22"/>
          <w:szCs w:val="22"/>
          <w:lang w:val="es-ES_tradnl" w:eastAsia="es-MX"/>
        </w:rPr>
      </w:pPr>
    </w:p>
    <w:p w14:paraId="0D047F64" w14:textId="77777777" w:rsidR="000C1A71" w:rsidRPr="00362CCF" w:rsidRDefault="000C1A71" w:rsidP="000C1A71">
      <w:pPr>
        <w:jc w:val="center"/>
        <w:rPr>
          <w:rFonts w:ascii="Arial Narrow" w:eastAsia="MS Mincho" w:hAnsi="Arial Narrow" w:cs="Arial"/>
          <w:sz w:val="22"/>
          <w:szCs w:val="22"/>
          <w:lang w:val="es-ES_tradnl" w:eastAsia="es-MX"/>
        </w:rPr>
      </w:pPr>
    </w:p>
    <w:p w14:paraId="0097DB33" w14:textId="77777777" w:rsidR="000C1A71" w:rsidRPr="00362CCF" w:rsidRDefault="000C1A71" w:rsidP="000C1A71">
      <w:pPr>
        <w:jc w:val="center"/>
        <w:rPr>
          <w:rFonts w:ascii="Arial Narrow" w:eastAsia="MS Mincho" w:hAnsi="Arial Narrow" w:cs="Arial"/>
          <w:sz w:val="22"/>
          <w:szCs w:val="22"/>
          <w:lang w:val="es-ES_tradnl" w:eastAsia="es-MX"/>
        </w:rPr>
      </w:pPr>
    </w:p>
    <w:p w14:paraId="5CC0EC06" w14:textId="77777777" w:rsidR="000C1A71" w:rsidRPr="00362CCF" w:rsidRDefault="000C1A71" w:rsidP="000C1A71">
      <w:pPr>
        <w:jc w:val="center"/>
        <w:rPr>
          <w:rFonts w:ascii="Arial Narrow" w:eastAsia="MS Mincho" w:hAnsi="Arial Narrow" w:cs="Arial"/>
          <w:sz w:val="22"/>
          <w:szCs w:val="22"/>
          <w:lang w:val="es-ES_tradnl" w:eastAsia="es-MX"/>
        </w:rPr>
      </w:pPr>
    </w:p>
    <w:p w14:paraId="702B7A5E" w14:textId="77777777" w:rsidR="000C1A71" w:rsidRPr="00362CCF" w:rsidRDefault="000C1A71" w:rsidP="000C1A71">
      <w:pPr>
        <w:jc w:val="center"/>
        <w:rPr>
          <w:rFonts w:ascii="Arial Narrow" w:eastAsia="MS Mincho" w:hAnsi="Arial Narrow" w:cs="Arial"/>
          <w:sz w:val="22"/>
          <w:szCs w:val="22"/>
          <w:lang w:val="es-ES_tradnl" w:eastAsia="es-MX"/>
        </w:rPr>
      </w:pPr>
    </w:p>
    <w:p w14:paraId="4F026BCC" w14:textId="77777777" w:rsidR="000C1A71" w:rsidRPr="00362CCF" w:rsidRDefault="000C1A71" w:rsidP="000C1A71">
      <w:pPr>
        <w:jc w:val="center"/>
        <w:rPr>
          <w:rFonts w:ascii="Arial Narrow" w:eastAsia="MS Mincho" w:hAnsi="Arial Narrow" w:cs="Arial"/>
          <w:sz w:val="22"/>
          <w:szCs w:val="22"/>
          <w:lang w:val="es-ES_tradnl" w:eastAsia="es-MX"/>
        </w:rPr>
      </w:pPr>
    </w:p>
    <w:p w14:paraId="2AEE507F" w14:textId="77777777" w:rsidR="000C1A71" w:rsidRPr="00362CCF" w:rsidRDefault="000C1A71" w:rsidP="000C1A71">
      <w:pPr>
        <w:jc w:val="center"/>
        <w:rPr>
          <w:rFonts w:ascii="Arial Narrow" w:eastAsia="MS Mincho" w:hAnsi="Arial Narrow" w:cs="Arial"/>
          <w:sz w:val="22"/>
          <w:szCs w:val="22"/>
          <w:lang w:val="es-ES_tradnl" w:eastAsia="es-MX"/>
        </w:rPr>
      </w:pPr>
    </w:p>
    <w:p w14:paraId="1392D462" w14:textId="77777777" w:rsidR="000C1A71" w:rsidRPr="00362CCF" w:rsidRDefault="000C1A71" w:rsidP="000C1A71">
      <w:pPr>
        <w:jc w:val="center"/>
        <w:rPr>
          <w:rFonts w:ascii="Arial Narrow" w:eastAsia="MS Mincho" w:hAnsi="Arial Narrow" w:cs="Arial"/>
          <w:sz w:val="22"/>
          <w:szCs w:val="22"/>
          <w:lang w:val="es-ES_tradnl" w:eastAsia="es-MX"/>
        </w:rPr>
      </w:pPr>
    </w:p>
    <w:p w14:paraId="02EA6894" w14:textId="77777777" w:rsidR="000C1A71" w:rsidRPr="00362CCF" w:rsidRDefault="000C1A71" w:rsidP="000C1A71">
      <w:pPr>
        <w:jc w:val="center"/>
        <w:rPr>
          <w:rFonts w:ascii="Arial Narrow" w:eastAsia="MS Mincho" w:hAnsi="Arial Narrow" w:cs="Arial"/>
          <w:sz w:val="22"/>
          <w:szCs w:val="22"/>
          <w:lang w:val="es-ES_tradnl" w:eastAsia="es-MX"/>
        </w:rPr>
      </w:pPr>
    </w:p>
    <w:p w14:paraId="75BAB959" w14:textId="77777777" w:rsidR="000C1A71" w:rsidRPr="00362CCF" w:rsidRDefault="000C1A71" w:rsidP="000C1A71">
      <w:pPr>
        <w:jc w:val="center"/>
        <w:rPr>
          <w:rFonts w:ascii="Arial Narrow" w:eastAsia="MS Mincho" w:hAnsi="Arial Narrow" w:cs="Arial"/>
          <w:sz w:val="22"/>
          <w:szCs w:val="22"/>
          <w:lang w:val="es-ES_tradnl" w:eastAsia="es-MX"/>
        </w:rPr>
      </w:pPr>
    </w:p>
    <w:p w14:paraId="17658565" w14:textId="77777777" w:rsidR="000C1A71" w:rsidRPr="00362CCF" w:rsidRDefault="000C1A71" w:rsidP="000C1A71">
      <w:pPr>
        <w:jc w:val="center"/>
        <w:rPr>
          <w:rFonts w:ascii="Arial Narrow" w:eastAsia="MS Mincho" w:hAnsi="Arial Narrow" w:cs="Arial"/>
          <w:sz w:val="22"/>
          <w:szCs w:val="22"/>
          <w:lang w:val="es-ES_tradnl" w:eastAsia="es-MX"/>
        </w:rPr>
      </w:pPr>
    </w:p>
    <w:p w14:paraId="2CBB3A0D" w14:textId="77777777" w:rsidR="000C1A71" w:rsidRPr="00362CCF" w:rsidRDefault="000C1A71" w:rsidP="000C1A71">
      <w:pPr>
        <w:jc w:val="center"/>
        <w:rPr>
          <w:rFonts w:ascii="Arial Narrow" w:eastAsia="MS Mincho" w:hAnsi="Arial Narrow" w:cs="Arial"/>
          <w:sz w:val="22"/>
          <w:szCs w:val="22"/>
          <w:lang w:val="es-ES_tradnl" w:eastAsia="es-MX"/>
        </w:rPr>
      </w:pPr>
    </w:p>
    <w:p w14:paraId="25AECDB4" w14:textId="77777777" w:rsidR="000C1A71" w:rsidRPr="00362CCF" w:rsidRDefault="000C1A71" w:rsidP="000C1A71">
      <w:pPr>
        <w:jc w:val="center"/>
        <w:rPr>
          <w:rFonts w:ascii="Arial Narrow" w:eastAsia="MS Mincho" w:hAnsi="Arial Narrow" w:cs="Arial"/>
          <w:sz w:val="22"/>
          <w:szCs w:val="22"/>
          <w:lang w:val="es-ES_tradnl" w:eastAsia="es-MX"/>
        </w:rPr>
      </w:pPr>
    </w:p>
    <w:p w14:paraId="3E164915" w14:textId="77777777" w:rsidR="000C1A71" w:rsidRPr="00362CCF" w:rsidRDefault="000C1A71" w:rsidP="000C1A71">
      <w:pPr>
        <w:jc w:val="center"/>
        <w:rPr>
          <w:rFonts w:ascii="Arial Narrow" w:eastAsia="MS Mincho" w:hAnsi="Arial Narrow" w:cs="Arial"/>
          <w:sz w:val="22"/>
          <w:szCs w:val="22"/>
          <w:lang w:val="es-ES_tradnl" w:eastAsia="es-MX"/>
        </w:rPr>
      </w:pPr>
    </w:p>
    <w:p w14:paraId="77FE8A89" w14:textId="77777777" w:rsidR="000C1A71" w:rsidRPr="00362CCF" w:rsidRDefault="000C1A71" w:rsidP="000C1A71">
      <w:pPr>
        <w:jc w:val="center"/>
        <w:rPr>
          <w:rFonts w:ascii="Arial Narrow" w:eastAsia="MS Mincho" w:hAnsi="Arial Narrow" w:cs="Arial"/>
          <w:sz w:val="22"/>
          <w:szCs w:val="22"/>
          <w:lang w:val="es-ES_tradnl" w:eastAsia="es-MX"/>
        </w:rPr>
      </w:pPr>
    </w:p>
    <w:p w14:paraId="7B1596C9" w14:textId="77777777" w:rsidR="000C1A71" w:rsidRPr="00362CCF" w:rsidRDefault="000C1A71" w:rsidP="000C1A71">
      <w:pPr>
        <w:jc w:val="center"/>
        <w:rPr>
          <w:rFonts w:ascii="Arial Narrow" w:eastAsia="MS Mincho" w:hAnsi="Arial Narrow" w:cs="Arial"/>
          <w:sz w:val="22"/>
          <w:szCs w:val="22"/>
          <w:lang w:val="es-ES_tradnl" w:eastAsia="es-MX"/>
        </w:rPr>
      </w:pPr>
    </w:p>
    <w:p w14:paraId="0646A851" w14:textId="77777777" w:rsidR="000C1A71" w:rsidRPr="00362CCF" w:rsidRDefault="000C1A71" w:rsidP="000C1A71">
      <w:pPr>
        <w:jc w:val="center"/>
        <w:rPr>
          <w:rFonts w:ascii="Arial Narrow" w:eastAsia="MS Mincho" w:hAnsi="Arial Narrow" w:cs="Arial"/>
          <w:sz w:val="22"/>
          <w:szCs w:val="22"/>
          <w:lang w:val="es-ES_tradnl" w:eastAsia="es-MX"/>
        </w:rPr>
      </w:pPr>
    </w:p>
    <w:p w14:paraId="5FB3D250" w14:textId="77777777" w:rsidR="000C1A71" w:rsidRPr="00362CCF" w:rsidRDefault="000C1A71" w:rsidP="000C1A71">
      <w:pPr>
        <w:jc w:val="center"/>
        <w:rPr>
          <w:rFonts w:ascii="Arial Narrow" w:eastAsia="MS Mincho" w:hAnsi="Arial Narrow" w:cs="Arial"/>
          <w:sz w:val="22"/>
          <w:szCs w:val="22"/>
          <w:lang w:val="es-ES_tradnl" w:eastAsia="es-MX"/>
        </w:rPr>
      </w:pPr>
    </w:p>
    <w:p w14:paraId="10982B52" w14:textId="77777777" w:rsidR="000C1A71" w:rsidRPr="00362CCF" w:rsidRDefault="000C1A71" w:rsidP="000C1A71">
      <w:pPr>
        <w:jc w:val="center"/>
        <w:rPr>
          <w:rFonts w:ascii="Arial Narrow" w:eastAsia="MS Mincho" w:hAnsi="Arial Narrow" w:cs="Arial"/>
          <w:sz w:val="22"/>
          <w:szCs w:val="22"/>
          <w:lang w:val="es-ES_tradnl" w:eastAsia="es-MX"/>
        </w:rPr>
      </w:pPr>
    </w:p>
    <w:p w14:paraId="38C29D9D" w14:textId="77777777" w:rsidR="000C1A71" w:rsidRPr="00362CCF" w:rsidRDefault="000C1A71" w:rsidP="000C1A71">
      <w:pPr>
        <w:jc w:val="center"/>
        <w:rPr>
          <w:rFonts w:ascii="Arial Narrow" w:eastAsia="MS Mincho" w:hAnsi="Arial Narrow" w:cs="Arial"/>
          <w:sz w:val="22"/>
          <w:szCs w:val="22"/>
          <w:lang w:val="es-ES_tradnl" w:eastAsia="es-MX"/>
        </w:rPr>
      </w:pPr>
    </w:p>
    <w:p w14:paraId="3AE2CC5A" w14:textId="082E7AA1" w:rsidR="000C1A71" w:rsidRPr="00362CCF" w:rsidRDefault="000C1A71" w:rsidP="00362CCF">
      <w:pPr>
        <w:tabs>
          <w:tab w:val="left" w:pos="5212"/>
        </w:tabs>
        <w:rPr>
          <w:rFonts w:ascii="Arial Narrow" w:eastAsia="MS Mincho" w:hAnsi="Arial Narrow" w:cs="Arial"/>
          <w:sz w:val="22"/>
          <w:szCs w:val="22"/>
          <w:lang w:val="es-ES_tradnl" w:eastAsia="es-MX"/>
        </w:rPr>
      </w:pPr>
    </w:p>
    <w:p w14:paraId="29C65C96" w14:textId="77777777" w:rsidR="000C1A71" w:rsidRPr="00362CCF" w:rsidRDefault="000C1A71" w:rsidP="000C1A71">
      <w:pPr>
        <w:rPr>
          <w:rFonts w:ascii="Arial Narrow" w:eastAsia="MS Mincho" w:hAnsi="Arial Narrow" w:cs="Arial"/>
          <w:sz w:val="22"/>
          <w:szCs w:val="22"/>
          <w:lang w:val="es-ES_tradnl" w:eastAsia="es-MX"/>
        </w:rPr>
      </w:pPr>
    </w:p>
    <w:p w14:paraId="7A2336D2" w14:textId="77777777" w:rsidR="00362CCF" w:rsidRPr="00362CCF" w:rsidRDefault="00362CCF" w:rsidP="000C1A71">
      <w:pPr>
        <w:rPr>
          <w:rFonts w:ascii="Arial Narrow" w:eastAsia="MS Mincho" w:hAnsi="Arial Narrow" w:cs="Arial"/>
          <w:sz w:val="22"/>
          <w:szCs w:val="22"/>
          <w:lang w:val="es-ES_tradnl" w:eastAsia="es-MX"/>
        </w:rPr>
      </w:pPr>
    </w:p>
    <w:p w14:paraId="33FB094E" w14:textId="77777777" w:rsidR="00362CCF" w:rsidRPr="00362CCF" w:rsidRDefault="00362CCF" w:rsidP="000C1A71">
      <w:pPr>
        <w:rPr>
          <w:rFonts w:ascii="Arial Narrow" w:eastAsia="MS Mincho" w:hAnsi="Arial Narrow" w:cs="Arial"/>
          <w:sz w:val="22"/>
          <w:szCs w:val="22"/>
          <w:lang w:val="es-ES_tradnl" w:eastAsia="es-MX"/>
        </w:rPr>
      </w:pPr>
    </w:p>
    <w:p w14:paraId="39DAA056" w14:textId="77777777" w:rsidR="000C1A71" w:rsidRPr="00362CCF" w:rsidRDefault="000C1A71" w:rsidP="000C1A71">
      <w:pPr>
        <w:jc w:val="center"/>
        <w:rPr>
          <w:rFonts w:ascii="Arial Narrow" w:eastAsia="MS Mincho" w:hAnsi="Arial Narrow" w:cs="Arial"/>
          <w:bCs/>
          <w:sz w:val="22"/>
          <w:szCs w:val="22"/>
          <w:lang w:val="es-ES_tradnl"/>
        </w:rPr>
      </w:pPr>
      <w:r w:rsidRPr="00362CCF">
        <w:rPr>
          <w:rFonts w:ascii="Arial Narrow" w:eastAsia="MS Mincho" w:hAnsi="Arial Narrow" w:cs="Arial"/>
          <w:bCs/>
          <w:sz w:val="22"/>
          <w:szCs w:val="22"/>
          <w:lang w:val="es-ES_tradnl"/>
        </w:rPr>
        <w:t>“</w:t>
      </w:r>
      <w:r w:rsidRPr="00362CCF">
        <w:rPr>
          <w:rFonts w:ascii="Arial Narrow" w:eastAsia="MS Mincho" w:hAnsi="Arial Narrow" w:cs="Arial"/>
          <w:b/>
          <w:bCs/>
          <w:sz w:val="22"/>
          <w:szCs w:val="22"/>
          <w:lang w:val="es-ES_tradnl"/>
        </w:rPr>
        <w:t>INFORMACIÓN DE FACTURACION</w:t>
      </w:r>
      <w:r w:rsidRPr="00362CCF">
        <w:rPr>
          <w:rFonts w:ascii="Arial Narrow" w:eastAsia="MS Mincho" w:hAnsi="Arial Narrow" w:cs="Arial"/>
          <w:bCs/>
          <w:sz w:val="22"/>
          <w:szCs w:val="22"/>
          <w:lang w:val="es-ES_tradnl"/>
        </w:rPr>
        <w:t xml:space="preserve">” </w:t>
      </w:r>
    </w:p>
    <w:p w14:paraId="1345E5C7" w14:textId="77777777" w:rsidR="000C1A71" w:rsidRPr="00362CCF" w:rsidRDefault="000C1A71" w:rsidP="000C1A71">
      <w:pPr>
        <w:jc w:val="center"/>
        <w:rPr>
          <w:rFonts w:ascii="Arial Narrow" w:eastAsia="MS Mincho" w:hAnsi="Arial Narrow" w:cs="Arial"/>
          <w:bCs/>
          <w:sz w:val="22"/>
          <w:szCs w:val="22"/>
          <w:lang w:val="es-ES_tradnl"/>
        </w:rPr>
      </w:pPr>
      <w:r w:rsidRPr="00362CCF">
        <w:rPr>
          <w:rFonts w:ascii="Arial Narrow" w:eastAsia="MS Mincho" w:hAnsi="Arial Narrow" w:cs="Arial"/>
          <w:bCs/>
          <w:sz w:val="22"/>
          <w:szCs w:val="22"/>
          <w:lang w:val="es-ES_tradnl"/>
        </w:rPr>
        <w:t>(Anexo T- 03).</w:t>
      </w:r>
    </w:p>
    <w:p w14:paraId="7B8CB14C" w14:textId="77777777" w:rsidR="000C1A71" w:rsidRPr="00362CCF" w:rsidRDefault="000C1A71" w:rsidP="000C1A71">
      <w:pPr>
        <w:jc w:val="center"/>
        <w:rPr>
          <w:rFonts w:ascii="Arial Narrow" w:eastAsia="MS Mincho" w:hAnsi="Arial Narrow" w:cs="Arial"/>
          <w:bCs/>
          <w:sz w:val="22"/>
          <w:szCs w:val="22"/>
          <w:lang w:val="es-ES_tradnl"/>
        </w:rPr>
      </w:pPr>
    </w:p>
    <w:p w14:paraId="5F7A9EAD" w14:textId="77777777" w:rsidR="000C1A71" w:rsidRPr="00362CCF" w:rsidRDefault="000C1A71" w:rsidP="000C1A71">
      <w:pPr>
        <w:jc w:val="center"/>
        <w:rPr>
          <w:rFonts w:ascii="Arial Narrow" w:eastAsia="MS Mincho" w:hAnsi="Arial Narrow" w:cs="Arial"/>
          <w:sz w:val="22"/>
          <w:szCs w:val="22"/>
          <w:lang w:val="es-ES_tradnl"/>
        </w:rPr>
      </w:pPr>
    </w:p>
    <w:p w14:paraId="7E264C9A" w14:textId="77777777" w:rsidR="000C1A71" w:rsidRPr="00362CCF" w:rsidRDefault="000C1A71" w:rsidP="000C1A71">
      <w:pPr>
        <w:jc w:val="center"/>
        <w:rPr>
          <w:rFonts w:ascii="Arial Narrow" w:eastAsia="MS Mincho" w:hAnsi="Arial Narrow" w:cs="Arial"/>
          <w:sz w:val="22"/>
          <w:szCs w:val="22"/>
          <w:lang w:val="es-ES_tradnl" w:eastAsia="es-MX"/>
        </w:rPr>
      </w:pPr>
      <w:r w:rsidRPr="00362CCF">
        <w:rPr>
          <w:rFonts w:ascii="Arial Narrow" w:eastAsia="MS Mincho" w:hAnsi="Arial Narrow" w:cs="Arial"/>
          <w:noProof/>
          <w:sz w:val="22"/>
          <w:szCs w:val="22"/>
          <w:lang w:val="es-MX" w:eastAsia="es-MX"/>
        </w:rPr>
        <w:drawing>
          <wp:anchor distT="0" distB="0" distL="114300" distR="114300" simplePos="0" relativeHeight="251660288" behindDoc="1" locked="0" layoutInCell="1" allowOverlap="1" wp14:anchorId="5C6996FF" wp14:editId="59D29D89">
            <wp:simplePos x="0" y="0"/>
            <wp:positionH relativeFrom="column">
              <wp:posOffset>-219075</wp:posOffset>
            </wp:positionH>
            <wp:positionV relativeFrom="paragraph">
              <wp:posOffset>82550</wp:posOffset>
            </wp:positionV>
            <wp:extent cx="6814185" cy="1931670"/>
            <wp:effectExtent l="0" t="0" r="5715" b="0"/>
            <wp:wrapTight wrapText="bothSides">
              <wp:wrapPolygon edited="0">
                <wp:start x="0" y="0"/>
                <wp:lineTo x="0" y="21302"/>
                <wp:lineTo x="21558" y="21302"/>
                <wp:lineTo x="21558"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14185" cy="193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5B685"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p>
    <w:p w14:paraId="5947C87C" w14:textId="77777777" w:rsidR="000C1A71" w:rsidRPr="00362CCF" w:rsidRDefault="000C1A71" w:rsidP="000C1A71">
      <w:pPr>
        <w:spacing w:line="240" w:lineRule="atLeast"/>
        <w:jc w:val="center"/>
        <w:rPr>
          <w:rFonts w:ascii="Arial Narrow" w:eastAsia="MS Mincho" w:hAnsi="Arial Narrow" w:cs="Arial"/>
          <w:b/>
          <w:sz w:val="22"/>
          <w:szCs w:val="22"/>
          <w:lang w:val="es-ES_tradnl"/>
        </w:rPr>
      </w:pPr>
    </w:p>
    <w:p w14:paraId="31E3116B" w14:textId="77777777" w:rsidR="000C1A71" w:rsidRPr="00362CCF" w:rsidRDefault="000C1A71" w:rsidP="000C1A71">
      <w:pPr>
        <w:rPr>
          <w:rFonts w:ascii="Arial Narrow" w:eastAsia="MS Mincho" w:hAnsi="Arial Narrow" w:cs="Arial"/>
          <w:sz w:val="22"/>
          <w:szCs w:val="22"/>
          <w:lang w:val="es-ES_tradnl"/>
        </w:rPr>
      </w:pPr>
    </w:p>
    <w:p w14:paraId="6F1FFD93" w14:textId="77777777" w:rsidR="000C1A71" w:rsidRPr="00362CCF" w:rsidRDefault="000C1A71" w:rsidP="000C1A71">
      <w:pPr>
        <w:rPr>
          <w:rFonts w:ascii="Arial Narrow" w:eastAsia="MS Mincho" w:hAnsi="Arial Narrow" w:cs="Arial"/>
          <w:sz w:val="22"/>
          <w:szCs w:val="22"/>
          <w:lang w:val="es-ES_tradnl"/>
        </w:rPr>
      </w:pPr>
    </w:p>
    <w:p w14:paraId="394FEA16" w14:textId="77777777" w:rsidR="000C1A71" w:rsidRPr="00362CCF" w:rsidRDefault="000C1A71" w:rsidP="000C1A71">
      <w:pPr>
        <w:rPr>
          <w:rFonts w:ascii="Arial Narrow" w:eastAsia="MS Mincho" w:hAnsi="Arial Narrow" w:cs="Arial"/>
          <w:sz w:val="22"/>
          <w:szCs w:val="22"/>
          <w:lang w:val="es-ES_tradnl"/>
        </w:rPr>
      </w:pPr>
    </w:p>
    <w:p w14:paraId="49D4273B" w14:textId="77777777" w:rsidR="000C1A71" w:rsidRPr="00362CCF" w:rsidRDefault="000C1A71" w:rsidP="000C1A71">
      <w:pPr>
        <w:rPr>
          <w:rFonts w:ascii="Arial Narrow" w:eastAsia="MS Mincho" w:hAnsi="Arial Narrow" w:cs="Arial"/>
          <w:sz w:val="22"/>
          <w:szCs w:val="22"/>
          <w:lang w:val="es-ES_tradnl"/>
        </w:rPr>
      </w:pPr>
    </w:p>
    <w:p w14:paraId="6AF1E915" w14:textId="77777777" w:rsidR="000C1A71" w:rsidRPr="00362CCF" w:rsidRDefault="000C1A71" w:rsidP="000C1A71">
      <w:pPr>
        <w:rPr>
          <w:rFonts w:ascii="Arial Narrow" w:eastAsia="MS Mincho" w:hAnsi="Arial Narrow" w:cs="Arial"/>
          <w:sz w:val="22"/>
          <w:szCs w:val="22"/>
          <w:lang w:val="es-ES_tradnl"/>
        </w:rPr>
      </w:pPr>
    </w:p>
    <w:p w14:paraId="5D87C4FC" w14:textId="77777777" w:rsidR="000C1A71" w:rsidRPr="00362CCF" w:rsidRDefault="000C1A71" w:rsidP="000C1A71">
      <w:pPr>
        <w:rPr>
          <w:rFonts w:ascii="Arial Narrow" w:eastAsia="MS Mincho" w:hAnsi="Arial Narrow" w:cs="Arial"/>
          <w:sz w:val="22"/>
          <w:szCs w:val="22"/>
          <w:lang w:val="es-ES_tradnl"/>
        </w:rPr>
      </w:pPr>
    </w:p>
    <w:p w14:paraId="3C9CE937" w14:textId="77777777" w:rsidR="000C1A71" w:rsidRPr="00362CCF" w:rsidRDefault="000C1A71" w:rsidP="000C1A71">
      <w:pPr>
        <w:rPr>
          <w:rFonts w:ascii="Arial Narrow" w:eastAsia="MS Mincho" w:hAnsi="Arial Narrow" w:cs="Arial"/>
          <w:sz w:val="22"/>
          <w:szCs w:val="22"/>
          <w:lang w:val="es-ES_tradnl"/>
        </w:rPr>
      </w:pPr>
    </w:p>
    <w:p w14:paraId="6AABAB82" w14:textId="77777777" w:rsidR="000C1A71" w:rsidRPr="00362CCF" w:rsidRDefault="000C1A71" w:rsidP="000C1A71">
      <w:pPr>
        <w:rPr>
          <w:rFonts w:ascii="Arial Narrow" w:eastAsia="MS Mincho" w:hAnsi="Arial Narrow" w:cs="Arial"/>
          <w:sz w:val="22"/>
          <w:szCs w:val="22"/>
          <w:lang w:val="es-ES_tradnl"/>
        </w:rPr>
      </w:pPr>
    </w:p>
    <w:p w14:paraId="56DF93D6" w14:textId="77777777" w:rsidR="000C1A71" w:rsidRPr="00362CCF" w:rsidRDefault="000C1A71" w:rsidP="000C1A71">
      <w:pPr>
        <w:rPr>
          <w:rFonts w:ascii="Arial Narrow" w:eastAsia="MS Mincho" w:hAnsi="Arial Narrow" w:cs="Arial"/>
          <w:sz w:val="22"/>
          <w:szCs w:val="22"/>
          <w:lang w:val="es-ES_tradnl"/>
        </w:rPr>
      </w:pPr>
    </w:p>
    <w:p w14:paraId="5A374B03" w14:textId="77777777" w:rsidR="000C1A71" w:rsidRPr="00362CCF" w:rsidRDefault="000C1A71" w:rsidP="000C1A71">
      <w:pPr>
        <w:rPr>
          <w:rFonts w:ascii="Arial Narrow" w:eastAsia="MS Mincho" w:hAnsi="Arial Narrow" w:cs="Arial"/>
          <w:sz w:val="22"/>
          <w:szCs w:val="22"/>
          <w:lang w:val="es-ES_tradnl"/>
        </w:rPr>
      </w:pPr>
    </w:p>
    <w:p w14:paraId="16459CDE" w14:textId="77777777" w:rsidR="000C1A71" w:rsidRPr="00362CCF" w:rsidRDefault="000C1A71" w:rsidP="000C1A71">
      <w:pPr>
        <w:rPr>
          <w:rFonts w:ascii="Arial Narrow" w:eastAsia="MS Mincho" w:hAnsi="Arial Narrow" w:cs="Arial"/>
          <w:sz w:val="22"/>
          <w:szCs w:val="22"/>
          <w:lang w:val="es-ES_tradnl"/>
        </w:rPr>
      </w:pPr>
    </w:p>
    <w:p w14:paraId="079F9DE9" w14:textId="77777777" w:rsidR="000C1A71" w:rsidRPr="00362CCF" w:rsidRDefault="000C1A71" w:rsidP="000C1A71">
      <w:pPr>
        <w:rPr>
          <w:rFonts w:ascii="Arial Narrow" w:eastAsia="MS Mincho" w:hAnsi="Arial Narrow" w:cs="Arial"/>
          <w:sz w:val="22"/>
          <w:szCs w:val="22"/>
          <w:lang w:val="es-ES_tradnl"/>
        </w:rPr>
      </w:pPr>
    </w:p>
    <w:tbl>
      <w:tblPr>
        <w:tblpPr w:leftFromText="141" w:rightFromText="141" w:vertAnchor="text" w:horzAnchor="margin" w:tblpXSpec="center" w:tblpY="-500"/>
        <w:tblW w:w="10848" w:type="dxa"/>
        <w:tblCellMar>
          <w:left w:w="70" w:type="dxa"/>
          <w:right w:w="70" w:type="dxa"/>
        </w:tblCellMar>
        <w:tblLook w:val="04A0" w:firstRow="1" w:lastRow="0" w:firstColumn="1" w:lastColumn="0" w:noHBand="0" w:noVBand="1"/>
      </w:tblPr>
      <w:tblGrid>
        <w:gridCol w:w="818"/>
        <w:gridCol w:w="818"/>
        <w:gridCol w:w="818"/>
        <w:gridCol w:w="818"/>
        <w:gridCol w:w="818"/>
        <w:gridCol w:w="691"/>
        <w:gridCol w:w="2305"/>
        <w:gridCol w:w="2212"/>
        <w:gridCol w:w="1550"/>
      </w:tblGrid>
      <w:tr w:rsidR="000C1A71" w:rsidRPr="00362CCF" w14:paraId="5D46C0DC" w14:textId="77777777" w:rsidTr="000C1A71">
        <w:trPr>
          <w:trHeight w:val="552"/>
        </w:trPr>
        <w:tc>
          <w:tcPr>
            <w:tcW w:w="0" w:type="auto"/>
            <w:gridSpan w:val="5"/>
            <w:tcBorders>
              <w:top w:val="nil"/>
              <w:left w:val="nil"/>
              <w:bottom w:val="nil"/>
              <w:right w:val="nil"/>
            </w:tcBorders>
            <w:shd w:val="clear" w:color="auto" w:fill="auto"/>
            <w:noWrap/>
            <w:vAlign w:val="bottom"/>
            <w:hideMark/>
          </w:tcPr>
          <w:p w14:paraId="11799C09" w14:textId="77777777" w:rsidR="000C1A71" w:rsidRPr="00362CCF" w:rsidRDefault="000C1A71" w:rsidP="000C1A71">
            <w:pPr>
              <w:rPr>
                <w:rFonts w:ascii="Arial Narrow" w:eastAsia="Times New Roman" w:hAnsi="Arial Narrow" w:cs="Arial"/>
                <w:b/>
                <w:bCs/>
                <w:color w:val="1F4E78"/>
                <w:sz w:val="22"/>
                <w:szCs w:val="22"/>
                <w:lang w:val="es-MX" w:eastAsia="es-MX"/>
              </w:rPr>
            </w:pPr>
            <w:r w:rsidRPr="00362CCF">
              <w:rPr>
                <w:rFonts w:ascii="Arial Narrow" w:eastAsia="Times New Roman" w:hAnsi="Arial Narrow" w:cs="Arial"/>
                <w:b/>
                <w:bCs/>
                <w:color w:val="1F4E78"/>
                <w:sz w:val="22"/>
                <w:szCs w:val="22"/>
                <w:lang w:val="es-MX" w:eastAsia="es-MX"/>
              </w:rPr>
              <w:lastRenderedPageBreak/>
              <w:t>INSTITUTO MEXICANO DEL SEGURO SOCIAL</w:t>
            </w:r>
          </w:p>
        </w:tc>
        <w:tc>
          <w:tcPr>
            <w:tcW w:w="0" w:type="auto"/>
            <w:tcBorders>
              <w:top w:val="nil"/>
              <w:left w:val="nil"/>
              <w:bottom w:val="nil"/>
              <w:right w:val="nil"/>
            </w:tcBorders>
            <w:shd w:val="clear" w:color="auto" w:fill="auto"/>
            <w:noWrap/>
            <w:vAlign w:val="bottom"/>
            <w:hideMark/>
          </w:tcPr>
          <w:p w14:paraId="0163B514"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vMerge w:val="restart"/>
            <w:tcBorders>
              <w:top w:val="nil"/>
              <w:left w:val="nil"/>
              <w:bottom w:val="nil"/>
              <w:right w:val="nil"/>
            </w:tcBorders>
            <w:shd w:val="clear" w:color="auto" w:fill="auto"/>
            <w:vAlign w:val="bottom"/>
            <w:hideMark/>
          </w:tcPr>
          <w:p w14:paraId="69266F65" w14:textId="77777777" w:rsidR="000C1A71" w:rsidRPr="00362CCF" w:rsidRDefault="000C1A71" w:rsidP="000C1A71">
            <w:pPr>
              <w:jc w:val="center"/>
              <w:rPr>
                <w:rFonts w:ascii="Arial Narrow" w:eastAsia="Times New Roman" w:hAnsi="Arial Narrow" w:cs="Arial"/>
                <w:b/>
                <w:bCs/>
                <w:color w:val="1F4E78"/>
                <w:sz w:val="22"/>
                <w:szCs w:val="22"/>
                <w:lang w:val="es-MX" w:eastAsia="es-MX"/>
              </w:rPr>
            </w:pPr>
            <w:r w:rsidRPr="00362CCF">
              <w:rPr>
                <w:rFonts w:ascii="Arial Narrow" w:eastAsia="Times New Roman" w:hAnsi="Arial Narrow" w:cs="Arial"/>
                <w:b/>
                <w:bCs/>
                <w:color w:val="1F4E78"/>
                <w:sz w:val="22"/>
                <w:szCs w:val="22"/>
                <w:lang w:val="es-MX" w:eastAsia="es-MX"/>
              </w:rPr>
              <w:t>ACTA ENTREGA DEL SERVICIO</w:t>
            </w:r>
          </w:p>
        </w:tc>
        <w:tc>
          <w:tcPr>
            <w:tcW w:w="0" w:type="auto"/>
            <w:tcBorders>
              <w:top w:val="nil"/>
              <w:left w:val="nil"/>
              <w:bottom w:val="nil"/>
              <w:right w:val="nil"/>
            </w:tcBorders>
            <w:shd w:val="clear" w:color="auto" w:fill="auto"/>
            <w:noWrap/>
            <w:vAlign w:val="bottom"/>
            <w:hideMark/>
          </w:tcPr>
          <w:p w14:paraId="028C5934"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222F2460" w14:textId="77777777" w:rsidTr="000C1A71">
        <w:trPr>
          <w:trHeight w:val="311"/>
        </w:trPr>
        <w:tc>
          <w:tcPr>
            <w:tcW w:w="0" w:type="auto"/>
            <w:gridSpan w:val="5"/>
            <w:tcBorders>
              <w:top w:val="nil"/>
              <w:left w:val="nil"/>
              <w:bottom w:val="nil"/>
              <w:right w:val="nil"/>
            </w:tcBorders>
            <w:shd w:val="clear" w:color="auto" w:fill="auto"/>
            <w:noWrap/>
            <w:vAlign w:val="bottom"/>
            <w:hideMark/>
          </w:tcPr>
          <w:p w14:paraId="7E618EC3" w14:textId="77777777" w:rsidR="000C1A71" w:rsidRPr="00362CCF" w:rsidRDefault="000C1A71" w:rsidP="000C1A71">
            <w:pPr>
              <w:rPr>
                <w:rFonts w:ascii="Arial Narrow" w:eastAsia="Times New Roman" w:hAnsi="Arial Narrow" w:cs="Arial"/>
                <w:sz w:val="22"/>
                <w:szCs w:val="22"/>
                <w:lang w:val="es-MX" w:eastAsia="es-MX"/>
              </w:rPr>
            </w:pPr>
          </w:p>
          <w:tbl>
            <w:tblPr>
              <w:tblW w:w="1285" w:type="dxa"/>
              <w:tblCellSpacing w:w="0" w:type="dxa"/>
              <w:tblCellMar>
                <w:left w:w="0" w:type="dxa"/>
                <w:right w:w="0" w:type="dxa"/>
              </w:tblCellMar>
              <w:tblLook w:val="04A0" w:firstRow="1" w:lastRow="0" w:firstColumn="1" w:lastColumn="0" w:noHBand="0" w:noVBand="1"/>
            </w:tblPr>
            <w:tblGrid>
              <w:gridCol w:w="1285"/>
            </w:tblGrid>
            <w:tr w:rsidR="000C1A71" w:rsidRPr="00362CCF" w14:paraId="70FBE2B9" w14:textId="77777777" w:rsidTr="000C1A71">
              <w:trPr>
                <w:trHeight w:val="311"/>
                <w:tblCellSpacing w:w="0" w:type="dxa"/>
              </w:trPr>
              <w:tc>
                <w:tcPr>
                  <w:tcW w:w="1285" w:type="dxa"/>
                  <w:tcBorders>
                    <w:top w:val="nil"/>
                    <w:left w:val="nil"/>
                    <w:bottom w:val="nil"/>
                    <w:right w:val="nil"/>
                  </w:tcBorders>
                  <w:shd w:val="clear" w:color="auto" w:fill="auto"/>
                  <w:noWrap/>
                  <w:vAlign w:val="center"/>
                  <w:hideMark/>
                </w:tcPr>
                <w:p w14:paraId="7FAED3AF" w14:textId="77777777" w:rsidR="000C1A71" w:rsidRPr="00362CCF" w:rsidRDefault="000C1A71" w:rsidP="00A039FF">
                  <w:pPr>
                    <w:framePr w:hSpace="141" w:wrap="around" w:vAnchor="text" w:hAnchor="margin" w:xAlign="center" w:y="-500"/>
                    <w:jc w:val="center"/>
                    <w:rPr>
                      <w:rFonts w:ascii="Arial Narrow" w:eastAsia="Times New Roman" w:hAnsi="Arial Narrow" w:cs="Arial"/>
                      <w:b/>
                      <w:bCs/>
                      <w:sz w:val="22"/>
                      <w:szCs w:val="22"/>
                      <w:lang w:val="es-MX" w:eastAsia="es-MX"/>
                    </w:rPr>
                  </w:pPr>
                </w:p>
              </w:tc>
            </w:tr>
          </w:tbl>
          <w:p w14:paraId="0A35C0AE"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4B2D9539"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vMerge/>
            <w:tcBorders>
              <w:top w:val="nil"/>
              <w:left w:val="nil"/>
              <w:bottom w:val="nil"/>
              <w:right w:val="nil"/>
            </w:tcBorders>
            <w:vAlign w:val="center"/>
            <w:hideMark/>
          </w:tcPr>
          <w:p w14:paraId="2EC28686" w14:textId="77777777" w:rsidR="000C1A71" w:rsidRPr="00362CCF" w:rsidRDefault="000C1A71" w:rsidP="000C1A71">
            <w:pPr>
              <w:rPr>
                <w:rFonts w:ascii="Arial Narrow" w:eastAsia="Times New Roman" w:hAnsi="Arial Narrow" w:cs="Arial"/>
                <w:b/>
                <w:bCs/>
                <w:color w:val="1F4E78"/>
                <w:sz w:val="22"/>
                <w:szCs w:val="22"/>
                <w:lang w:val="es-MX" w:eastAsia="es-MX"/>
              </w:rPr>
            </w:pPr>
          </w:p>
        </w:tc>
        <w:tc>
          <w:tcPr>
            <w:tcW w:w="0" w:type="auto"/>
            <w:tcBorders>
              <w:top w:val="nil"/>
              <w:left w:val="nil"/>
              <w:bottom w:val="nil"/>
              <w:right w:val="nil"/>
            </w:tcBorders>
            <w:shd w:val="clear" w:color="auto" w:fill="auto"/>
            <w:noWrap/>
            <w:vAlign w:val="bottom"/>
            <w:hideMark/>
          </w:tcPr>
          <w:p w14:paraId="77AF7BD9"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3B210A99" w14:textId="77777777" w:rsidTr="000C1A71">
        <w:trPr>
          <w:trHeight w:val="311"/>
        </w:trPr>
        <w:tc>
          <w:tcPr>
            <w:tcW w:w="0" w:type="auto"/>
            <w:tcBorders>
              <w:top w:val="nil"/>
              <w:left w:val="nil"/>
              <w:bottom w:val="nil"/>
              <w:right w:val="nil"/>
            </w:tcBorders>
            <w:shd w:val="clear" w:color="auto" w:fill="auto"/>
            <w:noWrap/>
            <w:vAlign w:val="center"/>
            <w:hideMark/>
          </w:tcPr>
          <w:p w14:paraId="05934A20"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7E8F5988"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5C6AA12D"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01B63569"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462BAC80"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14857C8D"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007F3BB"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2C1E23DA"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1B5230A6"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312AF4F5" w14:textId="77777777" w:rsidTr="000C1A71">
        <w:trPr>
          <w:trHeight w:val="311"/>
        </w:trPr>
        <w:tc>
          <w:tcPr>
            <w:tcW w:w="0" w:type="auto"/>
            <w:tcBorders>
              <w:top w:val="nil"/>
              <w:left w:val="nil"/>
              <w:bottom w:val="nil"/>
              <w:right w:val="nil"/>
            </w:tcBorders>
            <w:shd w:val="clear" w:color="auto" w:fill="auto"/>
            <w:noWrap/>
            <w:vAlign w:val="center"/>
            <w:hideMark/>
          </w:tcPr>
          <w:p w14:paraId="7DA0758E"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0FCAD0F5"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72BF10F5"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26FA6B8F"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6FFD1DCB"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tcBorders>
              <w:top w:val="nil"/>
              <w:left w:val="nil"/>
              <w:bottom w:val="nil"/>
              <w:right w:val="nil"/>
            </w:tcBorders>
            <w:shd w:val="clear" w:color="000000" w:fill="2F75B5"/>
            <w:noWrap/>
            <w:vAlign w:val="center"/>
            <w:hideMark/>
          </w:tcPr>
          <w:p w14:paraId="5C6CF493"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N.º DE CONTRATO</w:t>
            </w:r>
          </w:p>
        </w:tc>
        <w:tc>
          <w:tcPr>
            <w:tcW w:w="0" w:type="auto"/>
            <w:gridSpan w:val="2"/>
            <w:tcBorders>
              <w:top w:val="nil"/>
              <w:left w:val="nil"/>
              <w:bottom w:val="nil"/>
              <w:right w:val="nil"/>
            </w:tcBorders>
            <w:shd w:val="clear" w:color="000000" w:fill="2F75B5"/>
            <w:noWrap/>
            <w:vAlign w:val="center"/>
            <w:hideMark/>
          </w:tcPr>
          <w:p w14:paraId="5AEF80BF"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FECHA</w:t>
            </w:r>
          </w:p>
        </w:tc>
      </w:tr>
      <w:tr w:rsidR="000C1A71" w:rsidRPr="00362CCF" w14:paraId="5AD5476C" w14:textId="77777777" w:rsidTr="000C1A71">
        <w:trPr>
          <w:trHeight w:val="311"/>
        </w:trPr>
        <w:tc>
          <w:tcPr>
            <w:tcW w:w="0" w:type="auto"/>
            <w:tcBorders>
              <w:top w:val="nil"/>
              <w:left w:val="nil"/>
              <w:bottom w:val="nil"/>
              <w:right w:val="nil"/>
            </w:tcBorders>
            <w:shd w:val="clear" w:color="auto" w:fill="auto"/>
            <w:noWrap/>
            <w:vAlign w:val="center"/>
            <w:hideMark/>
          </w:tcPr>
          <w:p w14:paraId="58041F1D"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312A79A5"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45898E2D"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49202904"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71D26208"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vMerge w:val="restart"/>
            <w:tcBorders>
              <w:top w:val="nil"/>
              <w:left w:val="nil"/>
              <w:bottom w:val="nil"/>
              <w:right w:val="nil"/>
            </w:tcBorders>
            <w:shd w:val="clear" w:color="auto" w:fill="auto"/>
            <w:vAlign w:val="center"/>
            <w:hideMark/>
          </w:tcPr>
          <w:p w14:paraId="2F07B61B" w14:textId="77777777" w:rsidR="000C1A71" w:rsidRPr="00362CCF" w:rsidRDefault="000C1A71" w:rsidP="000C1A71">
            <w:pPr>
              <w:jc w:val="center"/>
              <w:rPr>
                <w:rFonts w:ascii="Arial Narrow" w:eastAsia="Times New Roman" w:hAnsi="Arial Narrow" w:cs="Arial"/>
                <w:b/>
                <w:bCs/>
                <w:sz w:val="22"/>
                <w:szCs w:val="22"/>
                <w:lang w:val="es-MX" w:eastAsia="es-MX"/>
              </w:rPr>
            </w:pPr>
          </w:p>
        </w:tc>
        <w:tc>
          <w:tcPr>
            <w:tcW w:w="0" w:type="auto"/>
            <w:gridSpan w:val="2"/>
            <w:vMerge w:val="restart"/>
            <w:tcBorders>
              <w:top w:val="nil"/>
              <w:left w:val="nil"/>
              <w:bottom w:val="nil"/>
              <w:right w:val="nil"/>
            </w:tcBorders>
            <w:shd w:val="clear" w:color="auto" w:fill="auto"/>
            <w:noWrap/>
            <w:vAlign w:val="center"/>
            <w:hideMark/>
          </w:tcPr>
          <w:p w14:paraId="55E2048C" w14:textId="77777777" w:rsidR="000C1A71" w:rsidRPr="00362CCF" w:rsidRDefault="000C1A71" w:rsidP="000C1A71">
            <w:pPr>
              <w:jc w:val="center"/>
              <w:rPr>
                <w:rFonts w:ascii="Arial Narrow" w:eastAsia="Times New Roman" w:hAnsi="Arial Narrow" w:cs="Arial"/>
                <w:b/>
                <w:bCs/>
                <w:sz w:val="22"/>
                <w:szCs w:val="22"/>
                <w:lang w:val="es-MX" w:eastAsia="es-MX"/>
              </w:rPr>
            </w:pPr>
          </w:p>
        </w:tc>
      </w:tr>
      <w:tr w:rsidR="000C1A71" w:rsidRPr="00362CCF" w14:paraId="5894426F" w14:textId="77777777" w:rsidTr="000C1A71">
        <w:trPr>
          <w:trHeight w:val="227"/>
        </w:trPr>
        <w:tc>
          <w:tcPr>
            <w:tcW w:w="0" w:type="auto"/>
            <w:tcBorders>
              <w:top w:val="nil"/>
              <w:left w:val="nil"/>
              <w:bottom w:val="nil"/>
              <w:right w:val="nil"/>
            </w:tcBorders>
            <w:shd w:val="clear" w:color="auto" w:fill="auto"/>
            <w:noWrap/>
            <w:vAlign w:val="center"/>
            <w:hideMark/>
          </w:tcPr>
          <w:p w14:paraId="4321EEE6"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07D6C047"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549B2BA6"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5FE6608F"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24134550"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vMerge/>
            <w:tcBorders>
              <w:top w:val="nil"/>
              <w:left w:val="nil"/>
              <w:bottom w:val="nil"/>
              <w:right w:val="nil"/>
            </w:tcBorders>
            <w:vAlign w:val="center"/>
            <w:hideMark/>
          </w:tcPr>
          <w:p w14:paraId="1256CF1A"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gridSpan w:val="2"/>
            <w:vMerge/>
            <w:tcBorders>
              <w:top w:val="nil"/>
              <w:left w:val="nil"/>
              <w:bottom w:val="nil"/>
              <w:right w:val="nil"/>
            </w:tcBorders>
            <w:vAlign w:val="center"/>
            <w:hideMark/>
          </w:tcPr>
          <w:p w14:paraId="2753E566" w14:textId="77777777" w:rsidR="000C1A71" w:rsidRPr="00362CCF" w:rsidRDefault="000C1A71" w:rsidP="000C1A71">
            <w:pPr>
              <w:rPr>
                <w:rFonts w:ascii="Arial Narrow" w:eastAsia="Times New Roman" w:hAnsi="Arial Narrow" w:cs="Arial"/>
                <w:b/>
                <w:bCs/>
                <w:sz w:val="22"/>
                <w:szCs w:val="22"/>
                <w:lang w:val="es-MX" w:eastAsia="es-MX"/>
              </w:rPr>
            </w:pPr>
          </w:p>
        </w:tc>
      </w:tr>
      <w:tr w:rsidR="000C1A71" w:rsidRPr="00362CCF" w14:paraId="11DCE6D0" w14:textId="77777777" w:rsidTr="000C1A71">
        <w:trPr>
          <w:trHeight w:val="321"/>
        </w:trPr>
        <w:tc>
          <w:tcPr>
            <w:tcW w:w="0" w:type="auto"/>
            <w:gridSpan w:val="3"/>
            <w:tcBorders>
              <w:top w:val="nil"/>
              <w:left w:val="nil"/>
              <w:bottom w:val="nil"/>
              <w:right w:val="nil"/>
            </w:tcBorders>
            <w:shd w:val="clear" w:color="000000" w:fill="2F75B5"/>
            <w:noWrap/>
            <w:vAlign w:val="center"/>
            <w:hideMark/>
          </w:tcPr>
          <w:p w14:paraId="4AC587FF" w14:textId="77777777" w:rsidR="000C1A71" w:rsidRPr="00362CCF" w:rsidRDefault="000C1A71" w:rsidP="000C1A71">
            <w:pPr>
              <w:ind w:firstLineChars="100" w:firstLine="221"/>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PROVEEDOR</w:t>
            </w:r>
          </w:p>
        </w:tc>
        <w:tc>
          <w:tcPr>
            <w:tcW w:w="0" w:type="auto"/>
            <w:tcBorders>
              <w:top w:val="nil"/>
              <w:left w:val="nil"/>
              <w:bottom w:val="nil"/>
              <w:right w:val="nil"/>
            </w:tcBorders>
            <w:shd w:val="clear" w:color="auto" w:fill="auto"/>
            <w:noWrap/>
            <w:vAlign w:val="center"/>
            <w:hideMark/>
          </w:tcPr>
          <w:p w14:paraId="16FF1C27"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53E7C7D4"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4"/>
            <w:tcBorders>
              <w:top w:val="nil"/>
              <w:left w:val="nil"/>
              <w:bottom w:val="nil"/>
              <w:right w:val="nil"/>
            </w:tcBorders>
            <w:shd w:val="clear" w:color="000000" w:fill="2F75B5"/>
            <w:noWrap/>
            <w:vAlign w:val="center"/>
            <w:hideMark/>
          </w:tcPr>
          <w:p w14:paraId="7DE9EAAD"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UNIDAD DONDE SE PRESTA EL SERVICO</w:t>
            </w:r>
          </w:p>
        </w:tc>
      </w:tr>
      <w:tr w:rsidR="000C1A71" w:rsidRPr="00362CCF" w14:paraId="313A12DE" w14:textId="77777777" w:rsidTr="000C1A71">
        <w:trPr>
          <w:trHeight w:val="20"/>
        </w:trPr>
        <w:tc>
          <w:tcPr>
            <w:tcW w:w="0" w:type="auto"/>
            <w:tcBorders>
              <w:top w:val="nil"/>
              <w:left w:val="nil"/>
              <w:bottom w:val="nil"/>
              <w:right w:val="nil"/>
            </w:tcBorders>
            <w:shd w:val="clear" w:color="auto" w:fill="auto"/>
            <w:noWrap/>
            <w:vAlign w:val="center"/>
            <w:hideMark/>
          </w:tcPr>
          <w:p w14:paraId="628F65B2"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323D36FB"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71730270"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643178EC"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58F8E7D9"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4"/>
            <w:vMerge w:val="restart"/>
            <w:tcBorders>
              <w:top w:val="nil"/>
              <w:left w:val="nil"/>
              <w:bottom w:val="nil"/>
              <w:right w:val="nil"/>
            </w:tcBorders>
            <w:shd w:val="clear" w:color="auto" w:fill="auto"/>
            <w:vAlign w:val="center"/>
            <w:hideMark/>
          </w:tcPr>
          <w:p w14:paraId="5FE3622C" w14:textId="77777777" w:rsidR="000C1A71" w:rsidRPr="00362CCF" w:rsidRDefault="000C1A71" w:rsidP="000C1A71">
            <w:pPr>
              <w:jc w:val="center"/>
              <w:rPr>
                <w:rFonts w:ascii="Arial Narrow" w:eastAsia="Times New Roman" w:hAnsi="Arial Narrow" w:cs="Arial"/>
                <w:b/>
                <w:bCs/>
                <w:sz w:val="22"/>
                <w:szCs w:val="22"/>
                <w:lang w:val="es-MX" w:eastAsia="es-MX"/>
              </w:rPr>
            </w:pPr>
          </w:p>
        </w:tc>
      </w:tr>
      <w:tr w:rsidR="000C1A71" w:rsidRPr="00362CCF" w14:paraId="7FE12B60" w14:textId="77777777" w:rsidTr="000C1A71">
        <w:trPr>
          <w:trHeight w:val="251"/>
        </w:trPr>
        <w:tc>
          <w:tcPr>
            <w:tcW w:w="0" w:type="auto"/>
            <w:tcBorders>
              <w:top w:val="nil"/>
              <w:left w:val="nil"/>
              <w:bottom w:val="nil"/>
              <w:right w:val="nil"/>
            </w:tcBorders>
            <w:shd w:val="clear" w:color="auto" w:fill="auto"/>
            <w:noWrap/>
            <w:vAlign w:val="center"/>
            <w:hideMark/>
          </w:tcPr>
          <w:p w14:paraId="1BF2A32C"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466A7E44"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7E7AC1C7"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4668EFA5"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42BE6CA0"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4"/>
            <w:vMerge/>
            <w:tcBorders>
              <w:top w:val="nil"/>
              <w:left w:val="nil"/>
              <w:bottom w:val="nil"/>
              <w:right w:val="nil"/>
            </w:tcBorders>
            <w:vAlign w:val="center"/>
            <w:hideMark/>
          </w:tcPr>
          <w:p w14:paraId="1E5A0E3E" w14:textId="77777777" w:rsidR="000C1A71" w:rsidRPr="00362CCF" w:rsidRDefault="000C1A71" w:rsidP="000C1A71">
            <w:pPr>
              <w:rPr>
                <w:rFonts w:ascii="Arial Narrow" w:eastAsia="Times New Roman" w:hAnsi="Arial Narrow" w:cs="Arial"/>
                <w:b/>
                <w:bCs/>
                <w:sz w:val="22"/>
                <w:szCs w:val="22"/>
                <w:lang w:val="es-MX" w:eastAsia="es-MX"/>
              </w:rPr>
            </w:pPr>
          </w:p>
        </w:tc>
      </w:tr>
      <w:tr w:rsidR="000C1A71" w:rsidRPr="00362CCF" w14:paraId="0694DB2A" w14:textId="77777777" w:rsidTr="000C1A71">
        <w:trPr>
          <w:trHeight w:val="251"/>
        </w:trPr>
        <w:tc>
          <w:tcPr>
            <w:tcW w:w="0" w:type="auto"/>
            <w:tcBorders>
              <w:top w:val="nil"/>
              <w:left w:val="nil"/>
              <w:bottom w:val="nil"/>
              <w:right w:val="nil"/>
            </w:tcBorders>
            <w:shd w:val="clear" w:color="auto" w:fill="auto"/>
            <w:noWrap/>
            <w:vAlign w:val="center"/>
            <w:hideMark/>
          </w:tcPr>
          <w:p w14:paraId="7C49ED52"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3B224EE9"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2E3A1EAE"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06B7D17B"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54EC0E1C"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7EE62B60"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5F1AEE98"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27402CA4"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3FD46E0"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7B4B7555" w14:textId="77777777" w:rsidTr="000C1A71">
        <w:trPr>
          <w:trHeight w:val="251"/>
        </w:trPr>
        <w:tc>
          <w:tcPr>
            <w:tcW w:w="0" w:type="auto"/>
            <w:tcBorders>
              <w:top w:val="nil"/>
              <w:left w:val="nil"/>
              <w:bottom w:val="nil"/>
              <w:right w:val="nil"/>
            </w:tcBorders>
            <w:shd w:val="clear" w:color="auto" w:fill="auto"/>
            <w:noWrap/>
            <w:vAlign w:val="center"/>
            <w:hideMark/>
          </w:tcPr>
          <w:p w14:paraId="17A8A14B"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3B407537"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32DD96F3" w14:textId="77777777" w:rsidR="000C1A71" w:rsidRPr="00362CCF" w:rsidRDefault="000C1A71" w:rsidP="000C1A71">
            <w:pPr>
              <w:rPr>
                <w:rFonts w:ascii="Arial Narrow" w:eastAsia="Times New Roman" w:hAnsi="Arial Narrow" w:cs="Arial"/>
                <w:b/>
                <w:bCs/>
                <w:sz w:val="22"/>
                <w:szCs w:val="22"/>
                <w:lang w:val="es-MX" w:eastAsia="es-MX"/>
              </w:rPr>
            </w:pPr>
          </w:p>
        </w:tc>
        <w:tc>
          <w:tcPr>
            <w:tcW w:w="0" w:type="auto"/>
            <w:tcBorders>
              <w:top w:val="nil"/>
              <w:left w:val="nil"/>
              <w:bottom w:val="nil"/>
              <w:right w:val="nil"/>
            </w:tcBorders>
            <w:shd w:val="clear" w:color="auto" w:fill="auto"/>
            <w:noWrap/>
            <w:vAlign w:val="center"/>
            <w:hideMark/>
          </w:tcPr>
          <w:p w14:paraId="79F4A531"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39723C7E"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6E8772A1"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5D4587EB"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center"/>
            <w:hideMark/>
          </w:tcPr>
          <w:p w14:paraId="4F7C1EE8"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7BA90A2"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145F5A12" w14:textId="77777777" w:rsidTr="000C1A71">
        <w:trPr>
          <w:trHeight w:val="537"/>
        </w:trPr>
        <w:tc>
          <w:tcPr>
            <w:tcW w:w="0" w:type="auto"/>
            <w:gridSpan w:val="9"/>
            <w:vMerge w:val="restart"/>
            <w:tcBorders>
              <w:top w:val="nil"/>
              <w:left w:val="nil"/>
              <w:bottom w:val="nil"/>
              <w:right w:val="nil"/>
            </w:tcBorders>
            <w:shd w:val="clear" w:color="000000" w:fill="2F75B5"/>
            <w:noWrap/>
            <w:vAlign w:val="center"/>
            <w:hideMark/>
          </w:tcPr>
          <w:p w14:paraId="18E13FF5"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DESCRIPCIÓN</w:t>
            </w:r>
          </w:p>
        </w:tc>
      </w:tr>
      <w:tr w:rsidR="000C1A71" w:rsidRPr="00362CCF" w14:paraId="44D6AF14" w14:textId="77777777" w:rsidTr="000C1A71">
        <w:trPr>
          <w:trHeight w:val="537"/>
        </w:trPr>
        <w:tc>
          <w:tcPr>
            <w:tcW w:w="0" w:type="auto"/>
            <w:gridSpan w:val="9"/>
            <w:vMerge/>
            <w:tcBorders>
              <w:top w:val="nil"/>
              <w:left w:val="nil"/>
              <w:bottom w:val="nil"/>
              <w:right w:val="nil"/>
            </w:tcBorders>
            <w:vAlign w:val="center"/>
            <w:hideMark/>
          </w:tcPr>
          <w:p w14:paraId="290F23A1" w14:textId="77777777" w:rsidR="000C1A71" w:rsidRPr="00362CCF" w:rsidRDefault="000C1A71" w:rsidP="000C1A71">
            <w:pPr>
              <w:rPr>
                <w:rFonts w:ascii="Arial Narrow" w:eastAsia="Times New Roman" w:hAnsi="Arial Narrow" w:cs="Arial"/>
                <w:b/>
                <w:bCs/>
                <w:color w:val="FFFFFF"/>
                <w:sz w:val="22"/>
                <w:szCs w:val="22"/>
                <w:lang w:val="es-MX" w:eastAsia="es-MX"/>
              </w:rPr>
            </w:pPr>
          </w:p>
        </w:tc>
      </w:tr>
      <w:tr w:rsidR="000C1A71" w:rsidRPr="00362CCF" w14:paraId="68BC631B" w14:textId="77777777" w:rsidTr="000C1A71">
        <w:trPr>
          <w:trHeight w:val="537"/>
        </w:trPr>
        <w:tc>
          <w:tcPr>
            <w:tcW w:w="0" w:type="auto"/>
            <w:gridSpan w:val="9"/>
            <w:vMerge w:val="restart"/>
            <w:tcBorders>
              <w:top w:val="nil"/>
              <w:left w:val="nil"/>
              <w:bottom w:val="nil"/>
              <w:right w:val="nil"/>
            </w:tcBorders>
            <w:shd w:val="clear" w:color="auto" w:fill="auto"/>
            <w:vAlign w:val="center"/>
            <w:hideMark/>
          </w:tcPr>
          <w:p w14:paraId="7B077910"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EN RELACION AL CONTRATO DEL SERVICIO____________Y PARA LOS EFECTOS LEGALES A QUE HAYA LUGAR SE EXTIENDE L</w:t>
            </w:r>
            <w:r w:rsidRPr="00362CCF">
              <w:rPr>
                <w:rFonts w:ascii="Arial Narrow" w:eastAsia="Times New Roman" w:hAnsi="Arial Narrow" w:cs="Arial"/>
                <w:b/>
                <w:bCs/>
                <w:sz w:val="22"/>
                <w:szCs w:val="22"/>
                <w:u w:val="single"/>
                <w:lang w:val="es-MX" w:eastAsia="es-MX"/>
              </w:rPr>
              <w:t>A PRESENTE ACTA DE ENTREGA Y RECEPCION DE BIENES Y/O SERVICOS</w:t>
            </w:r>
            <w:r w:rsidRPr="00362CCF">
              <w:rPr>
                <w:rFonts w:ascii="Arial Narrow" w:eastAsia="Times New Roman" w:hAnsi="Arial Narrow" w:cs="Arial"/>
                <w:sz w:val="22"/>
                <w:szCs w:val="22"/>
                <w:lang w:val="es-MX" w:eastAsia="es-MX"/>
              </w:rPr>
              <w:t>, DONDE SE HACE CONSTAR QUE LOS SERVICOS FUERON ENTREGADOS CON LAS CARACTERISTICAS QUE SE DESCRIBEN A CONTINUACION, Y EN TOTAL APEGO A LAS ESPECIFICACIONES TECNICAS ESTIPULADAS EN EL CONTRATO VIGENTE REALIZADO CON EL INSTITUTO MEXICANO DEL SEGURO SOCIAL No. CONTRATO  00000000000 EL CUAL  TENDRA VIGENCIA HASTA EL __ DE _____ DE 2023</w:t>
            </w:r>
          </w:p>
        </w:tc>
      </w:tr>
      <w:tr w:rsidR="000C1A71" w:rsidRPr="00362CCF" w14:paraId="229D8314" w14:textId="77777777" w:rsidTr="000C1A71">
        <w:trPr>
          <w:trHeight w:val="537"/>
        </w:trPr>
        <w:tc>
          <w:tcPr>
            <w:tcW w:w="0" w:type="auto"/>
            <w:gridSpan w:val="9"/>
            <w:vMerge/>
            <w:tcBorders>
              <w:top w:val="nil"/>
              <w:left w:val="nil"/>
              <w:bottom w:val="nil"/>
              <w:right w:val="nil"/>
            </w:tcBorders>
            <w:vAlign w:val="center"/>
            <w:hideMark/>
          </w:tcPr>
          <w:p w14:paraId="1E32EC3C"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7C606504" w14:textId="77777777" w:rsidTr="000C1A71">
        <w:trPr>
          <w:trHeight w:val="537"/>
        </w:trPr>
        <w:tc>
          <w:tcPr>
            <w:tcW w:w="0" w:type="auto"/>
            <w:gridSpan w:val="9"/>
            <w:vMerge/>
            <w:tcBorders>
              <w:top w:val="nil"/>
              <w:left w:val="nil"/>
              <w:bottom w:val="nil"/>
              <w:right w:val="nil"/>
            </w:tcBorders>
            <w:vAlign w:val="center"/>
            <w:hideMark/>
          </w:tcPr>
          <w:p w14:paraId="0FBA6279"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1E667F4D" w14:textId="77777777" w:rsidTr="000C1A71">
        <w:trPr>
          <w:trHeight w:val="537"/>
        </w:trPr>
        <w:tc>
          <w:tcPr>
            <w:tcW w:w="0" w:type="auto"/>
            <w:gridSpan w:val="9"/>
            <w:vMerge/>
            <w:tcBorders>
              <w:top w:val="nil"/>
              <w:left w:val="nil"/>
              <w:bottom w:val="nil"/>
              <w:right w:val="nil"/>
            </w:tcBorders>
            <w:vAlign w:val="center"/>
            <w:hideMark/>
          </w:tcPr>
          <w:p w14:paraId="191038FA"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5A366AEB" w14:textId="77777777" w:rsidTr="000C1A71">
        <w:trPr>
          <w:trHeight w:val="537"/>
        </w:trPr>
        <w:tc>
          <w:tcPr>
            <w:tcW w:w="0" w:type="auto"/>
            <w:gridSpan w:val="9"/>
            <w:vMerge/>
            <w:tcBorders>
              <w:top w:val="nil"/>
              <w:left w:val="nil"/>
              <w:bottom w:val="nil"/>
              <w:right w:val="nil"/>
            </w:tcBorders>
            <w:vAlign w:val="center"/>
            <w:hideMark/>
          </w:tcPr>
          <w:p w14:paraId="5D2E7474"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0061B69C" w14:textId="77777777" w:rsidTr="000C1A71">
        <w:trPr>
          <w:trHeight w:val="321"/>
        </w:trPr>
        <w:tc>
          <w:tcPr>
            <w:tcW w:w="0" w:type="auto"/>
            <w:gridSpan w:val="5"/>
            <w:tcBorders>
              <w:top w:val="nil"/>
              <w:left w:val="nil"/>
              <w:bottom w:val="nil"/>
              <w:right w:val="nil"/>
            </w:tcBorders>
            <w:shd w:val="clear" w:color="000000" w:fill="2F75B5"/>
            <w:vAlign w:val="center"/>
            <w:hideMark/>
          </w:tcPr>
          <w:p w14:paraId="74B09EF9"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DESCRIPCIÓN</w:t>
            </w:r>
          </w:p>
        </w:tc>
        <w:tc>
          <w:tcPr>
            <w:tcW w:w="0" w:type="auto"/>
            <w:tcBorders>
              <w:top w:val="nil"/>
              <w:left w:val="nil"/>
              <w:bottom w:val="nil"/>
              <w:right w:val="nil"/>
            </w:tcBorders>
            <w:shd w:val="clear" w:color="000000" w:fill="2F75B5"/>
            <w:noWrap/>
            <w:vAlign w:val="center"/>
            <w:hideMark/>
          </w:tcPr>
          <w:p w14:paraId="36CF9BFC"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CANT.</w:t>
            </w:r>
          </w:p>
        </w:tc>
        <w:tc>
          <w:tcPr>
            <w:tcW w:w="0" w:type="auto"/>
            <w:tcBorders>
              <w:top w:val="nil"/>
              <w:left w:val="nil"/>
              <w:bottom w:val="nil"/>
              <w:right w:val="nil"/>
            </w:tcBorders>
            <w:shd w:val="clear" w:color="000000" w:fill="2F75B5"/>
            <w:noWrap/>
            <w:vAlign w:val="center"/>
            <w:hideMark/>
          </w:tcPr>
          <w:p w14:paraId="559FF12E"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Precio Unitario</w:t>
            </w:r>
          </w:p>
        </w:tc>
        <w:tc>
          <w:tcPr>
            <w:tcW w:w="0" w:type="auto"/>
            <w:gridSpan w:val="2"/>
            <w:tcBorders>
              <w:top w:val="nil"/>
              <w:left w:val="nil"/>
              <w:bottom w:val="nil"/>
              <w:right w:val="nil"/>
            </w:tcBorders>
            <w:shd w:val="clear" w:color="000000" w:fill="2F75B5"/>
            <w:noWrap/>
            <w:vAlign w:val="center"/>
            <w:hideMark/>
          </w:tcPr>
          <w:p w14:paraId="73F45B5B" w14:textId="77777777" w:rsidR="000C1A71" w:rsidRPr="00362CCF" w:rsidRDefault="000C1A71" w:rsidP="000C1A71">
            <w:pPr>
              <w:jc w:val="center"/>
              <w:rPr>
                <w:rFonts w:ascii="Arial Narrow" w:eastAsia="Times New Roman" w:hAnsi="Arial Narrow" w:cs="Arial"/>
                <w:b/>
                <w:bCs/>
                <w:color w:val="FFFFFF"/>
                <w:sz w:val="22"/>
                <w:szCs w:val="22"/>
                <w:lang w:val="es-MX" w:eastAsia="es-MX"/>
              </w:rPr>
            </w:pPr>
            <w:r w:rsidRPr="00362CCF">
              <w:rPr>
                <w:rFonts w:ascii="Arial Narrow" w:eastAsia="Times New Roman" w:hAnsi="Arial Narrow" w:cs="Arial"/>
                <w:b/>
                <w:bCs/>
                <w:color w:val="FFFFFF"/>
                <w:sz w:val="22"/>
                <w:szCs w:val="22"/>
                <w:lang w:val="es-MX" w:eastAsia="es-MX"/>
              </w:rPr>
              <w:t xml:space="preserve">Importe </w:t>
            </w:r>
          </w:p>
        </w:tc>
      </w:tr>
      <w:tr w:rsidR="000C1A71" w:rsidRPr="00362CCF" w14:paraId="30D0CE9F" w14:textId="77777777" w:rsidTr="000C1A71">
        <w:trPr>
          <w:trHeight w:val="323"/>
        </w:trPr>
        <w:tc>
          <w:tcPr>
            <w:tcW w:w="0" w:type="auto"/>
            <w:tcBorders>
              <w:top w:val="single" w:sz="4" w:space="0" w:color="auto"/>
              <w:left w:val="nil"/>
              <w:bottom w:val="single" w:sz="4" w:space="0" w:color="auto"/>
              <w:right w:val="nil"/>
            </w:tcBorders>
            <w:shd w:val="clear" w:color="auto" w:fill="auto"/>
            <w:noWrap/>
            <w:vAlign w:val="center"/>
            <w:hideMark/>
          </w:tcPr>
          <w:p w14:paraId="3FA73E96"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0E18D803"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6A23B2F2"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7694CF2B"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000000" w:fill="FFFFFF"/>
            <w:noWrap/>
            <w:vAlign w:val="center"/>
            <w:hideMark/>
          </w:tcPr>
          <w:p w14:paraId="45DC9BFB"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B58D3A9"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BCCE50"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gridSpan w:val="2"/>
            <w:vMerge w:val="restart"/>
            <w:tcBorders>
              <w:top w:val="nil"/>
              <w:left w:val="single" w:sz="4" w:space="0" w:color="auto"/>
              <w:bottom w:val="single" w:sz="4" w:space="0" w:color="000000"/>
              <w:right w:val="single" w:sz="4" w:space="0" w:color="000000"/>
            </w:tcBorders>
            <w:shd w:val="clear" w:color="000000" w:fill="FFFFFF"/>
            <w:noWrap/>
            <w:vAlign w:val="center"/>
            <w:hideMark/>
          </w:tcPr>
          <w:p w14:paraId="3B43BDB0"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r>
      <w:tr w:rsidR="000C1A71" w:rsidRPr="00362CCF" w14:paraId="02E6AC2A" w14:textId="77777777" w:rsidTr="000C1A71">
        <w:trPr>
          <w:trHeight w:val="323"/>
        </w:trPr>
        <w:tc>
          <w:tcPr>
            <w:tcW w:w="0" w:type="auto"/>
            <w:tcBorders>
              <w:top w:val="nil"/>
              <w:left w:val="nil"/>
              <w:bottom w:val="single" w:sz="4" w:space="0" w:color="auto"/>
              <w:right w:val="nil"/>
            </w:tcBorders>
            <w:shd w:val="clear" w:color="auto" w:fill="auto"/>
            <w:noWrap/>
            <w:vAlign w:val="center"/>
            <w:hideMark/>
          </w:tcPr>
          <w:p w14:paraId="559380C1"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auto" w:fill="auto"/>
            <w:noWrap/>
            <w:vAlign w:val="center"/>
            <w:hideMark/>
          </w:tcPr>
          <w:p w14:paraId="16BF4189"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auto" w:fill="auto"/>
            <w:noWrap/>
            <w:vAlign w:val="center"/>
            <w:hideMark/>
          </w:tcPr>
          <w:p w14:paraId="4241DAF1"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auto" w:fill="auto"/>
            <w:noWrap/>
            <w:vAlign w:val="center"/>
            <w:hideMark/>
          </w:tcPr>
          <w:p w14:paraId="737935E6"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tcBorders>
              <w:top w:val="nil"/>
              <w:left w:val="nil"/>
              <w:bottom w:val="single" w:sz="4" w:space="0" w:color="auto"/>
              <w:right w:val="nil"/>
            </w:tcBorders>
            <w:shd w:val="clear" w:color="auto" w:fill="auto"/>
            <w:noWrap/>
            <w:vAlign w:val="center"/>
            <w:hideMark/>
          </w:tcPr>
          <w:p w14:paraId="0C15BD68"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c>
          <w:tcPr>
            <w:tcW w:w="0" w:type="auto"/>
            <w:vMerge/>
            <w:tcBorders>
              <w:top w:val="nil"/>
              <w:left w:val="single" w:sz="4" w:space="0" w:color="auto"/>
              <w:bottom w:val="single" w:sz="4" w:space="0" w:color="000000"/>
              <w:right w:val="single" w:sz="4" w:space="0" w:color="auto"/>
            </w:tcBorders>
            <w:vAlign w:val="center"/>
            <w:hideMark/>
          </w:tcPr>
          <w:p w14:paraId="390FF435" w14:textId="77777777" w:rsidR="000C1A71" w:rsidRPr="00362CCF" w:rsidRDefault="000C1A71" w:rsidP="000C1A71">
            <w:pPr>
              <w:rPr>
                <w:rFonts w:ascii="Arial Narrow" w:eastAsia="Times New Roman" w:hAnsi="Arial Narrow" w:cs="Arial"/>
                <w:sz w:val="22"/>
                <w:szCs w:val="2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4185C49"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vMerge/>
            <w:tcBorders>
              <w:top w:val="nil"/>
              <w:left w:val="single" w:sz="4" w:space="0" w:color="auto"/>
              <w:bottom w:val="single" w:sz="4" w:space="0" w:color="000000"/>
              <w:right w:val="single" w:sz="4" w:space="0" w:color="000000"/>
            </w:tcBorders>
            <w:vAlign w:val="center"/>
            <w:hideMark/>
          </w:tcPr>
          <w:p w14:paraId="25993DDA"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4A0B731E" w14:textId="77777777" w:rsidTr="000C1A71">
        <w:trPr>
          <w:trHeight w:val="323"/>
        </w:trPr>
        <w:tc>
          <w:tcPr>
            <w:tcW w:w="0" w:type="auto"/>
            <w:gridSpan w:val="5"/>
            <w:tcBorders>
              <w:top w:val="nil"/>
              <w:left w:val="nil"/>
              <w:bottom w:val="nil"/>
              <w:right w:val="nil"/>
            </w:tcBorders>
            <w:shd w:val="clear" w:color="000000" w:fill="DDEBF7"/>
            <w:noWrap/>
            <w:vAlign w:val="center"/>
            <w:hideMark/>
          </w:tcPr>
          <w:p w14:paraId="6667842C" w14:textId="77777777" w:rsidR="000C1A71" w:rsidRPr="00362CCF" w:rsidRDefault="000C1A71" w:rsidP="000C1A71">
            <w:pPr>
              <w:jc w:val="center"/>
              <w:rPr>
                <w:rFonts w:ascii="Arial Narrow" w:eastAsia="Times New Roman" w:hAnsi="Arial Narrow" w:cs="Arial"/>
                <w:b/>
                <w:bCs/>
                <w:i/>
                <w:iCs/>
                <w:color w:val="2F75B5"/>
                <w:sz w:val="22"/>
                <w:szCs w:val="22"/>
                <w:lang w:val="es-MX" w:eastAsia="es-MX"/>
              </w:rPr>
            </w:pPr>
            <w:r w:rsidRPr="00362CCF">
              <w:rPr>
                <w:rFonts w:ascii="Arial Narrow" w:eastAsia="Times New Roman" w:hAnsi="Arial Narrow" w:cs="Arial"/>
                <w:b/>
                <w:bCs/>
                <w:i/>
                <w:iCs/>
                <w:color w:val="2F75B5"/>
                <w:sz w:val="22"/>
                <w:szCs w:val="22"/>
                <w:lang w:val="es-MX" w:eastAsia="es-MX"/>
              </w:rPr>
              <w:t> </w:t>
            </w:r>
          </w:p>
        </w:tc>
        <w:tc>
          <w:tcPr>
            <w:tcW w:w="0" w:type="auto"/>
            <w:gridSpan w:val="2"/>
            <w:tcBorders>
              <w:top w:val="nil"/>
              <w:left w:val="nil"/>
              <w:bottom w:val="nil"/>
              <w:right w:val="nil"/>
            </w:tcBorders>
            <w:shd w:val="clear" w:color="000000" w:fill="BDD7EE"/>
            <w:noWrap/>
            <w:vAlign w:val="center"/>
            <w:hideMark/>
          </w:tcPr>
          <w:p w14:paraId="2C467FAD" w14:textId="77777777" w:rsidR="000C1A71" w:rsidRPr="00362CCF" w:rsidRDefault="000C1A71" w:rsidP="000C1A71">
            <w:pPr>
              <w:ind w:firstLineChars="100" w:firstLine="220"/>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SUBTOTAL</w:t>
            </w:r>
          </w:p>
        </w:tc>
        <w:tc>
          <w:tcPr>
            <w:tcW w:w="0" w:type="auto"/>
            <w:gridSpan w:val="2"/>
            <w:tcBorders>
              <w:top w:val="single" w:sz="4" w:space="0" w:color="auto"/>
              <w:left w:val="nil"/>
              <w:bottom w:val="nil"/>
              <w:right w:val="nil"/>
            </w:tcBorders>
            <w:shd w:val="clear" w:color="000000" w:fill="DDEBF7"/>
            <w:noWrap/>
            <w:vAlign w:val="center"/>
            <w:hideMark/>
          </w:tcPr>
          <w:p w14:paraId="279CEBB6"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w:t>
            </w:r>
          </w:p>
        </w:tc>
      </w:tr>
      <w:tr w:rsidR="000C1A71" w:rsidRPr="00362CCF" w14:paraId="773B8099" w14:textId="77777777" w:rsidTr="000C1A71">
        <w:trPr>
          <w:trHeight w:val="323"/>
        </w:trPr>
        <w:tc>
          <w:tcPr>
            <w:tcW w:w="0" w:type="auto"/>
            <w:tcBorders>
              <w:top w:val="nil"/>
              <w:left w:val="nil"/>
              <w:bottom w:val="nil"/>
              <w:right w:val="nil"/>
            </w:tcBorders>
            <w:shd w:val="clear" w:color="auto" w:fill="auto"/>
            <w:noWrap/>
            <w:vAlign w:val="center"/>
            <w:hideMark/>
          </w:tcPr>
          <w:p w14:paraId="344C231C" w14:textId="77777777" w:rsidR="000C1A71" w:rsidRPr="00362CCF" w:rsidRDefault="000C1A71" w:rsidP="000C1A71">
            <w:pPr>
              <w:ind w:firstLineChars="100" w:firstLine="220"/>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7EBC183"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5A6B9E59"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DA69B6A"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2BA51E9B"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tcBorders>
              <w:top w:val="nil"/>
              <w:left w:val="nil"/>
              <w:bottom w:val="nil"/>
              <w:right w:val="nil"/>
            </w:tcBorders>
            <w:shd w:val="clear" w:color="000000" w:fill="BDD7EE"/>
            <w:noWrap/>
            <w:vAlign w:val="center"/>
            <w:hideMark/>
          </w:tcPr>
          <w:p w14:paraId="7893E5C4" w14:textId="77777777" w:rsidR="000C1A71" w:rsidRPr="00362CCF" w:rsidRDefault="000C1A71" w:rsidP="000C1A71">
            <w:pPr>
              <w:ind w:firstLineChars="100" w:firstLine="220"/>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IMPUESTOS</w:t>
            </w:r>
          </w:p>
        </w:tc>
        <w:tc>
          <w:tcPr>
            <w:tcW w:w="0" w:type="auto"/>
            <w:gridSpan w:val="2"/>
            <w:tcBorders>
              <w:top w:val="nil"/>
              <w:left w:val="nil"/>
              <w:bottom w:val="nil"/>
              <w:right w:val="nil"/>
            </w:tcBorders>
            <w:shd w:val="clear" w:color="000000" w:fill="DDEBF7"/>
            <w:noWrap/>
            <w:vAlign w:val="center"/>
            <w:hideMark/>
          </w:tcPr>
          <w:p w14:paraId="5CE278A7"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xml:space="preserve"> $                                                                    -   </w:t>
            </w:r>
          </w:p>
        </w:tc>
      </w:tr>
      <w:tr w:rsidR="000C1A71" w:rsidRPr="00362CCF" w14:paraId="7BF800DB" w14:textId="77777777" w:rsidTr="000C1A71">
        <w:trPr>
          <w:trHeight w:val="323"/>
        </w:trPr>
        <w:tc>
          <w:tcPr>
            <w:tcW w:w="0" w:type="auto"/>
            <w:tcBorders>
              <w:top w:val="nil"/>
              <w:left w:val="nil"/>
              <w:bottom w:val="nil"/>
              <w:right w:val="nil"/>
            </w:tcBorders>
            <w:shd w:val="clear" w:color="auto" w:fill="auto"/>
            <w:noWrap/>
            <w:vAlign w:val="center"/>
            <w:hideMark/>
          </w:tcPr>
          <w:p w14:paraId="40C156EE" w14:textId="77777777" w:rsidR="000C1A71" w:rsidRPr="00362CCF" w:rsidRDefault="000C1A71" w:rsidP="000C1A71">
            <w:pPr>
              <w:ind w:firstLineChars="100" w:firstLine="220"/>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5430D149"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FD9BBC7"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0F05AE78"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6802D7BB"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2"/>
            <w:tcBorders>
              <w:top w:val="nil"/>
              <w:left w:val="nil"/>
              <w:bottom w:val="nil"/>
              <w:right w:val="nil"/>
            </w:tcBorders>
            <w:shd w:val="clear" w:color="000000" w:fill="BDD7EE"/>
            <w:noWrap/>
            <w:vAlign w:val="center"/>
            <w:hideMark/>
          </w:tcPr>
          <w:p w14:paraId="501B0C3B" w14:textId="77777777" w:rsidR="000C1A71" w:rsidRPr="00362CCF" w:rsidRDefault="000C1A71" w:rsidP="000C1A71">
            <w:pPr>
              <w:ind w:firstLineChars="100" w:firstLine="221"/>
              <w:rPr>
                <w:rFonts w:ascii="Arial Narrow" w:eastAsia="Times New Roman" w:hAnsi="Arial Narrow" w:cs="Arial"/>
                <w:b/>
                <w:bCs/>
                <w:color w:val="1F4E78"/>
                <w:sz w:val="22"/>
                <w:szCs w:val="22"/>
                <w:lang w:val="es-MX" w:eastAsia="es-MX"/>
              </w:rPr>
            </w:pPr>
            <w:r w:rsidRPr="00362CCF">
              <w:rPr>
                <w:rFonts w:ascii="Arial Narrow" w:eastAsia="Times New Roman" w:hAnsi="Arial Narrow" w:cs="Arial"/>
                <w:b/>
                <w:bCs/>
                <w:color w:val="1F4E78"/>
                <w:sz w:val="22"/>
                <w:szCs w:val="22"/>
                <w:lang w:val="es-MX" w:eastAsia="es-MX"/>
              </w:rPr>
              <w:t>TOTAL</w:t>
            </w:r>
          </w:p>
        </w:tc>
        <w:tc>
          <w:tcPr>
            <w:tcW w:w="0" w:type="auto"/>
            <w:gridSpan w:val="2"/>
            <w:tcBorders>
              <w:top w:val="nil"/>
              <w:left w:val="nil"/>
              <w:bottom w:val="nil"/>
              <w:right w:val="nil"/>
            </w:tcBorders>
            <w:shd w:val="clear" w:color="000000" w:fill="DDEBF7"/>
            <w:noWrap/>
            <w:vAlign w:val="center"/>
            <w:hideMark/>
          </w:tcPr>
          <w:p w14:paraId="38B11178" w14:textId="77777777" w:rsidR="000C1A71" w:rsidRPr="00362CCF" w:rsidRDefault="000C1A71" w:rsidP="000C1A71">
            <w:pPr>
              <w:jc w:val="center"/>
              <w:rPr>
                <w:rFonts w:ascii="Arial Narrow" w:eastAsia="Times New Roman" w:hAnsi="Arial Narrow" w:cs="Arial"/>
                <w:b/>
                <w:bCs/>
                <w:sz w:val="22"/>
                <w:szCs w:val="22"/>
                <w:lang w:val="es-MX" w:eastAsia="es-MX"/>
              </w:rPr>
            </w:pPr>
            <w:r w:rsidRPr="00362CCF">
              <w:rPr>
                <w:rFonts w:ascii="Arial Narrow" w:eastAsia="Times New Roman" w:hAnsi="Arial Narrow" w:cs="Arial"/>
                <w:b/>
                <w:bCs/>
                <w:sz w:val="22"/>
                <w:szCs w:val="22"/>
                <w:lang w:val="es-MX" w:eastAsia="es-MX"/>
              </w:rPr>
              <w:t xml:space="preserve"> $                                                                    -   </w:t>
            </w:r>
          </w:p>
        </w:tc>
      </w:tr>
      <w:tr w:rsidR="000C1A71" w:rsidRPr="00362CCF" w14:paraId="3564B966" w14:textId="77777777" w:rsidTr="000C1A71">
        <w:trPr>
          <w:trHeight w:val="537"/>
        </w:trPr>
        <w:tc>
          <w:tcPr>
            <w:tcW w:w="0" w:type="auto"/>
            <w:gridSpan w:val="9"/>
            <w:vMerge w:val="restart"/>
            <w:tcBorders>
              <w:top w:val="nil"/>
              <w:left w:val="nil"/>
              <w:bottom w:val="nil"/>
              <w:right w:val="nil"/>
            </w:tcBorders>
            <w:shd w:val="clear" w:color="auto" w:fill="auto"/>
            <w:vAlign w:val="center"/>
            <w:hideMark/>
          </w:tcPr>
          <w:p w14:paraId="7445D0B6"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SE HACE CONSTAR QUE LOS BIENES Y/O SERVICIOS ANTES MENCIONADOS SE CONCILIARON CON LAS LISTAS DIARIAS DE MEDICION DE CONSUMO POR SERVICIO, LAS CUALES    LAS CUALES SE ENCUENTRAN EN  RESGUARDO DE LA UNIDAD SOLICITANTE.</w:t>
            </w:r>
          </w:p>
        </w:tc>
      </w:tr>
      <w:tr w:rsidR="000C1A71" w:rsidRPr="00362CCF" w14:paraId="6F409354" w14:textId="77777777" w:rsidTr="000C1A71">
        <w:trPr>
          <w:trHeight w:val="537"/>
        </w:trPr>
        <w:tc>
          <w:tcPr>
            <w:tcW w:w="0" w:type="auto"/>
            <w:gridSpan w:val="9"/>
            <w:vMerge/>
            <w:tcBorders>
              <w:top w:val="nil"/>
              <w:left w:val="nil"/>
              <w:bottom w:val="nil"/>
              <w:right w:val="nil"/>
            </w:tcBorders>
            <w:vAlign w:val="center"/>
            <w:hideMark/>
          </w:tcPr>
          <w:p w14:paraId="74294B74"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71E9D97C" w14:textId="77777777" w:rsidTr="000C1A71">
        <w:trPr>
          <w:trHeight w:val="537"/>
        </w:trPr>
        <w:tc>
          <w:tcPr>
            <w:tcW w:w="0" w:type="auto"/>
            <w:gridSpan w:val="9"/>
            <w:vMerge/>
            <w:tcBorders>
              <w:top w:val="nil"/>
              <w:left w:val="nil"/>
              <w:bottom w:val="nil"/>
              <w:right w:val="nil"/>
            </w:tcBorders>
            <w:vAlign w:val="center"/>
            <w:hideMark/>
          </w:tcPr>
          <w:p w14:paraId="1B60F6D4"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22CB8795" w14:textId="77777777" w:rsidTr="000C1A71">
        <w:trPr>
          <w:trHeight w:val="537"/>
        </w:trPr>
        <w:tc>
          <w:tcPr>
            <w:tcW w:w="0" w:type="auto"/>
            <w:gridSpan w:val="9"/>
            <w:vMerge/>
            <w:tcBorders>
              <w:top w:val="nil"/>
              <w:left w:val="nil"/>
              <w:bottom w:val="nil"/>
              <w:right w:val="nil"/>
            </w:tcBorders>
            <w:vAlign w:val="center"/>
            <w:hideMark/>
          </w:tcPr>
          <w:p w14:paraId="33496C46" w14:textId="77777777" w:rsidR="000C1A71" w:rsidRPr="00362CCF" w:rsidRDefault="000C1A71" w:rsidP="000C1A71">
            <w:pPr>
              <w:rPr>
                <w:rFonts w:ascii="Arial Narrow" w:eastAsia="Times New Roman" w:hAnsi="Arial Narrow" w:cs="Arial"/>
                <w:sz w:val="22"/>
                <w:szCs w:val="22"/>
                <w:lang w:val="es-MX" w:eastAsia="es-MX"/>
              </w:rPr>
            </w:pPr>
          </w:p>
        </w:tc>
      </w:tr>
      <w:tr w:rsidR="000C1A71" w:rsidRPr="00362CCF" w14:paraId="01D87C3F" w14:textId="77777777" w:rsidTr="000C1A71">
        <w:trPr>
          <w:trHeight w:val="227"/>
        </w:trPr>
        <w:tc>
          <w:tcPr>
            <w:tcW w:w="0" w:type="auto"/>
            <w:gridSpan w:val="3"/>
            <w:tcBorders>
              <w:top w:val="nil"/>
              <w:left w:val="nil"/>
              <w:bottom w:val="nil"/>
              <w:right w:val="nil"/>
            </w:tcBorders>
            <w:shd w:val="clear" w:color="auto" w:fill="auto"/>
            <w:noWrap/>
            <w:vAlign w:val="bottom"/>
            <w:hideMark/>
          </w:tcPr>
          <w:p w14:paraId="751D23E9" w14:textId="77777777" w:rsidR="000C1A71" w:rsidRPr="00362CCF" w:rsidRDefault="000C1A71" w:rsidP="000C1A71">
            <w:pP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Administrador del contrato</w:t>
            </w:r>
          </w:p>
        </w:tc>
        <w:tc>
          <w:tcPr>
            <w:tcW w:w="0" w:type="auto"/>
            <w:tcBorders>
              <w:top w:val="nil"/>
              <w:left w:val="nil"/>
              <w:bottom w:val="nil"/>
              <w:right w:val="nil"/>
            </w:tcBorders>
            <w:shd w:val="clear" w:color="auto" w:fill="auto"/>
            <w:noWrap/>
            <w:vAlign w:val="bottom"/>
            <w:hideMark/>
          </w:tcPr>
          <w:p w14:paraId="79F7981A" w14:textId="77777777" w:rsidR="000C1A71" w:rsidRPr="00362CCF" w:rsidRDefault="000C1A71" w:rsidP="000C1A71">
            <w:pPr>
              <w:rPr>
                <w:rFonts w:ascii="Arial Narrow" w:eastAsia="Times New Roman" w:hAnsi="Arial Narrow" w:cs="Arial"/>
                <w:sz w:val="22"/>
                <w:szCs w:val="22"/>
                <w:lang w:val="es-MX" w:eastAsia="es-MX"/>
              </w:rPr>
            </w:pPr>
          </w:p>
        </w:tc>
        <w:tc>
          <w:tcPr>
            <w:tcW w:w="0" w:type="auto"/>
            <w:tcBorders>
              <w:top w:val="nil"/>
              <w:left w:val="nil"/>
              <w:bottom w:val="nil"/>
              <w:right w:val="nil"/>
            </w:tcBorders>
            <w:shd w:val="clear" w:color="auto" w:fill="auto"/>
            <w:noWrap/>
            <w:vAlign w:val="bottom"/>
            <w:hideMark/>
          </w:tcPr>
          <w:p w14:paraId="2A932465" w14:textId="77777777" w:rsidR="000C1A71" w:rsidRPr="00362CCF" w:rsidRDefault="000C1A71" w:rsidP="000C1A71">
            <w:pPr>
              <w:rPr>
                <w:rFonts w:ascii="Arial Narrow" w:eastAsia="Times New Roman" w:hAnsi="Arial Narrow" w:cs="Arial"/>
                <w:sz w:val="22"/>
                <w:szCs w:val="22"/>
                <w:lang w:val="es-MX" w:eastAsia="es-MX"/>
              </w:rPr>
            </w:pPr>
          </w:p>
        </w:tc>
        <w:tc>
          <w:tcPr>
            <w:tcW w:w="0" w:type="auto"/>
            <w:gridSpan w:val="4"/>
            <w:tcBorders>
              <w:top w:val="nil"/>
              <w:left w:val="nil"/>
              <w:bottom w:val="nil"/>
              <w:right w:val="nil"/>
            </w:tcBorders>
            <w:shd w:val="clear" w:color="auto" w:fill="auto"/>
            <w:noWrap/>
            <w:vAlign w:val="bottom"/>
            <w:hideMark/>
          </w:tcPr>
          <w:p w14:paraId="69E7EF69" w14:textId="77777777" w:rsidR="000C1A71" w:rsidRPr="00362CCF" w:rsidRDefault="000C1A71" w:rsidP="000C1A71">
            <w:pPr>
              <w:jc w:val="center"/>
              <w:rPr>
                <w:rFonts w:ascii="Arial Narrow" w:eastAsia="Times New Roman" w:hAnsi="Arial Narrow" w:cs="Arial"/>
                <w:sz w:val="22"/>
                <w:szCs w:val="22"/>
                <w:lang w:val="es-MX" w:eastAsia="es-MX"/>
              </w:rPr>
            </w:pPr>
            <w:r w:rsidRPr="00362CCF">
              <w:rPr>
                <w:rFonts w:ascii="Arial Narrow" w:eastAsia="Times New Roman" w:hAnsi="Arial Narrow" w:cs="Arial"/>
                <w:sz w:val="22"/>
                <w:szCs w:val="22"/>
                <w:lang w:val="es-MX" w:eastAsia="es-MX"/>
              </w:rPr>
              <w:t xml:space="preserve">Auxiliar del Administrador del Contrato </w:t>
            </w:r>
          </w:p>
        </w:tc>
      </w:tr>
    </w:tbl>
    <w:p w14:paraId="69231BFB" w14:textId="77777777" w:rsidR="000C1A71" w:rsidRPr="00362CCF" w:rsidRDefault="000C1A71" w:rsidP="000C1A71">
      <w:pPr>
        <w:rPr>
          <w:rFonts w:ascii="Arial Narrow" w:eastAsia="MS Mincho" w:hAnsi="Arial Narrow" w:cs="Arial"/>
          <w:sz w:val="22"/>
          <w:szCs w:val="22"/>
          <w:lang w:val="es-ES_tradnl"/>
        </w:rPr>
      </w:pPr>
    </w:p>
    <w:p w14:paraId="711629D6" w14:textId="581732FB" w:rsidR="00533394" w:rsidRPr="00362CCF" w:rsidRDefault="000C1A71" w:rsidP="008C4C05">
      <w:pPr>
        <w:spacing w:after="200" w:line="276" w:lineRule="auto"/>
        <w:rPr>
          <w:rFonts w:ascii="Arial Narrow" w:hAnsi="Arial Narrow" w:cs="Arial"/>
          <w:sz w:val="20"/>
          <w:szCs w:val="20"/>
        </w:rPr>
      </w:pPr>
      <w:r w:rsidRPr="00362CCF">
        <w:rPr>
          <w:rFonts w:ascii="Arial Narrow" w:eastAsia="MS Mincho" w:hAnsi="Arial Narrow" w:cs="Arial"/>
          <w:sz w:val="22"/>
          <w:szCs w:val="22"/>
          <w:lang w:val="es-ES_tradnl"/>
        </w:rPr>
        <w:br w:type="page"/>
      </w:r>
    </w:p>
    <w:p w14:paraId="54CE5DD9" w14:textId="77777777" w:rsidR="00A5741F" w:rsidRPr="00362CCF" w:rsidRDefault="00A5741F" w:rsidP="005B5C7F">
      <w:pPr>
        <w:pStyle w:val="Ttulo1"/>
        <w:keepLines w:val="0"/>
        <w:widowControl w:val="0"/>
        <w:tabs>
          <w:tab w:val="left" w:pos="2160"/>
        </w:tabs>
        <w:suppressAutoHyphens/>
        <w:overflowPunct w:val="0"/>
        <w:autoSpaceDE w:val="0"/>
        <w:spacing w:before="0"/>
        <w:ind w:left="2160" w:right="-660" w:hanging="2727"/>
        <w:jc w:val="center"/>
        <w:textAlignment w:val="baseline"/>
        <w:rPr>
          <w:rFonts w:ascii="Arial" w:hAnsi="Arial" w:cs="Arial"/>
          <w:b/>
          <w:bCs/>
          <w:color w:val="auto"/>
          <w:kern w:val="1"/>
          <w:sz w:val="28"/>
          <w:szCs w:val="28"/>
          <w:lang w:eastAsia="ar-SA"/>
        </w:rPr>
      </w:pPr>
      <w:bookmarkStart w:id="374" w:name="_Toc85730563"/>
      <w:bookmarkStart w:id="375" w:name="_Toc192148662"/>
      <w:bookmarkEnd w:id="361"/>
      <w:bookmarkEnd w:id="362"/>
      <w:r w:rsidRPr="00362CCF">
        <w:rPr>
          <w:rFonts w:ascii="Arial" w:hAnsi="Arial" w:cs="Arial"/>
          <w:b/>
          <w:bCs/>
          <w:color w:val="auto"/>
          <w:kern w:val="1"/>
          <w:sz w:val="28"/>
          <w:szCs w:val="28"/>
          <w:lang w:eastAsia="ar-SA"/>
        </w:rPr>
        <w:lastRenderedPageBreak/>
        <w:t>Anexo 3.- Escrito de acreditación legal y personalidad jurídica del licitante para comprometerse y suscribir propuestas.</w:t>
      </w:r>
      <w:bookmarkEnd w:id="374"/>
      <w:bookmarkEnd w:id="375"/>
    </w:p>
    <w:p w14:paraId="0BF33EE7" w14:textId="77777777" w:rsidR="00A5741F" w:rsidRPr="00362CCF" w:rsidRDefault="00A5741F" w:rsidP="005B5C7F">
      <w:pPr>
        <w:pStyle w:val="Ttulo1"/>
        <w:keepLines w:val="0"/>
        <w:widowControl w:val="0"/>
        <w:tabs>
          <w:tab w:val="left" w:pos="2160"/>
        </w:tabs>
        <w:suppressAutoHyphens/>
        <w:overflowPunct w:val="0"/>
        <w:autoSpaceDE w:val="0"/>
        <w:spacing w:before="0"/>
        <w:ind w:left="348" w:right="-660" w:hanging="2727"/>
        <w:jc w:val="center"/>
        <w:textAlignment w:val="baseline"/>
        <w:rPr>
          <w:rFonts w:ascii="Arial" w:hAnsi="Arial" w:cs="Arial"/>
          <w:b/>
          <w:bCs/>
          <w:color w:val="auto"/>
          <w:kern w:val="1"/>
          <w:sz w:val="28"/>
          <w:szCs w:val="28"/>
          <w:lang w:eastAsia="ar-SA"/>
        </w:rPr>
      </w:pPr>
    </w:p>
    <w:p w14:paraId="0DC0DB12" w14:textId="77777777" w:rsidR="00A5741F" w:rsidRPr="00362CCF" w:rsidRDefault="00A5741F" w:rsidP="005B5C7F">
      <w:pPr>
        <w:ind w:left="-426"/>
        <w:jc w:val="both"/>
        <w:rPr>
          <w:rFonts w:ascii="Arial" w:hAnsi="Arial" w:cs="Arial"/>
          <w:sz w:val="18"/>
          <w:szCs w:val="18"/>
          <w:u w:val="single"/>
        </w:rPr>
      </w:pPr>
      <w:r w:rsidRPr="00362CCF">
        <w:rPr>
          <w:rFonts w:ascii="Arial" w:hAnsi="Arial" w:cs="Arial"/>
          <w:sz w:val="18"/>
          <w:szCs w:val="18"/>
          <w:u w:val="single"/>
        </w:rPr>
        <w:t>________(nombre)             ,</w:t>
      </w:r>
      <w:r w:rsidRPr="00362CCF">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362CCF">
        <w:rPr>
          <w:rFonts w:ascii="Arial" w:hAnsi="Arial" w:cs="Arial"/>
          <w:sz w:val="18"/>
          <w:szCs w:val="18"/>
          <w:u w:val="single"/>
        </w:rPr>
        <w:t>___(persona física o moral)___.</w:t>
      </w:r>
    </w:p>
    <w:p w14:paraId="3AA0E907" w14:textId="77777777" w:rsidR="00A5741F" w:rsidRPr="00362CCF" w:rsidRDefault="00A5741F" w:rsidP="00A5741F">
      <w:pPr>
        <w:jc w:val="both"/>
        <w:rPr>
          <w:rFonts w:ascii="Arial" w:hAnsi="Arial" w:cs="Arial"/>
          <w:sz w:val="18"/>
          <w:szCs w:val="18"/>
        </w:rPr>
      </w:pPr>
    </w:p>
    <w:p w14:paraId="4A1880D1"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No. de la licitación __________________________.</w:t>
      </w:r>
    </w:p>
    <w:tbl>
      <w:tblPr>
        <w:tblW w:w="10005" w:type="dxa"/>
        <w:tblInd w:w="-497" w:type="dxa"/>
        <w:tblLayout w:type="fixed"/>
        <w:tblCellMar>
          <w:left w:w="70" w:type="dxa"/>
          <w:right w:w="70" w:type="dxa"/>
        </w:tblCellMar>
        <w:tblLook w:val="04A0" w:firstRow="1" w:lastRow="0" w:firstColumn="1" w:lastColumn="0" w:noHBand="0" w:noVBand="1"/>
      </w:tblPr>
      <w:tblGrid>
        <w:gridCol w:w="10005"/>
      </w:tblGrid>
      <w:tr w:rsidR="00A5741F" w:rsidRPr="00362CCF" w14:paraId="0ECD0B0E" w14:textId="77777777" w:rsidTr="005B5C7F">
        <w:tc>
          <w:tcPr>
            <w:tcW w:w="10005" w:type="dxa"/>
            <w:tcBorders>
              <w:top w:val="single" w:sz="4" w:space="0" w:color="000000"/>
              <w:left w:val="single" w:sz="4" w:space="0" w:color="000000"/>
              <w:bottom w:val="single" w:sz="4" w:space="0" w:color="000000"/>
              <w:right w:val="single" w:sz="4" w:space="0" w:color="000000"/>
            </w:tcBorders>
          </w:tcPr>
          <w:p w14:paraId="2912B283" w14:textId="77777777" w:rsidR="00A5741F" w:rsidRPr="00362CCF" w:rsidRDefault="00A5741F" w:rsidP="00A5741F">
            <w:pPr>
              <w:snapToGrid w:val="0"/>
              <w:jc w:val="both"/>
              <w:rPr>
                <w:rFonts w:ascii="Arial" w:hAnsi="Arial" w:cs="Arial"/>
                <w:sz w:val="18"/>
                <w:szCs w:val="18"/>
              </w:rPr>
            </w:pPr>
            <w:r w:rsidRPr="00362CCF">
              <w:rPr>
                <w:rFonts w:ascii="Arial" w:hAnsi="Arial" w:cs="Arial"/>
                <w:sz w:val="18"/>
                <w:szCs w:val="18"/>
              </w:rPr>
              <w:t>Registro Federal de Contribuyentes:</w:t>
            </w:r>
          </w:p>
          <w:p w14:paraId="4D57043C" w14:textId="77777777" w:rsidR="00A5741F" w:rsidRPr="00362CCF" w:rsidRDefault="00A5741F" w:rsidP="00A5741F">
            <w:pPr>
              <w:jc w:val="both"/>
              <w:rPr>
                <w:rFonts w:ascii="Arial" w:hAnsi="Arial" w:cs="Arial"/>
                <w:sz w:val="18"/>
                <w:szCs w:val="18"/>
              </w:rPr>
            </w:pPr>
          </w:p>
          <w:p w14:paraId="1E4A57ED"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Domicilio.- Los datos aquí registrados corresponderán al del domicilio fiscal del proveedor o prestador de servicios)</w:t>
            </w:r>
          </w:p>
          <w:p w14:paraId="251BE8AE" w14:textId="77777777" w:rsidR="00A5741F" w:rsidRPr="00362CCF" w:rsidRDefault="00A5741F" w:rsidP="00A5741F">
            <w:pPr>
              <w:jc w:val="both"/>
              <w:rPr>
                <w:rFonts w:ascii="Arial" w:hAnsi="Arial" w:cs="Arial"/>
                <w:sz w:val="18"/>
                <w:szCs w:val="18"/>
              </w:rPr>
            </w:pPr>
          </w:p>
          <w:p w14:paraId="3ABA1CEC"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Calle y número:</w:t>
            </w:r>
          </w:p>
          <w:p w14:paraId="10F46F0A"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Colonia:                                                    Delegación o Municipio:</w:t>
            </w:r>
          </w:p>
          <w:p w14:paraId="0C549C4A"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Código Postal:                                          Entidad federativa:</w:t>
            </w:r>
          </w:p>
          <w:p w14:paraId="24FC8B91"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 xml:space="preserve">Teléfonos:                                                 </w:t>
            </w:r>
          </w:p>
          <w:p w14:paraId="0782F480"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Correo electrónico:</w:t>
            </w:r>
          </w:p>
          <w:p w14:paraId="45EA762A" w14:textId="77777777" w:rsidR="00A5741F" w:rsidRPr="00362CCF" w:rsidRDefault="00A5741F" w:rsidP="00A5741F">
            <w:pPr>
              <w:pStyle w:val="Encabezado"/>
              <w:tabs>
                <w:tab w:val="left" w:pos="4536"/>
              </w:tabs>
              <w:jc w:val="both"/>
              <w:rPr>
                <w:rFonts w:ascii="Arial" w:hAnsi="Arial" w:cs="Arial"/>
                <w:sz w:val="18"/>
                <w:szCs w:val="18"/>
              </w:rPr>
            </w:pPr>
          </w:p>
          <w:p w14:paraId="4EC414C8"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 xml:space="preserve">No. de la escritura pública en la que consta su acta constitutiva:                Fecha             Duración              </w:t>
            </w:r>
          </w:p>
          <w:p w14:paraId="535E093B" w14:textId="77777777" w:rsidR="00A5741F" w:rsidRPr="00362CCF" w:rsidRDefault="00A5741F" w:rsidP="00A5741F">
            <w:pPr>
              <w:pStyle w:val="Encabezado"/>
              <w:tabs>
                <w:tab w:val="left" w:pos="4536"/>
              </w:tabs>
              <w:jc w:val="both"/>
              <w:rPr>
                <w:rFonts w:ascii="Arial" w:hAnsi="Arial" w:cs="Arial"/>
                <w:sz w:val="18"/>
                <w:szCs w:val="18"/>
              </w:rPr>
            </w:pPr>
          </w:p>
          <w:p w14:paraId="59950EB3"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Nombre, número y lugar del Notario Público ante el cual se protocolizó la misma:</w:t>
            </w:r>
          </w:p>
          <w:p w14:paraId="4661C2F1" w14:textId="77777777" w:rsidR="00A5741F" w:rsidRPr="00362CCF" w:rsidRDefault="00A5741F" w:rsidP="00A5741F">
            <w:pPr>
              <w:pStyle w:val="Encabezado"/>
              <w:tabs>
                <w:tab w:val="left" w:pos="4536"/>
              </w:tabs>
              <w:jc w:val="both"/>
              <w:rPr>
                <w:rFonts w:ascii="Arial" w:hAnsi="Arial" w:cs="Arial"/>
                <w:sz w:val="18"/>
                <w:szCs w:val="18"/>
              </w:rPr>
            </w:pPr>
          </w:p>
          <w:p w14:paraId="2F807031"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Relación de socios o asociados.-</w:t>
            </w:r>
          </w:p>
          <w:p w14:paraId="6D5CDD11"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Apellido Paterno:                                    Apellido Materno:                           Nombre(s):</w:t>
            </w:r>
          </w:p>
          <w:p w14:paraId="1E99CA24" w14:textId="77777777" w:rsidR="00A5741F" w:rsidRPr="00362CCF" w:rsidRDefault="00A5741F" w:rsidP="00A5741F">
            <w:pPr>
              <w:pStyle w:val="Encabezado"/>
              <w:tabs>
                <w:tab w:val="left" w:pos="4536"/>
              </w:tabs>
              <w:jc w:val="both"/>
              <w:rPr>
                <w:rFonts w:ascii="Arial" w:hAnsi="Arial" w:cs="Arial"/>
                <w:sz w:val="18"/>
                <w:szCs w:val="18"/>
              </w:rPr>
            </w:pPr>
          </w:p>
          <w:p w14:paraId="0CEC8F63"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Descripción del objeto social:</w:t>
            </w:r>
          </w:p>
          <w:p w14:paraId="6A45874E" w14:textId="77777777" w:rsidR="00A5741F" w:rsidRPr="00362CCF" w:rsidRDefault="00A5741F" w:rsidP="00A5741F">
            <w:pPr>
              <w:pStyle w:val="Encabezado"/>
              <w:tabs>
                <w:tab w:val="left" w:pos="4536"/>
              </w:tabs>
              <w:jc w:val="both"/>
              <w:rPr>
                <w:rFonts w:ascii="Arial" w:hAnsi="Arial" w:cs="Arial"/>
                <w:sz w:val="18"/>
                <w:szCs w:val="18"/>
              </w:rPr>
            </w:pPr>
          </w:p>
          <w:p w14:paraId="086499F9"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Reformas al acta constitutiva que incidan con el objeto del procedimiento.</w:t>
            </w:r>
          </w:p>
          <w:p w14:paraId="1673A8BF" w14:textId="77777777" w:rsidR="00A5741F" w:rsidRPr="00362CCF" w:rsidRDefault="00A5741F" w:rsidP="00A5741F">
            <w:pPr>
              <w:jc w:val="both"/>
              <w:rPr>
                <w:rFonts w:ascii="Arial" w:hAnsi="Arial" w:cs="Arial"/>
                <w:sz w:val="18"/>
                <w:szCs w:val="18"/>
              </w:rPr>
            </w:pPr>
          </w:p>
          <w:p w14:paraId="6E1D5F35"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Fecha y datos de inscripción en el Registro Público correspondiente.</w:t>
            </w:r>
          </w:p>
          <w:p w14:paraId="77DA5A74" w14:textId="77777777" w:rsidR="00A5741F" w:rsidRPr="00362CCF" w:rsidRDefault="00A5741F" w:rsidP="00A5741F">
            <w:pPr>
              <w:jc w:val="both"/>
              <w:rPr>
                <w:rFonts w:ascii="Arial" w:hAnsi="Arial" w:cs="Arial"/>
                <w:sz w:val="18"/>
                <w:szCs w:val="18"/>
              </w:rPr>
            </w:pPr>
          </w:p>
        </w:tc>
      </w:tr>
    </w:tbl>
    <w:p w14:paraId="6B2DD5C0" w14:textId="77777777" w:rsidR="00A5741F" w:rsidRPr="00362CCF" w:rsidRDefault="00A5741F" w:rsidP="00A5741F">
      <w:pPr>
        <w:jc w:val="both"/>
        <w:rPr>
          <w:rFonts w:ascii="Arial" w:hAnsi="Arial" w:cs="Arial"/>
          <w:sz w:val="20"/>
          <w:szCs w:val="20"/>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A5741F" w:rsidRPr="00362CCF" w14:paraId="19792F02" w14:textId="77777777" w:rsidTr="00A5741F">
        <w:tc>
          <w:tcPr>
            <w:tcW w:w="10005" w:type="dxa"/>
            <w:tcBorders>
              <w:top w:val="single" w:sz="4" w:space="0" w:color="000000"/>
              <w:left w:val="single" w:sz="4" w:space="0" w:color="000000"/>
              <w:bottom w:val="single" w:sz="4" w:space="0" w:color="000000"/>
              <w:right w:val="single" w:sz="4" w:space="0" w:color="000000"/>
            </w:tcBorders>
          </w:tcPr>
          <w:p w14:paraId="586E1365" w14:textId="77777777" w:rsidR="00A5741F" w:rsidRPr="00362CCF" w:rsidRDefault="00A5741F" w:rsidP="00A5741F">
            <w:pPr>
              <w:snapToGrid w:val="0"/>
              <w:jc w:val="both"/>
              <w:rPr>
                <w:rFonts w:ascii="Arial" w:hAnsi="Arial" w:cs="Arial"/>
                <w:sz w:val="18"/>
                <w:szCs w:val="18"/>
              </w:rPr>
            </w:pPr>
            <w:r w:rsidRPr="00362CCF">
              <w:rPr>
                <w:rFonts w:ascii="Arial" w:hAnsi="Arial" w:cs="Arial"/>
                <w:sz w:val="18"/>
                <w:szCs w:val="18"/>
              </w:rPr>
              <w:t>Nombre del apoderado o representante:</w:t>
            </w:r>
          </w:p>
          <w:p w14:paraId="11EAF238" w14:textId="77777777" w:rsidR="00A5741F" w:rsidRPr="00362CCF" w:rsidRDefault="00A5741F" w:rsidP="00A5741F">
            <w:pPr>
              <w:jc w:val="both"/>
              <w:rPr>
                <w:rFonts w:ascii="Arial" w:hAnsi="Arial" w:cs="Arial"/>
                <w:sz w:val="18"/>
                <w:szCs w:val="18"/>
              </w:rPr>
            </w:pPr>
          </w:p>
          <w:p w14:paraId="7D5B10BA"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Datos del documento mediante el cual acredita su personalidad y facultades.-</w:t>
            </w:r>
          </w:p>
          <w:p w14:paraId="299DAD3A" w14:textId="77777777" w:rsidR="00A5741F" w:rsidRPr="00362CCF" w:rsidRDefault="00A5741F" w:rsidP="00A5741F">
            <w:pPr>
              <w:jc w:val="both"/>
              <w:rPr>
                <w:rFonts w:ascii="Arial" w:hAnsi="Arial" w:cs="Arial"/>
                <w:sz w:val="18"/>
                <w:szCs w:val="18"/>
              </w:rPr>
            </w:pPr>
          </w:p>
          <w:p w14:paraId="210B5513"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Escritura pública número:                                           Fecha:</w:t>
            </w:r>
          </w:p>
          <w:p w14:paraId="4ACB8CEC" w14:textId="77777777" w:rsidR="00A5741F" w:rsidRPr="00362CCF" w:rsidRDefault="00A5741F" w:rsidP="00A5741F">
            <w:pPr>
              <w:pStyle w:val="Piedepgina"/>
              <w:jc w:val="both"/>
              <w:rPr>
                <w:rFonts w:ascii="Arial" w:hAnsi="Arial" w:cs="Arial"/>
                <w:sz w:val="18"/>
                <w:szCs w:val="18"/>
              </w:rPr>
            </w:pPr>
          </w:p>
          <w:p w14:paraId="7DEA1D76" w14:textId="77777777" w:rsidR="00A5741F" w:rsidRPr="00362CCF" w:rsidRDefault="00A5741F" w:rsidP="00A5741F">
            <w:pPr>
              <w:pStyle w:val="Encabezado"/>
              <w:jc w:val="both"/>
              <w:rPr>
                <w:rFonts w:ascii="Arial" w:hAnsi="Arial" w:cs="Arial"/>
                <w:sz w:val="18"/>
                <w:szCs w:val="18"/>
              </w:rPr>
            </w:pPr>
            <w:r w:rsidRPr="00362CCF">
              <w:rPr>
                <w:rFonts w:ascii="Arial" w:hAnsi="Arial" w:cs="Arial"/>
                <w:sz w:val="18"/>
                <w:szCs w:val="18"/>
              </w:rPr>
              <w:t>Nombre, número y lugar del Notario Público ante el cual se protocolizó la misma:</w:t>
            </w:r>
          </w:p>
        </w:tc>
      </w:tr>
    </w:tbl>
    <w:p w14:paraId="590D0C02" w14:textId="77777777" w:rsidR="00A5741F" w:rsidRPr="00362CCF" w:rsidRDefault="00A5741F" w:rsidP="00A5741F">
      <w:pPr>
        <w:jc w:val="both"/>
        <w:rPr>
          <w:rFonts w:ascii="Arial" w:hAnsi="Arial" w:cs="Arial"/>
          <w:sz w:val="20"/>
          <w:szCs w:val="20"/>
        </w:rPr>
      </w:pPr>
    </w:p>
    <w:p w14:paraId="64928FFA"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5AA4F32"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(Lugar y fecha)</w:t>
      </w:r>
    </w:p>
    <w:p w14:paraId="51AD2826"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Protesto lo necesario</w:t>
      </w:r>
    </w:p>
    <w:p w14:paraId="7AEA24B9"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(Nombre y firma)</w:t>
      </w:r>
    </w:p>
    <w:p w14:paraId="3BBB4786" w14:textId="77777777" w:rsidR="00C63E08" w:rsidRPr="00F4788D" w:rsidRDefault="00A5741F" w:rsidP="00C63E08">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eastAsia="ar-SA"/>
        </w:rPr>
      </w:pPr>
      <w:r w:rsidRPr="00362CCF">
        <w:rPr>
          <w:rFonts w:ascii="Arial" w:hAnsi="Arial" w:cs="Arial"/>
          <w:b/>
          <w:sz w:val="20"/>
          <w:szCs w:val="20"/>
        </w:rPr>
        <w:br w:type="page"/>
      </w:r>
      <w:bookmarkStart w:id="376" w:name="_Toc431386034"/>
      <w:bookmarkStart w:id="377" w:name="_Toc431386311"/>
      <w:bookmarkStart w:id="378" w:name="_Toc65766505"/>
      <w:bookmarkStart w:id="379" w:name="_Toc189564855"/>
      <w:bookmarkStart w:id="380" w:name="_Toc192148663"/>
      <w:bookmarkStart w:id="381" w:name="_Toc431386035"/>
      <w:bookmarkStart w:id="382" w:name="_Toc431386312"/>
      <w:bookmarkStart w:id="383" w:name="_Toc85730565"/>
      <w:r w:rsidR="00C63E08" w:rsidRPr="00F4788D">
        <w:rPr>
          <w:rFonts w:ascii="Arial" w:eastAsia="Times New Roman" w:hAnsi="Arial" w:cs="Arial"/>
          <w:b/>
          <w:bCs/>
          <w:noProof/>
          <w:color w:val="auto"/>
          <w:kern w:val="1"/>
          <w:sz w:val="28"/>
          <w:szCs w:val="28"/>
          <w:lang w:eastAsia="ar-SA"/>
        </w:rPr>
        <w:lastRenderedPageBreak/>
        <w:t>Anexo 4</w:t>
      </w:r>
      <w:bookmarkEnd w:id="376"/>
      <w:bookmarkEnd w:id="377"/>
      <w:r w:rsidR="00C63E08" w:rsidRPr="00F4788D">
        <w:rPr>
          <w:rFonts w:ascii="Arial" w:eastAsia="Times New Roman" w:hAnsi="Arial" w:cs="Arial"/>
          <w:b/>
          <w:bCs/>
          <w:noProof/>
          <w:color w:val="auto"/>
          <w:kern w:val="1"/>
          <w:sz w:val="28"/>
          <w:szCs w:val="28"/>
          <w:lang w:eastAsia="ar-SA"/>
        </w:rPr>
        <w:t>.- Escrito de origen de los bienes.</w:t>
      </w:r>
      <w:bookmarkEnd w:id="378"/>
      <w:bookmarkEnd w:id="379"/>
      <w:bookmarkEnd w:id="380"/>
    </w:p>
    <w:p w14:paraId="1AB3BC72" w14:textId="77777777" w:rsidR="00C63E08" w:rsidRPr="00F4788D" w:rsidRDefault="00C63E08" w:rsidP="00C63E08">
      <w:pPr>
        <w:ind w:left="-284" w:right="-284"/>
        <w:jc w:val="both"/>
        <w:rPr>
          <w:rFonts w:ascii="Arial" w:eastAsia="MS Mincho" w:hAnsi="Arial" w:cs="Arial"/>
          <w:bCs/>
          <w:sz w:val="20"/>
          <w:szCs w:val="20"/>
          <w:lang w:eastAsia="ar-SA"/>
        </w:rPr>
      </w:pPr>
    </w:p>
    <w:p w14:paraId="7C510FF1" w14:textId="77777777" w:rsidR="00C63E08" w:rsidRPr="00F4788D" w:rsidRDefault="00C63E08" w:rsidP="00C63E08">
      <w:pPr>
        <w:jc w:val="center"/>
        <w:rPr>
          <w:rFonts w:ascii="Arial" w:eastAsia="MS Mincho" w:hAnsi="Arial" w:cs="Arial"/>
          <w:sz w:val="20"/>
          <w:szCs w:val="20"/>
          <w:lang w:val="es-ES_tradnl" w:eastAsia="ar-SA"/>
        </w:rPr>
      </w:pPr>
      <w:r w:rsidRPr="00F4788D">
        <w:rPr>
          <w:rFonts w:ascii="Arial" w:eastAsia="MS Mincho" w:hAnsi="Arial" w:cs="Arial"/>
          <w:sz w:val="20"/>
          <w:szCs w:val="20"/>
          <w:lang w:val="es-ES_tradnl" w:eastAsia="ar-SA"/>
        </w:rPr>
        <w:t>_______, a _______ de _________________de 202_.</w:t>
      </w:r>
    </w:p>
    <w:p w14:paraId="4CDD8909" w14:textId="77777777" w:rsidR="00C63E08" w:rsidRPr="00F4788D" w:rsidRDefault="00C63E08" w:rsidP="00C63E08">
      <w:pPr>
        <w:ind w:left="-284" w:right="-284"/>
        <w:jc w:val="both"/>
        <w:rPr>
          <w:rFonts w:ascii="Arial" w:eastAsia="MS Mincho" w:hAnsi="Arial" w:cs="Arial"/>
          <w:sz w:val="20"/>
          <w:szCs w:val="20"/>
          <w:lang w:val="es-ES_tradnl" w:eastAsia="ar-SA"/>
        </w:rPr>
      </w:pPr>
    </w:p>
    <w:p w14:paraId="69DEFB1A" w14:textId="77777777" w:rsidR="00C63E08" w:rsidRPr="00F4788D" w:rsidRDefault="00C63E08" w:rsidP="00C63E08">
      <w:pPr>
        <w:tabs>
          <w:tab w:val="left" w:pos="10490"/>
        </w:tabs>
        <w:ind w:left="-284" w:right="-284"/>
        <w:jc w:val="both"/>
        <w:rPr>
          <w:rFonts w:ascii="Arial" w:eastAsia="MS Mincho" w:hAnsi="Arial" w:cs="Arial"/>
          <w:bCs/>
          <w:sz w:val="20"/>
          <w:szCs w:val="20"/>
          <w:lang w:val="es-ES_tradnl"/>
        </w:rPr>
      </w:pPr>
      <w:r w:rsidRPr="00F4788D">
        <w:rPr>
          <w:rFonts w:ascii="Arial" w:eastAsia="MS Mincho" w:hAnsi="Arial" w:cs="Arial"/>
          <w:bCs/>
          <w:sz w:val="20"/>
          <w:szCs w:val="20"/>
          <w:lang w:val="es-ES_tradnl"/>
        </w:rPr>
        <w:t>Instituto Mexicano del Seguro Social</w:t>
      </w:r>
    </w:p>
    <w:p w14:paraId="2A5416AC" w14:textId="77777777" w:rsidR="00C63E08" w:rsidRPr="00F4788D" w:rsidRDefault="00C63E08" w:rsidP="00C63E08">
      <w:pPr>
        <w:tabs>
          <w:tab w:val="left" w:pos="10490"/>
        </w:tabs>
        <w:ind w:left="-284" w:right="-284"/>
        <w:jc w:val="both"/>
        <w:rPr>
          <w:rFonts w:ascii="Arial" w:eastAsia="MS Mincho" w:hAnsi="Arial" w:cs="Arial"/>
          <w:bCs/>
          <w:sz w:val="20"/>
          <w:szCs w:val="20"/>
          <w:lang w:val="es-ES_tradnl"/>
        </w:rPr>
      </w:pPr>
      <w:r w:rsidRPr="00F4788D">
        <w:rPr>
          <w:rFonts w:ascii="Arial" w:eastAsia="MS Mincho" w:hAnsi="Arial" w:cs="Arial"/>
          <w:bCs/>
          <w:sz w:val="20"/>
          <w:szCs w:val="20"/>
          <w:lang w:val="es-ES_tradnl"/>
        </w:rPr>
        <w:t>Órgano de Operación Administrativa Desconcentrada Estatal Morelos</w:t>
      </w:r>
    </w:p>
    <w:p w14:paraId="76F6927B" w14:textId="77777777" w:rsidR="00C63E08" w:rsidRPr="00F4788D" w:rsidRDefault="00C63E08" w:rsidP="00C63E08">
      <w:pPr>
        <w:tabs>
          <w:tab w:val="left" w:pos="10490"/>
        </w:tabs>
        <w:ind w:left="-284" w:right="-284"/>
        <w:jc w:val="both"/>
        <w:rPr>
          <w:rFonts w:ascii="Arial" w:eastAsia="MS Mincho" w:hAnsi="Arial" w:cs="Arial"/>
          <w:bCs/>
          <w:sz w:val="20"/>
          <w:szCs w:val="20"/>
          <w:lang w:val="es-ES_tradnl"/>
        </w:rPr>
      </w:pPr>
      <w:r w:rsidRPr="00F4788D">
        <w:rPr>
          <w:rFonts w:ascii="Arial" w:eastAsia="MS Mincho" w:hAnsi="Arial" w:cs="Arial"/>
          <w:bCs/>
          <w:sz w:val="20"/>
          <w:szCs w:val="20"/>
          <w:lang w:val="es-ES_tradnl"/>
        </w:rPr>
        <w:t>Jefatura Delegacional de Servicios Administrativos</w:t>
      </w:r>
    </w:p>
    <w:p w14:paraId="6C5E7C41" w14:textId="77777777" w:rsidR="00C63E08" w:rsidRPr="00F4788D" w:rsidRDefault="00C63E08" w:rsidP="00C63E08">
      <w:pPr>
        <w:tabs>
          <w:tab w:val="left" w:pos="10490"/>
        </w:tabs>
        <w:ind w:left="-284" w:right="-284"/>
        <w:jc w:val="both"/>
        <w:rPr>
          <w:rFonts w:ascii="Arial" w:eastAsia="MS Mincho" w:hAnsi="Arial" w:cs="Arial"/>
          <w:bCs/>
          <w:sz w:val="20"/>
          <w:szCs w:val="20"/>
          <w:lang w:val="es-ES_tradnl"/>
        </w:rPr>
      </w:pPr>
      <w:r w:rsidRPr="00F4788D">
        <w:rPr>
          <w:rFonts w:ascii="Arial" w:eastAsia="MS Mincho" w:hAnsi="Arial" w:cs="Arial"/>
          <w:bCs/>
          <w:sz w:val="20"/>
          <w:szCs w:val="20"/>
          <w:lang w:val="es-ES_tradnl"/>
        </w:rPr>
        <w:t>Coordinación Delegacional de Abastecimiento y Equipamiento</w:t>
      </w:r>
    </w:p>
    <w:p w14:paraId="7FD1C850" w14:textId="77777777" w:rsidR="00C63E08" w:rsidRPr="00F4788D" w:rsidRDefault="00C63E08" w:rsidP="00C63E08">
      <w:pPr>
        <w:ind w:left="-284" w:right="-284"/>
        <w:jc w:val="both"/>
        <w:rPr>
          <w:rFonts w:ascii="Arial" w:eastAsia="MS Mincho" w:hAnsi="Arial" w:cs="Arial"/>
          <w:sz w:val="20"/>
          <w:szCs w:val="20"/>
          <w:lang w:eastAsia="ar-SA"/>
        </w:rPr>
      </w:pPr>
      <w:r w:rsidRPr="00F4788D">
        <w:rPr>
          <w:rFonts w:ascii="Arial" w:eastAsia="MS Mincho" w:hAnsi="Arial" w:cs="Arial"/>
          <w:sz w:val="20"/>
          <w:szCs w:val="20"/>
          <w:lang w:eastAsia="ar-SA"/>
        </w:rPr>
        <w:t>Presente</w:t>
      </w:r>
    </w:p>
    <w:p w14:paraId="2DFEAB43" w14:textId="77777777" w:rsidR="00C63E08" w:rsidRPr="00F4788D" w:rsidRDefault="00C63E08" w:rsidP="00C63E08">
      <w:pPr>
        <w:ind w:left="-284" w:right="-284"/>
        <w:jc w:val="both"/>
        <w:rPr>
          <w:rFonts w:ascii="Arial" w:eastAsia="MS Mincho" w:hAnsi="Arial" w:cs="Arial"/>
          <w:sz w:val="20"/>
          <w:szCs w:val="20"/>
          <w:lang w:eastAsia="ar-SA"/>
        </w:rPr>
      </w:pPr>
    </w:p>
    <w:p w14:paraId="1DFCE91B"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Me refiero al procedimiento _________(3)_________ No._____(4)____ en el que mi representada, la empresa __________________(5)_____________participa a través de la presente propuesta. Sobre el particular, y en los términos de lo previsto en las "</w:t>
      </w:r>
      <w:r w:rsidRPr="00F4788D">
        <w:rPr>
          <w:rFonts w:ascii="Arial" w:eastAsia="MS Mincho" w:hAnsi="Arial" w:cs="Arial"/>
          <w:i/>
          <w:iCs/>
          <w:sz w:val="20"/>
          <w:szCs w:val="20"/>
          <w:lang w:val="es-ES_tradnl" w:eastAsia="es-MX"/>
        </w:rPr>
        <w:t>Reglas para la celebración de licitaciones públicas internacionales bajo la cobertura de tratados de libre comercio suscritos por los Estados Unidos Mexicanos"</w:t>
      </w:r>
      <w:r w:rsidRPr="00F4788D">
        <w:rPr>
          <w:rFonts w:ascii="Arial" w:eastAsia="MS Mincho" w:hAnsi="Arial" w:cs="Arial"/>
          <w:sz w:val="20"/>
          <w:szCs w:val="20"/>
          <w:lang w:val="es-ES_tradnl"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F4788D">
        <w:rPr>
          <w:rFonts w:ascii="Arial" w:eastAsia="MS Mincho" w:hAnsi="Arial" w:cs="Arial"/>
          <w:b/>
          <w:bCs/>
          <w:sz w:val="20"/>
          <w:szCs w:val="20"/>
          <w:lang w:val="es-ES_tradnl" w:eastAsia="es-MX"/>
        </w:rPr>
        <w:t>*</w:t>
      </w:r>
      <w:r w:rsidRPr="00F4788D">
        <w:rPr>
          <w:rFonts w:ascii="Arial" w:eastAsia="MS Mincho" w:hAnsi="Arial" w:cs="Arial"/>
          <w:sz w:val="20"/>
          <w:szCs w:val="20"/>
          <w:lang w:val="es-ES_tradnl" w:eastAsia="es-MX"/>
        </w:rPr>
        <w:t>, o __(7)___% como caso de excepción.</w:t>
      </w:r>
    </w:p>
    <w:p w14:paraId="0A877A64"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p>
    <w:p w14:paraId="0A6F100B"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la entrega de los bienes a la convocante.</w:t>
      </w:r>
    </w:p>
    <w:p w14:paraId="61C734EF" w14:textId="77777777" w:rsidR="00C63E08" w:rsidRPr="00F4788D" w:rsidRDefault="00C63E08" w:rsidP="00C63E08">
      <w:pPr>
        <w:autoSpaceDE w:val="0"/>
        <w:autoSpaceDN w:val="0"/>
        <w:adjustRightInd w:val="0"/>
        <w:jc w:val="center"/>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ATENTAMENTE</w:t>
      </w:r>
    </w:p>
    <w:p w14:paraId="3246A4D8" w14:textId="77777777" w:rsidR="00C63E08" w:rsidRPr="00F4788D" w:rsidRDefault="00C63E08" w:rsidP="00C63E08">
      <w:pPr>
        <w:autoSpaceDE w:val="0"/>
        <w:autoSpaceDN w:val="0"/>
        <w:adjustRightInd w:val="0"/>
        <w:jc w:val="center"/>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________________(8)_____________</w:t>
      </w:r>
    </w:p>
    <w:p w14:paraId="5B2EBB26"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b/>
          <w:bCs/>
          <w:sz w:val="20"/>
          <w:szCs w:val="20"/>
          <w:lang w:val="es-ES_tradnl" w:eastAsia="es-MX"/>
        </w:rPr>
        <w:t>*</w:t>
      </w:r>
      <w:r w:rsidRPr="00F4788D">
        <w:rPr>
          <w:rFonts w:ascii="Arial" w:eastAsia="MS Mincho" w:hAnsi="Arial" w:cs="Arial"/>
          <w:sz w:val="20"/>
          <w:szCs w:val="20"/>
          <w:lang w:val="es-ES_tradnl"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2ACE81FD"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 partir del 28 de junio de 2011 60%</w:t>
      </w:r>
    </w:p>
    <w:p w14:paraId="4F5D90F0"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 partir del 28 de junio de 2012 65%</w:t>
      </w:r>
    </w:p>
    <w:p w14:paraId="538E32B5" w14:textId="77777777" w:rsidR="00C63E08" w:rsidRPr="00F4788D" w:rsidRDefault="00C63E08" w:rsidP="00C63E08">
      <w:pPr>
        <w:autoSpaceDE w:val="0"/>
        <w:autoSpaceDN w:val="0"/>
        <w:adjustRightInd w:val="0"/>
        <w:jc w:val="both"/>
        <w:rPr>
          <w:rFonts w:ascii="Arial" w:eastAsia="MS Mincho" w:hAnsi="Arial" w:cs="Arial"/>
          <w:b/>
          <w:bCs/>
          <w:sz w:val="20"/>
          <w:szCs w:val="20"/>
          <w:lang w:val="es-ES_tradnl" w:eastAsia="es-MX"/>
        </w:rPr>
      </w:pPr>
    </w:p>
    <w:p w14:paraId="5DFF1519" w14:textId="5E4FF30A" w:rsidR="00721ABC" w:rsidRDefault="00C63E08" w:rsidP="00C63E08">
      <w:pPr>
        <w:spacing w:after="200" w:line="276" w:lineRule="auto"/>
        <w:rPr>
          <w:rFonts w:ascii="Arial" w:eastAsia="MS Mincho" w:hAnsi="Arial" w:cs="Arial"/>
          <w:b/>
          <w:bCs/>
          <w:sz w:val="20"/>
          <w:szCs w:val="20"/>
          <w:lang w:val="es-ES_tradnl" w:eastAsia="es-MX"/>
        </w:rPr>
      </w:pPr>
      <w:r w:rsidRPr="00F4788D">
        <w:rPr>
          <w:rFonts w:ascii="Arial" w:eastAsia="MS Mincho" w:hAnsi="Arial" w:cs="Arial"/>
          <w:b/>
          <w:bCs/>
          <w:sz w:val="20"/>
          <w:szCs w:val="20"/>
          <w:lang w:val="es-ES_tradnl" w:eastAsia="es-MX"/>
        </w:rPr>
        <w:br w:type="page"/>
      </w:r>
    </w:p>
    <w:p w14:paraId="3547599A" w14:textId="3C2BA57E" w:rsidR="00721ABC" w:rsidRPr="00C45218" w:rsidRDefault="00721ABC" w:rsidP="00721ABC">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eastAsia="ar-SA"/>
        </w:rPr>
      </w:pPr>
      <w:bookmarkStart w:id="384" w:name="_Toc188613018"/>
      <w:r w:rsidRPr="00C45218">
        <w:rPr>
          <w:rFonts w:ascii="Arial" w:eastAsia="Times New Roman" w:hAnsi="Arial" w:cs="Arial"/>
          <w:b/>
          <w:bCs/>
          <w:noProof/>
          <w:color w:val="auto"/>
          <w:kern w:val="1"/>
          <w:sz w:val="28"/>
          <w:szCs w:val="28"/>
          <w:lang w:eastAsia="ar-SA"/>
        </w:rPr>
        <w:lastRenderedPageBreak/>
        <w:t>Anexo 4</w:t>
      </w:r>
      <w:r>
        <w:rPr>
          <w:rFonts w:ascii="Arial" w:eastAsia="Times New Roman" w:hAnsi="Arial" w:cs="Arial"/>
          <w:b/>
          <w:bCs/>
          <w:noProof/>
          <w:color w:val="auto"/>
          <w:kern w:val="1"/>
          <w:sz w:val="28"/>
          <w:szCs w:val="28"/>
          <w:lang w:eastAsia="ar-SA"/>
        </w:rPr>
        <w:t>bis</w:t>
      </w:r>
      <w:r w:rsidRPr="00C45218">
        <w:rPr>
          <w:rFonts w:ascii="Arial" w:eastAsia="Times New Roman" w:hAnsi="Arial" w:cs="Arial"/>
          <w:b/>
          <w:bCs/>
          <w:noProof/>
          <w:color w:val="auto"/>
          <w:kern w:val="1"/>
          <w:sz w:val="28"/>
          <w:szCs w:val="28"/>
          <w:lang w:eastAsia="ar-SA"/>
        </w:rPr>
        <w:t xml:space="preserve">.- </w:t>
      </w:r>
      <w:r w:rsidRPr="00342245">
        <w:rPr>
          <w:rFonts w:ascii="Arial" w:eastAsia="Times New Roman" w:hAnsi="Arial" w:cs="Arial"/>
          <w:b/>
          <w:bCs/>
          <w:noProof/>
          <w:color w:val="auto"/>
          <w:kern w:val="1"/>
          <w:sz w:val="28"/>
          <w:szCs w:val="28"/>
          <w:lang w:eastAsia="ar-SA"/>
        </w:rPr>
        <w:t xml:space="preserve">Escrito de </w:t>
      </w:r>
      <w:r>
        <w:rPr>
          <w:rFonts w:ascii="Arial" w:eastAsia="Times New Roman" w:hAnsi="Arial" w:cs="Arial"/>
          <w:b/>
          <w:bCs/>
          <w:noProof/>
          <w:color w:val="auto"/>
          <w:kern w:val="1"/>
          <w:sz w:val="28"/>
          <w:szCs w:val="28"/>
          <w:lang w:eastAsia="ar-SA"/>
        </w:rPr>
        <w:t>origen del servicio</w:t>
      </w:r>
      <w:bookmarkEnd w:id="384"/>
    </w:p>
    <w:p w14:paraId="0D452CFC" w14:textId="77777777" w:rsidR="00721ABC" w:rsidRPr="008A2A73" w:rsidRDefault="00721ABC" w:rsidP="00721ABC">
      <w:pPr>
        <w:ind w:left="-284" w:right="-284"/>
        <w:jc w:val="both"/>
        <w:rPr>
          <w:rFonts w:ascii="Arial" w:hAnsi="Arial" w:cs="Arial"/>
          <w:bCs/>
          <w:sz w:val="20"/>
          <w:szCs w:val="20"/>
          <w:lang w:eastAsia="ar-SA"/>
        </w:rPr>
      </w:pPr>
    </w:p>
    <w:p w14:paraId="31DB7054" w14:textId="77777777" w:rsidR="00721ABC" w:rsidRPr="008A2A73" w:rsidRDefault="00721ABC" w:rsidP="00721ABC">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4A710382" w14:textId="77777777" w:rsidR="00721ABC" w:rsidRPr="008A2A73" w:rsidRDefault="00721ABC" w:rsidP="00721ABC">
      <w:pPr>
        <w:ind w:left="-284" w:right="-284"/>
        <w:jc w:val="both"/>
        <w:rPr>
          <w:rFonts w:ascii="Arial" w:hAnsi="Arial" w:cs="Arial"/>
          <w:sz w:val="20"/>
          <w:szCs w:val="20"/>
          <w:lang w:eastAsia="ar-SA"/>
        </w:rPr>
      </w:pPr>
    </w:p>
    <w:p w14:paraId="6CA06685" w14:textId="77777777" w:rsidR="00721ABC" w:rsidRPr="008A2A73" w:rsidRDefault="00721ABC" w:rsidP="00721ABC">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6089E36B" w14:textId="77777777" w:rsidR="00721ABC" w:rsidRDefault="00721ABC" w:rsidP="00721ABC">
      <w:pPr>
        <w:tabs>
          <w:tab w:val="left" w:pos="10490"/>
        </w:tabs>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E65750" w14:textId="77777777" w:rsidR="00721ABC" w:rsidRPr="008A2A73" w:rsidRDefault="00721ABC" w:rsidP="00721ABC">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3B070EE" w14:textId="77777777" w:rsidR="00721ABC" w:rsidRPr="008A2A73" w:rsidRDefault="00721ABC" w:rsidP="00721ABC">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12E91E46" w14:textId="77777777" w:rsidR="00721ABC" w:rsidRPr="008A2A73" w:rsidRDefault="00721ABC" w:rsidP="00721ABC">
      <w:pPr>
        <w:ind w:left="-284" w:right="-284"/>
        <w:jc w:val="both"/>
        <w:rPr>
          <w:rFonts w:ascii="Arial" w:hAnsi="Arial" w:cs="Arial"/>
          <w:sz w:val="20"/>
          <w:szCs w:val="20"/>
          <w:lang w:eastAsia="ar-SA"/>
        </w:rPr>
      </w:pPr>
      <w:r w:rsidRPr="008A2A73">
        <w:rPr>
          <w:rFonts w:ascii="Arial" w:hAnsi="Arial" w:cs="Arial"/>
          <w:sz w:val="20"/>
          <w:szCs w:val="20"/>
          <w:lang w:eastAsia="ar-SA"/>
        </w:rPr>
        <w:t>Presente</w:t>
      </w:r>
    </w:p>
    <w:p w14:paraId="143B25AB" w14:textId="77777777" w:rsidR="00721ABC" w:rsidRDefault="00721ABC" w:rsidP="00721ABC">
      <w:pPr>
        <w:ind w:left="-284" w:right="-284"/>
        <w:jc w:val="both"/>
        <w:rPr>
          <w:rFonts w:ascii="Arial" w:hAnsi="Arial" w:cs="Arial"/>
          <w:sz w:val="20"/>
          <w:szCs w:val="20"/>
          <w:lang w:eastAsia="ar-SA"/>
        </w:rPr>
      </w:pPr>
    </w:p>
    <w:p w14:paraId="3C20DA7A" w14:textId="77777777" w:rsidR="00721ABC" w:rsidRPr="009B149E" w:rsidRDefault="00721ABC" w:rsidP="00721ABC">
      <w:pPr>
        <w:autoSpaceDE w:val="0"/>
        <w:autoSpaceDN w:val="0"/>
        <w:adjustRightInd w:val="0"/>
        <w:rPr>
          <w:rFonts w:ascii="Arial" w:eastAsiaTheme="minorHAnsi" w:hAnsi="Arial" w:cs="Arial"/>
          <w:color w:val="000000"/>
          <w:sz w:val="20"/>
          <w:szCs w:val="20"/>
          <w:lang w:val="es-MX"/>
        </w:rPr>
      </w:pPr>
      <w:r w:rsidRPr="009B149E">
        <w:rPr>
          <w:rFonts w:ascii="Arial" w:eastAsiaTheme="minorHAnsi" w:hAnsi="Arial" w:cs="Arial"/>
          <w:color w:val="000000"/>
          <w:sz w:val="20"/>
          <w:szCs w:val="20"/>
          <w:lang w:val="es-MX"/>
        </w:rPr>
        <w:t xml:space="preserve">Me refiero al procedimiento _________(Licitación Pública Nacional Electrónica)_________ No._____(Número de Procedimiento)____ en el que mi representada, la empresa __________________(nombre o razón social del licitante)_____________participa a través de la presente propuesta. </w:t>
      </w:r>
    </w:p>
    <w:p w14:paraId="536A4D7D" w14:textId="77777777" w:rsidR="00721ABC" w:rsidRDefault="00721ABC" w:rsidP="00721ABC">
      <w:pPr>
        <w:autoSpaceDE w:val="0"/>
        <w:autoSpaceDN w:val="0"/>
        <w:adjustRightInd w:val="0"/>
        <w:jc w:val="both"/>
        <w:rPr>
          <w:rFonts w:ascii="Arial" w:eastAsiaTheme="minorHAnsi" w:hAnsi="Arial" w:cs="Arial"/>
          <w:color w:val="000000"/>
          <w:sz w:val="20"/>
          <w:szCs w:val="20"/>
          <w:lang w:val="es-MX"/>
        </w:rPr>
      </w:pPr>
      <w:r w:rsidRPr="00456586">
        <w:rPr>
          <w:rFonts w:ascii="Arial" w:eastAsiaTheme="minorHAnsi" w:hAnsi="Arial" w:cs="Arial"/>
          <w:color w:val="000000"/>
          <w:sz w:val="20"/>
          <w:szCs w:val="20"/>
          <w:lang w:val="es-MX"/>
        </w:rPr>
        <w:t xml:space="preserve">Sobre el particular, y en los términos de lo previsto en numeral 4.1.3, Documentación legal-administrativa, de las bases de la convocatoria de la Licitación Pública Nacional Electrónica citada en el párrafo anterior, manifiesto bajo protesta de decir verdad lo siguiente: </w:t>
      </w:r>
    </w:p>
    <w:p w14:paraId="302BA614" w14:textId="77777777" w:rsidR="00721ABC" w:rsidRPr="00456586" w:rsidRDefault="00721ABC" w:rsidP="00721ABC">
      <w:pPr>
        <w:autoSpaceDE w:val="0"/>
        <w:autoSpaceDN w:val="0"/>
        <w:adjustRightInd w:val="0"/>
        <w:jc w:val="both"/>
        <w:rPr>
          <w:rFonts w:ascii="Arial" w:eastAsiaTheme="minorHAnsi" w:hAnsi="Arial" w:cs="Arial"/>
          <w:color w:val="000000"/>
          <w:sz w:val="20"/>
          <w:szCs w:val="20"/>
          <w:lang w:val="es-MX"/>
        </w:rPr>
      </w:pPr>
    </w:p>
    <w:p w14:paraId="158F15CD" w14:textId="77777777" w:rsidR="00721ABC" w:rsidRDefault="00721ABC" w:rsidP="00721ABC">
      <w:pPr>
        <w:autoSpaceDE w:val="0"/>
        <w:autoSpaceDN w:val="0"/>
        <w:adjustRightInd w:val="0"/>
        <w:jc w:val="both"/>
        <w:rPr>
          <w:rFonts w:ascii="Arial" w:eastAsiaTheme="minorHAnsi" w:hAnsi="Arial" w:cs="Arial"/>
          <w:color w:val="000000"/>
          <w:sz w:val="20"/>
          <w:szCs w:val="20"/>
          <w:lang w:val="es-MX"/>
        </w:rPr>
      </w:pPr>
      <w:r w:rsidRPr="00456586">
        <w:rPr>
          <w:rFonts w:ascii="Arial" w:eastAsiaTheme="minorHAnsi" w:hAnsi="Arial" w:cs="Arial"/>
          <w:color w:val="000000"/>
          <w:sz w:val="20"/>
          <w:szCs w:val="20"/>
          <w:lang w:val="es-MX"/>
        </w:rPr>
        <w:t xml:space="preserve">• Conforme al artículo 35 del Reglamento de la Ley, que mi representada es de nacionalidad mexicana, para participar en el procedimiento de Licitación Pública Nacional Electrónica. </w:t>
      </w:r>
    </w:p>
    <w:p w14:paraId="2D44065B" w14:textId="77777777" w:rsidR="00721ABC" w:rsidRPr="00456586" w:rsidRDefault="00721ABC" w:rsidP="00721ABC">
      <w:pPr>
        <w:autoSpaceDE w:val="0"/>
        <w:autoSpaceDN w:val="0"/>
        <w:adjustRightInd w:val="0"/>
        <w:jc w:val="both"/>
        <w:rPr>
          <w:rFonts w:ascii="Arial" w:eastAsiaTheme="minorHAnsi" w:hAnsi="Arial" w:cs="Arial"/>
          <w:color w:val="000000"/>
          <w:sz w:val="20"/>
          <w:szCs w:val="20"/>
          <w:lang w:val="es-MX"/>
        </w:rPr>
      </w:pPr>
    </w:p>
    <w:p w14:paraId="25B4A355" w14:textId="77777777" w:rsidR="00721ABC" w:rsidRPr="00456586" w:rsidRDefault="00721ABC" w:rsidP="00721ABC">
      <w:pPr>
        <w:autoSpaceDE w:val="0"/>
        <w:autoSpaceDN w:val="0"/>
        <w:adjustRightInd w:val="0"/>
        <w:jc w:val="both"/>
        <w:rPr>
          <w:rFonts w:ascii="Arial" w:eastAsiaTheme="minorHAnsi" w:hAnsi="Arial" w:cs="Arial"/>
          <w:color w:val="000000"/>
          <w:sz w:val="20"/>
          <w:szCs w:val="20"/>
          <w:lang w:val="es-MX"/>
        </w:rPr>
      </w:pPr>
      <w:r w:rsidRPr="00456586">
        <w:rPr>
          <w:rFonts w:ascii="Arial" w:eastAsiaTheme="minorHAnsi" w:hAnsi="Arial" w:cs="Arial"/>
          <w:color w:val="000000"/>
          <w:sz w:val="20"/>
          <w:szCs w:val="20"/>
          <w:lang w:val="es-MX"/>
        </w:rPr>
        <w:t xml:space="preserve">• Conforme al artículo 39, fracción VIII del Reglamento de la Ley que el origen de los servicios que oferto, serán de origen nacional. </w:t>
      </w:r>
    </w:p>
    <w:p w14:paraId="1DEAB84A" w14:textId="77777777" w:rsidR="00721ABC" w:rsidRPr="00456586" w:rsidRDefault="00721ABC" w:rsidP="00721ABC">
      <w:pPr>
        <w:autoSpaceDE w:val="0"/>
        <w:autoSpaceDN w:val="0"/>
        <w:adjustRightInd w:val="0"/>
        <w:jc w:val="both"/>
        <w:rPr>
          <w:rFonts w:ascii="Arial" w:eastAsiaTheme="minorHAnsi" w:hAnsi="Arial" w:cs="Arial"/>
          <w:color w:val="000000"/>
          <w:sz w:val="20"/>
          <w:szCs w:val="20"/>
          <w:lang w:val="es-MX"/>
        </w:rPr>
      </w:pPr>
      <w:r w:rsidRPr="00456586">
        <w:rPr>
          <w:rFonts w:ascii="Arial" w:eastAsiaTheme="minorHAnsi" w:hAnsi="Arial" w:cs="Arial"/>
          <w:color w:val="000000"/>
          <w:sz w:val="20"/>
          <w:szCs w:val="20"/>
          <w:lang w:val="es-MX"/>
        </w:rPr>
        <w:t xml:space="preserve">Protesto lo necesario </w:t>
      </w:r>
    </w:p>
    <w:p w14:paraId="50ACC281" w14:textId="77777777" w:rsidR="00721ABC" w:rsidRPr="00456586" w:rsidRDefault="00721ABC" w:rsidP="00721ABC">
      <w:pPr>
        <w:autoSpaceDE w:val="0"/>
        <w:autoSpaceDN w:val="0"/>
        <w:adjustRightInd w:val="0"/>
        <w:jc w:val="both"/>
        <w:rPr>
          <w:rFonts w:ascii="Arial" w:eastAsiaTheme="minorHAnsi" w:hAnsi="Arial" w:cs="Arial"/>
          <w:color w:val="000000"/>
          <w:sz w:val="20"/>
          <w:szCs w:val="20"/>
          <w:lang w:val="es-MX"/>
        </w:rPr>
      </w:pPr>
      <w:r w:rsidRPr="00456586">
        <w:rPr>
          <w:rFonts w:ascii="Arial" w:eastAsiaTheme="minorHAnsi" w:hAnsi="Arial" w:cs="Arial"/>
          <w:color w:val="000000"/>
          <w:sz w:val="20"/>
          <w:szCs w:val="20"/>
          <w:lang w:val="es-MX"/>
        </w:rPr>
        <w:t xml:space="preserve">_____________________________________________________ </w:t>
      </w:r>
    </w:p>
    <w:p w14:paraId="0EAE9D9E" w14:textId="77777777" w:rsidR="00721ABC" w:rsidRDefault="00721ABC" w:rsidP="00721ABC">
      <w:pPr>
        <w:autoSpaceDE w:val="0"/>
        <w:autoSpaceDN w:val="0"/>
        <w:adjustRightInd w:val="0"/>
        <w:jc w:val="both"/>
        <w:rPr>
          <w:rFonts w:ascii="Arial" w:eastAsiaTheme="minorHAnsi" w:hAnsi="Arial" w:cs="Arial"/>
          <w:color w:val="000000"/>
          <w:sz w:val="20"/>
          <w:szCs w:val="20"/>
          <w:lang w:val="es-MX"/>
        </w:rPr>
      </w:pPr>
      <w:r w:rsidRPr="00456586">
        <w:rPr>
          <w:rFonts w:ascii="Arial" w:eastAsiaTheme="minorHAnsi" w:hAnsi="Arial" w:cs="Arial"/>
          <w:color w:val="000000"/>
          <w:sz w:val="20"/>
          <w:szCs w:val="20"/>
          <w:lang w:val="es-MX"/>
        </w:rPr>
        <w:t>(Nombre y Firma del Apoderado o Representante Legal del Licitante)</w:t>
      </w:r>
      <w:r w:rsidRPr="009B149E">
        <w:rPr>
          <w:rFonts w:ascii="Arial" w:eastAsiaTheme="minorHAnsi" w:hAnsi="Arial" w:cs="Arial"/>
          <w:color w:val="000000"/>
          <w:sz w:val="20"/>
          <w:szCs w:val="20"/>
          <w:lang w:val="es-MX"/>
        </w:rPr>
        <w:t xml:space="preserve"> </w:t>
      </w:r>
    </w:p>
    <w:p w14:paraId="5BE16634" w14:textId="77777777" w:rsidR="00721ABC" w:rsidRDefault="00721ABC" w:rsidP="00721ABC">
      <w:pPr>
        <w:autoSpaceDE w:val="0"/>
        <w:autoSpaceDN w:val="0"/>
        <w:adjustRightInd w:val="0"/>
        <w:jc w:val="both"/>
        <w:rPr>
          <w:rFonts w:ascii="Arial" w:eastAsiaTheme="minorHAnsi" w:hAnsi="Arial" w:cs="Arial"/>
          <w:color w:val="000000"/>
          <w:sz w:val="20"/>
          <w:szCs w:val="20"/>
          <w:lang w:val="es-MX"/>
        </w:rPr>
      </w:pPr>
    </w:p>
    <w:p w14:paraId="711AAE62" w14:textId="77777777" w:rsidR="00721ABC" w:rsidRPr="00C4095D" w:rsidRDefault="00721ABC" w:rsidP="00721ABC">
      <w:pPr>
        <w:overflowPunct w:val="0"/>
        <w:autoSpaceDE w:val="0"/>
        <w:jc w:val="center"/>
        <w:rPr>
          <w:rFonts w:ascii="Arial" w:hAnsi="Arial" w:cs="Arial"/>
          <w:sz w:val="20"/>
          <w:szCs w:val="20"/>
          <w:lang w:eastAsia="es-MX"/>
        </w:rPr>
      </w:pPr>
    </w:p>
    <w:p w14:paraId="27A0C91C" w14:textId="77777777" w:rsidR="00721ABC" w:rsidRDefault="00721ABC" w:rsidP="00721ABC">
      <w:pPr>
        <w:overflowPunct w:val="0"/>
        <w:autoSpaceDE w:val="0"/>
        <w:jc w:val="center"/>
        <w:rPr>
          <w:rFonts w:ascii="Arial" w:hAnsi="Arial" w:cs="Arial"/>
          <w:sz w:val="20"/>
          <w:szCs w:val="20"/>
          <w:lang w:eastAsia="es-MX"/>
        </w:rPr>
      </w:pPr>
    </w:p>
    <w:p w14:paraId="7178AAF6" w14:textId="77777777" w:rsidR="00721ABC" w:rsidRDefault="00721ABC" w:rsidP="00721ABC">
      <w:pPr>
        <w:overflowPunct w:val="0"/>
        <w:autoSpaceDE w:val="0"/>
        <w:jc w:val="center"/>
        <w:rPr>
          <w:rFonts w:ascii="Arial" w:hAnsi="Arial" w:cs="Arial"/>
          <w:sz w:val="20"/>
          <w:szCs w:val="20"/>
          <w:lang w:eastAsia="es-MX"/>
        </w:rPr>
      </w:pPr>
    </w:p>
    <w:p w14:paraId="3D43978D" w14:textId="77777777" w:rsidR="00721ABC" w:rsidRDefault="00721ABC" w:rsidP="00721ABC">
      <w:pPr>
        <w:overflowPunct w:val="0"/>
        <w:autoSpaceDE w:val="0"/>
        <w:jc w:val="center"/>
        <w:rPr>
          <w:rFonts w:ascii="Arial" w:hAnsi="Arial" w:cs="Arial"/>
          <w:sz w:val="20"/>
          <w:szCs w:val="20"/>
          <w:lang w:eastAsia="es-MX"/>
        </w:rPr>
      </w:pPr>
    </w:p>
    <w:p w14:paraId="6519E38C" w14:textId="77777777" w:rsidR="00721ABC" w:rsidRDefault="00721ABC" w:rsidP="00721ABC">
      <w:pPr>
        <w:overflowPunct w:val="0"/>
        <w:autoSpaceDE w:val="0"/>
        <w:jc w:val="center"/>
        <w:rPr>
          <w:rFonts w:ascii="Arial" w:hAnsi="Arial" w:cs="Arial"/>
          <w:sz w:val="20"/>
          <w:szCs w:val="20"/>
          <w:lang w:eastAsia="es-MX"/>
        </w:rPr>
      </w:pPr>
    </w:p>
    <w:p w14:paraId="2D3B5E35" w14:textId="77777777" w:rsidR="00721ABC" w:rsidRDefault="00721ABC" w:rsidP="00721ABC">
      <w:pPr>
        <w:overflowPunct w:val="0"/>
        <w:autoSpaceDE w:val="0"/>
        <w:jc w:val="center"/>
        <w:rPr>
          <w:rFonts w:ascii="Arial" w:hAnsi="Arial" w:cs="Arial"/>
          <w:sz w:val="20"/>
          <w:szCs w:val="20"/>
          <w:lang w:eastAsia="es-MX"/>
        </w:rPr>
      </w:pPr>
    </w:p>
    <w:p w14:paraId="5999E3C1" w14:textId="77777777" w:rsidR="00721ABC" w:rsidRDefault="00721ABC" w:rsidP="00721ABC">
      <w:pPr>
        <w:overflowPunct w:val="0"/>
        <w:autoSpaceDE w:val="0"/>
        <w:jc w:val="center"/>
        <w:rPr>
          <w:rFonts w:ascii="Arial" w:hAnsi="Arial" w:cs="Arial"/>
          <w:sz w:val="20"/>
          <w:szCs w:val="20"/>
          <w:lang w:eastAsia="es-MX"/>
        </w:rPr>
      </w:pPr>
    </w:p>
    <w:p w14:paraId="7FC34E68" w14:textId="77777777" w:rsidR="00721ABC" w:rsidRDefault="00721ABC" w:rsidP="00721ABC">
      <w:pPr>
        <w:overflowPunct w:val="0"/>
        <w:autoSpaceDE w:val="0"/>
        <w:jc w:val="center"/>
        <w:rPr>
          <w:rFonts w:ascii="Arial" w:hAnsi="Arial" w:cs="Arial"/>
          <w:sz w:val="20"/>
          <w:szCs w:val="20"/>
          <w:lang w:eastAsia="es-MX"/>
        </w:rPr>
      </w:pPr>
    </w:p>
    <w:p w14:paraId="02A3F02F" w14:textId="77777777" w:rsidR="00721ABC" w:rsidRDefault="00721ABC" w:rsidP="00721ABC">
      <w:pPr>
        <w:overflowPunct w:val="0"/>
        <w:autoSpaceDE w:val="0"/>
        <w:jc w:val="center"/>
        <w:rPr>
          <w:rFonts w:ascii="Arial" w:hAnsi="Arial" w:cs="Arial"/>
          <w:sz w:val="20"/>
          <w:szCs w:val="20"/>
          <w:lang w:eastAsia="es-MX"/>
        </w:rPr>
      </w:pPr>
    </w:p>
    <w:p w14:paraId="6641ED0D" w14:textId="77777777" w:rsidR="00721ABC" w:rsidRDefault="00721ABC" w:rsidP="00721ABC">
      <w:pPr>
        <w:overflowPunct w:val="0"/>
        <w:autoSpaceDE w:val="0"/>
        <w:jc w:val="center"/>
        <w:rPr>
          <w:rFonts w:ascii="Arial" w:hAnsi="Arial" w:cs="Arial"/>
          <w:sz w:val="20"/>
          <w:szCs w:val="20"/>
          <w:lang w:eastAsia="es-MX"/>
        </w:rPr>
      </w:pPr>
    </w:p>
    <w:p w14:paraId="0A2FEB7D" w14:textId="77777777" w:rsidR="00721ABC" w:rsidRDefault="00721ABC" w:rsidP="00721ABC">
      <w:pPr>
        <w:overflowPunct w:val="0"/>
        <w:autoSpaceDE w:val="0"/>
        <w:jc w:val="center"/>
        <w:rPr>
          <w:rFonts w:ascii="Arial" w:hAnsi="Arial" w:cs="Arial"/>
          <w:sz w:val="20"/>
          <w:szCs w:val="20"/>
          <w:lang w:eastAsia="es-MX"/>
        </w:rPr>
      </w:pPr>
    </w:p>
    <w:p w14:paraId="6B69C3C5" w14:textId="77777777" w:rsidR="00721ABC" w:rsidRDefault="00721ABC" w:rsidP="00721ABC">
      <w:pPr>
        <w:overflowPunct w:val="0"/>
        <w:autoSpaceDE w:val="0"/>
        <w:jc w:val="center"/>
        <w:rPr>
          <w:rFonts w:ascii="Arial" w:hAnsi="Arial" w:cs="Arial"/>
          <w:sz w:val="20"/>
          <w:szCs w:val="20"/>
          <w:lang w:eastAsia="es-MX"/>
        </w:rPr>
      </w:pPr>
    </w:p>
    <w:p w14:paraId="53884098" w14:textId="77777777" w:rsidR="00721ABC" w:rsidRDefault="00721ABC" w:rsidP="00721ABC">
      <w:pPr>
        <w:overflowPunct w:val="0"/>
        <w:autoSpaceDE w:val="0"/>
        <w:jc w:val="center"/>
        <w:rPr>
          <w:rFonts w:ascii="Arial" w:hAnsi="Arial" w:cs="Arial"/>
          <w:sz w:val="20"/>
          <w:szCs w:val="20"/>
          <w:lang w:eastAsia="es-MX"/>
        </w:rPr>
      </w:pPr>
    </w:p>
    <w:p w14:paraId="2D22F3F1" w14:textId="77777777" w:rsidR="00721ABC" w:rsidRDefault="00721ABC" w:rsidP="00721ABC">
      <w:pPr>
        <w:overflowPunct w:val="0"/>
        <w:autoSpaceDE w:val="0"/>
        <w:jc w:val="center"/>
        <w:rPr>
          <w:rFonts w:ascii="Arial" w:hAnsi="Arial" w:cs="Arial"/>
          <w:sz w:val="20"/>
          <w:szCs w:val="20"/>
          <w:lang w:eastAsia="es-MX"/>
        </w:rPr>
      </w:pPr>
    </w:p>
    <w:p w14:paraId="30F52D88" w14:textId="77777777" w:rsidR="00721ABC" w:rsidRDefault="00721ABC" w:rsidP="00721ABC">
      <w:pPr>
        <w:overflowPunct w:val="0"/>
        <w:autoSpaceDE w:val="0"/>
        <w:jc w:val="center"/>
        <w:rPr>
          <w:rFonts w:ascii="Arial" w:hAnsi="Arial" w:cs="Arial"/>
          <w:sz w:val="20"/>
          <w:szCs w:val="20"/>
          <w:lang w:eastAsia="es-MX"/>
        </w:rPr>
      </w:pPr>
    </w:p>
    <w:p w14:paraId="48E09119" w14:textId="77777777" w:rsidR="00721ABC" w:rsidRDefault="00721ABC" w:rsidP="00721ABC">
      <w:pPr>
        <w:overflowPunct w:val="0"/>
        <w:autoSpaceDE w:val="0"/>
        <w:jc w:val="center"/>
        <w:rPr>
          <w:rFonts w:ascii="Arial" w:hAnsi="Arial" w:cs="Arial"/>
          <w:sz w:val="20"/>
          <w:szCs w:val="20"/>
          <w:lang w:eastAsia="es-MX"/>
        </w:rPr>
      </w:pPr>
    </w:p>
    <w:p w14:paraId="6A2B4BFD" w14:textId="77777777" w:rsidR="00721ABC" w:rsidRDefault="00721ABC" w:rsidP="00721ABC">
      <w:pPr>
        <w:overflowPunct w:val="0"/>
        <w:autoSpaceDE w:val="0"/>
        <w:jc w:val="center"/>
        <w:rPr>
          <w:rFonts w:ascii="Arial" w:hAnsi="Arial" w:cs="Arial"/>
          <w:sz w:val="20"/>
          <w:szCs w:val="20"/>
          <w:lang w:eastAsia="es-MX"/>
        </w:rPr>
      </w:pPr>
    </w:p>
    <w:p w14:paraId="1A0F15EF" w14:textId="77777777" w:rsidR="00721ABC" w:rsidRDefault="00721ABC" w:rsidP="00721ABC">
      <w:pPr>
        <w:overflowPunct w:val="0"/>
        <w:autoSpaceDE w:val="0"/>
        <w:jc w:val="center"/>
        <w:rPr>
          <w:rFonts w:ascii="Arial" w:hAnsi="Arial" w:cs="Arial"/>
          <w:sz w:val="20"/>
          <w:szCs w:val="20"/>
          <w:lang w:eastAsia="es-MX"/>
        </w:rPr>
      </w:pPr>
    </w:p>
    <w:p w14:paraId="4FC93050" w14:textId="77777777" w:rsidR="00721ABC" w:rsidRDefault="00721ABC" w:rsidP="00721ABC">
      <w:pPr>
        <w:overflowPunct w:val="0"/>
        <w:autoSpaceDE w:val="0"/>
        <w:jc w:val="center"/>
        <w:rPr>
          <w:rFonts w:ascii="Arial" w:hAnsi="Arial" w:cs="Arial"/>
          <w:sz w:val="20"/>
          <w:szCs w:val="20"/>
          <w:lang w:eastAsia="es-MX"/>
        </w:rPr>
      </w:pPr>
    </w:p>
    <w:p w14:paraId="744F59A1" w14:textId="77777777" w:rsidR="00721ABC" w:rsidRDefault="00721ABC" w:rsidP="00721ABC">
      <w:pPr>
        <w:overflowPunct w:val="0"/>
        <w:autoSpaceDE w:val="0"/>
        <w:jc w:val="center"/>
        <w:rPr>
          <w:rFonts w:ascii="Arial" w:hAnsi="Arial" w:cs="Arial"/>
          <w:sz w:val="20"/>
          <w:szCs w:val="20"/>
          <w:lang w:eastAsia="es-MX"/>
        </w:rPr>
      </w:pPr>
    </w:p>
    <w:p w14:paraId="232E7D43" w14:textId="77777777" w:rsidR="00721ABC" w:rsidRDefault="00721ABC" w:rsidP="00721ABC">
      <w:pPr>
        <w:overflowPunct w:val="0"/>
        <w:autoSpaceDE w:val="0"/>
        <w:jc w:val="center"/>
        <w:rPr>
          <w:rFonts w:ascii="Arial" w:hAnsi="Arial" w:cs="Arial"/>
          <w:sz w:val="20"/>
          <w:szCs w:val="20"/>
          <w:lang w:eastAsia="es-MX"/>
        </w:rPr>
      </w:pPr>
    </w:p>
    <w:p w14:paraId="49882BE9" w14:textId="77777777" w:rsidR="00721ABC" w:rsidRDefault="00721ABC" w:rsidP="00721ABC">
      <w:pPr>
        <w:overflowPunct w:val="0"/>
        <w:autoSpaceDE w:val="0"/>
        <w:jc w:val="center"/>
        <w:rPr>
          <w:rFonts w:ascii="Arial" w:hAnsi="Arial" w:cs="Arial"/>
          <w:sz w:val="20"/>
          <w:szCs w:val="20"/>
          <w:lang w:eastAsia="es-MX"/>
        </w:rPr>
      </w:pPr>
    </w:p>
    <w:p w14:paraId="080968CF" w14:textId="77777777" w:rsidR="00721ABC" w:rsidRDefault="00721ABC" w:rsidP="00721ABC">
      <w:pPr>
        <w:overflowPunct w:val="0"/>
        <w:autoSpaceDE w:val="0"/>
        <w:jc w:val="center"/>
        <w:rPr>
          <w:rFonts w:ascii="Arial" w:hAnsi="Arial" w:cs="Arial"/>
          <w:sz w:val="20"/>
          <w:szCs w:val="20"/>
          <w:lang w:eastAsia="es-MX"/>
        </w:rPr>
      </w:pPr>
    </w:p>
    <w:p w14:paraId="6C067489" w14:textId="77777777" w:rsidR="00721ABC" w:rsidRPr="00C4095D" w:rsidRDefault="00721ABC" w:rsidP="00721ABC">
      <w:pPr>
        <w:overflowPunct w:val="0"/>
        <w:autoSpaceDE w:val="0"/>
        <w:jc w:val="center"/>
        <w:rPr>
          <w:rFonts w:ascii="Arial" w:hAnsi="Arial" w:cs="Arial"/>
          <w:sz w:val="20"/>
          <w:szCs w:val="20"/>
          <w:lang w:eastAsia="es-MX"/>
        </w:rPr>
      </w:pPr>
    </w:p>
    <w:p w14:paraId="1DD952BA" w14:textId="77777777" w:rsidR="00721ABC" w:rsidRPr="00F4788D" w:rsidRDefault="00721ABC" w:rsidP="00C63E08">
      <w:pPr>
        <w:spacing w:after="200" w:line="276" w:lineRule="auto"/>
        <w:rPr>
          <w:rFonts w:ascii="Arial" w:eastAsia="MS Mincho" w:hAnsi="Arial" w:cs="Arial"/>
          <w:b/>
          <w:bCs/>
          <w:sz w:val="20"/>
          <w:szCs w:val="20"/>
          <w:lang w:val="es-ES_tradnl" w:eastAsia="es-MX"/>
        </w:rPr>
      </w:pPr>
    </w:p>
    <w:p w14:paraId="4EF14491" w14:textId="77777777" w:rsidR="00C63E08" w:rsidRPr="00F4788D" w:rsidRDefault="00C63E08" w:rsidP="00C63E08">
      <w:pPr>
        <w:autoSpaceDE w:val="0"/>
        <w:autoSpaceDN w:val="0"/>
        <w:adjustRightInd w:val="0"/>
        <w:jc w:val="both"/>
        <w:rPr>
          <w:rFonts w:ascii="Arial" w:eastAsia="MS Mincho" w:hAnsi="Arial" w:cs="Arial"/>
          <w:b/>
          <w:bCs/>
          <w:sz w:val="20"/>
          <w:szCs w:val="20"/>
          <w:lang w:val="es-ES_tradnl" w:eastAsia="es-MX"/>
        </w:rPr>
      </w:pPr>
      <w:r w:rsidRPr="00F4788D">
        <w:rPr>
          <w:rFonts w:ascii="Arial" w:eastAsia="MS Mincho" w:hAnsi="Arial" w:cs="Arial"/>
          <w:b/>
          <w:bCs/>
          <w:sz w:val="20"/>
          <w:szCs w:val="20"/>
          <w:lang w:val="es-ES_tradnl" w:eastAsia="es-MX"/>
        </w:rPr>
        <w:lastRenderedPageBreak/>
        <w:t xml:space="preserve">INSTRUCTIVO PARA EL LLENADO DEL FORMATO </w:t>
      </w:r>
    </w:p>
    <w:p w14:paraId="18E04898" w14:textId="77777777" w:rsidR="00C63E08" w:rsidRPr="00F4788D" w:rsidRDefault="00C63E08" w:rsidP="00C63E08">
      <w:pPr>
        <w:autoSpaceDE w:val="0"/>
        <w:autoSpaceDN w:val="0"/>
        <w:adjustRightInd w:val="0"/>
        <w:jc w:val="both"/>
        <w:rPr>
          <w:rFonts w:ascii="Arial" w:eastAsia="MS Mincho" w:hAnsi="Arial" w:cs="Arial"/>
          <w:b/>
          <w:bCs/>
          <w:sz w:val="20"/>
          <w:szCs w:val="20"/>
          <w:lang w:val="es-ES_tradnl" w:eastAsia="es-MX"/>
        </w:rPr>
      </w:pPr>
    </w:p>
    <w:p w14:paraId="6F4DA17E" w14:textId="77777777" w:rsidR="00C63E08" w:rsidRPr="00F4788D" w:rsidRDefault="00C63E08" w:rsidP="00C63E08">
      <w:pPr>
        <w:autoSpaceDE w:val="0"/>
        <w:autoSpaceDN w:val="0"/>
        <w:adjustRightInd w:val="0"/>
        <w:jc w:val="both"/>
        <w:rPr>
          <w:rFonts w:ascii="Arial" w:eastAsia="MS Mincho" w:hAnsi="Arial" w:cs="Arial"/>
          <w:b/>
          <w:bCs/>
          <w:sz w:val="20"/>
          <w:szCs w:val="20"/>
          <w:lang w:val="es-ES_tradnl" w:eastAsia="es-MX"/>
        </w:rPr>
      </w:pPr>
      <w:r w:rsidRPr="00F4788D">
        <w:rPr>
          <w:rFonts w:ascii="Arial" w:eastAsia="MS Mincho" w:hAnsi="Arial" w:cs="Arial"/>
          <w:b/>
          <w:bCs/>
          <w:sz w:val="20"/>
          <w:szCs w:val="20"/>
          <w:lang w:val="es-ES_tradnl" w:eastAsia="es-MX"/>
        </w:rPr>
        <w:t>NUMERO DESCRIPCION</w:t>
      </w:r>
    </w:p>
    <w:p w14:paraId="10395A69"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1 Señalar la fecha de suscripción del documento.</w:t>
      </w:r>
    </w:p>
    <w:p w14:paraId="034E1689"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2 Anotar el nombre de la dependencia o entidad que invita o convoca.</w:t>
      </w:r>
    </w:p>
    <w:p w14:paraId="65C33592"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3 Precisar el procedimiento de contratación de que se trate, licitación pública o invitación a cuando menos tres personas.</w:t>
      </w:r>
    </w:p>
    <w:p w14:paraId="0CEB1DE7"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4 Indicar el número respectivo.</w:t>
      </w:r>
    </w:p>
    <w:p w14:paraId="32E6D4B3"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5 Citar el nombre o razón social o denominación de la empresa licitante.</w:t>
      </w:r>
    </w:p>
    <w:p w14:paraId="5C7AB031"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6 Señalar el número de partida que corresponda.</w:t>
      </w:r>
    </w:p>
    <w:p w14:paraId="69C6277B" w14:textId="77777777" w:rsidR="00C63E08" w:rsidRPr="00F4788D" w:rsidRDefault="00C63E08" w:rsidP="00C63E08">
      <w:pPr>
        <w:autoSpaceDE w:val="0"/>
        <w:autoSpaceDN w:val="0"/>
        <w:adjustRightInd w:val="0"/>
        <w:jc w:val="both"/>
        <w:rPr>
          <w:rFonts w:ascii="Arial" w:eastAsia="MS Mincho" w:hAnsi="Arial" w:cs="Arial"/>
          <w:i/>
          <w:iCs/>
          <w:sz w:val="20"/>
          <w:szCs w:val="20"/>
          <w:lang w:val="es-ES_tradnl" w:eastAsia="es-MX"/>
        </w:rPr>
      </w:pPr>
      <w:r w:rsidRPr="00F4788D">
        <w:rPr>
          <w:rFonts w:ascii="Arial" w:eastAsia="MS Mincho" w:hAnsi="Arial" w:cs="Arial"/>
          <w:sz w:val="20"/>
          <w:szCs w:val="20"/>
          <w:lang w:val="es-ES_tradnl" w:eastAsia="es-MX"/>
        </w:rPr>
        <w:t xml:space="preserve">7 Establecer el porcentaje correspondiente al Capítulo III, de los casos de excepción al contenido nacional, de las </w:t>
      </w:r>
      <w:r w:rsidRPr="00F4788D">
        <w:rPr>
          <w:rFonts w:ascii="Arial" w:eastAsia="MS Mincho" w:hAnsi="Arial" w:cs="Arial"/>
          <w:i/>
          <w:iCs/>
          <w:sz w:val="20"/>
          <w:szCs w:val="20"/>
          <w:lang w:val="es-ES_tradnl"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71E59829"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8 Anotar el nombre y firma del representante de la empresa</w:t>
      </w:r>
    </w:p>
    <w:p w14:paraId="100B4E1D"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1CC073B2"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1E23403E"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4964566D"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29546D83"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26FA133B"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62C093B3"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10EF2EFE"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42EA8E81"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3B69C899"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64417856"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3EB26484"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5CC6FDA8"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58FE10D6"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25D8D6C8"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0AB485DC"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4A7FFC2C" w14:textId="77777777" w:rsidR="00C63E08" w:rsidRPr="00F4788D" w:rsidRDefault="00C63E08" w:rsidP="00C63E08">
      <w:pPr>
        <w:spacing w:after="200" w:line="276" w:lineRule="auto"/>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br w:type="page"/>
      </w:r>
    </w:p>
    <w:p w14:paraId="2AFA071E"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54EFC949" w14:textId="77777777" w:rsidR="00C63E08" w:rsidRPr="00F4788D" w:rsidRDefault="00C63E08" w:rsidP="00C63E08">
      <w:pPr>
        <w:overflowPunct w:val="0"/>
        <w:autoSpaceDE w:val="0"/>
        <w:jc w:val="center"/>
        <w:rPr>
          <w:rFonts w:ascii="Arial" w:eastAsia="MS Mincho" w:hAnsi="Arial" w:cs="Arial"/>
          <w:b/>
          <w:sz w:val="20"/>
          <w:szCs w:val="20"/>
          <w:lang w:val="es-ES_tradnl" w:eastAsia="es-MX"/>
        </w:rPr>
      </w:pPr>
      <w:r w:rsidRPr="00F4788D">
        <w:rPr>
          <w:rFonts w:ascii="Arial" w:eastAsia="MS Mincho" w:hAnsi="Arial" w:cs="Arial"/>
          <w:b/>
          <w:sz w:val="20"/>
          <w:szCs w:val="20"/>
          <w:lang w:val="es-ES_tradnl" w:eastAsia="es-MX"/>
        </w:rPr>
        <w:t>ANEXO 4 A ORIGEN DE LOS BIENES CON ORIGEN INTERNACIONAL BAJO COBERTURA DE TRATADOS</w:t>
      </w:r>
    </w:p>
    <w:p w14:paraId="0E09E8FD"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2D3BE1DE"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____ de _______________ de ______ (1)</w:t>
      </w:r>
    </w:p>
    <w:p w14:paraId="6D54BEB6"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________(2)____________</w:t>
      </w:r>
    </w:p>
    <w:p w14:paraId="67254DBE"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p>
    <w:p w14:paraId="1D245528"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PRESENTE.</w:t>
      </w:r>
    </w:p>
    <w:p w14:paraId="15E39EEC"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585490D6"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3F45380F"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w:t>
      </w:r>
    </w:p>
    <w:p w14:paraId="5D847AE1"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3E6AE500"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25E013FB"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06B5C00"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51B54158"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p>
    <w:p w14:paraId="3198A28A"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ATENTAMENTE</w:t>
      </w:r>
    </w:p>
    <w:p w14:paraId="47A04C3E"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______________(8)______________</w:t>
      </w:r>
    </w:p>
    <w:p w14:paraId="6B99C4A2" w14:textId="77777777" w:rsidR="00C63E08" w:rsidRPr="00F4788D" w:rsidRDefault="00C63E08" w:rsidP="00C63E08">
      <w:pPr>
        <w:overflowPunct w:val="0"/>
        <w:autoSpaceDE w:val="0"/>
        <w:rPr>
          <w:rFonts w:ascii="Arial" w:eastAsia="MS Mincho" w:hAnsi="Arial" w:cs="Arial"/>
          <w:sz w:val="20"/>
          <w:szCs w:val="20"/>
          <w:lang w:val="es-ES_tradnl" w:eastAsia="es-MX"/>
        </w:rPr>
      </w:pPr>
    </w:p>
    <w:p w14:paraId="05195A17" w14:textId="77777777" w:rsidR="00C63E08" w:rsidRPr="00F4788D" w:rsidRDefault="00C63E08" w:rsidP="00C63E08">
      <w:pPr>
        <w:overflowPunct w:val="0"/>
        <w:autoSpaceDE w:val="0"/>
        <w:rPr>
          <w:rFonts w:ascii="Arial" w:eastAsia="MS Mincho" w:hAnsi="Arial" w:cs="Arial"/>
          <w:sz w:val="20"/>
          <w:szCs w:val="20"/>
          <w:lang w:val="es-ES_tradnl" w:eastAsia="es-MX"/>
        </w:rPr>
      </w:pPr>
    </w:p>
    <w:p w14:paraId="38A1D2BD" w14:textId="77777777" w:rsidR="00C63E08" w:rsidRPr="00F4788D" w:rsidRDefault="00C63E08" w:rsidP="00C63E08">
      <w:pPr>
        <w:overflowPunct w:val="0"/>
        <w:autoSpaceDE w:val="0"/>
        <w:rPr>
          <w:rFonts w:ascii="Arial" w:eastAsia="MS Mincho" w:hAnsi="Arial" w:cs="Arial"/>
          <w:sz w:val="20"/>
          <w:szCs w:val="20"/>
          <w:lang w:val="es-ES_tradnl" w:eastAsia="es-MX"/>
        </w:rPr>
      </w:pPr>
    </w:p>
    <w:p w14:paraId="331E60D9" w14:textId="77777777" w:rsidR="00C63E08" w:rsidRPr="00F4788D" w:rsidRDefault="00C63E08" w:rsidP="00C63E08">
      <w:pPr>
        <w:overflowPunct w:val="0"/>
        <w:autoSpaceDE w:val="0"/>
        <w:rPr>
          <w:rFonts w:ascii="Arial" w:eastAsia="MS Mincho" w:hAnsi="Arial" w:cs="Arial"/>
          <w:sz w:val="20"/>
          <w:szCs w:val="20"/>
          <w:lang w:val="es-ES_tradnl" w:eastAsia="es-MX"/>
        </w:rPr>
      </w:pPr>
    </w:p>
    <w:p w14:paraId="2F76238C" w14:textId="77777777" w:rsidR="00C63E08" w:rsidRPr="00F4788D" w:rsidRDefault="00C63E08" w:rsidP="00C63E08">
      <w:pPr>
        <w:overflowPunct w:val="0"/>
        <w:autoSpaceDE w:val="0"/>
        <w:rPr>
          <w:rFonts w:ascii="Arial" w:eastAsia="MS Mincho" w:hAnsi="Arial" w:cs="Arial"/>
          <w:sz w:val="20"/>
          <w:szCs w:val="20"/>
          <w:lang w:val="es-ES_tradnl" w:eastAsia="es-MX"/>
        </w:rPr>
      </w:pPr>
    </w:p>
    <w:p w14:paraId="623E8CF8" w14:textId="77777777" w:rsidR="00C63E08" w:rsidRPr="00F4788D" w:rsidRDefault="00C63E08" w:rsidP="00C63E08">
      <w:pPr>
        <w:overflowPunct w:val="0"/>
        <w:autoSpaceDE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 xml:space="preserve">INSTRUCTIVO PARA EL LLENADO DEL FORMATO </w:t>
      </w:r>
    </w:p>
    <w:p w14:paraId="14B30181" w14:textId="77777777" w:rsidR="00C63E08" w:rsidRPr="00F4788D" w:rsidRDefault="00C63E08" w:rsidP="00C63E08">
      <w:pPr>
        <w:overflowPunct w:val="0"/>
        <w:autoSpaceDE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NUMERO DESCRIPCION</w:t>
      </w:r>
    </w:p>
    <w:p w14:paraId="324D6B8F"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1 Señalar la fecha de suscripción del documento.</w:t>
      </w:r>
    </w:p>
    <w:p w14:paraId="5F24218B"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2 Anotar el nombre de la dependencia o entidad convocante.</w:t>
      </w:r>
    </w:p>
    <w:p w14:paraId="0827AE1C"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3 Precisar el procedimiento de contratación de que se trate, licitación pública o invitación a cuando menos tres personas.</w:t>
      </w:r>
    </w:p>
    <w:p w14:paraId="754F2F20"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4 Indicar el número de procedimiento respectivo.</w:t>
      </w:r>
    </w:p>
    <w:p w14:paraId="79CFDF59"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5 Citar el nombre o razón social o denominación del licitante.</w:t>
      </w:r>
    </w:p>
    <w:p w14:paraId="36B85BEF"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6 Señalar el número de partida que corresponda.</w:t>
      </w:r>
    </w:p>
    <w:p w14:paraId="59ABAA60"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7 Indicar el tratado correspondiente a la regla de origen y bajo cuya cobertura se realiza el procedimiento de contratación.</w:t>
      </w:r>
    </w:p>
    <w:p w14:paraId="29B41AD0" w14:textId="77777777" w:rsidR="00C63E08" w:rsidRPr="00F4788D" w:rsidRDefault="00C63E08" w:rsidP="00C63E08">
      <w:pPr>
        <w:overflowPunct w:val="0"/>
        <w:autoSpaceDE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8 Anotar el nombre y firma del representante de la empresa licitante</w:t>
      </w:r>
    </w:p>
    <w:p w14:paraId="7D7573A7"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1DE2C28F"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1F4EA937"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27BE5E7A"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4D3B2A56"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71D41209"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6FC4D994"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6DDBFBC6"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r w:rsidRPr="00F4788D">
        <w:rPr>
          <w:rFonts w:ascii="Arial" w:eastAsia="MS Mincho" w:hAnsi="Arial" w:cs="Arial"/>
          <w:b/>
          <w:sz w:val="20"/>
          <w:szCs w:val="20"/>
          <w:lang w:val="es-ES_tradnl" w:eastAsia="es-MX"/>
        </w:rPr>
        <w:lastRenderedPageBreak/>
        <w:t>ANEXO 4 B ORIGEN DE LOS BIENES CON ORIGEN INTERNACIONAL</w:t>
      </w:r>
    </w:p>
    <w:p w14:paraId="2B56C242"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3A672409" w14:textId="77777777" w:rsidR="00C63E08" w:rsidRPr="00F4788D" w:rsidRDefault="00C63E08" w:rsidP="00C63E08">
      <w:pPr>
        <w:overflowPunct w:val="0"/>
        <w:autoSpaceDE w:val="0"/>
        <w:jc w:val="center"/>
        <w:rPr>
          <w:rFonts w:ascii="Arial" w:eastAsia="MS Mincho" w:hAnsi="Arial" w:cs="Arial"/>
          <w:sz w:val="20"/>
          <w:szCs w:val="20"/>
          <w:lang w:val="es-ES_tradnl" w:eastAsia="es-MX"/>
        </w:rPr>
      </w:pPr>
    </w:p>
    <w:p w14:paraId="666679D6" w14:textId="77777777" w:rsidR="00C63E08" w:rsidRPr="00F4788D" w:rsidRDefault="00C63E08" w:rsidP="00C63E08">
      <w:pPr>
        <w:overflowPunct w:val="0"/>
        <w:autoSpaceDE w:val="0"/>
        <w:jc w:val="center"/>
        <w:rPr>
          <w:rFonts w:ascii="Arial" w:eastAsia="MS Mincho" w:hAnsi="Arial" w:cs="Arial"/>
          <w:b/>
          <w:sz w:val="20"/>
          <w:szCs w:val="20"/>
          <w:lang w:val="es-ES_tradnl"/>
        </w:rPr>
      </w:pPr>
    </w:p>
    <w:p w14:paraId="1761E0EB" w14:textId="1FA28085" w:rsidR="00BA5A4C" w:rsidRDefault="00C63E08" w:rsidP="00C63E08">
      <w:pPr>
        <w:keepNext/>
        <w:keepLines/>
        <w:spacing w:before="200"/>
        <w:outlineLvl w:val="1"/>
        <w:rPr>
          <w:rFonts w:ascii="Arial" w:eastAsia="MS Gothic" w:hAnsi="Arial" w:cs="Arial"/>
          <w:bCs/>
          <w:i/>
          <w:sz w:val="20"/>
          <w:szCs w:val="20"/>
          <w:lang w:val="es-ES_tradnl"/>
        </w:rPr>
      </w:pPr>
      <w:bookmarkStart w:id="385" w:name="_Toc509327148"/>
      <w:bookmarkStart w:id="386" w:name="_Toc189564856"/>
      <w:bookmarkStart w:id="387" w:name="_Toc192148664"/>
      <w:r w:rsidRPr="00F4788D">
        <w:rPr>
          <w:rFonts w:ascii="Arial" w:eastAsia="MS Gothic" w:hAnsi="Arial" w:cs="Arial"/>
          <w:bCs/>
          <w:i/>
          <w:sz w:val="20"/>
          <w:szCs w:val="20"/>
          <w:lang w:val="es-ES_tradnl"/>
        </w:rPr>
        <w:t>____ de _______________ de ______ (1)</w:t>
      </w:r>
      <w:bookmarkStart w:id="388" w:name="_Toc509327149"/>
      <w:bookmarkStart w:id="389" w:name="_Toc189564857"/>
      <w:bookmarkStart w:id="390" w:name="_Toc192148665"/>
      <w:bookmarkEnd w:id="385"/>
      <w:bookmarkEnd w:id="386"/>
      <w:bookmarkEnd w:id="387"/>
    </w:p>
    <w:p w14:paraId="7ACFDDE9" w14:textId="77777777" w:rsidR="00C63E08" w:rsidRPr="00F4788D" w:rsidRDefault="00C63E08" w:rsidP="00C63E08">
      <w:pPr>
        <w:keepNext/>
        <w:keepLines/>
        <w:spacing w:before="200"/>
        <w:outlineLvl w:val="1"/>
        <w:rPr>
          <w:rFonts w:ascii="Arial" w:eastAsia="MS Gothic" w:hAnsi="Arial" w:cs="Arial"/>
          <w:bCs/>
          <w:i/>
          <w:sz w:val="20"/>
          <w:szCs w:val="20"/>
          <w:lang w:val="es-ES_tradnl"/>
        </w:rPr>
      </w:pPr>
      <w:r w:rsidRPr="00F4788D">
        <w:rPr>
          <w:rFonts w:ascii="Arial" w:eastAsia="MS Gothic" w:hAnsi="Arial" w:cs="Arial"/>
          <w:bCs/>
          <w:i/>
          <w:sz w:val="20"/>
          <w:szCs w:val="20"/>
          <w:lang w:val="es-ES_tradnl"/>
        </w:rPr>
        <w:t>________(2)____________</w:t>
      </w:r>
      <w:bookmarkEnd w:id="388"/>
      <w:bookmarkEnd w:id="389"/>
      <w:bookmarkEnd w:id="390"/>
    </w:p>
    <w:p w14:paraId="13811E32" w14:textId="77777777" w:rsidR="00C63E08" w:rsidRPr="00F4788D" w:rsidRDefault="00C63E08" w:rsidP="00C63E08">
      <w:pPr>
        <w:keepNext/>
        <w:keepLines/>
        <w:spacing w:before="200"/>
        <w:outlineLvl w:val="1"/>
        <w:rPr>
          <w:rFonts w:ascii="Arial" w:eastAsia="MS Gothic" w:hAnsi="Arial" w:cs="Arial"/>
          <w:bCs/>
          <w:i/>
          <w:sz w:val="20"/>
          <w:szCs w:val="20"/>
          <w:lang w:val="es-ES_tradnl"/>
        </w:rPr>
      </w:pPr>
      <w:bookmarkStart w:id="391" w:name="_Toc509327150"/>
      <w:bookmarkStart w:id="392" w:name="_Toc189564858"/>
      <w:bookmarkStart w:id="393" w:name="_Toc192148666"/>
      <w:r w:rsidRPr="00F4788D">
        <w:rPr>
          <w:rFonts w:ascii="Arial" w:eastAsia="MS Gothic" w:hAnsi="Arial" w:cs="Arial"/>
          <w:bCs/>
          <w:i/>
          <w:sz w:val="20"/>
          <w:szCs w:val="20"/>
          <w:lang w:val="es-ES_tradnl"/>
        </w:rPr>
        <w:t>PRESENTE.</w:t>
      </w:r>
      <w:bookmarkEnd w:id="391"/>
      <w:bookmarkEnd w:id="392"/>
      <w:bookmarkEnd w:id="393"/>
    </w:p>
    <w:p w14:paraId="5B702307" w14:textId="77777777" w:rsidR="00C63E08" w:rsidRPr="00F4788D" w:rsidRDefault="00C63E08" w:rsidP="00C63E08">
      <w:pPr>
        <w:keepNext/>
        <w:keepLines/>
        <w:tabs>
          <w:tab w:val="left" w:pos="0"/>
          <w:tab w:val="num" w:pos="576"/>
        </w:tabs>
        <w:spacing w:before="200"/>
        <w:ind w:left="576" w:hanging="576"/>
        <w:jc w:val="center"/>
        <w:outlineLvl w:val="1"/>
        <w:rPr>
          <w:rFonts w:ascii="Arial" w:eastAsia="MS Gothic" w:hAnsi="Arial" w:cs="Arial"/>
          <w:bCs/>
          <w:i/>
          <w:sz w:val="20"/>
          <w:szCs w:val="20"/>
          <w:lang w:val="es-ES_tradnl"/>
        </w:rPr>
      </w:pPr>
      <w:bookmarkStart w:id="394" w:name="_Toc509327151"/>
      <w:bookmarkEnd w:id="394"/>
    </w:p>
    <w:p w14:paraId="77FCAC97" w14:textId="77777777" w:rsidR="00C63E08" w:rsidRPr="00F4788D" w:rsidRDefault="00C63E08" w:rsidP="00C63E08">
      <w:pPr>
        <w:keepNext/>
        <w:keepLines/>
        <w:tabs>
          <w:tab w:val="num" w:pos="0"/>
        </w:tabs>
        <w:autoSpaceDE w:val="0"/>
        <w:autoSpaceDN w:val="0"/>
        <w:adjustRightInd w:val="0"/>
        <w:spacing w:before="200"/>
        <w:jc w:val="both"/>
        <w:outlineLvl w:val="1"/>
        <w:rPr>
          <w:rFonts w:ascii="Arial" w:eastAsia="MS Gothic" w:hAnsi="Arial" w:cs="Arial"/>
          <w:bCs/>
          <w:i/>
          <w:sz w:val="20"/>
          <w:szCs w:val="20"/>
          <w:lang w:val="es-ES_tradnl"/>
        </w:rPr>
      </w:pPr>
      <w:bookmarkStart w:id="395" w:name="_Toc509327152"/>
      <w:bookmarkStart w:id="396" w:name="_Toc189564859"/>
      <w:bookmarkStart w:id="397" w:name="_Toc192148667"/>
      <w:r w:rsidRPr="00F4788D">
        <w:rPr>
          <w:rFonts w:ascii="Arial" w:eastAsia="MS Gothic" w:hAnsi="Arial" w:cs="Arial"/>
          <w:bCs/>
          <w:i/>
          <w:sz w:val="20"/>
          <w:szCs w:val="20"/>
          <w:lang w:val="es-ES_tradnl"/>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Pr="00F4788D">
        <w:rPr>
          <w:rFonts w:ascii="Arial" w:eastAsia="MS Gothic" w:hAnsi="Arial" w:cs="Arial"/>
          <w:b/>
          <w:bCs/>
          <w:sz w:val="20"/>
          <w:szCs w:val="20"/>
          <w:lang w:val="es-ES_tradnl"/>
        </w:rPr>
        <w:t xml:space="preserve"> </w:t>
      </w:r>
      <w:r w:rsidRPr="00F4788D">
        <w:rPr>
          <w:rFonts w:ascii="Arial" w:eastAsia="MS Gothic" w:hAnsi="Arial" w:cs="Arial"/>
          <w:b/>
          <w:bCs/>
          <w:sz w:val="20"/>
          <w:szCs w:val="20"/>
          <w:lang w:val="es-MX" w:eastAsia="es-MX"/>
        </w:rPr>
        <w:t xml:space="preserve">supuesto </w:t>
      </w:r>
      <w:r w:rsidRPr="00F4788D">
        <w:rPr>
          <w:rFonts w:ascii="Arial" w:eastAsia="MS Gothic" w:hAnsi="Arial" w:cs="Arial"/>
          <w:bCs/>
          <w:i/>
          <w:sz w:val="20"/>
          <w:szCs w:val="20"/>
          <w:lang w:val="es-ES_tradnl"/>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bookmarkEnd w:id="395"/>
      <w:bookmarkEnd w:id="396"/>
      <w:bookmarkEnd w:id="397"/>
    </w:p>
    <w:p w14:paraId="33761005" w14:textId="77777777" w:rsidR="00C63E08" w:rsidRPr="00F4788D" w:rsidRDefault="00C63E08" w:rsidP="00C63E08">
      <w:pPr>
        <w:jc w:val="both"/>
        <w:rPr>
          <w:rFonts w:ascii="Arial" w:eastAsia="MS Mincho" w:hAnsi="Arial" w:cs="Arial"/>
          <w:sz w:val="20"/>
          <w:szCs w:val="20"/>
          <w:lang w:val="es-ES_tradnl" w:eastAsia="es-MX"/>
        </w:rPr>
      </w:pPr>
    </w:p>
    <w:p w14:paraId="535170B3" w14:textId="77777777" w:rsidR="00C63E08" w:rsidRPr="00F4788D" w:rsidRDefault="00C63E08" w:rsidP="00C63E08">
      <w:pPr>
        <w:autoSpaceDE w:val="0"/>
        <w:autoSpaceDN w:val="0"/>
        <w:adjustRightInd w:val="0"/>
        <w:jc w:val="both"/>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65D578B"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p>
    <w:p w14:paraId="75F46B80" w14:textId="77777777" w:rsidR="00C63E08" w:rsidRPr="00F4788D" w:rsidRDefault="00C63E08" w:rsidP="00C63E08">
      <w:pPr>
        <w:autoSpaceDE w:val="0"/>
        <w:autoSpaceDN w:val="0"/>
        <w:adjustRightInd w:val="0"/>
        <w:jc w:val="center"/>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ATENTAMENTE</w:t>
      </w:r>
    </w:p>
    <w:p w14:paraId="3CCCFF04" w14:textId="77777777" w:rsidR="00C63E08" w:rsidRPr="00F4788D" w:rsidRDefault="00C63E08" w:rsidP="00C63E08">
      <w:pPr>
        <w:autoSpaceDE w:val="0"/>
        <w:autoSpaceDN w:val="0"/>
        <w:adjustRightInd w:val="0"/>
        <w:jc w:val="center"/>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______________(9)______________</w:t>
      </w:r>
    </w:p>
    <w:p w14:paraId="1F601D7D" w14:textId="77777777" w:rsidR="00C63E08" w:rsidRPr="00F4788D" w:rsidRDefault="00C63E08" w:rsidP="00C63E08">
      <w:pPr>
        <w:autoSpaceDE w:val="0"/>
        <w:autoSpaceDN w:val="0"/>
        <w:adjustRightInd w:val="0"/>
        <w:rPr>
          <w:rFonts w:ascii="Arial" w:eastAsia="MS Mincho" w:hAnsi="Arial" w:cs="Arial"/>
          <w:b/>
          <w:bCs/>
          <w:sz w:val="20"/>
          <w:szCs w:val="20"/>
          <w:lang w:val="es-ES_tradnl" w:eastAsia="es-MX"/>
        </w:rPr>
      </w:pPr>
    </w:p>
    <w:p w14:paraId="45580081" w14:textId="77777777" w:rsidR="00C63E08" w:rsidRPr="00F4788D" w:rsidRDefault="00C63E08" w:rsidP="00C63E08">
      <w:pPr>
        <w:autoSpaceDE w:val="0"/>
        <w:autoSpaceDN w:val="0"/>
        <w:adjustRightInd w:val="0"/>
        <w:rPr>
          <w:rFonts w:ascii="Arial" w:eastAsia="MS Mincho" w:hAnsi="Arial" w:cs="Arial"/>
          <w:b/>
          <w:bCs/>
          <w:sz w:val="20"/>
          <w:szCs w:val="20"/>
          <w:lang w:val="es-ES_tradnl" w:eastAsia="es-MX"/>
        </w:rPr>
      </w:pPr>
      <w:r w:rsidRPr="00F4788D">
        <w:rPr>
          <w:rFonts w:ascii="Arial" w:eastAsia="MS Mincho" w:hAnsi="Arial" w:cs="Arial"/>
          <w:b/>
          <w:bCs/>
          <w:sz w:val="20"/>
          <w:szCs w:val="20"/>
          <w:lang w:val="es-ES_tradnl" w:eastAsia="es-MX"/>
        </w:rPr>
        <w:t xml:space="preserve">INSTRUCTIVO PARA EL LLENADO DEL FORMATO </w:t>
      </w:r>
    </w:p>
    <w:p w14:paraId="5C182243" w14:textId="77777777" w:rsidR="00C63E08" w:rsidRPr="00F4788D" w:rsidRDefault="00C63E08" w:rsidP="00C63E08">
      <w:pPr>
        <w:autoSpaceDE w:val="0"/>
        <w:autoSpaceDN w:val="0"/>
        <w:adjustRightInd w:val="0"/>
        <w:rPr>
          <w:rFonts w:ascii="Arial" w:eastAsia="MS Mincho" w:hAnsi="Arial" w:cs="Arial"/>
          <w:b/>
          <w:bCs/>
          <w:sz w:val="20"/>
          <w:szCs w:val="20"/>
          <w:lang w:val="es-ES_tradnl" w:eastAsia="es-MX"/>
        </w:rPr>
      </w:pPr>
      <w:r w:rsidRPr="00F4788D">
        <w:rPr>
          <w:rFonts w:ascii="Arial" w:eastAsia="MS Mincho" w:hAnsi="Arial" w:cs="Arial"/>
          <w:b/>
          <w:bCs/>
          <w:sz w:val="20"/>
          <w:szCs w:val="20"/>
          <w:lang w:val="es-ES_tradnl" w:eastAsia="es-MX"/>
        </w:rPr>
        <w:t>NUMERO DESCRIPCION</w:t>
      </w:r>
    </w:p>
    <w:p w14:paraId="24E75688"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1 Señalar la fecha de suscripción del documento.</w:t>
      </w:r>
    </w:p>
    <w:p w14:paraId="59EF725A"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2 Anotar el nombre de la dependencia o entidad convocante.</w:t>
      </w:r>
    </w:p>
    <w:p w14:paraId="5202C375"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3 Precisar el procedimiento de contratación de que se trate, licitación pública o invitación a cuando menos tres personas.</w:t>
      </w:r>
    </w:p>
    <w:p w14:paraId="4F113466"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4 Indicar el número de procedimiento respectivo.</w:t>
      </w:r>
    </w:p>
    <w:p w14:paraId="6213FF2D"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5 Citar el nombre o razón social o denominación del licitante.</w:t>
      </w:r>
    </w:p>
    <w:p w14:paraId="34313E2F"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6 Señalar el número de partida que corresponda.</w:t>
      </w:r>
    </w:p>
    <w:p w14:paraId="602B6CEF"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7 Anotar el nombre del país de origen del bien.</w:t>
      </w:r>
    </w:p>
    <w:p w14:paraId="7CFF012F" w14:textId="77777777" w:rsidR="00C63E08" w:rsidRPr="00F4788D"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8 Indicar el tratado bajo cuya cobertura se realiza el procedimiento de contratación.</w:t>
      </w:r>
    </w:p>
    <w:p w14:paraId="5DDD6BA6" w14:textId="77777777" w:rsidR="00C63E08" w:rsidRDefault="00C63E08" w:rsidP="00C63E08">
      <w:pPr>
        <w:autoSpaceDE w:val="0"/>
        <w:autoSpaceDN w:val="0"/>
        <w:adjustRightInd w:val="0"/>
        <w:rPr>
          <w:rFonts w:ascii="Arial" w:eastAsia="MS Mincho" w:hAnsi="Arial" w:cs="Arial"/>
          <w:sz w:val="20"/>
          <w:szCs w:val="20"/>
          <w:lang w:val="es-ES_tradnl" w:eastAsia="es-MX"/>
        </w:rPr>
      </w:pPr>
      <w:r w:rsidRPr="00F4788D">
        <w:rPr>
          <w:rFonts w:ascii="Arial" w:eastAsia="MS Mincho" w:hAnsi="Arial" w:cs="Arial"/>
          <w:sz w:val="20"/>
          <w:szCs w:val="20"/>
          <w:lang w:val="es-ES_tradnl" w:eastAsia="es-MX"/>
        </w:rPr>
        <w:t>9 Anotar el nombre y firma del representante de la empresa licitante.</w:t>
      </w:r>
    </w:p>
    <w:p w14:paraId="55B0DD44" w14:textId="77777777" w:rsidR="00C63E08" w:rsidRDefault="00C63E08" w:rsidP="00C63E08">
      <w:pPr>
        <w:autoSpaceDE w:val="0"/>
        <w:autoSpaceDN w:val="0"/>
        <w:adjustRightInd w:val="0"/>
        <w:rPr>
          <w:rFonts w:ascii="Arial" w:eastAsia="MS Mincho" w:hAnsi="Arial" w:cs="Arial"/>
          <w:sz w:val="20"/>
          <w:szCs w:val="20"/>
          <w:lang w:val="es-ES_tradnl" w:eastAsia="es-MX"/>
        </w:rPr>
      </w:pPr>
    </w:p>
    <w:p w14:paraId="7D256586" w14:textId="77777777" w:rsidR="00C63E08" w:rsidRDefault="00C63E08" w:rsidP="00C63E08">
      <w:pPr>
        <w:autoSpaceDE w:val="0"/>
        <w:autoSpaceDN w:val="0"/>
        <w:adjustRightInd w:val="0"/>
        <w:rPr>
          <w:rFonts w:ascii="Arial" w:eastAsia="MS Mincho" w:hAnsi="Arial" w:cs="Arial"/>
          <w:sz w:val="20"/>
          <w:szCs w:val="20"/>
          <w:lang w:val="es-ES_tradnl" w:eastAsia="es-MX"/>
        </w:rPr>
      </w:pPr>
    </w:p>
    <w:p w14:paraId="382932CD" w14:textId="77777777" w:rsidR="00BA5A4C" w:rsidRDefault="00BA5A4C" w:rsidP="00C63E08">
      <w:pPr>
        <w:autoSpaceDE w:val="0"/>
        <w:autoSpaceDN w:val="0"/>
        <w:adjustRightInd w:val="0"/>
        <w:rPr>
          <w:rFonts w:ascii="Arial" w:eastAsia="MS Mincho" w:hAnsi="Arial" w:cs="Arial"/>
          <w:sz w:val="20"/>
          <w:szCs w:val="20"/>
          <w:lang w:val="es-ES_tradnl" w:eastAsia="es-MX"/>
        </w:rPr>
      </w:pPr>
    </w:p>
    <w:p w14:paraId="1EB4AE22" w14:textId="77777777" w:rsidR="00C63E08" w:rsidRDefault="00C63E08" w:rsidP="00C63E08">
      <w:pPr>
        <w:autoSpaceDE w:val="0"/>
        <w:autoSpaceDN w:val="0"/>
        <w:adjustRightInd w:val="0"/>
        <w:rPr>
          <w:rFonts w:ascii="Arial" w:eastAsia="MS Mincho" w:hAnsi="Arial" w:cs="Arial"/>
          <w:sz w:val="20"/>
          <w:szCs w:val="20"/>
          <w:lang w:val="es-ES_tradnl" w:eastAsia="es-MX"/>
        </w:rPr>
      </w:pPr>
    </w:p>
    <w:p w14:paraId="148909EC" w14:textId="77777777" w:rsidR="00C63E08" w:rsidRPr="00C63E08" w:rsidRDefault="00C63E08" w:rsidP="00C63E08">
      <w:pPr>
        <w:autoSpaceDE w:val="0"/>
        <w:autoSpaceDN w:val="0"/>
        <w:adjustRightInd w:val="0"/>
        <w:rPr>
          <w:rFonts w:ascii="Arial" w:eastAsia="MS Mincho" w:hAnsi="Arial" w:cs="Arial"/>
          <w:sz w:val="20"/>
          <w:szCs w:val="20"/>
          <w:lang w:val="es-ES_tradnl" w:eastAsia="es-MX"/>
        </w:rPr>
      </w:pPr>
    </w:p>
    <w:p w14:paraId="47192300" w14:textId="53AD55A4" w:rsidR="00A5741F" w:rsidRPr="00362CCF" w:rsidRDefault="00A5741F" w:rsidP="00C63E08">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398" w:name="_Toc192148668"/>
      <w:r w:rsidRPr="00362CCF">
        <w:rPr>
          <w:rFonts w:ascii="Arial" w:hAnsi="Arial" w:cs="Arial"/>
          <w:b/>
          <w:bCs/>
          <w:color w:val="auto"/>
          <w:kern w:val="1"/>
          <w:sz w:val="28"/>
          <w:szCs w:val="28"/>
          <w:lang w:eastAsia="ar-SA"/>
        </w:rPr>
        <w:lastRenderedPageBreak/>
        <w:t>Anexo 5</w:t>
      </w:r>
      <w:bookmarkEnd w:id="381"/>
      <w:bookmarkEnd w:id="382"/>
      <w:r w:rsidRPr="00362CCF">
        <w:rPr>
          <w:rFonts w:ascii="Arial" w:hAnsi="Arial" w:cs="Arial"/>
          <w:b/>
          <w:bCs/>
          <w:color w:val="auto"/>
          <w:kern w:val="1"/>
          <w:sz w:val="28"/>
          <w:szCs w:val="28"/>
          <w:lang w:eastAsia="ar-SA"/>
        </w:rPr>
        <w:t>.- Escrito de no encontrarse en los supuestos de los artículos 50 y 60 de la LAASSP.</w:t>
      </w:r>
      <w:bookmarkEnd w:id="383"/>
      <w:bookmarkEnd w:id="398"/>
    </w:p>
    <w:p w14:paraId="2A6087B3"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5442A98E" w14:textId="77777777" w:rsidR="00A5741F" w:rsidRPr="00362CCF" w:rsidRDefault="00A5741F" w:rsidP="00A5741F">
      <w:pPr>
        <w:ind w:left="-284" w:right="-284"/>
        <w:jc w:val="right"/>
        <w:rPr>
          <w:rFonts w:ascii="Arial" w:hAnsi="Arial" w:cs="Arial"/>
          <w:sz w:val="20"/>
          <w:szCs w:val="20"/>
          <w:lang w:eastAsia="ar-SA"/>
        </w:rPr>
      </w:pPr>
      <w:r w:rsidRPr="00362CCF">
        <w:rPr>
          <w:rFonts w:ascii="Arial" w:hAnsi="Arial" w:cs="Arial"/>
          <w:sz w:val="20"/>
          <w:szCs w:val="20"/>
          <w:lang w:eastAsia="ar-SA"/>
        </w:rPr>
        <w:t>_______, a ___ de ___________de 202_.</w:t>
      </w:r>
    </w:p>
    <w:p w14:paraId="1C6F8A06" w14:textId="77777777" w:rsidR="00A5741F" w:rsidRPr="00362CCF" w:rsidRDefault="00A5741F" w:rsidP="00A5741F">
      <w:pPr>
        <w:ind w:left="-284" w:right="-284"/>
        <w:jc w:val="both"/>
        <w:rPr>
          <w:rFonts w:ascii="Arial" w:hAnsi="Arial" w:cs="Arial"/>
          <w:sz w:val="20"/>
          <w:szCs w:val="20"/>
          <w:lang w:eastAsia="ar-SA"/>
        </w:rPr>
      </w:pPr>
    </w:p>
    <w:p w14:paraId="7E0ECF0F" w14:textId="77777777" w:rsidR="00A5741F" w:rsidRPr="00362CCF" w:rsidRDefault="00A5741F" w:rsidP="00A5741F">
      <w:pPr>
        <w:ind w:left="-284" w:right="-284"/>
        <w:jc w:val="both"/>
        <w:rPr>
          <w:rFonts w:ascii="Arial" w:hAnsi="Arial" w:cs="Arial"/>
          <w:sz w:val="20"/>
          <w:szCs w:val="20"/>
          <w:lang w:eastAsia="ar-SA"/>
        </w:rPr>
      </w:pPr>
    </w:p>
    <w:p w14:paraId="192A6C36"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0B860D8A"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30C22A45"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23DC6951"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59C11081"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p>
    <w:p w14:paraId="5EA31B06" w14:textId="77777777" w:rsidR="00A5741F" w:rsidRPr="00362CCF" w:rsidRDefault="00A5741F" w:rsidP="00A5741F">
      <w:pPr>
        <w:ind w:left="-284" w:right="-284"/>
        <w:jc w:val="both"/>
        <w:rPr>
          <w:rFonts w:ascii="Arial" w:hAnsi="Arial" w:cs="Arial"/>
          <w:sz w:val="20"/>
          <w:szCs w:val="20"/>
          <w:lang w:eastAsia="ar-SA"/>
        </w:rPr>
      </w:pPr>
    </w:p>
    <w:p w14:paraId="3250A02E" w14:textId="77777777" w:rsidR="00A5741F" w:rsidRPr="00362CCF" w:rsidRDefault="00A5741F" w:rsidP="00A5741F">
      <w:pPr>
        <w:ind w:left="-284" w:right="-284"/>
        <w:jc w:val="both"/>
        <w:rPr>
          <w:rFonts w:ascii="Arial" w:hAnsi="Arial" w:cs="Arial"/>
          <w:sz w:val="20"/>
          <w:szCs w:val="20"/>
          <w:lang w:eastAsia="ar-SA"/>
        </w:rPr>
      </w:pPr>
    </w:p>
    <w:p w14:paraId="5A1DC6DF" w14:textId="77777777" w:rsidR="00A5741F" w:rsidRPr="00362CCF" w:rsidRDefault="00A5741F" w:rsidP="00A5741F">
      <w:pPr>
        <w:ind w:left="-284" w:right="-284"/>
        <w:jc w:val="both"/>
        <w:rPr>
          <w:rFonts w:ascii="Arial" w:hAnsi="Arial" w:cs="Arial"/>
          <w:sz w:val="20"/>
          <w:szCs w:val="20"/>
          <w:lang w:eastAsia="ar-SA"/>
        </w:rPr>
      </w:pPr>
    </w:p>
    <w:p w14:paraId="436341C3"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__________Nombre ___________ en mi carácter de representante legal de la_(Persona Física o Moral)_. Declaro bajo protesta de decir verdad lo siguiente.</w:t>
      </w:r>
    </w:p>
    <w:p w14:paraId="51DEAD21" w14:textId="77777777" w:rsidR="00A5741F" w:rsidRPr="00362CCF" w:rsidRDefault="00A5741F" w:rsidP="00A5741F">
      <w:pPr>
        <w:ind w:left="-284" w:right="-284"/>
        <w:jc w:val="both"/>
        <w:rPr>
          <w:rFonts w:ascii="Arial" w:hAnsi="Arial" w:cs="Arial"/>
          <w:sz w:val="20"/>
          <w:szCs w:val="20"/>
          <w:lang w:eastAsia="ar-SA"/>
        </w:rPr>
      </w:pPr>
    </w:p>
    <w:p w14:paraId="66A4BC47"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Nacional electrónica número. ________________________.</w:t>
      </w:r>
    </w:p>
    <w:p w14:paraId="58D7E235" w14:textId="77777777" w:rsidR="00A5741F" w:rsidRPr="00362CCF" w:rsidRDefault="00A5741F" w:rsidP="00A5741F">
      <w:pPr>
        <w:ind w:left="-284" w:right="-284"/>
        <w:jc w:val="both"/>
        <w:rPr>
          <w:rFonts w:ascii="Arial" w:hAnsi="Arial" w:cs="Arial"/>
          <w:sz w:val="20"/>
          <w:szCs w:val="20"/>
          <w:lang w:eastAsia="ar-SA"/>
        </w:rPr>
      </w:pPr>
    </w:p>
    <w:p w14:paraId="6D0DF31A" w14:textId="77777777" w:rsidR="00A5741F" w:rsidRPr="00362CCF" w:rsidRDefault="00A5741F" w:rsidP="00A5741F">
      <w:pPr>
        <w:ind w:left="-284" w:right="-284"/>
        <w:jc w:val="both"/>
        <w:rPr>
          <w:rFonts w:ascii="Arial" w:hAnsi="Arial" w:cs="Arial"/>
          <w:sz w:val="20"/>
          <w:szCs w:val="20"/>
          <w:lang w:eastAsia="ar-SA"/>
        </w:rPr>
      </w:pPr>
    </w:p>
    <w:p w14:paraId="4B342335" w14:textId="77777777" w:rsidR="00A5741F" w:rsidRPr="00362CCF" w:rsidRDefault="00A5741F" w:rsidP="00A5741F">
      <w:pPr>
        <w:ind w:left="-284" w:right="-284"/>
        <w:jc w:val="both"/>
        <w:rPr>
          <w:rFonts w:ascii="Arial" w:hAnsi="Arial" w:cs="Arial"/>
          <w:sz w:val="20"/>
          <w:szCs w:val="20"/>
          <w:lang w:eastAsia="ar-SA"/>
        </w:rPr>
      </w:pPr>
    </w:p>
    <w:p w14:paraId="2A377E59" w14:textId="77777777" w:rsidR="00A5741F" w:rsidRPr="00362CCF" w:rsidRDefault="00A5741F" w:rsidP="00A5741F">
      <w:pPr>
        <w:ind w:left="-284" w:right="-284"/>
        <w:jc w:val="both"/>
        <w:rPr>
          <w:rFonts w:ascii="Arial" w:hAnsi="Arial" w:cs="Arial"/>
          <w:sz w:val="20"/>
          <w:szCs w:val="20"/>
          <w:lang w:eastAsia="ar-SA"/>
        </w:rPr>
      </w:pPr>
    </w:p>
    <w:p w14:paraId="2DF6EADC" w14:textId="77777777" w:rsidR="00A5741F" w:rsidRPr="00362CCF" w:rsidRDefault="00A5741F" w:rsidP="00A5741F">
      <w:pPr>
        <w:ind w:left="-284" w:right="-284"/>
        <w:jc w:val="both"/>
        <w:rPr>
          <w:rFonts w:ascii="Arial" w:hAnsi="Arial" w:cs="Arial"/>
          <w:sz w:val="20"/>
          <w:szCs w:val="20"/>
          <w:lang w:eastAsia="ar-SA"/>
        </w:rPr>
      </w:pPr>
    </w:p>
    <w:p w14:paraId="749CBB2E"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Protesto lo necesario</w:t>
      </w:r>
    </w:p>
    <w:p w14:paraId="3BC5DBEE"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______________________________________________________</w:t>
      </w:r>
    </w:p>
    <w:p w14:paraId="30931BFE"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(Nombre y Firma del Apoderado o Representante Legal del Licitante)</w:t>
      </w:r>
    </w:p>
    <w:p w14:paraId="16A5B3A5" w14:textId="77777777" w:rsidR="00A5741F" w:rsidRPr="00362CCF" w:rsidRDefault="00A5741F" w:rsidP="00A5741F">
      <w:pPr>
        <w:ind w:left="-284" w:right="-284"/>
        <w:jc w:val="both"/>
        <w:rPr>
          <w:rFonts w:ascii="Arial" w:hAnsi="Arial" w:cs="Arial"/>
          <w:sz w:val="20"/>
          <w:szCs w:val="20"/>
          <w:lang w:eastAsia="ar-SA"/>
        </w:rPr>
      </w:pPr>
    </w:p>
    <w:p w14:paraId="6DE988A5" w14:textId="77777777" w:rsidR="00A5741F" w:rsidRPr="00362CCF" w:rsidRDefault="00A5741F" w:rsidP="00A5741F">
      <w:pPr>
        <w:ind w:left="-284" w:right="-284"/>
        <w:jc w:val="both"/>
        <w:rPr>
          <w:rFonts w:ascii="Arial" w:hAnsi="Arial" w:cs="Arial"/>
          <w:sz w:val="20"/>
          <w:szCs w:val="20"/>
          <w:lang w:eastAsia="ar-SA"/>
        </w:rPr>
      </w:pPr>
    </w:p>
    <w:p w14:paraId="332C1BA0" w14:textId="77777777" w:rsidR="00A5741F" w:rsidRPr="00362CCF" w:rsidRDefault="00A5741F" w:rsidP="00A5741F">
      <w:pPr>
        <w:ind w:left="-284" w:right="-284"/>
        <w:jc w:val="both"/>
        <w:rPr>
          <w:rFonts w:ascii="Arial" w:hAnsi="Arial" w:cs="Arial"/>
          <w:sz w:val="20"/>
          <w:szCs w:val="20"/>
          <w:lang w:eastAsia="ar-SA"/>
        </w:rPr>
      </w:pPr>
    </w:p>
    <w:p w14:paraId="3E2CA25D" w14:textId="77777777" w:rsidR="00A5741F" w:rsidRPr="00362CCF" w:rsidRDefault="00A5741F" w:rsidP="00A5741F">
      <w:pPr>
        <w:jc w:val="both"/>
        <w:rPr>
          <w:rFonts w:ascii="Arial" w:hAnsi="Arial" w:cs="Arial"/>
          <w:sz w:val="20"/>
          <w:szCs w:val="20"/>
          <w:lang w:eastAsia="ar-SA"/>
        </w:rPr>
      </w:pPr>
      <w:r w:rsidRPr="00362CCF">
        <w:rPr>
          <w:rFonts w:ascii="Arial" w:hAnsi="Arial" w:cs="Arial"/>
          <w:b/>
          <w:sz w:val="20"/>
          <w:szCs w:val="20"/>
          <w:lang w:eastAsia="ar-SA"/>
        </w:rPr>
        <w:t>Nota</w:t>
      </w:r>
      <w:r w:rsidRPr="00362CCF">
        <w:rPr>
          <w:rFonts w:ascii="Arial" w:hAnsi="Arial" w:cs="Arial"/>
          <w:sz w:val="20"/>
          <w:szCs w:val="20"/>
          <w:lang w:eastAsia="ar-SA"/>
        </w:rPr>
        <w:t>. En caso de que el licitante sea persona física, adecuar el formato</w:t>
      </w:r>
    </w:p>
    <w:p w14:paraId="515DB070"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br w:type="page"/>
      </w:r>
    </w:p>
    <w:p w14:paraId="12468CAF"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399" w:name="_Toc431386037"/>
      <w:bookmarkStart w:id="400" w:name="_Toc431386314"/>
      <w:bookmarkStart w:id="401" w:name="_Toc85730566"/>
      <w:bookmarkStart w:id="402" w:name="_Toc192148669"/>
      <w:r w:rsidRPr="00362CCF">
        <w:rPr>
          <w:rFonts w:ascii="Arial" w:hAnsi="Arial" w:cs="Arial"/>
          <w:b/>
          <w:bCs/>
          <w:color w:val="auto"/>
          <w:kern w:val="1"/>
          <w:sz w:val="28"/>
          <w:szCs w:val="28"/>
          <w:lang w:eastAsia="ar-SA"/>
        </w:rPr>
        <w:lastRenderedPageBreak/>
        <w:t>Anexo 6</w:t>
      </w:r>
      <w:bookmarkEnd w:id="399"/>
      <w:bookmarkEnd w:id="400"/>
      <w:r w:rsidRPr="00362CCF">
        <w:rPr>
          <w:rFonts w:ascii="Arial" w:hAnsi="Arial" w:cs="Arial"/>
          <w:b/>
          <w:bCs/>
          <w:color w:val="auto"/>
          <w:kern w:val="1"/>
          <w:sz w:val="28"/>
          <w:szCs w:val="28"/>
          <w:lang w:eastAsia="ar-SA"/>
        </w:rPr>
        <w:t>.- Declaración de integridad.</w:t>
      </w:r>
      <w:bookmarkEnd w:id="401"/>
      <w:bookmarkEnd w:id="402"/>
    </w:p>
    <w:p w14:paraId="378FE0CE" w14:textId="77777777" w:rsidR="00A5741F" w:rsidRPr="00362CCF" w:rsidRDefault="00A5741F" w:rsidP="00A5741F">
      <w:pPr>
        <w:ind w:left="-284" w:right="-284"/>
        <w:jc w:val="both"/>
        <w:rPr>
          <w:rFonts w:ascii="Arial" w:hAnsi="Arial" w:cs="Arial"/>
          <w:sz w:val="20"/>
          <w:szCs w:val="20"/>
          <w:lang w:eastAsia="ar-SA"/>
        </w:rPr>
      </w:pPr>
    </w:p>
    <w:p w14:paraId="25B00066" w14:textId="77777777" w:rsidR="00A5741F" w:rsidRPr="00362CCF" w:rsidRDefault="00A5741F" w:rsidP="00A5741F">
      <w:pPr>
        <w:ind w:left="-284" w:right="-284"/>
        <w:jc w:val="both"/>
        <w:rPr>
          <w:rFonts w:ascii="Arial" w:hAnsi="Arial" w:cs="Arial"/>
          <w:sz w:val="20"/>
          <w:szCs w:val="20"/>
          <w:lang w:eastAsia="ar-SA"/>
        </w:rPr>
      </w:pPr>
    </w:p>
    <w:p w14:paraId="6C0C206B" w14:textId="77777777" w:rsidR="00A5741F" w:rsidRPr="00362CCF" w:rsidRDefault="00A5741F" w:rsidP="00A5741F">
      <w:pPr>
        <w:ind w:left="-284" w:right="-284"/>
        <w:jc w:val="right"/>
        <w:rPr>
          <w:rFonts w:ascii="Arial" w:hAnsi="Arial" w:cs="Arial"/>
          <w:sz w:val="20"/>
          <w:szCs w:val="20"/>
          <w:lang w:eastAsia="ar-SA"/>
        </w:rPr>
      </w:pPr>
      <w:r w:rsidRPr="00362CCF">
        <w:rPr>
          <w:rFonts w:ascii="Arial" w:hAnsi="Arial" w:cs="Arial"/>
          <w:sz w:val="20"/>
          <w:szCs w:val="20"/>
          <w:lang w:eastAsia="ar-SA"/>
        </w:rPr>
        <w:t>____, a _______ de _________________de 202_.</w:t>
      </w:r>
    </w:p>
    <w:p w14:paraId="2844A122" w14:textId="77777777" w:rsidR="00A5741F" w:rsidRPr="00362CCF" w:rsidRDefault="00A5741F" w:rsidP="00A5741F">
      <w:pPr>
        <w:ind w:left="-284" w:right="-284"/>
        <w:jc w:val="both"/>
        <w:rPr>
          <w:rFonts w:ascii="Arial" w:hAnsi="Arial" w:cs="Arial"/>
          <w:sz w:val="20"/>
          <w:szCs w:val="20"/>
          <w:lang w:eastAsia="ar-SA"/>
        </w:rPr>
      </w:pPr>
    </w:p>
    <w:p w14:paraId="6BE65D5B"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7F985B40"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12F1955F"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58FC1F5F"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5B4C72C0"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r w:rsidRPr="00362CCF">
        <w:rPr>
          <w:rFonts w:ascii="Arial" w:hAnsi="Arial" w:cs="Arial"/>
          <w:bCs/>
          <w:sz w:val="20"/>
          <w:szCs w:val="20"/>
          <w:lang w:eastAsia="ar-SA"/>
        </w:rPr>
        <w:t xml:space="preserve"> </w:t>
      </w:r>
    </w:p>
    <w:p w14:paraId="1EDB1787" w14:textId="77777777" w:rsidR="00A5741F" w:rsidRPr="00362CCF" w:rsidRDefault="00A5741F" w:rsidP="00A5741F">
      <w:pPr>
        <w:ind w:left="-284" w:right="-284"/>
        <w:jc w:val="both"/>
        <w:rPr>
          <w:rFonts w:ascii="Arial" w:hAnsi="Arial" w:cs="Arial"/>
          <w:sz w:val="20"/>
          <w:szCs w:val="20"/>
          <w:lang w:eastAsia="ar-SA"/>
        </w:rPr>
      </w:pPr>
    </w:p>
    <w:p w14:paraId="56225F79" w14:textId="77777777" w:rsidR="00A5741F" w:rsidRPr="00362CCF" w:rsidRDefault="00A5741F" w:rsidP="00A5741F">
      <w:pPr>
        <w:ind w:left="-284" w:right="-284"/>
        <w:jc w:val="both"/>
        <w:rPr>
          <w:rFonts w:ascii="Arial" w:hAnsi="Arial" w:cs="Arial"/>
          <w:sz w:val="20"/>
          <w:szCs w:val="20"/>
          <w:lang w:eastAsia="ar-SA"/>
        </w:rPr>
      </w:pPr>
    </w:p>
    <w:p w14:paraId="7FB57F18" w14:textId="77777777" w:rsidR="00A5741F" w:rsidRPr="00362CC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70D9A943" w14:textId="77777777" w:rsidR="00A5741F" w:rsidRPr="00362CC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03" w:name="_Toc60907075"/>
      <w:bookmarkStart w:id="404" w:name="_Toc31731019"/>
      <w:bookmarkStart w:id="405" w:name="_Toc46138919"/>
      <w:bookmarkStart w:id="406" w:name="_Toc60906199"/>
      <w:bookmarkStart w:id="407" w:name="_Toc35961537"/>
      <w:bookmarkStart w:id="408" w:name="_Toc63693105"/>
      <w:bookmarkStart w:id="409" w:name="_Toc85730567"/>
      <w:bookmarkStart w:id="410" w:name="_Toc85730327"/>
      <w:bookmarkStart w:id="411" w:name="_Toc192148670"/>
      <w:r w:rsidRPr="00362CCF">
        <w:rPr>
          <w:rFonts w:ascii="Arial" w:hAnsi="Arial" w:cs="Arial"/>
          <w:color w:val="auto"/>
          <w:sz w:val="20"/>
          <w:szCs w:val="20"/>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bookmarkEnd w:id="403"/>
      <w:bookmarkEnd w:id="404"/>
      <w:bookmarkEnd w:id="405"/>
      <w:bookmarkEnd w:id="406"/>
      <w:bookmarkEnd w:id="407"/>
      <w:bookmarkEnd w:id="408"/>
      <w:bookmarkEnd w:id="409"/>
      <w:bookmarkEnd w:id="410"/>
      <w:bookmarkEnd w:id="411"/>
    </w:p>
    <w:p w14:paraId="693F5EC2" w14:textId="77777777" w:rsidR="00A5741F" w:rsidRPr="00362CCF" w:rsidRDefault="00A5741F" w:rsidP="00A5741F">
      <w:pPr>
        <w:ind w:left="-284" w:right="-284"/>
        <w:jc w:val="both"/>
        <w:rPr>
          <w:rFonts w:ascii="Arial" w:hAnsi="Arial" w:cs="Arial"/>
          <w:sz w:val="20"/>
          <w:szCs w:val="20"/>
          <w:lang w:eastAsia="ar-SA"/>
        </w:rPr>
      </w:pPr>
    </w:p>
    <w:p w14:paraId="3F231636"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4017F85F" w14:textId="77777777" w:rsidR="00A5741F" w:rsidRPr="00362CCF" w:rsidRDefault="00A5741F" w:rsidP="00A5741F">
      <w:pPr>
        <w:ind w:left="-284" w:right="-284"/>
        <w:jc w:val="both"/>
        <w:rPr>
          <w:rFonts w:ascii="Arial" w:hAnsi="Arial" w:cs="Arial"/>
          <w:sz w:val="20"/>
          <w:szCs w:val="20"/>
          <w:lang w:eastAsia="ar-SA"/>
        </w:rPr>
      </w:pPr>
    </w:p>
    <w:p w14:paraId="72A03DC8"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86F29BB" w14:textId="77777777" w:rsidR="00A5741F" w:rsidRPr="00362CCF" w:rsidRDefault="00A5741F" w:rsidP="00A5741F">
      <w:pPr>
        <w:ind w:left="-284" w:right="-284"/>
        <w:jc w:val="both"/>
        <w:rPr>
          <w:rFonts w:ascii="Arial" w:hAnsi="Arial" w:cs="Arial"/>
          <w:sz w:val="20"/>
          <w:szCs w:val="20"/>
          <w:lang w:eastAsia="ar-SA"/>
        </w:rPr>
      </w:pPr>
    </w:p>
    <w:p w14:paraId="2BA09904" w14:textId="77777777" w:rsidR="00A5741F" w:rsidRPr="00362CCF" w:rsidRDefault="00A5741F" w:rsidP="00A5741F">
      <w:pPr>
        <w:ind w:left="-284" w:right="-284"/>
        <w:jc w:val="both"/>
        <w:rPr>
          <w:rFonts w:ascii="Arial" w:hAnsi="Arial" w:cs="Arial"/>
          <w:sz w:val="20"/>
          <w:szCs w:val="20"/>
          <w:lang w:eastAsia="ar-SA"/>
        </w:rPr>
      </w:pPr>
    </w:p>
    <w:p w14:paraId="4B1AFD21" w14:textId="77777777" w:rsidR="00A5741F" w:rsidRPr="00362CCF" w:rsidRDefault="00A5741F" w:rsidP="00A5741F">
      <w:pPr>
        <w:ind w:left="-284" w:right="-284"/>
        <w:jc w:val="center"/>
        <w:rPr>
          <w:rFonts w:ascii="Arial" w:hAnsi="Arial" w:cs="Arial"/>
          <w:sz w:val="20"/>
          <w:szCs w:val="20"/>
          <w:lang w:eastAsia="ar-SA"/>
        </w:rPr>
      </w:pPr>
      <w:r w:rsidRPr="00362CCF">
        <w:rPr>
          <w:rFonts w:ascii="Arial" w:hAnsi="Arial" w:cs="Arial"/>
          <w:sz w:val="20"/>
          <w:szCs w:val="20"/>
          <w:lang w:eastAsia="ar-SA"/>
        </w:rPr>
        <w:t>Protesto lo necesario</w:t>
      </w:r>
    </w:p>
    <w:p w14:paraId="656DAA2F" w14:textId="77777777" w:rsidR="00A5741F" w:rsidRPr="00362CCF" w:rsidRDefault="00A5741F" w:rsidP="00A5741F">
      <w:pPr>
        <w:ind w:left="-284" w:right="-284"/>
        <w:jc w:val="center"/>
        <w:rPr>
          <w:rFonts w:ascii="Arial" w:hAnsi="Arial" w:cs="Arial"/>
          <w:sz w:val="20"/>
          <w:szCs w:val="20"/>
          <w:lang w:eastAsia="ar-SA"/>
        </w:rPr>
      </w:pPr>
      <w:r w:rsidRPr="00362CCF">
        <w:rPr>
          <w:rFonts w:ascii="Arial" w:hAnsi="Arial" w:cs="Arial"/>
          <w:sz w:val="20"/>
          <w:szCs w:val="20"/>
          <w:lang w:eastAsia="ar-SA"/>
        </w:rPr>
        <w:t>______________________________________________________</w:t>
      </w:r>
    </w:p>
    <w:p w14:paraId="3B26CD0D" w14:textId="77777777" w:rsidR="00A5741F" w:rsidRPr="00362CCF" w:rsidRDefault="00A5741F" w:rsidP="00A5741F">
      <w:pPr>
        <w:ind w:left="-284" w:right="-284"/>
        <w:jc w:val="center"/>
        <w:rPr>
          <w:rFonts w:ascii="Arial" w:hAnsi="Arial" w:cs="Arial"/>
          <w:sz w:val="20"/>
          <w:szCs w:val="20"/>
          <w:lang w:eastAsia="ar-SA"/>
        </w:rPr>
      </w:pPr>
      <w:r w:rsidRPr="00362CCF">
        <w:rPr>
          <w:rFonts w:ascii="Arial" w:hAnsi="Arial" w:cs="Arial"/>
          <w:sz w:val="20"/>
          <w:szCs w:val="20"/>
          <w:lang w:eastAsia="ar-SA"/>
        </w:rPr>
        <w:t>(Nombre y Firma del Apoderado o Representante Legal del Licitante)</w:t>
      </w:r>
    </w:p>
    <w:p w14:paraId="5A954EDA" w14:textId="77777777" w:rsidR="00A5741F" w:rsidRPr="00362CCF" w:rsidRDefault="00A5741F" w:rsidP="00A5741F">
      <w:pPr>
        <w:jc w:val="center"/>
        <w:rPr>
          <w:rFonts w:ascii="Arial" w:hAnsi="Arial" w:cs="Arial"/>
          <w:b/>
          <w:sz w:val="20"/>
          <w:szCs w:val="20"/>
        </w:rPr>
      </w:pPr>
      <w:r w:rsidRPr="00362CCF">
        <w:rPr>
          <w:rFonts w:ascii="Arial" w:hAnsi="Arial" w:cs="Arial"/>
          <w:b/>
          <w:sz w:val="20"/>
          <w:szCs w:val="20"/>
        </w:rPr>
        <w:br w:type="page"/>
      </w:r>
    </w:p>
    <w:p w14:paraId="2CFEE6F3"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2" w:name="_Toc431386038"/>
      <w:bookmarkStart w:id="413" w:name="_Toc431386315"/>
      <w:bookmarkStart w:id="414" w:name="_Toc85730568"/>
      <w:bookmarkStart w:id="415" w:name="_Toc192148671"/>
      <w:r w:rsidRPr="00362CCF">
        <w:rPr>
          <w:rFonts w:ascii="Arial" w:hAnsi="Arial" w:cs="Arial"/>
          <w:b/>
          <w:bCs/>
          <w:color w:val="auto"/>
          <w:kern w:val="1"/>
          <w:sz w:val="28"/>
          <w:szCs w:val="28"/>
          <w:lang w:eastAsia="ar-SA"/>
        </w:rPr>
        <w:lastRenderedPageBreak/>
        <w:t>Anexo 7</w:t>
      </w:r>
      <w:bookmarkEnd w:id="412"/>
      <w:bookmarkEnd w:id="413"/>
      <w:r w:rsidRPr="00362CCF">
        <w:rPr>
          <w:rFonts w:ascii="Arial" w:hAnsi="Arial" w:cs="Arial"/>
          <w:b/>
          <w:bCs/>
          <w:color w:val="auto"/>
          <w:kern w:val="1"/>
          <w:sz w:val="28"/>
          <w:szCs w:val="28"/>
          <w:lang w:eastAsia="ar-SA"/>
        </w:rPr>
        <w:t>.- Escrito de estratificación de MIPYME.</w:t>
      </w:r>
      <w:bookmarkEnd w:id="414"/>
      <w:bookmarkEnd w:id="415"/>
    </w:p>
    <w:p w14:paraId="49EEC561" w14:textId="77777777" w:rsidR="00A5741F" w:rsidRPr="00362CCF" w:rsidRDefault="00A5741F" w:rsidP="00A5741F">
      <w:pPr>
        <w:ind w:left="-284" w:right="-284"/>
        <w:jc w:val="both"/>
        <w:rPr>
          <w:rFonts w:ascii="Arial" w:hAnsi="Arial" w:cs="Arial"/>
          <w:sz w:val="20"/>
          <w:szCs w:val="20"/>
          <w:lang w:eastAsia="ar-SA"/>
        </w:rPr>
      </w:pPr>
    </w:p>
    <w:p w14:paraId="6816F08E" w14:textId="77777777" w:rsidR="00A5741F" w:rsidRPr="00362CCF" w:rsidRDefault="00A5741F" w:rsidP="00A5741F">
      <w:pPr>
        <w:ind w:left="-284" w:right="-284"/>
        <w:jc w:val="right"/>
        <w:rPr>
          <w:rFonts w:ascii="Arial" w:hAnsi="Arial" w:cs="Arial"/>
          <w:sz w:val="20"/>
          <w:szCs w:val="20"/>
          <w:lang w:eastAsia="ar-SA"/>
        </w:rPr>
      </w:pPr>
      <w:r w:rsidRPr="00362CCF">
        <w:rPr>
          <w:rFonts w:ascii="Arial" w:hAnsi="Arial" w:cs="Arial"/>
          <w:sz w:val="20"/>
          <w:szCs w:val="20"/>
          <w:lang w:eastAsia="ar-SA"/>
        </w:rPr>
        <w:t>_______,  a_________ de __________ de _______   (1)</w:t>
      </w:r>
    </w:p>
    <w:p w14:paraId="53175B04" w14:textId="77777777" w:rsidR="00A5741F" w:rsidRPr="00362CCF" w:rsidRDefault="00A5741F" w:rsidP="00A5741F">
      <w:pPr>
        <w:ind w:left="-284" w:right="-284"/>
        <w:jc w:val="right"/>
        <w:rPr>
          <w:rFonts w:ascii="Arial" w:hAnsi="Arial" w:cs="Arial"/>
          <w:sz w:val="20"/>
          <w:szCs w:val="20"/>
          <w:lang w:eastAsia="ar-SA"/>
        </w:rPr>
      </w:pPr>
    </w:p>
    <w:p w14:paraId="420B83B7"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4EC8E676"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0C3E14B0"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44AC52EB"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21F5D6F1"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r w:rsidRPr="00362CCF">
        <w:rPr>
          <w:rFonts w:ascii="Arial" w:hAnsi="Arial" w:cs="Arial"/>
          <w:bCs/>
          <w:sz w:val="20"/>
          <w:szCs w:val="20"/>
          <w:lang w:eastAsia="ar-SA"/>
        </w:rPr>
        <w:t xml:space="preserve"> </w:t>
      </w:r>
    </w:p>
    <w:p w14:paraId="6F439FA8" w14:textId="77777777" w:rsidR="00A5741F" w:rsidRPr="00362CCF" w:rsidRDefault="00A5741F" w:rsidP="00A5741F">
      <w:pPr>
        <w:ind w:left="-284" w:right="-284"/>
        <w:jc w:val="both"/>
        <w:rPr>
          <w:rFonts w:ascii="Arial" w:hAnsi="Arial" w:cs="Arial"/>
          <w:sz w:val="20"/>
          <w:szCs w:val="20"/>
          <w:lang w:eastAsia="ar-SA"/>
        </w:rPr>
      </w:pPr>
    </w:p>
    <w:p w14:paraId="1050F482"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Me refiero al procedimiento de _________(3)________ Núm. ________(4) _______ en el que mí representada, la empresa_________(5)________, participa a través de la presente propuesta.</w:t>
      </w:r>
    </w:p>
    <w:p w14:paraId="0CC0D81A" w14:textId="77777777" w:rsidR="00A5741F" w:rsidRPr="00362CCF" w:rsidRDefault="00A5741F" w:rsidP="00A5741F">
      <w:pPr>
        <w:ind w:left="-284" w:right="-284"/>
        <w:jc w:val="both"/>
        <w:rPr>
          <w:rFonts w:ascii="Arial" w:hAnsi="Arial" w:cs="Arial"/>
          <w:sz w:val="20"/>
          <w:szCs w:val="20"/>
          <w:lang w:eastAsia="ar-SA"/>
        </w:rPr>
      </w:pPr>
    </w:p>
    <w:p w14:paraId="5D2F0BC0"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0E2A854" w14:textId="77777777" w:rsidR="00A5741F" w:rsidRPr="00362CCF" w:rsidRDefault="00A5741F" w:rsidP="00A5741F">
      <w:pPr>
        <w:ind w:left="-284" w:right="-284"/>
        <w:jc w:val="both"/>
        <w:rPr>
          <w:rFonts w:ascii="Arial" w:hAnsi="Arial" w:cs="Arial"/>
          <w:sz w:val="20"/>
          <w:szCs w:val="20"/>
          <w:lang w:eastAsia="ar-SA"/>
        </w:rPr>
      </w:pPr>
    </w:p>
    <w:p w14:paraId="426087B7"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C435239" w14:textId="77777777" w:rsidR="00A5741F" w:rsidRPr="00362CCF" w:rsidRDefault="00A5741F" w:rsidP="00A5741F">
      <w:pPr>
        <w:ind w:left="-284" w:right="-284"/>
        <w:jc w:val="both"/>
        <w:rPr>
          <w:rFonts w:ascii="Arial" w:hAnsi="Arial" w:cs="Arial"/>
          <w:sz w:val="20"/>
          <w:szCs w:val="20"/>
          <w:lang w:eastAsia="ar-SA"/>
        </w:rPr>
      </w:pPr>
    </w:p>
    <w:p w14:paraId="0DB606EA" w14:textId="77777777" w:rsidR="00A5741F" w:rsidRPr="00362CCF" w:rsidRDefault="00A5741F" w:rsidP="00A5741F">
      <w:pPr>
        <w:ind w:left="-284" w:right="-284"/>
        <w:jc w:val="both"/>
        <w:rPr>
          <w:rFonts w:ascii="Arial" w:hAnsi="Arial" w:cs="Arial"/>
          <w:sz w:val="20"/>
          <w:szCs w:val="20"/>
          <w:lang w:eastAsia="ar-SA"/>
        </w:rPr>
      </w:pPr>
    </w:p>
    <w:p w14:paraId="1B33E6F2"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Protesto lo necesario</w:t>
      </w:r>
    </w:p>
    <w:p w14:paraId="312FA4A3"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______________________________________________________</w:t>
      </w:r>
    </w:p>
    <w:p w14:paraId="0BCBC913"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sz w:val="20"/>
          <w:szCs w:val="20"/>
          <w:lang w:eastAsia="ar-SA"/>
        </w:rPr>
        <w:t>(Nombre y Firma del Apoderado o Representante Legal del Licitante)</w:t>
      </w:r>
    </w:p>
    <w:p w14:paraId="23ED98CC" w14:textId="77777777" w:rsidR="00A5741F" w:rsidRPr="00362CCF" w:rsidRDefault="00A5741F" w:rsidP="00A5741F">
      <w:pPr>
        <w:jc w:val="both"/>
        <w:rPr>
          <w:rFonts w:ascii="Arial" w:hAnsi="Arial" w:cs="Arial"/>
          <w:b/>
          <w:sz w:val="20"/>
          <w:szCs w:val="20"/>
        </w:rPr>
      </w:pPr>
      <w:r w:rsidRPr="00362CCF">
        <w:rPr>
          <w:rFonts w:ascii="Arial" w:hAnsi="Arial" w:cs="Arial"/>
          <w:b/>
          <w:sz w:val="20"/>
          <w:szCs w:val="20"/>
        </w:rPr>
        <w:br w:type="page"/>
      </w:r>
    </w:p>
    <w:p w14:paraId="6D0B9B1B" w14:textId="77777777" w:rsidR="00A5741F" w:rsidRPr="00362CCF" w:rsidRDefault="00A5741F" w:rsidP="00A5741F">
      <w:pPr>
        <w:pStyle w:val="Ttulo1"/>
        <w:jc w:val="both"/>
        <w:rPr>
          <w:rFonts w:ascii="Arial" w:hAnsi="Arial" w:cs="Arial"/>
          <w:b/>
          <w:bCs/>
          <w:color w:val="auto"/>
          <w:kern w:val="1"/>
          <w:sz w:val="28"/>
          <w:szCs w:val="28"/>
          <w:lang w:eastAsia="ar-SA"/>
        </w:rPr>
      </w:pPr>
      <w:bookmarkStart w:id="416" w:name="_Toc431386039"/>
      <w:bookmarkStart w:id="417" w:name="_Toc431386316"/>
      <w:bookmarkStart w:id="418" w:name="_Toc35961539"/>
      <w:bookmarkStart w:id="419" w:name="_Toc85730569"/>
      <w:bookmarkStart w:id="420" w:name="_Toc192148672"/>
      <w:r w:rsidRPr="00362CCF">
        <w:rPr>
          <w:rFonts w:ascii="Arial" w:hAnsi="Arial" w:cs="Arial"/>
          <w:b/>
          <w:bCs/>
          <w:color w:val="auto"/>
          <w:kern w:val="1"/>
          <w:sz w:val="28"/>
          <w:szCs w:val="28"/>
          <w:lang w:eastAsia="ar-SA"/>
        </w:rPr>
        <w:lastRenderedPageBreak/>
        <w:t>Anexo 7 Bis.</w:t>
      </w:r>
      <w:bookmarkEnd w:id="416"/>
      <w:bookmarkEnd w:id="417"/>
      <w:r w:rsidRPr="00362CCF">
        <w:rPr>
          <w:rFonts w:ascii="Arial" w:hAnsi="Arial" w:cs="Arial"/>
          <w:b/>
          <w:bCs/>
          <w:color w:val="auto"/>
          <w:kern w:val="1"/>
          <w:sz w:val="28"/>
          <w:szCs w:val="28"/>
          <w:lang w:eastAsia="ar-SA"/>
        </w:rPr>
        <w:t>- Instructivo de llenado para el escrito de estratificación de micro, pequeña o mediana empresa (MIPYMES).</w:t>
      </w:r>
      <w:bookmarkEnd w:id="418"/>
      <w:bookmarkEnd w:id="419"/>
      <w:bookmarkEnd w:id="420"/>
    </w:p>
    <w:p w14:paraId="714A4235" w14:textId="77777777" w:rsidR="00A5741F" w:rsidRPr="00362CCF" w:rsidRDefault="00A5741F" w:rsidP="00A5741F">
      <w:pPr>
        <w:jc w:val="both"/>
        <w:rPr>
          <w:rFonts w:ascii="Arial" w:hAnsi="Arial" w:cs="Arial"/>
          <w:sz w:val="20"/>
          <w:szCs w:val="20"/>
          <w:lang w:eastAsia="ar-SA"/>
        </w:rPr>
      </w:pPr>
    </w:p>
    <w:p w14:paraId="48DADE91"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Descripción.</w:t>
      </w:r>
    </w:p>
    <w:p w14:paraId="0F994F7F"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78B876B" w14:textId="77777777" w:rsidR="00A5741F" w:rsidRPr="00362CCF" w:rsidRDefault="00A5741F" w:rsidP="00A5741F">
      <w:pPr>
        <w:jc w:val="both"/>
        <w:rPr>
          <w:rFonts w:ascii="Arial" w:hAnsi="Arial" w:cs="Arial"/>
          <w:sz w:val="20"/>
          <w:szCs w:val="20"/>
          <w:lang w:eastAsia="ar-SA"/>
        </w:rPr>
      </w:pPr>
    </w:p>
    <w:p w14:paraId="0ED6C3E7"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Instructivo de llenado.</w:t>
      </w:r>
    </w:p>
    <w:p w14:paraId="602638F4"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Llenar los campos conforme aplique tomando en cuenta los rangos previstos en el Acuerdo antes mencionado.</w:t>
      </w:r>
    </w:p>
    <w:p w14:paraId="3563BFC8"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Señalar la fecha de suscripción del documento.</w:t>
      </w:r>
    </w:p>
    <w:p w14:paraId="4EC13F03"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Anotar el nombre de la convocante.</w:t>
      </w:r>
    </w:p>
    <w:p w14:paraId="669B2A62"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Precisar el procedimiento de contratación de que se trate (licitación pública o Licitación Pública Nacional Electrónica).</w:t>
      </w:r>
    </w:p>
    <w:p w14:paraId="69B5D8B3"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Indicar el número de procedimiento de contratación asignado por COMPRANET.</w:t>
      </w:r>
    </w:p>
    <w:p w14:paraId="004748D6"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Anotar el nombre, razón social o denominación del licitante.</w:t>
      </w:r>
    </w:p>
    <w:p w14:paraId="49C1EC3E"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Indicar el Registro Federal de Contribuyentes del licitante.</w:t>
      </w:r>
    </w:p>
    <w:p w14:paraId="2F90F0B3"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666ED3A6"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 xml:space="preserve">Para tales efectos puede utilizar la calculadora MIPYMES disponible en la página </w:t>
      </w:r>
      <w:hyperlink r:id="rId41" w:history="1">
        <w:r w:rsidRPr="00362CCF">
          <w:rPr>
            <w:rStyle w:val="Hipervnculo"/>
            <w:rFonts w:ascii="Arial" w:hAnsi="Arial" w:cs="Arial"/>
            <w:sz w:val="20"/>
            <w:szCs w:val="20"/>
            <w:lang w:eastAsia="ar-SA"/>
          </w:rPr>
          <w:t>http.//www.comprasdegobierNúm.gob.mx/calculadora</w:t>
        </w:r>
      </w:hyperlink>
    </w:p>
    <w:p w14:paraId="44BA723A"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Para el concepto “Trabajadores”, utilizar el total de los trabajadores con los que cuenta la empresa a la fecha de la emisión de la manifestación.</w:t>
      </w:r>
    </w:p>
    <w:p w14:paraId="3FBCFCA1"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503472FF" w14:textId="77777777" w:rsidR="00A5741F" w:rsidRPr="00362CCF" w:rsidRDefault="00A5741F" w:rsidP="00090E02">
      <w:pPr>
        <w:numPr>
          <w:ilvl w:val="0"/>
          <w:numId w:val="16"/>
        </w:numPr>
        <w:jc w:val="both"/>
        <w:rPr>
          <w:rFonts w:ascii="Arial" w:hAnsi="Arial" w:cs="Arial"/>
          <w:sz w:val="20"/>
          <w:szCs w:val="20"/>
          <w:lang w:eastAsia="ar-SA"/>
        </w:rPr>
      </w:pPr>
      <w:r w:rsidRPr="00362CCF">
        <w:rPr>
          <w:rFonts w:ascii="Arial" w:hAnsi="Arial" w:cs="Arial"/>
          <w:sz w:val="20"/>
          <w:szCs w:val="20"/>
          <w:lang w:eastAsia="ar-SA"/>
        </w:rPr>
        <w:t>Señalar el tamaño de la empresa (Micro, Pequeña o Mediana), conforme al resultado de la operación señalada en el numeral anterior.</w:t>
      </w:r>
    </w:p>
    <w:p w14:paraId="072C778F"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t>Anotar el nombre y firma del apoderado o representante legal del licitante</w:t>
      </w:r>
    </w:p>
    <w:p w14:paraId="4FF35109" w14:textId="77777777" w:rsidR="00A5741F" w:rsidRPr="00362CCF" w:rsidRDefault="00A5741F" w:rsidP="00A5741F">
      <w:pPr>
        <w:jc w:val="both"/>
        <w:rPr>
          <w:rFonts w:ascii="Arial" w:hAnsi="Arial" w:cs="Arial"/>
          <w:sz w:val="20"/>
          <w:szCs w:val="20"/>
          <w:lang w:eastAsia="ar-SA"/>
        </w:rPr>
      </w:pPr>
      <w:r w:rsidRPr="00362CCF">
        <w:rPr>
          <w:rFonts w:ascii="Arial" w:hAnsi="Arial" w:cs="Arial"/>
          <w:sz w:val="20"/>
          <w:szCs w:val="20"/>
          <w:lang w:eastAsia="ar-SA"/>
        </w:rPr>
        <w:br w:type="page"/>
      </w:r>
    </w:p>
    <w:p w14:paraId="4478A6ED" w14:textId="77777777" w:rsidR="00A5741F" w:rsidRPr="00362CCF" w:rsidRDefault="00A5741F" w:rsidP="00A5741F">
      <w:pPr>
        <w:pStyle w:val="Ttulo1"/>
        <w:jc w:val="center"/>
        <w:rPr>
          <w:rFonts w:ascii="Arial" w:hAnsi="Arial" w:cs="Arial"/>
          <w:b/>
          <w:bCs/>
          <w:color w:val="auto"/>
          <w:kern w:val="1"/>
          <w:sz w:val="28"/>
          <w:szCs w:val="28"/>
          <w:lang w:eastAsia="ar-SA"/>
        </w:rPr>
      </w:pPr>
      <w:bookmarkStart w:id="421" w:name="_Toc85730570"/>
      <w:bookmarkStart w:id="422" w:name="_Toc192148673"/>
      <w:r w:rsidRPr="00362CCF">
        <w:rPr>
          <w:rFonts w:ascii="Arial" w:hAnsi="Arial" w:cs="Arial"/>
          <w:b/>
          <w:bCs/>
          <w:color w:val="auto"/>
          <w:kern w:val="1"/>
          <w:sz w:val="28"/>
          <w:szCs w:val="28"/>
          <w:lang w:eastAsia="ar-SA"/>
        </w:rPr>
        <w:lastRenderedPageBreak/>
        <w:t>Anexo 8.- Propuesta Económica.</w:t>
      </w:r>
      <w:bookmarkEnd w:id="421"/>
      <w:bookmarkEnd w:id="422"/>
    </w:p>
    <w:p w14:paraId="63A8B813" w14:textId="77777777" w:rsidR="00A5741F" w:rsidRPr="00362CCF" w:rsidRDefault="00A5741F" w:rsidP="00A5741F">
      <w:pPr>
        <w:pStyle w:val="Ttulo1"/>
        <w:jc w:val="both"/>
        <w:rPr>
          <w:rFonts w:ascii="Arial" w:hAnsi="Arial" w:cs="Arial"/>
          <w:b/>
          <w:bCs/>
          <w:color w:val="auto"/>
          <w:kern w:val="1"/>
          <w:sz w:val="2"/>
          <w:szCs w:val="28"/>
          <w:lang w:eastAsia="ar-SA"/>
        </w:rPr>
      </w:pPr>
    </w:p>
    <w:p w14:paraId="0A9EDF06" w14:textId="77777777" w:rsidR="005E6B47" w:rsidRPr="00362CCF" w:rsidRDefault="005E6B47" w:rsidP="005E6B47">
      <w:pPr>
        <w:pStyle w:val="Prrafodelista"/>
        <w:jc w:val="center"/>
        <w:rPr>
          <w:rFonts w:ascii="Arial Narrow" w:hAnsi="Arial Narrow"/>
          <w:b/>
        </w:rPr>
      </w:pPr>
      <w:r w:rsidRPr="00362CCF">
        <w:rPr>
          <w:rFonts w:ascii="Arial Narrow" w:hAnsi="Arial Narrow"/>
          <w:b/>
        </w:rPr>
        <w:t xml:space="preserve">PROPUESTA ECONOMICA </w:t>
      </w:r>
    </w:p>
    <w:p w14:paraId="0BDE95EA" w14:textId="77777777" w:rsidR="005E6B47" w:rsidRPr="00362CCF" w:rsidRDefault="005E6B47" w:rsidP="005E6B47">
      <w:pPr>
        <w:jc w:val="center"/>
        <w:rPr>
          <w:rFonts w:ascii="Arial Narrow" w:hAnsi="Arial Narrow" w:cs="Arial"/>
          <w:b/>
          <w:sz w:val="20"/>
          <w:szCs w:val="20"/>
        </w:rPr>
      </w:pPr>
    </w:p>
    <w:p w14:paraId="7529F657" w14:textId="77777777" w:rsidR="005E6B47" w:rsidRPr="00362CCF" w:rsidRDefault="005E6B47" w:rsidP="005E6B47">
      <w:pPr>
        <w:jc w:val="center"/>
        <w:rPr>
          <w:rFonts w:ascii="Arial Narrow" w:hAnsi="Arial Narrow" w:cs="Arial"/>
          <w:b/>
          <w:sz w:val="20"/>
          <w:szCs w:val="20"/>
        </w:rPr>
      </w:pPr>
      <w:r w:rsidRPr="00362CCF">
        <w:rPr>
          <w:rFonts w:ascii="Arial Narrow" w:hAnsi="Arial Narrow" w:cs="Arial"/>
          <w:b/>
          <w:sz w:val="20"/>
          <w:szCs w:val="20"/>
        </w:rPr>
        <w:t>Datos generales de la empres</w:t>
      </w:r>
    </w:p>
    <w:p w14:paraId="65DC5A9E" w14:textId="77777777" w:rsidR="005E6B47" w:rsidRPr="00362CCF" w:rsidRDefault="005E6B47" w:rsidP="005E6B47">
      <w:pPr>
        <w:jc w:val="center"/>
        <w:rPr>
          <w:rFonts w:ascii="Arial Narrow" w:hAnsi="Arial Narrow" w:cs="Arial"/>
          <w:b/>
          <w:sz w:val="20"/>
          <w:szCs w:val="20"/>
        </w:rPr>
      </w:pPr>
    </w:p>
    <w:p w14:paraId="518D58B5" w14:textId="77777777" w:rsidR="005E6B47" w:rsidRPr="00362CCF" w:rsidRDefault="005E6B47" w:rsidP="005E6B47">
      <w:pPr>
        <w:rPr>
          <w:rFonts w:ascii="Arial Narrow" w:hAnsi="Arial Narrow" w:cs="Arial"/>
          <w:b/>
          <w:sz w:val="20"/>
          <w:szCs w:val="20"/>
        </w:rPr>
      </w:pPr>
      <w:r w:rsidRPr="00362CCF">
        <w:rPr>
          <w:rFonts w:ascii="Arial Narrow" w:hAnsi="Arial Narrow" w:cs="Arial"/>
          <w:b/>
          <w:sz w:val="20"/>
          <w:szCs w:val="20"/>
        </w:rPr>
        <w:t>RAZON SOCIAL</w:t>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t>RFC:</w:t>
      </w:r>
    </w:p>
    <w:p w14:paraId="3690F484" w14:textId="77777777" w:rsidR="005E6B47" w:rsidRPr="00362CCF" w:rsidRDefault="005E6B47" w:rsidP="005E6B47">
      <w:pPr>
        <w:rPr>
          <w:rFonts w:ascii="Arial Narrow" w:hAnsi="Arial Narrow" w:cs="Arial"/>
          <w:b/>
          <w:sz w:val="20"/>
          <w:szCs w:val="20"/>
        </w:rPr>
      </w:pPr>
      <w:r w:rsidRPr="00362CCF">
        <w:rPr>
          <w:rFonts w:ascii="Arial Narrow" w:hAnsi="Arial Narrow" w:cs="Arial"/>
          <w:b/>
          <w:sz w:val="20"/>
          <w:szCs w:val="20"/>
        </w:rPr>
        <w:t>DOMICILIO FISCAL</w:t>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r>
      <w:r w:rsidRPr="00362CCF">
        <w:rPr>
          <w:rFonts w:ascii="Arial Narrow" w:hAnsi="Arial Narrow" w:cs="Arial"/>
          <w:b/>
          <w:sz w:val="20"/>
          <w:szCs w:val="20"/>
        </w:rPr>
        <w:tab/>
        <w:t>NO. PROVEEDOR</w:t>
      </w:r>
    </w:p>
    <w:p w14:paraId="720140D8" w14:textId="77777777" w:rsidR="005E6B47" w:rsidRPr="00362CCF" w:rsidRDefault="005E6B47" w:rsidP="005E6B47">
      <w:pPr>
        <w:rPr>
          <w:rFonts w:ascii="Arial Narrow" w:hAnsi="Arial Narrow" w:cs="Arial"/>
          <w:b/>
          <w:sz w:val="20"/>
          <w:szCs w:val="20"/>
        </w:rPr>
      </w:pPr>
    </w:p>
    <w:p w14:paraId="352196F4" w14:textId="77777777" w:rsidR="005E6B47" w:rsidRPr="00362CCF" w:rsidRDefault="005E6B47" w:rsidP="005E6B47">
      <w:pPr>
        <w:spacing w:after="120"/>
        <w:jc w:val="both"/>
        <w:rPr>
          <w:rFonts w:ascii="Arial Narrow" w:hAnsi="Arial Narrow" w:cs="Arial"/>
          <w:sz w:val="20"/>
          <w:szCs w:val="20"/>
        </w:rPr>
      </w:pPr>
    </w:p>
    <w:p w14:paraId="64A8EB7A" w14:textId="77777777" w:rsidR="005E6B47" w:rsidRPr="00362CCF" w:rsidRDefault="005E6B47" w:rsidP="005E6B47">
      <w:pPr>
        <w:jc w:val="center"/>
        <w:rPr>
          <w:rFonts w:ascii="Arial Narrow" w:hAnsi="Arial Narrow" w:cs="Arial"/>
          <w:b/>
          <w:sz w:val="20"/>
          <w:szCs w:val="20"/>
        </w:rPr>
      </w:pPr>
      <w:r w:rsidRPr="00362CCF">
        <w:rPr>
          <w:rFonts w:ascii="Arial Narrow" w:hAnsi="Arial Narrow" w:cs="Arial"/>
          <w:b/>
          <w:bCs/>
          <w:i/>
          <w:iCs/>
          <w:sz w:val="14"/>
          <w:szCs w:val="14"/>
        </w:rPr>
        <w:t xml:space="preserve">ESTRATIFICACIÓN: </w:t>
      </w:r>
      <w:r w:rsidRPr="00362CCF">
        <w:rPr>
          <w:rFonts w:ascii="Arial Narrow" w:hAnsi="Arial Narrow" w:cs="Arial"/>
          <w:b/>
          <w:bCs/>
          <w:i/>
          <w:iCs/>
          <w:sz w:val="14"/>
          <w:szCs w:val="14"/>
        </w:rPr>
        <w:tab/>
        <w:t>MICRO (      )</w:t>
      </w:r>
      <w:r w:rsidRPr="00362CCF">
        <w:rPr>
          <w:rFonts w:ascii="Arial Narrow" w:hAnsi="Arial Narrow" w:cs="Arial"/>
          <w:b/>
          <w:bCs/>
          <w:i/>
          <w:iCs/>
          <w:sz w:val="14"/>
          <w:szCs w:val="14"/>
        </w:rPr>
        <w:tab/>
      </w:r>
      <w:r w:rsidRPr="00362CCF">
        <w:rPr>
          <w:rFonts w:ascii="Arial Narrow" w:hAnsi="Arial Narrow" w:cs="Arial"/>
          <w:b/>
          <w:bCs/>
          <w:i/>
          <w:iCs/>
          <w:sz w:val="14"/>
          <w:szCs w:val="14"/>
        </w:rPr>
        <w:tab/>
      </w:r>
      <w:r w:rsidRPr="00362CCF">
        <w:rPr>
          <w:rFonts w:ascii="Arial Narrow" w:hAnsi="Arial Narrow" w:cs="Arial"/>
          <w:b/>
          <w:bCs/>
          <w:i/>
          <w:iCs/>
          <w:sz w:val="14"/>
          <w:szCs w:val="14"/>
        </w:rPr>
        <w:tab/>
        <w:t xml:space="preserve">PEQUEÑA (      ) </w:t>
      </w:r>
      <w:r w:rsidRPr="00362CCF">
        <w:rPr>
          <w:rFonts w:ascii="Arial Narrow" w:hAnsi="Arial Narrow" w:cs="Arial"/>
          <w:b/>
          <w:bCs/>
          <w:i/>
          <w:iCs/>
          <w:sz w:val="14"/>
          <w:szCs w:val="14"/>
        </w:rPr>
        <w:tab/>
      </w:r>
      <w:r w:rsidRPr="00362CCF">
        <w:rPr>
          <w:rFonts w:ascii="Arial Narrow" w:hAnsi="Arial Narrow" w:cs="Arial"/>
          <w:b/>
          <w:bCs/>
          <w:i/>
          <w:iCs/>
          <w:sz w:val="14"/>
          <w:szCs w:val="14"/>
        </w:rPr>
        <w:tab/>
      </w:r>
      <w:r w:rsidRPr="00362CCF">
        <w:rPr>
          <w:rFonts w:ascii="Arial Narrow" w:hAnsi="Arial Narrow" w:cs="Arial"/>
          <w:b/>
          <w:bCs/>
          <w:i/>
          <w:iCs/>
          <w:sz w:val="14"/>
          <w:szCs w:val="14"/>
        </w:rPr>
        <w:tab/>
      </w:r>
      <w:r w:rsidRPr="00362CCF">
        <w:rPr>
          <w:rFonts w:ascii="Arial Narrow" w:hAnsi="Arial Narrow" w:cs="Arial"/>
          <w:b/>
          <w:sz w:val="20"/>
          <w:szCs w:val="20"/>
        </w:rPr>
        <w:tab/>
        <w:t>MEDIANA (     )</w:t>
      </w:r>
    </w:p>
    <w:p w14:paraId="3F5E832F" w14:textId="77777777" w:rsidR="005E6B47" w:rsidRPr="00362CCF" w:rsidRDefault="005E6B47" w:rsidP="005E6B47">
      <w:pPr>
        <w:rPr>
          <w:rFonts w:ascii="Arial Narrow" w:hAnsi="Arial Narrow" w:cs="Arial"/>
          <w:b/>
          <w:sz w:val="20"/>
          <w:szCs w:val="20"/>
        </w:rPr>
      </w:pPr>
    </w:p>
    <w:p w14:paraId="27DB7014" w14:textId="77777777" w:rsidR="005E6B47" w:rsidRPr="00362CCF" w:rsidRDefault="005E6B47" w:rsidP="005E6B47">
      <w:pPr>
        <w:pStyle w:val="Encabezado"/>
        <w:spacing w:before="240"/>
        <w:jc w:val="center"/>
        <w:rPr>
          <w:rFonts w:ascii="Arial Narrow" w:hAnsi="Arial Narrow" w:cs="Arial"/>
          <w:b/>
        </w:rPr>
      </w:pPr>
      <w:r w:rsidRPr="00362CCF">
        <w:rPr>
          <w:rFonts w:ascii="Arial Narrow" w:hAnsi="Arial Narrow" w:cs="Arial"/>
          <w:b/>
        </w:rPr>
        <w:t xml:space="preserve">ADQUISICIÓN DE MATERIAL DE OSTEOSINTESIS Y ENDOPROTESIS </w:t>
      </w:r>
    </w:p>
    <w:p w14:paraId="2867661D" w14:textId="77777777" w:rsidR="005E6B47" w:rsidRPr="00362CCF" w:rsidRDefault="005E6B47" w:rsidP="005E6B47">
      <w:pPr>
        <w:rPr>
          <w:rFonts w:ascii="Arial Narrow" w:eastAsia="Calibri" w:hAnsi="Arial Narrow" w:cs="Arial"/>
          <w:b/>
          <w:sz w:val="22"/>
          <w:szCs w:val="22"/>
          <w:lang w:eastAsia="es-ES"/>
        </w:rPr>
      </w:pPr>
    </w:p>
    <w:tbl>
      <w:tblPr>
        <w:tblW w:w="5000" w:type="pct"/>
        <w:tblCellMar>
          <w:left w:w="70" w:type="dxa"/>
          <w:right w:w="70" w:type="dxa"/>
        </w:tblCellMar>
        <w:tblLook w:val="04A0" w:firstRow="1" w:lastRow="0" w:firstColumn="1" w:lastColumn="0" w:noHBand="0" w:noVBand="1"/>
      </w:tblPr>
      <w:tblGrid>
        <w:gridCol w:w="978"/>
        <w:gridCol w:w="3859"/>
        <w:gridCol w:w="1370"/>
        <w:gridCol w:w="1416"/>
        <w:gridCol w:w="1355"/>
      </w:tblGrid>
      <w:tr w:rsidR="005E6B47" w:rsidRPr="00362CCF" w14:paraId="46B3A9B1"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21C53E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PARTIDA 1 ZONA CUERNAVACA </w:t>
            </w:r>
          </w:p>
        </w:tc>
        <w:tc>
          <w:tcPr>
            <w:tcW w:w="733" w:type="pct"/>
            <w:vMerge w:val="restart"/>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2709F7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445AB2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667C39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56E233EF"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7581D3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COLUMNA</w:t>
            </w:r>
          </w:p>
        </w:tc>
        <w:tc>
          <w:tcPr>
            <w:tcW w:w="733" w:type="pct"/>
            <w:vMerge/>
            <w:tcBorders>
              <w:top w:val="single" w:sz="8" w:space="0" w:color="C6E0B4"/>
              <w:left w:val="single" w:sz="8" w:space="0" w:color="C6E0B4"/>
              <w:bottom w:val="single" w:sz="8" w:space="0" w:color="C6E0B4"/>
              <w:right w:val="single" w:sz="8" w:space="0" w:color="C6E0B4"/>
            </w:tcBorders>
            <w:vAlign w:val="center"/>
            <w:hideMark/>
          </w:tcPr>
          <w:p w14:paraId="10A54E8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C6E0B4"/>
              <w:left w:val="single" w:sz="8" w:space="0" w:color="C6E0B4"/>
              <w:bottom w:val="single" w:sz="8" w:space="0" w:color="C6E0B4"/>
              <w:right w:val="single" w:sz="8" w:space="0" w:color="C6E0B4"/>
            </w:tcBorders>
            <w:vAlign w:val="center"/>
            <w:hideMark/>
          </w:tcPr>
          <w:p w14:paraId="30C292E5"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C6E0B4"/>
              <w:left w:val="single" w:sz="8" w:space="0" w:color="C6E0B4"/>
              <w:bottom w:val="single" w:sz="8" w:space="0" w:color="C6E0B4"/>
              <w:right w:val="single" w:sz="8" w:space="0" w:color="C6E0B4"/>
            </w:tcBorders>
            <w:vAlign w:val="center"/>
            <w:hideMark/>
          </w:tcPr>
          <w:p w14:paraId="338A2CB7"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7AD80498"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noWrap/>
            <w:vAlign w:val="center"/>
            <w:hideMark/>
          </w:tcPr>
          <w:p w14:paraId="3EEF2E4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noWrap/>
            <w:vAlign w:val="center"/>
            <w:hideMark/>
          </w:tcPr>
          <w:p w14:paraId="78CFBE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single" w:sz="8" w:space="0" w:color="C6E0B4"/>
              <w:left w:val="single" w:sz="8" w:space="0" w:color="C6E0B4"/>
              <w:bottom w:val="single" w:sz="8" w:space="0" w:color="C6E0B4"/>
              <w:right w:val="single" w:sz="8" w:space="0" w:color="C6E0B4"/>
            </w:tcBorders>
            <w:vAlign w:val="center"/>
            <w:hideMark/>
          </w:tcPr>
          <w:p w14:paraId="54C27045"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C6E0B4"/>
              <w:left w:val="single" w:sz="8" w:space="0" w:color="C6E0B4"/>
              <w:bottom w:val="single" w:sz="8" w:space="0" w:color="C6E0B4"/>
              <w:right w:val="single" w:sz="8" w:space="0" w:color="C6E0B4"/>
            </w:tcBorders>
            <w:vAlign w:val="center"/>
            <w:hideMark/>
          </w:tcPr>
          <w:p w14:paraId="4259EAC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C6E0B4"/>
              <w:left w:val="single" w:sz="8" w:space="0" w:color="C6E0B4"/>
              <w:bottom w:val="single" w:sz="8" w:space="0" w:color="C6E0B4"/>
              <w:right w:val="single" w:sz="8" w:space="0" w:color="C6E0B4"/>
            </w:tcBorders>
            <w:vAlign w:val="center"/>
            <w:hideMark/>
          </w:tcPr>
          <w:p w14:paraId="0E9164E3"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56E373A5"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4C353AE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060.113.3895</w:t>
            </w:r>
          </w:p>
        </w:tc>
        <w:tc>
          <w:tcPr>
            <w:tcW w:w="2254" w:type="pct"/>
            <w:tcBorders>
              <w:top w:val="nil"/>
              <w:left w:val="nil"/>
              <w:bottom w:val="single" w:sz="8" w:space="0" w:color="C6E0B4"/>
              <w:right w:val="single" w:sz="8" w:space="0" w:color="C6E0B4"/>
            </w:tcBorders>
            <w:shd w:val="clear" w:color="000000" w:fill="FFFFFF"/>
            <w:vAlign w:val="center"/>
            <w:hideMark/>
          </w:tcPr>
          <w:p w14:paraId="312150D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BARRA DE CONEXION DE 2.5 MM A 4.0 MM DE DIAMETRO O  ESPESOR. LONGITUD DE 50.0 MM A 80.0 MM INCLUYE MEDIDAS INTERMEDIAS ENTRE LAS ESPESIFICADS</w:t>
            </w:r>
          </w:p>
        </w:tc>
        <w:tc>
          <w:tcPr>
            <w:tcW w:w="733" w:type="pct"/>
            <w:tcBorders>
              <w:top w:val="nil"/>
              <w:left w:val="nil"/>
              <w:bottom w:val="single" w:sz="8" w:space="0" w:color="C6E0B4"/>
              <w:right w:val="single" w:sz="8" w:space="0" w:color="C6E0B4"/>
            </w:tcBorders>
            <w:shd w:val="clear" w:color="auto" w:fill="auto"/>
            <w:noWrap/>
            <w:vAlign w:val="center"/>
            <w:hideMark/>
          </w:tcPr>
          <w:p w14:paraId="66260B6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5C91934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57CC624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37A6ED5"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6ED854B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060.160.0018</w:t>
            </w:r>
          </w:p>
        </w:tc>
        <w:tc>
          <w:tcPr>
            <w:tcW w:w="2254" w:type="pct"/>
            <w:tcBorders>
              <w:top w:val="nil"/>
              <w:left w:val="nil"/>
              <w:bottom w:val="single" w:sz="8" w:space="0" w:color="C6E0B4"/>
              <w:right w:val="single" w:sz="8" w:space="0" w:color="C6E0B4"/>
            </w:tcBorders>
            <w:shd w:val="clear" w:color="000000" w:fill="FFFFFF"/>
            <w:vAlign w:val="center"/>
            <w:hideMark/>
          </w:tcPr>
          <w:p w14:paraId="7C36A6C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CANDADOS PARA BARRA . CANDADO O BARRA DE CONEXION  BARRA- BARRA. PARA LOS SISTEMAS QUE LO REQUIERAN. PARA BARRA DE 4.0 A 6.5 MM DE DIAMETRO, O ESPESOR  CON O SIN SEGURO</w:t>
            </w:r>
          </w:p>
        </w:tc>
        <w:tc>
          <w:tcPr>
            <w:tcW w:w="733" w:type="pct"/>
            <w:tcBorders>
              <w:top w:val="nil"/>
              <w:left w:val="nil"/>
              <w:bottom w:val="single" w:sz="8" w:space="0" w:color="C6E0B4"/>
              <w:right w:val="single" w:sz="8" w:space="0" w:color="C6E0B4"/>
            </w:tcBorders>
            <w:shd w:val="clear" w:color="auto" w:fill="auto"/>
            <w:noWrap/>
            <w:vAlign w:val="center"/>
            <w:hideMark/>
          </w:tcPr>
          <w:p w14:paraId="57A9FAD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2F08C10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7DE208D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602A4E3"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6AFAC0E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060.898.2815</w:t>
            </w:r>
          </w:p>
        </w:tc>
        <w:tc>
          <w:tcPr>
            <w:tcW w:w="2254" w:type="pct"/>
            <w:tcBorders>
              <w:top w:val="nil"/>
              <w:left w:val="nil"/>
              <w:bottom w:val="single" w:sz="8" w:space="0" w:color="C6E0B4"/>
              <w:right w:val="single" w:sz="8" w:space="0" w:color="C6E0B4"/>
            </w:tcBorders>
            <w:shd w:val="clear" w:color="000000" w:fill="FFFFFF"/>
            <w:vAlign w:val="center"/>
            <w:hideMark/>
          </w:tcPr>
          <w:p w14:paraId="30C79B3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TRANSPEDICULAR POLIAXIAL SOLIDO O ACANALADO  DE 3.5 A 6.5 MM DE DIAMETRO  DE APERTURA LATERAL O APERTURA DORSAL. LONGITUD DE 25.0 MM A 65.0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49953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280</w:t>
            </w:r>
          </w:p>
        </w:tc>
        <w:tc>
          <w:tcPr>
            <w:tcW w:w="751" w:type="pct"/>
            <w:tcBorders>
              <w:top w:val="nil"/>
              <w:left w:val="nil"/>
              <w:bottom w:val="single" w:sz="8" w:space="0" w:color="C6E0B4"/>
              <w:right w:val="single" w:sz="8" w:space="0" w:color="C6E0B4"/>
            </w:tcBorders>
            <w:shd w:val="clear" w:color="auto" w:fill="auto"/>
            <w:noWrap/>
            <w:vAlign w:val="center"/>
            <w:hideMark/>
          </w:tcPr>
          <w:p w14:paraId="392C32D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560</w:t>
            </w:r>
          </w:p>
        </w:tc>
        <w:tc>
          <w:tcPr>
            <w:tcW w:w="714" w:type="pct"/>
            <w:tcBorders>
              <w:top w:val="nil"/>
              <w:left w:val="nil"/>
              <w:bottom w:val="single" w:sz="8" w:space="0" w:color="C6E0B4"/>
              <w:right w:val="single" w:sz="8" w:space="0" w:color="C6E0B4"/>
            </w:tcBorders>
            <w:shd w:val="clear" w:color="auto" w:fill="auto"/>
            <w:noWrap/>
            <w:vAlign w:val="center"/>
            <w:hideMark/>
          </w:tcPr>
          <w:p w14:paraId="6FA7736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8A910F"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2E7C5F2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060.898.3086</w:t>
            </w:r>
          </w:p>
        </w:tc>
        <w:tc>
          <w:tcPr>
            <w:tcW w:w="2254" w:type="pct"/>
            <w:tcBorders>
              <w:top w:val="nil"/>
              <w:left w:val="nil"/>
              <w:bottom w:val="single" w:sz="8" w:space="0" w:color="C6E0B4"/>
              <w:right w:val="single" w:sz="8" w:space="0" w:color="C6E0B4"/>
            </w:tcBorders>
            <w:shd w:val="clear" w:color="000000" w:fill="FFFFFF"/>
            <w:vAlign w:val="center"/>
            <w:hideMark/>
          </w:tcPr>
          <w:p w14:paraId="745A0D1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TRANSPEDICULAR MONOAXIAL SOLIDO O ACANALADO DE 3.5 MM A 6.5 MM DE DIAMETRO, DE APERUTRA LATERAL O APERTURA DORSAL , LONGITUD DE 25.0 MM A 65.0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DB5FE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280</w:t>
            </w:r>
          </w:p>
        </w:tc>
        <w:tc>
          <w:tcPr>
            <w:tcW w:w="751" w:type="pct"/>
            <w:tcBorders>
              <w:top w:val="nil"/>
              <w:left w:val="nil"/>
              <w:bottom w:val="single" w:sz="8" w:space="0" w:color="C6E0B4"/>
              <w:right w:val="single" w:sz="8" w:space="0" w:color="C6E0B4"/>
            </w:tcBorders>
            <w:shd w:val="clear" w:color="auto" w:fill="auto"/>
            <w:noWrap/>
            <w:vAlign w:val="center"/>
            <w:hideMark/>
          </w:tcPr>
          <w:p w14:paraId="09E233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560</w:t>
            </w:r>
          </w:p>
        </w:tc>
        <w:tc>
          <w:tcPr>
            <w:tcW w:w="714" w:type="pct"/>
            <w:tcBorders>
              <w:top w:val="nil"/>
              <w:left w:val="nil"/>
              <w:bottom w:val="single" w:sz="8" w:space="0" w:color="C6E0B4"/>
              <w:right w:val="single" w:sz="8" w:space="0" w:color="C6E0B4"/>
            </w:tcBorders>
            <w:shd w:val="clear" w:color="auto" w:fill="auto"/>
            <w:noWrap/>
            <w:vAlign w:val="center"/>
            <w:hideMark/>
          </w:tcPr>
          <w:p w14:paraId="45D683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5D5D733"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4BEBBA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060.935.0210</w:t>
            </w:r>
          </w:p>
        </w:tc>
        <w:tc>
          <w:tcPr>
            <w:tcW w:w="2254" w:type="pct"/>
            <w:tcBorders>
              <w:top w:val="nil"/>
              <w:left w:val="nil"/>
              <w:bottom w:val="single" w:sz="8" w:space="0" w:color="C6E0B4"/>
              <w:right w:val="single" w:sz="8" w:space="0" w:color="C6E0B4"/>
            </w:tcBorders>
            <w:shd w:val="clear" w:color="000000" w:fill="FFFFFF"/>
            <w:vAlign w:val="center"/>
            <w:hideMark/>
          </w:tcPr>
          <w:p w14:paraId="2D5F8AD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BARRA FLEXIBLE  DE 30 MM A 600 MM DE LONGITUD. PARA LOS SISTEMAS QUE LO REQUIERAN. DIAMETRO DE 4.5 MM A 6.5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55EEE2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65E2BB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4634E2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3733B3D"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27ADAD3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060.160.0075</w:t>
            </w:r>
          </w:p>
        </w:tc>
        <w:tc>
          <w:tcPr>
            <w:tcW w:w="2254" w:type="pct"/>
            <w:tcBorders>
              <w:top w:val="nil"/>
              <w:left w:val="nil"/>
              <w:bottom w:val="single" w:sz="8" w:space="0" w:color="C6E0B4"/>
              <w:right w:val="single" w:sz="8" w:space="0" w:color="C6E0B4"/>
            </w:tcBorders>
            <w:shd w:val="clear" w:color="000000" w:fill="FFFFFF"/>
            <w:vAlign w:val="center"/>
            <w:hideMark/>
          </w:tcPr>
          <w:p w14:paraId="4CDB3A8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CANDADO ,ARANDELA O ROTULA O TUERCA DE FIJACION TORNILLO-BARRA </w:t>
            </w:r>
          </w:p>
        </w:tc>
        <w:tc>
          <w:tcPr>
            <w:tcW w:w="733" w:type="pct"/>
            <w:tcBorders>
              <w:top w:val="nil"/>
              <w:left w:val="nil"/>
              <w:bottom w:val="single" w:sz="8" w:space="0" w:color="C6E0B4"/>
              <w:right w:val="single" w:sz="8" w:space="0" w:color="C6E0B4"/>
            </w:tcBorders>
            <w:shd w:val="clear" w:color="auto" w:fill="auto"/>
            <w:noWrap/>
            <w:vAlign w:val="center"/>
            <w:hideMark/>
          </w:tcPr>
          <w:p w14:paraId="1161FAB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280</w:t>
            </w:r>
          </w:p>
        </w:tc>
        <w:tc>
          <w:tcPr>
            <w:tcW w:w="751" w:type="pct"/>
            <w:tcBorders>
              <w:top w:val="nil"/>
              <w:left w:val="nil"/>
              <w:bottom w:val="single" w:sz="8" w:space="0" w:color="C6E0B4"/>
              <w:right w:val="single" w:sz="8" w:space="0" w:color="C6E0B4"/>
            </w:tcBorders>
            <w:shd w:val="clear" w:color="auto" w:fill="auto"/>
            <w:noWrap/>
            <w:vAlign w:val="center"/>
            <w:hideMark/>
          </w:tcPr>
          <w:p w14:paraId="76DBB0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560</w:t>
            </w:r>
          </w:p>
        </w:tc>
        <w:tc>
          <w:tcPr>
            <w:tcW w:w="714" w:type="pct"/>
            <w:tcBorders>
              <w:top w:val="nil"/>
              <w:left w:val="nil"/>
              <w:bottom w:val="single" w:sz="8" w:space="0" w:color="C6E0B4"/>
              <w:right w:val="single" w:sz="8" w:space="0" w:color="C6E0B4"/>
            </w:tcBorders>
            <w:shd w:val="clear" w:color="auto" w:fill="auto"/>
            <w:noWrap/>
            <w:vAlign w:val="center"/>
            <w:hideMark/>
          </w:tcPr>
          <w:p w14:paraId="650247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158502"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16B44B5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060.152.0281</w:t>
            </w:r>
          </w:p>
        </w:tc>
        <w:tc>
          <w:tcPr>
            <w:tcW w:w="2254" w:type="pct"/>
            <w:tcBorders>
              <w:top w:val="nil"/>
              <w:left w:val="nil"/>
              <w:bottom w:val="single" w:sz="8" w:space="0" w:color="C6E0B4"/>
              <w:right w:val="single" w:sz="8" w:space="0" w:color="C6E0B4"/>
            </w:tcBorders>
            <w:shd w:val="clear" w:color="000000" w:fill="FFFFFF"/>
            <w:vAlign w:val="center"/>
            <w:hideMark/>
          </w:tcPr>
          <w:p w14:paraId="1DBBC4B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Cajas para columna vertebral cervical, torácica y lumbar, telescópicas de aleación de titanio o peek. Caja anterior cervical cuneiforme o cilíndrica o plana sólida o hueca o trapezoidal o convexa. De aleación de titanio o peek. Altura de 4.0 mm a 9.00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477768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4B02B18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C6E0B4"/>
              <w:right w:val="single" w:sz="8" w:space="0" w:color="C6E0B4"/>
            </w:tcBorders>
            <w:shd w:val="clear" w:color="auto" w:fill="auto"/>
            <w:noWrap/>
            <w:vAlign w:val="center"/>
            <w:hideMark/>
          </w:tcPr>
          <w:p w14:paraId="41628F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E39B4E6"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noWrap/>
            <w:vAlign w:val="center"/>
            <w:hideMark/>
          </w:tcPr>
          <w:p w14:paraId="3D9CA7E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060.353.0098</w:t>
            </w:r>
          </w:p>
        </w:tc>
        <w:tc>
          <w:tcPr>
            <w:tcW w:w="2254" w:type="pct"/>
            <w:tcBorders>
              <w:top w:val="nil"/>
              <w:left w:val="nil"/>
              <w:bottom w:val="single" w:sz="8" w:space="0" w:color="C6E0B4"/>
              <w:right w:val="single" w:sz="8" w:space="0" w:color="C6E0B4"/>
            </w:tcBorders>
            <w:shd w:val="clear" w:color="000000" w:fill="FFFFFF"/>
            <w:vAlign w:val="center"/>
            <w:hideMark/>
          </w:tcPr>
          <w:p w14:paraId="3DE1D3E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Espaciador interespinoso vía percutánea de cuerpo radiotransparente en peek, con alas de 1 1.5 mm de altura en aleación de Titanio, de 20  mm de longitud y  8 mm a 16 mm de diámetro. Incluye dimensiones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B8C46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6F6DEC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C6E0B4"/>
              <w:right w:val="single" w:sz="8" w:space="0" w:color="C6E0B4"/>
            </w:tcBorders>
            <w:shd w:val="clear" w:color="auto" w:fill="auto"/>
            <w:noWrap/>
            <w:vAlign w:val="center"/>
            <w:hideMark/>
          </w:tcPr>
          <w:p w14:paraId="670BE4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0C63946"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16DDA90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PARTIDA 1 ZONA CUERNAVACA </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0AA6A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4CC4A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1C47FD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3382F46C"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noWrap/>
            <w:vAlign w:val="center"/>
            <w:hideMark/>
          </w:tcPr>
          <w:p w14:paraId="1F8FEF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Y TORNILLOS</w:t>
            </w:r>
          </w:p>
        </w:tc>
        <w:tc>
          <w:tcPr>
            <w:tcW w:w="733" w:type="pct"/>
            <w:vMerge/>
            <w:tcBorders>
              <w:top w:val="nil"/>
              <w:left w:val="single" w:sz="8" w:space="0" w:color="C6E0B4"/>
              <w:bottom w:val="single" w:sz="8" w:space="0" w:color="C6E0B4"/>
              <w:right w:val="single" w:sz="8" w:space="0" w:color="C6E0B4"/>
            </w:tcBorders>
            <w:vAlign w:val="center"/>
            <w:hideMark/>
          </w:tcPr>
          <w:p w14:paraId="6FF4F59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237FC56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77C3F460"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EA70272"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noWrap/>
            <w:vAlign w:val="center"/>
            <w:hideMark/>
          </w:tcPr>
          <w:p w14:paraId="41E79C4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noWrap/>
            <w:vAlign w:val="center"/>
            <w:hideMark/>
          </w:tcPr>
          <w:p w14:paraId="6D63A08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2212D04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46CD47A0"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4C41AD6D"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7CB1CEF9"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8158CB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060.725.1428</w:t>
            </w:r>
          </w:p>
        </w:tc>
        <w:tc>
          <w:tcPr>
            <w:tcW w:w="2254" w:type="pct"/>
            <w:tcBorders>
              <w:top w:val="nil"/>
              <w:left w:val="nil"/>
              <w:bottom w:val="single" w:sz="8" w:space="0" w:color="C6E0B4"/>
              <w:right w:val="single" w:sz="8" w:space="0" w:color="C6E0B4"/>
            </w:tcBorders>
            <w:shd w:val="clear" w:color="auto" w:fill="auto"/>
            <w:vAlign w:val="center"/>
            <w:hideMark/>
          </w:tcPr>
          <w:p w14:paraId="2DC3C58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condílea de sostén, con orificios de compresión dinámica. Además, comprende dimensiones intermedias entre las especificadas. Número de orificios: de 7 a 21, derecha o izquierda.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A7ED5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51" w:type="pct"/>
            <w:tcBorders>
              <w:top w:val="nil"/>
              <w:left w:val="nil"/>
              <w:bottom w:val="single" w:sz="8" w:space="0" w:color="C6E0B4"/>
              <w:right w:val="single" w:sz="8" w:space="0" w:color="C6E0B4"/>
            </w:tcBorders>
            <w:shd w:val="clear" w:color="auto" w:fill="auto"/>
            <w:noWrap/>
            <w:vAlign w:val="center"/>
            <w:hideMark/>
          </w:tcPr>
          <w:p w14:paraId="7ED3F49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360</w:t>
            </w:r>
          </w:p>
        </w:tc>
        <w:tc>
          <w:tcPr>
            <w:tcW w:w="714" w:type="pct"/>
            <w:tcBorders>
              <w:top w:val="nil"/>
              <w:left w:val="nil"/>
              <w:bottom w:val="single" w:sz="8" w:space="0" w:color="C6E0B4"/>
              <w:right w:val="single" w:sz="8" w:space="0" w:color="C6E0B4"/>
            </w:tcBorders>
            <w:shd w:val="clear" w:color="auto" w:fill="auto"/>
            <w:noWrap/>
            <w:vAlign w:val="center"/>
            <w:hideMark/>
          </w:tcPr>
          <w:p w14:paraId="245C1C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E76D5C9"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4C5E24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060.725.2723</w:t>
            </w:r>
          </w:p>
        </w:tc>
        <w:tc>
          <w:tcPr>
            <w:tcW w:w="2254" w:type="pct"/>
            <w:tcBorders>
              <w:top w:val="nil"/>
              <w:left w:val="nil"/>
              <w:bottom w:val="single" w:sz="8" w:space="0" w:color="C6E0B4"/>
              <w:right w:val="single" w:sz="8" w:space="0" w:color="C6E0B4"/>
            </w:tcBorders>
            <w:shd w:val="clear" w:color="auto" w:fill="auto"/>
            <w:vAlign w:val="center"/>
            <w:hideMark/>
          </w:tcPr>
          <w:p w14:paraId="52AA96F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56E6D7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270</w:t>
            </w:r>
          </w:p>
        </w:tc>
        <w:tc>
          <w:tcPr>
            <w:tcW w:w="751" w:type="pct"/>
            <w:tcBorders>
              <w:top w:val="nil"/>
              <w:left w:val="nil"/>
              <w:bottom w:val="single" w:sz="8" w:space="0" w:color="C6E0B4"/>
              <w:right w:val="single" w:sz="8" w:space="0" w:color="C6E0B4"/>
            </w:tcBorders>
            <w:shd w:val="clear" w:color="auto" w:fill="auto"/>
            <w:noWrap/>
            <w:vAlign w:val="center"/>
            <w:hideMark/>
          </w:tcPr>
          <w:p w14:paraId="286AC2C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530</w:t>
            </w:r>
          </w:p>
        </w:tc>
        <w:tc>
          <w:tcPr>
            <w:tcW w:w="714" w:type="pct"/>
            <w:tcBorders>
              <w:top w:val="nil"/>
              <w:left w:val="nil"/>
              <w:bottom w:val="single" w:sz="8" w:space="0" w:color="C6E0B4"/>
              <w:right w:val="single" w:sz="8" w:space="0" w:color="C6E0B4"/>
            </w:tcBorders>
            <w:shd w:val="clear" w:color="auto" w:fill="auto"/>
            <w:noWrap/>
            <w:vAlign w:val="center"/>
            <w:hideMark/>
          </w:tcPr>
          <w:p w14:paraId="22C0187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601EDEA"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FF449F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060.725.2988</w:t>
            </w:r>
          </w:p>
        </w:tc>
        <w:tc>
          <w:tcPr>
            <w:tcW w:w="2254" w:type="pct"/>
            <w:tcBorders>
              <w:top w:val="nil"/>
              <w:left w:val="nil"/>
              <w:bottom w:val="single" w:sz="8" w:space="0" w:color="C6E0B4"/>
              <w:right w:val="single" w:sz="8" w:space="0" w:color="C6E0B4"/>
            </w:tcBorders>
            <w:shd w:val="clear" w:color="auto" w:fill="auto"/>
            <w:vAlign w:val="center"/>
            <w:hideMark/>
          </w:tcPr>
          <w:p w14:paraId="09C6BA0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7DAD5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51" w:type="pct"/>
            <w:tcBorders>
              <w:top w:val="nil"/>
              <w:left w:val="nil"/>
              <w:bottom w:val="single" w:sz="8" w:space="0" w:color="C6E0B4"/>
              <w:right w:val="single" w:sz="8" w:space="0" w:color="C6E0B4"/>
            </w:tcBorders>
            <w:shd w:val="clear" w:color="auto" w:fill="auto"/>
            <w:noWrap/>
            <w:vAlign w:val="center"/>
            <w:hideMark/>
          </w:tcPr>
          <w:p w14:paraId="114E31A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360</w:t>
            </w:r>
          </w:p>
        </w:tc>
        <w:tc>
          <w:tcPr>
            <w:tcW w:w="714" w:type="pct"/>
            <w:tcBorders>
              <w:top w:val="nil"/>
              <w:left w:val="nil"/>
              <w:bottom w:val="single" w:sz="8" w:space="0" w:color="C6E0B4"/>
              <w:right w:val="single" w:sz="8" w:space="0" w:color="C6E0B4"/>
            </w:tcBorders>
            <w:shd w:val="clear" w:color="auto" w:fill="auto"/>
            <w:noWrap/>
            <w:vAlign w:val="center"/>
            <w:hideMark/>
          </w:tcPr>
          <w:p w14:paraId="7FD3A8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81FF595"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43111C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060.725.1485</w:t>
            </w:r>
          </w:p>
        </w:tc>
        <w:tc>
          <w:tcPr>
            <w:tcW w:w="2254" w:type="pct"/>
            <w:tcBorders>
              <w:top w:val="nil"/>
              <w:left w:val="nil"/>
              <w:bottom w:val="single" w:sz="8" w:space="0" w:color="C6E0B4"/>
              <w:right w:val="single" w:sz="8" w:space="0" w:color="C6E0B4"/>
            </w:tcBorders>
            <w:shd w:val="clear" w:color="auto" w:fill="auto"/>
            <w:vAlign w:val="center"/>
            <w:hideMark/>
          </w:tcPr>
          <w:p w14:paraId="0287C2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para tornillos de 4.5 mm y 6.5 mm de diámetro. Orificios en el vástago: de 3 a 8.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D42FAD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7D9D440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1548779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C4DBA79"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1D1D0AE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060.725.9934</w:t>
            </w:r>
          </w:p>
        </w:tc>
        <w:tc>
          <w:tcPr>
            <w:tcW w:w="2254" w:type="pct"/>
            <w:tcBorders>
              <w:top w:val="nil"/>
              <w:left w:val="nil"/>
              <w:bottom w:val="single" w:sz="8" w:space="0" w:color="C6E0B4"/>
              <w:right w:val="single" w:sz="8" w:space="0" w:color="C6E0B4"/>
            </w:tcBorders>
            <w:shd w:val="clear" w:color="auto" w:fill="auto"/>
            <w:vAlign w:val="center"/>
            <w:hideMark/>
          </w:tcPr>
          <w:p w14:paraId="7E390FF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6E2690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51" w:type="pct"/>
            <w:tcBorders>
              <w:top w:val="nil"/>
              <w:left w:val="nil"/>
              <w:bottom w:val="single" w:sz="8" w:space="0" w:color="C6E0B4"/>
              <w:right w:val="single" w:sz="8" w:space="0" w:color="C6E0B4"/>
            </w:tcBorders>
            <w:shd w:val="clear" w:color="auto" w:fill="auto"/>
            <w:noWrap/>
            <w:vAlign w:val="center"/>
            <w:hideMark/>
          </w:tcPr>
          <w:p w14:paraId="587634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360</w:t>
            </w:r>
          </w:p>
        </w:tc>
        <w:tc>
          <w:tcPr>
            <w:tcW w:w="714" w:type="pct"/>
            <w:tcBorders>
              <w:top w:val="nil"/>
              <w:left w:val="nil"/>
              <w:bottom w:val="single" w:sz="8" w:space="0" w:color="C6E0B4"/>
              <w:right w:val="single" w:sz="8" w:space="0" w:color="C6E0B4"/>
            </w:tcBorders>
            <w:shd w:val="clear" w:color="auto" w:fill="auto"/>
            <w:noWrap/>
            <w:vAlign w:val="center"/>
            <w:hideMark/>
          </w:tcPr>
          <w:p w14:paraId="49D8C6C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1BA724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CF77E0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060.725.5338</w:t>
            </w:r>
          </w:p>
        </w:tc>
        <w:tc>
          <w:tcPr>
            <w:tcW w:w="2254" w:type="pct"/>
            <w:tcBorders>
              <w:top w:val="nil"/>
              <w:left w:val="nil"/>
              <w:bottom w:val="single" w:sz="8" w:space="0" w:color="C6E0B4"/>
              <w:right w:val="single" w:sz="8" w:space="0" w:color="C6E0B4"/>
            </w:tcBorders>
            <w:shd w:val="clear" w:color="auto" w:fill="auto"/>
            <w:vAlign w:val="center"/>
            <w:hideMark/>
          </w:tcPr>
          <w:p w14:paraId="6DABF7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tornillo dinámico de cadera a 135 grados. Cilindro estándar. Número de orificios: de 4 a 12.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953A1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1854961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00E5AB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1C83129"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28BEBAD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060.725.6633</w:t>
            </w:r>
          </w:p>
        </w:tc>
        <w:tc>
          <w:tcPr>
            <w:tcW w:w="2254" w:type="pct"/>
            <w:tcBorders>
              <w:top w:val="nil"/>
              <w:left w:val="nil"/>
              <w:bottom w:val="single" w:sz="8" w:space="0" w:color="C6E0B4"/>
              <w:right w:val="single" w:sz="8" w:space="0" w:color="C6E0B4"/>
            </w:tcBorders>
            <w:shd w:val="clear" w:color="auto" w:fill="auto"/>
            <w:vAlign w:val="center"/>
            <w:hideMark/>
          </w:tcPr>
          <w:p w14:paraId="38121E7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tornillo dinámico de cóndilo a 95 grados. Cilindro corto. Número de orificios: de 6 a 12.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A28D2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51" w:type="pct"/>
            <w:tcBorders>
              <w:top w:val="nil"/>
              <w:left w:val="nil"/>
              <w:bottom w:val="single" w:sz="8" w:space="0" w:color="C6E0B4"/>
              <w:right w:val="single" w:sz="8" w:space="0" w:color="C6E0B4"/>
            </w:tcBorders>
            <w:shd w:val="clear" w:color="auto" w:fill="auto"/>
            <w:noWrap/>
            <w:vAlign w:val="center"/>
            <w:hideMark/>
          </w:tcPr>
          <w:p w14:paraId="7B30409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310</w:t>
            </w:r>
          </w:p>
        </w:tc>
        <w:tc>
          <w:tcPr>
            <w:tcW w:w="714" w:type="pct"/>
            <w:tcBorders>
              <w:top w:val="nil"/>
              <w:left w:val="nil"/>
              <w:bottom w:val="single" w:sz="8" w:space="0" w:color="C6E0B4"/>
              <w:right w:val="single" w:sz="8" w:space="0" w:color="C6E0B4"/>
            </w:tcBorders>
            <w:shd w:val="clear" w:color="auto" w:fill="auto"/>
            <w:noWrap/>
            <w:vAlign w:val="center"/>
            <w:hideMark/>
          </w:tcPr>
          <w:p w14:paraId="052B86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04049D5"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2812DB8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060.899.0818</w:t>
            </w:r>
          </w:p>
        </w:tc>
        <w:tc>
          <w:tcPr>
            <w:tcW w:w="2254" w:type="pct"/>
            <w:tcBorders>
              <w:top w:val="nil"/>
              <w:left w:val="nil"/>
              <w:bottom w:val="single" w:sz="8" w:space="0" w:color="C6E0B4"/>
              <w:right w:val="single" w:sz="8" w:space="0" w:color="C6E0B4"/>
            </w:tcBorders>
            <w:shd w:val="clear" w:color="auto" w:fill="auto"/>
            <w:vAlign w:val="center"/>
            <w:hideMark/>
          </w:tcPr>
          <w:p w14:paraId="767D41D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compresión, para tornillo de tracción. Longitud de 30 mm a 45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E5356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380</w:t>
            </w:r>
          </w:p>
        </w:tc>
        <w:tc>
          <w:tcPr>
            <w:tcW w:w="751" w:type="pct"/>
            <w:tcBorders>
              <w:top w:val="nil"/>
              <w:left w:val="nil"/>
              <w:bottom w:val="single" w:sz="8" w:space="0" w:color="C6E0B4"/>
              <w:right w:val="single" w:sz="8" w:space="0" w:color="C6E0B4"/>
            </w:tcBorders>
            <w:shd w:val="clear" w:color="auto" w:fill="auto"/>
            <w:noWrap/>
            <w:vAlign w:val="center"/>
            <w:hideMark/>
          </w:tcPr>
          <w:p w14:paraId="1E1D04F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14" w:type="pct"/>
            <w:tcBorders>
              <w:top w:val="nil"/>
              <w:left w:val="nil"/>
              <w:bottom w:val="single" w:sz="8" w:space="0" w:color="C6E0B4"/>
              <w:right w:val="single" w:sz="8" w:space="0" w:color="C6E0B4"/>
            </w:tcBorders>
            <w:shd w:val="clear" w:color="auto" w:fill="auto"/>
            <w:noWrap/>
            <w:vAlign w:val="center"/>
            <w:hideMark/>
          </w:tcPr>
          <w:p w14:paraId="5A552A3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D0CBD14"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0D5D34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060.899.1428</w:t>
            </w:r>
          </w:p>
        </w:tc>
        <w:tc>
          <w:tcPr>
            <w:tcW w:w="2254" w:type="pct"/>
            <w:tcBorders>
              <w:top w:val="nil"/>
              <w:left w:val="nil"/>
              <w:bottom w:val="single" w:sz="8" w:space="0" w:color="C6E0B4"/>
              <w:right w:val="single" w:sz="8" w:space="0" w:color="C6E0B4"/>
            </w:tcBorders>
            <w:shd w:val="clear" w:color="auto" w:fill="auto"/>
            <w:vAlign w:val="center"/>
            <w:hideMark/>
          </w:tcPr>
          <w:p w14:paraId="4BB09D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deslizantes o de tracción, para placas de cadera y cóndilos. Longitud de 50.0 mm a 135.0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19CCC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380</w:t>
            </w:r>
          </w:p>
        </w:tc>
        <w:tc>
          <w:tcPr>
            <w:tcW w:w="751" w:type="pct"/>
            <w:tcBorders>
              <w:top w:val="nil"/>
              <w:left w:val="nil"/>
              <w:bottom w:val="single" w:sz="8" w:space="0" w:color="C6E0B4"/>
              <w:right w:val="single" w:sz="8" w:space="0" w:color="C6E0B4"/>
            </w:tcBorders>
            <w:shd w:val="clear" w:color="auto" w:fill="auto"/>
            <w:noWrap/>
            <w:vAlign w:val="center"/>
            <w:hideMark/>
          </w:tcPr>
          <w:p w14:paraId="076443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14" w:type="pct"/>
            <w:tcBorders>
              <w:top w:val="nil"/>
              <w:left w:val="nil"/>
              <w:bottom w:val="single" w:sz="8" w:space="0" w:color="C6E0B4"/>
              <w:right w:val="single" w:sz="8" w:space="0" w:color="C6E0B4"/>
            </w:tcBorders>
            <w:shd w:val="clear" w:color="auto" w:fill="auto"/>
            <w:noWrap/>
            <w:vAlign w:val="center"/>
            <w:hideMark/>
          </w:tcPr>
          <w:p w14:paraId="2C859E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0EBE5FD"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0CBE5AC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060.463.1705</w:t>
            </w:r>
          </w:p>
        </w:tc>
        <w:tc>
          <w:tcPr>
            <w:tcW w:w="2254" w:type="pct"/>
            <w:tcBorders>
              <w:top w:val="nil"/>
              <w:left w:val="nil"/>
              <w:bottom w:val="single" w:sz="8" w:space="0" w:color="C6E0B4"/>
              <w:right w:val="single" w:sz="8" w:space="0" w:color="C6E0B4"/>
            </w:tcBorders>
            <w:shd w:val="clear" w:color="auto" w:fill="auto"/>
            <w:vAlign w:val="center"/>
            <w:hideMark/>
          </w:tcPr>
          <w:p w14:paraId="7DACFB6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0347A7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550</w:t>
            </w:r>
          </w:p>
        </w:tc>
        <w:tc>
          <w:tcPr>
            <w:tcW w:w="751" w:type="pct"/>
            <w:tcBorders>
              <w:top w:val="nil"/>
              <w:left w:val="nil"/>
              <w:bottom w:val="single" w:sz="8" w:space="0" w:color="C6E0B4"/>
              <w:right w:val="single" w:sz="8" w:space="0" w:color="C6E0B4"/>
            </w:tcBorders>
            <w:shd w:val="clear" w:color="auto" w:fill="auto"/>
            <w:noWrap/>
            <w:vAlign w:val="center"/>
            <w:hideMark/>
          </w:tcPr>
          <w:p w14:paraId="284B63A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1100</w:t>
            </w:r>
          </w:p>
        </w:tc>
        <w:tc>
          <w:tcPr>
            <w:tcW w:w="714" w:type="pct"/>
            <w:tcBorders>
              <w:top w:val="nil"/>
              <w:left w:val="nil"/>
              <w:bottom w:val="single" w:sz="8" w:space="0" w:color="C6E0B4"/>
              <w:right w:val="single" w:sz="8" w:space="0" w:color="C6E0B4"/>
            </w:tcBorders>
            <w:shd w:val="clear" w:color="auto" w:fill="auto"/>
            <w:noWrap/>
            <w:vAlign w:val="center"/>
            <w:hideMark/>
          </w:tcPr>
          <w:p w14:paraId="6F3BB7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4C92180"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54E305D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060.899.1808</w:t>
            </w:r>
          </w:p>
        </w:tc>
        <w:tc>
          <w:tcPr>
            <w:tcW w:w="2254" w:type="pct"/>
            <w:tcBorders>
              <w:top w:val="nil"/>
              <w:left w:val="nil"/>
              <w:bottom w:val="single" w:sz="8" w:space="0" w:color="C6E0B4"/>
              <w:right w:val="single" w:sz="8" w:space="0" w:color="C6E0B4"/>
            </w:tcBorders>
            <w:shd w:val="clear" w:color="auto" w:fill="auto"/>
            <w:vAlign w:val="center"/>
            <w:hideMark/>
          </w:tcPr>
          <w:p w14:paraId="24639D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4.5 mm de diámetro. Longitud: de 14.0 mm a 94.0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CAEC6B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3000</w:t>
            </w:r>
          </w:p>
        </w:tc>
        <w:tc>
          <w:tcPr>
            <w:tcW w:w="751" w:type="pct"/>
            <w:tcBorders>
              <w:top w:val="nil"/>
              <w:left w:val="nil"/>
              <w:bottom w:val="single" w:sz="8" w:space="0" w:color="C6E0B4"/>
              <w:right w:val="single" w:sz="8" w:space="0" w:color="C6E0B4"/>
            </w:tcBorders>
            <w:shd w:val="clear" w:color="auto" w:fill="auto"/>
            <w:noWrap/>
            <w:vAlign w:val="center"/>
            <w:hideMark/>
          </w:tcPr>
          <w:p w14:paraId="7809719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6000</w:t>
            </w:r>
          </w:p>
        </w:tc>
        <w:tc>
          <w:tcPr>
            <w:tcW w:w="714" w:type="pct"/>
            <w:tcBorders>
              <w:top w:val="nil"/>
              <w:left w:val="nil"/>
              <w:bottom w:val="single" w:sz="8" w:space="0" w:color="C6E0B4"/>
              <w:right w:val="single" w:sz="8" w:space="0" w:color="C6E0B4"/>
            </w:tcBorders>
            <w:shd w:val="clear" w:color="auto" w:fill="auto"/>
            <w:noWrap/>
            <w:vAlign w:val="center"/>
            <w:hideMark/>
          </w:tcPr>
          <w:p w14:paraId="1D572F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B109F98"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2316F21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060.722.0324  </w:t>
            </w:r>
          </w:p>
        </w:tc>
        <w:tc>
          <w:tcPr>
            <w:tcW w:w="2254" w:type="pct"/>
            <w:tcBorders>
              <w:top w:val="nil"/>
              <w:left w:val="nil"/>
              <w:bottom w:val="single" w:sz="8" w:space="0" w:color="C6E0B4"/>
              <w:right w:val="single" w:sz="8" w:space="0" w:color="C6E0B4"/>
            </w:tcBorders>
            <w:shd w:val="clear" w:color="auto" w:fill="auto"/>
            <w:vAlign w:val="center"/>
            <w:hideMark/>
          </w:tcPr>
          <w:p w14:paraId="4251ED8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cortical autorroscante, de 4.5 mm de diámetro, para diáfisis. Longitud: de 31.0 mm a 43.0 mm Incluye medidas intermedias entre las especificadas. </w:t>
            </w:r>
          </w:p>
        </w:tc>
        <w:tc>
          <w:tcPr>
            <w:tcW w:w="733" w:type="pct"/>
            <w:tcBorders>
              <w:top w:val="nil"/>
              <w:left w:val="nil"/>
              <w:bottom w:val="single" w:sz="8" w:space="0" w:color="C6E0B4"/>
              <w:right w:val="single" w:sz="8" w:space="0" w:color="C6E0B4"/>
            </w:tcBorders>
            <w:shd w:val="clear" w:color="auto" w:fill="auto"/>
            <w:noWrap/>
            <w:vAlign w:val="center"/>
            <w:hideMark/>
          </w:tcPr>
          <w:p w14:paraId="5C11AB4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3000</w:t>
            </w:r>
          </w:p>
        </w:tc>
        <w:tc>
          <w:tcPr>
            <w:tcW w:w="751" w:type="pct"/>
            <w:tcBorders>
              <w:top w:val="nil"/>
              <w:left w:val="nil"/>
              <w:bottom w:val="single" w:sz="8" w:space="0" w:color="C6E0B4"/>
              <w:right w:val="single" w:sz="8" w:space="0" w:color="C6E0B4"/>
            </w:tcBorders>
            <w:shd w:val="clear" w:color="auto" w:fill="auto"/>
            <w:noWrap/>
            <w:vAlign w:val="center"/>
            <w:hideMark/>
          </w:tcPr>
          <w:p w14:paraId="2CE4CA3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6000</w:t>
            </w:r>
          </w:p>
        </w:tc>
        <w:tc>
          <w:tcPr>
            <w:tcW w:w="714" w:type="pct"/>
            <w:tcBorders>
              <w:top w:val="nil"/>
              <w:left w:val="nil"/>
              <w:bottom w:val="single" w:sz="8" w:space="0" w:color="C6E0B4"/>
              <w:right w:val="single" w:sz="8" w:space="0" w:color="C6E0B4"/>
            </w:tcBorders>
            <w:shd w:val="clear" w:color="auto" w:fill="auto"/>
            <w:noWrap/>
            <w:vAlign w:val="center"/>
            <w:hideMark/>
          </w:tcPr>
          <w:p w14:paraId="602D75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CEDBB62"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57C7560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060.899.2673</w:t>
            </w:r>
          </w:p>
        </w:tc>
        <w:tc>
          <w:tcPr>
            <w:tcW w:w="2254" w:type="pct"/>
            <w:tcBorders>
              <w:top w:val="nil"/>
              <w:left w:val="nil"/>
              <w:bottom w:val="single" w:sz="8" w:space="0" w:color="C6E0B4"/>
              <w:right w:val="single" w:sz="8" w:space="0" w:color="C6E0B4"/>
            </w:tcBorders>
            <w:shd w:val="clear" w:color="auto" w:fill="auto"/>
            <w:vAlign w:val="center"/>
            <w:hideMark/>
          </w:tcPr>
          <w:p w14:paraId="153CDD4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diámetro de 6.5 mm, con cabeza esferoidal y rosca de 16 mm. Longitud: de 30.0 mm a 110.0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B02D61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C6E0B4"/>
              <w:right w:val="single" w:sz="8" w:space="0" w:color="C6E0B4"/>
            </w:tcBorders>
            <w:shd w:val="clear" w:color="auto" w:fill="auto"/>
            <w:noWrap/>
            <w:vAlign w:val="center"/>
            <w:hideMark/>
          </w:tcPr>
          <w:p w14:paraId="16DC51F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C6E0B4"/>
              <w:right w:val="single" w:sz="8" w:space="0" w:color="C6E0B4"/>
            </w:tcBorders>
            <w:shd w:val="clear" w:color="auto" w:fill="auto"/>
            <w:noWrap/>
            <w:vAlign w:val="center"/>
            <w:hideMark/>
          </w:tcPr>
          <w:p w14:paraId="1D41B5F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94EFEED"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473AA0D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060.899.0982</w:t>
            </w:r>
          </w:p>
        </w:tc>
        <w:tc>
          <w:tcPr>
            <w:tcW w:w="2254" w:type="pct"/>
            <w:tcBorders>
              <w:top w:val="nil"/>
              <w:left w:val="nil"/>
              <w:bottom w:val="single" w:sz="8" w:space="0" w:color="C6E0B4"/>
              <w:right w:val="single" w:sz="8" w:space="0" w:color="C6E0B4"/>
            </w:tcBorders>
            <w:shd w:val="clear" w:color="auto" w:fill="auto"/>
            <w:vAlign w:val="center"/>
            <w:hideMark/>
          </w:tcPr>
          <w:p w14:paraId="2F38B32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diámetro de 6.5 mm, con cabeza esferoidal y rosca de 32 mm de longitud. Longitud: de 45.0 mm a 110.0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D3E3D6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C6E0B4"/>
              <w:right w:val="single" w:sz="8" w:space="0" w:color="C6E0B4"/>
            </w:tcBorders>
            <w:shd w:val="clear" w:color="auto" w:fill="auto"/>
            <w:noWrap/>
            <w:vAlign w:val="center"/>
            <w:hideMark/>
          </w:tcPr>
          <w:p w14:paraId="47C68E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C6E0B4"/>
              <w:right w:val="single" w:sz="8" w:space="0" w:color="C6E0B4"/>
            </w:tcBorders>
            <w:shd w:val="clear" w:color="auto" w:fill="auto"/>
            <w:noWrap/>
            <w:vAlign w:val="center"/>
            <w:hideMark/>
          </w:tcPr>
          <w:p w14:paraId="27642E3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71D86E9"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7696B45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060.899.1030</w:t>
            </w:r>
          </w:p>
        </w:tc>
        <w:tc>
          <w:tcPr>
            <w:tcW w:w="2254" w:type="pct"/>
            <w:tcBorders>
              <w:top w:val="nil"/>
              <w:left w:val="nil"/>
              <w:bottom w:val="single" w:sz="8" w:space="0" w:color="C6E0B4"/>
              <w:right w:val="single" w:sz="8" w:space="0" w:color="C6E0B4"/>
            </w:tcBorders>
            <w:shd w:val="clear" w:color="auto" w:fill="auto"/>
            <w:vAlign w:val="center"/>
            <w:hideMark/>
          </w:tcPr>
          <w:p w14:paraId="0E91838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de 6.5 mm de diámetro, con rosca en toda su longitud. Longitud: de 25.0 mm a 110.0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F700A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C6E0B4"/>
              <w:right w:val="single" w:sz="8" w:space="0" w:color="C6E0B4"/>
            </w:tcBorders>
            <w:shd w:val="clear" w:color="auto" w:fill="auto"/>
            <w:noWrap/>
            <w:vAlign w:val="center"/>
            <w:hideMark/>
          </w:tcPr>
          <w:p w14:paraId="084D6B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C6E0B4"/>
              <w:right w:val="single" w:sz="8" w:space="0" w:color="C6E0B4"/>
            </w:tcBorders>
            <w:shd w:val="clear" w:color="auto" w:fill="auto"/>
            <w:noWrap/>
            <w:vAlign w:val="center"/>
            <w:hideMark/>
          </w:tcPr>
          <w:p w14:paraId="1D245D5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BCBBD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2CD43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060.899.0446</w:t>
            </w:r>
          </w:p>
        </w:tc>
        <w:tc>
          <w:tcPr>
            <w:tcW w:w="2254" w:type="pct"/>
            <w:tcBorders>
              <w:top w:val="nil"/>
              <w:left w:val="nil"/>
              <w:bottom w:val="single" w:sz="8" w:space="0" w:color="C6E0B4"/>
              <w:right w:val="single" w:sz="8" w:space="0" w:color="C6E0B4"/>
            </w:tcBorders>
            <w:shd w:val="clear" w:color="auto" w:fill="auto"/>
            <w:vAlign w:val="center"/>
            <w:hideMark/>
          </w:tcPr>
          <w:p w14:paraId="77B1E12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canulado para hueso esponjoso, de 7 mm de diámetro, con rosca de 16 mm. Longitud de 30.0 mm a 130.0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E17B4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6E6A79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5D642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1326315"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E7EB0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060.899.0479</w:t>
            </w:r>
          </w:p>
        </w:tc>
        <w:tc>
          <w:tcPr>
            <w:tcW w:w="2254" w:type="pct"/>
            <w:tcBorders>
              <w:top w:val="nil"/>
              <w:left w:val="nil"/>
              <w:bottom w:val="single" w:sz="8" w:space="0" w:color="C6E0B4"/>
              <w:right w:val="single" w:sz="8" w:space="0" w:color="C6E0B4"/>
            </w:tcBorders>
            <w:shd w:val="clear" w:color="auto" w:fill="auto"/>
            <w:vAlign w:val="center"/>
            <w:hideMark/>
          </w:tcPr>
          <w:p w14:paraId="0D3C40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canulado para hueso esponjoso, de 7.0 mm de diámetro, con rosca de 32 mm. Longitud de 45.0 mm a 130.0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B9178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76D0C5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4241CB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52AAD00"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51010C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060.898.0124</w:t>
            </w:r>
          </w:p>
        </w:tc>
        <w:tc>
          <w:tcPr>
            <w:tcW w:w="2254" w:type="pct"/>
            <w:tcBorders>
              <w:top w:val="nil"/>
              <w:left w:val="nil"/>
              <w:bottom w:val="single" w:sz="8" w:space="0" w:color="C6E0B4"/>
              <w:right w:val="single" w:sz="8" w:space="0" w:color="C6E0B4"/>
            </w:tcBorders>
            <w:shd w:val="clear" w:color="auto" w:fill="auto"/>
            <w:vAlign w:val="center"/>
            <w:hideMark/>
          </w:tcPr>
          <w:p w14:paraId="44601E0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canulado de 4.5 mm de diámetro. Longitud de 20.0 mm a 73.0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66C98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7F2196E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46A6B9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C50AAF1"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513B95F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060.798.0026</w:t>
            </w:r>
          </w:p>
        </w:tc>
        <w:tc>
          <w:tcPr>
            <w:tcW w:w="2254" w:type="pct"/>
            <w:tcBorders>
              <w:top w:val="nil"/>
              <w:left w:val="nil"/>
              <w:bottom w:val="single" w:sz="8" w:space="0" w:color="C6E0B4"/>
              <w:right w:val="single" w:sz="8" w:space="0" w:color="C6E0B4"/>
            </w:tcBorders>
            <w:shd w:val="clear" w:color="auto" w:fill="auto"/>
            <w:vAlign w:val="center"/>
            <w:hideMark/>
          </w:tcPr>
          <w:p w14:paraId="75F6059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Rondanas o arandelas, metálicas o no metálicas de: 13.0 mm de diámetro, para tornillos de 6.5 mm</w:t>
            </w:r>
          </w:p>
        </w:tc>
        <w:tc>
          <w:tcPr>
            <w:tcW w:w="733" w:type="pct"/>
            <w:tcBorders>
              <w:top w:val="nil"/>
              <w:left w:val="nil"/>
              <w:bottom w:val="single" w:sz="8" w:space="0" w:color="C6E0B4"/>
              <w:right w:val="single" w:sz="8" w:space="0" w:color="C6E0B4"/>
            </w:tcBorders>
            <w:shd w:val="clear" w:color="auto" w:fill="auto"/>
            <w:noWrap/>
            <w:vAlign w:val="center"/>
            <w:hideMark/>
          </w:tcPr>
          <w:p w14:paraId="7A4072C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158013B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6D81EC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49D42E8"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2DBA9DD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060.725.1741</w:t>
            </w:r>
          </w:p>
        </w:tc>
        <w:tc>
          <w:tcPr>
            <w:tcW w:w="2254" w:type="pct"/>
            <w:tcBorders>
              <w:top w:val="nil"/>
              <w:left w:val="nil"/>
              <w:bottom w:val="single" w:sz="8" w:space="0" w:color="C6E0B4"/>
              <w:right w:val="single" w:sz="8" w:space="0" w:color="C6E0B4"/>
            </w:tcBorders>
            <w:shd w:val="clear" w:color="auto" w:fill="auto"/>
            <w:vAlign w:val="center"/>
            <w:hideMark/>
          </w:tcPr>
          <w:p w14:paraId="6B4532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semitubular de 1/3 de tubo. Número de orificios: de 2 a 12.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8B2B8A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5B61B0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4DAA2D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8541C0D"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701C7A5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060.725.1642</w:t>
            </w:r>
          </w:p>
        </w:tc>
        <w:tc>
          <w:tcPr>
            <w:tcW w:w="2254" w:type="pct"/>
            <w:tcBorders>
              <w:top w:val="nil"/>
              <w:left w:val="nil"/>
              <w:bottom w:val="single" w:sz="8" w:space="0" w:color="C6E0B4"/>
              <w:right w:val="single" w:sz="8" w:space="0" w:color="C6E0B4"/>
            </w:tcBorders>
            <w:shd w:val="clear" w:color="auto" w:fill="auto"/>
            <w:vAlign w:val="center"/>
            <w:hideMark/>
          </w:tcPr>
          <w:p w14:paraId="0F8F824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F85A9B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15CBEB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4B19656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9349E5A"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DC4ED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060.725.2061</w:t>
            </w:r>
          </w:p>
        </w:tc>
        <w:tc>
          <w:tcPr>
            <w:tcW w:w="2254" w:type="pct"/>
            <w:tcBorders>
              <w:top w:val="nil"/>
              <w:left w:val="nil"/>
              <w:bottom w:val="single" w:sz="8" w:space="0" w:color="C6E0B4"/>
              <w:right w:val="single" w:sz="8" w:space="0" w:color="C6E0B4"/>
            </w:tcBorders>
            <w:shd w:val="clear" w:color="auto" w:fill="auto"/>
            <w:vAlign w:val="center"/>
            <w:hideMark/>
          </w:tcPr>
          <w:p w14:paraId="46D1516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672BFA5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1D2F98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45E6FA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49A4728"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02ABB72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060.725.1923</w:t>
            </w:r>
          </w:p>
        </w:tc>
        <w:tc>
          <w:tcPr>
            <w:tcW w:w="2254" w:type="pct"/>
            <w:tcBorders>
              <w:top w:val="nil"/>
              <w:left w:val="nil"/>
              <w:bottom w:val="single" w:sz="8" w:space="0" w:color="C6E0B4"/>
              <w:right w:val="single" w:sz="8" w:space="0" w:color="C6E0B4"/>
            </w:tcBorders>
            <w:shd w:val="clear" w:color="auto" w:fill="auto"/>
            <w:vAlign w:val="center"/>
            <w:hideMark/>
          </w:tcPr>
          <w:p w14:paraId="109DAEC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C45F15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C6E0B4"/>
              <w:right w:val="single" w:sz="8" w:space="0" w:color="C6E0B4"/>
            </w:tcBorders>
            <w:shd w:val="clear" w:color="auto" w:fill="auto"/>
            <w:noWrap/>
            <w:vAlign w:val="center"/>
            <w:hideMark/>
          </w:tcPr>
          <w:p w14:paraId="72477AA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C6E0B4"/>
              <w:right w:val="single" w:sz="8" w:space="0" w:color="C6E0B4"/>
            </w:tcBorders>
            <w:shd w:val="clear" w:color="auto" w:fill="auto"/>
            <w:noWrap/>
            <w:vAlign w:val="center"/>
            <w:hideMark/>
          </w:tcPr>
          <w:p w14:paraId="3B3A3F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3979DA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DA8A4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060.725.1873</w:t>
            </w:r>
          </w:p>
        </w:tc>
        <w:tc>
          <w:tcPr>
            <w:tcW w:w="2254" w:type="pct"/>
            <w:tcBorders>
              <w:top w:val="nil"/>
              <w:left w:val="nil"/>
              <w:bottom w:val="single" w:sz="8" w:space="0" w:color="C6E0B4"/>
              <w:right w:val="single" w:sz="8" w:space="0" w:color="C6E0B4"/>
            </w:tcBorders>
            <w:shd w:val="clear" w:color="auto" w:fill="auto"/>
            <w:vAlign w:val="center"/>
            <w:hideMark/>
          </w:tcPr>
          <w:p w14:paraId="79BB633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4DB29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C6E0B4"/>
              <w:right w:val="single" w:sz="8" w:space="0" w:color="C6E0B4"/>
            </w:tcBorders>
            <w:shd w:val="clear" w:color="auto" w:fill="auto"/>
            <w:noWrap/>
            <w:vAlign w:val="center"/>
            <w:hideMark/>
          </w:tcPr>
          <w:p w14:paraId="06E337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C6E0B4"/>
              <w:right w:val="single" w:sz="8" w:space="0" w:color="C6E0B4"/>
            </w:tcBorders>
            <w:shd w:val="clear" w:color="auto" w:fill="auto"/>
            <w:noWrap/>
            <w:vAlign w:val="center"/>
            <w:hideMark/>
          </w:tcPr>
          <w:p w14:paraId="55D2D0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206C343"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A87966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060.725.1626</w:t>
            </w:r>
          </w:p>
        </w:tc>
        <w:tc>
          <w:tcPr>
            <w:tcW w:w="2254" w:type="pct"/>
            <w:tcBorders>
              <w:top w:val="nil"/>
              <w:left w:val="nil"/>
              <w:bottom w:val="single" w:sz="8" w:space="0" w:color="C6E0B4"/>
              <w:right w:val="single" w:sz="8" w:space="0" w:color="C6E0B4"/>
            </w:tcBorders>
            <w:shd w:val="clear" w:color="auto" w:fill="auto"/>
            <w:vAlign w:val="center"/>
            <w:hideMark/>
          </w:tcPr>
          <w:p w14:paraId="7EA2215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733" w:type="pct"/>
            <w:tcBorders>
              <w:top w:val="nil"/>
              <w:left w:val="nil"/>
              <w:bottom w:val="single" w:sz="8" w:space="0" w:color="C6E0B4"/>
              <w:right w:val="single" w:sz="8" w:space="0" w:color="C6E0B4"/>
            </w:tcBorders>
            <w:shd w:val="clear" w:color="auto" w:fill="auto"/>
            <w:noWrap/>
            <w:vAlign w:val="center"/>
            <w:hideMark/>
          </w:tcPr>
          <w:p w14:paraId="2CE525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C6E0B4"/>
              <w:right w:val="single" w:sz="8" w:space="0" w:color="C6E0B4"/>
            </w:tcBorders>
            <w:shd w:val="clear" w:color="auto" w:fill="auto"/>
            <w:noWrap/>
            <w:vAlign w:val="center"/>
            <w:hideMark/>
          </w:tcPr>
          <w:p w14:paraId="6DD0EA4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C6E0B4"/>
              <w:right w:val="single" w:sz="8" w:space="0" w:color="C6E0B4"/>
            </w:tcBorders>
            <w:shd w:val="clear" w:color="auto" w:fill="auto"/>
            <w:noWrap/>
            <w:vAlign w:val="center"/>
            <w:hideMark/>
          </w:tcPr>
          <w:p w14:paraId="02B8439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16326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087DCA6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060.899.0305</w:t>
            </w:r>
          </w:p>
        </w:tc>
        <w:tc>
          <w:tcPr>
            <w:tcW w:w="2254" w:type="pct"/>
            <w:tcBorders>
              <w:top w:val="nil"/>
              <w:left w:val="nil"/>
              <w:bottom w:val="single" w:sz="8" w:space="0" w:color="C6E0B4"/>
              <w:right w:val="single" w:sz="8" w:space="0" w:color="C6E0B4"/>
            </w:tcBorders>
            <w:shd w:val="clear" w:color="auto" w:fill="auto"/>
            <w:vAlign w:val="center"/>
            <w:hideMark/>
          </w:tcPr>
          <w:p w14:paraId="5CCA423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3.5 mm de diámetro. Longitud: de 10.0 mm a 110.0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65AC9F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4000</w:t>
            </w:r>
          </w:p>
        </w:tc>
        <w:tc>
          <w:tcPr>
            <w:tcW w:w="751" w:type="pct"/>
            <w:tcBorders>
              <w:top w:val="nil"/>
              <w:left w:val="nil"/>
              <w:bottom w:val="single" w:sz="8" w:space="0" w:color="C6E0B4"/>
              <w:right w:val="single" w:sz="8" w:space="0" w:color="C6E0B4"/>
            </w:tcBorders>
            <w:shd w:val="clear" w:color="auto" w:fill="auto"/>
            <w:noWrap/>
            <w:vAlign w:val="center"/>
            <w:hideMark/>
          </w:tcPr>
          <w:p w14:paraId="7402D2F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8000</w:t>
            </w:r>
          </w:p>
        </w:tc>
        <w:tc>
          <w:tcPr>
            <w:tcW w:w="714" w:type="pct"/>
            <w:tcBorders>
              <w:top w:val="nil"/>
              <w:left w:val="nil"/>
              <w:bottom w:val="single" w:sz="8" w:space="0" w:color="C6E0B4"/>
              <w:right w:val="single" w:sz="8" w:space="0" w:color="C6E0B4"/>
            </w:tcBorders>
            <w:shd w:val="clear" w:color="auto" w:fill="auto"/>
            <w:noWrap/>
            <w:vAlign w:val="center"/>
            <w:hideMark/>
          </w:tcPr>
          <w:p w14:paraId="2B64E79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0773CC1"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43984E0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060.898.3185</w:t>
            </w:r>
          </w:p>
        </w:tc>
        <w:tc>
          <w:tcPr>
            <w:tcW w:w="2254" w:type="pct"/>
            <w:tcBorders>
              <w:top w:val="nil"/>
              <w:left w:val="nil"/>
              <w:bottom w:val="single" w:sz="8" w:space="0" w:color="C6E0B4"/>
              <w:right w:val="single" w:sz="8" w:space="0" w:color="C6E0B4"/>
            </w:tcBorders>
            <w:shd w:val="clear" w:color="auto" w:fill="auto"/>
            <w:vAlign w:val="center"/>
            <w:hideMark/>
          </w:tcPr>
          <w:p w14:paraId="44F5DCE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Tornillos corticales en aleación de Titanio o acero 316L de 2.0 mm a 3.5 mm de diámetro, con o sin atornillamiento a la placa, completamente roscados. Longitud de 10.0 mm a 30.0 mm. Incluye medidas intermedias entre las especificadas </w:t>
            </w:r>
          </w:p>
        </w:tc>
        <w:tc>
          <w:tcPr>
            <w:tcW w:w="733" w:type="pct"/>
            <w:tcBorders>
              <w:top w:val="nil"/>
              <w:left w:val="nil"/>
              <w:bottom w:val="single" w:sz="8" w:space="0" w:color="C6E0B4"/>
              <w:right w:val="single" w:sz="8" w:space="0" w:color="C6E0B4"/>
            </w:tcBorders>
            <w:shd w:val="clear" w:color="auto" w:fill="auto"/>
            <w:noWrap/>
            <w:vAlign w:val="center"/>
            <w:hideMark/>
          </w:tcPr>
          <w:p w14:paraId="2729320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4000</w:t>
            </w:r>
          </w:p>
        </w:tc>
        <w:tc>
          <w:tcPr>
            <w:tcW w:w="751" w:type="pct"/>
            <w:tcBorders>
              <w:top w:val="nil"/>
              <w:left w:val="nil"/>
              <w:bottom w:val="single" w:sz="8" w:space="0" w:color="C6E0B4"/>
              <w:right w:val="single" w:sz="8" w:space="0" w:color="C6E0B4"/>
            </w:tcBorders>
            <w:shd w:val="clear" w:color="auto" w:fill="auto"/>
            <w:noWrap/>
            <w:vAlign w:val="center"/>
            <w:hideMark/>
          </w:tcPr>
          <w:p w14:paraId="727157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8000</w:t>
            </w:r>
          </w:p>
        </w:tc>
        <w:tc>
          <w:tcPr>
            <w:tcW w:w="714" w:type="pct"/>
            <w:tcBorders>
              <w:top w:val="nil"/>
              <w:left w:val="nil"/>
              <w:bottom w:val="single" w:sz="8" w:space="0" w:color="C6E0B4"/>
              <w:right w:val="single" w:sz="8" w:space="0" w:color="C6E0B4"/>
            </w:tcBorders>
            <w:shd w:val="clear" w:color="auto" w:fill="auto"/>
            <w:noWrap/>
            <w:vAlign w:val="center"/>
            <w:hideMark/>
          </w:tcPr>
          <w:p w14:paraId="0127D73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6853258"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29629CA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060.899.3291</w:t>
            </w:r>
          </w:p>
        </w:tc>
        <w:tc>
          <w:tcPr>
            <w:tcW w:w="2254" w:type="pct"/>
            <w:tcBorders>
              <w:top w:val="nil"/>
              <w:left w:val="nil"/>
              <w:bottom w:val="single" w:sz="8" w:space="0" w:color="C6E0B4"/>
              <w:right w:val="single" w:sz="8" w:space="0" w:color="C6E0B4"/>
            </w:tcBorders>
            <w:shd w:val="clear" w:color="auto" w:fill="auto"/>
            <w:vAlign w:val="center"/>
            <w:hideMark/>
          </w:tcPr>
          <w:p w14:paraId="4721285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cabeza esferoidal, de 4.0 mm de diámetro. Rosca completa. Longitud: de 10.0 mm a 60.0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E161BE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51" w:type="pct"/>
            <w:tcBorders>
              <w:top w:val="nil"/>
              <w:left w:val="nil"/>
              <w:bottom w:val="single" w:sz="8" w:space="0" w:color="C6E0B4"/>
              <w:right w:val="single" w:sz="8" w:space="0" w:color="C6E0B4"/>
            </w:tcBorders>
            <w:shd w:val="clear" w:color="auto" w:fill="auto"/>
            <w:noWrap/>
            <w:vAlign w:val="center"/>
            <w:hideMark/>
          </w:tcPr>
          <w:p w14:paraId="113935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4000</w:t>
            </w:r>
          </w:p>
        </w:tc>
        <w:tc>
          <w:tcPr>
            <w:tcW w:w="714" w:type="pct"/>
            <w:tcBorders>
              <w:top w:val="nil"/>
              <w:left w:val="nil"/>
              <w:bottom w:val="single" w:sz="8" w:space="0" w:color="C6E0B4"/>
              <w:right w:val="single" w:sz="8" w:space="0" w:color="C6E0B4"/>
            </w:tcBorders>
            <w:shd w:val="clear" w:color="auto" w:fill="auto"/>
            <w:noWrap/>
            <w:vAlign w:val="center"/>
            <w:hideMark/>
          </w:tcPr>
          <w:p w14:paraId="5AC72F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BF7EEE"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5EE91EC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060.899.0370</w:t>
            </w:r>
          </w:p>
        </w:tc>
        <w:tc>
          <w:tcPr>
            <w:tcW w:w="2254" w:type="pct"/>
            <w:tcBorders>
              <w:top w:val="nil"/>
              <w:left w:val="nil"/>
              <w:bottom w:val="single" w:sz="8" w:space="0" w:color="C6E0B4"/>
              <w:right w:val="single" w:sz="8" w:space="0" w:color="C6E0B4"/>
            </w:tcBorders>
            <w:shd w:val="clear" w:color="auto" w:fill="auto"/>
            <w:vAlign w:val="center"/>
            <w:hideMark/>
          </w:tcPr>
          <w:p w14:paraId="304DA23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cabeza esferoidal, diámetro de la rosca 4.0 mm. Longitud: de 10.0 mm a 60.0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D54D22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51" w:type="pct"/>
            <w:tcBorders>
              <w:top w:val="nil"/>
              <w:left w:val="nil"/>
              <w:bottom w:val="single" w:sz="8" w:space="0" w:color="C6E0B4"/>
              <w:right w:val="single" w:sz="8" w:space="0" w:color="C6E0B4"/>
            </w:tcBorders>
            <w:shd w:val="clear" w:color="auto" w:fill="auto"/>
            <w:noWrap/>
            <w:vAlign w:val="center"/>
            <w:hideMark/>
          </w:tcPr>
          <w:p w14:paraId="2A0DED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4000</w:t>
            </w:r>
          </w:p>
        </w:tc>
        <w:tc>
          <w:tcPr>
            <w:tcW w:w="714" w:type="pct"/>
            <w:tcBorders>
              <w:top w:val="nil"/>
              <w:left w:val="nil"/>
              <w:bottom w:val="single" w:sz="8" w:space="0" w:color="C6E0B4"/>
              <w:right w:val="single" w:sz="8" w:space="0" w:color="C6E0B4"/>
            </w:tcBorders>
            <w:shd w:val="clear" w:color="auto" w:fill="auto"/>
            <w:noWrap/>
            <w:vAlign w:val="center"/>
            <w:hideMark/>
          </w:tcPr>
          <w:p w14:paraId="73637D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BEA7E06"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2F755C2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060.898.0017</w:t>
            </w:r>
          </w:p>
        </w:tc>
        <w:tc>
          <w:tcPr>
            <w:tcW w:w="2254" w:type="pct"/>
            <w:tcBorders>
              <w:top w:val="nil"/>
              <w:left w:val="nil"/>
              <w:bottom w:val="single" w:sz="8" w:space="0" w:color="C6E0B4"/>
              <w:right w:val="single" w:sz="8" w:space="0" w:color="C6E0B4"/>
            </w:tcBorders>
            <w:shd w:val="clear" w:color="auto" w:fill="auto"/>
            <w:vAlign w:val="center"/>
            <w:hideMark/>
          </w:tcPr>
          <w:p w14:paraId="445C5ED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canulado de 3.5 mm de diámetro. Longitud de 10.0 mm a 50.0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6B02E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C6E0B4"/>
              <w:right w:val="single" w:sz="8" w:space="0" w:color="C6E0B4"/>
            </w:tcBorders>
            <w:shd w:val="clear" w:color="auto" w:fill="auto"/>
            <w:noWrap/>
            <w:vAlign w:val="center"/>
            <w:hideMark/>
          </w:tcPr>
          <w:p w14:paraId="4FED67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C6E0B4"/>
              <w:right w:val="single" w:sz="8" w:space="0" w:color="C6E0B4"/>
            </w:tcBorders>
            <w:shd w:val="clear" w:color="auto" w:fill="auto"/>
            <w:noWrap/>
            <w:vAlign w:val="center"/>
            <w:hideMark/>
          </w:tcPr>
          <w:p w14:paraId="61A32C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F6D3164"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7DF17E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060.463.1846</w:t>
            </w:r>
          </w:p>
        </w:tc>
        <w:tc>
          <w:tcPr>
            <w:tcW w:w="2254" w:type="pct"/>
            <w:tcBorders>
              <w:top w:val="nil"/>
              <w:left w:val="nil"/>
              <w:bottom w:val="single" w:sz="8" w:space="0" w:color="C6E0B4"/>
              <w:right w:val="single" w:sz="8" w:space="0" w:color="C6E0B4"/>
            </w:tcBorders>
            <w:shd w:val="clear" w:color="auto" w:fill="auto"/>
            <w:vAlign w:val="center"/>
            <w:hideMark/>
          </w:tcPr>
          <w:p w14:paraId="348FCC6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 para tornillo canulado mediano. Con rosca en la punta de 1.6 mm de diámetro. Además, comprende dimensiones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BA21A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64EE2D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20476E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3AEDAB"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4B0CCE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060.899.0495</w:t>
            </w:r>
          </w:p>
        </w:tc>
        <w:tc>
          <w:tcPr>
            <w:tcW w:w="2254" w:type="pct"/>
            <w:tcBorders>
              <w:top w:val="nil"/>
              <w:left w:val="nil"/>
              <w:bottom w:val="single" w:sz="8" w:space="0" w:color="C6E0B4"/>
              <w:right w:val="single" w:sz="8" w:space="0" w:color="C6E0B4"/>
            </w:tcBorders>
            <w:shd w:val="clear" w:color="auto" w:fill="auto"/>
            <w:vAlign w:val="center"/>
            <w:hideMark/>
          </w:tcPr>
          <w:p w14:paraId="4548B06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2.0 mm de diámetro, con entrada hexagonal. Longitud: de 6.0 mm a 38.0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0A3E1F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1330</w:t>
            </w:r>
          </w:p>
        </w:tc>
        <w:tc>
          <w:tcPr>
            <w:tcW w:w="751" w:type="pct"/>
            <w:tcBorders>
              <w:top w:val="nil"/>
              <w:left w:val="nil"/>
              <w:bottom w:val="single" w:sz="8" w:space="0" w:color="C6E0B4"/>
              <w:right w:val="single" w:sz="8" w:space="0" w:color="C6E0B4"/>
            </w:tcBorders>
            <w:shd w:val="clear" w:color="auto" w:fill="auto"/>
            <w:noWrap/>
            <w:vAlign w:val="center"/>
            <w:hideMark/>
          </w:tcPr>
          <w:p w14:paraId="7A20A14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2670</w:t>
            </w:r>
          </w:p>
        </w:tc>
        <w:tc>
          <w:tcPr>
            <w:tcW w:w="714" w:type="pct"/>
            <w:tcBorders>
              <w:top w:val="nil"/>
              <w:left w:val="nil"/>
              <w:bottom w:val="single" w:sz="8" w:space="0" w:color="C6E0B4"/>
              <w:right w:val="single" w:sz="8" w:space="0" w:color="C6E0B4"/>
            </w:tcBorders>
            <w:shd w:val="clear" w:color="auto" w:fill="auto"/>
            <w:noWrap/>
            <w:vAlign w:val="center"/>
            <w:hideMark/>
          </w:tcPr>
          <w:p w14:paraId="50D959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A64D3EC"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18BC82B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060.798.0208</w:t>
            </w:r>
          </w:p>
        </w:tc>
        <w:tc>
          <w:tcPr>
            <w:tcW w:w="2254" w:type="pct"/>
            <w:tcBorders>
              <w:top w:val="nil"/>
              <w:left w:val="nil"/>
              <w:bottom w:val="single" w:sz="8" w:space="0" w:color="C6E0B4"/>
              <w:right w:val="single" w:sz="8" w:space="0" w:color="C6E0B4"/>
            </w:tcBorders>
            <w:shd w:val="clear" w:color="auto" w:fill="auto"/>
            <w:vAlign w:val="center"/>
            <w:hideMark/>
          </w:tcPr>
          <w:p w14:paraId="12EEF5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Rondanas o arandelas, metálicas o no metálicas de: 7.0 mm de diámetro, para tornillos de 4.0 mm</w:t>
            </w:r>
          </w:p>
        </w:tc>
        <w:tc>
          <w:tcPr>
            <w:tcW w:w="733" w:type="pct"/>
            <w:tcBorders>
              <w:top w:val="nil"/>
              <w:left w:val="nil"/>
              <w:bottom w:val="single" w:sz="8" w:space="0" w:color="C6E0B4"/>
              <w:right w:val="single" w:sz="8" w:space="0" w:color="C6E0B4"/>
            </w:tcBorders>
            <w:shd w:val="clear" w:color="auto" w:fill="auto"/>
            <w:noWrap/>
            <w:vAlign w:val="center"/>
            <w:hideMark/>
          </w:tcPr>
          <w:p w14:paraId="743DCB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C6E0B4"/>
              <w:right w:val="single" w:sz="8" w:space="0" w:color="C6E0B4"/>
            </w:tcBorders>
            <w:shd w:val="clear" w:color="auto" w:fill="auto"/>
            <w:noWrap/>
            <w:vAlign w:val="center"/>
            <w:hideMark/>
          </w:tcPr>
          <w:p w14:paraId="01BE4E6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C6E0B4"/>
              <w:right w:val="single" w:sz="8" w:space="0" w:color="C6E0B4"/>
            </w:tcBorders>
            <w:shd w:val="clear" w:color="auto" w:fill="auto"/>
            <w:noWrap/>
            <w:vAlign w:val="center"/>
            <w:hideMark/>
          </w:tcPr>
          <w:p w14:paraId="7CD2B48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79C7F35"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4922E1B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A3A39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6C234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36C94F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33ECD66C"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9C8F1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ESPECIALES</w:t>
            </w:r>
          </w:p>
        </w:tc>
        <w:tc>
          <w:tcPr>
            <w:tcW w:w="733" w:type="pct"/>
            <w:vMerge/>
            <w:tcBorders>
              <w:top w:val="nil"/>
              <w:left w:val="single" w:sz="8" w:space="0" w:color="C6E0B4"/>
              <w:bottom w:val="single" w:sz="8" w:space="0" w:color="C6E0B4"/>
              <w:right w:val="single" w:sz="8" w:space="0" w:color="C6E0B4"/>
            </w:tcBorders>
            <w:vAlign w:val="center"/>
            <w:hideMark/>
          </w:tcPr>
          <w:p w14:paraId="1CD8BB17"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418E2B3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061D7A63"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786FBF0"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1FEAB8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0AB08EE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3267CF3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53858F3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45D495E3"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0574FA7"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07BCAD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060.425.2932</w:t>
            </w:r>
          </w:p>
        </w:tc>
        <w:tc>
          <w:tcPr>
            <w:tcW w:w="2254" w:type="pct"/>
            <w:tcBorders>
              <w:top w:val="nil"/>
              <w:left w:val="nil"/>
              <w:bottom w:val="single" w:sz="8" w:space="0" w:color="C6E0B4"/>
              <w:right w:val="single" w:sz="8" w:space="0" w:color="C6E0B4"/>
            </w:tcBorders>
            <w:shd w:val="clear" w:color="auto" w:fill="auto"/>
            <w:vAlign w:val="center"/>
            <w:hideMark/>
          </w:tcPr>
          <w:p w14:paraId="0820FA0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733" w:type="pct"/>
            <w:tcBorders>
              <w:top w:val="nil"/>
              <w:left w:val="nil"/>
              <w:bottom w:val="single" w:sz="8" w:space="0" w:color="C6E0B4"/>
              <w:right w:val="single" w:sz="8" w:space="0" w:color="C6E0B4"/>
            </w:tcBorders>
            <w:shd w:val="clear" w:color="auto" w:fill="auto"/>
            <w:noWrap/>
            <w:vAlign w:val="center"/>
            <w:hideMark/>
          </w:tcPr>
          <w:p w14:paraId="74250E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51" w:type="pct"/>
            <w:tcBorders>
              <w:top w:val="nil"/>
              <w:left w:val="nil"/>
              <w:bottom w:val="single" w:sz="8" w:space="0" w:color="C6E0B4"/>
              <w:right w:val="single" w:sz="8" w:space="0" w:color="C6E0B4"/>
            </w:tcBorders>
            <w:shd w:val="clear" w:color="auto" w:fill="auto"/>
            <w:noWrap/>
            <w:vAlign w:val="center"/>
            <w:hideMark/>
          </w:tcPr>
          <w:p w14:paraId="4CBD43C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130</w:t>
            </w:r>
          </w:p>
        </w:tc>
        <w:tc>
          <w:tcPr>
            <w:tcW w:w="714" w:type="pct"/>
            <w:tcBorders>
              <w:top w:val="nil"/>
              <w:left w:val="nil"/>
              <w:bottom w:val="single" w:sz="8" w:space="0" w:color="C6E0B4"/>
              <w:right w:val="single" w:sz="8" w:space="0" w:color="C6E0B4"/>
            </w:tcBorders>
            <w:shd w:val="clear" w:color="auto" w:fill="auto"/>
            <w:noWrap/>
            <w:vAlign w:val="center"/>
            <w:hideMark/>
          </w:tcPr>
          <w:p w14:paraId="13DDD59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BE33BF3"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0979F0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060.722.0662</w:t>
            </w:r>
          </w:p>
        </w:tc>
        <w:tc>
          <w:tcPr>
            <w:tcW w:w="2254" w:type="pct"/>
            <w:tcBorders>
              <w:top w:val="nil"/>
              <w:left w:val="nil"/>
              <w:bottom w:val="single" w:sz="8" w:space="0" w:color="C6E0B4"/>
              <w:right w:val="single" w:sz="8" w:space="0" w:color="C6E0B4"/>
            </w:tcBorders>
            <w:shd w:val="clear" w:color="auto" w:fill="auto"/>
            <w:vAlign w:val="center"/>
            <w:hideMark/>
          </w:tcPr>
          <w:p w14:paraId="03BD5F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placa bloqueada para fémur distal y tibia proximal lateral. Mínima Invasión. Placa bloqueada para fémur distal, de aleación de titanio, izquierda o derecha. Agujeros 5 a 13. Longitud de 156.0 mm a 316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3180B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1C6EEC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14" w:type="pct"/>
            <w:tcBorders>
              <w:top w:val="nil"/>
              <w:left w:val="nil"/>
              <w:bottom w:val="single" w:sz="8" w:space="0" w:color="C6E0B4"/>
              <w:right w:val="single" w:sz="8" w:space="0" w:color="C6E0B4"/>
            </w:tcBorders>
            <w:shd w:val="clear" w:color="auto" w:fill="auto"/>
            <w:noWrap/>
            <w:vAlign w:val="center"/>
            <w:hideMark/>
          </w:tcPr>
          <w:p w14:paraId="666E98A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5CB1600"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77FA7B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060.722.0670</w:t>
            </w:r>
          </w:p>
        </w:tc>
        <w:tc>
          <w:tcPr>
            <w:tcW w:w="2254" w:type="pct"/>
            <w:tcBorders>
              <w:top w:val="nil"/>
              <w:left w:val="nil"/>
              <w:bottom w:val="single" w:sz="8" w:space="0" w:color="C6E0B4"/>
              <w:right w:val="single" w:sz="8" w:space="0" w:color="C6E0B4"/>
            </w:tcBorders>
            <w:shd w:val="clear" w:color="auto" w:fill="auto"/>
            <w:vAlign w:val="center"/>
            <w:hideMark/>
          </w:tcPr>
          <w:p w14:paraId="17526B3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bloqueada para tibia proximal, de aleación de titanio, izquierda o derecha. Agujeros 5 a 13. Longitud de 141.0 mm a 301.0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FE8760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24058C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14" w:type="pct"/>
            <w:tcBorders>
              <w:top w:val="nil"/>
              <w:left w:val="nil"/>
              <w:bottom w:val="single" w:sz="8" w:space="0" w:color="C6E0B4"/>
              <w:right w:val="single" w:sz="8" w:space="0" w:color="C6E0B4"/>
            </w:tcBorders>
            <w:shd w:val="clear" w:color="auto" w:fill="auto"/>
            <w:noWrap/>
            <w:vAlign w:val="center"/>
            <w:hideMark/>
          </w:tcPr>
          <w:p w14:paraId="03E6BC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D9D325B"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B17CEB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060.722.0316</w:t>
            </w:r>
          </w:p>
        </w:tc>
        <w:tc>
          <w:tcPr>
            <w:tcW w:w="2254" w:type="pct"/>
            <w:tcBorders>
              <w:top w:val="nil"/>
              <w:left w:val="nil"/>
              <w:bottom w:val="single" w:sz="8" w:space="0" w:color="C6E0B4"/>
              <w:right w:val="single" w:sz="8" w:space="0" w:color="C6E0B4"/>
            </w:tcBorders>
            <w:shd w:val="clear" w:color="auto" w:fill="auto"/>
            <w:vAlign w:val="center"/>
            <w:hideMark/>
          </w:tcPr>
          <w:p w14:paraId="7B61748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y tornillos de acero inoxidable, para cirugía de mínima invasión, del tercio femoral proximal. Placa de compresión, de bajo perfil, biselada distalmente, con dos orificios proximales de ángulo fijo y tres orificios diafisiarios.</w:t>
            </w:r>
          </w:p>
        </w:tc>
        <w:tc>
          <w:tcPr>
            <w:tcW w:w="733" w:type="pct"/>
            <w:tcBorders>
              <w:top w:val="nil"/>
              <w:left w:val="nil"/>
              <w:bottom w:val="single" w:sz="8" w:space="0" w:color="C6E0B4"/>
              <w:right w:val="single" w:sz="8" w:space="0" w:color="C6E0B4"/>
            </w:tcBorders>
            <w:shd w:val="clear" w:color="auto" w:fill="auto"/>
            <w:noWrap/>
            <w:vAlign w:val="center"/>
            <w:hideMark/>
          </w:tcPr>
          <w:p w14:paraId="64C149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850</w:t>
            </w:r>
          </w:p>
        </w:tc>
        <w:tc>
          <w:tcPr>
            <w:tcW w:w="751" w:type="pct"/>
            <w:tcBorders>
              <w:top w:val="nil"/>
              <w:left w:val="nil"/>
              <w:bottom w:val="single" w:sz="8" w:space="0" w:color="C6E0B4"/>
              <w:right w:val="single" w:sz="8" w:space="0" w:color="C6E0B4"/>
            </w:tcBorders>
            <w:shd w:val="clear" w:color="auto" w:fill="auto"/>
            <w:noWrap/>
            <w:vAlign w:val="center"/>
            <w:hideMark/>
          </w:tcPr>
          <w:p w14:paraId="661B32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1700</w:t>
            </w:r>
          </w:p>
        </w:tc>
        <w:tc>
          <w:tcPr>
            <w:tcW w:w="714" w:type="pct"/>
            <w:tcBorders>
              <w:top w:val="nil"/>
              <w:left w:val="nil"/>
              <w:bottom w:val="single" w:sz="8" w:space="0" w:color="C6E0B4"/>
              <w:right w:val="single" w:sz="8" w:space="0" w:color="C6E0B4"/>
            </w:tcBorders>
            <w:shd w:val="clear" w:color="auto" w:fill="auto"/>
            <w:noWrap/>
            <w:vAlign w:val="center"/>
            <w:hideMark/>
          </w:tcPr>
          <w:p w14:paraId="3C5F43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65F4AD5"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2A1899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060.722.0373</w:t>
            </w:r>
          </w:p>
        </w:tc>
        <w:tc>
          <w:tcPr>
            <w:tcW w:w="2254" w:type="pct"/>
            <w:tcBorders>
              <w:top w:val="nil"/>
              <w:left w:val="nil"/>
              <w:bottom w:val="single" w:sz="8" w:space="0" w:color="C6E0B4"/>
              <w:right w:val="single" w:sz="8" w:space="0" w:color="C6E0B4"/>
            </w:tcBorders>
            <w:shd w:val="clear" w:color="auto" w:fill="auto"/>
            <w:vAlign w:val="center"/>
            <w:hideMark/>
          </w:tcPr>
          <w:p w14:paraId="0A28A9C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telescópico autorroscante, autoperforante con fijación a placa y cuello femoral. Longitud: de 90.0 mm a 140.0 mm. Incluye medidas intermedias entre las especificadas. </w:t>
            </w:r>
          </w:p>
        </w:tc>
        <w:tc>
          <w:tcPr>
            <w:tcW w:w="733" w:type="pct"/>
            <w:tcBorders>
              <w:top w:val="nil"/>
              <w:left w:val="nil"/>
              <w:bottom w:val="single" w:sz="8" w:space="0" w:color="C6E0B4"/>
              <w:right w:val="single" w:sz="8" w:space="0" w:color="C6E0B4"/>
            </w:tcBorders>
            <w:shd w:val="clear" w:color="auto" w:fill="auto"/>
            <w:noWrap/>
            <w:vAlign w:val="center"/>
            <w:hideMark/>
          </w:tcPr>
          <w:p w14:paraId="5506AA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850</w:t>
            </w:r>
          </w:p>
        </w:tc>
        <w:tc>
          <w:tcPr>
            <w:tcW w:w="751" w:type="pct"/>
            <w:tcBorders>
              <w:top w:val="nil"/>
              <w:left w:val="nil"/>
              <w:bottom w:val="single" w:sz="8" w:space="0" w:color="C6E0B4"/>
              <w:right w:val="single" w:sz="8" w:space="0" w:color="C6E0B4"/>
            </w:tcBorders>
            <w:shd w:val="clear" w:color="auto" w:fill="auto"/>
            <w:noWrap/>
            <w:vAlign w:val="center"/>
            <w:hideMark/>
          </w:tcPr>
          <w:p w14:paraId="7BBCC5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1700</w:t>
            </w:r>
          </w:p>
        </w:tc>
        <w:tc>
          <w:tcPr>
            <w:tcW w:w="714" w:type="pct"/>
            <w:tcBorders>
              <w:top w:val="nil"/>
              <w:left w:val="nil"/>
              <w:bottom w:val="single" w:sz="8" w:space="0" w:color="C6E0B4"/>
              <w:right w:val="single" w:sz="8" w:space="0" w:color="C6E0B4"/>
            </w:tcBorders>
            <w:shd w:val="clear" w:color="auto" w:fill="auto"/>
            <w:noWrap/>
            <w:vAlign w:val="center"/>
            <w:hideMark/>
          </w:tcPr>
          <w:p w14:paraId="13FD457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FDC36CC"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0C6D4B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060.898.3227</w:t>
            </w:r>
          </w:p>
        </w:tc>
        <w:tc>
          <w:tcPr>
            <w:tcW w:w="2254" w:type="pct"/>
            <w:tcBorders>
              <w:top w:val="nil"/>
              <w:left w:val="nil"/>
              <w:bottom w:val="single" w:sz="8" w:space="0" w:color="C6E0B4"/>
              <w:right w:val="single" w:sz="8" w:space="0" w:color="C6E0B4"/>
            </w:tcBorders>
            <w:shd w:val="clear" w:color="auto" w:fill="auto"/>
            <w:vAlign w:val="center"/>
            <w:hideMark/>
          </w:tcPr>
          <w:p w14:paraId="26DAB2A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de 5.0 mm, de aleación de titanio, autoperforante, para placa bloqueada. Longitud de 18.0 mm a 85.0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F05033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850</w:t>
            </w:r>
          </w:p>
        </w:tc>
        <w:tc>
          <w:tcPr>
            <w:tcW w:w="751" w:type="pct"/>
            <w:tcBorders>
              <w:top w:val="nil"/>
              <w:left w:val="nil"/>
              <w:bottom w:val="single" w:sz="8" w:space="0" w:color="C6E0B4"/>
              <w:right w:val="single" w:sz="8" w:space="0" w:color="C6E0B4"/>
            </w:tcBorders>
            <w:shd w:val="clear" w:color="auto" w:fill="auto"/>
            <w:noWrap/>
            <w:vAlign w:val="center"/>
            <w:hideMark/>
          </w:tcPr>
          <w:p w14:paraId="6E593E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1700</w:t>
            </w:r>
          </w:p>
        </w:tc>
        <w:tc>
          <w:tcPr>
            <w:tcW w:w="714" w:type="pct"/>
            <w:tcBorders>
              <w:top w:val="nil"/>
              <w:left w:val="nil"/>
              <w:bottom w:val="single" w:sz="8" w:space="0" w:color="C6E0B4"/>
              <w:right w:val="single" w:sz="8" w:space="0" w:color="C6E0B4"/>
            </w:tcBorders>
            <w:shd w:val="clear" w:color="auto" w:fill="auto"/>
            <w:noWrap/>
            <w:vAlign w:val="center"/>
            <w:hideMark/>
          </w:tcPr>
          <w:p w14:paraId="70C1A4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B8874B4"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E2F005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060.898.3235</w:t>
            </w:r>
          </w:p>
        </w:tc>
        <w:tc>
          <w:tcPr>
            <w:tcW w:w="2254" w:type="pct"/>
            <w:tcBorders>
              <w:top w:val="nil"/>
              <w:left w:val="nil"/>
              <w:bottom w:val="single" w:sz="8" w:space="0" w:color="C6E0B4"/>
              <w:right w:val="single" w:sz="8" w:space="0" w:color="C6E0B4"/>
            </w:tcBorders>
            <w:shd w:val="clear" w:color="auto" w:fill="auto"/>
            <w:vAlign w:val="center"/>
            <w:hideMark/>
          </w:tcPr>
          <w:p w14:paraId="7C2D918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periprotésico de 5.0 mm, de aleación de titanio. Longitud de 14.0 mm y 18.0 mm.</w:t>
            </w:r>
          </w:p>
        </w:tc>
        <w:tc>
          <w:tcPr>
            <w:tcW w:w="733" w:type="pct"/>
            <w:tcBorders>
              <w:top w:val="nil"/>
              <w:left w:val="nil"/>
              <w:bottom w:val="single" w:sz="8" w:space="0" w:color="C6E0B4"/>
              <w:right w:val="single" w:sz="8" w:space="0" w:color="C6E0B4"/>
            </w:tcBorders>
            <w:shd w:val="clear" w:color="auto" w:fill="auto"/>
            <w:noWrap/>
            <w:vAlign w:val="center"/>
            <w:hideMark/>
          </w:tcPr>
          <w:p w14:paraId="7B33D1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850</w:t>
            </w:r>
          </w:p>
        </w:tc>
        <w:tc>
          <w:tcPr>
            <w:tcW w:w="751" w:type="pct"/>
            <w:tcBorders>
              <w:top w:val="nil"/>
              <w:left w:val="nil"/>
              <w:bottom w:val="single" w:sz="8" w:space="0" w:color="C6E0B4"/>
              <w:right w:val="single" w:sz="8" w:space="0" w:color="C6E0B4"/>
            </w:tcBorders>
            <w:shd w:val="clear" w:color="auto" w:fill="auto"/>
            <w:noWrap/>
            <w:vAlign w:val="center"/>
            <w:hideMark/>
          </w:tcPr>
          <w:p w14:paraId="0DFF2B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1700</w:t>
            </w:r>
          </w:p>
        </w:tc>
        <w:tc>
          <w:tcPr>
            <w:tcW w:w="714" w:type="pct"/>
            <w:tcBorders>
              <w:top w:val="nil"/>
              <w:left w:val="nil"/>
              <w:bottom w:val="single" w:sz="8" w:space="0" w:color="C6E0B4"/>
              <w:right w:val="single" w:sz="8" w:space="0" w:color="C6E0B4"/>
            </w:tcBorders>
            <w:shd w:val="clear" w:color="auto" w:fill="auto"/>
            <w:noWrap/>
            <w:vAlign w:val="center"/>
            <w:hideMark/>
          </w:tcPr>
          <w:p w14:paraId="113363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9FDDF4"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CF2174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060.898.3243</w:t>
            </w:r>
          </w:p>
        </w:tc>
        <w:tc>
          <w:tcPr>
            <w:tcW w:w="2254" w:type="pct"/>
            <w:tcBorders>
              <w:top w:val="nil"/>
              <w:left w:val="nil"/>
              <w:bottom w:val="single" w:sz="8" w:space="0" w:color="C6E0B4"/>
              <w:right w:val="single" w:sz="8" w:space="0" w:color="C6E0B4"/>
            </w:tcBorders>
            <w:shd w:val="clear" w:color="auto" w:fill="auto"/>
            <w:vAlign w:val="center"/>
            <w:hideMark/>
          </w:tcPr>
          <w:p w14:paraId="2E74ACD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de 5.0 mm, de aleación de titanio. Roscante. Longitud de 14.0 mm a 90.0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D1722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0B8AA8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14" w:type="pct"/>
            <w:tcBorders>
              <w:top w:val="nil"/>
              <w:left w:val="nil"/>
              <w:bottom w:val="single" w:sz="8" w:space="0" w:color="C6E0B4"/>
              <w:right w:val="single" w:sz="8" w:space="0" w:color="C6E0B4"/>
            </w:tcBorders>
            <w:shd w:val="clear" w:color="auto" w:fill="auto"/>
            <w:noWrap/>
            <w:vAlign w:val="center"/>
            <w:hideMark/>
          </w:tcPr>
          <w:p w14:paraId="616C44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7018CAC"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D12A20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060.722.0597</w:t>
            </w:r>
          </w:p>
        </w:tc>
        <w:tc>
          <w:tcPr>
            <w:tcW w:w="2254" w:type="pct"/>
            <w:tcBorders>
              <w:top w:val="nil"/>
              <w:left w:val="nil"/>
              <w:bottom w:val="single" w:sz="8" w:space="0" w:color="C6E0B4"/>
              <w:right w:val="single" w:sz="8" w:space="0" w:color="C6E0B4"/>
            </w:tcBorders>
            <w:shd w:val="clear" w:color="auto" w:fill="auto"/>
            <w:vAlign w:val="center"/>
            <w:hideMark/>
          </w:tcPr>
          <w:p w14:paraId="0EDE85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733" w:type="pct"/>
            <w:tcBorders>
              <w:top w:val="nil"/>
              <w:left w:val="nil"/>
              <w:bottom w:val="single" w:sz="8" w:space="0" w:color="C6E0B4"/>
              <w:right w:val="single" w:sz="8" w:space="0" w:color="C6E0B4"/>
            </w:tcBorders>
            <w:shd w:val="clear" w:color="auto" w:fill="auto"/>
            <w:noWrap/>
            <w:vAlign w:val="center"/>
            <w:hideMark/>
          </w:tcPr>
          <w:p w14:paraId="09B3E6E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55AED5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14" w:type="pct"/>
            <w:tcBorders>
              <w:top w:val="nil"/>
              <w:left w:val="nil"/>
              <w:bottom w:val="single" w:sz="8" w:space="0" w:color="C6E0B4"/>
              <w:right w:val="single" w:sz="8" w:space="0" w:color="C6E0B4"/>
            </w:tcBorders>
            <w:shd w:val="clear" w:color="auto" w:fill="auto"/>
            <w:noWrap/>
            <w:vAlign w:val="center"/>
            <w:hideMark/>
          </w:tcPr>
          <w:p w14:paraId="2F4B4E2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325F234"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17E9B4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060.425.3146</w:t>
            </w:r>
          </w:p>
        </w:tc>
        <w:tc>
          <w:tcPr>
            <w:tcW w:w="2254" w:type="pct"/>
            <w:tcBorders>
              <w:top w:val="nil"/>
              <w:left w:val="nil"/>
              <w:bottom w:val="single" w:sz="8" w:space="0" w:color="C6E0B4"/>
              <w:right w:val="single" w:sz="8" w:space="0" w:color="C6E0B4"/>
            </w:tcBorders>
            <w:shd w:val="clear" w:color="auto" w:fill="auto"/>
            <w:vAlign w:val="center"/>
            <w:hideMark/>
          </w:tcPr>
          <w:p w14:paraId="4117786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para tibia distal, derecha o izquierda. Número de orificios: de 7 a 14.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C7345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360</w:t>
            </w:r>
          </w:p>
        </w:tc>
        <w:tc>
          <w:tcPr>
            <w:tcW w:w="751" w:type="pct"/>
            <w:tcBorders>
              <w:top w:val="nil"/>
              <w:left w:val="nil"/>
              <w:bottom w:val="single" w:sz="8" w:space="0" w:color="C6E0B4"/>
              <w:right w:val="single" w:sz="8" w:space="0" w:color="C6E0B4"/>
            </w:tcBorders>
            <w:shd w:val="clear" w:color="auto" w:fill="auto"/>
            <w:noWrap/>
            <w:vAlign w:val="center"/>
            <w:hideMark/>
          </w:tcPr>
          <w:p w14:paraId="2D4CE4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710</w:t>
            </w:r>
          </w:p>
        </w:tc>
        <w:tc>
          <w:tcPr>
            <w:tcW w:w="714" w:type="pct"/>
            <w:tcBorders>
              <w:top w:val="nil"/>
              <w:left w:val="nil"/>
              <w:bottom w:val="single" w:sz="8" w:space="0" w:color="C6E0B4"/>
              <w:right w:val="single" w:sz="8" w:space="0" w:color="C6E0B4"/>
            </w:tcBorders>
            <w:shd w:val="clear" w:color="auto" w:fill="auto"/>
            <w:noWrap/>
            <w:vAlign w:val="center"/>
            <w:hideMark/>
          </w:tcPr>
          <w:p w14:paraId="79F8A6D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66017B1"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1C99C3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060.898.3193</w:t>
            </w:r>
          </w:p>
        </w:tc>
        <w:tc>
          <w:tcPr>
            <w:tcW w:w="2254" w:type="pct"/>
            <w:tcBorders>
              <w:top w:val="nil"/>
              <w:left w:val="nil"/>
              <w:bottom w:val="single" w:sz="8" w:space="0" w:color="C6E0B4"/>
              <w:right w:val="single" w:sz="8" w:space="0" w:color="C6E0B4"/>
            </w:tcBorders>
            <w:shd w:val="clear" w:color="auto" w:fill="auto"/>
            <w:vAlign w:val="center"/>
            <w:hideMark/>
          </w:tcPr>
          <w:p w14:paraId="5E7AD6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en aleación de Titanio o acero 316L de 2.0 mm a 3.5 mm de diámetro, con o sin atornillamiento a la placa, parcialmente roscados. Longitud de 10.0 mm a 30.0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97D21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700</w:t>
            </w:r>
          </w:p>
        </w:tc>
        <w:tc>
          <w:tcPr>
            <w:tcW w:w="751" w:type="pct"/>
            <w:tcBorders>
              <w:top w:val="nil"/>
              <w:left w:val="nil"/>
              <w:bottom w:val="single" w:sz="8" w:space="0" w:color="C6E0B4"/>
              <w:right w:val="single" w:sz="8" w:space="0" w:color="C6E0B4"/>
            </w:tcBorders>
            <w:shd w:val="clear" w:color="auto" w:fill="auto"/>
            <w:noWrap/>
            <w:vAlign w:val="center"/>
            <w:hideMark/>
          </w:tcPr>
          <w:p w14:paraId="406E41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1400</w:t>
            </w:r>
          </w:p>
        </w:tc>
        <w:tc>
          <w:tcPr>
            <w:tcW w:w="714" w:type="pct"/>
            <w:tcBorders>
              <w:top w:val="nil"/>
              <w:left w:val="nil"/>
              <w:bottom w:val="single" w:sz="8" w:space="0" w:color="C6E0B4"/>
              <w:right w:val="single" w:sz="8" w:space="0" w:color="C6E0B4"/>
            </w:tcBorders>
            <w:shd w:val="clear" w:color="auto" w:fill="auto"/>
            <w:noWrap/>
            <w:vAlign w:val="center"/>
            <w:hideMark/>
          </w:tcPr>
          <w:p w14:paraId="60D354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1D06B70"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F79B30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060.898.3177</w:t>
            </w:r>
          </w:p>
        </w:tc>
        <w:tc>
          <w:tcPr>
            <w:tcW w:w="2254" w:type="pct"/>
            <w:tcBorders>
              <w:top w:val="nil"/>
              <w:left w:val="nil"/>
              <w:bottom w:val="single" w:sz="8" w:space="0" w:color="C6E0B4"/>
              <w:right w:val="single" w:sz="8" w:space="0" w:color="C6E0B4"/>
            </w:tcBorders>
            <w:shd w:val="clear" w:color="auto" w:fill="auto"/>
            <w:vAlign w:val="center"/>
            <w:hideMark/>
          </w:tcPr>
          <w:p w14:paraId="0AD6B3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en aleación de Titanio o de acero 316L, de 2.0 mm a 3.5 mm de diámetro, con o sin atornillamiento a la placa. Longitud de 10.0 mm a 30.0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69B963F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700</w:t>
            </w:r>
          </w:p>
        </w:tc>
        <w:tc>
          <w:tcPr>
            <w:tcW w:w="751" w:type="pct"/>
            <w:tcBorders>
              <w:top w:val="nil"/>
              <w:left w:val="nil"/>
              <w:bottom w:val="single" w:sz="8" w:space="0" w:color="C6E0B4"/>
              <w:right w:val="single" w:sz="8" w:space="0" w:color="C6E0B4"/>
            </w:tcBorders>
            <w:shd w:val="clear" w:color="auto" w:fill="auto"/>
            <w:noWrap/>
            <w:vAlign w:val="center"/>
            <w:hideMark/>
          </w:tcPr>
          <w:p w14:paraId="083C2D6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1400</w:t>
            </w:r>
          </w:p>
        </w:tc>
        <w:tc>
          <w:tcPr>
            <w:tcW w:w="714" w:type="pct"/>
            <w:tcBorders>
              <w:top w:val="nil"/>
              <w:left w:val="nil"/>
              <w:bottom w:val="single" w:sz="8" w:space="0" w:color="C6E0B4"/>
              <w:right w:val="single" w:sz="8" w:space="0" w:color="C6E0B4"/>
            </w:tcBorders>
            <w:shd w:val="clear" w:color="auto" w:fill="auto"/>
            <w:noWrap/>
            <w:vAlign w:val="center"/>
            <w:hideMark/>
          </w:tcPr>
          <w:p w14:paraId="07A6B7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2D2FD4A"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3B67E1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060.898.3219</w:t>
            </w:r>
          </w:p>
        </w:tc>
        <w:tc>
          <w:tcPr>
            <w:tcW w:w="2254" w:type="pct"/>
            <w:tcBorders>
              <w:top w:val="nil"/>
              <w:left w:val="nil"/>
              <w:bottom w:val="single" w:sz="8" w:space="0" w:color="C6E0B4"/>
              <w:right w:val="single" w:sz="8" w:space="0" w:color="C6E0B4"/>
            </w:tcBorders>
            <w:shd w:val="clear" w:color="auto" w:fill="auto"/>
            <w:vAlign w:val="center"/>
            <w:hideMark/>
          </w:tcPr>
          <w:p w14:paraId="1B0FAFA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ó pernos en aleación de Titanio o de acero 316L de 2.0 mm a 2.7 mm de diámetro, con atornillamiento a la placa, con o sin micro rosca. Longitud de 10.0 mm a 30.0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3D2E3E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700</w:t>
            </w:r>
          </w:p>
        </w:tc>
        <w:tc>
          <w:tcPr>
            <w:tcW w:w="751" w:type="pct"/>
            <w:tcBorders>
              <w:top w:val="nil"/>
              <w:left w:val="nil"/>
              <w:bottom w:val="single" w:sz="8" w:space="0" w:color="C6E0B4"/>
              <w:right w:val="single" w:sz="8" w:space="0" w:color="C6E0B4"/>
            </w:tcBorders>
            <w:shd w:val="clear" w:color="auto" w:fill="auto"/>
            <w:noWrap/>
            <w:vAlign w:val="center"/>
            <w:hideMark/>
          </w:tcPr>
          <w:p w14:paraId="0C7DD1E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1400</w:t>
            </w:r>
          </w:p>
        </w:tc>
        <w:tc>
          <w:tcPr>
            <w:tcW w:w="714" w:type="pct"/>
            <w:tcBorders>
              <w:top w:val="nil"/>
              <w:left w:val="nil"/>
              <w:bottom w:val="single" w:sz="8" w:space="0" w:color="C6E0B4"/>
              <w:right w:val="single" w:sz="8" w:space="0" w:color="C6E0B4"/>
            </w:tcBorders>
            <w:shd w:val="clear" w:color="auto" w:fill="auto"/>
            <w:noWrap/>
            <w:vAlign w:val="center"/>
            <w:hideMark/>
          </w:tcPr>
          <w:p w14:paraId="51EAAB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6271CC"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34BD75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F9064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1159D7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EB1FD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09BBACF4"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54B46E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IMPLANTES PARA CIRUGIA MAXILOFACIAL Y CRANEAL </w:t>
            </w:r>
          </w:p>
        </w:tc>
        <w:tc>
          <w:tcPr>
            <w:tcW w:w="733" w:type="pct"/>
            <w:vMerge/>
            <w:tcBorders>
              <w:top w:val="nil"/>
              <w:left w:val="single" w:sz="8" w:space="0" w:color="C6E0B4"/>
              <w:bottom w:val="single" w:sz="8" w:space="0" w:color="C6E0B4"/>
              <w:right w:val="single" w:sz="8" w:space="0" w:color="C6E0B4"/>
            </w:tcBorders>
            <w:vAlign w:val="center"/>
            <w:hideMark/>
          </w:tcPr>
          <w:p w14:paraId="28F2E69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09845A6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358D5326"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529CED2"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7FE6BF7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524B31B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29BFD17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3ED47A3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786210C2"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9CF281F"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FF0414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060.899.8977</w:t>
            </w:r>
          </w:p>
        </w:tc>
        <w:tc>
          <w:tcPr>
            <w:tcW w:w="2254" w:type="pct"/>
            <w:tcBorders>
              <w:top w:val="nil"/>
              <w:left w:val="nil"/>
              <w:bottom w:val="single" w:sz="8" w:space="0" w:color="C6E0B4"/>
              <w:right w:val="single" w:sz="8" w:space="0" w:color="C6E0B4"/>
            </w:tcBorders>
            <w:shd w:val="clear" w:color="000000" w:fill="FFFFFF"/>
            <w:vAlign w:val="center"/>
            <w:hideMark/>
          </w:tcPr>
          <w:p w14:paraId="0F06203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o microtornillo autosujetante para hueso cortical autorroscante, con ranura de cruz y diámetro de la rosca de 1.2 mm a 1.7 mm. Longitud de 4.0 a 17.0 mm. Incluye medidas intermedias entre las especificadas Pieza.. </w:t>
            </w:r>
          </w:p>
        </w:tc>
        <w:tc>
          <w:tcPr>
            <w:tcW w:w="733" w:type="pct"/>
            <w:tcBorders>
              <w:top w:val="nil"/>
              <w:left w:val="nil"/>
              <w:bottom w:val="single" w:sz="8" w:space="0" w:color="C6E0B4"/>
              <w:right w:val="single" w:sz="8" w:space="0" w:color="C6E0B4"/>
            </w:tcBorders>
            <w:shd w:val="clear" w:color="auto" w:fill="auto"/>
            <w:noWrap/>
            <w:vAlign w:val="center"/>
            <w:hideMark/>
          </w:tcPr>
          <w:p w14:paraId="790E67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3894106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234504A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D69D4BB"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B42F75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060.899.9207 </w:t>
            </w:r>
          </w:p>
        </w:tc>
        <w:tc>
          <w:tcPr>
            <w:tcW w:w="2254" w:type="pct"/>
            <w:tcBorders>
              <w:top w:val="nil"/>
              <w:left w:val="nil"/>
              <w:bottom w:val="single" w:sz="8" w:space="0" w:color="C6E0B4"/>
              <w:right w:val="single" w:sz="8" w:space="0" w:color="C6E0B4"/>
            </w:tcBorders>
            <w:shd w:val="clear" w:color="000000" w:fill="FFFFFF"/>
            <w:vAlign w:val="center"/>
            <w:hideMark/>
          </w:tcPr>
          <w:p w14:paraId="23189D4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autosujetante para hueso cortical de 2.3 mm a 2.4 mm de diámetro de la rosca, utilizados como reemplazo de tornillos de 2.0 mm de diámetro. Longitud de 5.5 mm a 19.0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0256754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49DCE4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3A37E5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175630D"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012B1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060.899.9249</w:t>
            </w:r>
          </w:p>
        </w:tc>
        <w:tc>
          <w:tcPr>
            <w:tcW w:w="2254" w:type="pct"/>
            <w:tcBorders>
              <w:top w:val="nil"/>
              <w:left w:val="nil"/>
              <w:bottom w:val="single" w:sz="8" w:space="0" w:color="C6E0B4"/>
              <w:right w:val="single" w:sz="8" w:space="0" w:color="C6E0B4"/>
            </w:tcBorders>
            <w:shd w:val="clear" w:color="000000" w:fill="FFFFFF"/>
            <w:vAlign w:val="center"/>
            <w:hideMark/>
          </w:tcPr>
          <w:p w14:paraId="5835EB1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autosujetante para hueso cortical, de 2.7 mm de diámetro de la rosca, utilizados como reemplazo de tornillos de 2.3 mm a 2.4 mm de diámetro. Longitud de 8.0 mm a 17.0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2789D8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6E42C6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12D21B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5B1D006"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F65BEF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060.899.9116</w:t>
            </w:r>
          </w:p>
        </w:tc>
        <w:tc>
          <w:tcPr>
            <w:tcW w:w="2254" w:type="pct"/>
            <w:tcBorders>
              <w:top w:val="nil"/>
              <w:left w:val="nil"/>
              <w:bottom w:val="single" w:sz="8" w:space="0" w:color="C6E0B4"/>
              <w:right w:val="single" w:sz="8" w:space="0" w:color="C6E0B4"/>
            </w:tcBorders>
            <w:shd w:val="clear" w:color="000000" w:fill="FFFFFF"/>
            <w:vAlign w:val="center"/>
            <w:hideMark/>
          </w:tcPr>
          <w:p w14:paraId="6D5CE4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para hueso cortical, con cabeza esférica interior hexagonal autorroscante; diámetro de rosca de 2.3 mm a 2.7 mm. Longitud de 6.0 mm a 25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FC52D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6A7371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69C495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30914F6"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18657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060.898.2575</w:t>
            </w:r>
          </w:p>
        </w:tc>
        <w:tc>
          <w:tcPr>
            <w:tcW w:w="2254" w:type="pct"/>
            <w:tcBorders>
              <w:top w:val="nil"/>
              <w:left w:val="nil"/>
              <w:bottom w:val="single" w:sz="8" w:space="0" w:color="C6E0B4"/>
              <w:right w:val="single" w:sz="8" w:space="0" w:color="C6E0B4"/>
            </w:tcBorders>
            <w:shd w:val="clear" w:color="000000" w:fill="FFFFFF"/>
            <w:vAlign w:val="center"/>
            <w:hideMark/>
          </w:tcPr>
          <w:p w14:paraId="19E673E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autosujetantes para hueso cortical, autorroscante, con ranura en cruz, con diámetro en la rosca de 2.4 mm a 2.5 mm Longitud: de 4.0 mm a 23.0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38F980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56BCA4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1DFF37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B6FE05"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E76050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060.722.0878</w:t>
            </w:r>
          </w:p>
        </w:tc>
        <w:tc>
          <w:tcPr>
            <w:tcW w:w="2254" w:type="pct"/>
            <w:tcBorders>
              <w:top w:val="nil"/>
              <w:left w:val="nil"/>
              <w:bottom w:val="single" w:sz="8" w:space="0" w:color="C6E0B4"/>
              <w:right w:val="single" w:sz="8" w:space="0" w:color="C6E0B4"/>
            </w:tcBorders>
            <w:shd w:val="clear" w:color="000000" w:fill="FFFFFF"/>
            <w:vAlign w:val="center"/>
            <w:hideMark/>
          </w:tcPr>
          <w:p w14:paraId="40AB80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para mentón, de titanio. Espesor de 1.0 a 2.0 mm. Orificios: de 4 a 6. De 4.0 a 12.0 mm. Incluye dimensiones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0E801A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C6E0B4"/>
              <w:right w:val="single" w:sz="8" w:space="0" w:color="C6E0B4"/>
            </w:tcBorders>
            <w:shd w:val="clear" w:color="auto" w:fill="auto"/>
            <w:noWrap/>
            <w:vAlign w:val="center"/>
            <w:hideMark/>
          </w:tcPr>
          <w:p w14:paraId="637B76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14" w:type="pct"/>
            <w:tcBorders>
              <w:top w:val="nil"/>
              <w:left w:val="nil"/>
              <w:bottom w:val="single" w:sz="8" w:space="0" w:color="C6E0B4"/>
              <w:right w:val="single" w:sz="8" w:space="0" w:color="C6E0B4"/>
            </w:tcBorders>
            <w:shd w:val="clear" w:color="auto" w:fill="auto"/>
            <w:noWrap/>
            <w:vAlign w:val="center"/>
            <w:hideMark/>
          </w:tcPr>
          <w:p w14:paraId="126D57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90EA0C"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23BCC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060.899.9793</w:t>
            </w:r>
          </w:p>
        </w:tc>
        <w:tc>
          <w:tcPr>
            <w:tcW w:w="2254" w:type="pct"/>
            <w:tcBorders>
              <w:top w:val="nil"/>
              <w:left w:val="nil"/>
              <w:bottom w:val="single" w:sz="8" w:space="0" w:color="C6E0B4"/>
              <w:right w:val="single" w:sz="8" w:space="0" w:color="C6E0B4"/>
            </w:tcBorders>
            <w:shd w:val="clear" w:color="000000" w:fill="FFFFFF"/>
            <w:vAlign w:val="center"/>
            <w:hideMark/>
          </w:tcPr>
          <w:p w14:paraId="1B0EE3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o microtornillos autosujetantes de 1.0 mm a 2.0 mm de diámetro. Longitud de 3.0 a 8.0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253DD0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4F71C4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5A96142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CE6582"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46FB72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060.898.1965</w:t>
            </w:r>
          </w:p>
        </w:tc>
        <w:tc>
          <w:tcPr>
            <w:tcW w:w="2254" w:type="pct"/>
            <w:tcBorders>
              <w:top w:val="nil"/>
              <w:left w:val="nil"/>
              <w:bottom w:val="single" w:sz="8" w:space="0" w:color="C6E0B4"/>
              <w:right w:val="single" w:sz="8" w:space="0" w:color="C6E0B4"/>
            </w:tcBorders>
            <w:shd w:val="clear" w:color="000000" w:fill="FFFFFF"/>
            <w:vAlign w:val="center"/>
            <w:hideMark/>
          </w:tcPr>
          <w:p w14:paraId="3CD3645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Microtornillo para hueso cortical, autorroscante de 1.2 mm a 1.3 mm de diámetro. Longitud de 3.0 a 8.0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4BCFE0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316B052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71B1672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5F2C8FD"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219044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060.725.8043</w:t>
            </w:r>
          </w:p>
        </w:tc>
        <w:tc>
          <w:tcPr>
            <w:tcW w:w="2254" w:type="pct"/>
            <w:tcBorders>
              <w:top w:val="nil"/>
              <w:left w:val="nil"/>
              <w:bottom w:val="single" w:sz="8" w:space="0" w:color="C6E0B4"/>
              <w:right w:val="single" w:sz="8" w:space="0" w:color="C6E0B4"/>
            </w:tcBorders>
            <w:shd w:val="clear" w:color="000000" w:fill="FFFFFF"/>
            <w:vAlign w:val="center"/>
            <w:hideMark/>
          </w:tcPr>
          <w:p w14:paraId="04C58EF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Placas arqueadas y bloqueadas con opción a corte para reconstrucción de 2.0 mm a 3.0 mm de espesor, con orificios redondos para tornillos de 2.0 mm a 3.0 mm de diámetro. Número de orificios: 13 + 5 izquierda </w:t>
            </w:r>
          </w:p>
        </w:tc>
        <w:tc>
          <w:tcPr>
            <w:tcW w:w="733" w:type="pct"/>
            <w:tcBorders>
              <w:top w:val="nil"/>
              <w:left w:val="nil"/>
              <w:bottom w:val="single" w:sz="8" w:space="0" w:color="C6E0B4"/>
              <w:right w:val="single" w:sz="8" w:space="0" w:color="C6E0B4"/>
            </w:tcBorders>
            <w:shd w:val="clear" w:color="auto" w:fill="auto"/>
            <w:noWrap/>
            <w:vAlign w:val="center"/>
            <w:hideMark/>
          </w:tcPr>
          <w:p w14:paraId="2A09EFD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C6E0B4"/>
              <w:right w:val="single" w:sz="8" w:space="0" w:color="C6E0B4"/>
            </w:tcBorders>
            <w:shd w:val="clear" w:color="auto" w:fill="auto"/>
            <w:noWrap/>
            <w:vAlign w:val="center"/>
            <w:hideMark/>
          </w:tcPr>
          <w:p w14:paraId="5A431D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C6E0B4"/>
              <w:right w:val="single" w:sz="8" w:space="0" w:color="C6E0B4"/>
            </w:tcBorders>
            <w:shd w:val="clear" w:color="auto" w:fill="auto"/>
            <w:noWrap/>
            <w:vAlign w:val="center"/>
            <w:hideMark/>
          </w:tcPr>
          <w:p w14:paraId="5BBEE8B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3D06EF"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E156C3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060.725.8050</w:t>
            </w:r>
          </w:p>
        </w:tc>
        <w:tc>
          <w:tcPr>
            <w:tcW w:w="2254" w:type="pct"/>
            <w:tcBorders>
              <w:top w:val="nil"/>
              <w:left w:val="nil"/>
              <w:bottom w:val="single" w:sz="8" w:space="0" w:color="C6E0B4"/>
              <w:right w:val="single" w:sz="8" w:space="0" w:color="C6E0B4"/>
            </w:tcBorders>
            <w:shd w:val="clear" w:color="000000" w:fill="FFFFFF"/>
            <w:vAlign w:val="center"/>
            <w:hideMark/>
          </w:tcPr>
          <w:p w14:paraId="66E4B5A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Placas arqueadas y bloqueadas con opción a corte para reconstrucción de 2.0 mm a 3.0 mm de espesor, con orificios redondos para tornillos de 2.0 mm a 3.0 mm de diámetro. Número de orificios: 13 + 5 derecha. </w:t>
            </w:r>
          </w:p>
        </w:tc>
        <w:tc>
          <w:tcPr>
            <w:tcW w:w="733" w:type="pct"/>
            <w:tcBorders>
              <w:top w:val="nil"/>
              <w:left w:val="nil"/>
              <w:bottom w:val="single" w:sz="8" w:space="0" w:color="C6E0B4"/>
              <w:right w:val="single" w:sz="8" w:space="0" w:color="C6E0B4"/>
            </w:tcBorders>
            <w:shd w:val="clear" w:color="auto" w:fill="auto"/>
            <w:noWrap/>
            <w:vAlign w:val="center"/>
            <w:hideMark/>
          </w:tcPr>
          <w:p w14:paraId="6F1961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3BD037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3DF092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7A767D9"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D3FE2B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060.725.8084 </w:t>
            </w:r>
          </w:p>
        </w:tc>
        <w:tc>
          <w:tcPr>
            <w:tcW w:w="2254" w:type="pct"/>
            <w:tcBorders>
              <w:top w:val="nil"/>
              <w:left w:val="nil"/>
              <w:bottom w:val="single" w:sz="8" w:space="0" w:color="C6E0B4"/>
              <w:right w:val="single" w:sz="8" w:space="0" w:color="C6E0B4"/>
            </w:tcBorders>
            <w:shd w:val="clear" w:color="000000" w:fill="FFFFFF"/>
            <w:vAlign w:val="center"/>
            <w:hideMark/>
          </w:tcPr>
          <w:p w14:paraId="06E8F2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Placas de tensión moldeable, para tornillos de 1.0 mm a 2.0 mm de diámetro. Número de orificios: 2 a 6. Incluye medidas intermedias entre las especificadas. </w:t>
            </w:r>
          </w:p>
        </w:tc>
        <w:tc>
          <w:tcPr>
            <w:tcW w:w="733" w:type="pct"/>
            <w:tcBorders>
              <w:top w:val="nil"/>
              <w:left w:val="nil"/>
              <w:bottom w:val="single" w:sz="8" w:space="0" w:color="C6E0B4"/>
              <w:right w:val="single" w:sz="8" w:space="0" w:color="C6E0B4"/>
            </w:tcBorders>
            <w:shd w:val="clear" w:color="auto" w:fill="auto"/>
            <w:noWrap/>
            <w:vAlign w:val="center"/>
            <w:hideMark/>
          </w:tcPr>
          <w:p w14:paraId="319C99B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5FC142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141152E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6019BF"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C47E58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060.725.8837</w:t>
            </w:r>
          </w:p>
        </w:tc>
        <w:tc>
          <w:tcPr>
            <w:tcW w:w="2254" w:type="pct"/>
            <w:tcBorders>
              <w:top w:val="nil"/>
              <w:left w:val="nil"/>
              <w:bottom w:val="single" w:sz="8" w:space="0" w:color="C6E0B4"/>
              <w:right w:val="single" w:sz="8" w:space="0" w:color="C6E0B4"/>
            </w:tcBorders>
            <w:shd w:val="clear" w:color="000000" w:fill="FFFFFF"/>
            <w:vAlign w:val="center"/>
            <w:hideMark/>
          </w:tcPr>
          <w:p w14:paraId="1D3DED2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de compresión dinámica de 1.2 mm a 3.0 mm de espesor. Número de orificios: 4 media luna. </w:t>
            </w:r>
          </w:p>
        </w:tc>
        <w:tc>
          <w:tcPr>
            <w:tcW w:w="733" w:type="pct"/>
            <w:tcBorders>
              <w:top w:val="nil"/>
              <w:left w:val="nil"/>
              <w:bottom w:val="single" w:sz="8" w:space="0" w:color="C6E0B4"/>
              <w:right w:val="single" w:sz="8" w:space="0" w:color="C6E0B4"/>
            </w:tcBorders>
            <w:shd w:val="clear" w:color="auto" w:fill="auto"/>
            <w:noWrap/>
            <w:vAlign w:val="center"/>
            <w:hideMark/>
          </w:tcPr>
          <w:p w14:paraId="6BBEA03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0B14612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27DFD7A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F5A6A4"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EC8A18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060.898.1734 </w:t>
            </w:r>
          </w:p>
        </w:tc>
        <w:tc>
          <w:tcPr>
            <w:tcW w:w="2254" w:type="pct"/>
            <w:tcBorders>
              <w:top w:val="nil"/>
              <w:left w:val="nil"/>
              <w:bottom w:val="single" w:sz="8" w:space="0" w:color="C6E0B4"/>
              <w:right w:val="single" w:sz="8" w:space="0" w:color="C6E0B4"/>
            </w:tcBorders>
            <w:shd w:val="clear" w:color="000000" w:fill="FFFFFF"/>
            <w:vAlign w:val="center"/>
            <w:hideMark/>
          </w:tcPr>
          <w:p w14:paraId="21EAB76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emergencia de 2.7 mm de diámetro. Longitud de 6.0 mm a 19.0mm.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489C2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73EC27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45A2CF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ED743BE"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80693A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060.898.1833 </w:t>
            </w:r>
          </w:p>
        </w:tc>
        <w:tc>
          <w:tcPr>
            <w:tcW w:w="2254" w:type="pct"/>
            <w:tcBorders>
              <w:top w:val="nil"/>
              <w:left w:val="nil"/>
              <w:bottom w:val="single" w:sz="8" w:space="0" w:color="C6E0B4"/>
              <w:right w:val="single" w:sz="8" w:space="0" w:color="C6E0B4"/>
            </w:tcBorders>
            <w:shd w:val="clear" w:color="000000" w:fill="FFFFFF"/>
            <w:vAlign w:val="center"/>
            <w:hideMark/>
          </w:tcPr>
          <w:p w14:paraId="4F5A6E3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autosujetante para hueso cortical autorroscante, ranura en cruz o ranura simple con orificio central, con diámetro de la rosca de 1.0 mm a 2.4 mm, de titanio. Longitud de 4.0 mm a 23.0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5B430EF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36A1210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5E7CA5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CB96E15"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34EB3A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060.781.0033</w:t>
            </w:r>
          </w:p>
        </w:tc>
        <w:tc>
          <w:tcPr>
            <w:tcW w:w="2254" w:type="pct"/>
            <w:tcBorders>
              <w:top w:val="nil"/>
              <w:left w:val="nil"/>
              <w:bottom w:val="single" w:sz="8" w:space="0" w:color="C6E0B4"/>
              <w:right w:val="single" w:sz="8" w:space="0" w:color="C6E0B4"/>
            </w:tcBorders>
            <w:shd w:val="clear" w:color="000000" w:fill="FFFFFF"/>
            <w:vAlign w:val="center"/>
            <w:hideMark/>
          </w:tcPr>
          <w:p w14:paraId="0D4FE42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Rejilla flexible de 0.3 mm a 1.0 mm de espesor, para tornillos de 1.0 mm a 2.0 mm de diámetro. Además, comprende dimensiones intermedias entre las especificadas. 90 x 90 mm de superficie. </w:t>
            </w:r>
          </w:p>
        </w:tc>
        <w:tc>
          <w:tcPr>
            <w:tcW w:w="733" w:type="pct"/>
            <w:tcBorders>
              <w:top w:val="nil"/>
              <w:left w:val="nil"/>
              <w:bottom w:val="single" w:sz="8" w:space="0" w:color="C6E0B4"/>
              <w:right w:val="single" w:sz="8" w:space="0" w:color="C6E0B4"/>
            </w:tcBorders>
            <w:shd w:val="clear" w:color="auto" w:fill="auto"/>
            <w:noWrap/>
            <w:vAlign w:val="center"/>
            <w:hideMark/>
          </w:tcPr>
          <w:p w14:paraId="4CF103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C6E0B4"/>
              <w:right w:val="single" w:sz="8" w:space="0" w:color="C6E0B4"/>
            </w:tcBorders>
            <w:shd w:val="clear" w:color="auto" w:fill="auto"/>
            <w:noWrap/>
            <w:vAlign w:val="center"/>
            <w:hideMark/>
          </w:tcPr>
          <w:p w14:paraId="552C134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C6E0B4"/>
              <w:right w:val="single" w:sz="8" w:space="0" w:color="C6E0B4"/>
            </w:tcBorders>
            <w:shd w:val="clear" w:color="auto" w:fill="auto"/>
            <w:noWrap/>
            <w:vAlign w:val="center"/>
            <w:hideMark/>
          </w:tcPr>
          <w:p w14:paraId="16EBBC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08AB49C"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0C108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060.725.8860</w:t>
            </w:r>
          </w:p>
        </w:tc>
        <w:tc>
          <w:tcPr>
            <w:tcW w:w="2254" w:type="pct"/>
            <w:tcBorders>
              <w:top w:val="nil"/>
              <w:left w:val="nil"/>
              <w:bottom w:val="single" w:sz="8" w:space="0" w:color="C6E0B4"/>
              <w:right w:val="single" w:sz="8" w:space="0" w:color="C6E0B4"/>
            </w:tcBorders>
            <w:shd w:val="clear" w:color="000000" w:fill="FFFFFF"/>
            <w:vAlign w:val="center"/>
            <w:hideMark/>
          </w:tcPr>
          <w:p w14:paraId="287E4CE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de compresión dinámica de 1.2 mm a 3.0 mm de espesor. Número de orificios: 6 media luna. </w:t>
            </w:r>
          </w:p>
        </w:tc>
        <w:tc>
          <w:tcPr>
            <w:tcW w:w="733" w:type="pct"/>
            <w:tcBorders>
              <w:top w:val="nil"/>
              <w:left w:val="nil"/>
              <w:bottom w:val="single" w:sz="8" w:space="0" w:color="C6E0B4"/>
              <w:right w:val="single" w:sz="8" w:space="0" w:color="C6E0B4"/>
            </w:tcBorders>
            <w:shd w:val="clear" w:color="auto" w:fill="auto"/>
            <w:noWrap/>
            <w:vAlign w:val="center"/>
            <w:hideMark/>
          </w:tcPr>
          <w:p w14:paraId="1059C18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5E61BF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C6E0B4"/>
              <w:right w:val="single" w:sz="8" w:space="0" w:color="C6E0B4"/>
            </w:tcBorders>
            <w:shd w:val="clear" w:color="auto" w:fill="auto"/>
            <w:noWrap/>
            <w:vAlign w:val="center"/>
            <w:hideMark/>
          </w:tcPr>
          <w:p w14:paraId="66F282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524A5AA"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43F6EC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060.781.0025 </w:t>
            </w:r>
          </w:p>
        </w:tc>
        <w:tc>
          <w:tcPr>
            <w:tcW w:w="2254" w:type="pct"/>
            <w:tcBorders>
              <w:top w:val="nil"/>
              <w:left w:val="nil"/>
              <w:bottom w:val="single" w:sz="8" w:space="0" w:color="C6E0B4"/>
              <w:right w:val="single" w:sz="8" w:space="0" w:color="C6E0B4"/>
            </w:tcBorders>
            <w:shd w:val="clear" w:color="000000" w:fill="FFFFFF"/>
            <w:vAlign w:val="center"/>
            <w:hideMark/>
          </w:tcPr>
          <w:p w14:paraId="7089CBA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Rejilla flexible de 0.3 mm a 1.0 mm de espesor, para tornillos de 1.0 mm a 2.0 mm de diámetro. Además, comprende dimensiones intermedias entre las especificadas. 40 x 40 mm de superficie</w:t>
            </w:r>
          </w:p>
        </w:tc>
        <w:tc>
          <w:tcPr>
            <w:tcW w:w="733" w:type="pct"/>
            <w:tcBorders>
              <w:top w:val="nil"/>
              <w:left w:val="nil"/>
              <w:bottom w:val="single" w:sz="8" w:space="0" w:color="C6E0B4"/>
              <w:right w:val="single" w:sz="8" w:space="0" w:color="C6E0B4"/>
            </w:tcBorders>
            <w:shd w:val="clear" w:color="auto" w:fill="auto"/>
            <w:noWrap/>
            <w:vAlign w:val="center"/>
            <w:hideMark/>
          </w:tcPr>
          <w:p w14:paraId="715647D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C6E0B4"/>
              <w:right w:val="single" w:sz="8" w:space="0" w:color="C6E0B4"/>
            </w:tcBorders>
            <w:shd w:val="clear" w:color="auto" w:fill="auto"/>
            <w:noWrap/>
            <w:vAlign w:val="center"/>
            <w:hideMark/>
          </w:tcPr>
          <w:p w14:paraId="160EE74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C6E0B4"/>
              <w:right w:val="single" w:sz="8" w:space="0" w:color="C6E0B4"/>
            </w:tcBorders>
            <w:shd w:val="clear" w:color="auto" w:fill="auto"/>
            <w:noWrap/>
            <w:vAlign w:val="center"/>
            <w:hideMark/>
          </w:tcPr>
          <w:p w14:paraId="54CBAF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5BDF88"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9F4423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060.725.9413</w:t>
            </w:r>
          </w:p>
        </w:tc>
        <w:tc>
          <w:tcPr>
            <w:tcW w:w="2254" w:type="pct"/>
            <w:tcBorders>
              <w:top w:val="nil"/>
              <w:left w:val="nil"/>
              <w:bottom w:val="single" w:sz="8" w:space="0" w:color="C6E0B4"/>
              <w:right w:val="single" w:sz="8" w:space="0" w:color="C6E0B4"/>
            </w:tcBorders>
            <w:shd w:val="clear" w:color="000000" w:fill="FFFFFF"/>
            <w:vAlign w:val="center"/>
            <w:hideMark/>
          </w:tcPr>
          <w:p w14:paraId="7A9C77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de adaptación de 1.0 mm a 1.5 mm de diámetro. Número de orificios: 20 o 24. Pieza.</w:t>
            </w:r>
          </w:p>
        </w:tc>
        <w:tc>
          <w:tcPr>
            <w:tcW w:w="733" w:type="pct"/>
            <w:tcBorders>
              <w:top w:val="nil"/>
              <w:left w:val="nil"/>
              <w:bottom w:val="single" w:sz="8" w:space="0" w:color="C6E0B4"/>
              <w:right w:val="single" w:sz="8" w:space="0" w:color="C6E0B4"/>
            </w:tcBorders>
            <w:shd w:val="clear" w:color="auto" w:fill="auto"/>
            <w:noWrap/>
            <w:vAlign w:val="center"/>
            <w:hideMark/>
          </w:tcPr>
          <w:p w14:paraId="5F9D218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C6E0B4"/>
              <w:right w:val="single" w:sz="8" w:space="0" w:color="C6E0B4"/>
            </w:tcBorders>
            <w:shd w:val="clear" w:color="auto" w:fill="auto"/>
            <w:noWrap/>
            <w:vAlign w:val="center"/>
            <w:hideMark/>
          </w:tcPr>
          <w:p w14:paraId="2A1B142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C6E0B4"/>
              <w:right w:val="single" w:sz="8" w:space="0" w:color="C6E0B4"/>
            </w:tcBorders>
            <w:shd w:val="clear" w:color="auto" w:fill="auto"/>
            <w:noWrap/>
            <w:vAlign w:val="center"/>
            <w:hideMark/>
          </w:tcPr>
          <w:p w14:paraId="6BE1D2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84FF0E8"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C9B56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060.725.8886</w:t>
            </w:r>
          </w:p>
        </w:tc>
        <w:tc>
          <w:tcPr>
            <w:tcW w:w="2254" w:type="pct"/>
            <w:tcBorders>
              <w:top w:val="nil"/>
              <w:left w:val="nil"/>
              <w:bottom w:val="single" w:sz="8" w:space="0" w:color="C6E0B4"/>
              <w:right w:val="single" w:sz="8" w:space="0" w:color="C6E0B4"/>
            </w:tcBorders>
            <w:shd w:val="clear" w:color="000000" w:fill="FFFFFF"/>
            <w:vAlign w:val="center"/>
            <w:hideMark/>
          </w:tcPr>
          <w:p w14:paraId="7E531EA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o microplaca derecha o izquierda para la base orbital, de 0.2 mm a 1.0 mm de espesor. Para tornillos de 1.0 mm a 1.5 mm de diámetro.</w:t>
            </w:r>
          </w:p>
        </w:tc>
        <w:tc>
          <w:tcPr>
            <w:tcW w:w="733" w:type="pct"/>
            <w:tcBorders>
              <w:top w:val="nil"/>
              <w:left w:val="nil"/>
              <w:bottom w:val="single" w:sz="8" w:space="0" w:color="C6E0B4"/>
              <w:right w:val="single" w:sz="8" w:space="0" w:color="C6E0B4"/>
            </w:tcBorders>
            <w:shd w:val="clear" w:color="auto" w:fill="auto"/>
            <w:noWrap/>
            <w:vAlign w:val="center"/>
            <w:hideMark/>
          </w:tcPr>
          <w:p w14:paraId="55CBF3E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C6E0B4"/>
              <w:right w:val="single" w:sz="8" w:space="0" w:color="C6E0B4"/>
            </w:tcBorders>
            <w:shd w:val="clear" w:color="auto" w:fill="auto"/>
            <w:noWrap/>
            <w:vAlign w:val="center"/>
            <w:hideMark/>
          </w:tcPr>
          <w:p w14:paraId="0C592C9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14" w:type="pct"/>
            <w:tcBorders>
              <w:top w:val="nil"/>
              <w:left w:val="nil"/>
              <w:bottom w:val="single" w:sz="8" w:space="0" w:color="C6E0B4"/>
              <w:right w:val="single" w:sz="8" w:space="0" w:color="C6E0B4"/>
            </w:tcBorders>
            <w:shd w:val="clear" w:color="auto" w:fill="auto"/>
            <w:noWrap/>
            <w:vAlign w:val="center"/>
            <w:hideMark/>
          </w:tcPr>
          <w:p w14:paraId="5410EC8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63F3FEC"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DD9CE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060.898.1924</w:t>
            </w:r>
          </w:p>
        </w:tc>
        <w:tc>
          <w:tcPr>
            <w:tcW w:w="2254" w:type="pct"/>
            <w:tcBorders>
              <w:top w:val="nil"/>
              <w:left w:val="nil"/>
              <w:bottom w:val="single" w:sz="8" w:space="0" w:color="C6E0B4"/>
              <w:right w:val="single" w:sz="8" w:space="0" w:color="C6E0B4"/>
            </w:tcBorders>
            <w:shd w:val="clear" w:color="000000" w:fill="FFFFFF"/>
            <w:vAlign w:val="center"/>
            <w:hideMark/>
          </w:tcPr>
          <w:p w14:paraId="47D96C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o microtornillo autosujetante para hueso cortical, autoperforante de manejo central de 1.2 mm a 1.5 mm de diámetro. Longitud de 3.5 a 7.0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B122B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450</w:t>
            </w:r>
          </w:p>
        </w:tc>
        <w:tc>
          <w:tcPr>
            <w:tcW w:w="751" w:type="pct"/>
            <w:tcBorders>
              <w:top w:val="nil"/>
              <w:left w:val="nil"/>
              <w:bottom w:val="single" w:sz="8" w:space="0" w:color="C6E0B4"/>
              <w:right w:val="single" w:sz="8" w:space="0" w:color="C6E0B4"/>
            </w:tcBorders>
            <w:shd w:val="clear" w:color="auto" w:fill="auto"/>
            <w:noWrap/>
            <w:vAlign w:val="center"/>
            <w:hideMark/>
          </w:tcPr>
          <w:p w14:paraId="0319AB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900</w:t>
            </w:r>
          </w:p>
        </w:tc>
        <w:tc>
          <w:tcPr>
            <w:tcW w:w="714" w:type="pct"/>
            <w:tcBorders>
              <w:top w:val="nil"/>
              <w:left w:val="nil"/>
              <w:bottom w:val="single" w:sz="8" w:space="0" w:color="C6E0B4"/>
              <w:right w:val="single" w:sz="8" w:space="0" w:color="C6E0B4"/>
            </w:tcBorders>
            <w:shd w:val="clear" w:color="auto" w:fill="auto"/>
            <w:noWrap/>
            <w:vAlign w:val="center"/>
            <w:hideMark/>
          </w:tcPr>
          <w:p w14:paraId="0AD9F2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525C420"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3841B3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060.725.8498</w:t>
            </w:r>
          </w:p>
        </w:tc>
        <w:tc>
          <w:tcPr>
            <w:tcW w:w="2254" w:type="pct"/>
            <w:tcBorders>
              <w:top w:val="nil"/>
              <w:left w:val="nil"/>
              <w:bottom w:val="single" w:sz="8" w:space="0" w:color="C6E0B4"/>
              <w:right w:val="single" w:sz="8" w:space="0" w:color="C6E0B4"/>
            </w:tcBorders>
            <w:shd w:val="clear" w:color="000000" w:fill="FFFFFF"/>
            <w:vAlign w:val="center"/>
            <w:hideMark/>
          </w:tcPr>
          <w:p w14:paraId="1E15CD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para piso órbita izquierda y derecha. Espesor de 1.0 mm a 2.0 mm. Pieza.</w:t>
            </w:r>
          </w:p>
        </w:tc>
        <w:tc>
          <w:tcPr>
            <w:tcW w:w="733" w:type="pct"/>
            <w:tcBorders>
              <w:top w:val="nil"/>
              <w:left w:val="nil"/>
              <w:bottom w:val="single" w:sz="8" w:space="0" w:color="C6E0B4"/>
              <w:right w:val="single" w:sz="8" w:space="0" w:color="C6E0B4"/>
            </w:tcBorders>
            <w:shd w:val="clear" w:color="auto" w:fill="auto"/>
            <w:noWrap/>
            <w:vAlign w:val="center"/>
            <w:hideMark/>
          </w:tcPr>
          <w:p w14:paraId="4588C91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2B98789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1355FF0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6DFDC1C"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4E1E0E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060.898.1684</w:t>
            </w:r>
          </w:p>
        </w:tc>
        <w:tc>
          <w:tcPr>
            <w:tcW w:w="2254" w:type="pct"/>
            <w:tcBorders>
              <w:top w:val="nil"/>
              <w:left w:val="nil"/>
              <w:bottom w:val="single" w:sz="8" w:space="0" w:color="C6E0B4"/>
              <w:right w:val="single" w:sz="8" w:space="0" w:color="C6E0B4"/>
            </w:tcBorders>
            <w:shd w:val="clear" w:color="000000" w:fill="FFFFFF"/>
            <w:vAlign w:val="center"/>
            <w:hideMark/>
          </w:tcPr>
          <w:p w14:paraId="187D0F1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para cirugía maxilofacial de 3.0 mm a 3.2 mm de diámetro. De emergencia. Longitud de 8.0 mm a 17.0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10B9199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281656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7C0F6D4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62029E"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50C1BA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060.725.7953</w:t>
            </w:r>
          </w:p>
        </w:tc>
        <w:tc>
          <w:tcPr>
            <w:tcW w:w="2254" w:type="pct"/>
            <w:tcBorders>
              <w:top w:val="nil"/>
              <w:left w:val="nil"/>
              <w:bottom w:val="single" w:sz="8" w:space="0" w:color="C6E0B4"/>
              <w:right w:val="single" w:sz="8" w:space="0" w:color="C6E0B4"/>
            </w:tcBorders>
            <w:shd w:val="clear" w:color="000000" w:fill="FFFFFF"/>
            <w:vAlign w:val="center"/>
            <w:hideMark/>
          </w:tcPr>
          <w:p w14:paraId="3C8E9F4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para reconstrucción de 0.5 mm a 1.5 mm de espesor, con orificios redondos para tornillos de 1.5 mm a 2.4 mm de diámetro. Número de orificios: de 8 a 24.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4681420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67CFF6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301FC1F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56140CF"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40B3CF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060.725.7797</w:t>
            </w:r>
          </w:p>
        </w:tc>
        <w:tc>
          <w:tcPr>
            <w:tcW w:w="2254" w:type="pct"/>
            <w:tcBorders>
              <w:top w:val="nil"/>
              <w:left w:val="nil"/>
              <w:bottom w:val="single" w:sz="8" w:space="0" w:color="C6E0B4"/>
              <w:right w:val="single" w:sz="8" w:space="0" w:color="C6E0B4"/>
            </w:tcBorders>
            <w:shd w:val="clear" w:color="000000" w:fill="FFFFFF"/>
            <w:vAlign w:val="center"/>
            <w:hideMark/>
          </w:tcPr>
          <w:p w14:paraId="7E2EBA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curvas para reconstrucción de órbita para tornillos de 1.5 mm a 2.0 mm de diámetro. Número de orificios: de 6 a 13.Incluye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61AA3B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5AA64E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391428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3F39D14"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F002E6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060.725.7581</w:t>
            </w:r>
          </w:p>
        </w:tc>
        <w:tc>
          <w:tcPr>
            <w:tcW w:w="2254" w:type="pct"/>
            <w:tcBorders>
              <w:top w:val="nil"/>
              <w:left w:val="nil"/>
              <w:bottom w:val="single" w:sz="8" w:space="0" w:color="C6E0B4"/>
              <w:right w:val="single" w:sz="8" w:space="0" w:color="C6E0B4"/>
            </w:tcBorders>
            <w:shd w:val="clear" w:color="000000" w:fill="FFFFFF"/>
            <w:vAlign w:val="center"/>
            <w:hideMark/>
          </w:tcPr>
          <w:p w14:paraId="1500D9C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en "L" tipo malla para reconstrucción mandibular, con cóndilo articular, para aplicación en hueso esponjoso, angulada, con cabeza articular. Además, comprende dimensiones intermedias entre las especificadas Derecha o izquierda de: 24 x 50 mm </w:t>
            </w:r>
          </w:p>
        </w:tc>
        <w:tc>
          <w:tcPr>
            <w:tcW w:w="733" w:type="pct"/>
            <w:tcBorders>
              <w:top w:val="nil"/>
              <w:left w:val="nil"/>
              <w:bottom w:val="single" w:sz="8" w:space="0" w:color="C6E0B4"/>
              <w:right w:val="single" w:sz="8" w:space="0" w:color="C6E0B4"/>
            </w:tcBorders>
            <w:shd w:val="clear" w:color="auto" w:fill="auto"/>
            <w:noWrap/>
            <w:vAlign w:val="center"/>
            <w:hideMark/>
          </w:tcPr>
          <w:p w14:paraId="5CB0194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6AC7E0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10F7228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6825A86"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3DE0FE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060.725.7573</w:t>
            </w:r>
          </w:p>
        </w:tc>
        <w:tc>
          <w:tcPr>
            <w:tcW w:w="2254" w:type="pct"/>
            <w:tcBorders>
              <w:top w:val="nil"/>
              <w:left w:val="nil"/>
              <w:bottom w:val="single" w:sz="8" w:space="0" w:color="C6E0B4"/>
              <w:right w:val="single" w:sz="8" w:space="0" w:color="C6E0B4"/>
            </w:tcBorders>
            <w:shd w:val="clear" w:color="000000" w:fill="FFFFFF"/>
            <w:vAlign w:val="center"/>
            <w:hideMark/>
          </w:tcPr>
          <w:p w14:paraId="5914489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en "L" tipo malla para reconstrucción mandibular, con cóndilo articular, para aplicación en hueso esponjoso, angulada, con cabeza articular. Además, comprende dimensiones intermedias entre las especificadas Derecha o izquierda de: 24 x 45 mm </w:t>
            </w:r>
          </w:p>
        </w:tc>
        <w:tc>
          <w:tcPr>
            <w:tcW w:w="733" w:type="pct"/>
            <w:tcBorders>
              <w:top w:val="nil"/>
              <w:left w:val="nil"/>
              <w:bottom w:val="single" w:sz="8" w:space="0" w:color="C6E0B4"/>
              <w:right w:val="single" w:sz="8" w:space="0" w:color="C6E0B4"/>
            </w:tcBorders>
            <w:shd w:val="clear" w:color="auto" w:fill="auto"/>
            <w:noWrap/>
            <w:vAlign w:val="center"/>
            <w:hideMark/>
          </w:tcPr>
          <w:p w14:paraId="7A327E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7E18FD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1FCD6A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BE8804A"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1D77AD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060.898.1866</w:t>
            </w:r>
          </w:p>
        </w:tc>
        <w:tc>
          <w:tcPr>
            <w:tcW w:w="2254" w:type="pct"/>
            <w:tcBorders>
              <w:top w:val="nil"/>
              <w:left w:val="nil"/>
              <w:bottom w:val="single" w:sz="8" w:space="0" w:color="C6E0B4"/>
              <w:right w:val="single" w:sz="8" w:space="0" w:color="C6E0B4"/>
            </w:tcBorders>
            <w:shd w:val="clear" w:color="000000" w:fill="FFFFFF"/>
            <w:vAlign w:val="center"/>
            <w:hideMark/>
          </w:tcPr>
          <w:p w14:paraId="7290010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o microtornillo autosujetante para hueso cortical de emergencia de 1.3 mm a 2.0 mm de diámetro. Longitud de 3.0 a 11.0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1984B76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51" w:type="pct"/>
            <w:tcBorders>
              <w:top w:val="nil"/>
              <w:left w:val="nil"/>
              <w:bottom w:val="single" w:sz="8" w:space="0" w:color="C6E0B4"/>
              <w:right w:val="single" w:sz="8" w:space="0" w:color="C6E0B4"/>
            </w:tcBorders>
            <w:shd w:val="clear" w:color="auto" w:fill="auto"/>
            <w:noWrap/>
            <w:vAlign w:val="center"/>
            <w:hideMark/>
          </w:tcPr>
          <w:p w14:paraId="137B90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14" w:type="pct"/>
            <w:tcBorders>
              <w:top w:val="nil"/>
              <w:left w:val="nil"/>
              <w:bottom w:val="single" w:sz="8" w:space="0" w:color="C6E0B4"/>
              <w:right w:val="single" w:sz="8" w:space="0" w:color="C6E0B4"/>
            </w:tcBorders>
            <w:shd w:val="clear" w:color="auto" w:fill="auto"/>
            <w:noWrap/>
            <w:vAlign w:val="center"/>
            <w:hideMark/>
          </w:tcPr>
          <w:p w14:paraId="0655FD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E0C142"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18E5F1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060.725.8035</w:t>
            </w:r>
          </w:p>
        </w:tc>
        <w:tc>
          <w:tcPr>
            <w:tcW w:w="2254" w:type="pct"/>
            <w:tcBorders>
              <w:top w:val="nil"/>
              <w:left w:val="nil"/>
              <w:bottom w:val="single" w:sz="8" w:space="0" w:color="C6E0B4"/>
              <w:right w:val="single" w:sz="8" w:space="0" w:color="C6E0B4"/>
            </w:tcBorders>
            <w:shd w:val="clear" w:color="000000" w:fill="FFFFFF"/>
            <w:vAlign w:val="center"/>
            <w:hideMark/>
          </w:tcPr>
          <w:p w14:paraId="1DE3B94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arqueadas y bloqueadas con opción a corte para reconstrucción de 2.0 mm a 3.0 mm de espesor, con orificios redondos para tornillos de 2.0 mm a 3.0 mm de diámetro. Número de orificios:  4 + 4</w:t>
            </w:r>
          </w:p>
        </w:tc>
        <w:tc>
          <w:tcPr>
            <w:tcW w:w="733" w:type="pct"/>
            <w:tcBorders>
              <w:top w:val="nil"/>
              <w:left w:val="nil"/>
              <w:bottom w:val="single" w:sz="8" w:space="0" w:color="C6E0B4"/>
              <w:right w:val="single" w:sz="8" w:space="0" w:color="C6E0B4"/>
            </w:tcBorders>
            <w:shd w:val="clear" w:color="auto" w:fill="auto"/>
            <w:noWrap/>
            <w:vAlign w:val="center"/>
            <w:hideMark/>
          </w:tcPr>
          <w:p w14:paraId="44476E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037357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7AF311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4072683"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E62F61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060.725.7912</w:t>
            </w:r>
          </w:p>
        </w:tc>
        <w:tc>
          <w:tcPr>
            <w:tcW w:w="2254" w:type="pct"/>
            <w:tcBorders>
              <w:top w:val="nil"/>
              <w:left w:val="nil"/>
              <w:bottom w:val="single" w:sz="8" w:space="0" w:color="C6E0B4"/>
              <w:right w:val="single" w:sz="8" w:space="0" w:color="C6E0B4"/>
            </w:tcBorders>
            <w:shd w:val="clear" w:color="000000" w:fill="FFFFFF"/>
            <w:vAlign w:val="center"/>
            <w:hideMark/>
          </w:tcPr>
          <w:p w14:paraId="5587A6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reconstrucción en "H" para tornillos de 1.5 mm a 2.0 mm de diámetro. Número de orificios: 8 y 9. Pieza.</w:t>
            </w:r>
          </w:p>
        </w:tc>
        <w:tc>
          <w:tcPr>
            <w:tcW w:w="733" w:type="pct"/>
            <w:tcBorders>
              <w:top w:val="nil"/>
              <w:left w:val="nil"/>
              <w:bottom w:val="single" w:sz="8" w:space="0" w:color="C6E0B4"/>
              <w:right w:val="single" w:sz="8" w:space="0" w:color="C6E0B4"/>
            </w:tcBorders>
            <w:shd w:val="clear" w:color="auto" w:fill="auto"/>
            <w:noWrap/>
            <w:vAlign w:val="center"/>
            <w:hideMark/>
          </w:tcPr>
          <w:p w14:paraId="500C382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7FD3D3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7C6544A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62C891B"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15D4ED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060.725.7904</w:t>
            </w:r>
          </w:p>
        </w:tc>
        <w:tc>
          <w:tcPr>
            <w:tcW w:w="2254" w:type="pct"/>
            <w:tcBorders>
              <w:top w:val="nil"/>
              <w:left w:val="nil"/>
              <w:bottom w:val="single" w:sz="8" w:space="0" w:color="C6E0B4"/>
              <w:right w:val="single" w:sz="8" w:space="0" w:color="C6E0B4"/>
            </w:tcBorders>
            <w:shd w:val="clear" w:color="000000" w:fill="FFFFFF"/>
            <w:vAlign w:val="center"/>
            <w:hideMark/>
          </w:tcPr>
          <w:p w14:paraId="63A5C9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reconstrucción en "X" para tornillos de 1.0 mm a 2.0 mm de diámetro. Número de orificios: de 4 a 8. Pieza.</w:t>
            </w:r>
          </w:p>
        </w:tc>
        <w:tc>
          <w:tcPr>
            <w:tcW w:w="733" w:type="pct"/>
            <w:tcBorders>
              <w:top w:val="nil"/>
              <w:left w:val="nil"/>
              <w:bottom w:val="single" w:sz="8" w:space="0" w:color="C6E0B4"/>
              <w:right w:val="single" w:sz="8" w:space="0" w:color="C6E0B4"/>
            </w:tcBorders>
            <w:shd w:val="clear" w:color="auto" w:fill="auto"/>
            <w:noWrap/>
            <w:vAlign w:val="center"/>
            <w:hideMark/>
          </w:tcPr>
          <w:p w14:paraId="6A2932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497E295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0805161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A9F992B"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5949F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060.725.7821</w:t>
            </w:r>
          </w:p>
        </w:tc>
        <w:tc>
          <w:tcPr>
            <w:tcW w:w="2254" w:type="pct"/>
            <w:tcBorders>
              <w:top w:val="nil"/>
              <w:left w:val="nil"/>
              <w:bottom w:val="single" w:sz="8" w:space="0" w:color="C6E0B4"/>
              <w:right w:val="single" w:sz="8" w:space="0" w:color="C6E0B4"/>
            </w:tcBorders>
            <w:shd w:val="clear" w:color="auto" w:fill="auto"/>
            <w:vAlign w:val="center"/>
            <w:hideMark/>
          </w:tcPr>
          <w:p w14:paraId="21A8C7E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"L" para tornillos de 1.2 mm a 2.0 mm de diámetro. Número de orificios: 2 x 3, 3 x 4 y 4 x 6 izquierda y derecha. Pieza</w:t>
            </w:r>
          </w:p>
        </w:tc>
        <w:tc>
          <w:tcPr>
            <w:tcW w:w="733" w:type="pct"/>
            <w:tcBorders>
              <w:top w:val="nil"/>
              <w:left w:val="nil"/>
              <w:bottom w:val="single" w:sz="8" w:space="0" w:color="C6E0B4"/>
              <w:right w:val="single" w:sz="8" w:space="0" w:color="C6E0B4"/>
            </w:tcBorders>
            <w:shd w:val="clear" w:color="auto" w:fill="auto"/>
            <w:noWrap/>
            <w:vAlign w:val="center"/>
            <w:hideMark/>
          </w:tcPr>
          <w:p w14:paraId="6309640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7A50019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6A5ADB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52EC4A3"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17C3DA8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060.725.7771 </w:t>
            </w:r>
          </w:p>
        </w:tc>
        <w:tc>
          <w:tcPr>
            <w:tcW w:w="2254" w:type="pct"/>
            <w:tcBorders>
              <w:top w:val="nil"/>
              <w:left w:val="nil"/>
              <w:bottom w:val="single" w:sz="8" w:space="0" w:color="C6E0B4"/>
              <w:right w:val="single" w:sz="8" w:space="0" w:color="C6E0B4"/>
            </w:tcBorders>
            <w:shd w:val="clear" w:color="auto" w:fill="auto"/>
            <w:vAlign w:val="center"/>
            <w:hideMark/>
          </w:tcPr>
          <w:p w14:paraId="4FA3CAC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adaptación de 0.6 mm a 0.9 mm espesor para tornillos de 2.0 mm a 2.4 mm de diámetro. Número de orificios: 20 y 30. Pieza.</w:t>
            </w:r>
          </w:p>
        </w:tc>
        <w:tc>
          <w:tcPr>
            <w:tcW w:w="733" w:type="pct"/>
            <w:tcBorders>
              <w:top w:val="nil"/>
              <w:left w:val="nil"/>
              <w:bottom w:val="single" w:sz="8" w:space="0" w:color="C6E0B4"/>
              <w:right w:val="single" w:sz="8" w:space="0" w:color="C6E0B4"/>
            </w:tcBorders>
            <w:shd w:val="clear" w:color="auto" w:fill="auto"/>
            <w:noWrap/>
            <w:vAlign w:val="center"/>
            <w:hideMark/>
          </w:tcPr>
          <w:p w14:paraId="59A63A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51" w:type="pct"/>
            <w:tcBorders>
              <w:top w:val="nil"/>
              <w:left w:val="nil"/>
              <w:bottom w:val="single" w:sz="8" w:space="0" w:color="C6E0B4"/>
              <w:right w:val="single" w:sz="8" w:space="0" w:color="C6E0B4"/>
            </w:tcBorders>
            <w:shd w:val="clear" w:color="auto" w:fill="auto"/>
            <w:noWrap/>
            <w:vAlign w:val="center"/>
            <w:hideMark/>
          </w:tcPr>
          <w:p w14:paraId="59120D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14" w:type="pct"/>
            <w:tcBorders>
              <w:top w:val="nil"/>
              <w:left w:val="nil"/>
              <w:bottom w:val="single" w:sz="8" w:space="0" w:color="C6E0B4"/>
              <w:right w:val="single" w:sz="8" w:space="0" w:color="C6E0B4"/>
            </w:tcBorders>
            <w:shd w:val="clear" w:color="auto" w:fill="auto"/>
            <w:noWrap/>
            <w:vAlign w:val="center"/>
            <w:hideMark/>
          </w:tcPr>
          <w:p w14:paraId="24AB92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81AAE37"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E3A879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060.725.7763</w:t>
            </w:r>
          </w:p>
        </w:tc>
        <w:tc>
          <w:tcPr>
            <w:tcW w:w="2254" w:type="pct"/>
            <w:tcBorders>
              <w:top w:val="nil"/>
              <w:left w:val="nil"/>
              <w:bottom w:val="single" w:sz="8" w:space="0" w:color="C6E0B4"/>
              <w:right w:val="single" w:sz="8" w:space="0" w:color="C6E0B4"/>
            </w:tcBorders>
            <w:shd w:val="clear" w:color="000000" w:fill="FFFFFF"/>
            <w:vAlign w:val="center"/>
            <w:hideMark/>
          </w:tcPr>
          <w:p w14:paraId="366FA42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de adaptación de 0.5 mm a 1.0 mm de espesor, para tornillos de 1.5 mm a 2.0 mm de diámetro. Número de orificios: 20 Pieza. </w:t>
            </w:r>
          </w:p>
        </w:tc>
        <w:tc>
          <w:tcPr>
            <w:tcW w:w="733" w:type="pct"/>
            <w:tcBorders>
              <w:top w:val="nil"/>
              <w:left w:val="nil"/>
              <w:bottom w:val="single" w:sz="8" w:space="0" w:color="C6E0B4"/>
              <w:right w:val="single" w:sz="8" w:space="0" w:color="C6E0B4"/>
            </w:tcBorders>
            <w:shd w:val="clear" w:color="auto" w:fill="auto"/>
            <w:noWrap/>
            <w:vAlign w:val="center"/>
            <w:hideMark/>
          </w:tcPr>
          <w:p w14:paraId="73F9949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51" w:type="pct"/>
            <w:tcBorders>
              <w:top w:val="nil"/>
              <w:left w:val="nil"/>
              <w:bottom w:val="single" w:sz="8" w:space="0" w:color="C6E0B4"/>
              <w:right w:val="single" w:sz="8" w:space="0" w:color="C6E0B4"/>
            </w:tcBorders>
            <w:shd w:val="clear" w:color="auto" w:fill="auto"/>
            <w:noWrap/>
            <w:vAlign w:val="center"/>
            <w:hideMark/>
          </w:tcPr>
          <w:p w14:paraId="48C6E4B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14" w:type="pct"/>
            <w:tcBorders>
              <w:top w:val="nil"/>
              <w:left w:val="nil"/>
              <w:bottom w:val="single" w:sz="8" w:space="0" w:color="C6E0B4"/>
              <w:right w:val="single" w:sz="8" w:space="0" w:color="C6E0B4"/>
            </w:tcBorders>
            <w:shd w:val="clear" w:color="auto" w:fill="auto"/>
            <w:noWrap/>
            <w:vAlign w:val="center"/>
            <w:hideMark/>
          </w:tcPr>
          <w:p w14:paraId="1141E5D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0B53F5C"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29A304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060.725.7680 </w:t>
            </w:r>
          </w:p>
        </w:tc>
        <w:tc>
          <w:tcPr>
            <w:tcW w:w="2254" w:type="pct"/>
            <w:tcBorders>
              <w:top w:val="nil"/>
              <w:left w:val="nil"/>
              <w:bottom w:val="single" w:sz="8" w:space="0" w:color="C6E0B4"/>
              <w:right w:val="single" w:sz="8" w:space="0" w:color="C6E0B4"/>
            </w:tcBorders>
            <w:shd w:val="clear" w:color="000000" w:fill="FFFFFF"/>
            <w:vAlign w:val="center"/>
            <w:hideMark/>
          </w:tcPr>
          <w:p w14:paraId="103BB5E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cirugía maxilofacial de 0.7 mm a 2.5 mm de espesor, con orificios redondos para tornillos de 2.0 mm a 2.7 mm de diámetro. Número de orificios: 2 a 22.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5DBEB7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C6E0B4"/>
              <w:right w:val="single" w:sz="8" w:space="0" w:color="C6E0B4"/>
            </w:tcBorders>
            <w:shd w:val="clear" w:color="auto" w:fill="auto"/>
            <w:noWrap/>
            <w:vAlign w:val="center"/>
            <w:hideMark/>
          </w:tcPr>
          <w:p w14:paraId="789F60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C6E0B4"/>
              <w:right w:val="single" w:sz="8" w:space="0" w:color="C6E0B4"/>
            </w:tcBorders>
            <w:shd w:val="clear" w:color="auto" w:fill="auto"/>
            <w:noWrap/>
            <w:vAlign w:val="center"/>
            <w:hideMark/>
          </w:tcPr>
          <w:p w14:paraId="1551DD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D6490E1"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44C64C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060.722.0076</w:t>
            </w:r>
          </w:p>
        </w:tc>
        <w:tc>
          <w:tcPr>
            <w:tcW w:w="2254" w:type="pct"/>
            <w:tcBorders>
              <w:top w:val="nil"/>
              <w:left w:val="nil"/>
              <w:bottom w:val="single" w:sz="8" w:space="0" w:color="C6E0B4"/>
              <w:right w:val="single" w:sz="8" w:space="0" w:color="C6E0B4"/>
            </w:tcBorders>
            <w:shd w:val="clear" w:color="000000" w:fill="FFFFFF"/>
            <w:vAlign w:val="center"/>
            <w:hideMark/>
          </w:tcPr>
          <w:p w14:paraId="41C2A3D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Placas para cirugía maxilofacial de 0.5 mm a 1.0 mm de espesor, con orificios redondos para tornillos de 1.2 mm a 2.4 mm de diámetro. Número de orificios: 4 a 24. Incluye medidas intermedias entre las especificadas. </w:t>
            </w:r>
          </w:p>
        </w:tc>
        <w:tc>
          <w:tcPr>
            <w:tcW w:w="733" w:type="pct"/>
            <w:tcBorders>
              <w:top w:val="nil"/>
              <w:left w:val="nil"/>
              <w:bottom w:val="single" w:sz="8" w:space="0" w:color="C6E0B4"/>
              <w:right w:val="single" w:sz="8" w:space="0" w:color="C6E0B4"/>
            </w:tcBorders>
            <w:shd w:val="clear" w:color="auto" w:fill="auto"/>
            <w:noWrap/>
            <w:vAlign w:val="center"/>
            <w:hideMark/>
          </w:tcPr>
          <w:p w14:paraId="631394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C6E0B4"/>
              <w:right w:val="single" w:sz="8" w:space="0" w:color="C6E0B4"/>
            </w:tcBorders>
            <w:shd w:val="clear" w:color="auto" w:fill="auto"/>
            <w:noWrap/>
            <w:vAlign w:val="center"/>
            <w:hideMark/>
          </w:tcPr>
          <w:p w14:paraId="0140F4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C6E0B4"/>
              <w:right w:val="single" w:sz="8" w:space="0" w:color="C6E0B4"/>
            </w:tcBorders>
            <w:shd w:val="clear" w:color="auto" w:fill="auto"/>
            <w:noWrap/>
            <w:vAlign w:val="center"/>
            <w:hideMark/>
          </w:tcPr>
          <w:p w14:paraId="33F01B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FDA71FE"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616D2B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060.725.7631</w:t>
            </w:r>
          </w:p>
        </w:tc>
        <w:tc>
          <w:tcPr>
            <w:tcW w:w="2254" w:type="pct"/>
            <w:tcBorders>
              <w:top w:val="nil"/>
              <w:left w:val="nil"/>
              <w:bottom w:val="single" w:sz="8" w:space="0" w:color="C6E0B4"/>
              <w:right w:val="single" w:sz="8" w:space="0" w:color="C6E0B4"/>
            </w:tcBorders>
            <w:shd w:val="clear" w:color="000000" w:fill="FFFFFF"/>
            <w:vAlign w:val="center"/>
            <w:hideMark/>
          </w:tcPr>
          <w:p w14:paraId="249E26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Placas para cirugía maxilofacial, de compresión dinámica de 1.0 mm de espesor, para tornillos de 1.3 mm a 1.5 mm de diámetro. Número de orificios: de 4 a 6. Incluye medidas intermedias entre las especificadas. </w:t>
            </w:r>
          </w:p>
        </w:tc>
        <w:tc>
          <w:tcPr>
            <w:tcW w:w="733" w:type="pct"/>
            <w:tcBorders>
              <w:top w:val="nil"/>
              <w:left w:val="nil"/>
              <w:bottom w:val="single" w:sz="8" w:space="0" w:color="C6E0B4"/>
              <w:right w:val="single" w:sz="8" w:space="0" w:color="C6E0B4"/>
            </w:tcBorders>
            <w:shd w:val="clear" w:color="auto" w:fill="auto"/>
            <w:noWrap/>
            <w:vAlign w:val="center"/>
            <w:hideMark/>
          </w:tcPr>
          <w:p w14:paraId="6228D2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5329A3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7F6AD0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B0158EF"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A53E5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060.725.7615</w:t>
            </w:r>
          </w:p>
        </w:tc>
        <w:tc>
          <w:tcPr>
            <w:tcW w:w="2254" w:type="pct"/>
            <w:tcBorders>
              <w:top w:val="nil"/>
              <w:left w:val="nil"/>
              <w:bottom w:val="single" w:sz="8" w:space="0" w:color="C6E0B4"/>
              <w:right w:val="single" w:sz="8" w:space="0" w:color="C6E0B4"/>
            </w:tcBorders>
            <w:shd w:val="clear" w:color="000000" w:fill="FFFFFF"/>
            <w:vAlign w:val="center"/>
            <w:hideMark/>
          </w:tcPr>
          <w:p w14:paraId="3F9583B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en "L" tipo malla para reconstrucción mandibular, con cóndilo articular, para aplicación en hueso esponjoso, angulada, con cabeza articular. Además, comprende dimensiones intermedias entre las especificadas Derecha o izquierda de: 160 x 60 mm Pieza.</w:t>
            </w:r>
          </w:p>
        </w:tc>
        <w:tc>
          <w:tcPr>
            <w:tcW w:w="733" w:type="pct"/>
            <w:tcBorders>
              <w:top w:val="nil"/>
              <w:left w:val="nil"/>
              <w:bottom w:val="single" w:sz="8" w:space="0" w:color="C6E0B4"/>
              <w:right w:val="single" w:sz="8" w:space="0" w:color="C6E0B4"/>
            </w:tcBorders>
            <w:shd w:val="clear" w:color="auto" w:fill="auto"/>
            <w:noWrap/>
            <w:vAlign w:val="center"/>
            <w:hideMark/>
          </w:tcPr>
          <w:p w14:paraId="65EB5D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116CC75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15272D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D70AA69"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DBD95A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060.725.7607</w:t>
            </w:r>
          </w:p>
        </w:tc>
        <w:tc>
          <w:tcPr>
            <w:tcW w:w="2254" w:type="pct"/>
            <w:tcBorders>
              <w:top w:val="nil"/>
              <w:left w:val="nil"/>
              <w:bottom w:val="single" w:sz="8" w:space="0" w:color="C6E0B4"/>
              <w:right w:val="single" w:sz="8" w:space="0" w:color="C6E0B4"/>
            </w:tcBorders>
            <w:shd w:val="clear" w:color="000000" w:fill="FFFFFF"/>
            <w:vAlign w:val="center"/>
            <w:hideMark/>
          </w:tcPr>
          <w:p w14:paraId="0D21FB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en "L" tipo malla para reconstrucción mandibular, con cóndilo articular, para aplicación en hueso esponjoso, angulada, con cabeza articular. Además, comprende dimensiones intermedias entre las especificadas Derecha o izquierda de: 144 x 55 mm Pieza.</w:t>
            </w:r>
          </w:p>
        </w:tc>
        <w:tc>
          <w:tcPr>
            <w:tcW w:w="733" w:type="pct"/>
            <w:tcBorders>
              <w:top w:val="nil"/>
              <w:left w:val="nil"/>
              <w:bottom w:val="single" w:sz="8" w:space="0" w:color="C6E0B4"/>
              <w:right w:val="single" w:sz="8" w:space="0" w:color="C6E0B4"/>
            </w:tcBorders>
            <w:shd w:val="clear" w:color="auto" w:fill="auto"/>
            <w:noWrap/>
            <w:vAlign w:val="center"/>
            <w:hideMark/>
          </w:tcPr>
          <w:p w14:paraId="6BCACD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5E35B5A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4D861F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285E890"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64643C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060.725.8878</w:t>
            </w:r>
          </w:p>
        </w:tc>
        <w:tc>
          <w:tcPr>
            <w:tcW w:w="2254" w:type="pct"/>
            <w:tcBorders>
              <w:top w:val="nil"/>
              <w:left w:val="nil"/>
              <w:bottom w:val="single" w:sz="8" w:space="0" w:color="C6E0B4"/>
              <w:right w:val="single" w:sz="8" w:space="0" w:color="C6E0B4"/>
            </w:tcBorders>
            <w:shd w:val="clear" w:color="000000" w:fill="FFFFFF"/>
            <w:vAlign w:val="center"/>
            <w:hideMark/>
          </w:tcPr>
          <w:p w14:paraId="60A2132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de compresión dinámica de 1.2 mm a 3.0 mm de espesor. Número de orificios: 6 parte media ancha</w:t>
            </w:r>
          </w:p>
        </w:tc>
        <w:tc>
          <w:tcPr>
            <w:tcW w:w="733" w:type="pct"/>
            <w:tcBorders>
              <w:top w:val="nil"/>
              <w:left w:val="nil"/>
              <w:bottom w:val="single" w:sz="8" w:space="0" w:color="C6E0B4"/>
              <w:right w:val="single" w:sz="8" w:space="0" w:color="C6E0B4"/>
            </w:tcBorders>
            <w:shd w:val="clear" w:color="auto" w:fill="auto"/>
            <w:noWrap/>
            <w:vAlign w:val="center"/>
            <w:hideMark/>
          </w:tcPr>
          <w:p w14:paraId="44C4FF4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54813CC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7D0561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4D49B41"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7637B62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060.722.0142</w:t>
            </w:r>
          </w:p>
        </w:tc>
        <w:tc>
          <w:tcPr>
            <w:tcW w:w="2254" w:type="pct"/>
            <w:tcBorders>
              <w:top w:val="nil"/>
              <w:left w:val="nil"/>
              <w:bottom w:val="single" w:sz="8" w:space="0" w:color="C6E0B4"/>
              <w:right w:val="single" w:sz="8" w:space="0" w:color="C6E0B4"/>
            </w:tcBorders>
            <w:shd w:val="clear" w:color="auto" w:fill="auto"/>
            <w:vAlign w:val="center"/>
            <w:hideMark/>
          </w:tcPr>
          <w:p w14:paraId="5253C7D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doble "Y" para tornillo de 1.2 mm a 2.0 mm de diámetro. Número de orificios: 6 a 8.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3265C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21BD02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6B0689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AFD50AD"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1B5504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27A30D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54F1DA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73157A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33EBB861"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30CEB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FIJADORES</w:t>
            </w:r>
          </w:p>
        </w:tc>
        <w:tc>
          <w:tcPr>
            <w:tcW w:w="733" w:type="pct"/>
            <w:vMerge/>
            <w:tcBorders>
              <w:top w:val="nil"/>
              <w:left w:val="single" w:sz="8" w:space="0" w:color="C6E0B4"/>
              <w:bottom w:val="single" w:sz="8" w:space="0" w:color="C6E0B4"/>
              <w:right w:val="single" w:sz="8" w:space="0" w:color="C6E0B4"/>
            </w:tcBorders>
            <w:vAlign w:val="center"/>
            <w:hideMark/>
          </w:tcPr>
          <w:p w14:paraId="01C54AF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08D965E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17265085"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B35BB1B"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750D230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1406F9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6A9A21A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360A09F1"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3A2C2935"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C87114B"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757E76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060.015.0387</w:t>
            </w:r>
          </w:p>
        </w:tc>
        <w:tc>
          <w:tcPr>
            <w:tcW w:w="2254" w:type="pct"/>
            <w:tcBorders>
              <w:top w:val="nil"/>
              <w:left w:val="nil"/>
              <w:bottom w:val="single" w:sz="8" w:space="0" w:color="C6E0B4"/>
              <w:right w:val="single" w:sz="8" w:space="0" w:color="C6E0B4"/>
            </w:tcBorders>
            <w:shd w:val="clear" w:color="auto" w:fill="auto"/>
            <w:vAlign w:val="center"/>
            <w:hideMark/>
          </w:tcPr>
          <w:p w14:paraId="325455A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Fijador externo con barras de fibra de carbono o radiotransparentes. Abrazaderas o mecanismos de fijación. Abrazadera tipo pinza para fijador </w:t>
            </w:r>
            <w:r w:rsidRPr="00362CCF">
              <w:rPr>
                <w:rFonts w:ascii="Arial Narrow" w:eastAsia="Times New Roman" w:hAnsi="Arial Narrow" w:cs="Arial"/>
                <w:color w:val="000000"/>
                <w:sz w:val="20"/>
                <w:szCs w:val="20"/>
                <w:lang w:val="es-MX" w:eastAsia="es-MX"/>
              </w:rPr>
              <w:lastRenderedPageBreak/>
              <w:t>tubular asimétrica y pequeña.</w:t>
            </w:r>
          </w:p>
        </w:tc>
        <w:tc>
          <w:tcPr>
            <w:tcW w:w="733" w:type="pct"/>
            <w:tcBorders>
              <w:top w:val="nil"/>
              <w:left w:val="nil"/>
              <w:bottom w:val="single" w:sz="8" w:space="0" w:color="C6E0B4"/>
              <w:right w:val="single" w:sz="8" w:space="0" w:color="C6E0B4"/>
            </w:tcBorders>
            <w:shd w:val="clear" w:color="auto" w:fill="auto"/>
            <w:noWrap/>
            <w:vAlign w:val="center"/>
            <w:hideMark/>
          </w:tcPr>
          <w:p w14:paraId="686679E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250</w:t>
            </w:r>
          </w:p>
        </w:tc>
        <w:tc>
          <w:tcPr>
            <w:tcW w:w="751" w:type="pct"/>
            <w:tcBorders>
              <w:top w:val="nil"/>
              <w:left w:val="nil"/>
              <w:bottom w:val="single" w:sz="8" w:space="0" w:color="C6E0B4"/>
              <w:right w:val="single" w:sz="8" w:space="0" w:color="C6E0B4"/>
            </w:tcBorders>
            <w:shd w:val="clear" w:color="auto" w:fill="auto"/>
            <w:noWrap/>
            <w:vAlign w:val="center"/>
            <w:hideMark/>
          </w:tcPr>
          <w:p w14:paraId="3E5E658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C6E0B4"/>
              <w:right w:val="single" w:sz="8" w:space="0" w:color="C6E0B4"/>
            </w:tcBorders>
            <w:shd w:val="clear" w:color="auto" w:fill="auto"/>
            <w:noWrap/>
            <w:vAlign w:val="center"/>
            <w:hideMark/>
          </w:tcPr>
          <w:p w14:paraId="466A06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D174208"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14AF531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060.015.0320</w:t>
            </w:r>
          </w:p>
        </w:tc>
        <w:tc>
          <w:tcPr>
            <w:tcW w:w="2254" w:type="pct"/>
            <w:tcBorders>
              <w:top w:val="nil"/>
              <w:left w:val="nil"/>
              <w:bottom w:val="single" w:sz="8" w:space="0" w:color="C6E0B4"/>
              <w:right w:val="single" w:sz="8" w:space="0" w:color="C6E0B4"/>
            </w:tcBorders>
            <w:shd w:val="clear" w:color="auto" w:fill="auto"/>
            <w:vAlign w:val="center"/>
            <w:hideMark/>
          </w:tcPr>
          <w:p w14:paraId="2512B7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Abrazadera cerrada para varilla y clavos. Varilla de 2.5 mm a 5.0 mm.</w:t>
            </w:r>
          </w:p>
        </w:tc>
        <w:tc>
          <w:tcPr>
            <w:tcW w:w="733" w:type="pct"/>
            <w:tcBorders>
              <w:top w:val="nil"/>
              <w:left w:val="nil"/>
              <w:bottom w:val="single" w:sz="8" w:space="0" w:color="C6E0B4"/>
              <w:right w:val="single" w:sz="8" w:space="0" w:color="C6E0B4"/>
            </w:tcBorders>
            <w:shd w:val="clear" w:color="auto" w:fill="auto"/>
            <w:noWrap/>
            <w:vAlign w:val="center"/>
            <w:hideMark/>
          </w:tcPr>
          <w:p w14:paraId="5A24DA2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51" w:type="pct"/>
            <w:tcBorders>
              <w:top w:val="nil"/>
              <w:left w:val="nil"/>
              <w:bottom w:val="single" w:sz="8" w:space="0" w:color="C6E0B4"/>
              <w:right w:val="single" w:sz="8" w:space="0" w:color="C6E0B4"/>
            </w:tcBorders>
            <w:shd w:val="clear" w:color="auto" w:fill="auto"/>
            <w:noWrap/>
            <w:vAlign w:val="center"/>
            <w:hideMark/>
          </w:tcPr>
          <w:p w14:paraId="52D1D27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1330</w:t>
            </w:r>
          </w:p>
        </w:tc>
        <w:tc>
          <w:tcPr>
            <w:tcW w:w="714" w:type="pct"/>
            <w:tcBorders>
              <w:top w:val="nil"/>
              <w:left w:val="nil"/>
              <w:bottom w:val="single" w:sz="8" w:space="0" w:color="C6E0B4"/>
              <w:right w:val="single" w:sz="8" w:space="0" w:color="C6E0B4"/>
            </w:tcBorders>
            <w:shd w:val="clear" w:color="auto" w:fill="auto"/>
            <w:noWrap/>
            <w:vAlign w:val="center"/>
            <w:hideMark/>
          </w:tcPr>
          <w:p w14:paraId="568450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D811D31"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704CF03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060.935.0137</w:t>
            </w:r>
          </w:p>
        </w:tc>
        <w:tc>
          <w:tcPr>
            <w:tcW w:w="2254" w:type="pct"/>
            <w:tcBorders>
              <w:top w:val="nil"/>
              <w:left w:val="nil"/>
              <w:bottom w:val="single" w:sz="8" w:space="0" w:color="C6E0B4"/>
              <w:right w:val="single" w:sz="8" w:space="0" w:color="C6E0B4"/>
            </w:tcBorders>
            <w:shd w:val="clear" w:color="auto" w:fill="auto"/>
            <w:vAlign w:val="center"/>
            <w:hideMark/>
          </w:tcPr>
          <w:p w14:paraId="52A765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Varillas de conexión, con diámetro de 4.0 mm a 5.0 mm. Longitud de 60.0 mm a 200.0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B005A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57A928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0F76D9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FD6F9EF"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D49C9C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060.015.0312</w:t>
            </w:r>
          </w:p>
        </w:tc>
        <w:tc>
          <w:tcPr>
            <w:tcW w:w="2254" w:type="pct"/>
            <w:tcBorders>
              <w:top w:val="nil"/>
              <w:left w:val="nil"/>
              <w:bottom w:val="single" w:sz="8" w:space="0" w:color="C6E0B4"/>
              <w:right w:val="single" w:sz="8" w:space="0" w:color="C6E0B4"/>
            </w:tcBorders>
            <w:shd w:val="clear" w:color="auto" w:fill="auto"/>
            <w:vAlign w:val="center"/>
            <w:hideMark/>
          </w:tcPr>
          <w:p w14:paraId="52CE9D2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Varilla de 2.5 mm a 5.0 mm. PIEZA.</w:t>
            </w:r>
          </w:p>
        </w:tc>
        <w:tc>
          <w:tcPr>
            <w:tcW w:w="733" w:type="pct"/>
            <w:tcBorders>
              <w:top w:val="nil"/>
              <w:left w:val="nil"/>
              <w:bottom w:val="single" w:sz="8" w:space="0" w:color="C6E0B4"/>
              <w:right w:val="single" w:sz="8" w:space="0" w:color="C6E0B4"/>
            </w:tcBorders>
            <w:shd w:val="clear" w:color="auto" w:fill="auto"/>
            <w:noWrap/>
            <w:vAlign w:val="center"/>
            <w:hideMark/>
          </w:tcPr>
          <w:p w14:paraId="5B6EB9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41D149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15079B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B75CD09"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553F217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060.015.0247</w:t>
            </w:r>
          </w:p>
        </w:tc>
        <w:tc>
          <w:tcPr>
            <w:tcW w:w="2254" w:type="pct"/>
            <w:tcBorders>
              <w:top w:val="nil"/>
              <w:left w:val="nil"/>
              <w:bottom w:val="single" w:sz="8" w:space="0" w:color="C6E0B4"/>
              <w:right w:val="single" w:sz="8" w:space="0" w:color="C6E0B4"/>
            </w:tcBorders>
            <w:shd w:val="clear" w:color="auto" w:fill="auto"/>
            <w:vAlign w:val="center"/>
            <w:hideMark/>
          </w:tcPr>
          <w:p w14:paraId="71F38B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Articulación universal.</w:t>
            </w:r>
          </w:p>
        </w:tc>
        <w:tc>
          <w:tcPr>
            <w:tcW w:w="733" w:type="pct"/>
            <w:tcBorders>
              <w:top w:val="nil"/>
              <w:left w:val="nil"/>
              <w:bottom w:val="single" w:sz="8" w:space="0" w:color="C6E0B4"/>
              <w:right w:val="single" w:sz="8" w:space="0" w:color="C6E0B4"/>
            </w:tcBorders>
            <w:shd w:val="clear" w:color="auto" w:fill="auto"/>
            <w:noWrap/>
            <w:vAlign w:val="center"/>
            <w:hideMark/>
          </w:tcPr>
          <w:p w14:paraId="2734D8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w:t>
            </w:r>
          </w:p>
        </w:tc>
        <w:tc>
          <w:tcPr>
            <w:tcW w:w="751" w:type="pct"/>
            <w:tcBorders>
              <w:top w:val="nil"/>
              <w:left w:val="nil"/>
              <w:bottom w:val="single" w:sz="8" w:space="0" w:color="C6E0B4"/>
              <w:right w:val="single" w:sz="8" w:space="0" w:color="C6E0B4"/>
            </w:tcBorders>
            <w:shd w:val="clear" w:color="auto" w:fill="auto"/>
            <w:noWrap/>
            <w:vAlign w:val="center"/>
            <w:hideMark/>
          </w:tcPr>
          <w:p w14:paraId="316B2E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C6E0B4"/>
              <w:right w:val="single" w:sz="8" w:space="0" w:color="C6E0B4"/>
            </w:tcBorders>
            <w:shd w:val="clear" w:color="auto" w:fill="auto"/>
            <w:noWrap/>
            <w:vAlign w:val="center"/>
            <w:hideMark/>
          </w:tcPr>
          <w:p w14:paraId="77F19F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2FC9721"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414793D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060.015.0296</w:t>
            </w:r>
          </w:p>
        </w:tc>
        <w:tc>
          <w:tcPr>
            <w:tcW w:w="2254" w:type="pct"/>
            <w:tcBorders>
              <w:top w:val="nil"/>
              <w:left w:val="nil"/>
              <w:bottom w:val="single" w:sz="8" w:space="0" w:color="C6E0B4"/>
              <w:right w:val="single" w:sz="8" w:space="0" w:color="C6E0B4"/>
            </w:tcBorders>
            <w:shd w:val="clear" w:color="auto" w:fill="auto"/>
            <w:vAlign w:val="center"/>
            <w:hideMark/>
          </w:tcPr>
          <w:p w14:paraId="71FF29B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Tubo-Tubo.</w:t>
            </w:r>
          </w:p>
        </w:tc>
        <w:tc>
          <w:tcPr>
            <w:tcW w:w="733" w:type="pct"/>
            <w:tcBorders>
              <w:top w:val="nil"/>
              <w:left w:val="nil"/>
              <w:bottom w:val="single" w:sz="8" w:space="0" w:color="C6E0B4"/>
              <w:right w:val="single" w:sz="8" w:space="0" w:color="C6E0B4"/>
            </w:tcBorders>
            <w:shd w:val="clear" w:color="auto" w:fill="auto"/>
            <w:noWrap/>
            <w:vAlign w:val="center"/>
            <w:hideMark/>
          </w:tcPr>
          <w:p w14:paraId="64F1564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w:t>
            </w:r>
          </w:p>
        </w:tc>
        <w:tc>
          <w:tcPr>
            <w:tcW w:w="751" w:type="pct"/>
            <w:tcBorders>
              <w:top w:val="nil"/>
              <w:left w:val="nil"/>
              <w:bottom w:val="single" w:sz="8" w:space="0" w:color="C6E0B4"/>
              <w:right w:val="single" w:sz="8" w:space="0" w:color="C6E0B4"/>
            </w:tcBorders>
            <w:shd w:val="clear" w:color="auto" w:fill="auto"/>
            <w:noWrap/>
            <w:vAlign w:val="center"/>
            <w:hideMark/>
          </w:tcPr>
          <w:p w14:paraId="1987F6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C6E0B4"/>
              <w:right w:val="single" w:sz="8" w:space="0" w:color="C6E0B4"/>
            </w:tcBorders>
            <w:shd w:val="clear" w:color="auto" w:fill="auto"/>
            <w:noWrap/>
            <w:vAlign w:val="center"/>
            <w:hideMark/>
          </w:tcPr>
          <w:p w14:paraId="100961E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944028D"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F3EB52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060.015.0239</w:t>
            </w:r>
          </w:p>
        </w:tc>
        <w:tc>
          <w:tcPr>
            <w:tcW w:w="2254" w:type="pct"/>
            <w:tcBorders>
              <w:top w:val="nil"/>
              <w:left w:val="nil"/>
              <w:bottom w:val="single" w:sz="8" w:space="0" w:color="C6E0B4"/>
              <w:right w:val="single" w:sz="8" w:space="0" w:color="C6E0B4"/>
            </w:tcBorders>
            <w:shd w:val="clear" w:color="auto" w:fill="auto"/>
            <w:vAlign w:val="center"/>
            <w:hideMark/>
          </w:tcPr>
          <w:p w14:paraId="63B7EB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Sencilla, ángulo variable, abierta ajustable. </w:t>
            </w:r>
          </w:p>
        </w:tc>
        <w:tc>
          <w:tcPr>
            <w:tcW w:w="733" w:type="pct"/>
            <w:tcBorders>
              <w:top w:val="nil"/>
              <w:left w:val="nil"/>
              <w:bottom w:val="single" w:sz="8" w:space="0" w:color="C6E0B4"/>
              <w:right w:val="single" w:sz="8" w:space="0" w:color="C6E0B4"/>
            </w:tcBorders>
            <w:shd w:val="clear" w:color="auto" w:fill="auto"/>
            <w:noWrap/>
            <w:vAlign w:val="center"/>
            <w:hideMark/>
          </w:tcPr>
          <w:p w14:paraId="21E50E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6B67F4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C6E0B4"/>
              <w:right w:val="single" w:sz="8" w:space="0" w:color="C6E0B4"/>
            </w:tcBorders>
            <w:shd w:val="clear" w:color="auto" w:fill="auto"/>
            <w:noWrap/>
            <w:vAlign w:val="center"/>
            <w:hideMark/>
          </w:tcPr>
          <w:p w14:paraId="0E1A7D4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66137C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122B03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060.113.0495</w:t>
            </w:r>
          </w:p>
        </w:tc>
        <w:tc>
          <w:tcPr>
            <w:tcW w:w="2254" w:type="pct"/>
            <w:tcBorders>
              <w:top w:val="nil"/>
              <w:left w:val="nil"/>
              <w:bottom w:val="single" w:sz="8" w:space="0" w:color="C6E0B4"/>
              <w:right w:val="single" w:sz="8" w:space="0" w:color="C6E0B4"/>
            </w:tcBorders>
            <w:shd w:val="clear" w:color="000000" w:fill="FFFFFF"/>
            <w:vAlign w:val="center"/>
            <w:hideMark/>
          </w:tcPr>
          <w:p w14:paraId="1ACE20E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Barra radio transparente para fijador externo. Longitud de 100.0 mm a 700.0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70D0A3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210</w:t>
            </w:r>
          </w:p>
        </w:tc>
        <w:tc>
          <w:tcPr>
            <w:tcW w:w="751" w:type="pct"/>
            <w:tcBorders>
              <w:top w:val="nil"/>
              <w:left w:val="nil"/>
              <w:bottom w:val="single" w:sz="8" w:space="0" w:color="C6E0B4"/>
              <w:right w:val="single" w:sz="8" w:space="0" w:color="C6E0B4"/>
            </w:tcBorders>
            <w:shd w:val="clear" w:color="auto" w:fill="auto"/>
            <w:noWrap/>
            <w:vAlign w:val="center"/>
            <w:hideMark/>
          </w:tcPr>
          <w:p w14:paraId="0F1EE7B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420</w:t>
            </w:r>
          </w:p>
        </w:tc>
        <w:tc>
          <w:tcPr>
            <w:tcW w:w="714" w:type="pct"/>
            <w:tcBorders>
              <w:top w:val="nil"/>
              <w:left w:val="nil"/>
              <w:bottom w:val="single" w:sz="8" w:space="0" w:color="C6E0B4"/>
              <w:right w:val="single" w:sz="8" w:space="0" w:color="C6E0B4"/>
            </w:tcBorders>
            <w:shd w:val="clear" w:color="auto" w:fill="auto"/>
            <w:noWrap/>
            <w:vAlign w:val="center"/>
            <w:hideMark/>
          </w:tcPr>
          <w:p w14:paraId="2FACE1D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8BF5F6"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AA556A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060.425.3724</w:t>
            </w:r>
          </w:p>
        </w:tc>
        <w:tc>
          <w:tcPr>
            <w:tcW w:w="2254" w:type="pct"/>
            <w:tcBorders>
              <w:top w:val="nil"/>
              <w:left w:val="nil"/>
              <w:bottom w:val="single" w:sz="8" w:space="0" w:color="C6E0B4"/>
              <w:right w:val="single" w:sz="8" w:space="0" w:color="C6E0B4"/>
            </w:tcBorders>
            <w:shd w:val="clear" w:color="000000" w:fill="FFFFFF"/>
            <w:vAlign w:val="center"/>
            <w:hideMark/>
          </w:tcPr>
          <w:p w14:paraId="23FA5FE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Aplicación intra articular: Fijador de muñeca de acero inoxidable y aluminio, consta de: dos módulos unidos por sistema de doble rótula, en cada módulo un cabezal deslizante y giratorio con 2 lechos para tornillos.</w:t>
            </w:r>
          </w:p>
        </w:tc>
        <w:tc>
          <w:tcPr>
            <w:tcW w:w="733" w:type="pct"/>
            <w:tcBorders>
              <w:top w:val="nil"/>
              <w:left w:val="nil"/>
              <w:bottom w:val="single" w:sz="8" w:space="0" w:color="C6E0B4"/>
              <w:right w:val="single" w:sz="8" w:space="0" w:color="C6E0B4"/>
            </w:tcBorders>
            <w:shd w:val="clear" w:color="auto" w:fill="auto"/>
            <w:noWrap/>
            <w:vAlign w:val="center"/>
            <w:hideMark/>
          </w:tcPr>
          <w:p w14:paraId="573EA1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w:t>
            </w:r>
          </w:p>
        </w:tc>
        <w:tc>
          <w:tcPr>
            <w:tcW w:w="751" w:type="pct"/>
            <w:tcBorders>
              <w:top w:val="nil"/>
              <w:left w:val="nil"/>
              <w:bottom w:val="single" w:sz="8" w:space="0" w:color="C6E0B4"/>
              <w:right w:val="single" w:sz="8" w:space="0" w:color="C6E0B4"/>
            </w:tcBorders>
            <w:shd w:val="clear" w:color="auto" w:fill="auto"/>
            <w:noWrap/>
            <w:vAlign w:val="center"/>
            <w:hideMark/>
          </w:tcPr>
          <w:p w14:paraId="18D9957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w:t>
            </w:r>
          </w:p>
        </w:tc>
        <w:tc>
          <w:tcPr>
            <w:tcW w:w="714" w:type="pct"/>
            <w:tcBorders>
              <w:top w:val="nil"/>
              <w:left w:val="nil"/>
              <w:bottom w:val="single" w:sz="8" w:space="0" w:color="C6E0B4"/>
              <w:right w:val="single" w:sz="8" w:space="0" w:color="C6E0B4"/>
            </w:tcBorders>
            <w:shd w:val="clear" w:color="auto" w:fill="auto"/>
            <w:noWrap/>
            <w:vAlign w:val="center"/>
            <w:hideMark/>
          </w:tcPr>
          <w:p w14:paraId="6E48E52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66E22A"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D67D4A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060.425.1140</w:t>
            </w:r>
          </w:p>
        </w:tc>
        <w:tc>
          <w:tcPr>
            <w:tcW w:w="2254" w:type="pct"/>
            <w:tcBorders>
              <w:top w:val="nil"/>
              <w:left w:val="nil"/>
              <w:bottom w:val="single" w:sz="8" w:space="0" w:color="C6E0B4"/>
              <w:right w:val="single" w:sz="8" w:space="0" w:color="C6E0B4"/>
            </w:tcBorders>
            <w:shd w:val="clear" w:color="000000" w:fill="FFFFFF"/>
            <w:vAlign w:val="center"/>
            <w:hideMark/>
          </w:tcPr>
          <w:p w14:paraId="1356E9D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733" w:type="pct"/>
            <w:tcBorders>
              <w:top w:val="nil"/>
              <w:left w:val="nil"/>
              <w:bottom w:val="single" w:sz="8" w:space="0" w:color="C6E0B4"/>
              <w:right w:val="single" w:sz="8" w:space="0" w:color="C6E0B4"/>
            </w:tcBorders>
            <w:shd w:val="clear" w:color="auto" w:fill="auto"/>
            <w:noWrap/>
            <w:vAlign w:val="center"/>
            <w:hideMark/>
          </w:tcPr>
          <w:p w14:paraId="08565D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w:t>
            </w:r>
          </w:p>
        </w:tc>
        <w:tc>
          <w:tcPr>
            <w:tcW w:w="751" w:type="pct"/>
            <w:tcBorders>
              <w:top w:val="nil"/>
              <w:left w:val="nil"/>
              <w:bottom w:val="single" w:sz="8" w:space="0" w:color="C6E0B4"/>
              <w:right w:val="single" w:sz="8" w:space="0" w:color="C6E0B4"/>
            </w:tcBorders>
            <w:shd w:val="clear" w:color="auto" w:fill="auto"/>
            <w:noWrap/>
            <w:vAlign w:val="center"/>
            <w:hideMark/>
          </w:tcPr>
          <w:p w14:paraId="745C93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w:t>
            </w:r>
          </w:p>
        </w:tc>
        <w:tc>
          <w:tcPr>
            <w:tcW w:w="714" w:type="pct"/>
            <w:tcBorders>
              <w:top w:val="nil"/>
              <w:left w:val="nil"/>
              <w:bottom w:val="single" w:sz="8" w:space="0" w:color="C6E0B4"/>
              <w:right w:val="single" w:sz="8" w:space="0" w:color="C6E0B4"/>
            </w:tcBorders>
            <w:shd w:val="clear" w:color="auto" w:fill="auto"/>
            <w:noWrap/>
            <w:vAlign w:val="center"/>
            <w:hideMark/>
          </w:tcPr>
          <w:p w14:paraId="1E916F4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7573B17"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1FF4A4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59D0C0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8752E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27AAD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27C2CF8"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882AC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HEMIARTROPLASTÍA</w:t>
            </w:r>
          </w:p>
        </w:tc>
        <w:tc>
          <w:tcPr>
            <w:tcW w:w="733" w:type="pct"/>
            <w:vMerge/>
            <w:tcBorders>
              <w:top w:val="nil"/>
              <w:left w:val="single" w:sz="8" w:space="0" w:color="C6E0B4"/>
              <w:bottom w:val="single" w:sz="8" w:space="0" w:color="C6E0B4"/>
              <w:right w:val="single" w:sz="8" w:space="0" w:color="C6E0B4"/>
            </w:tcBorders>
            <w:vAlign w:val="center"/>
            <w:hideMark/>
          </w:tcPr>
          <w:p w14:paraId="38156FB4"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296B2F4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10024776"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561B3511"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30D5FB4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1C160D8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15114D4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53CF86B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5B6F40F1"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35CC7685"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CCFAD0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060.746.7131</w:t>
            </w:r>
          </w:p>
        </w:tc>
        <w:tc>
          <w:tcPr>
            <w:tcW w:w="2254" w:type="pct"/>
            <w:tcBorders>
              <w:top w:val="nil"/>
              <w:left w:val="nil"/>
              <w:bottom w:val="single" w:sz="8" w:space="0" w:color="C6E0B4"/>
              <w:right w:val="single" w:sz="8" w:space="0" w:color="C6E0B4"/>
            </w:tcBorders>
            <w:shd w:val="clear" w:color="000000" w:fill="FFFFFF"/>
            <w:vAlign w:val="center"/>
            <w:hideMark/>
          </w:tcPr>
          <w:p w14:paraId="762D0BC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Vástago curvo o recto para hemiartroplastía, de 105 mm a 120 mm de longitud. Diámetro de la cabeza: de 38.0 mm a 54.0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929BA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C6E0B4"/>
              <w:right w:val="single" w:sz="8" w:space="0" w:color="C6E0B4"/>
            </w:tcBorders>
            <w:shd w:val="clear" w:color="auto" w:fill="auto"/>
            <w:noWrap/>
            <w:vAlign w:val="center"/>
            <w:hideMark/>
          </w:tcPr>
          <w:p w14:paraId="10E16EB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C6E0B4"/>
              <w:right w:val="single" w:sz="8" w:space="0" w:color="C6E0B4"/>
            </w:tcBorders>
            <w:shd w:val="clear" w:color="auto" w:fill="auto"/>
            <w:noWrap/>
            <w:vAlign w:val="center"/>
            <w:hideMark/>
          </w:tcPr>
          <w:p w14:paraId="336146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9D34A87"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FEBA2E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DD683C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7989C10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4C0218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0E7F1081"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49DEFB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CEMENTO</w:t>
            </w:r>
          </w:p>
        </w:tc>
        <w:tc>
          <w:tcPr>
            <w:tcW w:w="733" w:type="pct"/>
            <w:vMerge/>
            <w:tcBorders>
              <w:top w:val="nil"/>
              <w:left w:val="single" w:sz="8" w:space="0" w:color="C6E0B4"/>
              <w:bottom w:val="single" w:sz="8" w:space="0" w:color="C6E0B4"/>
              <w:right w:val="single" w:sz="8" w:space="0" w:color="C6E0B4"/>
            </w:tcBorders>
            <w:vAlign w:val="center"/>
            <w:hideMark/>
          </w:tcPr>
          <w:p w14:paraId="0A5026A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3FE7FE4E"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4213D92B"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5DACF2AF"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3BA8DC1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58100CC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7AC852B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721A176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6E01FF53"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CC9DBB2"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EE7143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060.182.1432</w:t>
            </w:r>
          </w:p>
        </w:tc>
        <w:tc>
          <w:tcPr>
            <w:tcW w:w="2254" w:type="pct"/>
            <w:tcBorders>
              <w:top w:val="nil"/>
              <w:left w:val="nil"/>
              <w:bottom w:val="single" w:sz="8" w:space="0" w:color="C6E0B4"/>
              <w:right w:val="single" w:sz="8" w:space="0" w:color="C6E0B4"/>
            </w:tcBorders>
            <w:shd w:val="clear" w:color="000000" w:fill="FFFFFF"/>
            <w:vAlign w:val="center"/>
            <w:hideMark/>
          </w:tcPr>
          <w:p w14:paraId="11FE75D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hueso, metilmetacrilato con polímero, monómero y antibiótico. 40 g en polvo, polímero y 20 ml en líquido, monómero.</w:t>
            </w:r>
          </w:p>
        </w:tc>
        <w:tc>
          <w:tcPr>
            <w:tcW w:w="733" w:type="pct"/>
            <w:tcBorders>
              <w:top w:val="nil"/>
              <w:left w:val="nil"/>
              <w:bottom w:val="single" w:sz="8" w:space="0" w:color="C6E0B4"/>
              <w:right w:val="single" w:sz="8" w:space="0" w:color="C6E0B4"/>
            </w:tcBorders>
            <w:shd w:val="clear" w:color="auto" w:fill="auto"/>
            <w:noWrap/>
            <w:vAlign w:val="center"/>
            <w:hideMark/>
          </w:tcPr>
          <w:p w14:paraId="69FC85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w:t>
            </w:r>
          </w:p>
        </w:tc>
        <w:tc>
          <w:tcPr>
            <w:tcW w:w="751" w:type="pct"/>
            <w:tcBorders>
              <w:top w:val="nil"/>
              <w:left w:val="nil"/>
              <w:bottom w:val="single" w:sz="8" w:space="0" w:color="C6E0B4"/>
              <w:right w:val="single" w:sz="8" w:space="0" w:color="C6E0B4"/>
            </w:tcBorders>
            <w:shd w:val="clear" w:color="auto" w:fill="auto"/>
            <w:noWrap/>
            <w:vAlign w:val="center"/>
            <w:hideMark/>
          </w:tcPr>
          <w:p w14:paraId="17A83C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14" w:type="pct"/>
            <w:tcBorders>
              <w:top w:val="nil"/>
              <w:left w:val="nil"/>
              <w:bottom w:val="single" w:sz="8" w:space="0" w:color="C6E0B4"/>
              <w:right w:val="single" w:sz="8" w:space="0" w:color="C6E0B4"/>
            </w:tcBorders>
            <w:shd w:val="clear" w:color="auto" w:fill="auto"/>
            <w:noWrap/>
            <w:vAlign w:val="center"/>
            <w:hideMark/>
          </w:tcPr>
          <w:p w14:paraId="2C1E986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0ECAC29"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6FE168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060.182.0087</w:t>
            </w:r>
          </w:p>
        </w:tc>
        <w:tc>
          <w:tcPr>
            <w:tcW w:w="2254" w:type="pct"/>
            <w:tcBorders>
              <w:top w:val="nil"/>
              <w:left w:val="nil"/>
              <w:bottom w:val="single" w:sz="8" w:space="0" w:color="C6E0B4"/>
              <w:right w:val="single" w:sz="8" w:space="0" w:color="C6E0B4"/>
            </w:tcBorders>
            <w:shd w:val="clear" w:color="000000" w:fill="FFFFFF"/>
            <w:vAlign w:val="center"/>
            <w:hideMark/>
          </w:tcPr>
          <w:p w14:paraId="6CB405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hueso, de polimetilmetacrilato con 40 g en polvo, polímero y 20 ml en líquido, monómero. Viscosidad normal o doble viscosidad.</w:t>
            </w:r>
          </w:p>
        </w:tc>
        <w:tc>
          <w:tcPr>
            <w:tcW w:w="733" w:type="pct"/>
            <w:tcBorders>
              <w:top w:val="nil"/>
              <w:left w:val="nil"/>
              <w:bottom w:val="single" w:sz="8" w:space="0" w:color="C6E0B4"/>
              <w:right w:val="single" w:sz="8" w:space="0" w:color="C6E0B4"/>
            </w:tcBorders>
            <w:shd w:val="clear" w:color="auto" w:fill="auto"/>
            <w:noWrap/>
            <w:vAlign w:val="center"/>
            <w:hideMark/>
          </w:tcPr>
          <w:p w14:paraId="514C76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C6E0B4"/>
              <w:right w:val="single" w:sz="8" w:space="0" w:color="C6E0B4"/>
            </w:tcBorders>
            <w:shd w:val="clear" w:color="auto" w:fill="auto"/>
            <w:noWrap/>
            <w:vAlign w:val="center"/>
            <w:hideMark/>
          </w:tcPr>
          <w:p w14:paraId="7D6FD20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C6E0B4"/>
              <w:right w:val="single" w:sz="8" w:space="0" w:color="C6E0B4"/>
            </w:tcBorders>
            <w:shd w:val="clear" w:color="auto" w:fill="auto"/>
            <w:noWrap/>
            <w:vAlign w:val="center"/>
            <w:hideMark/>
          </w:tcPr>
          <w:p w14:paraId="45D96B0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8CACA8C"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529583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060.353.0015</w:t>
            </w:r>
          </w:p>
        </w:tc>
        <w:tc>
          <w:tcPr>
            <w:tcW w:w="2254" w:type="pct"/>
            <w:tcBorders>
              <w:top w:val="nil"/>
              <w:left w:val="nil"/>
              <w:bottom w:val="single" w:sz="8" w:space="0" w:color="C6E0B4"/>
              <w:right w:val="single" w:sz="8" w:space="0" w:color="C6E0B4"/>
            </w:tcBorders>
            <w:shd w:val="clear" w:color="auto" w:fill="auto"/>
            <w:vAlign w:val="center"/>
            <w:hideMark/>
          </w:tcPr>
          <w:p w14:paraId="4CF3E01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Espaciadores De metilmetacrilato prefabricados para cadera. Diámetro de la cabeza de: 46.0 mm a 61.0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42E7970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C6E0B4"/>
              <w:right w:val="single" w:sz="8" w:space="0" w:color="C6E0B4"/>
            </w:tcBorders>
            <w:shd w:val="clear" w:color="auto" w:fill="auto"/>
            <w:noWrap/>
            <w:vAlign w:val="center"/>
            <w:hideMark/>
          </w:tcPr>
          <w:p w14:paraId="499A0A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C6E0B4"/>
              <w:right w:val="single" w:sz="8" w:space="0" w:color="C6E0B4"/>
            </w:tcBorders>
            <w:shd w:val="clear" w:color="auto" w:fill="auto"/>
            <w:noWrap/>
            <w:vAlign w:val="center"/>
            <w:hideMark/>
          </w:tcPr>
          <w:p w14:paraId="3586A09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CB2968D"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66C9179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060.338.0015</w:t>
            </w:r>
          </w:p>
        </w:tc>
        <w:tc>
          <w:tcPr>
            <w:tcW w:w="2254" w:type="pct"/>
            <w:tcBorders>
              <w:top w:val="nil"/>
              <w:left w:val="nil"/>
              <w:bottom w:val="single" w:sz="8" w:space="0" w:color="C6E0B4"/>
              <w:right w:val="single" w:sz="8" w:space="0" w:color="C6E0B4"/>
            </w:tcBorders>
            <w:shd w:val="clear" w:color="auto" w:fill="auto"/>
            <w:vAlign w:val="center"/>
            <w:hideMark/>
          </w:tcPr>
          <w:p w14:paraId="4B9B58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Cementación al vacío Equipo de cementación para vástagos femorales, contiene: Cemento de baja viscosidad de 60 a 80 g, mezclador y aplicador retrógrado</w:t>
            </w:r>
          </w:p>
        </w:tc>
        <w:tc>
          <w:tcPr>
            <w:tcW w:w="733" w:type="pct"/>
            <w:tcBorders>
              <w:top w:val="nil"/>
              <w:left w:val="nil"/>
              <w:bottom w:val="single" w:sz="8" w:space="0" w:color="C6E0B4"/>
              <w:right w:val="single" w:sz="8" w:space="0" w:color="C6E0B4"/>
            </w:tcBorders>
            <w:shd w:val="clear" w:color="auto" w:fill="auto"/>
            <w:noWrap/>
            <w:vAlign w:val="center"/>
            <w:hideMark/>
          </w:tcPr>
          <w:p w14:paraId="2199FDC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w:t>
            </w:r>
          </w:p>
        </w:tc>
        <w:tc>
          <w:tcPr>
            <w:tcW w:w="751" w:type="pct"/>
            <w:tcBorders>
              <w:top w:val="nil"/>
              <w:left w:val="nil"/>
              <w:bottom w:val="single" w:sz="8" w:space="0" w:color="C6E0B4"/>
              <w:right w:val="single" w:sz="8" w:space="0" w:color="C6E0B4"/>
            </w:tcBorders>
            <w:shd w:val="clear" w:color="auto" w:fill="auto"/>
            <w:noWrap/>
            <w:vAlign w:val="center"/>
            <w:hideMark/>
          </w:tcPr>
          <w:p w14:paraId="2BAA20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14" w:type="pct"/>
            <w:tcBorders>
              <w:top w:val="nil"/>
              <w:left w:val="nil"/>
              <w:bottom w:val="single" w:sz="8" w:space="0" w:color="C6E0B4"/>
              <w:right w:val="single" w:sz="8" w:space="0" w:color="C6E0B4"/>
            </w:tcBorders>
            <w:shd w:val="clear" w:color="auto" w:fill="auto"/>
            <w:noWrap/>
            <w:vAlign w:val="center"/>
            <w:hideMark/>
          </w:tcPr>
          <w:p w14:paraId="38BED9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57B41B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3A464FA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060.338.0031</w:t>
            </w:r>
          </w:p>
        </w:tc>
        <w:tc>
          <w:tcPr>
            <w:tcW w:w="2254" w:type="pct"/>
            <w:tcBorders>
              <w:top w:val="nil"/>
              <w:left w:val="nil"/>
              <w:bottom w:val="single" w:sz="8" w:space="0" w:color="C6E0B4"/>
              <w:right w:val="single" w:sz="8" w:space="0" w:color="C6E0B4"/>
            </w:tcBorders>
            <w:shd w:val="clear" w:color="auto" w:fill="auto"/>
            <w:vAlign w:val="center"/>
            <w:hideMark/>
          </w:tcPr>
          <w:p w14:paraId="3669940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Equipo de preparación medular para cementación de vástagos de cadera, contiene: Tapones femorales, escobilla de limpieza y secadores.</w:t>
            </w:r>
          </w:p>
        </w:tc>
        <w:tc>
          <w:tcPr>
            <w:tcW w:w="733" w:type="pct"/>
            <w:tcBorders>
              <w:top w:val="nil"/>
              <w:left w:val="nil"/>
              <w:bottom w:val="single" w:sz="8" w:space="0" w:color="C6E0B4"/>
              <w:right w:val="single" w:sz="8" w:space="0" w:color="C6E0B4"/>
            </w:tcBorders>
            <w:shd w:val="clear" w:color="auto" w:fill="auto"/>
            <w:noWrap/>
            <w:vAlign w:val="center"/>
            <w:hideMark/>
          </w:tcPr>
          <w:p w14:paraId="0B5FAC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w:t>
            </w:r>
          </w:p>
        </w:tc>
        <w:tc>
          <w:tcPr>
            <w:tcW w:w="751" w:type="pct"/>
            <w:tcBorders>
              <w:top w:val="nil"/>
              <w:left w:val="nil"/>
              <w:bottom w:val="single" w:sz="8" w:space="0" w:color="C6E0B4"/>
              <w:right w:val="single" w:sz="8" w:space="0" w:color="C6E0B4"/>
            </w:tcBorders>
            <w:shd w:val="clear" w:color="auto" w:fill="auto"/>
            <w:noWrap/>
            <w:vAlign w:val="center"/>
            <w:hideMark/>
          </w:tcPr>
          <w:p w14:paraId="7078D8C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14" w:type="pct"/>
            <w:tcBorders>
              <w:top w:val="nil"/>
              <w:left w:val="nil"/>
              <w:bottom w:val="single" w:sz="8" w:space="0" w:color="C6E0B4"/>
              <w:right w:val="single" w:sz="8" w:space="0" w:color="C6E0B4"/>
            </w:tcBorders>
            <w:shd w:val="clear" w:color="auto" w:fill="auto"/>
            <w:noWrap/>
            <w:vAlign w:val="center"/>
            <w:hideMark/>
          </w:tcPr>
          <w:p w14:paraId="672159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CD663E4"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494852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0C4550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76FEA1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218DED5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6BF74507"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7C2FA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PRÓTESIS DE RODILLA</w:t>
            </w:r>
          </w:p>
        </w:tc>
        <w:tc>
          <w:tcPr>
            <w:tcW w:w="733" w:type="pct"/>
            <w:vMerge/>
            <w:tcBorders>
              <w:top w:val="nil"/>
              <w:left w:val="single" w:sz="8" w:space="0" w:color="C6E0B4"/>
              <w:bottom w:val="single" w:sz="8" w:space="0" w:color="C6E0B4"/>
              <w:right w:val="single" w:sz="8" w:space="0" w:color="C6E0B4"/>
            </w:tcBorders>
            <w:vAlign w:val="center"/>
            <w:hideMark/>
          </w:tcPr>
          <w:p w14:paraId="7E0CC2F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4AA15CFE"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2B796A7F"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573FC363"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082014E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51CEC96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0510FB9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77917A4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230D7B4B"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4823AFC"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43790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060.747.0754</w:t>
            </w:r>
          </w:p>
        </w:tc>
        <w:tc>
          <w:tcPr>
            <w:tcW w:w="2254" w:type="pct"/>
            <w:tcBorders>
              <w:top w:val="nil"/>
              <w:left w:val="nil"/>
              <w:bottom w:val="single" w:sz="8" w:space="0" w:color="C6E0B4"/>
              <w:right w:val="single" w:sz="8" w:space="0" w:color="C6E0B4"/>
            </w:tcBorders>
            <w:shd w:val="clear" w:color="000000" w:fill="FFFFFF"/>
            <w:vAlign w:val="center"/>
            <w:hideMark/>
          </w:tcPr>
          <w:p w14:paraId="22A86E1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primarios, de cromo-cobalto, con o sin vástago central. Tamaño: Extra pequeño, pequeño, mediano, grande o extragrande, o medidas equivalentes en mm</w:t>
            </w:r>
          </w:p>
        </w:tc>
        <w:tc>
          <w:tcPr>
            <w:tcW w:w="733" w:type="pct"/>
            <w:tcBorders>
              <w:top w:val="nil"/>
              <w:left w:val="nil"/>
              <w:bottom w:val="single" w:sz="8" w:space="0" w:color="C6E0B4"/>
              <w:right w:val="single" w:sz="8" w:space="0" w:color="C6E0B4"/>
            </w:tcBorders>
            <w:shd w:val="clear" w:color="auto" w:fill="auto"/>
            <w:noWrap/>
            <w:vAlign w:val="center"/>
            <w:hideMark/>
          </w:tcPr>
          <w:p w14:paraId="329402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733997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37116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6650BA"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31DA5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060.508.1132</w:t>
            </w:r>
          </w:p>
        </w:tc>
        <w:tc>
          <w:tcPr>
            <w:tcW w:w="2254" w:type="pct"/>
            <w:tcBorders>
              <w:top w:val="nil"/>
              <w:left w:val="nil"/>
              <w:bottom w:val="single" w:sz="8" w:space="0" w:color="C6E0B4"/>
              <w:right w:val="single" w:sz="8" w:space="0" w:color="C6E0B4"/>
            </w:tcBorders>
            <w:shd w:val="clear" w:color="000000" w:fill="FFFFFF"/>
            <w:vAlign w:val="center"/>
            <w:hideMark/>
          </w:tcPr>
          <w:p w14:paraId="136B6B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Insertos tibiales de polietileno de ultra alto peso molecular con enlaces cruzados por multirradiación. Tamaño estándar. Altura: de 8.0 mm a 21.0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B00FC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0FEB96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5BF4CC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18FEF84"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533C4F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060.731.0018</w:t>
            </w:r>
          </w:p>
        </w:tc>
        <w:tc>
          <w:tcPr>
            <w:tcW w:w="2254" w:type="pct"/>
            <w:tcBorders>
              <w:top w:val="nil"/>
              <w:left w:val="nil"/>
              <w:bottom w:val="single" w:sz="8" w:space="0" w:color="C6E0B4"/>
              <w:right w:val="single" w:sz="8" w:space="0" w:color="C6E0B4"/>
            </w:tcBorders>
            <w:shd w:val="clear" w:color="000000" w:fill="FFFFFF"/>
            <w:vAlign w:val="center"/>
            <w:hideMark/>
          </w:tcPr>
          <w:p w14:paraId="6E18FA7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Platillo tibial. Tamaño: Estándar, grande, extragrande o extra pequeño- pequeño.</w:t>
            </w:r>
          </w:p>
        </w:tc>
        <w:tc>
          <w:tcPr>
            <w:tcW w:w="733" w:type="pct"/>
            <w:tcBorders>
              <w:top w:val="nil"/>
              <w:left w:val="nil"/>
              <w:bottom w:val="single" w:sz="8" w:space="0" w:color="C6E0B4"/>
              <w:right w:val="single" w:sz="8" w:space="0" w:color="C6E0B4"/>
            </w:tcBorders>
            <w:shd w:val="clear" w:color="auto" w:fill="auto"/>
            <w:noWrap/>
            <w:vAlign w:val="center"/>
            <w:hideMark/>
          </w:tcPr>
          <w:p w14:paraId="4F4CCDC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507EB6D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283919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94AC89C"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9E45AC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060.230.0162</w:t>
            </w:r>
          </w:p>
        </w:tc>
        <w:tc>
          <w:tcPr>
            <w:tcW w:w="2254" w:type="pct"/>
            <w:tcBorders>
              <w:top w:val="nil"/>
              <w:left w:val="nil"/>
              <w:bottom w:val="single" w:sz="8" w:space="0" w:color="C6E0B4"/>
              <w:right w:val="single" w:sz="8" w:space="0" w:color="C6E0B4"/>
            </w:tcBorders>
            <w:shd w:val="clear" w:color="000000" w:fill="FFFFFF"/>
            <w:vAlign w:val="center"/>
            <w:hideMark/>
          </w:tcPr>
          <w:p w14:paraId="487BEE4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 patelar. Tamaño: pequeño, estándar o grande.</w:t>
            </w:r>
          </w:p>
        </w:tc>
        <w:tc>
          <w:tcPr>
            <w:tcW w:w="733" w:type="pct"/>
            <w:tcBorders>
              <w:top w:val="nil"/>
              <w:left w:val="nil"/>
              <w:bottom w:val="single" w:sz="8" w:space="0" w:color="C6E0B4"/>
              <w:right w:val="single" w:sz="8" w:space="0" w:color="C6E0B4"/>
            </w:tcBorders>
            <w:shd w:val="clear" w:color="auto" w:fill="auto"/>
            <w:noWrap/>
            <w:vAlign w:val="center"/>
            <w:hideMark/>
          </w:tcPr>
          <w:p w14:paraId="557197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01C545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7F7D24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CA50C3A"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4FED8D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060.747.0838</w:t>
            </w:r>
          </w:p>
        </w:tc>
        <w:tc>
          <w:tcPr>
            <w:tcW w:w="2254" w:type="pct"/>
            <w:tcBorders>
              <w:top w:val="nil"/>
              <w:left w:val="nil"/>
              <w:bottom w:val="single" w:sz="8" w:space="0" w:color="C6E0B4"/>
              <w:right w:val="single" w:sz="8" w:space="0" w:color="C6E0B4"/>
            </w:tcBorders>
            <w:shd w:val="clear" w:color="000000" w:fill="FFFFFF"/>
            <w:vAlign w:val="center"/>
            <w:hideMark/>
          </w:tcPr>
          <w:p w14:paraId="4FD161E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 de polietileno de ultra peso molecular con enlaces cruzados por multirradiación, preserva ligamento cruzado posterior, para prótesis primaria. Tamaño: extrapequeño, pequeño, mediano o grande. Altura: de 8.0 mm a 17.5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EA6DFA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52DEA44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4250B10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CA6BF98"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2D2D20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060.508.1074</w:t>
            </w:r>
          </w:p>
        </w:tc>
        <w:tc>
          <w:tcPr>
            <w:tcW w:w="2254" w:type="pct"/>
            <w:tcBorders>
              <w:top w:val="nil"/>
              <w:left w:val="nil"/>
              <w:bottom w:val="single" w:sz="8" w:space="0" w:color="C6E0B4"/>
              <w:right w:val="single" w:sz="8" w:space="0" w:color="C6E0B4"/>
            </w:tcBorders>
            <w:shd w:val="clear" w:color="000000" w:fill="FFFFFF"/>
            <w:vAlign w:val="center"/>
            <w:hideMark/>
          </w:tcPr>
          <w:p w14:paraId="7CCF4E6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Insertos tibiales de polietileno de ultra alto peso molecular con enlaces cruzados por multirradiación. Tamaño pequeño. Altura: de 8.0 mm a 21.0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7FF77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5E915D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9C599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FF039F9"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4111A5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060.508.1165</w:t>
            </w:r>
          </w:p>
        </w:tc>
        <w:tc>
          <w:tcPr>
            <w:tcW w:w="2254" w:type="pct"/>
            <w:tcBorders>
              <w:top w:val="nil"/>
              <w:left w:val="nil"/>
              <w:bottom w:val="single" w:sz="8" w:space="0" w:color="C6E0B4"/>
              <w:right w:val="single" w:sz="8" w:space="0" w:color="C6E0B4"/>
            </w:tcBorders>
            <w:shd w:val="clear" w:color="000000" w:fill="FFFFFF"/>
            <w:vAlign w:val="center"/>
            <w:hideMark/>
          </w:tcPr>
          <w:p w14:paraId="3F2B3EB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Insertos tibiales de polietileno de ultra alto peso molecular con enlaces cruzados por multirradiación. Tamaño grande. Altura: de 8.0 mm a 21.0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911A92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359414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CD4849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87DAAC"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DECF57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060.748.2833</w:t>
            </w:r>
          </w:p>
        </w:tc>
        <w:tc>
          <w:tcPr>
            <w:tcW w:w="2254" w:type="pct"/>
            <w:tcBorders>
              <w:top w:val="nil"/>
              <w:left w:val="nil"/>
              <w:bottom w:val="single" w:sz="8" w:space="0" w:color="C6E0B4"/>
              <w:right w:val="single" w:sz="8" w:space="0" w:color="C6E0B4"/>
            </w:tcBorders>
            <w:shd w:val="clear" w:color="000000" w:fill="FFFFFF"/>
            <w:vAlign w:val="center"/>
            <w:hideMark/>
          </w:tcPr>
          <w:p w14:paraId="1692120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Componente femoral anatómico o universal de cromo-cobalto-molibdeno con curvatura patelofemoral, con o sin pivotes laterales para su fijación, sin vástago central, en monobloque. Medidas: Extra chica, Chica, Mediana o Grande. O </w:t>
            </w:r>
            <w:r w:rsidRPr="00362CCF">
              <w:rPr>
                <w:rFonts w:ascii="Arial Narrow" w:eastAsia="Times New Roman" w:hAnsi="Arial Narrow" w:cs="Arial"/>
                <w:color w:val="000000"/>
                <w:sz w:val="20"/>
                <w:szCs w:val="20"/>
                <w:lang w:val="es-MX" w:eastAsia="es-MX"/>
              </w:rPr>
              <w:lastRenderedPageBreak/>
              <w:t>su equivalente en mm</w:t>
            </w:r>
          </w:p>
        </w:tc>
        <w:tc>
          <w:tcPr>
            <w:tcW w:w="733" w:type="pct"/>
            <w:tcBorders>
              <w:top w:val="nil"/>
              <w:left w:val="nil"/>
              <w:bottom w:val="single" w:sz="8" w:space="0" w:color="C6E0B4"/>
              <w:right w:val="single" w:sz="8" w:space="0" w:color="C6E0B4"/>
            </w:tcBorders>
            <w:shd w:val="clear" w:color="auto" w:fill="auto"/>
            <w:noWrap/>
            <w:vAlign w:val="center"/>
            <w:hideMark/>
          </w:tcPr>
          <w:p w14:paraId="7CC96B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220</w:t>
            </w:r>
          </w:p>
        </w:tc>
        <w:tc>
          <w:tcPr>
            <w:tcW w:w="751" w:type="pct"/>
            <w:tcBorders>
              <w:top w:val="nil"/>
              <w:left w:val="nil"/>
              <w:bottom w:val="single" w:sz="8" w:space="0" w:color="C6E0B4"/>
              <w:right w:val="single" w:sz="8" w:space="0" w:color="C6E0B4"/>
            </w:tcBorders>
            <w:shd w:val="clear" w:color="auto" w:fill="auto"/>
            <w:noWrap/>
            <w:vAlign w:val="center"/>
            <w:hideMark/>
          </w:tcPr>
          <w:p w14:paraId="5621B41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660734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2A36D23"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FDCC4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060.230.0253</w:t>
            </w:r>
          </w:p>
        </w:tc>
        <w:tc>
          <w:tcPr>
            <w:tcW w:w="2254" w:type="pct"/>
            <w:tcBorders>
              <w:top w:val="nil"/>
              <w:left w:val="nil"/>
              <w:bottom w:val="single" w:sz="8" w:space="0" w:color="C6E0B4"/>
              <w:right w:val="single" w:sz="8" w:space="0" w:color="C6E0B4"/>
            </w:tcBorders>
            <w:shd w:val="clear" w:color="000000" w:fill="FFFFFF"/>
            <w:vAlign w:val="center"/>
            <w:hideMark/>
          </w:tcPr>
          <w:p w14:paraId="7366E3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Componente patelar en forma de domo o circular, de polietileno de alta densidad, tamaño pequeño. </w:t>
            </w:r>
          </w:p>
        </w:tc>
        <w:tc>
          <w:tcPr>
            <w:tcW w:w="733" w:type="pct"/>
            <w:tcBorders>
              <w:top w:val="nil"/>
              <w:left w:val="nil"/>
              <w:bottom w:val="single" w:sz="8" w:space="0" w:color="C6E0B4"/>
              <w:right w:val="single" w:sz="8" w:space="0" w:color="C6E0B4"/>
            </w:tcBorders>
            <w:shd w:val="clear" w:color="auto" w:fill="auto"/>
            <w:noWrap/>
            <w:vAlign w:val="center"/>
            <w:hideMark/>
          </w:tcPr>
          <w:p w14:paraId="4D4107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52C4E9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6741CEB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FF38323"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29EB5D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060.230.0261</w:t>
            </w:r>
          </w:p>
        </w:tc>
        <w:tc>
          <w:tcPr>
            <w:tcW w:w="2254" w:type="pct"/>
            <w:tcBorders>
              <w:top w:val="nil"/>
              <w:left w:val="nil"/>
              <w:bottom w:val="single" w:sz="8" w:space="0" w:color="C6E0B4"/>
              <w:right w:val="single" w:sz="8" w:space="0" w:color="C6E0B4"/>
            </w:tcBorders>
            <w:shd w:val="clear" w:color="000000" w:fill="FFFFFF"/>
            <w:vAlign w:val="center"/>
            <w:hideMark/>
          </w:tcPr>
          <w:p w14:paraId="0DB23E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Componente patelar en forma de domo o circular, de polietileno de alta densidad, tamaño grande. </w:t>
            </w:r>
          </w:p>
        </w:tc>
        <w:tc>
          <w:tcPr>
            <w:tcW w:w="733" w:type="pct"/>
            <w:tcBorders>
              <w:top w:val="nil"/>
              <w:left w:val="nil"/>
              <w:bottom w:val="single" w:sz="8" w:space="0" w:color="C6E0B4"/>
              <w:right w:val="single" w:sz="8" w:space="0" w:color="C6E0B4"/>
            </w:tcBorders>
            <w:shd w:val="clear" w:color="auto" w:fill="auto"/>
            <w:noWrap/>
            <w:vAlign w:val="center"/>
            <w:hideMark/>
          </w:tcPr>
          <w:p w14:paraId="0A235F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0A057EE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FE359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29098F3"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BFA87E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060.747.0952</w:t>
            </w:r>
          </w:p>
        </w:tc>
        <w:tc>
          <w:tcPr>
            <w:tcW w:w="2254" w:type="pct"/>
            <w:tcBorders>
              <w:top w:val="nil"/>
              <w:left w:val="nil"/>
              <w:bottom w:val="single" w:sz="8" w:space="0" w:color="C6E0B4"/>
              <w:right w:val="single" w:sz="8" w:space="0" w:color="C6E0B4"/>
            </w:tcBorders>
            <w:shd w:val="clear" w:color="000000" w:fill="FFFFFF"/>
            <w:vAlign w:val="center"/>
            <w:hideMark/>
          </w:tcPr>
          <w:p w14:paraId="353D10A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Componentes  femorales secundarios, para revisión, con o sin vástago central y cajón estabilizador  para recepción de extensión. Con borde interno de: 60.0 mm a 75.0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2B569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0491DE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6B02B9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CD9829"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04897D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060.747.6884</w:t>
            </w:r>
          </w:p>
        </w:tc>
        <w:tc>
          <w:tcPr>
            <w:tcW w:w="2254" w:type="pct"/>
            <w:tcBorders>
              <w:top w:val="nil"/>
              <w:left w:val="nil"/>
              <w:bottom w:val="single" w:sz="8" w:space="0" w:color="C6E0B4"/>
              <w:right w:val="single" w:sz="8" w:space="0" w:color="C6E0B4"/>
            </w:tcBorders>
            <w:shd w:val="clear" w:color="000000" w:fill="FFFFFF"/>
            <w:vAlign w:val="center"/>
            <w:hideMark/>
          </w:tcPr>
          <w:p w14:paraId="5BF5EC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 de polietileno de ultra alto peso molecular  con enlaces cruzados por multirradiación para prótesis estabilizada, secundaria o de revisión, vástago condilar  femoral. Tamaño: extrapequeño, pequeño, mediano o grande. Altura: de 8.0 mm a 25.0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48731F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5195033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5CA8FBB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AC78EF8"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F5340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060.748.0936</w:t>
            </w:r>
          </w:p>
        </w:tc>
        <w:tc>
          <w:tcPr>
            <w:tcW w:w="2254" w:type="pct"/>
            <w:tcBorders>
              <w:top w:val="nil"/>
              <w:left w:val="nil"/>
              <w:bottom w:val="single" w:sz="8" w:space="0" w:color="C6E0B4"/>
              <w:right w:val="single" w:sz="8" w:space="0" w:color="C6E0B4"/>
            </w:tcBorders>
            <w:shd w:val="clear" w:color="000000" w:fill="FFFFFF"/>
            <w:vAlign w:val="center"/>
            <w:hideMark/>
          </w:tcPr>
          <w:p w14:paraId="77D78B6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Extensión para base tibial de revisión y de rescate. Vástago medial lateral. Compatibles con el platillo tibial.</w:t>
            </w:r>
          </w:p>
        </w:tc>
        <w:tc>
          <w:tcPr>
            <w:tcW w:w="733" w:type="pct"/>
            <w:tcBorders>
              <w:top w:val="nil"/>
              <w:left w:val="nil"/>
              <w:bottom w:val="single" w:sz="8" w:space="0" w:color="C6E0B4"/>
              <w:right w:val="single" w:sz="8" w:space="0" w:color="C6E0B4"/>
            </w:tcBorders>
            <w:shd w:val="clear" w:color="auto" w:fill="auto"/>
            <w:noWrap/>
            <w:vAlign w:val="center"/>
            <w:hideMark/>
          </w:tcPr>
          <w:p w14:paraId="230C44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28AC47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7438314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669C1D6"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4C484A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060.748.8657</w:t>
            </w:r>
          </w:p>
        </w:tc>
        <w:tc>
          <w:tcPr>
            <w:tcW w:w="2254" w:type="pct"/>
            <w:tcBorders>
              <w:top w:val="nil"/>
              <w:left w:val="nil"/>
              <w:bottom w:val="single" w:sz="8" w:space="0" w:color="C6E0B4"/>
              <w:right w:val="single" w:sz="8" w:space="0" w:color="C6E0B4"/>
            </w:tcBorders>
            <w:shd w:val="clear" w:color="000000" w:fill="FFFFFF"/>
            <w:vAlign w:val="center"/>
            <w:hideMark/>
          </w:tcPr>
          <w:p w14:paraId="4221DC3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Diseño de aumento del hueso femoral. Aumento distal cimo posterior femoral, mecánicamente unido al fémur. Opciones de aumento: Bloques de aumento del hueso femoral  distal de 5.0 mm, 10.0 mm y 15.0 mm. Bloques de aumento del hueso femoral posterior de 5.0 mm y 10.0 mm.</w:t>
            </w:r>
          </w:p>
        </w:tc>
        <w:tc>
          <w:tcPr>
            <w:tcW w:w="733" w:type="pct"/>
            <w:tcBorders>
              <w:top w:val="nil"/>
              <w:left w:val="nil"/>
              <w:bottom w:val="single" w:sz="8" w:space="0" w:color="C6E0B4"/>
              <w:right w:val="single" w:sz="8" w:space="0" w:color="C6E0B4"/>
            </w:tcBorders>
            <w:shd w:val="clear" w:color="auto" w:fill="auto"/>
            <w:noWrap/>
            <w:vAlign w:val="center"/>
            <w:hideMark/>
          </w:tcPr>
          <w:p w14:paraId="280A639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319AFB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21B6370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887862B"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23E14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060.748.0951</w:t>
            </w:r>
          </w:p>
        </w:tc>
        <w:tc>
          <w:tcPr>
            <w:tcW w:w="2254" w:type="pct"/>
            <w:tcBorders>
              <w:top w:val="nil"/>
              <w:left w:val="nil"/>
              <w:bottom w:val="single" w:sz="8" w:space="0" w:color="C6E0B4"/>
              <w:right w:val="single" w:sz="8" w:space="0" w:color="C6E0B4"/>
            </w:tcBorders>
            <w:shd w:val="clear" w:color="000000" w:fill="FFFFFF"/>
            <w:vAlign w:val="center"/>
            <w:hideMark/>
          </w:tcPr>
          <w:p w14:paraId="22ADB8D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Extensión para base tibial, de cromo cobalto y/o titanio, estabilizada y de revisión, con o sin cemento. Tamaño: extrapequeña, pequeña, mediana, o grande o medidas equivalentes  en mm. Vástago central de 80.0 a 160.0 mm</w:t>
            </w:r>
          </w:p>
        </w:tc>
        <w:tc>
          <w:tcPr>
            <w:tcW w:w="733" w:type="pct"/>
            <w:tcBorders>
              <w:top w:val="nil"/>
              <w:left w:val="nil"/>
              <w:bottom w:val="single" w:sz="8" w:space="0" w:color="C6E0B4"/>
              <w:right w:val="single" w:sz="8" w:space="0" w:color="C6E0B4"/>
            </w:tcBorders>
            <w:shd w:val="clear" w:color="auto" w:fill="auto"/>
            <w:noWrap/>
            <w:vAlign w:val="center"/>
            <w:hideMark/>
          </w:tcPr>
          <w:p w14:paraId="7D994D2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7D31A6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74C805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C4E0933"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232FF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060.747.1174</w:t>
            </w:r>
          </w:p>
        </w:tc>
        <w:tc>
          <w:tcPr>
            <w:tcW w:w="2254" w:type="pct"/>
            <w:tcBorders>
              <w:top w:val="nil"/>
              <w:left w:val="nil"/>
              <w:bottom w:val="single" w:sz="8" w:space="0" w:color="C6E0B4"/>
              <w:right w:val="single" w:sz="8" w:space="0" w:color="C6E0B4"/>
            </w:tcBorders>
            <w:shd w:val="clear" w:color="000000" w:fill="FFFFFF"/>
            <w:vAlign w:val="center"/>
            <w:hideMark/>
          </w:tcPr>
          <w:p w14:paraId="39902A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Cuñas tibiales reversibles, para pérdida medial o lateral. Compatibles con el platillo tibial. Tamaño: Extrapequeña, pequeña, mediana, grande o extragrande.</w:t>
            </w:r>
          </w:p>
        </w:tc>
        <w:tc>
          <w:tcPr>
            <w:tcW w:w="733" w:type="pct"/>
            <w:tcBorders>
              <w:top w:val="nil"/>
              <w:left w:val="nil"/>
              <w:bottom w:val="single" w:sz="8" w:space="0" w:color="C6E0B4"/>
              <w:right w:val="single" w:sz="8" w:space="0" w:color="C6E0B4"/>
            </w:tcBorders>
            <w:shd w:val="clear" w:color="auto" w:fill="auto"/>
            <w:noWrap/>
            <w:vAlign w:val="center"/>
            <w:hideMark/>
          </w:tcPr>
          <w:p w14:paraId="6AB81B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33F53C5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6218CBC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AE0EC0F"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8C3D20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060.947.0075</w:t>
            </w:r>
          </w:p>
        </w:tc>
        <w:tc>
          <w:tcPr>
            <w:tcW w:w="2254" w:type="pct"/>
            <w:tcBorders>
              <w:top w:val="nil"/>
              <w:left w:val="nil"/>
              <w:bottom w:val="single" w:sz="8" w:space="0" w:color="C6E0B4"/>
              <w:right w:val="single" w:sz="8" w:space="0" w:color="C6E0B4"/>
            </w:tcBorders>
            <w:shd w:val="clear" w:color="000000" w:fill="FFFFFF"/>
            <w:vAlign w:val="center"/>
            <w:hideMark/>
          </w:tcPr>
          <w:p w14:paraId="5B5E258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Vástago tibial. Tamaño: Estándar, grande, o pequeño.</w:t>
            </w:r>
          </w:p>
        </w:tc>
        <w:tc>
          <w:tcPr>
            <w:tcW w:w="733" w:type="pct"/>
            <w:tcBorders>
              <w:top w:val="nil"/>
              <w:left w:val="nil"/>
              <w:bottom w:val="single" w:sz="8" w:space="0" w:color="C6E0B4"/>
              <w:right w:val="single" w:sz="8" w:space="0" w:color="C6E0B4"/>
            </w:tcBorders>
            <w:shd w:val="clear" w:color="auto" w:fill="auto"/>
            <w:noWrap/>
            <w:vAlign w:val="center"/>
            <w:hideMark/>
          </w:tcPr>
          <w:p w14:paraId="45D34A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55CF4E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0CF2D4F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B3C18F"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1CCDD9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060.230.0196</w:t>
            </w:r>
          </w:p>
        </w:tc>
        <w:tc>
          <w:tcPr>
            <w:tcW w:w="2254" w:type="pct"/>
            <w:tcBorders>
              <w:top w:val="nil"/>
              <w:left w:val="nil"/>
              <w:bottom w:val="single" w:sz="8" w:space="0" w:color="C6E0B4"/>
              <w:right w:val="single" w:sz="8" w:space="0" w:color="C6E0B4"/>
            </w:tcBorders>
            <w:shd w:val="clear" w:color="000000" w:fill="FFFFFF"/>
            <w:vAlign w:val="center"/>
            <w:hideMark/>
          </w:tcPr>
          <w:p w14:paraId="2B5E5B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rodilla. Componente tibial proximal</w:t>
            </w:r>
          </w:p>
        </w:tc>
        <w:tc>
          <w:tcPr>
            <w:tcW w:w="733" w:type="pct"/>
            <w:tcBorders>
              <w:top w:val="nil"/>
              <w:left w:val="nil"/>
              <w:bottom w:val="single" w:sz="8" w:space="0" w:color="C6E0B4"/>
              <w:right w:val="single" w:sz="8" w:space="0" w:color="C6E0B4"/>
            </w:tcBorders>
            <w:shd w:val="clear" w:color="auto" w:fill="auto"/>
            <w:noWrap/>
            <w:vAlign w:val="center"/>
            <w:hideMark/>
          </w:tcPr>
          <w:p w14:paraId="5DDD8FD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51" w:type="pct"/>
            <w:tcBorders>
              <w:top w:val="nil"/>
              <w:left w:val="nil"/>
              <w:bottom w:val="single" w:sz="8" w:space="0" w:color="C6E0B4"/>
              <w:right w:val="single" w:sz="8" w:space="0" w:color="C6E0B4"/>
            </w:tcBorders>
            <w:shd w:val="clear" w:color="auto" w:fill="auto"/>
            <w:noWrap/>
            <w:vAlign w:val="center"/>
            <w:hideMark/>
          </w:tcPr>
          <w:p w14:paraId="17E4138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440</w:t>
            </w:r>
          </w:p>
        </w:tc>
        <w:tc>
          <w:tcPr>
            <w:tcW w:w="714" w:type="pct"/>
            <w:tcBorders>
              <w:top w:val="nil"/>
              <w:left w:val="nil"/>
              <w:bottom w:val="single" w:sz="8" w:space="0" w:color="C6E0B4"/>
              <w:right w:val="single" w:sz="8" w:space="0" w:color="C6E0B4"/>
            </w:tcBorders>
            <w:shd w:val="clear" w:color="auto" w:fill="auto"/>
            <w:noWrap/>
            <w:vAlign w:val="center"/>
            <w:hideMark/>
          </w:tcPr>
          <w:p w14:paraId="23CF10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51BFB44"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0157B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33DC3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37737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FA481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3A3628E3"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6D831B4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PROTESIS TOTAL DE CADERA Y ANILLO DE REFORZAMIENTO ACETABULAR</w:t>
            </w:r>
          </w:p>
        </w:tc>
        <w:tc>
          <w:tcPr>
            <w:tcW w:w="733" w:type="pct"/>
            <w:vMerge/>
            <w:tcBorders>
              <w:top w:val="nil"/>
              <w:left w:val="single" w:sz="8" w:space="0" w:color="C6E0B4"/>
              <w:bottom w:val="single" w:sz="8" w:space="0" w:color="C6E0B4"/>
              <w:right w:val="single" w:sz="8" w:space="0" w:color="C6E0B4"/>
            </w:tcBorders>
            <w:vAlign w:val="center"/>
            <w:hideMark/>
          </w:tcPr>
          <w:p w14:paraId="59BA0F6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51EE3E55"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3BDA2124"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EDDDE9E"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4ACB58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761E072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79056BA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600116F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24DB5F25"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272CD3E"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auto" w:fill="auto"/>
            <w:vAlign w:val="center"/>
            <w:hideMark/>
          </w:tcPr>
          <w:p w14:paraId="70B2148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060.067.0111</w:t>
            </w:r>
          </w:p>
        </w:tc>
        <w:tc>
          <w:tcPr>
            <w:tcW w:w="2254" w:type="pct"/>
            <w:tcBorders>
              <w:top w:val="nil"/>
              <w:left w:val="nil"/>
              <w:bottom w:val="single" w:sz="8" w:space="0" w:color="C6E0B4"/>
              <w:right w:val="single" w:sz="8" w:space="0" w:color="C6E0B4"/>
            </w:tcBorders>
            <w:shd w:val="clear" w:color="auto" w:fill="auto"/>
            <w:vAlign w:val="center"/>
            <w:hideMark/>
          </w:tcPr>
          <w:p w14:paraId="7AC9B98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Anillo de reforzamiento acetabular  de acero inoxidable o titanio, con orificios para tornillos  de 6.0 mm y de 6.5 mm. Diámetro externo: de 44.0 mm a 52.0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27DE9AD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21E762F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44CC089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4ECA745"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938A06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060.746.9715</w:t>
            </w:r>
          </w:p>
        </w:tc>
        <w:tc>
          <w:tcPr>
            <w:tcW w:w="2254" w:type="pct"/>
            <w:tcBorders>
              <w:top w:val="nil"/>
              <w:left w:val="nil"/>
              <w:bottom w:val="single" w:sz="8" w:space="0" w:color="C6E0B4"/>
              <w:right w:val="single" w:sz="8" w:space="0" w:color="C6E0B4"/>
            </w:tcBorders>
            <w:shd w:val="clear" w:color="000000" w:fill="FFFFFF"/>
            <w:vAlign w:val="center"/>
            <w:hideMark/>
          </w:tcPr>
          <w:p w14:paraId="3C6FA52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no cementados. Componentes femorales, con cono 12-14, ángulo cérvico diafisiario en el rango de 125 a 145 grados y aditamento antirrotacional. Ancho: de 5.0 mm a 20.0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21FB96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3618CE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70BFB0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F0E31C7"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5D9BCB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060.747.7098</w:t>
            </w:r>
          </w:p>
        </w:tc>
        <w:tc>
          <w:tcPr>
            <w:tcW w:w="2254" w:type="pct"/>
            <w:tcBorders>
              <w:top w:val="nil"/>
              <w:left w:val="nil"/>
              <w:bottom w:val="single" w:sz="8" w:space="0" w:color="C6E0B4"/>
              <w:right w:val="single" w:sz="8" w:space="0" w:color="C6E0B4"/>
            </w:tcBorders>
            <w:shd w:val="clear" w:color="000000" w:fill="FFFFFF"/>
            <w:vAlign w:val="center"/>
            <w:hideMark/>
          </w:tcPr>
          <w:p w14:paraId="0D2A5AC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Cabezas intercambiables modulares de cerámica o zirconia de 32 mm de diámetro cono 12-14 para vástagos. Cuello corto, estándar o largo.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2CE86B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6B7172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7A4D359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EEB0A55"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E98A1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060.747.2149 </w:t>
            </w:r>
          </w:p>
        </w:tc>
        <w:tc>
          <w:tcPr>
            <w:tcW w:w="2254" w:type="pct"/>
            <w:tcBorders>
              <w:top w:val="nil"/>
              <w:left w:val="nil"/>
              <w:bottom w:val="single" w:sz="8" w:space="0" w:color="C6E0B4"/>
              <w:right w:val="single" w:sz="8" w:space="0" w:color="C6E0B4"/>
            </w:tcBorders>
            <w:shd w:val="clear" w:color="000000" w:fill="FFFFFF"/>
            <w:vAlign w:val="center"/>
            <w:hideMark/>
          </w:tcPr>
          <w:p w14:paraId="207C194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Cabezas intercambiables de cobalto-cromo de 32 mm de diámetro, cono 12-14, para vástagos con cuello. Además, dimensiones equivalente en mm. Tamaño: corto, mediano, largo, extra largo o ultra largo. </w:t>
            </w:r>
          </w:p>
        </w:tc>
        <w:tc>
          <w:tcPr>
            <w:tcW w:w="733" w:type="pct"/>
            <w:tcBorders>
              <w:top w:val="nil"/>
              <w:left w:val="nil"/>
              <w:bottom w:val="single" w:sz="8" w:space="0" w:color="C6E0B4"/>
              <w:right w:val="single" w:sz="8" w:space="0" w:color="C6E0B4"/>
            </w:tcBorders>
            <w:shd w:val="clear" w:color="auto" w:fill="auto"/>
            <w:noWrap/>
            <w:vAlign w:val="center"/>
            <w:hideMark/>
          </w:tcPr>
          <w:p w14:paraId="53E1FF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200FC0A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175E7C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5287B77"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9F812E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060.748.1132</w:t>
            </w:r>
          </w:p>
        </w:tc>
        <w:tc>
          <w:tcPr>
            <w:tcW w:w="2254" w:type="pct"/>
            <w:tcBorders>
              <w:top w:val="nil"/>
              <w:left w:val="nil"/>
              <w:bottom w:val="single" w:sz="8" w:space="0" w:color="C6E0B4"/>
              <w:right w:val="single" w:sz="8" w:space="0" w:color="C6E0B4"/>
            </w:tcBorders>
            <w:shd w:val="clear" w:color="000000" w:fill="FFFFFF"/>
            <w:vAlign w:val="center"/>
            <w:hideMark/>
          </w:tcPr>
          <w:p w14:paraId="7CF91DD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acetabulares metálicos para insertar a presión, con recubrimiento poroso o de malla con orificios para atornillar con o sin anillos ecuatoriales. Diámetro: de 44.0 mm a 64.0 mm. Incluye medidas intermedias entre las especificadas. Pieza.</w:t>
            </w:r>
          </w:p>
        </w:tc>
        <w:tc>
          <w:tcPr>
            <w:tcW w:w="733" w:type="pct"/>
            <w:tcBorders>
              <w:top w:val="nil"/>
              <w:left w:val="nil"/>
              <w:bottom w:val="single" w:sz="8" w:space="0" w:color="C6E0B4"/>
              <w:right w:val="single" w:sz="8" w:space="0" w:color="C6E0B4"/>
            </w:tcBorders>
            <w:shd w:val="clear" w:color="auto" w:fill="auto"/>
            <w:noWrap/>
            <w:vAlign w:val="center"/>
            <w:hideMark/>
          </w:tcPr>
          <w:p w14:paraId="7BFA0A8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4273E0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7283CBA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204215A" w14:textId="77777777" w:rsidTr="005E6B47">
        <w:trPr>
          <w:trHeight w:val="154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D156E4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060.748.1090 </w:t>
            </w:r>
          </w:p>
        </w:tc>
        <w:tc>
          <w:tcPr>
            <w:tcW w:w="2254" w:type="pct"/>
            <w:tcBorders>
              <w:top w:val="nil"/>
              <w:left w:val="nil"/>
              <w:bottom w:val="single" w:sz="8" w:space="0" w:color="C6E0B4"/>
              <w:right w:val="single" w:sz="8" w:space="0" w:color="C6E0B4"/>
            </w:tcBorders>
            <w:shd w:val="clear" w:color="000000" w:fill="FFFFFF"/>
            <w:vAlign w:val="center"/>
            <w:hideMark/>
          </w:tcPr>
          <w:p w14:paraId="7A338E4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acetabulares de polietileno de ultra alto peso molecular con enlaces cruzados por multirradiación para copa con encaje a presión con recubrimiento de malla o de microestructura, con orificios para tornillos de 32 mm de diámetro interno. Diámetro externo: de 52.0 mm a 58.0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6E60B6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624FCDD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2A97F0F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B7F2448"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38049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060.747.5985</w:t>
            </w:r>
          </w:p>
        </w:tc>
        <w:tc>
          <w:tcPr>
            <w:tcW w:w="2254" w:type="pct"/>
            <w:tcBorders>
              <w:top w:val="nil"/>
              <w:left w:val="nil"/>
              <w:bottom w:val="single" w:sz="8" w:space="0" w:color="C6E0B4"/>
              <w:right w:val="single" w:sz="8" w:space="0" w:color="C6E0B4"/>
            </w:tcBorders>
            <w:shd w:val="clear" w:color="000000" w:fill="FFFFFF"/>
            <w:vAlign w:val="center"/>
            <w:hideMark/>
          </w:tcPr>
          <w:p w14:paraId="3B9331A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fijación de concha acetabular para prótesis de cadera no cementada, en aleación de titanio. Longitud: de 15.0.0 mm a 55.0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8E444F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08373A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49C4BC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17911E7"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79FAC1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060.748.3427</w:t>
            </w:r>
          </w:p>
        </w:tc>
        <w:tc>
          <w:tcPr>
            <w:tcW w:w="2254" w:type="pct"/>
            <w:tcBorders>
              <w:top w:val="nil"/>
              <w:left w:val="nil"/>
              <w:bottom w:val="single" w:sz="8" w:space="0" w:color="C6E0B4"/>
              <w:right w:val="single" w:sz="8" w:space="0" w:color="C6E0B4"/>
            </w:tcBorders>
            <w:shd w:val="clear" w:color="000000" w:fill="FFFFFF"/>
            <w:vAlign w:val="center"/>
            <w:hideMark/>
          </w:tcPr>
          <w:p w14:paraId="439977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cementados, vástago recto, ángulo cérvido diafisiario de 125 a 135 grados, ranuras para centralizador distal, cono 12-14, para los sistemas que lo requieran. Ancho de: 8.5 mm a 14.5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198828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02D51B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4481C5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D935D23"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CB099B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060.747.5712 </w:t>
            </w:r>
          </w:p>
        </w:tc>
        <w:tc>
          <w:tcPr>
            <w:tcW w:w="2254" w:type="pct"/>
            <w:tcBorders>
              <w:top w:val="nil"/>
              <w:left w:val="nil"/>
              <w:bottom w:val="single" w:sz="8" w:space="0" w:color="C6E0B4"/>
              <w:right w:val="single" w:sz="8" w:space="0" w:color="C6E0B4"/>
            </w:tcBorders>
            <w:shd w:val="clear" w:color="000000" w:fill="FFFFFF"/>
            <w:vAlign w:val="center"/>
            <w:hideMark/>
          </w:tcPr>
          <w:p w14:paraId="7E06EB2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Cabeza de cerámica o zirconia, de 28 mm de diámetro, cono 12-14, para vástagos con cuello. Además, dimensiones equivalentes en mm. </w:t>
            </w:r>
            <w:r w:rsidRPr="00362CCF">
              <w:rPr>
                <w:rFonts w:ascii="Arial Narrow" w:eastAsia="Times New Roman" w:hAnsi="Arial Narrow" w:cs="Arial"/>
                <w:color w:val="000000"/>
                <w:sz w:val="20"/>
                <w:szCs w:val="20"/>
                <w:lang w:val="es-MX" w:eastAsia="es-MX"/>
              </w:rPr>
              <w:lastRenderedPageBreak/>
              <w:t xml:space="preserve">Tamaño: corto, mediano, largo. </w:t>
            </w:r>
          </w:p>
        </w:tc>
        <w:tc>
          <w:tcPr>
            <w:tcW w:w="733" w:type="pct"/>
            <w:tcBorders>
              <w:top w:val="nil"/>
              <w:left w:val="nil"/>
              <w:bottom w:val="single" w:sz="8" w:space="0" w:color="C6E0B4"/>
              <w:right w:val="single" w:sz="8" w:space="0" w:color="C6E0B4"/>
            </w:tcBorders>
            <w:shd w:val="clear" w:color="auto" w:fill="auto"/>
            <w:noWrap/>
            <w:vAlign w:val="center"/>
            <w:hideMark/>
          </w:tcPr>
          <w:p w14:paraId="6A78554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110</w:t>
            </w:r>
          </w:p>
        </w:tc>
        <w:tc>
          <w:tcPr>
            <w:tcW w:w="751" w:type="pct"/>
            <w:tcBorders>
              <w:top w:val="nil"/>
              <w:left w:val="nil"/>
              <w:bottom w:val="single" w:sz="8" w:space="0" w:color="C6E0B4"/>
              <w:right w:val="single" w:sz="8" w:space="0" w:color="C6E0B4"/>
            </w:tcBorders>
            <w:shd w:val="clear" w:color="auto" w:fill="auto"/>
            <w:noWrap/>
            <w:vAlign w:val="center"/>
            <w:hideMark/>
          </w:tcPr>
          <w:p w14:paraId="256BF5B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39BEF3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F544359"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96908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060.748.4268</w:t>
            </w:r>
          </w:p>
        </w:tc>
        <w:tc>
          <w:tcPr>
            <w:tcW w:w="2254" w:type="pct"/>
            <w:tcBorders>
              <w:top w:val="nil"/>
              <w:left w:val="nil"/>
              <w:bottom w:val="single" w:sz="8" w:space="0" w:color="C6E0B4"/>
              <w:right w:val="single" w:sz="8" w:space="0" w:color="C6E0B4"/>
            </w:tcBorders>
            <w:shd w:val="clear" w:color="000000" w:fill="FFFFFF"/>
            <w:vAlign w:val="center"/>
            <w:hideMark/>
          </w:tcPr>
          <w:p w14:paraId="5D86F25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acetabulares. Compatibles con la cabeza y el vástago femoral. Acetábulo de polietileno de ultra alto peso molecular, con enlaces cruzados por multirradiación, con ceja de 10 a 20 grados alambre radiopaco ecuatorial y/o polar de forma semiesférica, con diámetro interno de 32 mm, estéril. Diámetro externo de: 44.0 mm a 60.0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D0CA3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08FB0DD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224E425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1671A71"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EA8803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060.898.2211</w:t>
            </w:r>
          </w:p>
        </w:tc>
        <w:tc>
          <w:tcPr>
            <w:tcW w:w="2254" w:type="pct"/>
            <w:tcBorders>
              <w:top w:val="nil"/>
              <w:left w:val="nil"/>
              <w:bottom w:val="single" w:sz="8" w:space="0" w:color="C6E0B4"/>
              <w:right w:val="single" w:sz="8" w:space="0" w:color="C6E0B4"/>
            </w:tcBorders>
            <w:shd w:val="clear" w:color="000000" w:fill="FFFFFF"/>
            <w:vAlign w:val="center"/>
            <w:hideMark/>
          </w:tcPr>
          <w:p w14:paraId="314B20A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acero inoxidable o titanio de 6 mm y de 6.5 mm. Longitud de 20.0 mm a 40.0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2A31B2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4F9D1C9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595F204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F861635" w14:textId="77777777" w:rsidTr="005E6B47">
        <w:trPr>
          <w:trHeight w:val="154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B6E2D2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060.748.4706</w:t>
            </w:r>
          </w:p>
        </w:tc>
        <w:tc>
          <w:tcPr>
            <w:tcW w:w="2254" w:type="pct"/>
            <w:tcBorders>
              <w:top w:val="nil"/>
              <w:left w:val="nil"/>
              <w:bottom w:val="single" w:sz="8" w:space="0" w:color="C6E0B4"/>
              <w:right w:val="single" w:sz="8" w:space="0" w:color="C6E0B4"/>
            </w:tcBorders>
            <w:shd w:val="clear" w:color="000000" w:fill="FFFFFF"/>
            <w:vAlign w:val="center"/>
            <w:hideMark/>
          </w:tcPr>
          <w:p w14:paraId="2CC8062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Anillo para reconstrucción acetabular anatómico, atornillado, con gancho distal y aleta para anclaje al ilíaco, de acero inoxidable o titanio. Diámetro externo de: 46.0 mm a 65.0 mm. Incluye medidas intermedias entre las especificadas. Para los sistemas que lo requieran.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10A16B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C6E0B4"/>
              <w:right w:val="single" w:sz="8" w:space="0" w:color="C6E0B4"/>
            </w:tcBorders>
            <w:shd w:val="clear" w:color="auto" w:fill="auto"/>
            <w:noWrap/>
            <w:vAlign w:val="center"/>
            <w:hideMark/>
          </w:tcPr>
          <w:p w14:paraId="1BB52C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C6E0B4"/>
              <w:right w:val="single" w:sz="8" w:space="0" w:color="C6E0B4"/>
            </w:tcBorders>
            <w:shd w:val="clear" w:color="auto" w:fill="auto"/>
            <w:noWrap/>
            <w:vAlign w:val="center"/>
            <w:hideMark/>
          </w:tcPr>
          <w:p w14:paraId="108A2A5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C8B7172"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60EAC3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060.746.9947</w:t>
            </w:r>
          </w:p>
        </w:tc>
        <w:tc>
          <w:tcPr>
            <w:tcW w:w="2254" w:type="pct"/>
            <w:tcBorders>
              <w:top w:val="nil"/>
              <w:left w:val="nil"/>
              <w:bottom w:val="single" w:sz="8" w:space="0" w:color="C6E0B4"/>
              <w:right w:val="single" w:sz="8" w:space="0" w:color="C6E0B4"/>
            </w:tcBorders>
            <w:shd w:val="clear" w:color="000000" w:fill="FFFFFF"/>
            <w:vAlign w:val="center"/>
            <w:hideMark/>
          </w:tcPr>
          <w:p w14:paraId="2BF2C12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 acetabular  de polietileno de ultra alto peso molecular  con enlaces cruzados  por multirradiación, con diámetro interno de 28 mm, para copa metálica. Diámetro externo:  de 46.0.0  mm a 62.0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AE9E8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1A982A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5AB1A8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FEE4485"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C8C07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060.746.9962</w:t>
            </w:r>
          </w:p>
        </w:tc>
        <w:tc>
          <w:tcPr>
            <w:tcW w:w="2254" w:type="pct"/>
            <w:tcBorders>
              <w:top w:val="nil"/>
              <w:left w:val="nil"/>
              <w:bottom w:val="single" w:sz="8" w:space="0" w:color="C6E0B4"/>
              <w:right w:val="single" w:sz="8" w:space="0" w:color="C6E0B4"/>
            </w:tcBorders>
            <w:shd w:val="clear" w:color="000000" w:fill="FFFFFF"/>
            <w:vAlign w:val="center"/>
            <w:hideMark/>
          </w:tcPr>
          <w:p w14:paraId="630847F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Inserto acetabular  de polietileno de ultra alto peso molecular con enlaces cruzados por multirradiación, con diámetro interno de 32 mm, para copa metálica. Además, comprende dimensiones intermedias entre las señaladas. Diámetro externo:  de 50.0.0  mm a 62.0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4FBD84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348C592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0745E8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FE38A58"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2C754A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060.747.2115</w:t>
            </w:r>
          </w:p>
        </w:tc>
        <w:tc>
          <w:tcPr>
            <w:tcW w:w="2254" w:type="pct"/>
            <w:tcBorders>
              <w:top w:val="nil"/>
              <w:left w:val="nil"/>
              <w:bottom w:val="single" w:sz="8" w:space="0" w:color="C6E0B4"/>
              <w:right w:val="single" w:sz="8" w:space="0" w:color="C6E0B4"/>
            </w:tcBorders>
            <w:shd w:val="clear" w:color="000000" w:fill="FFFFFF"/>
            <w:vAlign w:val="center"/>
            <w:hideMark/>
          </w:tcPr>
          <w:p w14:paraId="0408005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Cabezas intercambiables para prótesis. Compatibles con el cono femoral. Cabezas intercambiables de cobalto-cromo de 28 mm de diámetro, cono 12-14, para vástagos con cuello. Además, dimensiones equivalentes en mm. Tamaño: corto, mediano, largo, extra largo o ultra largo. </w:t>
            </w:r>
          </w:p>
        </w:tc>
        <w:tc>
          <w:tcPr>
            <w:tcW w:w="733" w:type="pct"/>
            <w:tcBorders>
              <w:top w:val="nil"/>
              <w:left w:val="nil"/>
              <w:bottom w:val="single" w:sz="8" w:space="0" w:color="C6E0B4"/>
              <w:right w:val="single" w:sz="8" w:space="0" w:color="C6E0B4"/>
            </w:tcBorders>
            <w:shd w:val="clear" w:color="auto" w:fill="auto"/>
            <w:noWrap/>
            <w:vAlign w:val="center"/>
            <w:hideMark/>
          </w:tcPr>
          <w:p w14:paraId="420293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77F0CD8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6C0967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CDC59D6"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73F16D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060.747.7031</w:t>
            </w:r>
          </w:p>
        </w:tc>
        <w:tc>
          <w:tcPr>
            <w:tcW w:w="2254" w:type="pct"/>
            <w:tcBorders>
              <w:top w:val="nil"/>
              <w:left w:val="nil"/>
              <w:bottom w:val="single" w:sz="8" w:space="0" w:color="C6E0B4"/>
              <w:right w:val="single" w:sz="8" w:space="0" w:color="C6E0B4"/>
            </w:tcBorders>
            <w:shd w:val="clear" w:color="000000" w:fill="FFFFFF"/>
            <w:vAlign w:val="center"/>
            <w:hideMark/>
          </w:tcPr>
          <w:p w14:paraId="6A5B9A1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Cabezas intercambiables modulares de cobalto-cromo de 32 mm de diámetro, cono 12-14 para vástagos. Cuello corto, estándar o largo.</w:t>
            </w:r>
          </w:p>
        </w:tc>
        <w:tc>
          <w:tcPr>
            <w:tcW w:w="733" w:type="pct"/>
            <w:tcBorders>
              <w:top w:val="nil"/>
              <w:left w:val="nil"/>
              <w:bottom w:val="single" w:sz="8" w:space="0" w:color="C6E0B4"/>
              <w:right w:val="single" w:sz="8" w:space="0" w:color="C6E0B4"/>
            </w:tcBorders>
            <w:shd w:val="clear" w:color="auto" w:fill="auto"/>
            <w:noWrap/>
            <w:vAlign w:val="center"/>
            <w:hideMark/>
          </w:tcPr>
          <w:p w14:paraId="5732F4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58C815D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0EFBCC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578A2B"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C6F543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060.746.7099</w:t>
            </w:r>
          </w:p>
        </w:tc>
        <w:tc>
          <w:tcPr>
            <w:tcW w:w="2254" w:type="pct"/>
            <w:tcBorders>
              <w:top w:val="nil"/>
              <w:left w:val="nil"/>
              <w:bottom w:val="single" w:sz="8" w:space="0" w:color="C6E0B4"/>
              <w:right w:val="single" w:sz="8" w:space="0" w:color="C6E0B4"/>
            </w:tcBorders>
            <w:shd w:val="clear" w:color="000000" w:fill="FFFFFF"/>
            <w:vAlign w:val="center"/>
            <w:hideMark/>
          </w:tcPr>
          <w:p w14:paraId="35FE83F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vástago recto perfil normal, con cono 12-14. Ancho de: 7.0 mm a 18.0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01A82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13FD65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7B2CB63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A664FBB"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25C816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060.747.1893</w:t>
            </w:r>
          </w:p>
        </w:tc>
        <w:tc>
          <w:tcPr>
            <w:tcW w:w="2254" w:type="pct"/>
            <w:tcBorders>
              <w:top w:val="nil"/>
              <w:left w:val="nil"/>
              <w:bottom w:val="single" w:sz="8" w:space="0" w:color="C6E0B4"/>
              <w:right w:val="single" w:sz="8" w:space="0" w:color="C6E0B4"/>
            </w:tcBorders>
            <w:shd w:val="clear" w:color="000000" w:fill="FFFFFF"/>
            <w:vAlign w:val="center"/>
            <w:hideMark/>
          </w:tcPr>
          <w:p w14:paraId="51DCB73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Vástago para revisión de 190  mm a 205 mm de longitud, con cono 12-14. Además, comprende dimensiones  entre las especificadas. Diámetro: 12.0.0 mm a 20.0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1B6D83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53534E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3E003E6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9A3EAD"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20D84C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060.746.9848</w:t>
            </w:r>
          </w:p>
        </w:tc>
        <w:tc>
          <w:tcPr>
            <w:tcW w:w="2254" w:type="pct"/>
            <w:tcBorders>
              <w:top w:val="nil"/>
              <w:left w:val="nil"/>
              <w:bottom w:val="single" w:sz="8" w:space="0" w:color="C6E0B4"/>
              <w:right w:val="single" w:sz="8" w:space="0" w:color="C6E0B4"/>
            </w:tcBorders>
            <w:shd w:val="clear" w:color="000000" w:fill="FFFFFF"/>
            <w:vAlign w:val="center"/>
            <w:hideMark/>
          </w:tcPr>
          <w:p w14:paraId="4BAAFFC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Cabeza de cerámica o zirconia, de 32 mm de diámetro, cono 12-14, para vástagos con cuello. Además, dimensiones  equivalentes  en mm. Tamaño: corto, mediano, largo.</w:t>
            </w:r>
          </w:p>
        </w:tc>
        <w:tc>
          <w:tcPr>
            <w:tcW w:w="733" w:type="pct"/>
            <w:tcBorders>
              <w:top w:val="nil"/>
              <w:left w:val="nil"/>
              <w:bottom w:val="single" w:sz="8" w:space="0" w:color="C6E0B4"/>
              <w:right w:val="single" w:sz="8" w:space="0" w:color="C6E0B4"/>
            </w:tcBorders>
            <w:shd w:val="clear" w:color="auto" w:fill="auto"/>
            <w:noWrap/>
            <w:vAlign w:val="center"/>
            <w:hideMark/>
          </w:tcPr>
          <w:p w14:paraId="7A239E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438F33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67B97A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9524C74"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5634A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060.748.8582</w:t>
            </w:r>
          </w:p>
        </w:tc>
        <w:tc>
          <w:tcPr>
            <w:tcW w:w="2254" w:type="pct"/>
            <w:tcBorders>
              <w:top w:val="nil"/>
              <w:left w:val="nil"/>
              <w:bottom w:val="single" w:sz="8" w:space="0" w:color="C6E0B4"/>
              <w:right w:val="single" w:sz="8" w:space="0" w:color="C6E0B4"/>
            </w:tcBorders>
            <w:shd w:val="clear" w:color="000000" w:fill="FFFFFF"/>
            <w:vAlign w:val="center"/>
            <w:hideMark/>
          </w:tcPr>
          <w:p w14:paraId="6D31513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Cabezas intercambiables modulares  de cobalto-cromo  de 22 mm de diámetro, cono 12- 14 para vástagos. Cuello corto, estándar  o largo.</w:t>
            </w:r>
          </w:p>
        </w:tc>
        <w:tc>
          <w:tcPr>
            <w:tcW w:w="733" w:type="pct"/>
            <w:tcBorders>
              <w:top w:val="nil"/>
              <w:left w:val="nil"/>
              <w:bottom w:val="single" w:sz="8" w:space="0" w:color="C6E0B4"/>
              <w:right w:val="single" w:sz="8" w:space="0" w:color="C6E0B4"/>
            </w:tcBorders>
            <w:shd w:val="clear" w:color="auto" w:fill="auto"/>
            <w:noWrap/>
            <w:vAlign w:val="center"/>
            <w:hideMark/>
          </w:tcPr>
          <w:p w14:paraId="18061E2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3DBE75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4EAC0B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33BF9D9"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54BD15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060.748.5141</w:t>
            </w:r>
          </w:p>
        </w:tc>
        <w:tc>
          <w:tcPr>
            <w:tcW w:w="2254" w:type="pct"/>
            <w:tcBorders>
              <w:top w:val="nil"/>
              <w:left w:val="nil"/>
              <w:bottom w:val="single" w:sz="8" w:space="0" w:color="C6E0B4"/>
              <w:right w:val="single" w:sz="8" w:space="0" w:color="C6E0B4"/>
            </w:tcBorders>
            <w:shd w:val="clear" w:color="000000" w:fill="FFFFFF"/>
            <w:vAlign w:val="center"/>
            <w:hideMark/>
          </w:tcPr>
          <w:p w14:paraId="68A9B55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acetabulares, con  base metálica de titanio, con  recubrimiento  poroso y encaje a presión, con tetones o tornillos centrales que incluya tornillos, accesorio e insertos, de 22  mm ó 28 mm de diámetro interno. Diámetro externo: de 44.0 mm a 71.0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19F9F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C6E0B4"/>
              <w:right w:val="single" w:sz="8" w:space="0" w:color="C6E0B4"/>
            </w:tcBorders>
            <w:shd w:val="clear" w:color="auto" w:fill="auto"/>
            <w:noWrap/>
            <w:vAlign w:val="center"/>
            <w:hideMark/>
          </w:tcPr>
          <w:p w14:paraId="73BDA97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C6E0B4"/>
              <w:right w:val="single" w:sz="8" w:space="0" w:color="C6E0B4"/>
            </w:tcBorders>
            <w:shd w:val="clear" w:color="auto" w:fill="auto"/>
            <w:noWrap/>
            <w:vAlign w:val="center"/>
            <w:hideMark/>
          </w:tcPr>
          <w:p w14:paraId="4E1ABFC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7555675"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5EED01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45690FC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6A8EDD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5D13E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2095D3A3"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2FE2A5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CLAVOS CENTROMEDULARES </w:t>
            </w:r>
          </w:p>
        </w:tc>
        <w:tc>
          <w:tcPr>
            <w:tcW w:w="733" w:type="pct"/>
            <w:vMerge/>
            <w:tcBorders>
              <w:top w:val="nil"/>
              <w:left w:val="single" w:sz="8" w:space="0" w:color="C6E0B4"/>
              <w:bottom w:val="single" w:sz="8" w:space="0" w:color="C6E0B4"/>
              <w:right w:val="single" w:sz="8" w:space="0" w:color="C6E0B4"/>
            </w:tcBorders>
            <w:vAlign w:val="center"/>
            <w:hideMark/>
          </w:tcPr>
          <w:p w14:paraId="24F198D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63818A8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7BAC6B1B"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D147E40"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2EE4CC3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1A7A1B3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5972D54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256D363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69C60757"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1E83A958" w14:textId="77777777" w:rsidTr="005E6B47">
        <w:trPr>
          <w:trHeight w:val="205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63C61C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060.211.3037</w:t>
            </w:r>
          </w:p>
        </w:tc>
        <w:tc>
          <w:tcPr>
            <w:tcW w:w="2254" w:type="pct"/>
            <w:tcBorders>
              <w:top w:val="nil"/>
              <w:left w:val="nil"/>
              <w:bottom w:val="single" w:sz="8" w:space="0" w:color="C6E0B4"/>
              <w:right w:val="single" w:sz="8" w:space="0" w:color="C6E0B4"/>
            </w:tcBorders>
            <w:shd w:val="clear" w:color="000000" w:fill="FFFFFF"/>
            <w:vAlign w:val="center"/>
            <w:hideMark/>
          </w:tcPr>
          <w:p w14:paraId="1580B5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húmero. En titanio o aleación de titanio, sólido o canulado, con posibilidad de bloqueo proximal  y distal, con o sin regleta para localización de orificios, con o sin orificio  de compresión. Diámetro de 6.7 mm a 10.0 mm, longitud de 150.0 mm a 325.0 mm. Incluye medidas intermedias  entre las especificadas. La selección de medidas y materiales será determinada por las unidades de atención de salud,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05BB6E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028A448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0D7362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FD32E1"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C044B7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060.703.1622</w:t>
            </w:r>
          </w:p>
        </w:tc>
        <w:tc>
          <w:tcPr>
            <w:tcW w:w="2254" w:type="pct"/>
            <w:tcBorders>
              <w:top w:val="nil"/>
              <w:left w:val="nil"/>
              <w:bottom w:val="single" w:sz="8" w:space="0" w:color="C6E0B4"/>
              <w:right w:val="single" w:sz="8" w:space="0" w:color="C6E0B4"/>
            </w:tcBorders>
            <w:shd w:val="clear" w:color="000000" w:fill="FFFFFF"/>
            <w:vAlign w:val="center"/>
            <w:hideMark/>
          </w:tcPr>
          <w:p w14:paraId="0BCF09E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bloqueo, en titanio o aleación de titanio, para clavo sólido o canulado, para húmero. Longitud de 20.0 mm a 80.0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20BC240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6CBE3DE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595AF8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1EA16D4"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995A1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060.898.0942</w:t>
            </w:r>
          </w:p>
        </w:tc>
        <w:tc>
          <w:tcPr>
            <w:tcW w:w="2254" w:type="pct"/>
            <w:tcBorders>
              <w:top w:val="nil"/>
              <w:left w:val="nil"/>
              <w:bottom w:val="single" w:sz="8" w:space="0" w:color="C6E0B4"/>
              <w:right w:val="single" w:sz="8" w:space="0" w:color="C6E0B4"/>
            </w:tcBorders>
            <w:shd w:val="clear" w:color="000000" w:fill="FFFFFF"/>
            <w:vAlign w:val="center"/>
            <w:hideMark/>
          </w:tcPr>
          <w:p w14:paraId="3C5EBB9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cierre para clavo humeral sólido o canulado, en titanio o aleación de titanio. Además, dimensiones intermedias  o equivalentes  entre las especificadas. Para los sistemas que lo requieran. Prolongación: 0 mm a 15.0</w:t>
            </w:r>
          </w:p>
        </w:tc>
        <w:tc>
          <w:tcPr>
            <w:tcW w:w="733" w:type="pct"/>
            <w:tcBorders>
              <w:top w:val="nil"/>
              <w:left w:val="nil"/>
              <w:bottom w:val="single" w:sz="8" w:space="0" w:color="C6E0B4"/>
              <w:right w:val="single" w:sz="8" w:space="0" w:color="C6E0B4"/>
            </w:tcBorders>
            <w:shd w:val="clear" w:color="auto" w:fill="auto"/>
            <w:noWrap/>
            <w:vAlign w:val="center"/>
            <w:hideMark/>
          </w:tcPr>
          <w:p w14:paraId="194EBC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7C982EB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754562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77A8FBF"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C7A639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060.211.2708</w:t>
            </w:r>
          </w:p>
        </w:tc>
        <w:tc>
          <w:tcPr>
            <w:tcW w:w="2254" w:type="pct"/>
            <w:tcBorders>
              <w:top w:val="nil"/>
              <w:left w:val="nil"/>
              <w:bottom w:val="single" w:sz="8" w:space="0" w:color="C6E0B4"/>
              <w:right w:val="single" w:sz="8" w:space="0" w:color="C6E0B4"/>
            </w:tcBorders>
            <w:shd w:val="clear" w:color="000000" w:fill="FFFFFF"/>
            <w:vAlign w:val="center"/>
            <w:hideMark/>
          </w:tcPr>
          <w:p w14:paraId="4E4C320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tibia. Sólido o canulado no fresado bloqueado, en acero inoxidable al alto nitrógeno o en aleación de titanio, con guía externa de localización de los orificios. Diámetro de 8.0 mm y 9.0 mm, longitud  de 255.0 mm a 465.0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5C28765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175125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1F0ED7D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D0A47D5" w14:textId="77777777" w:rsidTr="005E6B47">
        <w:trPr>
          <w:trHeight w:val="154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3E960E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060.703.1341</w:t>
            </w:r>
          </w:p>
        </w:tc>
        <w:tc>
          <w:tcPr>
            <w:tcW w:w="2254" w:type="pct"/>
            <w:tcBorders>
              <w:top w:val="nil"/>
              <w:left w:val="nil"/>
              <w:bottom w:val="single" w:sz="8" w:space="0" w:color="C6E0B4"/>
              <w:right w:val="single" w:sz="8" w:space="0" w:color="C6E0B4"/>
            </w:tcBorders>
            <w:shd w:val="clear" w:color="000000" w:fill="FFFFFF"/>
            <w:vAlign w:val="center"/>
            <w:hideMark/>
          </w:tcPr>
          <w:p w14:paraId="3B37B24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bloqueo para clavo sólido o canulado no fresado 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62BEE2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50145A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37D1F75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2224EB2"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E72629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060.211.2864</w:t>
            </w:r>
          </w:p>
        </w:tc>
        <w:tc>
          <w:tcPr>
            <w:tcW w:w="2254" w:type="pct"/>
            <w:tcBorders>
              <w:top w:val="nil"/>
              <w:left w:val="nil"/>
              <w:bottom w:val="single" w:sz="8" w:space="0" w:color="C6E0B4"/>
              <w:right w:val="single" w:sz="8" w:space="0" w:color="C6E0B4"/>
            </w:tcBorders>
            <w:shd w:val="clear" w:color="000000" w:fill="FFFFFF"/>
            <w:vAlign w:val="center"/>
            <w:hideMark/>
          </w:tcPr>
          <w:p w14:paraId="653CF4C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tibia. Sólidos ó canulados, de acero inoxidable al alto nitrógeno o aleación de titanio, con posibilidad de bloqueo proximal  y distal. Con o sin regleta de localización de orificios distales y proximales. Diámetro de 8.0 mm a 1 2.0 mm, longitud de 25 5.0 mm a 465.0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6E87396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54B3013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72423CC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89D7F1D"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931E9B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060.703.0699</w:t>
            </w:r>
          </w:p>
        </w:tc>
        <w:tc>
          <w:tcPr>
            <w:tcW w:w="2254" w:type="pct"/>
            <w:tcBorders>
              <w:top w:val="nil"/>
              <w:left w:val="nil"/>
              <w:bottom w:val="single" w:sz="8" w:space="0" w:color="C6E0B4"/>
              <w:right w:val="single" w:sz="8" w:space="0" w:color="C6E0B4"/>
            </w:tcBorders>
            <w:shd w:val="clear" w:color="000000" w:fill="FFFFFF"/>
            <w:vAlign w:val="center"/>
            <w:hideMark/>
          </w:tcPr>
          <w:p w14:paraId="7ADEFBD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para bloqueo del clavo de tibia, sólido o canulado, de acero inoxidable al alto nitrógeno o aleación de titanio. Longitud de 18.0 mm a 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577097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157BDFD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4C475B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48491A3"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D225F5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060.211.2575</w:t>
            </w:r>
          </w:p>
        </w:tc>
        <w:tc>
          <w:tcPr>
            <w:tcW w:w="2254" w:type="pct"/>
            <w:tcBorders>
              <w:top w:val="nil"/>
              <w:left w:val="nil"/>
              <w:bottom w:val="single" w:sz="8" w:space="0" w:color="C6E0B4"/>
              <w:right w:val="single" w:sz="8" w:space="0" w:color="C6E0B4"/>
            </w:tcBorders>
            <w:shd w:val="clear" w:color="000000" w:fill="FFFFFF"/>
            <w:vAlign w:val="center"/>
            <w:hideMark/>
          </w:tcPr>
          <w:p w14:paraId="2AB0645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Canulados, bloqueados, de acero inoxidable al alto nitrógeno o aleación de titanio, con guía externa de localización de orificios. Diámetro de 10.0 mm a 1 2.0 mm, longitud de 280.0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4C0678C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2F54715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558BF0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2CA6D45" w14:textId="77777777" w:rsidTr="005E6B47">
        <w:trPr>
          <w:trHeight w:val="129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CD40A8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060.703.0202</w:t>
            </w:r>
          </w:p>
        </w:tc>
        <w:tc>
          <w:tcPr>
            <w:tcW w:w="2254" w:type="pct"/>
            <w:tcBorders>
              <w:top w:val="nil"/>
              <w:left w:val="nil"/>
              <w:bottom w:val="single" w:sz="8" w:space="0" w:color="C6E0B4"/>
              <w:right w:val="single" w:sz="8" w:space="0" w:color="C6E0B4"/>
            </w:tcBorders>
            <w:shd w:val="clear" w:color="000000" w:fill="FFFFFF"/>
            <w:vAlign w:val="center"/>
            <w:hideMark/>
          </w:tcPr>
          <w:p w14:paraId="0DA4E80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0A6678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C6E0B4"/>
              <w:right w:val="single" w:sz="8" w:space="0" w:color="C6E0B4"/>
            </w:tcBorders>
            <w:shd w:val="clear" w:color="auto" w:fill="auto"/>
            <w:noWrap/>
            <w:vAlign w:val="center"/>
            <w:hideMark/>
          </w:tcPr>
          <w:p w14:paraId="183A569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C6E0B4"/>
              <w:right w:val="single" w:sz="8" w:space="0" w:color="C6E0B4"/>
            </w:tcBorders>
            <w:shd w:val="clear" w:color="auto" w:fill="auto"/>
            <w:noWrap/>
            <w:vAlign w:val="center"/>
            <w:hideMark/>
          </w:tcPr>
          <w:p w14:paraId="1118E30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B1315CF"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ACEAED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060.211.3722</w:t>
            </w:r>
          </w:p>
        </w:tc>
        <w:tc>
          <w:tcPr>
            <w:tcW w:w="2254" w:type="pct"/>
            <w:tcBorders>
              <w:top w:val="nil"/>
              <w:left w:val="nil"/>
              <w:bottom w:val="single" w:sz="8" w:space="0" w:color="C6E0B4"/>
              <w:right w:val="single" w:sz="8" w:space="0" w:color="C6E0B4"/>
            </w:tcBorders>
            <w:shd w:val="clear" w:color="000000" w:fill="FFFFFF"/>
            <w:vAlign w:val="center"/>
            <w:hideMark/>
          </w:tcPr>
          <w:p w14:paraId="5616E9A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Retrógrados  y/o  anterógrados, bloqueados, sólidos o canulados, de acero inoxidable al alto nitrógeno o aleación de titanio. Diámetro distal, de 9.0 mm a 10.0 mm. Longitud de 160.0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480E208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6101CC3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1D04C55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B30044C"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06388E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060.211.3797</w:t>
            </w:r>
          </w:p>
        </w:tc>
        <w:tc>
          <w:tcPr>
            <w:tcW w:w="2254" w:type="pct"/>
            <w:tcBorders>
              <w:top w:val="nil"/>
              <w:left w:val="nil"/>
              <w:bottom w:val="single" w:sz="8" w:space="0" w:color="C6E0B4"/>
              <w:right w:val="single" w:sz="8" w:space="0" w:color="C6E0B4"/>
            </w:tcBorders>
            <w:shd w:val="clear" w:color="000000" w:fill="FFFFFF"/>
            <w:vAlign w:val="center"/>
            <w:hideMark/>
          </w:tcPr>
          <w:p w14:paraId="42BCB87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Retrógrados  y/o  anterógrados bloqueados, sólidos o canulados, de acero inoxidable al alto nitrógeno o aleación de titanio. Diámetro distal, de 1 1.0 mm a  15.0 mm. Longitud de 160.0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5CFDE1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C6E0B4"/>
              <w:right w:val="single" w:sz="8" w:space="0" w:color="C6E0B4"/>
            </w:tcBorders>
            <w:shd w:val="clear" w:color="auto" w:fill="auto"/>
            <w:noWrap/>
            <w:vAlign w:val="center"/>
            <w:hideMark/>
          </w:tcPr>
          <w:p w14:paraId="12C9B2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C6E0B4"/>
              <w:right w:val="single" w:sz="8" w:space="0" w:color="C6E0B4"/>
            </w:tcBorders>
            <w:shd w:val="clear" w:color="auto" w:fill="auto"/>
            <w:noWrap/>
            <w:vAlign w:val="center"/>
            <w:hideMark/>
          </w:tcPr>
          <w:p w14:paraId="5EDA63B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233AE49"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C21C6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060.703.2141</w:t>
            </w:r>
          </w:p>
        </w:tc>
        <w:tc>
          <w:tcPr>
            <w:tcW w:w="2254" w:type="pct"/>
            <w:tcBorders>
              <w:top w:val="nil"/>
              <w:left w:val="nil"/>
              <w:bottom w:val="single" w:sz="8" w:space="0" w:color="C6E0B4"/>
              <w:right w:val="single" w:sz="8" w:space="0" w:color="C6E0B4"/>
            </w:tcBorders>
            <w:shd w:val="clear" w:color="000000" w:fill="FFFFFF"/>
            <w:vAlign w:val="center"/>
            <w:hideMark/>
          </w:tcPr>
          <w:p w14:paraId="36D7758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02C4F3D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C6E0B4"/>
              <w:right w:val="single" w:sz="8" w:space="0" w:color="C6E0B4"/>
            </w:tcBorders>
            <w:shd w:val="clear" w:color="auto" w:fill="auto"/>
            <w:noWrap/>
            <w:vAlign w:val="center"/>
            <w:hideMark/>
          </w:tcPr>
          <w:p w14:paraId="58CB6E9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C6E0B4"/>
              <w:right w:val="single" w:sz="8" w:space="0" w:color="C6E0B4"/>
            </w:tcBorders>
            <w:shd w:val="clear" w:color="auto" w:fill="auto"/>
            <w:noWrap/>
            <w:vAlign w:val="center"/>
            <w:hideMark/>
          </w:tcPr>
          <w:p w14:paraId="0F5EC8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A6D7345" w14:textId="77777777" w:rsidTr="005E6B47">
        <w:trPr>
          <w:trHeight w:val="180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53B20B3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060.211.2336</w:t>
            </w:r>
          </w:p>
        </w:tc>
        <w:tc>
          <w:tcPr>
            <w:tcW w:w="2254" w:type="pct"/>
            <w:tcBorders>
              <w:top w:val="nil"/>
              <w:left w:val="nil"/>
              <w:bottom w:val="single" w:sz="8" w:space="0" w:color="C6E0B4"/>
              <w:right w:val="single" w:sz="8" w:space="0" w:color="C6E0B4"/>
            </w:tcBorders>
            <w:shd w:val="clear" w:color="000000" w:fill="FFFFFF"/>
            <w:vAlign w:val="center"/>
            <w:hideMark/>
          </w:tcPr>
          <w:p w14:paraId="7065685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fémur.  Sólido  o  canulado  no  fresado  con bloqueo proximal a la cabeza femoral, con dispositivo de fijación, de acero inoxidable al alto nitrógeno o aleación de titanio. Diámetro de 9.0 mm a 15.0 mm, longitud de 300.0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7D60BB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02FC8AF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2D6B5A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E18F872"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23EBC8E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060.483.0554</w:t>
            </w:r>
          </w:p>
        </w:tc>
        <w:tc>
          <w:tcPr>
            <w:tcW w:w="2254" w:type="pct"/>
            <w:tcBorders>
              <w:top w:val="nil"/>
              <w:left w:val="nil"/>
              <w:bottom w:val="single" w:sz="8" w:space="0" w:color="C6E0B4"/>
              <w:right w:val="single" w:sz="8" w:space="0" w:color="C6E0B4"/>
            </w:tcBorders>
            <w:shd w:val="clear" w:color="000000" w:fill="FFFFFF"/>
            <w:vAlign w:val="center"/>
            <w:hideMark/>
          </w:tcPr>
          <w:p w14:paraId="2788020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Dispositivo de fijación a la cabeza del clavo sólido o canulado no fresado, para fémur. Longitud de 60.0 mm a 130.0 mm. Incluye medidas intermedias entre las especificadas. Para los sistemas que lo requieran</w:t>
            </w:r>
          </w:p>
        </w:tc>
        <w:tc>
          <w:tcPr>
            <w:tcW w:w="733" w:type="pct"/>
            <w:tcBorders>
              <w:top w:val="nil"/>
              <w:left w:val="nil"/>
              <w:bottom w:val="single" w:sz="8" w:space="0" w:color="C6E0B4"/>
              <w:right w:val="single" w:sz="8" w:space="0" w:color="C6E0B4"/>
            </w:tcBorders>
            <w:shd w:val="clear" w:color="auto" w:fill="auto"/>
            <w:noWrap/>
            <w:vAlign w:val="center"/>
            <w:hideMark/>
          </w:tcPr>
          <w:p w14:paraId="27C320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C6E0B4"/>
              <w:right w:val="single" w:sz="8" w:space="0" w:color="C6E0B4"/>
            </w:tcBorders>
            <w:shd w:val="clear" w:color="auto" w:fill="auto"/>
            <w:noWrap/>
            <w:vAlign w:val="center"/>
            <w:hideMark/>
          </w:tcPr>
          <w:p w14:paraId="03C5E4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C6E0B4"/>
              <w:right w:val="single" w:sz="8" w:space="0" w:color="C6E0B4"/>
            </w:tcBorders>
            <w:shd w:val="clear" w:color="auto" w:fill="auto"/>
            <w:noWrap/>
            <w:vAlign w:val="center"/>
            <w:hideMark/>
          </w:tcPr>
          <w:p w14:paraId="59C88E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E6424B1"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1F001D0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060.703.1135</w:t>
            </w:r>
          </w:p>
        </w:tc>
        <w:tc>
          <w:tcPr>
            <w:tcW w:w="2254" w:type="pct"/>
            <w:tcBorders>
              <w:top w:val="nil"/>
              <w:left w:val="nil"/>
              <w:bottom w:val="single" w:sz="8" w:space="0" w:color="C6E0B4"/>
              <w:right w:val="single" w:sz="8" w:space="0" w:color="C6E0B4"/>
            </w:tcBorders>
            <w:shd w:val="clear" w:color="000000" w:fill="FFFFFF"/>
            <w:vAlign w:val="center"/>
            <w:hideMark/>
          </w:tcPr>
          <w:p w14:paraId="626794C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o tornillo roscado para bloqueo distal, del clavo sólido o canulado no fresado para fémur. Longitud de  26.0 mm a 100.0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3AC459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C6E0B4"/>
              <w:right w:val="single" w:sz="8" w:space="0" w:color="C6E0B4"/>
            </w:tcBorders>
            <w:shd w:val="clear" w:color="auto" w:fill="auto"/>
            <w:noWrap/>
            <w:vAlign w:val="center"/>
            <w:hideMark/>
          </w:tcPr>
          <w:p w14:paraId="19B726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C6E0B4"/>
              <w:right w:val="single" w:sz="8" w:space="0" w:color="C6E0B4"/>
            </w:tcBorders>
            <w:shd w:val="clear" w:color="auto" w:fill="auto"/>
            <w:noWrap/>
            <w:vAlign w:val="center"/>
            <w:hideMark/>
          </w:tcPr>
          <w:p w14:paraId="2252D2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068416" w14:textId="77777777" w:rsidTr="005E6B47">
        <w:trPr>
          <w:trHeight w:val="205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2E0805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060.211.1718</w:t>
            </w:r>
          </w:p>
        </w:tc>
        <w:tc>
          <w:tcPr>
            <w:tcW w:w="2254" w:type="pct"/>
            <w:tcBorders>
              <w:top w:val="nil"/>
              <w:left w:val="nil"/>
              <w:bottom w:val="single" w:sz="8" w:space="0" w:color="C6E0B4"/>
              <w:right w:val="single" w:sz="8" w:space="0" w:color="C6E0B4"/>
            </w:tcBorders>
            <w:shd w:val="clear" w:color="000000" w:fill="FFFFFF"/>
            <w:vAlign w:val="center"/>
            <w:hideMark/>
          </w:tcPr>
          <w:p w14:paraId="39A8E5A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1F7FBD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51" w:type="pct"/>
            <w:tcBorders>
              <w:top w:val="nil"/>
              <w:left w:val="nil"/>
              <w:bottom w:val="single" w:sz="8" w:space="0" w:color="C6E0B4"/>
              <w:right w:val="single" w:sz="8" w:space="0" w:color="C6E0B4"/>
            </w:tcBorders>
            <w:shd w:val="clear" w:color="auto" w:fill="auto"/>
            <w:noWrap/>
            <w:vAlign w:val="center"/>
            <w:hideMark/>
          </w:tcPr>
          <w:p w14:paraId="028EB1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130</w:t>
            </w:r>
          </w:p>
        </w:tc>
        <w:tc>
          <w:tcPr>
            <w:tcW w:w="714" w:type="pct"/>
            <w:tcBorders>
              <w:top w:val="nil"/>
              <w:left w:val="nil"/>
              <w:bottom w:val="single" w:sz="8" w:space="0" w:color="C6E0B4"/>
              <w:right w:val="single" w:sz="8" w:space="0" w:color="C6E0B4"/>
            </w:tcBorders>
            <w:shd w:val="clear" w:color="auto" w:fill="auto"/>
            <w:noWrap/>
            <w:vAlign w:val="center"/>
            <w:hideMark/>
          </w:tcPr>
          <w:p w14:paraId="3736BD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E9E6BF3"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7060F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060.899.3846</w:t>
            </w:r>
          </w:p>
        </w:tc>
        <w:tc>
          <w:tcPr>
            <w:tcW w:w="2254" w:type="pct"/>
            <w:tcBorders>
              <w:top w:val="nil"/>
              <w:left w:val="nil"/>
              <w:bottom w:val="single" w:sz="8" w:space="0" w:color="C6E0B4"/>
              <w:right w:val="single" w:sz="8" w:space="0" w:color="C6E0B4"/>
            </w:tcBorders>
            <w:shd w:val="clear" w:color="000000" w:fill="FFFFFF"/>
            <w:vAlign w:val="center"/>
            <w:hideMark/>
          </w:tcPr>
          <w:p w14:paraId="3E9E631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distal para el clavo intramedular  de cadera. Longitud de 35.0 mm a 75.0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5D4D7C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51" w:type="pct"/>
            <w:tcBorders>
              <w:top w:val="nil"/>
              <w:left w:val="nil"/>
              <w:bottom w:val="single" w:sz="8" w:space="0" w:color="C6E0B4"/>
              <w:right w:val="single" w:sz="8" w:space="0" w:color="C6E0B4"/>
            </w:tcBorders>
            <w:shd w:val="clear" w:color="auto" w:fill="auto"/>
            <w:noWrap/>
            <w:vAlign w:val="center"/>
            <w:hideMark/>
          </w:tcPr>
          <w:p w14:paraId="00B589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130</w:t>
            </w:r>
          </w:p>
        </w:tc>
        <w:tc>
          <w:tcPr>
            <w:tcW w:w="714" w:type="pct"/>
            <w:tcBorders>
              <w:top w:val="nil"/>
              <w:left w:val="nil"/>
              <w:bottom w:val="single" w:sz="8" w:space="0" w:color="C6E0B4"/>
              <w:right w:val="single" w:sz="8" w:space="0" w:color="C6E0B4"/>
            </w:tcBorders>
            <w:shd w:val="clear" w:color="auto" w:fill="auto"/>
            <w:noWrap/>
            <w:vAlign w:val="center"/>
            <w:hideMark/>
          </w:tcPr>
          <w:p w14:paraId="4F71DF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7A71D19" w14:textId="77777777" w:rsidTr="005E6B47">
        <w:trPr>
          <w:trHeight w:val="205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EA043D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060.211.1692</w:t>
            </w:r>
          </w:p>
        </w:tc>
        <w:tc>
          <w:tcPr>
            <w:tcW w:w="2254" w:type="pct"/>
            <w:tcBorders>
              <w:top w:val="nil"/>
              <w:left w:val="nil"/>
              <w:bottom w:val="single" w:sz="8" w:space="0" w:color="C6E0B4"/>
              <w:right w:val="single" w:sz="8" w:space="0" w:color="C6E0B4"/>
            </w:tcBorders>
            <w:shd w:val="clear" w:color="000000" w:fill="FFFFFF"/>
            <w:vAlign w:val="center"/>
            <w:hideMark/>
          </w:tcPr>
          <w:p w14:paraId="65582F0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Huecos, de acero inoxidable al alto nitrógeno o aleación de titanio, de 130  a 140  grados de inclinación y de 5 a 10 grados de anteversión con orificios de bloqueo distal, derecho o izquierdo, con 2 orificios proximales. Diámetro de  9.0 mm a 13.0 mm, longitud de  300.0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C6E0B4"/>
              <w:right w:val="single" w:sz="8" w:space="0" w:color="C6E0B4"/>
            </w:tcBorders>
            <w:shd w:val="clear" w:color="auto" w:fill="auto"/>
            <w:noWrap/>
            <w:vAlign w:val="center"/>
            <w:hideMark/>
          </w:tcPr>
          <w:p w14:paraId="031207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51" w:type="pct"/>
            <w:tcBorders>
              <w:top w:val="nil"/>
              <w:left w:val="nil"/>
              <w:bottom w:val="single" w:sz="8" w:space="0" w:color="C6E0B4"/>
              <w:right w:val="single" w:sz="8" w:space="0" w:color="C6E0B4"/>
            </w:tcBorders>
            <w:shd w:val="clear" w:color="auto" w:fill="auto"/>
            <w:noWrap/>
            <w:vAlign w:val="center"/>
            <w:hideMark/>
          </w:tcPr>
          <w:p w14:paraId="65BF23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130</w:t>
            </w:r>
          </w:p>
        </w:tc>
        <w:tc>
          <w:tcPr>
            <w:tcW w:w="714" w:type="pct"/>
            <w:tcBorders>
              <w:top w:val="nil"/>
              <w:left w:val="nil"/>
              <w:bottom w:val="single" w:sz="8" w:space="0" w:color="C6E0B4"/>
              <w:right w:val="single" w:sz="8" w:space="0" w:color="C6E0B4"/>
            </w:tcBorders>
            <w:shd w:val="clear" w:color="auto" w:fill="auto"/>
            <w:noWrap/>
            <w:vAlign w:val="center"/>
            <w:hideMark/>
          </w:tcPr>
          <w:p w14:paraId="70C81A5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EE12F48" w14:textId="77777777" w:rsidTr="005E6B47">
        <w:trPr>
          <w:trHeight w:val="780"/>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7114296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060.703.1028</w:t>
            </w:r>
          </w:p>
        </w:tc>
        <w:tc>
          <w:tcPr>
            <w:tcW w:w="2254" w:type="pct"/>
            <w:tcBorders>
              <w:top w:val="nil"/>
              <w:left w:val="nil"/>
              <w:bottom w:val="single" w:sz="8" w:space="0" w:color="C6E0B4"/>
              <w:right w:val="single" w:sz="8" w:space="0" w:color="C6E0B4"/>
            </w:tcBorders>
            <w:shd w:val="clear" w:color="000000" w:fill="FFFFFF"/>
            <w:vAlign w:val="center"/>
            <w:hideMark/>
          </w:tcPr>
          <w:p w14:paraId="2D859F7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roscados de bloqueo distal, para clavos intramedulares para fémur, huecos. Longitud de 30.0 mm a 110.0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A43C86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C6E0B4"/>
              <w:right w:val="single" w:sz="8" w:space="0" w:color="C6E0B4"/>
            </w:tcBorders>
            <w:shd w:val="clear" w:color="auto" w:fill="auto"/>
            <w:noWrap/>
            <w:vAlign w:val="center"/>
            <w:hideMark/>
          </w:tcPr>
          <w:p w14:paraId="156B593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C6E0B4"/>
              <w:right w:val="single" w:sz="8" w:space="0" w:color="C6E0B4"/>
            </w:tcBorders>
            <w:shd w:val="clear" w:color="auto" w:fill="auto"/>
            <w:noWrap/>
            <w:vAlign w:val="center"/>
            <w:hideMark/>
          </w:tcPr>
          <w:p w14:paraId="524AE9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BA8D3A"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3FDFAA4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060.211.3862</w:t>
            </w:r>
          </w:p>
        </w:tc>
        <w:tc>
          <w:tcPr>
            <w:tcW w:w="2254" w:type="pct"/>
            <w:tcBorders>
              <w:top w:val="nil"/>
              <w:left w:val="nil"/>
              <w:bottom w:val="single" w:sz="8" w:space="0" w:color="C6E0B4"/>
              <w:right w:val="single" w:sz="8" w:space="0" w:color="C6E0B4"/>
            </w:tcBorders>
            <w:shd w:val="clear" w:color="000000" w:fill="FFFFFF"/>
            <w:vAlign w:val="center"/>
            <w:hideMark/>
          </w:tcPr>
          <w:p w14:paraId="02937C4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para artrodesis de tobillo, de 10.0 mm a 13.0 mm de diámetro.  De acero inoxidable al alto nitrógeno Longitud de 150.0 mm a 210.0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6F142CA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7402C4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292A603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0118FBD" w14:textId="77777777" w:rsidTr="005E6B47">
        <w:trPr>
          <w:trHeight w:val="52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64C8C31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060.703.2133</w:t>
            </w:r>
          </w:p>
        </w:tc>
        <w:tc>
          <w:tcPr>
            <w:tcW w:w="2254" w:type="pct"/>
            <w:tcBorders>
              <w:top w:val="nil"/>
              <w:left w:val="nil"/>
              <w:bottom w:val="single" w:sz="8" w:space="0" w:color="C6E0B4"/>
              <w:right w:val="single" w:sz="8" w:space="0" w:color="C6E0B4"/>
            </w:tcBorders>
            <w:shd w:val="clear" w:color="000000" w:fill="FFFFFF"/>
            <w:vAlign w:val="center"/>
            <w:hideMark/>
          </w:tcPr>
          <w:p w14:paraId="04F0F4B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fijación, para clavo intramedular  sólido o canulado para artrodesis de tobillo.</w:t>
            </w:r>
          </w:p>
        </w:tc>
        <w:tc>
          <w:tcPr>
            <w:tcW w:w="733" w:type="pct"/>
            <w:tcBorders>
              <w:top w:val="nil"/>
              <w:left w:val="nil"/>
              <w:bottom w:val="single" w:sz="8" w:space="0" w:color="C6E0B4"/>
              <w:right w:val="single" w:sz="8" w:space="0" w:color="C6E0B4"/>
            </w:tcBorders>
            <w:shd w:val="clear" w:color="auto" w:fill="auto"/>
            <w:noWrap/>
            <w:vAlign w:val="center"/>
            <w:hideMark/>
          </w:tcPr>
          <w:p w14:paraId="2AE9D7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w:t>
            </w:r>
          </w:p>
        </w:tc>
        <w:tc>
          <w:tcPr>
            <w:tcW w:w="751" w:type="pct"/>
            <w:tcBorders>
              <w:top w:val="nil"/>
              <w:left w:val="nil"/>
              <w:bottom w:val="single" w:sz="8" w:space="0" w:color="C6E0B4"/>
              <w:right w:val="single" w:sz="8" w:space="0" w:color="C6E0B4"/>
            </w:tcBorders>
            <w:shd w:val="clear" w:color="auto" w:fill="auto"/>
            <w:noWrap/>
            <w:vAlign w:val="center"/>
            <w:hideMark/>
          </w:tcPr>
          <w:p w14:paraId="67EAA4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14" w:type="pct"/>
            <w:tcBorders>
              <w:top w:val="nil"/>
              <w:left w:val="nil"/>
              <w:bottom w:val="single" w:sz="8" w:space="0" w:color="C6E0B4"/>
              <w:right w:val="single" w:sz="8" w:space="0" w:color="C6E0B4"/>
            </w:tcBorders>
            <w:shd w:val="clear" w:color="auto" w:fill="auto"/>
            <w:noWrap/>
            <w:vAlign w:val="center"/>
            <w:hideMark/>
          </w:tcPr>
          <w:p w14:paraId="2FC5BD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B4A8067" w14:textId="77777777" w:rsidTr="005E6B47">
        <w:trPr>
          <w:trHeight w:val="1035"/>
        </w:trPr>
        <w:tc>
          <w:tcPr>
            <w:tcW w:w="547" w:type="pct"/>
            <w:tcBorders>
              <w:top w:val="nil"/>
              <w:left w:val="single" w:sz="8" w:space="0" w:color="C6E0B4"/>
              <w:bottom w:val="single" w:sz="8" w:space="0" w:color="C6E0B4"/>
              <w:right w:val="single" w:sz="8" w:space="0" w:color="C6E0B4"/>
            </w:tcBorders>
            <w:shd w:val="clear" w:color="000000" w:fill="FFFFFF"/>
            <w:vAlign w:val="center"/>
            <w:hideMark/>
          </w:tcPr>
          <w:p w14:paraId="4CC4384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060.898.2658</w:t>
            </w:r>
          </w:p>
        </w:tc>
        <w:tc>
          <w:tcPr>
            <w:tcW w:w="2254" w:type="pct"/>
            <w:tcBorders>
              <w:top w:val="nil"/>
              <w:left w:val="nil"/>
              <w:bottom w:val="single" w:sz="8" w:space="0" w:color="C6E0B4"/>
              <w:right w:val="single" w:sz="8" w:space="0" w:color="C6E0B4"/>
            </w:tcBorders>
            <w:shd w:val="clear" w:color="000000" w:fill="FFFFFF"/>
            <w:vAlign w:val="center"/>
            <w:hideMark/>
          </w:tcPr>
          <w:p w14:paraId="1EB0B8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para clavo intramedular  sólido o canulado, para artrodesis  de tobillo. De acero inoxidable al alto nitrógeno Longitud de 20.0 mm a 60.0 mm. Incluye medidas intermedias  entre las especificadas.</w:t>
            </w:r>
          </w:p>
        </w:tc>
        <w:tc>
          <w:tcPr>
            <w:tcW w:w="733" w:type="pct"/>
            <w:tcBorders>
              <w:top w:val="nil"/>
              <w:left w:val="nil"/>
              <w:bottom w:val="single" w:sz="8" w:space="0" w:color="C6E0B4"/>
              <w:right w:val="single" w:sz="8" w:space="0" w:color="C6E0B4"/>
            </w:tcBorders>
            <w:shd w:val="clear" w:color="auto" w:fill="auto"/>
            <w:noWrap/>
            <w:vAlign w:val="center"/>
            <w:hideMark/>
          </w:tcPr>
          <w:p w14:paraId="7C9DB2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C6E0B4"/>
              <w:right w:val="single" w:sz="8" w:space="0" w:color="C6E0B4"/>
            </w:tcBorders>
            <w:shd w:val="clear" w:color="auto" w:fill="auto"/>
            <w:noWrap/>
            <w:vAlign w:val="center"/>
            <w:hideMark/>
          </w:tcPr>
          <w:p w14:paraId="48C98C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C6E0B4"/>
              <w:right w:val="single" w:sz="8" w:space="0" w:color="C6E0B4"/>
            </w:tcBorders>
            <w:shd w:val="clear" w:color="auto" w:fill="auto"/>
            <w:noWrap/>
            <w:vAlign w:val="center"/>
            <w:hideMark/>
          </w:tcPr>
          <w:p w14:paraId="7714FD6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04AD439"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742CF8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1 ZONA CUERNAVACA</w:t>
            </w:r>
          </w:p>
        </w:tc>
        <w:tc>
          <w:tcPr>
            <w:tcW w:w="733"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7C55E8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06C43E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C6E0B4"/>
              <w:bottom w:val="single" w:sz="8" w:space="0" w:color="C6E0B4"/>
              <w:right w:val="single" w:sz="8" w:space="0" w:color="C6E0B4"/>
            </w:tcBorders>
            <w:shd w:val="clear" w:color="000000" w:fill="DAF2D0"/>
            <w:noWrap/>
            <w:vAlign w:val="center"/>
            <w:hideMark/>
          </w:tcPr>
          <w:p w14:paraId="318F44B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3D631B24" w14:textId="77777777" w:rsidTr="005E6B47">
        <w:trPr>
          <w:trHeight w:val="315"/>
        </w:trPr>
        <w:tc>
          <w:tcPr>
            <w:tcW w:w="2801" w:type="pct"/>
            <w:gridSpan w:val="2"/>
            <w:tcBorders>
              <w:top w:val="single" w:sz="8" w:space="0" w:color="C6E0B4"/>
              <w:left w:val="single" w:sz="8" w:space="0" w:color="C6E0B4"/>
              <w:bottom w:val="single" w:sz="8" w:space="0" w:color="C6E0B4"/>
              <w:right w:val="single" w:sz="8" w:space="0" w:color="C6E0B4"/>
            </w:tcBorders>
            <w:shd w:val="clear" w:color="000000" w:fill="DAF2D0"/>
            <w:vAlign w:val="center"/>
            <w:hideMark/>
          </w:tcPr>
          <w:p w14:paraId="31BC89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CLAVO PEDIATRICO</w:t>
            </w:r>
          </w:p>
        </w:tc>
        <w:tc>
          <w:tcPr>
            <w:tcW w:w="733" w:type="pct"/>
            <w:vMerge/>
            <w:tcBorders>
              <w:top w:val="nil"/>
              <w:left w:val="single" w:sz="8" w:space="0" w:color="C6E0B4"/>
              <w:bottom w:val="single" w:sz="8" w:space="0" w:color="C6E0B4"/>
              <w:right w:val="single" w:sz="8" w:space="0" w:color="C6E0B4"/>
            </w:tcBorders>
            <w:vAlign w:val="center"/>
            <w:hideMark/>
          </w:tcPr>
          <w:p w14:paraId="28E31C6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2BC5835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534C9E56"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3653F4ED" w14:textId="77777777" w:rsidTr="005E6B47">
        <w:trPr>
          <w:trHeight w:val="315"/>
        </w:trPr>
        <w:tc>
          <w:tcPr>
            <w:tcW w:w="547" w:type="pct"/>
            <w:tcBorders>
              <w:top w:val="nil"/>
              <w:left w:val="single" w:sz="8" w:space="0" w:color="C6E0B4"/>
              <w:bottom w:val="single" w:sz="8" w:space="0" w:color="C6E0B4"/>
              <w:right w:val="single" w:sz="8" w:space="0" w:color="C6E0B4"/>
            </w:tcBorders>
            <w:shd w:val="clear" w:color="000000" w:fill="DAF2D0"/>
            <w:vAlign w:val="center"/>
            <w:hideMark/>
          </w:tcPr>
          <w:p w14:paraId="1E14FC0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C6E0B4"/>
              <w:right w:val="single" w:sz="8" w:space="0" w:color="C6E0B4"/>
            </w:tcBorders>
            <w:shd w:val="clear" w:color="000000" w:fill="DAF2D0"/>
            <w:vAlign w:val="center"/>
            <w:hideMark/>
          </w:tcPr>
          <w:p w14:paraId="2614C0F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C6E0B4"/>
              <w:bottom w:val="single" w:sz="8" w:space="0" w:color="C6E0B4"/>
              <w:right w:val="single" w:sz="8" w:space="0" w:color="C6E0B4"/>
            </w:tcBorders>
            <w:vAlign w:val="center"/>
            <w:hideMark/>
          </w:tcPr>
          <w:p w14:paraId="053B1D85"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C6E0B4"/>
              <w:bottom w:val="single" w:sz="8" w:space="0" w:color="C6E0B4"/>
              <w:right w:val="single" w:sz="8" w:space="0" w:color="C6E0B4"/>
            </w:tcBorders>
            <w:vAlign w:val="center"/>
            <w:hideMark/>
          </w:tcPr>
          <w:p w14:paraId="47E838B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C6E0B4"/>
              <w:bottom w:val="single" w:sz="8" w:space="0" w:color="C6E0B4"/>
              <w:right w:val="single" w:sz="8" w:space="0" w:color="C6E0B4"/>
            </w:tcBorders>
            <w:vAlign w:val="center"/>
            <w:hideMark/>
          </w:tcPr>
          <w:p w14:paraId="32D5275D"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343AEC7D" w14:textId="77777777" w:rsidTr="005E6B47">
        <w:trPr>
          <w:trHeight w:val="780"/>
        </w:trPr>
        <w:tc>
          <w:tcPr>
            <w:tcW w:w="547" w:type="pct"/>
            <w:tcBorders>
              <w:top w:val="nil"/>
              <w:left w:val="single" w:sz="8" w:space="0" w:color="C6E0B4"/>
              <w:bottom w:val="nil"/>
              <w:right w:val="single" w:sz="8" w:space="0" w:color="C6E0B4"/>
            </w:tcBorders>
            <w:shd w:val="clear" w:color="000000" w:fill="FFFFFF"/>
            <w:vAlign w:val="center"/>
            <w:hideMark/>
          </w:tcPr>
          <w:p w14:paraId="4DE7EF4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060.210.7567</w:t>
            </w:r>
          </w:p>
        </w:tc>
        <w:tc>
          <w:tcPr>
            <w:tcW w:w="2254" w:type="pct"/>
            <w:tcBorders>
              <w:top w:val="nil"/>
              <w:left w:val="nil"/>
              <w:bottom w:val="nil"/>
              <w:right w:val="single" w:sz="8" w:space="0" w:color="C6E0B4"/>
            </w:tcBorders>
            <w:shd w:val="clear" w:color="000000" w:fill="FFFFFF"/>
            <w:vAlign w:val="center"/>
            <w:hideMark/>
          </w:tcPr>
          <w:p w14:paraId="55D3660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clavo intramedular  condilocefálico flexible de 2.0 mm a 6.0 mm de diámetro,  longitud de 340.0 mm a 440.0 mm. Incluye medidas intermedias  entre las especificadas.</w:t>
            </w:r>
          </w:p>
        </w:tc>
        <w:tc>
          <w:tcPr>
            <w:tcW w:w="733" w:type="pct"/>
            <w:tcBorders>
              <w:top w:val="nil"/>
              <w:left w:val="nil"/>
              <w:bottom w:val="nil"/>
              <w:right w:val="single" w:sz="8" w:space="0" w:color="C6E0B4"/>
            </w:tcBorders>
            <w:shd w:val="clear" w:color="000000" w:fill="FFFFFF"/>
            <w:vAlign w:val="center"/>
            <w:hideMark/>
          </w:tcPr>
          <w:p w14:paraId="29FF43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nil"/>
              <w:right w:val="single" w:sz="8" w:space="0" w:color="C6E0B4"/>
            </w:tcBorders>
            <w:shd w:val="clear" w:color="000000" w:fill="FFFFFF"/>
            <w:vAlign w:val="center"/>
            <w:hideMark/>
          </w:tcPr>
          <w:p w14:paraId="40CEC2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nil"/>
              <w:right w:val="single" w:sz="8" w:space="0" w:color="C6E0B4"/>
            </w:tcBorders>
            <w:shd w:val="clear" w:color="000000" w:fill="FFFFFF"/>
            <w:vAlign w:val="center"/>
            <w:hideMark/>
          </w:tcPr>
          <w:p w14:paraId="5713F8C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03153BF"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538F52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3C5234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CANTIDAD </w:t>
            </w:r>
            <w:r w:rsidRPr="00362CCF">
              <w:rPr>
                <w:rFonts w:ascii="Arial Narrow" w:eastAsia="Times New Roman" w:hAnsi="Arial Narrow" w:cs="Arial"/>
                <w:color w:val="000000"/>
                <w:sz w:val="20"/>
                <w:szCs w:val="20"/>
                <w:lang w:val="en-US" w:eastAsia="es-MX"/>
              </w:rPr>
              <w:lastRenderedPageBreak/>
              <w:t>MINIMA</w:t>
            </w:r>
          </w:p>
        </w:tc>
        <w:tc>
          <w:tcPr>
            <w:tcW w:w="751" w:type="pct"/>
            <w:vMerge w:val="restart"/>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38AAF8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 xml:space="preserve">CANTIDAD </w:t>
            </w:r>
            <w:r w:rsidRPr="00362CCF">
              <w:rPr>
                <w:rFonts w:ascii="Arial Narrow" w:eastAsia="Times New Roman" w:hAnsi="Arial Narrow" w:cs="Arial"/>
                <w:color w:val="000000"/>
                <w:sz w:val="20"/>
                <w:szCs w:val="20"/>
                <w:lang w:val="en-US" w:eastAsia="es-MX"/>
              </w:rPr>
              <w:lastRenderedPageBreak/>
              <w:t>MAXIMA</w:t>
            </w:r>
          </w:p>
        </w:tc>
        <w:tc>
          <w:tcPr>
            <w:tcW w:w="714" w:type="pct"/>
            <w:vMerge w:val="restart"/>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1213E4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lastRenderedPageBreak/>
              <w:t xml:space="preserve">PRECIO </w:t>
            </w:r>
            <w:r w:rsidRPr="00362CCF">
              <w:rPr>
                <w:rFonts w:ascii="Arial Narrow" w:eastAsia="Times New Roman" w:hAnsi="Arial Narrow" w:cs="Arial"/>
                <w:color w:val="000000"/>
                <w:sz w:val="20"/>
                <w:szCs w:val="20"/>
                <w:lang w:val="es-MX" w:eastAsia="es-MX"/>
              </w:rPr>
              <w:lastRenderedPageBreak/>
              <w:t>UNITARIO</w:t>
            </w:r>
          </w:p>
        </w:tc>
      </w:tr>
      <w:tr w:rsidR="005E6B47" w:rsidRPr="00362CCF" w14:paraId="1340631C"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1F6693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PLACAS Y TORNILLOS</w:t>
            </w:r>
          </w:p>
        </w:tc>
        <w:tc>
          <w:tcPr>
            <w:tcW w:w="733" w:type="pct"/>
            <w:vMerge/>
            <w:tcBorders>
              <w:top w:val="single" w:sz="8" w:space="0" w:color="FFD966"/>
              <w:left w:val="single" w:sz="8" w:space="0" w:color="FFD966"/>
              <w:bottom w:val="single" w:sz="8" w:space="0" w:color="FFD966"/>
              <w:right w:val="single" w:sz="8" w:space="0" w:color="FFD966"/>
            </w:tcBorders>
            <w:vAlign w:val="center"/>
            <w:hideMark/>
          </w:tcPr>
          <w:p w14:paraId="3D23B981"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FFD966"/>
              <w:left w:val="single" w:sz="8" w:space="0" w:color="FFD966"/>
              <w:bottom w:val="single" w:sz="8" w:space="0" w:color="FFD966"/>
              <w:right w:val="single" w:sz="8" w:space="0" w:color="FFD966"/>
            </w:tcBorders>
            <w:vAlign w:val="center"/>
            <w:hideMark/>
          </w:tcPr>
          <w:p w14:paraId="1E905FA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FFD966"/>
              <w:left w:val="single" w:sz="8" w:space="0" w:color="FFD966"/>
              <w:bottom w:val="single" w:sz="8" w:space="0" w:color="FFD966"/>
              <w:right w:val="single" w:sz="8" w:space="0" w:color="FFD966"/>
            </w:tcBorders>
            <w:vAlign w:val="center"/>
            <w:hideMark/>
          </w:tcPr>
          <w:p w14:paraId="23B2890C"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CF4DF8B"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noWrap/>
            <w:vAlign w:val="center"/>
            <w:hideMark/>
          </w:tcPr>
          <w:p w14:paraId="2826E32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76E5B2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single" w:sz="8" w:space="0" w:color="FFD966"/>
              <w:left w:val="single" w:sz="8" w:space="0" w:color="FFD966"/>
              <w:bottom w:val="single" w:sz="8" w:space="0" w:color="FFD966"/>
              <w:right w:val="single" w:sz="8" w:space="0" w:color="FFD966"/>
            </w:tcBorders>
            <w:vAlign w:val="center"/>
            <w:hideMark/>
          </w:tcPr>
          <w:p w14:paraId="650655B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FFD966"/>
              <w:left w:val="single" w:sz="8" w:space="0" w:color="FFD966"/>
              <w:bottom w:val="single" w:sz="8" w:space="0" w:color="FFD966"/>
              <w:right w:val="single" w:sz="8" w:space="0" w:color="FFD966"/>
            </w:tcBorders>
            <w:vAlign w:val="center"/>
            <w:hideMark/>
          </w:tcPr>
          <w:p w14:paraId="3F127C7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FFD966"/>
              <w:left w:val="single" w:sz="8" w:space="0" w:color="FFD966"/>
              <w:bottom w:val="single" w:sz="8" w:space="0" w:color="FFD966"/>
              <w:right w:val="single" w:sz="8" w:space="0" w:color="FFD966"/>
            </w:tcBorders>
            <w:vAlign w:val="center"/>
            <w:hideMark/>
          </w:tcPr>
          <w:p w14:paraId="433E6D53"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0670BF2"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930C1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060.725.1428</w:t>
            </w:r>
          </w:p>
        </w:tc>
        <w:tc>
          <w:tcPr>
            <w:tcW w:w="2254" w:type="pct"/>
            <w:tcBorders>
              <w:top w:val="nil"/>
              <w:left w:val="nil"/>
              <w:bottom w:val="single" w:sz="8" w:space="0" w:color="FFD966"/>
              <w:right w:val="single" w:sz="8" w:space="0" w:color="FFD966"/>
            </w:tcBorders>
            <w:shd w:val="clear" w:color="auto" w:fill="auto"/>
            <w:vAlign w:val="center"/>
            <w:hideMark/>
          </w:tcPr>
          <w:p w14:paraId="0E8B455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condílea de sostén, con orificios de compresión dinámica. Además, comprende dimensiones intermedias entre las especificadas. Número de orificios: de 7 a 21, derecha o izquierda.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FEFB1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51" w:type="pct"/>
            <w:tcBorders>
              <w:top w:val="nil"/>
              <w:left w:val="nil"/>
              <w:bottom w:val="single" w:sz="8" w:space="0" w:color="FFD966"/>
              <w:right w:val="single" w:sz="8" w:space="0" w:color="FFD966"/>
            </w:tcBorders>
            <w:shd w:val="clear" w:color="auto" w:fill="auto"/>
            <w:noWrap/>
            <w:vAlign w:val="center"/>
            <w:hideMark/>
          </w:tcPr>
          <w:p w14:paraId="796F1F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240</w:t>
            </w:r>
          </w:p>
        </w:tc>
        <w:tc>
          <w:tcPr>
            <w:tcW w:w="714" w:type="pct"/>
            <w:tcBorders>
              <w:top w:val="nil"/>
              <w:left w:val="nil"/>
              <w:bottom w:val="single" w:sz="8" w:space="0" w:color="FFD966"/>
              <w:right w:val="single" w:sz="8" w:space="0" w:color="FFD966"/>
            </w:tcBorders>
            <w:shd w:val="clear" w:color="auto" w:fill="auto"/>
            <w:noWrap/>
            <w:vAlign w:val="center"/>
            <w:hideMark/>
          </w:tcPr>
          <w:p w14:paraId="37089C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5F73A1A"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C421BC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060.725.2723</w:t>
            </w:r>
          </w:p>
        </w:tc>
        <w:tc>
          <w:tcPr>
            <w:tcW w:w="2254" w:type="pct"/>
            <w:tcBorders>
              <w:top w:val="nil"/>
              <w:left w:val="nil"/>
              <w:bottom w:val="single" w:sz="8" w:space="0" w:color="FFD966"/>
              <w:right w:val="single" w:sz="8" w:space="0" w:color="FFD966"/>
            </w:tcBorders>
            <w:shd w:val="clear" w:color="auto" w:fill="auto"/>
            <w:vAlign w:val="center"/>
            <w:hideMark/>
          </w:tcPr>
          <w:p w14:paraId="3F308B7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44633CE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w:t>
            </w:r>
          </w:p>
        </w:tc>
        <w:tc>
          <w:tcPr>
            <w:tcW w:w="751" w:type="pct"/>
            <w:tcBorders>
              <w:top w:val="nil"/>
              <w:left w:val="nil"/>
              <w:bottom w:val="single" w:sz="8" w:space="0" w:color="FFD966"/>
              <w:right w:val="single" w:sz="8" w:space="0" w:color="FFD966"/>
            </w:tcBorders>
            <w:shd w:val="clear" w:color="auto" w:fill="auto"/>
            <w:noWrap/>
            <w:vAlign w:val="center"/>
            <w:hideMark/>
          </w:tcPr>
          <w:p w14:paraId="2E24609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270</w:t>
            </w:r>
          </w:p>
        </w:tc>
        <w:tc>
          <w:tcPr>
            <w:tcW w:w="714" w:type="pct"/>
            <w:tcBorders>
              <w:top w:val="nil"/>
              <w:left w:val="nil"/>
              <w:bottom w:val="single" w:sz="8" w:space="0" w:color="FFD966"/>
              <w:right w:val="single" w:sz="8" w:space="0" w:color="FFD966"/>
            </w:tcBorders>
            <w:shd w:val="clear" w:color="auto" w:fill="auto"/>
            <w:noWrap/>
            <w:vAlign w:val="center"/>
            <w:hideMark/>
          </w:tcPr>
          <w:p w14:paraId="449AE9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C2CA999"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87CBC7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060.725.2988</w:t>
            </w:r>
          </w:p>
        </w:tc>
        <w:tc>
          <w:tcPr>
            <w:tcW w:w="2254" w:type="pct"/>
            <w:tcBorders>
              <w:top w:val="nil"/>
              <w:left w:val="nil"/>
              <w:bottom w:val="single" w:sz="8" w:space="0" w:color="FFD966"/>
              <w:right w:val="single" w:sz="8" w:space="0" w:color="FFD966"/>
            </w:tcBorders>
            <w:shd w:val="clear" w:color="auto" w:fill="auto"/>
            <w:vAlign w:val="center"/>
            <w:hideMark/>
          </w:tcPr>
          <w:p w14:paraId="6456932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6857C6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FFD966"/>
              <w:right w:val="single" w:sz="8" w:space="0" w:color="FFD966"/>
            </w:tcBorders>
            <w:shd w:val="clear" w:color="auto" w:fill="auto"/>
            <w:noWrap/>
            <w:vAlign w:val="center"/>
            <w:hideMark/>
          </w:tcPr>
          <w:p w14:paraId="0A6A41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FFD966"/>
              <w:right w:val="single" w:sz="8" w:space="0" w:color="FFD966"/>
            </w:tcBorders>
            <w:shd w:val="clear" w:color="auto" w:fill="auto"/>
            <w:noWrap/>
            <w:vAlign w:val="center"/>
            <w:hideMark/>
          </w:tcPr>
          <w:p w14:paraId="2965A9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21F1FB4"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8731D7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060.725.1485</w:t>
            </w:r>
          </w:p>
        </w:tc>
        <w:tc>
          <w:tcPr>
            <w:tcW w:w="2254" w:type="pct"/>
            <w:tcBorders>
              <w:top w:val="nil"/>
              <w:left w:val="nil"/>
              <w:bottom w:val="single" w:sz="8" w:space="0" w:color="FFD966"/>
              <w:right w:val="single" w:sz="8" w:space="0" w:color="FFD966"/>
            </w:tcBorders>
            <w:shd w:val="clear" w:color="auto" w:fill="auto"/>
            <w:vAlign w:val="center"/>
            <w:hideMark/>
          </w:tcPr>
          <w:p w14:paraId="133D16C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para tornillos de 4.5 mm y 6.5 mm de diámetro. Orificios en el vástago: de 3 a 8.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299F6F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6486D1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FFD966"/>
              <w:right w:val="single" w:sz="8" w:space="0" w:color="FFD966"/>
            </w:tcBorders>
            <w:shd w:val="clear" w:color="auto" w:fill="auto"/>
            <w:noWrap/>
            <w:vAlign w:val="center"/>
            <w:hideMark/>
          </w:tcPr>
          <w:p w14:paraId="2312C51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FA9BB40"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F0FFF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060.725.9934</w:t>
            </w:r>
          </w:p>
        </w:tc>
        <w:tc>
          <w:tcPr>
            <w:tcW w:w="2254" w:type="pct"/>
            <w:tcBorders>
              <w:top w:val="nil"/>
              <w:left w:val="nil"/>
              <w:bottom w:val="single" w:sz="8" w:space="0" w:color="FFD966"/>
              <w:right w:val="single" w:sz="8" w:space="0" w:color="FFD966"/>
            </w:tcBorders>
            <w:shd w:val="clear" w:color="auto" w:fill="auto"/>
            <w:vAlign w:val="center"/>
            <w:hideMark/>
          </w:tcPr>
          <w:p w14:paraId="43D90DA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78ED4C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51" w:type="pct"/>
            <w:tcBorders>
              <w:top w:val="nil"/>
              <w:left w:val="nil"/>
              <w:bottom w:val="single" w:sz="8" w:space="0" w:color="FFD966"/>
              <w:right w:val="single" w:sz="8" w:space="0" w:color="FFD966"/>
            </w:tcBorders>
            <w:shd w:val="clear" w:color="auto" w:fill="auto"/>
            <w:noWrap/>
            <w:vAlign w:val="center"/>
            <w:hideMark/>
          </w:tcPr>
          <w:p w14:paraId="42A7665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14" w:type="pct"/>
            <w:tcBorders>
              <w:top w:val="nil"/>
              <w:left w:val="nil"/>
              <w:bottom w:val="single" w:sz="8" w:space="0" w:color="FFD966"/>
              <w:right w:val="single" w:sz="8" w:space="0" w:color="FFD966"/>
            </w:tcBorders>
            <w:shd w:val="clear" w:color="auto" w:fill="auto"/>
            <w:noWrap/>
            <w:vAlign w:val="center"/>
            <w:hideMark/>
          </w:tcPr>
          <w:p w14:paraId="2B0D7E0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04AEC41"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D8149C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060.725.5338</w:t>
            </w:r>
          </w:p>
        </w:tc>
        <w:tc>
          <w:tcPr>
            <w:tcW w:w="2254" w:type="pct"/>
            <w:tcBorders>
              <w:top w:val="nil"/>
              <w:left w:val="nil"/>
              <w:bottom w:val="single" w:sz="8" w:space="0" w:color="FFD966"/>
              <w:right w:val="single" w:sz="8" w:space="0" w:color="FFD966"/>
            </w:tcBorders>
            <w:shd w:val="clear" w:color="auto" w:fill="auto"/>
            <w:vAlign w:val="center"/>
            <w:hideMark/>
          </w:tcPr>
          <w:p w14:paraId="13F78A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tornillo dinámico de cadera a 135 grados. Cilindro estándar. Número de orificios: de 4 a 12.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A8BB6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FFD966"/>
              <w:right w:val="single" w:sz="8" w:space="0" w:color="FFD966"/>
            </w:tcBorders>
            <w:shd w:val="clear" w:color="auto" w:fill="auto"/>
            <w:noWrap/>
            <w:vAlign w:val="center"/>
            <w:hideMark/>
          </w:tcPr>
          <w:p w14:paraId="7CE5B79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FFD966"/>
              <w:right w:val="single" w:sz="8" w:space="0" w:color="FFD966"/>
            </w:tcBorders>
            <w:shd w:val="clear" w:color="auto" w:fill="auto"/>
            <w:noWrap/>
            <w:vAlign w:val="center"/>
            <w:hideMark/>
          </w:tcPr>
          <w:p w14:paraId="13C24E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5C1E37D"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5564C5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060.725.6633</w:t>
            </w:r>
          </w:p>
        </w:tc>
        <w:tc>
          <w:tcPr>
            <w:tcW w:w="2254" w:type="pct"/>
            <w:tcBorders>
              <w:top w:val="nil"/>
              <w:left w:val="nil"/>
              <w:bottom w:val="single" w:sz="8" w:space="0" w:color="FFD966"/>
              <w:right w:val="single" w:sz="8" w:space="0" w:color="FFD966"/>
            </w:tcBorders>
            <w:shd w:val="clear" w:color="auto" w:fill="auto"/>
            <w:vAlign w:val="center"/>
            <w:hideMark/>
          </w:tcPr>
          <w:p w14:paraId="0ABB471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tornillo dinámico de cóndilo a 95 grados. Cilindro corto. Número de orificios: de 6 a 12.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4DA36B6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115C997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FFD966"/>
              <w:right w:val="single" w:sz="8" w:space="0" w:color="FFD966"/>
            </w:tcBorders>
            <w:shd w:val="clear" w:color="auto" w:fill="auto"/>
            <w:noWrap/>
            <w:vAlign w:val="center"/>
            <w:hideMark/>
          </w:tcPr>
          <w:p w14:paraId="28789A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43A1E73"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A40F74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060.899.0818</w:t>
            </w:r>
          </w:p>
        </w:tc>
        <w:tc>
          <w:tcPr>
            <w:tcW w:w="2254" w:type="pct"/>
            <w:tcBorders>
              <w:top w:val="nil"/>
              <w:left w:val="nil"/>
              <w:bottom w:val="single" w:sz="8" w:space="0" w:color="FFD966"/>
              <w:right w:val="single" w:sz="8" w:space="0" w:color="FFD966"/>
            </w:tcBorders>
            <w:shd w:val="clear" w:color="auto" w:fill="auto"/>
            <w:vAlign w:val="center"/>
            <w:hideMark/>
          </w:tcPr>
          <w:p w14:paraId="595AE92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compresión, para tornillo de tracción. Longitud de 30 mm a 45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FAE99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190</w:t>
            </w:r>
          </w:p>
        </w:tc>
        <w:tc>
          <w:tcPr>
            <w:tcW w:w="751" w:type="pct"/>
            <w:tcBorders>
              <w:top w:val="nil"/>
              <w:left w:val="nil"/>
              <w:bottom w:val="single" w:sz="8" w:space="0" w:color="FFD966"/>
              <w:right w:val="single" w:sz="8" w:space="0" w:color="FFD966"/>
            </w:tcBorders>
            <w:shd w:val="clear" w:color="auto" w:fill="auto"/>
            <w:noWrap/>
            <w:vAlign w:val="center"/>
            <w:hideMark/>
          </w:tcPr>
          <w:p w14:paraId="384CC0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380</w:t>
            </w:r>
          </w:p>
        </w:tc>
        <w:tc>
          <w:tcPr>
            <w:tcW w:w="714" w:type="pct"/>
            <w:tcBorders>
              <w:top w:val="nil"/>
              <w:left w:val="nil"/>
              <w:bottom w:val="single" w:sz="8" w:space="0" w:color="FFD966"/>
              <w:right w:val="single" w:sz="8" w:space="0" w:color="FFD966"/>
            </w:tcBorders>
            <w:shd w:val="clear" w:color="auto" w:fill="auto"/>
            <w:noWrap/>
            <w:vAlign w:val="center"/>
            <w:hideMark/>
          </w:tcPr>
          <w:p w14:paraId="73717FA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F425779"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4AF0F6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060.899.1428</w:t>
            </w:r>
          </w:p>
        </w:tc>
        <w:tc>
          <w:tcPr>
            <w:tcW w:w="2254" w:type="pct"/>
            <w:tcBorders>
              <w:top w:val="nil"/>
              <w:left w:val="nil"/>
              <w:bottom w:val="single" w:sz="8" w:space="0" w:color="FFD966"/>
              <w:right w:val="single" w:sz="8" w:space="0" w:color="FFD966"/>
            </w:tcBorders>
            <w:shd w:val="clear" w:color="auto" w:fill="auto"/>
            <w:vAlign w:val="center"/>
            <w:hideMark/>
          </w:tcPr>
          <w:p w14:paraId="6AEE8BE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deslizantes o de tracción, para placas de cadera y cóndilos. Longitud de 50.0 mm a 135.0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C7AF5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190</w:t>
            </w:r>
          </w:p>
        </w:tc>
        <w:tc>
          <w:tcPr>
            <w:tcW w:w="751" w:type="pct"/>
            <w:tcBorders>
              <w:top w:val="nil"/>
              <w:left w:val="nil"/>
              <w:bottom w:val="single" w:sz="8" w:space="0" w:color="FFD966"/>
              <w:right w:val="single" w:sz="8" w:space="0" w:color="FFD966"/>
            </w:tcBorders>
            <w:shd w:val="clear" w:color="auto" w:fill="auto"/>
            <w:noWrap/>
            <w:vAlign w:val="center"/>
            <w:hideMark/>
          </w:tcPr>
          <w:p w14:paraId="74184B4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380</w:t>
            </w:r>
          </w:p>
        </w:tc>
        <w:tc>
          <w:tcPr>
            <w:tcW w:w="714" w:type="pct"/>
            <w:tcBorders>
              <w:top w:val="nil"/>
              <w:left w:val="nil"/>
              <w:bottom w:val="single" w:sz="8" w:space="0" w:color="FFD966"/>
              <w:right w:val="single" w:sz="8" w:space="0" w:color="FFD966"/>
            </w:tcBorders>
            <w:shd w:val="clear" w:color="auto" w:fill="auto"/>
            <w:noWrap/>
            <w:vAlign w:val="center"/>
            <w:hideMark/>
          </w:tcPr>
          <w:p w14:paraId="630D45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1BB1CF3"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F2273A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060.463.1705</w:t>
            </w:r>
          </w:p>
        </w:tc>
        <w:tc>
          <w:tcPr>
            <w:tcW w:w="2254" w:type="pct"/>
            <w:tcBorders>
              <w:top w:val="nil"/>
              <w:left w:val="nil"/>
              <w:bottom w:val="single" w:sz="8" w:space="0" w:color="FFD966"/>
              <w:right w:val="single" w:sz="8" w:space="0" w:color="FFD966"/>
            </w:tcBorders>
            <w:shd w:val="clear" w:color="auto" w:fill="auto"/>
            <w:vAlign w:val="center"/>
            <w:hideMark/>
          </w:tcPr>
          <w:p w14:paraId="67BBBE6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2885906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FFD966"/>
              <w:right w:val="single" w:sz="8" w:space="0" w:color="FFD966"/>
            </w:tcBorders>
            <w:shd w:val="clear" w:color="auto" w:fill="auto"/>
            <w:noWrap/>
            <w:vAlign w:val="center"/>
            <w:hideMark/>
          </w:tcPr>
          <w:p w14:paraId="27017E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FFD966"/>
              <w:right w:val="single" w:sz="8" w:space="0" w:color="FFD966"/>
            </w:tcBorders>
            <w:shd w:val="clear" w:color="auto" w:fill="auto"/>
            <w:noWrap/>
            <w:vAlign w:val="center"/>
            <w:hideMark/>
          </w:tcPr>
          <w:p w14:paraId="7F59591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BD41B65"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252514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060.899.1808</w:t>
            </w:r>
          </w:p>
        </w:tc>
        <w:tc>
          <w:tcPr>
            <w:tcW w:w="2254" w:type="pct"/>
            <w:tcBorders>
              <w:top w:val="nil"/>
              <w:left w:val="nil"/>
              <w:bottom w:val="single" w:sz="8" w:space="0" w:color="FFD966"/>
              <w:right w:val="single" w:sz="8" w:space="0" w:color="FFD966"/>
            </w:tcBorders>
            <w:shd w:val="clear" w:color="auto" w:fill="auto"/>
            <w:vAlign w:val="center"/>
            <w:hideMark/>
          </w:tcPr>
          <w:p w14:paraId="4B03B5D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4.5 mm de diámetro. Longitud: de 14.0 mm a 94.0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68644F7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FFD966"/>
              <w:right w:val="single" w:sz="8" w:space="0" w:color="FFD966"/>
            </w:tcBorders>
            <w:shd w:val="clear" w:color="auto" w:fill="auto"/>
            <w:noWrap/>
            <w:vAlign w:val="center"/>
            <w:hideMark/>
          </w:tcPr>
          <w:p w14:paraId="6B49C8A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FFD966"/>
              <w:right w:val="single" w:sz="8" w:space="0" w:color="FFD966"/>
            </w:tcBorders>
            <w:shd w:val="clear" w:color="auto" w:fill="auto"/>
            <w:noWrap/>
            <w:vAlign w:val="center"/>
            <w:hideMark/>
          </w:tcPr>
          <w:p w14:paraId="08A34D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954D1BC"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32BFB6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060.722.0324  </w:t>
            </w:r>
          </w:p>
        </w:tc>
        <w:tc>
          <w:tcPr>
            <w:tcW w:w="2254" w:type="pct"/>
            <w:tcBorders>
              <w:top w:val="nil"/>
              <w:left w:val="nil"/>
              <w:bottom w:val="single" w:sz="8" w:space="0" w:color="FFD966"/>
              <w:right w:val="single" w:sz="8" w:space="0" w:color="FFD966"/>
            </w:tcBorders>
            <w:shd w:val="clear" w:color="auto" w:fill="auto"/>
            <w:vAlign w:val="center"/>
            <w:hideMark/>
          </w:tcPr>
          <w:p w14:paraId="1958BF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cortical autorroscante, de 4.5 mm de diámetro, para diáfisis. Longitud: de 31.0 mm a 43.0 mm Incluye medidas intermedias entre las especificadas. </w:t>
            </w:r>
          </w:p>
        </w:tc>
        <w:tc>
          <w:tcPr>
            <w:tcW w:w="733" w:type="pct"/>
            <w:tcBorders>
              <w:top w:val="nil"/>
              <w:left w:val="nil"/>
              <w:bottom w:val="single" w:sz="8" w:space="0" w:color="FFD966"/>
              <w:right w:val="single" w:sz="8" w:space="0" w:color="FFD966"/>
            </w:tcBorders>
            <w:shd w:val="clear" w:color="auto" w:fill="auto"/>
            <w:noWrap/>
            <w:vAlign w:val="center"/>
            <w:hideMark/>
          </w:tcPr>
          <w:p w14:paraId="7CBAD2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FFD966"/>
              <w:right w:val="single" w:sz="8" w:space="0" w:color="FFD966"/>
            </w:tcBorders>
            <w:shd w:val="clear" w:color="auto" w:fill="auto"/>
            <w:noWrap/>
            <w:vAlign w:val="center"/>
            <w:hideMark/>
          </w:tcPr>
          <w:p w14:paraId="262B7A9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FFD966"/>
              <w:right w:val="single" w:sz="8" w:space="0" w:color="FFD966"/>
            </w:tcBorders>
            <w:shd w:val="clear" w:color="auto" w:fill="auto"/>
            <w:noWrap/>
            <w:vAlign w:val="center"/>
            <w:hideMark/>
          </w:tcPr>
          <w:p w14:paraId="6D0B65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9DE8F15"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5FEFAE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060.899.2673</w:t>
            </w:r>
          </w:p>
        </w:tc>
        <w:tc>
          <w:tcPr>
            <w:tcW w:w="2254" w:type="pct"/>
            <w:tcBorders>
              <w:top w:val="nil"/>
              <w:left w:val="nil"/>
              <w:bottom w:val="single" w:sz="8" w:space="0" w:color="FFD966"/>
              <w:right w:val="single" w:sz="8" w:space="0" w:color="FFD966"/>
            </w:tcBorders>
            <w:shd w:val="clear" w:color="auto" w:fill="auto"/>
            <w:vAlign w:val="center"/>
            <w:hideMark/>
          </w:tcPr>
          <w:p w14:paraId="51ED49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diámetro de 6.5 mm, con cabeza esferoidal y rosca de 16 mm. Longitud: de 30.0 mm a 110.0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73A4F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51" w:type="pct"/>
            <w:tcBorders>
              <w:top w:val="nil"/>
              <w:left w:val="nil"/>
              <w:bottom w:val="single" w:sz="8" w:space="0" w:color="FFD966"/>
              <w:right w:val="single" w:sz="8" w:space="0" w:color="FFD966"/>
            </w:tcBorders>
            <w:shd w:val="clear" w:color="auto" w:fill="auto"/>
            <w:noWrap/>
            <w:vAlign w:val="center"/>
            <w:hideMark/>
          </w:tcPr>
          <w:p w14:paraId="32FAA8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14" w:type="pct"/>
            <w:tcBorders>
              <w:top w:val="nil"/>
              <w:left w:val="nil"/>
              <w:bottom w:val="single" w:sz="8" w:space="0" w:color="FFD966"/>
              <w:right w:val="single" w:sz="8" w:space="0" w:color="FFD966"/>
            </w:tcBorders>
            <w:shd w:val="clear" w:color="auto" w:fill="auto"/>
            <w:noWrap/>
            <w:vAlign w:val="center"/>
            <w:hideMark/>
          </w:tcPr>
          <w:p w14:paraId="551035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A846C3E"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A23F57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060.899.0982</w:t>
            </w:r>
          </w:p>
        </w:tc>
        <w:tc>
          <w:tcPr>
            <w:tcW w:w="2254" w:type="pct"/>
            <w:tcBorders>
              <w:top w:val="nil"/>
              <w:left w:val="nil"/>
              <w:bottom w:val="single" w:sz="8" w:space="0" w:color="FFD966"/>
              <w:right w:val="single" w:sz="8" w:space="0" w:color="FFD966"/>
            </w:tcBorders>
            <w:shd w:val="clear" w:color="auto" w:fill="auto"/>
            <w:vAlign w:val="center"/>
            <w:hideMark/>
          </w:tcPr>
          <w:p w14:paraId="708CB21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diámetro de 6.5 mm, con cabeza esferoidal y rosca de 32 mm de longitud. Longitud: de 45.0 mm a 110.0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609910B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51" w:type="pct"/>
            <w:tcBorders>
              <w:top w:val="nil"/>
              <w:left w:val="nil"/>
              <w:bottom w:val="single" w:sz="8" w:space="0" w:color="FFD966"/>
              <w:right w:val="single" w:sz="8" w:space="0" w:color="FFD966"/>
            </w:tcBorders>
            <w:shd w:val="clear" w:color="auto" w:fill="auto"/>
            <w:noWrap/>
            <w:vAlign w:val="center"/>
            <w:hideMark/>
          </w:tcPr>
          <w:p w14:paraId="6B2340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14" w:type="pct"/>
            <w:tcBorders>
              <w:top w:val="nil"/>
              <w:left w:val="nil"/>
              <w:bottom w:val="single" w:sz="8" w:space="0" w:color="FFD966"/>
              <w:right w:val="single" w:sz="8" w:space="0" w:color="FFD966"/>
            </w:tcBorders>
            <w:shd w:val="clear" w:color="auto" w:fill="auto"/>
            <w:noWrap/>
            <w:vAlign w:val="center"/>
            <w:hideMark/>
          </w:tcPr>
          <w:p w14:paraId="426011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2318FEC"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45398C5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060.899.1030</w:t>
            </w:r>
          </w:p>
        </w:tc>
        <w:tc>
          <w:tcPr>
            <w:tcW w:w="2254" w:type="pct"/>
            <w:tcBorders>
              <w:top w:val="nil"/>
              <w:left w:val="nil"/>
              <w:bottom w:val="single" w:sz="8" w:space="0" w:color="FFD966"/>
              <w:right w:val="single" w:sz="8" w:space="0" w:color="FFD966"/>
            </w:tcBorders>
            <w:shd w:val="clear" w:color="auto" w:fill="auto"/>
            <w:vAlign w:val="center"/>
            <w:hideMark/>
          </w:tcPr>
          <w:p w14:paraId="4BC9F5B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de 6.5 mm de diámetro, con rosca en toda su longitud. Longitud: de 25.0 mm a 110.0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DE36C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51" w:type="pct"/>
            <w:tcBorders>
              <w:top w:val="nil"/>
              <w:left w:val="nil"/>
              <w:bottom w:val="single" w:sz="8" w:space="0" w:color="FFD966"/>
              <w:right w:val="single" w:sz="8" w:space="0" w:color="FFD966"/>
            </w:tcBorders>
            <w:shd w:val="clear" w:color="auto" w:fill="auto"/>
            <w:noWrap/>
            <w:vAlign w:val="center"/>
            <w:hideMark/>
          </w:tcPr>
          <w:p w14:paraId="38C480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14" w:type="pct"/>
            <w:tcBorders>
              <w:top w:val="nil"/>
              <w:left w:val="nil"/>
              <w:bottom w:val="single" w:sz="8" w:space="0" w:color="FFD966"/>
              <w:right w:val="single" w:sz="8" w:space="0" w:color="FFD966"/>
            </w:tcBorders>
            <w:shd w:val="clear" w:color="auto" w:fill="auto"/>
            <w:noWrap/>
            <w:vAlign w:val="center"/>
            <w:hideMark/>
          </w:tcPr>
          <w:p w14:paraId="6577DB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874BB7A"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026B21D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060.899.0446</w:t>
            </w:r>
          </w:p>
        </w:tc>
        <w:tc>
          <w:tcPr>
            <w:tcW w:w="2254" w:type="pct"/>
            <w:tcBorders>
              <w:top w:val="nil"/>
              <w:left w:val="nil"/>
              <w:bottom w:val="single" w:sz="8" w:space="0" w:color="FFD966"/>
              <w:right w:val="single" w:sz="8" w:space="0" w:color="FFD966"/>
            </w:tcBorders>
            <w:shd w:val="clear" w:color="auto" w:fill="auto"/>
            <w:vAlign w:val="center"/>
            <w:hideMark/>
          </w:tcPr>
          <w:p w14:paraId="62FCCA3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canulado para hueso esponjoso, de 7 mm de diámetro, con rosca de 16 mm. Longitud de 30.0 mm a 130.0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6E61C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14D057C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FFD966"/>
              <w:right w:val="single" w:sz="8" w:space="0" w:color="FFD966"/>
            </w:tcBorders>
            <w:shd w:val="clear" w:color="auto" w:fill="auto"/>
            <w:noWrap/>
            <w:vAlign w:val="center"/>
            <w:hideMark/>
          </w:tcPr>
          <w:p w14:paraId="17C33FD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36A7DD2"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148FCC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060.899.0479</w:t>
            </w:r>
          </w:p>
        </w:tc>
        <w:tc>
          <w:tcPr>
            <w:tcW w:w="2254" w:type="pct"/>
            <w:tcBorders>
              <w:top w:val="nil"/>
              <w:left w:val="nil"/>
              <w:bottom w:val="single" w:sz="8" w:space="0" w:color="FFD966"/>
              <w:right w:val="single" w:sz="8" w:space="0" w:color="FFD966"/>
            </w:tcBorders>
            <w:shd w:val="clear" w:color="auto" w:fill="auto"/>
            <w:vAlign w:val="center"/>
            <w:hideMark/>
          </w:tcPr>
          <w:p w14:paraId="181646B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canulado para hueso esponjoso, de 7.0 mm de diámetro, con rosca de 32 mm. Longitud de 45.0 mm a 130.0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29A4C8F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31BE21F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FFD966"/>
              <w:right w:val="single" w:sz="8" w:space="0" w:color="FFD966"/>
            </w:tcBorders>
            <w:shd w:val="clear" w:color="auto" w:fill="auto"/>
            <w:noWrap/>
            <w:vAlign w:val="center"/>
            <w:hideMark/>
          </w:tcPr>
          <w:p w14:paraId="662ACF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1A59C57"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76989F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060.898.0124</w:t>
            </w:r>
          </w:p>
        </w:tc>
        <w:tc>
          <w:tcPr>
            <w:tcW w:w="2254" w:type="pct"/>
            <w:tcBorders>
              <w:top w:val="nil"/>
              <w:left w:val="nil"/>
              <w:bottom w:val="single" w:sz="8" w:space="0" w:color="FFD966"/>
              <w:right w:val="single" w:sz="8" w:space="0" w:color="FFD966"/>
            </w:tcBorders>
            <w:shd w:val="clear" w:color="auto" w:fill="auto"/>
            <w:vAlign w:val="center"/>
            <w:hideMark/>
          </w:tcPr>
          <w:p w14:paraId="26DF078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canulado de 4.5 mm de diámetro. Longitud de 20.0 mm a 73.0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52F7EA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1A1AE5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FFD966"/>
              <w:right w:val="single" w:sz="8" w:space="0" w:color="FFD966"/>
            </w:tcBorders>
            <w:shd w:val="clear" w:color="auto" w:fill="auto"/>
            <w:noWrap/>
            <w:vAlign w:val="center"/>
            <w:hideMark/>
          </w:tcPr>
          <w:p w14:paraId="14F54D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D97AF2"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96B67E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060.798.0026</w:t>
            </w:r>
          </w:p>
        </w:tc>
        <w:tc>
          <w:tcPr>
            <w:tcW w:w="2254" w:type="pct"/>
            <w:tcBorders>
              <w:top w:val="nil"/>
              <w:left w:val="nil"/>
              <w:bottom w:val="single" w:sz="8" w:space="0" w:color="FFD966"/>
              <w:right w:val="single" w:sz="8" w:space="0" w:color="FFD966"/>
            </w:tcBorders>
            <w:shd w:val="clear" w:color="auto" w:fill="auto"/>
            <w:vAlign w:val="center"/>
            <w:hideMark/>
          </w:tcPr>
          <w:p w14:paraId="587D1E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Rondanas o arandelas, metálicas o no metálicas de: 13.0 mm de diámetro, para tornillos de 6.5 mm</w:t>
            </w:r>
          </w:p>
        </w:tc>
        <w:tc>
          <w:tcPr>
            <w:tcW w:w="733" w:type="pct"/>
            <w:tcBorders>
              <w:top w:val="nil"/>
              <w:left w:val="nil"/>
              <w:bottom w:val="single" w:sz="8" w:space="0" w:color="FFD966"/>
              <w:right w:val="single" w:sz="8" w:space="0" w:color="FFD966"/>
            </w:tcBorders>
            <w:shd w:val="clear" w:color="auto" w:fill="auto"/>
            <w:noWrap/>
            <w:vAlign w:val="center"/>
            <w:hideMark/>
          </w:tcPr>
          <w:p w14:paraId="5302F1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32E8ADC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FFD966"/>
              <w:right w:val="single" w:sz="8" w:space="0" w:color="FFD966"/>
            </w:tcBorders>
            <w:shd w:val="clear" w:color="auto" w:fill="auto"/>
            <w:noWrap/>
            <w:vAlign w:val="center"/>
            <w:hideMark/>
          </w:tcPr>
          <w:p w14:paraId="235F15F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EFD2D50"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5F4E58D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060.725.1741</w:t>
            </w:r>
          </w:p>
        </w:tc>
        <w:tc>
          <w:tcPr>
            <w:tcW w:w="2254" w:type="pct"/>
            <w:tcBorders>
              <w:top w:val="nil"/>
              <w:left w:val="nil"/>
              <w:bottom w:val="single" w:sz="8" w:space="0" w:color="FFD966"/>
              <w:right w:val="single" w:sz="8" w:space="0" w:color="FFD966"/>
            </w:tcBorders>
            <w:shd w:val="clear" w:color="auto" w:fill="auto"/>
            <w:vAlign w:val="center"/>
            <w:hideMark/>
          </w:tcPr>
          <w:p w14:paraId="5BB2785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semitubular de 1/3 de tubo. Número de orificios: de 2 a 12.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68C035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FFD966"/>
              <w:right w:val="single" w:sz="8" w:space="0" w:color="FFD966"/>
            </w:tcBorders>
            <w:shd w:val="clear" w:color="auto" w:fill="auto"/>
            <w:noWrap/>
            <w:vAlign w:val="center"/>
            <w:hideMark/>
          </w:tcPr>
          <w:p w14:paraId="30DF545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340</w:t>
            </w:r>
          </w:p>
        </w:tc>
        <w:tc>
          <w:tcPr>
            <w:tcW w:w="714" w:type="pct"/>
            <w:tcBorders>
              <w:top w:val="nil"/>
              <w:left w:val="nil"/>
              <w:bottom w:val="single" w:sz="8" w:space="0" w:color="FFD966"/>
              <w:right w:val="single" w:sz="8" w:space="0" w:color="FFD966"/>
            </w:tcBorders>
            <w:shd w:val="clear" w:color="auto" w:fill="auto"/>
            <w:noWrap/>
            <w:vAlign w:val="center"/>
            <w:hideMark/>
          </w:tcPr>
          <w:p w14:paraId="02B2C35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EEF8A8A"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1C012D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060.725.1642</w:t>
            </w:r>
          </w:p>
        </w:tc>
        <w:tc>
          <w:tcPr>
            <w:tcW w:w="2254" w:type="pct"/>
            <w:tcBorders>
              <w:top w:val="nil"/>
              <w:left w:val="nil"/>
              <w:bottom w:val="single" w:sz="8" w:space="0" w:color="FFD966"/>
              <w:right w:val="single" w:sz="8" w:space="0" w:color="FFD966"/>
            </w:tcBorders>
            <w:shd w:val="clear" w:color="auto" w:fill="auto"/>
            <w:vAlign w:val="center"/>
            <w:hideMark/>
          </w:tcPr>
          <w:p w14:paraId="709F4BC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2A2AAF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FFD966"/>
              <w:right w:val="single" w:sz="8" w:space="0" w:color="FFD966"/>
            </w:tcBorders>
            <w:shd w:val="clear" w:color="auto" w:fill="auto"/>
            <w:noWrap/>
            <w:vAlign w:val="center"/>
            <w:hideMark/>
          </w:tcPr>
          <w:p w14:paraId="4289F0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FFD966"/>
              <w:right w:val="single" w:sz="8" w:space="0" w:color="FFD966"/>
            </w:tcBorders>
            <w:shd w:val="clear" w:color="auto" w:fill="auto"/>
            <w:noWrap/>
            <w:vAlign w:val="center"/>
            <w:hideMark/>
          </w:tcPr>
          <w:p w14:paraId="40E868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86BA4CD"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36A28DB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060.725.2061</w:t>
            </w:r>
          </w:p>
        </w:tc>
        <w:tc>
          <w:tcPr>
            <w:tcW w:w="2254" w:type="pct"/>
            <w:tcBorders>
              <w:top w:val="nil"/>
              <w:left w:val="nil"/>
              <w:bottom w:val="single" w:sz="8" w:space="0" w:color="FFD966"/>
              <w:right w:val="single" w:sz="8" w:space="0" w:color="FFD966"/>
            </w:tcBorders>
            <w:shd w:val="clear" w:color="auto" w:fill="auto"/>
            <w:vAlign w:val="center"/>
            <w:hideMark/>
          </w:tcPr>
          <w:p w14:paraId="1523D7E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B1DE59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FFD966"/>
              <w:right w:val="single" w:sz="8" w:space="0" w:color="FFD966"/>
            </w:tcBorders>
            <w:shd w:val="clear" w:color="auto" w:fill="auto"/>
            <w:noWrap/>
            <w:vAlign w:val="center"/>
            <w:hideMark/>
          </w:tcPr>
          <w:p w14:paraId="64FDF9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FFD966"/>
              <w:right w:val="single" w:sz="8" w:space="0" w:color="FFD966"/>
            </w:tcBorders>
            <w:shd w:val="clear" w:color="auto" w:fill="auto"/>
            <w:noWrap/>
            <w:vAlign w:val="center"/>
            <w:hideMark/>
          </w:tcPr>
          <w:p w14:paraId="7E4717D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83891A3"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49DF76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060.725.1923</w:t>
            </w:r>
          </w:p>
        </w:tc>
        <w:tc>
          <w:tcPr>
            <w:tcW w:w="2254" w:type="pct"/>
            <w:tcBorders>
              <w:top w:val="nil"/>
              <w:left w:val="nil"/>
              <w:bottom w:val="single" w:sz="8" w:space="0" w:color="FFD966"/>
              <w:right w:val="single" w:sz="8" w:space="0" w:color="FFD966"/>
            </w:tcBorders>
            <w:shd w:val="clear" w:color="auto" w:fill="auto"/>
            <w:vAlign w:val="center"/>
            <w:hideMark/>
          </w:tcPr>
          <w:p w14:paraId="5B292DB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5CAC2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51" w:type="pct"/>
            <w:tcBorders>
              <w:top w:val="nil"/>
              <w:left w:val="nil"/>
              <w:bottom w:val="single" w:sz="8" w:space="0" w:color="FFD966"/>
              <w:right w:val="single" w:sz="8" w:space="0" w:color="FFD966"/>
            </w:tcBorders>
            <w:shd w:val="clear" w:color="auto" w:fill="auto"/>
            <w:noWrap/>
            <w:vAlign w:val="center"/>
            <w:hideMark/>
          </w:tcPr>
          <w:p w14:paraId="5E865C3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638D21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93494C9"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D37E5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060.725.1873</w:t>
            </w:r>
          </w:p>
        </w:tc>
        <w:tc>
          <w:tcPr>
            <w:tcW w:w="2254" w:type="pct"/>
            <w:tcBorders>
              <w:top w:val="nil"/>
              <w:left w:val="nil"/>
              <w:bottom w:val="single" w:sz="8" w:space="0" w:color="FFD966"/>
              <w:right w:val="single" w:sz="8" w:space="0" w:color="FFD966"/>
            </w:tcBorders>
            <w:shd w:val="clear" w:color="auto" w:fill="auto"/>
            <w:vAlign w:val="center"/>
            <w:hideMark/>
          </w:tcPr>
          <w:p w14:paraId="146728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47A6F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51" w:type="pct"/>
            <w:tcBorders>
              <w:top w:val="nil"/>
              <w:left w:val="nil"/>
              <w:bottom w:val="single" w:sz="8" w:space="0" w:color="FFD966"/>
              <w:right w:val="single" w:sz="8" w:space="0" w:color="FFD966"/>
            </w:tcBorders>
            <w:shd w:val="clear" w:color="auto" w:fill="auto"/>
            <w:noWrap/>
            <w:vAlign w:val="center"/>
            <w:hideMark/>
          </w:tcPr>
          <w:p w14:paraId="781247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705C1F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7B89D34"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13CAE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060.725.1626</w:t>
            </w:r>
          </w:p>
        </w:tc>
        <w:tc>
          <w:tcPr>
            <w:tcW w:w="2254" w:type="pct"/>
            <w:tcBorders>
              <w:top w:val="nil"/>
              <w:left w:val="nil"/>
              <w:bottom w:val="single" w:sz="8" w:space="0" w:color="FFD966"/>
              <w:right w:val="single" w:sz="8" w:space="0" w:color="FFD966"/>
            </w:tcBorders>
            <w:shd w:val="clear" w:color="auto" w:fill="auto"/>
            <w:vAlign w:val="center"/>
            <w:hideMark/>
          </w:tcPr>
          <w:p w14:paraId="5FECEF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733" w:type="pct"/>
            <w:tcBorders>
              <w:top w:val="nil"/>
              <w:left w:val="nil"/>
              <w:bottom w:val="single" w:sz="8" w:space="0" w:color="FFD966"/>
              <w:right w:val="single" w:sz="8" w:space="0" w:color="FFD966"/>
            </w:tcBorders>
            <w:shd w:val="clear" w:color="auto" w:fill="auto"/>
            <w:noWrap/>
            <w:vAlign w:val="center"/>
            <w:hideMark/>
          </w:tcPr>
          <w:p w14:paraId="1FA15B4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51" w:type="pct"/>
            <w:tcBorders>
              <w:top w:val="nil"/>
              <w:left w:val="nil"/>
              <w:bottom w:val="single" w:sz="8" w:space="0" w:color="FFD966"/>
              <w:right w:val="single" w:sz="8" w:space="0" w:color="FFD966"/>
            </w:tcBorders>
            <w:shd w:val="clear" w:color="auto" w:fill="auto"/>
            <w:noWrap/>
            <w:vAlign w:val="center"/>
            <w:hideMark/>
          </w:tcPr>
          <w:p w14:paraId="0C36C3C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2C006F3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FB0AE79"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0739B2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060.899.0305</w:t>
            </w:r>
          </w:p>
        </w:tc>
        <w:tc>
          <w:tcPr>
            <w:tcW w:w="2254" w:type="pct"/>
            <w:tcBorders>
              <w:top w:val="nil"/>
              <w:left w:val="nil"/>
              <w:bottom w:val="single" w:sz="8" w:space="0" w:color="FFD966"/>
              <w:right w:val="single" w:sz="8" w:space="0" w:color="FFD966"/>
            </w:tcBorders>
            <w:shd w:val="clear" w:color="auto" w:fill="auto"/>
            <w:vAlign w:val="center"/>
            <w:hideMark/>
          </w:tcPr>
          <w:p w14:paraId="1E13D0A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3.5 mm de diámetro. Longitud: de 10.0 mm a 110.0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79396EF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2500</w:t>
            </w:r>
          </w:p>
        </w:tc>
        <w:tc>
          <w:tcPr>
            <w:tcW w:w="751" w:type="pct"/>
            <w:tcBorders>
              <w:top w:val="nil"/>
              <w:left w:val="nil"/>
              <w:bottom w:val="single" w:sz="8" w:space="0" w:color="FFD966"/>
              <w:right w:val="single" w:sz="8" w:space="0" w:color="FFD966"/>
            </w:tcBorders>
            <w:shd w:val="clear" w:color="auto" w:fill="auto"/>
            <w:noWrap/>
            <w:vAlign w:val="center"/>
            <w:hideMark/>
          </w:tcPr>
          <w:p w14:paraId="2B62C5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5000</w:t>
            </w:r>
          </w:p>
        </w:tc>
        <w:tc>
          <w:tcPr>
            <w:tcW w:w="714" w:type="pct"/>
            <w:tcBorders>
              <w:top w:val="nil"/>
              <w:left w:val="nil"/>
              <w:bottom w:val="single" w:sz="8" w:space="0" w:color="FFD966"/>
              <w:right w:val="single" w:sz="8" w:space="0" w:color="FFD966"/>
            </w:tcBorders>
            <w:shd w:val="clear" w:color="auto" w:fill="auto"/>
            <w:noWrap/>
            <w:vAlign w:val="center"/>
            <w:hideMark/>
          </w:tcPr>
          <w:p w14:paraId="074791C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EBAB662"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8224B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060.898.3185</w:t>
            </w:r>
          </w:p>
        </w:tc>
        <w:tc>
          <w:tcPr>
            <w:tcW w:w="2254" w:type="pct"/>
            <w:tcBorders>
              <w:top w:val="nil"/>
              <w:left w:val="nil"/>
              <w:bottom w:val="single" w:sz="8" w:space="0" w:color="FFD966"/>
              <w:right w:val="single" w:sz="8" w:space="0" w:color="FFD966"/>
            </w:tcBorders>
            <w:shd w:val="clear" w:color="auto" w:fill="auto"/>
            <w:vAlign w:val="center"/>
            <w:hideMark/>
          </w:tcPr>
          <w:p w14:paraId="76BFC40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Tornillos corticales en aleación de Titanio o acero 316L de 2.0 mm a 3.5 mm de diámetro, con o sin atornillamiento a la placa, completamente roscados. Longitud de 10.0 mm a 30.0 mm. Incluye medidas intermedias entre las especificadas </w:t>
            </w:r>
          </w:p>
        </w:tc>
        <w:tc>
          <w:tcPr>
            <w:tcW w:w="733" w:type="pct"/>
            <w:tcBorders>
              <w:top w:val="nil"/>
              <w:left w:val="nil"/>
              <w:bottom w:val="single" w:sz="8" w:space="0" w:color="FFD966"/>
              <w:right w:val="single" w:sz="8" w:space="0" w:color="FFD966"/>
            </w:tcBorders>
            <w:shd w:val="clear" w:color="auto" w:fill="auto"/>
            <w:noWrap/>
            <w:vAlign w:val="center"/>
            <w:hideMark/>
          </w:tcPr>
          <w:p w14:paraId="35D060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2500</w:t>
            </w:r>
          </w:p>
        </w:tc>
        <w:tc>
          <w:tcPr>
            <w:tcW w:w="751" w:type="pct"/>
            <w:tcBorders>
              <w:top w:val="nil"/>
              <w:left w:val="nil"/>
              <w:bottom w:val="single" w:sz="8" w:space="0" w:color="FFD966"/>
              <w:right w:val="single" w:sz="8" w:space="0" w:color="FFD966"/>
            </w:tcBorders>
            <w:shd w:val="clear" w:color="auto" w:fill="auto"/>
            <w:noWrap/>
            <w:vAlign w:val="center"/>
            <w:hideMark/>
          </w:tcPr>
          <w:p w14:paraId="1607FA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5000</w:t>
            </w:r>
          </w:p>
        </w:tc>
        <w:tc>
          <w:tcPr>
            <w:tcW w:w="714" w:type="pct"/>
            <w:tcBorders>
              <w:top w:val="nil"/>
              <w:left w:val="nil"/>
              <w:bottom w:val="single" w:sz="8" w:space="0" w:color="FFD966"/>
              <w:right w:val="single" w:sz="8" w:space="0" w:color="FFD966"/>
            </w:tcBorders>
            <w:shd w:val="clear" w:color="auto" w:fill="auto"/>
            <w:noWrap/>
            <w:vAlign w:val="center"/>
            <w:hideMark/>
          </w:tcPr>
          <w:p w14:paraId="4B2DFFC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3398B30"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BF3AAD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060.899.3291</w:t>
            </w:r>
          </w:p>
        </w:tc>
        <w:tc>
          <w:tcPr>
            <w:tcW w:w="2254" w:type="pct"/>
            <w:tcBorders>
              <w:top w:val="nil"/>
              <w:left w:val="nil"/>
              <w:bottom w:val="single" w:sz="8" w:space="0" w:color="FFD966"/>
              <w:right w:val="single" w:sz="8" w:space="0" w:color="FFD966"/>
            </w:tcBorders>
            <w:shd w:val="clear" w:color="auto" w:fill="auto"/>
            <w:vAlign w:val="center"/>
            <w:hideMark/>
          </w:tcPr>
          <w:p w14:paraId="6DECC5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cabeza esferoidal, de 4.0 mm de diámetro. Rosca completa. Longitud: de 10.0 mm a 60.0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2F710EA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51" w:type="pct"/>
            <w:tcBorders>
              <w:top w:val="nil"/>
              <w:left w:val="nil"/>
              <w:bottom w:val="single" w:sz="8" w:space="0" w:color="FFD966"/>
              <w:right w:val="single" w:sz="8" w:space="0" w:color="FFD966"/>
            </w:tcBorders>
            <w:shd w:val="clear" w:color="auto" w:fill="auto"/>
            <w:noWrap/>
            <w:vAlign w:val="center"/>
            <w:hideMark/>
          </w:tcPr>
          <w:p w14:paraId="1F4CE21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3000</w:t>
            </w:r>
          </w:p>
        </w:tc>
        <w:tc>
          <w:tcPr>
            <w:tcW w:w="714" w:type="pct"/>
            <w:tcBorders>
              <w:top w:val="nil"/>
              <w:left w:val="nil"/>
              <w:bottom w:val="single" w:sz="8" w:space="0" w:color="FFD966"/>
              <w:right w:val="single" w:sz="8" w:space="0" w:color="FFD966"/>
            </w:tcBorders>
            <w:shd w:val="clear" w:color="auto" w:fill="auto"/>
            <w:noWrap/>
            <w:vAlign w:val="center"/>
            <w:hideMark/>
          </w:tcPr>
          <w:p w14:paraId="638A14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AE6B08E"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19D99A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060.899.0370</w:t>
            </w:r>
          </w:p>
        </w:tc>
        <w:tc>
          <w:tcPr>
            <w:tcW w:w="2254" w:type="pct"/>
            <w:tcBorders>
              <w:top w:val="nil"/>
              <w:left w:val="nil"/>
              <w:bottom w:val="single" w:sz="8" w:space="0" w:color="FFD966"/>
              <w:right w:val="single" w:sz="8" w:space="0" w:color="FFD966"/>
            </w:tcBorders>
            <w:shd w:val="clear" w:color="auto" w:fill="auto"/>
            <w:vAlign w:val="center"/>
            <w:hideMark/>
          </w:tcPr>
          <w:p w14:paraId="661BDC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cabeza esferoidal, diámetro de la rosca 4.0 mm. Longitud: de 10.0 mm a 60.0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5F855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51" w:type="pct"/>
            <w:tcBorders>
              <w:top w:val="nil"/>
              <w:left w:val="nil"/>
              <w:bottom w:val="single" w:sz="8" w:space="0" w:color="FFD966"/>
              <w:right w:val="single" w:sz="8" w:space="0" w:color="FFD966"/>
            </w:tcBorders>
            <w:shd w:val="clear" w:color="auto" w:fill="auto"/>
            <w:noWrap/>
            <w:vAlign w:val="center"/>
            <w:hideMark/>
          </w:tcPr>
          <w:p w14:paraId="32E9A08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3000</w:t>
            </w:r>
          </w:p>
        </w:tc>
        <w:tc>
          <w:tcPr>
            <w:tcW w:w="714" w:type="pct"/>
            <w:tcBorders>
              <w:top w:val="nil"/>
              <w:left w:val="nil"/>
              <w:bottom w:val="single" w:sz="8" w:space="0" w:color="FFD966"/>
              <w:right w:val="single" w:sz="8" w:space="0" w:color="FFD966"/>
            </w:tcBorders>
            <w:shd w:val="clear" w:color="auto" w:fill="auto"/>
            <w:noWrap/>
            <w:vAlign w:val="center"/>
            <w:hideMark/>
          </w:tcPr>
          <w:p w14:paraId="47C13A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0AA02CE"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5F1018D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060.898.0017</w:t>
            </w:r>
          </w:p>
        </w:tc>
        <w:tc>
          <w:tcPr>
            <w:tcW w:w="2254" w:type="pct"/>
            <w:tcBorders>
              <w:top w:val="nil"/>
              <w:left w:val="nil"/>
              <w:bottom w:val="single" w:sz="8" w:space="0" w:color="FFD966"/>
              <w:right w:val="single" w:sz="8" w:space="0" w:color="FFD966"/>
            </w:tcBorders>
            <w:shd w:val="clear" w:color="auto" w:fill="auto"/>
            <w:vAlign w:val="center"/>
            <w:hideMark/>
          </w:tcPr>
          <w:p w14:paraId="0795E77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canulado de 3.5 mm de diámetro. Longitud de 10.0 mm a 50.0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CDDA7A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FFD966"/>
              <w:right w:val="single" w:sz="8" w:space="0" w:color="FFD966"/>
            </w:tcBorders>
            <w:shd w:val="clear" w:color="auto" w:fill="auto"/>
            <w:noWrap/>
            <w:vAlign w:val="center"/>
            <w:hideMark/>
          </w:tcPr>
          <w:p w14:paraId="7E74BE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FFD966"/>
              <w:right w:val="single" w:sz="8" w:space="0" w:color="FFD966"/>
            </w:tcBorders>
            <w:shd w:val="clear" w:color="auto" w:fill="auto"/>
            <w:noWrap/>
            <w:vAlign w:val="center"/>
            <w:hideMark/>
          </w:tcPr>
          <w:p w14:paraId="5FC8AD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8A731B1"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053A5AE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060.463.1846</w:t>
            </w:r>
          </w:p>
        </w:tc>
        <w:tc>
          <w:tcPr>
            <w:tcW w:w="2254" w:type="pct"/>
            <w:tcBorders>
              <w:top w:val="nil"/>
              <w:left w:val="nil"/>
              <w:bottom w:val="single" w:sz="8" w:space="0" w:color="FFD966"/>
              <w:right w:val="single" w:sz="8" w:space="0" w:color="FFD966"/>
            </w:tcBorders>
            <w:shd w:val="clear" w:color="auto" w:fill="auto"/>
            <w:vAlign w:val="center"/>
            <w:hideMark/>
          </w:tcPr>
          <w:p w14:paraId="2ABEF18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 para tornillo canulado mediano. Con rosca en la punta de 1.6 mm de diámetro. Además, comprende dimensiones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7A4430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250050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FFD966"/>
              <w:right w:val="single" w:sz="8" w:space="0" w:color="FFD966"/>
            </w:tcBorders>
            <w:shd w:val="clear" w:color="auto" w:fill="auto"/>
            <w:noWrap/>
            <w:vAlign w:val="center"/>
            <w:hideMark/>
          </w:tcPr>
          <w:p w14:paraId="1824D9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5889298"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12A441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060.899.0495</w:t>
            </w:r>
          </w:p>
        </w:tc>
        <w:tc>
          <w:tcPr>
            <w:tcW w:w="2254" w:type="pct"/>
            <w:tcBorders>
              <w:top w:val="nil"/>
              <w:left w:val="nil"/>
              <w:bottom w:val="single" w:sz="8" w:space="0" w:color="FFD966"/>
              <w:right w:val="single" w:sz="8" w:space="0" w:color="FFD966"/>
            </w:tcBorders>
            <w:shd w:val="clear" w:color="auto" w:fill="auto"/>
            <w:vAlign w:val="center"/>
            <w:hideMark/>
          </w:tcPr>
          <w:p w14:paraId="6D82282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2.0 mm de diámetro, con entrada hexagonal. Longitud: de 6.0 mm a 38.0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354C24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FFD966"/>
              <w:right w:val="single" w:sz="8" w:space="0" w:color="FFD966"/>
            </w:tcBorders>
            <w:shd w:val="clear" w:color="auto" w:fill="auto"/>
            <w:noWrap/>
            <w:vAlign w:val="center"/>
            <w:hideMark/>
          </w:tcPr>
          <w:p w14:paraId="45281B6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FFD966"/>
              <w:right w:val="single" w:sz="8" w:space="0" w:color="FFD966"/>
            </w:tcBorders>
            <w:shd w:val="clear" w:color="auto" w:fill="auto"/>
            <w:noWrap/>
            <w:vAlign w:val="center"/>
            <w:hideMark/>
          </w:tcPr>
          <w:p w14:paraId="2EB0F3E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0A3AEA4"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36CB03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060.798.0208</w:t>
            </w:r>
          </w:p>
        </w:tc>
        <w:tc>
          <w:tcPr>
            <w:tcW w:w="2254" w:type="pct"/>
            <w:tcBorders>
              <w:top w:val="nil"/>
              <w:left w:val="nil"/>
              <w:bottom w:val="single" w:sz="8" w:space="0" w:color="FFD966"/>
              <w:right w:val="single" w:sz="8" w:space="0" w:color="FFD966"/>
            </w:tcBorders>
            <w:shd w:val="clear" w:color="auto" w:fill="auto"/>
            <w:vAlign w:val="center"/>
            <w:hideMark/>
          </w:tcPr>
          <w:p w14:paraId="2BB187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Rondanas o arandelas, metálicas o no metálicas de: 7.0 mm de diámetro, para tornillos de 4.0 mm</w:t>
            </w:r>
          </w:p>
        </w:tc>
        <w:tc>
          <w:tcPr>
            <w:tcW w:w="733" w:type="pct"/>
            <w:tcBorders>
              <w:top w:val="nil"/>
              <w:left w:val="nil"/>
              <w:bottom w:val="single" w:sz="8" w:space="0" w:color="FFD966"/>
              <w:right w:val="single" w:sz="8" w:space="0" w:color="FFD966"/>
            </w:tcBorders>
            <w:shd w:val="clear" w:color="auto" w:fill="auto"/>
            <w:noWrap/>
            <w:vAlign w:val="center"/>
            <w:hideMark/>
          </w:tcPr>
          <w:p w14:paraId="549C79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FFD966"/>
              <w:right w:val="single" w:sz="8" w:space="0" w:color="FFD966"/>
            </w:tcBorders>
            <w:shd w:val="clear" w:color="auto" w:fill="auto"/>
            <w:noWrap/>
            <w:vAlign w:val="center"/>
            <w:hideMark/>
          </w:tcPr>
          <w:p w14:paraId="11E1C8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FFD966"/>
              <w:right w:val="single" w:sz="8" w:space="0" w:color="FFD966"/>
            </w:tcBorders>
            <w:shd w:val="clear" w:color="auto" w:fill="auto"/>
            <w:noWrap/>
            <w:vAlign w:val="center"/>
            <w:hideMark/>
          </w:tcPr>
          <w:p w14:paraId="1DDF75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B09436"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426F8EB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4CC3B5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0B0CB1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00F18C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202523BC"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0A32B0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ESPECIALES</w:t>
            </w:r>
          </w:p>
        </w:tc>
        <w:tc>
          <w:tcPr>
            <w:tcW w:w="733" w:type="pct"/>
            <w:vMerge/>
            <w:tcBorders>
              <w:top w:val="nil"/>
              <w:left w:val="single" w:sz="8" w:space="0" w:color="FFD966"/>
              <w:bottom w:val="single" w:sz="8" w:space="0" w:color="FFD966"/>
              <w:right w:val="single" w:sz="8" w:space="0" w:color="FFD966"/>
            </w:tcBorders>
            <w:vAlign w:val="center"/>
            <w:hideMark/>
          </w:tcPr>
          <w:p w14:paraId="55B8CE87"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2DD7F79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51435BCA"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549A623"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4BD8A4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512B03E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7A42CE5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6FF2329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398B04F3"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1C03E1B"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1577479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060.425.2932</w:t>
            </w:r>
          </w:p>
        </w:tc>
        <w:tc>
          <w:tcPr>
            <w:tcW w:w="2254" w:type="pct"/>
            <w:tcBorders>
              <w:top w:val="nil"/>
              <w:left w:val="nil"/>
              <w:bottom w:val="single" w:sz="8" w:space="0" w:color="FFD966"/>
              <w:right w:val="single" w:sz="8" w:space="0" w:color="FFD966"/>
            </w:tcBorders>
            <w:shd w:val="clear" w:color="auto" w:fill="auto"/>
            <w:vAlign w:val="center"/>
            <w:hideMark/>
          </w:tcPr>
          <w:p w14:paraId="1C02FCA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733" w:type="pct"/>
            <w:tcBorders>
              <w:top w:val="nil"/>
              <w:left w:val="nil"/>
              <w:bottom w:val="single" w:sz="8" w:space="0" w:color="FFD966"/>
              <w:right w:val="single" w:sz="8" w:space="0" w:color="FFD966"/>
            </w:tcBorders>
            <w:shd w:val="clear" w:color="auto" w:fill="auto"/>
            <w:noWrap/>
            <w:vAlign w:val="center"/>
            <w:hideMark/>
          </w:tcPr>
          <w:p w14:paraId="39A4138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51" w:type="pct"/>
            <w:tcBorders>
              <w:top w:val="nil"/>
              <w:left w:val="nil"/>
              <w:bottom w:val="single" w:sz="8" w:space="0" w:color="FFD966"/>
              <w:right w:val="single" w:sz="8" w:space="0" w:color="FFD966"/>
            </w:tcBorders>
            <w:shd w:val="clear" w:color="auto" w:fill="auto"/>
            <w:noWrap/>
            <w:vAlign w:val="center"/>
            <w:hideMark/>
          </w:tcPr>
          <w:p w14:paraId="668DC8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w:t>
            </w:r>
          </w:p>
        </w:tc>
        <w:tc>
          <w:tcPr>
            <w:tcW w:w="714" w:type="pct"/>
            <w:tcBorders>
              <w:top w:val="nil"/>
              <w:left w:val="nil"/>
              <w:bottom w:val="single" w:sz="8" w:space="0" w:color="FFD966"/>
              <w:right w:val="single" w:sz="8" w:space="0" w:color="FFD966"/>
            </w:tcBorders>
            <w:shd w:val="clear" w:color="auto" w:fill="auto"/>
            <w:noWrap/>
            <w:vAlign w:val="center"/>
            <w:hideMark/>
          </w:tcPr>
          <w:p w14:paraId="6856B73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38DFD8" w14:textId="77777777" w:rsidTr="005E6B47">
        <w:trPr>
          <w:trHeight w:val="129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271B6C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060.722.0662</w:t>
            </w:r>
          </w:p>
        </w:tc>
        <w:tc>
          <w:tcPr>
            <w:tcW w:w="2254" w:type="pct"/>
            <w:tcBorders>
              <w:top w:val="nil"/>
              <w:left w:val="nil"/>
              <w:bottom w:val="single" w:sz="8" w:space="0" w:color="FFD966"/>
              <w:right w:val="single" w:sz="8" w:space="0" w:color="FFD966"/>
            </w:tcBorders>
            <w:shd w:val="clear" w:color="auto" w:fill="auto"/>
            <w:vAlign w:val="center"/>
            <w:hideMark/>
          </w:tcPr>
          <w:p w14:paraId="62176FD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placa bloqueada para fémur distal y tibia proximal lateral. Mínima Invasión. Placa bloqueada para fémur distal, de aleación de titanio, izquierda o derecha. Agujeros 5 a 13. Longitud de 156.0 mm a 316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3829593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FFD966"/>
              <w:right w:val="single" w:sz="8" w:space="0" w:color="FFD966"/>
            </w:tcBorders>
            <w:shd w:val="clear" w:color="auto" w:fill="auto"/>
            <w:noWrap/>
            <w:vAlign w:val="center"/>
            <w:hideMark/>
          </w:tcPr>
          <w:p w14:paraId="2550D7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FFD966"/>
              <w:right w:val="single" w:sz="8" w:space="0" w:color="FFD966"/>
            </w:tcBorders>
            <w:shd w:val="clear" w:color="auto" w:fill="auto"/>
            <w:noWrap/>
            <w:vAlign w:val="center"/>
            <w:hideMark/>
          </w:tcPr>
          <w:p w14:paraId="296E8D8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9EA7033"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4DF02CD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060.722.0670</w:t>
            </w:r>
          </w:p>
        </w:tc>
        <w:tc>
          <w:tcPr>
            <w:tcW w:w="2254" w:type="pct"/>
            <w:tcBorders>
              <w:top w:val="nil"/>
              <w:left w:val="nil"/>
              <w:bottom w:val="single" w:sz="8" w:space="0" w:color="FFD966"/>
              <w:right w:val="single" w:sz="8" w:space="0" w:color="FFD966"/>
            </w:tcBorders>
            <w:shd w:val="clear" w:color="auto" w:fill="auto"/>
            <w:vAlign w:val="center"/>
            <w:hideMark/>
          </w:tcPr>
          <w:p w14:paraId="11F5505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bloqueada para tibia proximal, de aleación de titanio, izquierda o derecha. Agujeros 5 a 13. Longitud de 141.0 mm a 301.0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B179C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FFD966"/>
              <w:right w:val="single" w:sz="8" w:space="0" w:color="FFD966"/>
            </w:tcBorders>
            <w:shd w:val="clear" w:color="auto" w:fill="auto"/>
            <w:noWrap/>
            <w:vAlign w:val="center"/>
            <w:hideMark/>
          </w:tcPr>
          <w:p w14:paraId="23C8A50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FFD966"/>
              <w:right w:val="single" w:sz="8" w:space="0" w:color="FFD966"/>
            </w:tcBorders>
            <w:shd w:val="clear" w:color="auto" w:fill="auto"/>
            <w:noWrap/>
            <w:vAlign w:val="center"/>
            <w:hideMark/>
          </w:tcPr>
          <w:p w14:paraId="636F24F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B1AD48E"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71DF252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060.722.0316</w:t>
            </w:r>
          </w:p>
        </w:tc>
        <w:tc>
          <w:tcPr>
            <w:tcW w:w="2254" w:type="pct"/>
            <w:tcBorders>
              <w:top w:val="nil"/>
              <w:left w:val="nil"/>
              <w:bottom w:val="single" w:sz="8" w:space="0" w:color="FFD966"/>
              <w:right w:val="single" w:sz="8" w:space="0" w:color="FFD966"/>
            </w:tcBorders>
            <w:shd w:val="clear" w:color="auto" w:fill="auto"/>
            <w:vAlign w:val="center"/>
            <w:hideMark/>
          </w:tcPr>
          <w:p w14:paraId="18A10DB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y tornillos de acero inoxidable, para cirugía de mínima invasión, del tercio femoral proximal. Placa de compresión, de bajo perfil, biselada distalmente, con dos orificios proximales de ángulo fijo y tres orificios diafisiarios.</w:t>
            </w:r>
          </w:p>
        </w:tc>
        <w:tc>
          <w:tcPr>
            <w:tcW w:w="733" w:type="pct"/>
            <w:tcBorders>
              <w:top w:val="nil"/>
              <w:left w:val="nil"/>
              <w:bottom w:val="single" w:sz="8" w:space="0" w:color="FFD966"/>
              <w:right w:val="single" w:sz="8" w:space="0" w:color="FFD966"/>
            </w:tcBorders>
            <w:shd w:val="clear" w:color="auto" w:fill="auto"/>
            <w:noWrap/>
            <w:vAlign w:val="center"/>
            <w:hideMark/>
          </w:tcPr>
          <w:p w14:paraId="75987A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7594EA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6CEFEB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0EB6230"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5F59278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060.722.0373</w:t>
            </w:r>
          </w:p>
        </w:tc>
        <w:tc>
          <w:tcPr>
            <w:tcW w:w="2254" w:type="pct"/>
            <w:tcBorders>
              <w:top w:val="nil"/>
              <w:left w:val="nil"/>
              <w:bottom w:val="single" w:sz="8" w:space="0" w:color="FFD966"/>
              <w:right w:val="single" w:sz="8" w:space="0" w:color="FFD966"/>
            </w:tcBorders>
            <w:shd w:val="clear" w:color="auto" w:fill="auto"/>
            <w:vAlign w:val="center"/>
            <w:hideMark/>
          </w:tcPr>
          <w:p w14:paraId="7A4E14A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telescópico autorroscante, autoperforante con fijación a placa y cuello femoral. Longitud: de 90.0 mm a 140.0 mm. Incluye medidas intermedias entre las especificadas. </w:t>
            </w:r>
          </w:p>
        </w:tc>
        <w:tc>
          <w:tcPr>
            <w:tcW w:w="733" w:type="pct"/>
            <w:tcBorders>
              <w:top w:val="nil"/>
              <w:left w:val="nil"/>
              <w:bottom w:val="single" w:sz="8" w:space="0" w:color="FFD966"/>
              <w:right w:val="single" w:sz="8" w:space="0" w:color="FFD966"/>
            </w:tcBorders>
            <w:shd w:val="clear" w:color="auto" w:fill="auto"/>
            <w:noWrap/>
            <w:vAlign w:val="center"/>
            <w:hideMark/>
          </w:tcPr>
          <w:p w14:paraId="207AFD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2957E4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2BE525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304DCA"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312294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060.898.3227</w:t>
            </w:r>
          </w:p>
        </w:tc>
        <w:tc>
          <w:tcPr>
            <w:tcW w:w="2254" w:type="pct"/>
            <w:tcBorders>
              <w:top w:val="nil"/>
              <w:left w:val="nil"/>
              <w:bottom w:val="single" w:sz="8" w:space="0" w:color="FFD966"/>
              <w:right w:val="single" w:sz="8" w:space="0" w:color="FFD966"/>
            </w:tcBorders>
            <w:shd w:val="clear" w:color="auto" w:fill="auto"/>
            <w:vAlign w:val="center"/>
            <w:hideMark/>
          </w:tcPr>
          <w:p w14:paraId="16A4A39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de 5.0 mm, de aleación de titanio, autoperforante, para placa bloqueada. Longitud de 18.0 mm a 85.0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4523AB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046C70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4F1F84A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80DD33B"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6324F96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060.898.3235</w:t>
            </w:r>
          </w:p>
        </w:tc>
        <w:tc>
          <w:tcPr>
            <w:tcW w:w="2254" w:type="pct"/>
            <w:tcBorders>
              <w:top w:val="nil"/>
              <w:left w:val="nil"/>
              <w:bottom w:val="single" w:sz="8" w:space="0" w:color="FFD966"/>
              <w:right w:val="single" w:sz="8" w:space="0" w:color="FFD966"/>
            </w:tcBorders>
            <w:shd w:val="clear" w:color="auto" w:fill="auto"/>
            <w:vAlign w:val="center"/>
            <w:hideMark/>
          </w:tcPr>
          <w:p w14:paraId="1C81A98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periprotésico de 5.0 mm, de aleación de titanio. Longitud de 14.0 mm y 18.0 mm.</w:t>
            </w:r>
          </w:p>
        </w:tc>
        <w:tc>
          <w:tcPr>
            <w:tcW w:w="733" w:type="pct"/>
            <w:tcBorders>
              <w:top w:val="nil"/>
              <w:left w:val="nil"/>
              <w:bottom w:val="single" w:sz="8" w:space="0" w:color="FFD966"/>
              <w:right w:val="single" w:sz="8" w:space="0" w:color="FFD966"/>
            </w:tcBorders>
            <w:shd w:val="clear" w:color="auto" w:fill="auto"/>
            <w:noWrap/>
            <w:vAlign w:val="center"/>
            <w:hideMark/>
          </w:tcPr>
          <w:p w14:paraId="3551A5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184979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55C23F9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909B158"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656D365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060.898.3243</w:t>
            </w:r>
          </w:p>
        </w:tc>
        <w:tc>
          <w:tcPr>
            <w:tcW w:w="2254" w:type="pct"/>
            <w:tcBorders>
              <w:top w:val="nil"/>
              <w:left w:val="nil"/>
              <w:bottom w:val="single" w:sz="8" w:space="0" w:color="FFD966"/>
              <w:right w:val="single" w:sz="8" w:space="0" w:color="FFD966"/>
            </w:tcBorders>
            <w:shd w:val="clear" w:color="auto" w:fill="auto"/>
            <w:vAlign w:val="center"/>
            <w:hideMark/>
          </w:tcPr>
          <w:p w14:paraId="29CA21B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de 5.0 mm, de aleación de titanio. Roscante. Longitud de 14.0 mm a 90.0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4A7B29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71EEB9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6E406FB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F7B05F7"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43E540E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060.722.0597</w:t>
            </w:r>
          </w:p>
        </w:tc>
        <w:tc>
          <w:tcPr>
            <w:tcW w:w="2254" w:type="pct"/>
            <w:tcBorders>
              <w:top w:val="nil"/>
              <w:left w:val="nil"/>
              <w:bottom w:val="single" w:sz="8" w:space="0" w:color="FFD966"/>
              <w:right w:val="single" w:sz="8" w:space="0" w:color="FFD966"/>
            </w:tcBorders>
            <w:shd w:val="clear" w:color="auto" w:fill="auto"/>
            <w:vAlign w:val="center"/>
            <w:hideMark/>
          </w:tcPr>
          <w:p w14:paraId="4CF8BAA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733" w:type="pct"/>
            <w:tcBorders>
              <w:top w:val="nil"/>
              <w:left w:val="nil"/>
              <w:bottom w:val="single" w:sz="8" w:space="0" w:color="FFD966"/>
              <w:right w:val="single" w:sz="8" w:space="0" w:color="FFD966"/>
            </w:tcBorders>
            <w:shd w:val="clear" w:color="auto" w:fill="auto"/>
            <w:noWrap/>
            <w:vAlign w:val="center"/>
            <w:hideMark/>
          </w:tcPr>
          <w:p w14:paraId="7D1CC05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530B2A6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FFD966"/>
              <w:right w:val="single" w:sz="8" w:space="0" w:color="FFD966"/>
            </w:tcBorders>
            <w:shd w:val="clear" w:color="auto" w:fill="auto"/>
            <w:noWrap/>
            <w:vAlign w:val="center"/>
            <w:hideMark/>
          </w:tcPr>
          <w:p w14:paraId="6E67CEF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9A59170"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4DA0858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060.425.3146</w:t>
            </w:r>
          </w:p>
        </w:tc>
        <w:tc>
          <w:tcPr>
            <w:tcW w:w="2254" w:type="pct"/>
            <w:tcBorders>
              <w:top w:val="nil"/>
              <w:left w:val="nil"/>
              <w:bottom w:val="single" w:sz="8" w:space="0" w:color="FFD966"/>
              <w:right w:val="single" w:sz="8" w:space="0" w:color="FFD966"/>
            </w:tcBorders>
            <w:shd w:val="clear" w:color="auto" w:fill="auto"/>
            <w:vAlign w:val="center"/>
            <w:hideMark/>
          </w:tcPr>
          <w:p w14:paraId="222EAF9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para tibia distal, derecha o izquierda. Número de orificios: de 7 a 14.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7412BB6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0DAD055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FFD966"/>
              <w:right w:val="single" w:sz="8" w:space="0" w:color="FFD966"/>
            </w:tcBorders>
            <w:shd w:val="clear" w:color="auto" w:fill="auto"/>
            <w:noWrap/>
            <w:vAlign w:val="center"/>
            <w:hideMark/>
          </w:tcPr>
          <w:p w14:paraId="41B28B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39989F5"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5FC95FD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060.898.3193</w:t>
            </w:r>
          </w:p>
        </w:tc>
        <w:tc>
          <w:tcPr>
            <w:tcW w:w="2254" w:type="pct"/>
            <w:tcBorders>
              <w:top w:val="nil"/>
              <w:left w:val="nil"/>
              <w:bottom w:val="single" w:sz="8" w:space="0" w:color="FFD966"/>
              <w:right w:val="single" w:sz="8" w:space="0" w:color="FFD966"/>
            </w:tcBorders>
            <w:shd w:val="clear" w:color="auto" w:fill="auto"/>
            <w:vAlign w:val="center"/>
            <w:hideMark/>
          </w:tcPr>
          <w:p w14:paraId="4B6F639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en aleación de Titanio o acero 316L de 2.0 mm a 3.5 mm de diámetro, con o sin atornillamiento a la placa, parcialmente roscados. Longitud de 10.0 mm a 30.0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B4CB4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18C4F75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5751438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540FF09"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44E610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060.898.3177</w:t>
            </w:r>
          </w:p>
        </w:tc>
        <w:tc>
          <w:tcPr>
            <w:tcW w:w="2254" w:type="pct"/>
            <w:tcBorders>
              <w:top w:val="nil"/>
              <w:left w:val="nil"/>
              <w:bottom w:val="single" w:sz="8" w:space="0" w:color="FFD966"/>
              <w:right w:val="single" w:sz="8" w:space="0" w:color="FFD966"/>
            </w:tcBorders>
            <w:shd w:val="clear" w:color="auto" w:fill="auto"/>
            <w:vAlign w:val="center"/>
            <w:hideMark/>
          </w:tcPr>
          <w:p w14:paraId="1DEC5D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en aleación de Titanio o de acero 316L, de 2.0 mm a 3.5 mm de diámetro, con o sin atornillamiento a la placa. Longitud de 10.0 mm a 30.0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FDA0D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3B38570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7B6FA6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F5A9ABF"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2984C1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060.898.3219</w:t>
            </w:r>
          </w:p>
        </w:tc>
        <w:tc>
          <w:tcPr>
            <w:tcW w:w="2254" w:type="pct"/>
            <w:tcBorders>
              <w:top w:val="nil"/>
              <w:left w:val="nil"/>
              <w:bottom w:val="single" w:sz="8" w:space="0" w:color="FFD966"/>
              <w:right w:val="single" w:sz="8" w:space="0" w:color="FFD966"/>
            </w:tcBorders>
            <w:shd w:val="clear" w:color="auto" w:fill="auto"/>
            <w:vAlign w:val="center"/>
            <w:hideMark/>
          </w:tcPr>
          <w:p w14:paraId="64FD658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ó pernos en aleación de Titanio o de acero 316L de 2.0 mm a 2.7 mm de diámetro, con atornillamiento a la placa, con o sin micro rosca. Longitud de 10.0 mm a 30.0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682D2B0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FFD966"/>
              <w:right w:val="single" w:sz="8" w:space="0" w:color="FFD966"/>
            </w:tcBorders>
            <w:shd w:val="clear" w:color="auto" w:fill="auto"/>
            <w:noWrap/>
            <w:vAlign w:val="center"/>
            <w:hideMark/>
          </w:tcPr>
          <w:p w14:paraId="27D8D22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FFD966"/>
              <w:right w:val="single" w:sz="8" w:space="0" w:color="FFD966"/>
            </w:tcBorders>
            <w:shd w:val="clear" w:color="auto" w:fill="auto"/>
            <w:noWrap/>
            <w:vAlign w:val="center"/>
            <w:hideMark/>
          </w:tcPr>
          <w:p w14:paraId="44042D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35E8320"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01EF865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5D01F3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2ED42BB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1C9D8E0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1FBC9950"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3BD941A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Y TORNILLOS 1.5/2.0</w:t>
            </w:r>
          </w:p>
        </w:tc>
        <w:tc>
          <w:tcPr>
            <w:tcW w:w="733" w:type="pct"/>
            <w:vMerge/>
            <w:tcBorders>
              <w:top w:val="nil"/>
              <w:left w:val="single" w:sz="8" w:space="0" w:color="FFD966"/>
              <w:bottom w:val="single" w:sz="8" w:space="0" w:color="FFD966"/>
              <w:right w:val="single" w:sz="8" w:space="0" w:color="FFD966"/>
            </w:tcBorders>
            <w:vAlign w:val="center"/>
            <w:hideMark/>
          </w:tcPr>
          <w:p w14:paraId="18B7C9F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5DCC6BC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064EFFEB"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13E773F6"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21525B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6F956A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522477D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5C17236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7EB57F74"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5E16ACE9"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315870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060.725.7821</w:t>
            </w:r>
          </w:p>
        </w:tc>
        <w:tc>
          <w:tcPr>
            <w:tcW w:w="2254" w:type="pct"/>
            <w:tcBorders>
              <w:top w:val="nil"/>
              <w:left w:val="nil"/>
              <w:bottom w:val="single" w:sz="8" w:space="0" w:color="FFD966"/>
              <w:right w:val="single" w:sz="8" w:space="0" w:color="FFD966"/>
            </w:tcBorders>
            <w:shd w:val="clear" w:color="auto" w:fill="auto"/>
            <w:vAlign w:val="center"/>
            <w:hideMark/>
          </w:tcPr>
          <w:p w14:paraId="28E9203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"L" para tornillos de 1.2 mm a 2.0 mm de diámetro. Número de orificios: 2 x 3, 3 x 4 y 4 x 6 izquierda y derecha. Pieza</w:t>
            </w:r>
          </w:p>
        </w:tc>
        <w:tc>
          <w:tcPr>
            <w:tcW w:w="733" w:type="pct"/>
            <w:tcBorders>
              <w:top w:val="nil"/>
              <w:left w:val="nil"/>
              <w:bottom w:val="single" w:sz="8" w:space="0" w:color="FFD966"/>
              <w:right w:val="single" w:sz="8" w:space="0" w:color="FFD966"/>
            </w:tcBorders>
            <w:shd w:val="clear" w:color="auto" w:fill="auto"/>
            <w:noWrap/>
            <w:vAlign w:val="center"/>
            <w:hideMark/>
          </w:tcPr>
          <w:p w14:paraId="1285512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1F87B62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FFD966"/>
              <w:right w:val="single" w:sz="8" w:space="0" w:color="FFD966"/>
            </w:tcBorders>
            <w:shd w:val="clear" w:color="auto" w:fill="auto"/>
            <w:noWrap/>
            <w:vAlign w:val="center"/>
            <w:hideMark/>
          </w:tcPr>
          <w:p w14:paraId="34633C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CF82FA"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6F44F9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060.725.7771 </w:t>
            </w:r>
          </w:p>
        </w:tc>
        <w:tc>
          <w:tcPr>
            <w:tcW w:w="2254" w:type="pct"/>
            <w:tcBorders>
              <w:top w:val="nil"/>
              <w:left w:val="nil"/>
              <w:bottom w:val="single" w:sz="8" w:space="0" w:color="FFD966"/>
              <w:right w:val="single" w:sz="8" w:space="0" w:color="FFD966"/>
            </w:tcBorders>
            <w:shd w:val="clear" w:color="auto" w:fill="auto"/>
            <w:vAlign w:val="center"/>
            <w:hideMark/>
          </w:tcPr>
          <w:p w14:paraId="059F4C9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adaptación de 0.6 mm a 0.9 mm espesor para tornillos de 2.0 mm a 2.4 mm de diámetro. Número de orificios: 20 y 30. Pieza.</w:t>
            </w:r>
          </w:p>
        </w:tc>
        <w:tc>
          <w:tcPr>
            <w:tcW w:w="733" w:type="pct"/>
            <w:tcBorders>
              <w:top w:val="nil"/>
              <w:left w:val="nil"/>
              <w:bottom w:val="single" w:sz="8" w:space="0" w:color="FFD966"/>
              <w:right w:val="single" w:sz="8" w:space="0" w:color="FFD966"/>
            </w:tcBorders>
            <w:shd w:val="clear" w:color="auto" w:fill="auto"/>
            <w:noWrap/>
            <w:vAlign w:val="center"/>
            <w:hideMark/>
          </w:tcPr>
          <w:p w14:paraId="4B4A482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7BBEA6F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FFD966"/>
              <w:right w:val="single" w:sz="8" w:space="0" w:color="FFD966"/>
            </w:tcBorders>
            <w:shd w:val="clear" w:color="auto" w:fill="auto"/>
            <w:noWrap/>
            <w:vAlign w:val="center"/>
            <w:hideMark/>
          </w:tcPr>
          <w:p w14:paraId="5C18C8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AB0383"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5CE0936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060.725.7888</w:t>
            </w:r>
          </w:p>
        </w:tc>
        <w:tc>
          <w:tcPr>
            <w:tcW w:w="2254" w:type="pct"/>
            <w:tcBorders>
              <w:top w:val="nil"/>
              <w:left w:val="nil"/>
              <w:bottom w:val="single" w:sz="8" w:space="0" w:color="FFD966"/>
              <w:right w:val="single" w:sz="8" w:space="0" w:color="FFD966"/>
            </w:tcBorders>
            <w:shd w:val="clear" w:color="auto" w:fill="auto"/>
            <w:vAlign w:val="center"/>
            <w:hideMark/>
          </w:tcPr>
          <w:p w14:paraId="2E8497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"Y" para tornillos de 1.2 mm a 2.0 mm de diámetro. Número de orificios: 2 x 2, 2 x 3, 3 x 3 y 4 x 4 Pieza.</w:t>
            </w:r>
          </w:p>
        </w:tc>
        <w:tc>
          <w:tcPr>
            <w:tcW w:w="733" w:type="pct"/>
            <w:tcBorders>
              <w:top w:val="nil"/>
              <w:left w:val="nil"/>
              <w:bottom w:val="single" w:sz="8" w:space="0" w:color="FFD966"/>
              <w:right w:val="single" w:sz="8" w:space="0" w:color="FFD966"/>
            </w:tcBorders>
            <w:shd w:val="clear" w:color="auto" w:fill="auto"/>
            <w:noWrap/>
            <w:vAlign w:val="center"/>
            <w:hideMark/>
          </w:tcPr>
          <w:p w14:paraId="2FC595C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4A0FA0A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FFD966"/>
              <w:right w:val="single" w:sz="8" w:space="0" w:color="FFD966"/>
            </w:tcBorders>
            <w:shd w:val="clear" w:color="auto" w:fill="auto"/>
            <w:noWrap/>
            <w:vAlign w:val="center"/>
            <w:hideMark/>
          </w:tcPr>
          <w:p w14:paraId="5491EFD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822C56B"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4B2B4D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060.722.0142</w:t>
            </w:r>
          </w:p>
        </w:tc>
        <w:tc>
          <w:tcPr>
            <w:tcW w:w="2254" w:type="pct"/>
            <w:tcBorders>
              <w:top w:val="nil"/>
              <w:left w:val="nil"/>
              <w:bottom w:val="single" w:sz="8" w:space="0" w:color="FFD966"/>
              <w:right w:val="single" w:sz="8" w:space="0" w:color="FFD966"/>
            </w:tcBorders>
            <w:shd w:val="clear" w:color="auto" w:fill="auto"/>
            <w:vAlign w:val="center"/>
            <w:hideMark/>
          </w:tcPr>
          <w:p w14:paraId="76CFBC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doble "Y" para tornillo de 1.2 mm a 2.0 mm de diámetro. Número de orificios: 6 a 8.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A7C56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FFD966"/>
              <w:right w:val="single" w:sz="8" w:space="0" w:color="FFD966"/>
            </w:tcBorders>
            <w:shd w:val="clear" w:color="auto" w:fill="auto"/>
            <w:noWrap/>
            <w:vAlign w:val="center"/>
            <w:hideMark/>
          </w:tcPr>
          <w:p w14:paraId="2F1AA8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FFD966"/>
              <w:right w:val="single" w:sz="8" w:space="0" w:color="FFD966"/>
            </w:tcBorders>
            <w:shd w:val="clear" w:color="auto" w:fill="auto"/>
            <w:noWrap/>
            <w:vAlign w:val="center"/>
            <w:hideMark/>
          </w:tcPr>
          <w:p w14:paraId="2CC8A3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9E1517D"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58FC621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060.898.1833 </w:t>
            </w:r>
          </w:p>
        </w:tc>
        <w:tc>
          <w:tcPr>
            <w:tcW w:w="2254" w:type="pct"/>
            <w:tcBorders>
              <w:top w:val="nil"/>
              <w:left w:val="nil"/>
              <w:bottom w:val="single" w:sz="8" w:space="0" w:color="FFD966"/>
              <w:right w:val="single" w:sz="8" w:space="0" w:color="FFD966"/>
            </w:tcBorders>
            <w:shd w:val="clear" w:color="auto" w:fill="auto"/>
            <w:vAlign w:val="center"/>
            <w:hideMark/>
          </w:tcPr>
          <w:p w14:paraId="654C5D2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autosujetante para hueso cortical autorroscante, ranura en cruz o ranura simple con orificio central, con diámetro de la rosca de 1.0 mm a 2.4 mm, de titanio. Longitud de 4.0 mm a 23.0 mm. Incluye medidas intermedias entre las especificadas. Pieza</w:t>
            </w:r>
          </w:p>
        </w:tc>
        <w:tc>
          <w:tcPr>
            <w:tcW w:w="733" w:type="pct"/>
            <w:tcBorders>
              <w:top w:val="nil"/>
              <w:left w:val="nil"/>
              <w:bottom w:val="single" w:sz="8" w:space="0" w:color="FFD966"/>
              <w:right w:val="single" w:sz="8" w:space="0" w:color="FFD966"/>
            </w:tcBorders>
            <w:shd w:val="clear" w:color="auto" w:fill="auto"/>
            <w:noWrap/>
            <w:vAlign w:val="center"/>
            <w:hideMark/>
          </w:tcPr>
          <w:p w14:paraId="3D9F90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FFD966"/>
              <w:right w:val="single" w:sz="8" w:space="0" w:color="FFD966"/>
            </w:tcBorders>
            <w:shd w:val="clear" w:color="auto" w:fill="auto"/>
            <w:noWrap/>
            <w:vAlign w:val="center"/>
            <w:hideMark/>
          </w:tcPr>
          <w:p w14:paraId="2D760E8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FFD966"/>
              <w:right w:val="single" w:sz="8" w:space="0" w:color="FFD966"/>
            </w:tcBorders>
            <w:shd w:val="clear" w:color="auto" w:fill="auto"/>
            <w:noWrap/>
            <w:vAlign w:val="center"/>
            <w:hideMark/>
          </w:tcPr>
          <w:p w14:paraId="25174C9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A7A491A"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3FFD0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060.899.9793</w:t>
            </w:r>
          </w:p>
        </w:tc>
        <w:tc>
          <w:tcPr>
            <w:tcW w:w="2254" w:type="pct"/>
            <w:tcBorders>
              <w:top w:val="nil"/>
              <w:left w:val="nil"/>
              <w:bottom w:val="single" w:sz="8" w:space="0" w:color="FFD966"/>
              <w:right w:val="single" w:sz="8" w:space="0" w:color="FFD966"/>
            </w:tcBorders>
            <w:shd w:val="clear" w:color="auto" w:fill="auto"/>
            <w:vAlign w:val="center"/>
            <w:hideMark/>
          </w:tcPr>
          <w:p w14:paraId="27F7186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o microtornillos autosujetantes de 1.0 mm a 2.0 mm de diámetro. Longitud de 3.0 a 8.0 mm. Incluye medidas intermedias entre las especificadas. Pieza.</w:t>
            </w:r>
          </w:p>
        </w:tc>
        <w:tc>
          <w:tcPr>
            <w:tcW w:w="733" w:type="pct"/>
            <w:tcBorders>
              <w:top w:val="nil"/>
              <w:left w:val="nil"/>
              <w:bottom w:val="single" w:sz="8" w:space="0" w:color="FFD966"/>
              <w:right w:val="single" w:sz="8" w:space="0" w:color="FFD966"/>
            </w:tcBorders>
            <w:shd w:val="clear" w:color="auto" w:fill="auto"/>
            <w:noWrap/>
            <w:vAlign w:val="center"/>
            <w:hideMark/>
          </w:tcPr>
          <w:p w14:paraId="4D7027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FFD966"/>
              <w:right w:val="single" w:sz="8" w:space="0" w:color="FFD966"/>
            </w:tcBorders>
            <w:shd w:val="clear" w:color="auto" w:fill="auto"/>
            <w:noWrap/>
            <w:vAlign w:val="center"/>
            <w:hideMark/>
          </w:tcPr>
          <w:p w14:paraId="62A430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FFD966"/>
              <w:right w:val="single" w:sz="8" w:space="0" w:color="FFD966"/>
            </w:tcBorders>
            <w:shd w:val="clear" w:color="auto" w:fill="auto"/>
            <w:noWrap/>
            <w:vAlign w:val="center"/>
            <w:hideMark/>
          </w:tcPr>
          <w:p w14:paraId="4FF1CE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1322608"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10531A6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5F289E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3454D6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35AE77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079D39BB"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7BE9AFE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FIJADORES</w:t>
            </w:r>
          </w:p>
        </w:tc>
        <w:tc>
          <w:tcPr>
            <w:tcW w:w="733" w:type="pct"/>
            <w:vMerge/>
            <w:tcBorders>
              <w:top w:val="nil"/>
              <w:left w:val="single" w:sz="8" w:space="0" w:color="FFD966"/>
              <w:bottom w:val="single" w:sz="8" w:space="0" w:color="FFD966"/>
              <w:right w:val="single" w:sz="8" w:space="0" w:color="FFD966"/>
            </w:tcBorders>
            <w:vAlign w:val="center"/>
            <w:hideMark/>
          </w:tcPr>
          <w:p w14:paraId="4F0D6D0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511CC1E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5748316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5C38D7A"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35BC7C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1B03CB6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7B9DEFA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74FFA1F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0DF5B23D"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9BCB991"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5A17477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060.015.0387</w:t>
            </w:r>
          </w:p>
        </w:tc>
        <w:tc>
          <w:tcPr>
            <w:tcW w:w="2254" w:type="pct"/>
            <w:tcBorders>
              <w:top w:val="nil"/>
              <w:left w:val="nil"/>
              <w:bottom w:val="single" w:sz="8" w:space="0" w:color="FFD966"/>
              <w:right w:val="single" w:sz="8" w:space="0" w:color="FFD966"/>
            </w:tcBorders>
            <w:shd w:val="clear" w:color="auto" w:fill="auto"/>
            <w:vAlign w:val="center"/>
            <w:hideMark/>
          </w:tcPr>
          <w:p w14:paraId="4A1D079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733" w:type="pct"/>
            <w:tcBorders>
              <w:top w:val="nil"/>
              <w:left w:val="nil"/>
              <w:bottom w:val="single" w:sz="8" w:space="0" w:color="FFD966"/>
              <w:right w:val="single" w:sz="8" w:space="0" w:color="FFD966"/>
            </w:tcBorders>
            <w:shd w:val="clear" w:color="auto" w:fill="auto"/>
            <w:noWrap/>
            <w:vAlign w:val="center"/>
            <w:hideMark/>
          </w:tcPr>
          <w:p w14:paraId="56B89B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w:t>
            </w:r>
          </w:p>
        </w:tc>
        <w:tc>
          <w:tcPr>
            <w:tcW w:w="751" w:type="pct"/>
            <w:tcBorders>
              <w:top w:val="nil"/>
              <w:left w:val="nil"/>
              <w:bottom w:val="single" w:sz="8" w:space="0" w:color="FFD966"/>
              <w:right w:val="single" w:sz="8" w:space="0" w:color="FFD966"/>
            </w:tcBorders>
            <w:shd w:val="clear" w:color="auto" w:fill="auto"/>
            <w:noWrap/>
            <w:vAlign w:val="center"/>
            <w:hideMark/>
          </w:tcPr>
          <w:p w14:paraId="033EA6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FFD966"/>
              <w:right w:val="single" w:sz="8" w:space="0" w:color="FFD966"/>
            </w:tcBorders>
            <w:shd w:val="clear" w:color="auto" w:fill="auto"/>
            <w:noWrap/>
            <w:vAlign w:val="center"/>
            <w:hideMark/>
          </w:tcPr>
          <w:p w14:paraId="1575F8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CB6D700"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0827EDA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060.015.0320</w:t>
            </w:r>
          </w:p>
        </w:tc>
        <w:tc>
          <w:tcPr>
            <w:tcW w:w="2254" w:type="pct"/>
            <w:tcBorders>
              <w:top w:val="nil"/>
              <w:left w:val="nil"/>
              <w:bottom w:val="single" w:sz="8" w:space="0" w:color="FFD966"/>
              <w:right w:val="single" w:sz="8" w:space="0" w:color="FFD966"/>
            </w:tcBorders>
            <w:shd w:val="clear" w:color="auto" w:fill="auto"/>
            <w:vAlign w:val="center"/>
            <w:hideMark/>
          </w:tcPr>
          <w:p w14:paraId="7ED4204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Abrazadera cerrada para varilla y clavos. Varilla de 2.5 mm a 5.0 mm.</w:t>
            </w:r>
          </w:p>
        </w:tc>
        <w:tc>
          <w:tcPr>
            <w:tcW w:w="733" w:type="pct"/>
            <w:tcBorders>
              <w:top w:val="nil"/>
              <w:left w:val="nil"/>
              <w:bottom w:val="single" w:sz="8" w:space="0" w:color="FFD966"/>
              <w:right w:val="single" w:sz="8" w:space="0" w:color="FFD966"/>
            </w:tcBorders>
            <w:shd w:val="clear" w:color="auto" w:fill="auto"/>
            <w:noWrap/>
            <w:vAlign w:val="center"/>
            <w:hideMark/>
          </w:tcPr>
          <w:p w14:paraId="2AE798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51" w:type="pct"/>
            <w:tcBorders>
              <w:top w:val="nil"/>
              <w:left w:val="nil"/>
              <w:bottom w:val="single" w:sz="8" w:space="0" w:color="FFD966"/>
              <w:right w:val="single" w:sz="8" w:space="0" w:color="FFD966"/>
            </w:tcBorders>
            <w:shd w:val="clear" w:color="auto" w:fill="auto"/>
            <w:noWrap/>
            <w:vAlign w:val="center"/>
            <w:hideMark/>
          </w:tcPr>
          <w:p w14:paraId="11DE4CF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1600</w:t>
            </w:r>
          </w:p>
        </w:tc>
        <w:tc>
          <w:tcPr>
            <w:tcW w:w="714" w:type="pct"/>
            <w:tcBorders>
              <w:top w:val="nil"/>
              <w:left w:val="nil"/>
              <w:bottom w:val="single" w:sz="8" w:space="0" w:color="FFD966"/>
              <w:right w:val="single" w:sz="8" w:space="0" w:color="FFD966"/>
            </w:tcBorders>
            <w:shd w:val="clear" w:color="auto" w:fill="auto"/>
            <w:noWrap/>
            <w:vAlign w:val="center"/>
            <w:hideMark/>
          </w:tcPr>
          <w:p w14:paraId="183C4F3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F34506D"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D6310C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060.935.0137</w:t>
            </w:r>
          </w:p>
        </w:tc>
        <w:tc>
          <w:tcPr>
            <w:tcW w:w="2254" w:type="pct"/>
            <w:tcBorders>
              <w:top w:val="nil"/>
              <w:left w:val="nil"/>
              <w:bottom w:val="single" w:sz="8" w:space="0" w:color="FFD966"/>
              <w:right w:val="single" w:sz="8" w:space="0" w:color="FFD966"/>
            </w:tcBorders>
            <w:shd w:val="clear" w:color="auto" w:fill="auto"/>
            <w:vAlign w:val="center"/>
            <w:hideMark/>
          </w:tcPr>
          <w:p w14:paraId="0C87DD8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Varillas de conexión, con diámetro de 4.0 mm a 5.0 mm. Longitud de 60.0 mm a 200.0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34ACD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FFD966"/>
              <w:right w:val="single" w:sz="8" w:space="0" w:color="FFD966"/>
            </w:tcBorders>
            <w:shd w:val="clear" w:color="auto" w:fill="auto"/>
            <w:noWrap/>
            <w:vAlign w:val="center"/>
            <w:hideMark/>
          </w:tcPr>
          <w:p w14:paraId="77CCB7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FFD966"/>
              <w:right w:val="single" w:sz="8" w:space="0" w:color="FFD966"/>
            </w:tcBorders>
            <w:shd w:val="clear" w:color="auto" w:fill="auto"/>
            <w:noWrap/>
            <w:vAlign w:val="center"/>
            <w:hideMark/>
          </w:tcPr>
          <w:p w14:paraId="03A0E9C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EA0365"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24FE521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060.015.0312</w:t>
            </w:r>
          </w:p>
        </w:tc>
        <w:tc>
          <w:tcPr>
            <w:tcW w:w="2254" w:type="pct"/>
            <w:tcBorders>
              <w:top w:val="nil"/>
              <w:left w:val="nil"/>
              <w:bottom w:val="single" w:sz="8" w:space="0" w:color="FFD966"/>
              <w:right w:val="single" w:sz="8" w:space="0" w:color="FFD966"/>
            </w:tcBorders>
            <w:shd w:val="clear" w:color="auto" w:fill="auto"/>
            <w:vAlign w:val="center"/>
            <w:hideMark/>
          </w:tcPr>
          <w:p w14:paraId="4BA03D2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Varilla de 2.5 mm a 5.0 mm. PIEZA.</w:t>
            </w:r>
          </w:p>
        </w:tc>
        <w:tc>
          <w:tcPr>
            <w:tcW w:w="733" w:type="pct"/>
            <w:tcBorders>
              <w:top w:val="nil"/>
              <w:left w:val="nil"/>
              <w:bottom w:val="single" w:sz="8" w:space="0" w:color="FFD966"/>
              <w:right w:val="single" w:sz="8" w:space="0" w:color="FFD966"/>
            </w:tcBorders>
            <w:shd w:val="clear" w:color="auto" w:fill="auto"/>
            <w:noWrap/>
            <w:vAlign w:val="center"/>
            <w:hideMark/>
          </w:tcPr>
          <w:p w14:paraId="5D570A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FFD966"/>
              <w:right w:val="single" w:sz="8" w:space="0" w:color="FFD966"/>
            </w:tcBorders>
            <w:shd w:val="clear" w:color="auto" w:fill="auto"/>
            <w:noWrap/>
            <w:vAlign w:val="center"/>
            <w:hideMark/>
          </w:tcPr>
          <w:p w14:paraId="6F3DFB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FFD966"/>
              <w:right w:val="single" w:sz="8" w:space="0" w:color="FFD966"/>
            </w:tcBorders>
            <w:shd w:val="clear" w:color="auto" w:fill="auto"/>
            <w:noWrap/>
            <w:vAlign w:val="center"/>
            <w:hideMark/>
          </w:tcPr>
          <w:p w14:paraId="37DDA4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5CCC2D2"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489120A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060.015.0247</w:t>
            </w:r>
          </w:p>
        </w:tc>
        <w:tc>
          <w:tcPr>
            <w:tcW w:w="2254" w:type="pct"/>
            <w:tcBorders>
              <w:top w:val="nil"/>
              <w:left w:val="nil"/>
              <w:bottom w:val="single" w:sz="8" w:space="0" w:color="FFD966"/>
              <w:right w:val="single" w:sz="8" w:space="0" w:color="FFD966"/>
            </w:tcBorders>
            <w:shd w:val="clear" w:color="auto" w:fill="auto"/>
            <w:vAlign w:val="center"/>
            <w:hideMark/>
          </w:tcPr>
          <w:p w14:paraId="029E237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Articulación universal.</w:t>
            </w:r>
          </w:p>
        </w:tc>
        <w:tc>
          <w:tcPr>
            <w:tcW w:w="733" w:type="pct"/>
            <w:tcBorders>
              <w:top w:val="nil"/>
              <w:left w:val="nil"/>
              <w:bottom w:val="single" w:sz="8" w:space="0" w:color="FFD966"/>
              <w:right w:val="single" w:sz="8" w:space="0" w:color="FFD966"/>
            </w:tcBorders>
            <w:shd w:val="clear" w:color="auto" w:fill="auto"/>
            <w:noWrap/>
            <w:vAlign w:val="center"/>
            <w:hideMark/>
          </w:tcPr>
          <w:p w14:paraId="07C2AD8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FFD966"/>
              <w:right w:val="single" w:sz="8" w:space="0" w:color="FFD966"/>
            </w:tcBorders>
            <w:shd w:val="clear" w:color="auto" w:fill="auto"/>
            <w:noWrap/>
            <w:vAlign w:val="center"/>
            <w:hideMark/>
          </w:tcPr>
          <w:p w14:paraId="5287B0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FFD966"/>
              <w:right w:val="single" w:sz="8" w:space="0" w:color="FFD966"/>
            </w:tcBorders>
            <w:shd w:val="clear" w:color="auto" w:fill="auto"/>
            <w:noWrap/>
            <w:vAlign w:val="center"/>
            <w:hideMark/>
          </w:tcPr>
          <w:p w14:paraId="3A9449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28ED6A8"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7B5AE6C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060.015.0296</w:t>
            </w:r>
          </w:p>
        </w:tc>
        <w:tc>
          <w:tcPr>
            <w:tcW w:w="2254" w:type="pct"/>
            <w:tcBorders>
              <w:top w:val="nil"/>
              <w:left w:val="nil"/>
              <w:bottom w:val="single" w:sz="8" w:space="0" w:color="FFD966"/>
              <w:right w:val="single" w:sz="8" w:space="0" w:color="FFD966"/>
            </w:tcBorders>
            <w:shd w:val="clear" w:color="auto" w:fill="auto"/>
            <w:vAlign w:val="center"/>
            <w:hideMark/>
          </w:tcPr>
          <w:p w14:paraId="6955319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Tubo-Tubo.</w:t>
            </w:r>
          </w:p>
        </w:tc>
        <w:tc>
          <w:tcPr>
            <w:tcW w:w="733" w:type="pct"/>
            <w:tcBorders>
              <w:top w:val="nil"/>
              <w:left w:val="nil"/>
              <w:bottom w:val="single" w:sz="8" w:space="0" w:color="FFD966"/>
              <w:right w:val="single" w:sz="8" w:space="0" w:color="FFD966"/>
            </w:tcBorders>
            <w:shd w:val="clear" w:color="auto" w:fill="auto"/>
            <w:noWrap/>
            <w:vAlign w:val="center"/>
            <w:hideMark/>
          </w:tcPr>
          <w:p w14:paraId="045D71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FFD966"/>
              <w:right w:val="single" w:sz="8" w:space="0" w:color="FFD966"/>
            </w:tcBorders>
            <w:shd w:val="clear" w:color="auto" w:fill="auto"/>
            <w:noWrap/>
            <w:vAlign w:val="center"/>
            <w:hideMark/>
          </w:tcPr>
          <w:p w14:paraId="0FC5482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FFD966"/>
              <w:right w:val="single" w:sz="8" w:space="0" w:color="FFD966"/>
            </w:tcBorders>
            <w:shd w:val="clear" w:color="auto" w:fill="auto"/>
            <w:noWrap/>
            <w:vAlign w:val="center"/>
            <w:hideMark/>
          </w:tcPr>
          <w:p w14:paraId="1E6E8F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4C66517"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0CCDAD3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060.015.0239</w:t>
            </w:r>
          </w:p>
        </w:tc>
        <w:tc>
          <w:tcPr>
            <w:tcW w:w="2254" w:type="pct"/>
            <w:tcBorders>
              <w:top w:val="nil"/>
              <w:left w:val="nil"/>
              <w:bottom w:val="single" w:sz="8" w:space="0" w:color="FFD966"/>
              <w:right w:val="single" w:sz="8" w:space="0" w:color="FFD966"/>
            </w:tcBorders>
            <w:shd w:val="clear" w:color="auto" w:fill="auto"/>
            <w:vAlign w:val="center"/>
            <w:hideMark/>
          </w:tcPr>
          <w:p w14:paraId="497A198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Sencilla, ángulo variable, abierta ajustable. </w:t>
            </w:r>
          </w:p>
        </w:tc>
        <w:tc>
          <w:tcPr>
            <w:tcW w:w="733" w:type="pct"/>
            <w:tcBorders>
              <w:top w:val="nil"/>
              <w:left w:val="nil"/>
              <w:bottom w:val="single" w:sz="8" w:space="0" w:color="FFD966"/>
              <w:right w:val="single" w:sz="8" w:space="0" w:color="FFD966"/>
            </w:tcBorders>
            <w:shd w:val="clear" w:color="auto" w:fill="auto"/>
            <w:noWrap/>
            <w:vAlign w:val="center"/>
            <w:hideMark/>
          </w:tcPr>
          <w:p w14:paraId="6C330D8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FFD966"/>
              <w:right w:val="single" w:sz="8" w:space="0" w:color="FFD966"/>
            </w:tcBorders>
            <w:shd w:val="clear" w:color="auto" w:fill="auto"/>
            <w:noWrap/>
            <w:vAlign w:val="center"/>
            <w:hideMark/>
          </w:tcPr>
          <w:p w14:paraId="7D9A4B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FFD966"/>
              <w:right w:val="single" w:sz="8" w:space="0" w:color="FFD966"/>
            </w:tcBorders>
            <w:shd w:val="clear" w:color="auto" w:fill="auto"/>
            <w:noWrap/>
            <w:vAlign w:val="center"/>
            <w:hideMark/>
          </w:tcPr>
          <w:p w14:paraId="235DE9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2D2459"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2A21211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060.113.0495</w:t>
            </w:r>
          </w:p>
        </w:tc>
        <w:tc>
          <w:tcPr>
            <w:tcW w:w="2254" w:type="pct"/>
            <w:tcBorders>
              <w:top w:val="nil"/>
              <w:left w:val="nil"/>
              <w:bottom w:val="single" w:sz="8" w:space="0" w:color="FFD966"/>
              <w:right w:val="single" w:sz="8" w:space="0" w:color="FFD966"/>
            </w:tcBorders>
            <w:shd w:val="clear" w:color="000000" w:fill="FFFFFF"/>
            <w:vAlign w:val="center"/>
            <w:hideMark/>
          </w:tcPr>
          <w:p w14:paraId="53FF1AE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Barra radio transparente para fijador externo. Longitud de 100.0 mm a 700.0 mm. Incluye medidas intermedias entre las especificadas. PIEZA</w:t>
            </w:r>
          </w:p>
        </w:tc>
        <w:tc>
          <w:tcPr>
            <w:tcW w:w="733" w:type="pct"/>
            <w:tcBorders>
              <w:top w:val="nil"/>
              <w:left w:val="nil"/>
              <w:bottom w:val="single" w:sz="8" w:space="0" w:color="FFD966"/>
              <w:right w:val="single" w:sz="8" w:space="0" w:color="FFD966"/>
            </w:tcBorders>
            <w:shd w:val="clear" w:color="auto" w:fill="auto"/>
            <w:noWrap/>
            <w:vAlign w:val="center"/>
            <w:hideMark/>
          </w:tcPr>
          <w:p w14:paraId="7CB764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22A14E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FFD966"/>
              <w:right w:val="single" w:sz="8" w:space="0" w:color="FFD966"/>
            </w:tcBorders>
            <w:shd w:val="clear" w:color="auto" w:fill="auto"/>
            <w:noWrap/>
            <w:vAlign w:val="center"/>
            <w:hideMark/>
          </w:tcPr>
          <w:p w14:paraId="21551C5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FA35536"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33D8560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060.425.3724</w:t>
            </w:r>
          </w:p>
        </w:tc>
        <w:tc>
          <w:tcPr>
            <w:tcW w:w="2254" w:type="pct"/>
            <w:tcBorders>
              <w:top w:val="nil"/>
              <w:left w:val="nil"/>
              <w:bottom w:val="single" w:sz="8" w:space="0" w:color="FFD966"/>
              <w:right w:val="single" w:sz="8" w:space="0" w:color="FFD966"/>
            </w:tcBorders>
            <w:shd w:val="clear" w:color="000000" w:fill="FFFFFF"/>
            <w:vAlign w:val="center"/>
            <w:hideMark/>
          </w:tcPr>
          <w:p w14:paraId="0D683EE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Aplicación intra articular: Fijador de muñeca de acero inoxidable y aluminio, consta de: dos módulos unidos por sistema de doble rótula, en cada módulo un cabezal deslizante y giratorio con 2 lechos para tornillos.</w:t>
            </w:r>
          </w:p>
        </w:tc>
        <w:tc>
          <w:tcPr>
            <w:tcW w:w="733" w:type="pct"/>
            <w:tcBorders>
              <w:top w:val="nil"/>
              <w:left w:val="nil"/>
              <w:bottom w:val="single" w:sz="8" w:space="0" w:color="FFD966"/>
              <w:right w:val="single" w:sz="8" w:space="0" w:color="FFD966"/>
            </w:tcBorders>
            <w:shd w:val="clear" w:color="auto" w:fill="auto"/>
            <w:noWrap/>
            <w:vAlign w:val="center"/>
            <w:hideMark/>
          </w:tcPr>
          <w:p w14:paraId="734101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FFD966"/>
              <w:right w:val="single" w:sz="8" w:space="0" w:color="FFD966"/>
            </w:tcBorders>
            <w:shd w:val="clear" w:color="auto" w:fill="auto"/>
            <w:noWrap/>
            <w:vAlign w:val="center"/>
            <w:hideMark/>
          </w:tcPr>
          <w:p w14:paraId="1FDF80B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FFD966"/>
              <w:right w:val="single" w:sz="8" w:space="0" w:color="FFD966"/>
            </w:tcBorders>
            <w:shd w:val="clear" w:color="auto" w:fill="auto"/>
            <w:noWrap/>
            <w:vAlign w:val="center"/>
            <w:hideMark/>
          </w:tcPr>
          <w:p w14:paraId="5C59E4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7DE7C6F"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3808E91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060.425.1140</w:t>
            </w:r>
          </w:p>
        </w:tc>
        <w:tc>
          <w:tcPr>
            <w:tcW w:w="2254" w:type="pct"/>
            <w:tcBorders>
              <w:top w:val="nil"/>
              <w:left w:val="nil"/>
              <w:bottom w:val="single" w:sz="8" w:space="0" w:color="FFD966"/>
              <w:right w:val="single" w:sz="8" w:space="0" w:color="FFD966"/>
            </w:tcBorders>
            <w:shd w:val="clear" w:color="000000" w:fill="FFFFFF"/>
            <w:vAlign w:val="center"/>
            <w:hideMark/>
          </w:tcPr>
          <w:p w14:paraId="48E2BD3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733" w:type="pct"/>
            <w:tcBorders>
              <w:top w:val="nil"/>
              <w:left w:val="nil"/>
              <w:bottom w:val="single" w:sz="8" w:space="0" w:color="FFD966"/>
              <w:right w:val="single" w:sz="8" w:space="0" w:color="FFD966"/>
            </w:tcBorders>
            <w:shd w:val="clear" w:color="auto" w:fill="auto"/>
            <w:noWrap/>
            <w:vAlign w:val="center"/>
            <w:hideMark/>
          </w:tcPr>
          <w:p w14:paraId="3D80F6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FFD966"/>
              <w:right w:val="single" w:sz="8" w:space="0" w:color="FFD966"/>
            </w:tcBorders>
            <w:shd w:val="clear" w:color="auto" w:fill="auto"/>
            <w:noWrap/>
            <w:vAlign w:val="center"/>
            <w:hideMark/>
          </w:tcPr>
          <w:p w14:paraId="1780C7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FFD966"/>
              <w:right w:val="single" w:sz="8" w:space="0" w:color="FFD966"/>
            </w:tcBorders>
            <w:shd w:val="clear" w:color="auto" w:fill="auto"/>
            <w:noWrap/>
            <w:vAlign w:val="center"/>
            <w:hideMark/>
          </w:tcPr>
          <w:p w14:paraId="425F94D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2ED783B"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5D5897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2AAE4A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7B7D9B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1CD1AD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167F4F64"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5B2A43F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HEMIARTROPLASTÍA</w:t>
            </w:r>
          </w:p>
        </w:tc>
        <w:tc>
          <w:tcPr>
            <w:tcW w:w="733" w:type="pct"/>
            <w:vMerge/>
            <w:tcBorders>
              <w:top w:val="nil"/>
              <w:left w:val="single" w:sz="8" w:space="0" w:color="FFD966"/>
              <w:bottom w:val="single" w:sz="8" w:space="0" w:color="FFD966"/>
              <w:right w:val="single" w:sz="8" w:space="0" w:color="FFD966"/>
            </w:tcBorders>
            <w:vAlign w:val="center"/>
            <w:hideMark/>
          </w:tcPr>
          <w:p w14:paraId="7F7DBD4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15D3649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69C71BB8"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70034B3"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2D15783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2BB265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75ED835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33D4B39E"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01FB7690"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300D51EC"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4DF28E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060.746.7131</w:t>
            </w:r>
          </w:p>
        </w:tc>
        <w:tc>
          <w:tcPr>
            <w:tcW w:w="2254" w:type="pct"/>
            <w:tcBorders>
              <w:top w:val="nil"/>
              <w:left w:val="nil"/>
              <w:bottom w:val="single" w:sz="8" w:space="0" w:color="FFD966"/>
              <w:right w:val="single" w:sz="8" w:space="0" w:color="FFD966"/>
            </w:tcBorders>
            <w:shd w:val="clear" w:color="000000" w:fill="FFFFFF"/>
            <w:vAlign w:val="center"/>
            <w:hideMark/>
          </w:tcPr>
          <w:p w14:paraId="6D4AC1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Vástago curvo o recto para hemiartroplastía, de 105 mm a 120 mm de longitud. Diámetro de la cabeza: de 38.0 mm a 54.0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67F6993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51" w:type="pct"/>
            <w:tcBorders>
              <w:top w:val="nil"/>
              <w:left w:val="nil"/>
              <w:bottom w:val="single" w:sz="8" w:space="0" w:color="FFD966"/>
              <w:right w:val="single" w:sz="8" w:space="0" w:color="FFD966"/>
            </w:tcBorders>
            <w:shd w:val="clear" w:color="auto" w:fill="auto"/>
            <w:noWrap/>
            <w:vAlign w:val="center"/>
            <w:hideMark/>
          </w:tcPr>
          <w:p w14:paraId="7A5FD59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360</w:t>
            </w:r>
          </w:p>
        </w:tc>
        <w:tc>
          <w:tcPr>
            <w:tcW w:w="714" w:type="pct"/>
            <w:tcBorders>
              <w:top w:val="nil"/>
              <w:left w:val="nil"/>
              <w:bottom w:val="single" w:sz="8" w:space="0" w:color="FFD966"/>
              <w:right w:val="single" w:sz="8" w:space="0" w:color="FFD966"/>
            </w:tcBorders>
            <w:shd w:val="clear" w:color="auto" w:fill="auto"/>
            <w:noWrap/>
            <w:vAlign w:val="center"/>
            <w:hideMark/>
          </w:tcPr>
          <w:p w14:paraId="4993396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23B34B"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0A0CA51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22268C2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3BDC30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093E7BE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E986FBA"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1DA219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CEMENTO</w:t>
            </w:r>
          </w:p>
        </w:tc>
        <w:tc>
          <w:tcPr>
            <w:tcW w:w="733" w:type="pct"/>
            <w:vMerge/>
            <w:tcBorders>
              <w:top w:val="nil"/>
              <w:left w:val="single" w:sz="8" w:space="0" w:color="FFD966"/>
              <w:bottom w:val="single" w:sz="8" w:space="0" w:color="FFD966"/>
              <w:right w:val="single" w:sz="8" w:space="0" w:color="FFD966"/>
            </w:tcBorders>
            <w:vAlign w:val="center"/>
            <w:hideMark/>
          </w:tcPr>
          <w:p w14:paraId="6EB6CBAE"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75B0C4E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197F9589"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575628F"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49030CE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151408E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3CA6B58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628FB31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3DD59301"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1721D2C0"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4352CF9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060.182.1432</w:t>
            </w:r>
          </w:p>
        </w:tc>
        <w:tc>
          <w:tcPr>
            <w:tcW w:w="2254" w:type="pct"/>
            <w:tcBorders>
              <w:top w:val="nil"/>
              <w:left w:val="nil"/>
              <w:bottom w:val="single" w:sz="8" w:space="0" w:color="FFD966"/>
              <w:right w:val="single" w:sz="8" w:space="0" w:color="FFD966"/>
            </w:tcBorders>
            <w:shd w:val="clear" w:color="000000" w:fill="FFFFFF"/>
            <w:vAlign w:val="center"/>
            <w:hideMark/>
          </w:tcPr>
          <w:p w14:paraId="5AF2537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hueso, metilmetacrilato con polímero, monómero y antibiótico. 40 g en polvo, polímero y 20 ml en líquido, monómero.</w:t>
            </w:r>
          </w:p>
        </w:tc>
        <w:tc>
          <w:tcPr>
            <w:tcW w:w="733" w:type="pct"/>
            <w:tcBorders>
              <w:top w:val="nil"/>
              <w:left w:val="nil"/>
              <w:bottom w:val="single" w:sz="8" w:space="0" w:color="FFD966"/>
              <w:right w:val="single" w:sz="8" w:space="0" w:color="FFD966"/>
            </w:tcBorders>
            <w:shd w:val="clear" w:color="auto" w:fill="auto"/>
            <w:noWrap/>
            <w:vAlign w:val="center"/>
            <w:hideMark/>
          </w:tcPr>
          <w:p w14:paraId="1D79730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FFD966"/>
              <w:right w:val="single" w:sz="8" w:space="0" w:color="FFD966"/>
            </w:tcBorders>
            <w:shd w:val="clear" w:color="auto" w:fill="auto"/>
            <w:noWrap/>
            <w:vAlign w:val="center"/>
            <w:hideMark/>
          </w:tcPr>
          <w:p w14:paraId="573F53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336A7BF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3DE374"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079ECF7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060.182.0087</w:t>
            </w:r>
          </w:p>
        </w:tc>
        <w:tc>
          <w:tcPr>
            <w:tcW w:w="2254" w:type="pct"/>
            <w:tcBorders>
              <w:top w:val="nil"/>
              <w:left w:val="nil"/>
              <w:bottom w:val="single" w:sz="8" w:space="0" w:color="FFD966"/>
              <w:right w:val="single" w:sz="8" w:space="0" w:color="FFD966"/>
            </w:tcBorders>
            <w:shd w:val="clear" w:color="000000" w:fill="FFFFFF"/>
            <w:vAlign w:val="center"/>
            <w:hideMark/>
          </w:tcPr>
          <w:p w14:paraId="7288E4A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hueso, de polimetilmetacrilato con 40 g en polvo, polímero y 20 ml en líquido, monómero. Viscosidad normal o doble viscosidad.</w:t>
            </w:r>
          </w:p>
        </w:tc>
        <w:tc>
          <w:tcPr>
            <w:tcW w:w="733" w:type="pct"/>
            <w:tcBorders>
              <w:top w:val="nil"/>
              <w:left w:val="nil"/>
              <w:bottom w:val="single" w:sz="8" w:space="0" w:color="FFD966"/>
              <w:right w:val="single" w:sz="8" w:space="0" w:color="FFD966"/>
            </w:tcBorders>
            <w:shd w:val="clear" w:color="auto" w:fill="auto"/>
            <w:noWrap/>
            <w:vAlign w:val="center"/>
            <w:hideMark/>
          </w:tcPr>
          <w:p w14:paraId="08B913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w:t>
            </w:r>
          </w:p>
        </w:tc>
        <w:tc>
          <w:tcPr>
            <w:tcW w:w="751" w:type="pct"/>
            <w:tcBorders>
              <w:top w:val="nil"/>
              <w:left w:val="nil"/>
              <w:bottom w:val="single" w:sz="8" w:space="0" w:color="FFD966"/>
              <w:right w:val="single" w:sz="8" w:space="0" w:color="FFD966"/>
            </w:tcBorders>
            <w:shd w:val="clear" w:color="auto" w:fill="auto"/>
            <w:noWrap/>
            <w:vAlign w:val="center"/>
            <w:hideMark/>
          </w:tcPr>
          <w:p w14:paraId="3F316C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310</w:t>
            </w:r>
          </w:p>
        </w:tc>
        <w:tc>
          <w:tcPr>
            <w:tcW w:w="714" w:type="pct"/>
            <w:tcBorders>
              <w:top w:val="nil"/>
              <w:left w:val="nil"/>
              <w:bottom w:val="single" w:sz="8" w:space="0" w:color="FFD966"/>
              <w:right w:val="single" w:sz="8" w:space="0" w:color="FFD966"/>
            </w:tcBorders>
            <w:shd w:val="clear" w:color="auto" w:fill="auto"/>
            <w:noWrap/>
            <w:vAlign w:val="center"/>
            <w:hideMark/>
          </w:tcPr>
          <w:p w14:paraId="6627283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46A8FA6"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C4B921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060.353.0015</w:t>
            </w:r>
          </w:p>
        </w:tc>
        <w:tc>
          <w:tcPr>
            <w:tcW w:w="2254" w:type="pct"/>
            <w:tcBorders>
              <w:top w:val="nil"/>
              <w:left w:val="nil"/>
              <w:bottom w:val="single" w:sz="8" w:space="0" w:color="FFD966"/>
              <w:right w:val="single" w:sz="8" w:space="0" w:color="FFD966"/>
            </w:tcBorders>
            <w:shd w:val="clear" w:color="auto" w:fill="auto"/>
            <w:vAlign w:val="center"/>
            <w:hideMark/>
          </w:tcPr>
          <w:p w14:paraId="2A3031A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Espaciadores De metilmetacrilato prefabricados para cadera. Diámetro de la cabeza de: 46.0 mm a 61.0 mm. Incluye medidas intermedias entre las especificadas. Pieza.</w:t>
            </w:r>
          </w:p>
        </w:tc>
        <w:tc>
          <w:tcPr>
            <w:tcW w:w="733" w:type="pct"/>
            <w:tcBorders>
              <w:top w:val="nil"/>
              <w:left w:val="nil"/>
              <w:bottom w:val="single" w:sz="8" w:space="0" w:color="FFD966"/>
              <w:right w:val="single" w:sz="8" w:space="0" w:color="FFD966"/>
            </w:tcBorders>
            <w:shd w:val="clear" w:color="auto" w:fill="auto"/>
            <w:noWrap/>
            <w:vAlign w:val="center"/>
            <w:hideMark/>
          </w:tcPr>
          <w:p w14:paraId="15ECCD0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w:t>
            </w:r>
          </w:p>
        </w:tc>
        <w:tc>
          <w:tcPr>
            <w:tcW w:w="751" w:type="pct"/>
            <w:tcBorders>
              <w:top w:val="nil"/>
              <w:left w:val="nil"/>
              <w:bottom w:val="single" w:sz="8" w:space="0" w:color="FFD966"/>
              <w:right w:val="single" w:sz="8" w:space="0" w:color="FFD966"/>
            </w:tcBorders>
            <w:shd w:val="clear" w:color="auto" w:fill="auto"/>
            <w:noWrap/>
            <w:vAlign w:val="center"/>
            <w:hideMark/>
          </w:tcPr>
          <w:p w14:paraId="388229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14" w:type="pct"/>
            <w:tcBorders>
              <w:top w:val="nil"/>
              <w:left w:val="nil"/>
              <w:bottom w:val="single" w:sz="8" w:space="0" w:color="FFD966"/>
              <w:right w:val="single" w:sz="8" w:space="0" w:color="FFD966"/>
            </w:tcBorders>
            <w:shd w:val="clear" w:color="auto" w:fill="auto"/>
            <w:noWrap/>
            <w:vAlign w:val="center"/>
            <w:hideMark/>
          </w:tcPr>
          <w:p w14:paraId="747981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8931431"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3715C6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060.338.0015</w:t>
            </w:r>
          </w:p>
        </w:tc>
        <w:tc>
          <w:tcPr>
            <w:tcW w:w="2254" w:type="pct"/>
            <w:tcBorders>
              <w:top w:val="nil"/>
              <w:left w:val="nil"/>
              <w:bottom w:val="single" w:sz="8" w:space="0" w:color="FFD966"/>
              <w:right w:val="single" w:sz="8" w:space="0" w:color="FFD966"/>
            </w:tcBorders>
            <w:shd w:val="clear" w:color="auto" w:fill="auto"/>
            <w:vAlign w:val="center"/>
            <w:hideMark/>
          </w:tcPr>
          <w:p w14:paraId="59660AB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Cementación al vacío Equipo de cementación para vástagos femorales, contiene: Cemento de baja viscosidad de 60 a 80 g, mezclador y aplicador retrógrado</w:t>
            </w:r>
          </w:p>
        </w:tc>
        <w:tc>
          <w:tcPr>
            <w:tcW w:w="733" w:type="pct"/>
            <w:tcBorders>
              <w:top w:val="nil"/>
              <w:left w:val="nil"/>
              <w:bottom w:val="single" w:sz="8" w:space="0" w:color="FFD966"/>
              <w:right w:val="single" w:sz="8" w:space="0" w:color="FFD966"/>
            </w:tcBorders>
            <w:shd w:val="clear" w:color="auto" w:fill="auto"/>
            <w:noWrap/>
            <w:vAlign w:val="center"/>
            <w:hideMark/>
          </w:tcPr>
          <w:p w14:paraId="3AB6AB0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w:t>
            </w:r>
          </w:p>
        </w:tc>
        <w:tc>
          <w:tcPr>
            <w:tcW w:w="751" w:type="pct"/>
            <w:tcBorders>
              <w:top w:val="nil"/>
              <w:left w:val="nil"/>
              <w:bottom w:val="single" w:sz="8" w:space="0" w:color="FFD966"/>
              <w:right w:val="single" w:sz="8" w:space="0" w:color="FFD966"/>
            </w:tcBorders>
            <w:shd w:val="clear" w:color="auto" w:fill="auto"/>
            <w:noWrap/>
            <w:vAlign w:val="center"/>
            <w:hideMark/>
          </w:tcPr>
          <w:p w14:paraId="0CCD335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w:t>
            </w:r>
          </w:p>
        </w:tc>
        <w:tc>
          <w:tcPr>
            <w:tcW w:w="714" w:type="pct"/>
            <w:tcBorders>
              <w:top w:val="nil"/>
              <w:left w:val="nil"/>
              <w:bottom w:val="single" w:sz="8" w:space="0" w:color="FFD966"/>
              <w:right w:val="single" w:sz="8" w:space="0" w:color="FFD966"/>
            </w:tcBorders>
            <w:shd w:val="clear" w:color="auto" w:fill="auto"/>
            <w:noWrap/>
            <w:vAlign w:val="center"/>
            <w:hideMark/>
          </w:tcPr>
          <w:p w14:paraId="373789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5ACAC82"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auto" w:fill="auto"/>
            <w:vAlign w:val="center"/>
            <w:hideMark/>
          </w:tcPr>
          <w:p w14:paraId="6D7A77A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060.338.0031</w:t>
            </w:r>
          </w:p>
        </w:tc>
        <w:tc>
          <w:tcPr>
            <w:tcW w:w="2254" w:type="pct"/>
            <w:tcBorders>
              <w:top w:val="nil"/>
              <w:left w:val="nil"/>
              <w:bottom w:val="single" w:sz="8" w:space="0" w:color="FFD966"/>
              <w:right w:val="single" w:sz="8" w:space="0" w:color="FFD966"/>
            </w:tcBorders>
            <w:shd w:val="clear" w:color="auto" w:fill="auto"/>
            <w:vAlign w:val="center"/>
            <w:hideMark/>
          </w:tcPr>
          <w:p w14:paraId="0E4D82C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Equipo de preparación medular para cementación de vástagos de cadera, contiene: Tapones femorales, escobilla de limpieza y secadores.</w:t>
            </w:r>
          </w:p>
        </w:tc>
        <w:tc>
          <w:tcPr>
            <w:tcW w:w="733" w:type="pct"/>
            <w:tcBorders>
              <w:top w:val="nil"/>
              <w:left w:val="nil"/>
              <w:bottom w:val="single" w:sz="8" w:space="0" w:color="FFD966"/>
              <w:right w:val="single" w:sz="8" w:space="0" w:color="FFD966"/>
            </w:tcBorders>
            <w:shd w:val="clear" w:color="auto" w:fill="auto"/>
            <w:noWrap/>
            <w:vAlign w:val="center"/>
            <w:hideMark/>
          </w:tcPr>
          <w:p w14:paraId="4E9E29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w:t>
            </w:r>
          </w:p>
        </w:tc>
        <w:tc>
          <w:tcPr>
            <w:tcW w:w="751" w:type="pct"/>
            <w:tcBorders>
              <w:top w:val="nil"/>
              <w:left w:val="nil"/>
              <w:bottom w:val="single" w:sz="8" w:space="0" w:color="FFD966"/>
              <w:right w:val="single" w:sz="8" w:space="0" w:color="FFD966"/>
            </w:tcBorders>
            <w:shd w:val="clear" w:color="auto" w:fill="auto"/>
            <w:noWrap/>
            <w:vAlign w:val="center"/>
            <w:hideMark/>
          </w:tcPr>
          <w:p w14:paraId="24B4FD2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w:t>
            </w:r>
          </w:p>
        </w:tc>
        <w:tc>
          <w:tcPr>
            <w:tcW w:w="714" w:type="pct"/>
            <w:tcBorders>
              <w:top w:val="nil"/>
              <w:left w:val="nil"/>
              <w:bottom w:val="single" w:sz="8" w:space="0" w:color="FFD966"/>
              <w:right w:val="single" w:sz="8" w:space="0" w:color="FFD966"/>
            </w:tcBorders>
            <w:shd w:val="clear" w:color="auto" w:fill="auto"/>
            <w:noWrap/>
            <w:vAlign w:val="center"/>
            <w:hideMark/>
          </w:tcPr>
          <w:p w14:paraId="4E6076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AF8011"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2C62E0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6856EFB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6A361D4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390D63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024EFD8F"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54D0E01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CLAVOS CENTROMEDULARES </w:t>
            </w:r>
          </w:p>
        </w:tc>
        <w:tc>
          <w:tcPr>
            <w:tcW w:w="733" w:type="pct"/>
            <w:vMerge/>
            <w:tcBorders>
              <w:top w:val="nil"/>
              <w:left w:val="single" w:sz="8" w:space="0" w:color="FFD966"/>
              <w:bottom w:val="single" w:sz="8" w:space="0" w:color="FFD966"/>
              <w:right w:val="single" w:sz="8" w:space="0" w:color="FFD966"/>
            </w:tcBorders>
            <w:vAlign w:val="center"/>
            <w:hideMark/>
          </w:tcPr>
          <w:p w14:paraId="6C31E357"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50EB6CA7"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72B419CF"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19F04E6"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2B62050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6A67D29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2C068455"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110F816E"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1AE5168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7AD50A34" w14:textId="77777777" w:rsidTr="005E6B47">
        <w:trPr>
          <w:trHeight w:val="205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2C8BD80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060.211.3037</w:t>
            </w:r>
          </w:p>
        </w:tc>
        <w:tc>
          <w:tcPr>
            <w:tcW w:w="2254" w:type="pct"/>
            <w:tcBorders>
              <w:top w:val="nil"/>
              <w:left w:val="nil"/>
              <w:bottom w:val="single" w:sz="8" w:space="0" w:color="FFD966"/>
              <w:right w:val="single" w:sz="8" w:space="0" w:color="FFD966"/>
            </w:tcBorders>
            <w:shd w:val="clear" w:color="000000" w:fill="FFFFFF"/>
            <w:vAlign w:val="center"/>
            <w:hideMark/>
          </w:tcPr>
          <w:p w14:paraId="0BEC452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húmero. En titanio o aleación de titanio, sólido o canulado, con posibilidad de bloqueo proximal  y distal, con o sin regleta para localización de orificios, con o sin orificio  de compresión. Diámetro de 6.7 mm a 10.0 mm, longitud de 150.0 mm a 325.0 mm. Incluye medidas intermedias  entre las especificadas. La selección de medidas y materiales será determinada por las unidades de atención de salud,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022618F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FFD966"/>
              <w:right w:val="single" w:sz="8" w:space="0" w:color="FFD966"/>
            </w:tcBorders>
            <w:shd w:val="clear" w:color="auto" w:fill="auto"/>
            <w:noWrap/>
            <w:vAlign w:val="center"/>
            <w:hideMark/>
          </w:tcPr>
          <w:p w14:paraId="0A9801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046D94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00ED446"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59F561E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060.703.1622</w:t>
            </w:r>
          </w:p>
        </w:tc>
        <w:tc>
          <w:tcPr>
            <w:tcW w:w="2254" w:type="pct"/>
            <w:tcBorders>
              <w:top w:val="nil"/>
              <w:left w:val="nil"/>
              <w:bottom w:val="single" w:sz="8" w:space="0" w:color="FFD966"/>
              <w:right w:val="single" w:sz="8" w:space="0" w:color="FFD966"/>
            </w:tcBorders>
            <w:shd w:val="clear" w:color="000000" w:fill="FFFFFF"/>
            <w:vAlign w:val="center"/>
            <w:hideMark/>
          </w:tcPr>
          <w:p w14:paraId="35B8EAC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bloqueo, en titanio o aleación de titanio, para clavo sólido o canulado, para húmero. Longitud de 20.0 mm a 80.0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212A4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704989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503EB0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8D13BD9"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23F228D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060.898.0942</w:t>
            </w:r>
          </w:p>
        </w:tc>
        <w:tc>
          <w:tcPr>
            <w:tcW w:w="2254" w:type="pct"/>
            <w:tcBorders>
              <w:top w:val="nil"/>
              <w:left w:val="nil"/>
              <w:bottom w:val="single" w:sz="8" w:space="0" w:color="FFD966"/>
              <w:right w:val="single" w:sz="8" w:space="0" w:color="FFD966"/>
            </w:tcBorders>
            <w:shd w:val="clear" w:color="000000" w:fill="FFFFFF"/>
            <w:vAlign w:val="center"/>
            <w:hideMark/>
          </w:tcPr>
          <w:p w14:paraId="1C15AEC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cierre para clavo humeral sólido o canulado, en titanio o aleación de titanio. Además, dimensiones intermedias  o equivalentes  entre las especificadas. Para los sistemas que lo requieran. Prolongación: 0 mm a 15.0</w:t>
            </w:r>
          </w:p>
        </w:tc>
        <w:tc>
          <w:tcPr>
            <w:tcW w:w="733" w:type="pct"/>
            <w:tcBorders>
              <w:top w:val="nil"/>
              <w:left w:val="nil"/>
              <w:bottom w:val="single" w:sz="8" w:space="0" w:color="FFD966"/>
              <w:right w:val="single" w:sz="8" w:space="0" w:color="FFD966"/>
            </w:tcBorders>
            <w:shd w:val="clear" w:color="auto" w:fill="auto"/>
            <w:noWrap/>
            <w:vAlign w:val="center"/>
            <w:hideMark/>
          </w:tcPr>
          <w:p w14:paraId="06DEC6A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2B7713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123365B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BA586E5"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6DF1DA0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060.211.2708</w:t>
            </w:r>
          </w:p>
        </w:tc>
        <w:tc>
          <w:tcPr>
            <w:tcW w:w="2254" w:type="pct"/>
            <w:tcBorders>
              <w:top w:val="nil"/>
              <w:left w:val="nil"/>
              <w:bottom w:val="single" w:sz="8" w:space="0" w:color="FFD966"/>
              <w:right w:val="single" w:sz="8" w:space="0" w:color="FFD966"/>
            </w:tcBorders>
            <w:shd w:val="clear" w:color="000000" w:fill="FFFFFF"/>
            <w:vAlign w:val="center"/>
            <w:hideMark/>
          </w:tcPr>
          <w:p w14:paraId="72465BD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tibia. Sólido o canulado no fresado bloqueado, en acero inoxidable al alto nitrógeno o en aleación de titanio, con guía externa de localización de los orificios. Diámetro de 8.0 mm y 9.0 mm, longitud  de 255.0 mm a 465.0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103D44F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198B31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0BF185C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75ECD5" w14:textId="77777777" w:rsidTr="005E6B47">
        <w:trPr>
          <w:trHeight w:val="154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2834DF1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060.703.1341</w:t>
            </w:r>
          </w:p>
        </w:tc>
        <w:tc>
          <w:tcPr>
            <w:tcW w:w="2254" w:type="pct"/>
            <w:tcBorders>
              <w:top w:val="nil"/>
              <w:left w:val="nil"/>
              <w:bottom w:val="single" w:sz="8" w:space="0" w:color="FFD966"/>
              <w:right w:val="single" w:sz="8" w:space="0" w:color="FFD966"/>
            </w:tcBorders>
            <w:shd w:val="clear" w:color="000000" w:fill="FFFFFF"/>
            <w:vAlign w:val="center"/>
            <w:hideMark/>
          </w:tcPr>
          <w:p w14:paraId="0F5FAF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bloqueo para clavo sólido o canulado no fresado 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64CD5D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358119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34AFDB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911D028"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C0B868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060.211.2864</w:t>
            </w:r>
          </w:p>
        </w:tc>
        <w:tc>
          <w:tcPr>
            <w:tcW w:w="2254" w:type="pct"/>
            <w:tcBorders>
              <w:top w:val="nil"/>
              <w:left w:val="nil"/>
              <w:bottom w:val="single" w:sz="8" w:space="0" w:color="FFD966"/>
              <w:right w:val="single" w:sz="8" w:space="0" w:color="FFD966"/>
            </w:tcBorders>
            <w:shd w:val="clear" w:color="000000" w:fill="FFFFFF"/>
            <w:vAlign w:val="center"/>
            <w:hideMark/>
          </w:tcPr>
          <w:p w14:paraId="013529D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tibia. Sólidos ó canulados, de acero inoxidable al alto nitrógeno o aleación de titanio, con posibilidad de bloqueo proximal  y distal. Con o sin regleta de localización de orificios distales y proximales. Diámetro de 8.0 mm a 1 2.0 mm, longitud de 25 5.0 mm a 465.0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6F92B8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6AACC0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00521C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BC3504F" w14:textId="77777777" w:rsidTr="005E6B47">
        <w:trPr>
          <w:trHeight w:val="129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6B6B8EB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060.703.0699</w:t>
            </w:r>
          </w:p>
        </w:tc>
        <w:tc>
          <w:tcPr>
            <w:tcW w:w="2254" w:type="pct"/>
            <w:tcBorders>
              <w:top w:val="nil"/>
              <w:left w:val="nil"/>
              <w:bottom w:val="single" w:sz="8" w:space="0" w:color="FFD966"/>
              <w:right w:val="single" w:sz="8" w:space="0" w:color="FFD966"/>
            </w:tcBorders>
            <w:shd w:val="clear" w:color="000000" w:fill="FFFFFF"/>
            <w:vAlign w:val="center"/>
            <w:hideMark/>
          </w:tcPr>
          <w:p w14:paraId="184FA25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Perno roscado para bloqueo del clavo de tibia, sólido o canulado, de acero inoxidable al alto nitrógeno o aleación de titanio. Longitud de 18.0 mm a 80.0 mm. Incluye medidas intermedias  entre las especificadas. La selección del material </w:t>
            </w:r>
            <w:r w:rsidRPr="00362CCF">
              <w:rPr>
                <w:rFonts w:ascii="Arial Narrow" w:eastAsia="Times New Roman" w:hAnsi="Arial Narrow" w:cs="Arial"/>
                <w:color w:val="000000"/>
                <w:sz w:val="20"/>
                <w:szCs w:val="20"/>
                <w:lang w:val="es-MX" w:eastAsia="es-MX"/>
              </w:rPr>
              <w:lastRenderedPageBreak/>
              <w:t>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421451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80</w:t>
            </w:r>
          </w:p>
        </w:tc>
        <w:tc>
          <w:tcPr>
            <w:tcW w:w="751" w:type="pct"/>
            <w:tcBorders>
              <w:top w:val="nil"/>
              <w:left w:val="nil"/>
              <w:bottom w:val="single" w:sz="8" w:space="0" w:color="FFD966"/>
              <w:right w:val="single" w:sz="8" w:space="0" w:color="FFD966"/>
            </w:tcBorders>
            <w:shd w:val="clear" w:color="auto" w:fill="auto"/>
            <w:noWrap/>
            <w:vAlign w:val="center"/>
            <w:hideMark/>
          </w:tcPr>
          <w:p w14:paraId="2093100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44DA74E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DA502A8"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5EEC956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060.211.2575</w:t>
            </w:r>
          </w:p>
        </w:tc>
        <w:tc>
          <w:tcPr>
            <w:tcW w:w="2254" w:type="pct"/>
            <w:tcBorders>
              <w:top w:val="nil"/>
              <w:left w:val="nil"/>
              <w:bottom w:val="single" w:sz="8" w:space="0" w:color="FFD966"/>
              <w:right w:val="single" w:sz="8" w:space="0" w:color="FFD966"/>
            </w:tcBorders>
            <w:shd w:val="clear" w:color="000000" w:fill="FFFFFF"/>
            <w:vAlign w:val="center"/>
            <w:hideMark/>
          </w:tcPr>
          <w:p w14:paraId="352B8A4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Canulados, bloqueados, de acero inoxidable al alto nitrógeno o aleación de titanio, con guía externa de localización de orificios. Diámetro de 10.0 mm a 1 2.0 mm, longitud de 280.0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62655A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6542598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3D7070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7614E8C" w14:textId="77777777" w:rsidTr="005E6B47">
        <w:trPr>
          <w:trHeight w:val="129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5E639CC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060.703.0202</w:t>
            </w:r>
          </w:p>
        </w:tc>
        <w:tc>
          <w:tcPr>
            <w:tcW w:w="2254" w:type="pct"/>
            <w:tcBorders>
              <w:top w:val="nil"/>
              <w:left w:val="nil"/>
              <w:bottom w:val="single" w:sz="8" w:space="0" w:color="FFD966"/>
              <w:right w:val="single" w:sz="8" w:space="0" w:color="FFD966"/>
            </w:tcBorders>
            <w:shd w:val="clear" w:color="000000" w:fill="FFFFFF"/>
            <w:vAlign w:val="center"/>
            <w:hideMark/>
          </w:tcPr>
          <w:p w14:paraId="2E817B0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38593F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52EC36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4AE8FDE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B0AB5A8"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B0F439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060.211.3722</w:t>
            </w:r>
          </w:p>
        </w:tc>
        <w:tc>
          <w:tcPr>
            <w:tcW w:w="2254" w:type="pct"/>
            <w:tcBorders>
              <w:top w:val="nil"/>
              <w:left w:val="nil"/>
              <w:bottom w:val="single" w:sz="8" w:space="0" w:color="FFD966"/>
              <w:right w:val="single" w:sz="8" w:space="0" w:color="FFD966"/>
            </w:tcBorders>
            <w:shd w:val="clear" w:color="000000" w:fill="FFFFFF"/>
            <w:vAlign w:val="center"/>
            <w:hideMark/>
          </w:tcPr>
          <w:p w14:paraId="33A03BC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Retrógrados  y/o  anterógrados, bloqueados, sólidos o canulados, de acero inoxidable al alto nitrógeno o aleación de titanio. Diámetro distal, de 9.0 mm a 10.0 mm. Longitud de 160.0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25218E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51" w:type="pct"/>
            <w:tcBorders>
              <w:top w:val="nil"/>
              <w:left w:val="nil"/>
              <w:bottom w:val="single" w:sz="8" w:space="0" w:color="FFD966"/>
              <w:right w:val="single" w:sz="8" w:space="0" w:color="FFD966"/>
            </w:tcBorders>
            <w:shd w:val="clear" w:color="auto" w:fill="auto"/>
            <w:noWrap/>
            <w:vAlign w:val="center"/>
            <w:hideMark/>
          </w:tcPr>
          <w:p w14:paraId="1355EC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14" w:type="pct"/>
            <w:tcBorders>
              <w:top w:val="nil"/>
              <w:left w:val="nil"/>
              <w:bottom w:val="single" w:sz="8" w:space="0" w:color="FFD966"/>
              <w:right w:val="single" w:sz="8" w:space="0" w:color="FFD966"/>
            </w:tcBorders>
            <w:shd w:val="clear" w:color="auto" w:fill="auto"/>
            <w:noWrap/>
            <w:vAlign w:val="center"/>
            <w:hideMark/>
          </w:tcPr>
          <w:p w14:paraId="625B7E5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E9B64ED"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4E7D70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060.211.3797</w:t>
            </w:r>
          </w:p>
        </w:tc>
        <w:tc>
          <w:tcPr>
            <w:tcW w:w="2254" w:type="pct"/>
            <w:tcBorders>
              <w:top w:val="nil"/>
              <w:left w:val="nil"/>
              <w:bottom w:val="single" w:sz="8" w:space="0" w:color="FFD966"/>
              <w:right w:val="single" w:sz="8" w:space="0" w:color="FFD966"/>
            </w:tcBorders>
            <w:shd w:val="clear" w:color="000000" w:fill="FFFFFF"/>
            <w:vAlign w:val="center"/>
            <w:hideMark/>
          </w:tcPr>
          <w:p w14:paraId="1D302DA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Retrógrados  y/o  anterógrados bloqueados, sólidos o canulados, de acero inoxidable al alto nitrógeno o aleación de titanio. Diámetro distal, de 1 1.0 mm a  15.0 mm. Longitud de 160.0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5C538B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51" w:type="pct"/>
            <w:tcBorders>
              <w:top w:val="nil"/>
              <w:left w:val="nil"/>
              <w:bottom w:val="single" w:sz="8" w:space="0" w:color="FFD966"/>
              <w:right w:val="single" w:sz="8" w:space="0" w:color="FFD966"/>
            </w:tcBorders>
            <w:shd w:val="clear" w:color="auto" w:fill="auto"/>
            <w:noWrap/>
            <w:vAlign w:val="center"/>
            <w:hideMark/>
          </w:tcPr>
          <w:p w14:paraId="0C250D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14" w:type="pct"/>
            <w:tcBorders>
              <w:top w:val="nil"/>
              <w:left w:val="nil"/>
              <w:bottom w:val="single" w:sz="8" w:space="0" w:color="FFD966"/>
              <w:right w:val="single" w:sz="8" w:space="0" w:color="FFD966"/>
            </w:tcBorders>
            <w:shd w:val="clear" w:color="auto" w:fill="auto"/>
            <w:noWrap/>
            <w:vAlign w:val="center"/>
            <w:hideMark/>
          </w:tcPr>
          <w:p w14:paraId="048F758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EFB10C4"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7A7B9F2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060.703.2141</w:t>
            </w:r>
          </w:p>
        </w:tc>
        <w:tc>
          <w:tcPr>
            <w:tcW w:w="2254" w:type="pct"/>
            <w:tcBorders>
              <w:top w:val="nil"/>
              <w:left w:val="nil"/>
              <w:bottom w:val="single" w:sz="8" w:space="0" w:color="FFD966"/>
              <w:right w:val="single" w:sz="8" w:space="0" w:color="FFD966"/>
            </w:tcBorders>
            <w:shd w:val="clear" w:color="000000" w:fill="FFFFFF"/>
            <w:vAlign w:val="center"/>
            <w:hideMark/>
          </w:tcPr>
          <w:p w14:paraId="7394965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26579F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FFD966"/>
              <w:right w:val="single" w:sz="8" w:space="0" w:color="FFD966"/>
            </w:tcBorders>
            <w:shd w:val="clear" w:color="auto" w:fill="auto"/>
            <w:noWrap/>
            <w:vAlign w:val="center"/>
            <w:hideMark/>
          </w:tcPr>
          <w:p w14:paraId="0A9B725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FFD966"/>
              <w:right w:val="single" w:sz="8" w:space="0" w:color="FFD966"/>
            </w:tcBorders>
            <w:shd w:val="clear" w:color="auto" w:fill="auto"/>
            <w:noWrap/>
            <w:vAlign w:val="center"/>
            <w:hideMark/>
          </w:tcPr>
          <w:p w14:paraId="087E43C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E4C92AE" w14:textId="77777777" w:rsidTr="005E6B47">
        <w:trPr>
          <w:trHeight w:val="180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30BF297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060.211.2336</w:t>
            </w:r>
          </w:p>
        </w:tc>
        <w:tc>
          <w:tcPr>
            <w:tcW w:w="2254" w:type="pct"/>
            <w:tcBorders>
              <w:top w:val="nil"/>
              <w:left w:val="nil"/>
              <w:bottom w:val="single" w:sz="8" w:space="0" w:color="FFD966"/>
              <w:right w:val="single" w:sz="8" w:space="0" w:color="FFD966"/>
            </w:tcBorders>
            <w:shd w:val="clear" w:color="000000" w:fill="FFFFFF"/>
            <w:vAlign w:val="center"/>
            <w:hideMark/>
          </w:tcPr>
          <w:p w14:paraId="30A764A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fémur.  Sólido  o  canulado  no  fresado  con bloqueo proximal a la cabeza femoral, con dispositivo de fijación, de acero inoxidable al alto nitrógeno o aleación de titanio. Diámetro de 9.0 mm a 15.0 mm, longitud de 300.0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20CDE0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151DA89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2DDA647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69DED31"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4AA3DD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060.483.0554</w:t>
            </w:r>
          </w:p>
        </w:tc>
        <w:tc>
          <w:tcPr>
            <w:tcW w:w="2254" w:type="pct"/>
            <w:tcBorders>
              <w:top w:val="nil"/>
              <w:left w:val="nil"/>
              <w:bottom w:val="single" w:sz="8" w:space="0" w:color="FFD966"/>
              <w:right w:val="single" w:sz="8" w:space="0" w:color="FFD966"/>
            </w:tcBorders>
            <w:shd w:val="clear" w:color="000000" w:fill="FFFFFF"/>
            <w:vAlign w:val="center"/>
            <w:hideMark/>
          </w:tcPr>
          <w:p w14:paraId="0B69CC0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Dispositivo de fijación a la cabeza del clavo sólido o canulado no fresado, para fémur. Longitud de 60.0 mm a 130.0 mm. Incluye medidas intermedias entre las especificadas. Para los sistemas que lo requieran</w:t>
            </w:r>
          </w:p>
        </w:tc>
        <w:tc>
          <w:tcPr>
            <w:tcW w:w="733" w:type="pct"/>
            <w:tcBorders>
              <w:top w:val="nil"/>
              <w:left w:val="nil"/>
              <w:bottom w:val="single" w:sz="8" w:space="0" w:color="FFD966"/>
              <w:right w:val="single" w:sz="8" w:space="0" w:color="FFD966"/>
            </w:tcBorders>
            <w:shd w:val="clear" w:color="auto" w:fill="auto"/>
            <w:noWrap/>
            <w:vAlign w:val="center"/>
            <w:hideMark/>
          </w:tcPr>
          <w:p w14:paraId="74C46A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FFD966"/>
              <w:right w:val="single" w:sz="8" w:space="0" w:color="FFD966"/>
            </w:tcBorders>
            <w:shd w:val="clear" w:color="auto" w:fill="auto"/>
            <w:noWrap/>
            <w:vAlign w:val="center"/>
            <w:hideMark/>
          </w:tcPr>
          <w:p w14:paraId="2E4220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FFD966"/>
              <w:right w:val="single" w:sz="8" w:space="0" w:color="FFD966"/>
            </w:tcBorders>
            <w:shd w:val="clear" w:color="auto" w:fill="auto"/>
            <w:noWrap/>
            <w:vAlign w:val="center"/>
            <w:hideMark/>
          </w:tcPr>
          <w:p w14:paraId="39F4FD1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E9385B2"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73A12D1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060.703.1135</w:t>
            </w:r>
          </w:p>
        </w:tc>
        <w:tc>
          <w:tcPr>
            <w:tcW w:w="2254" w:type="pct"/>
            <w:tcBorders>
              <w:top w:val="nil"/>
              <w:left w:val="nil"/>
              <w:bottom w:val="single" w:sz="8" w:space="0" w:color="FFD966"/>
              <w:right w:val="single" w:sz="8" w:space="0" w:color="FFD966"/>
            </w:tcBorders>
            <w:shd w:val="clear" w:color="000000" w:fill="FFFFFF"/>
            <w:vAlign w:val="center"/>
            <w:hideMark/>
          </w:tcPr>
          <w:p w14:paraId="094CBA3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o tornillo roscado para bloqueo distal, del clavo sólido o canulado no fresado para fémur. Longitud de  26.0 mm a 100.0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5F9042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3C5C60E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3EFEC3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AB0E21F" w14:textId="77777777" w:rsidTr="005E6B47">
        <w:trPr>
          <w:trHeight w:val="205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0C7CD56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060.211.1718</w:t>
            </w:r>
          </w:p>
        </w:tc>
        <w:tc>
          <w:tcPr>
            <w:tcW w:w="2254" w:type="pct"/>
            <w:tcBorders>
              <w:top w:val="nil"/>
              <w:left w:val="nil"/>
              <w:bottom w:val="single" w:sz="8" w:space="0" w:color="FFD966"/>
              <w:right w:val="single" w:sz="8" w:space="0" w:color="FFD966"/>
            </w:tcBorders>
            <w:shd w:val="clear" w:color="000000" w:fill="FFFFFF"/>
            <w:vAlign w:val="center"/>
            <w:hideMark/>
          </w:tcPr>
          <w:p w14:paraId="2C13C52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0D7F69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6BF473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1BFD97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4976E45"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EDFBF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060.899.3846</w:t>
            </w:r>
          </w:p>
        </w:tc>
        <w:tc>
          <w:tcPr>
            <w:tcW w:w="2254" w:type="pct"/>
            <w:tcBorders>
              <w:top w:val="nil"/>
              <w:left w:val="nil"/>
              <w:bottom w:val="single" w:sz="8" w:space="0" w:color="FFD966"/>
              <w:right w:val="single" w:sz="8" w:space="0" w:color="FFD966"/>
            </w:tcBorders>
            <w:shd w:val="clear" w:color="000000" w:fill="FFFFFF"/>
            <w:vAlign w:val="center"/>
            <w:hideMark/>
          </w:tcPr>
          <w:p w14:paraId="08BE2A0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distal para el clavo intramedular  de cadera. Longitud de 35.0 mm a 75.0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25F526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1DE9A0B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FFD966"/>
              <w:right w:val="single" w:sz="8" w:space="0" w:color="FFD966"/>
            </w:tcBorders>
            <w:shd w:val="clear" w:color="auto" w:fill="auto"/>
            <w:noWrap/>
            <w:vAlign w:val="center"/>
            <w:hideMark/>
          </w:tcPr>
          <w:p w14:paraId="26C7A8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CD2C2A6" w14:textId="77777777" w:rsidTr="005E6B47">
        <w:trPr>
          <w:trHeight w:val="205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506E230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060.211.1692</w:t>
            </w:r>
          </w:p>
        </w:tc>
        <w:tc>
          <w:tcPr>
            <w:tcW w:w="2254" w:type="pct"/>
            <w:tcBorders>
              <w:top w:val="nil"/>
              <w:left w:val="nil"/>
              <w:bottom w:val="single" w:sz="8" w:space="0" w:color="FFD966"/>
              <w:right w:val="single" w:sz="8" w:space="0" w:color="FFD966"/>
            </w:tcBorders>
            <w:shd w:val="clear" w:color="000000" w:fill="FFFFFF"/>
            <w:vAlign w:val="center"/>
            <w:hideMark/>
          </w:tcPr>
          <w:p w14:paraId="2C41EAA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Huecos, de acero inoxidable al alto nitrógeno o aleación de titanio, de 130  a 140  grados de inclinación y de 5 a 10 grados de anteversión con orificios de bloqueo distal, derecho o izquierdo, con 2 orificios proximales. Diámetro de  9.0 mm a 13.0 mm, longitud de  300.0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FFD966"/>
              <w:right w:val="single" w:sz="8" w:space="0" w:color="FFD966"/>
            </w:tcBorders>
            <w:shd w:val="clear" w:color="auto" w:fill="auto"/>
            <w:noWrap/>
            <w:vAlign w:val="center"/>
            <w:hideMark/>
          </w:tcPr>
          <w:p w14:paraId="77D4DE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FFD966"/>
              <w:right w:val="single" w:sz="8" w:space="0" w:color="FFD966"/>
            </w:tcBorders>
            <w:shd w:val="clear" w:color="auto" w:fill="auto"/>
            <w:noWrap/>
            <w:vAlign w:val="center"/>
            <w:hideMark/>
          </w:tcPr>
          <w:p w14:paraId="3C70F3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FFD966"/>
              <w:right w:val="single" w:sz="8" w:space="0" w:color="FFD966"/>
            </w:tcBorders>
            <w:shd w:val="clear" w:color="auto" w:fill="auto"/>
            <w:noWrap/>
            <w:vAlign w:val="center"/>
            <w:hideMark/>
          </w:tcPr>
          <w:p w14:paraId="543DAAE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A29A663" w14:textId="77777777" w:rsidTr="005E6B47">
        <w:trPr>
          <w:trHeight w:val="780"/>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C824C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060.703.1028</w:t>
            </w:r>
          </w:p>
        </w:tc>
        <w:tc>
          <w:tcPr>
            <w:tcW w:w="2254" w:type="pct"/>
            <w:tcBorders>
              <w:top w:val="nil"/>
              <w:left w:val="nil"/>
              <w:bottom w:val="single" w:sz="8" w:space="0" w:color="FFD966"/>
              <w:right w:val="single" w:sz="8" w:space="0" w:color="FFD966"/>
            </w:tcBorders>
            <w:shd w:val="clear" w:color="000000" w:fill="FFFFFF"/>
            <w:vAlign w:val="center"/>
            <w:hideMark/>
          </w:tcPr>
          <w:p w14:paraId="4DCBD66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roscados de bloqueo distal, para clavos intramedulares para fémur, huecos. Longitud de 30.0 mm a 110.0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1FEE4ED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FFD966"/>
              <w:right w:val="single" w:sz="8" w:space="0" w:color="FFD966"/>
            </w:tcBorders>
            <w:shd w:val="clear" w:color="auto" w:fill="auto"/>
            <w:noWrap/>
            <w:vAlign w:val="center"/>
            <w:hideMark/>
          </w:tcPr>
          <w:p w14:paraId="14538B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FFD966"/>
              <w:right w:val="single" w:sz="8" w:space="0" w:color="FFD966"/>
            </w:tcBorders>
            <w:shd w:val="clear" w:color="auto" w:fill="auto"/>
            <w:noWrap/>
            <w:vAlign w:val="center"/>
            <w:hideMark/>
          </w:tcPr>
          <w:p w14:paraId="641163A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0D8BECD"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7AE0E2D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060.211.3862</w:t>
            </w:r>
          </w:p>
        </w:tc>
        <w:tc>
          <w:tcPr>
            <w:tcW w:w="2254" w:type="pct"/>
            <w:tcBorders>
              <w:top w:val="nil"/>
              <w:left w:val="nil"/>
              <w:bottom w:val="single" w:sz="8" w:space="0" w:color="FFD966"/>
              <w:right w:val="single" w:sz="8" w:space="0" w:color="FFD966"/>
            </w:tcBorders>
            <w:shd w:val="clear" w:color="000000" w:fill="FFFFFF"/>
            <w:vAlign w:val="center"/>
            <w:hideMark/>
          </w:tcPr>
          <w:p w14:paraId="206AC81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para artrodesis de tobillo, de 10.0 mm a 13.0 mm de diámetro.  De acero inoxidable al alto nitrógeno Longitud de 150.0 mm a 210.0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3B8A01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51" w:type="pct"/>
            <w:tcBorders>
              <w:top w:val="nil"/>
              <w:left w:val="nil"/>
              <w:bottom w:val="single" w:sz="8" w:space="0" w:color="FFD966"/>
              <w:right w:val="single" w:sz="8" w:space="0" w:color="FFD966"/>
            </w:tcBorders>
            <w:shd w:val="clear" w:color="auto" w:fill="auto"/>
            <w:noWrap/>
            <w:vAlign w:val="center"/>
            <w:hideMark/>
          </w:tcPr>
          <w:p w14:paraId="385A17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14" w:type="pct"/>
            <w:tcBorders>
              <w:top w:val="nil"/>
              <w:left w:val="nil"/>
              <w:bottom w:val="single" w:sz="8" w:space="0" w:color="FFD966"/>
              <w:right w:val="single" w:sz="8" w:space="0" w:color="FFD966"/>
            </w:tcBorders>
            <w:shd w:val="clear" w:color="auto" w:fill="auto"/>
            <w:noWrap/>
            <w:vAlign w:val="center"/>
            <w:hideMark/>
          </w:tcPr>
          <w:p w14:paraId="733F5C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8F68B02" w14:textId="77777777" w:rsidTr="005E6B47">
        <w:trPr>
          <w:trHeight w:val="52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761CA8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060.703.2133</w:t>
            </w:r>
          </w:p>
        </w:tc>
        <w:tc>
          <w:tcPr>
            <w:tcW w:w="2254" w:type="pct"/>
            <w:tcBorders>
              <w:top w:val="nil"/>
              <w:left w:val="nil"/>
              <w:bottom w:val="single" w:sz="8" w:space="0" w:color="FFD966"/>
              <w:right w:val="single" w:sz="8" w:space="0" w:color="FFD966"/>
            </w:tcBorders>
            <w:shd w:val="clear" w:color="000000" w:fill="FFFFFF"/>
            <w:vAlign w:val="center"/>
            <w:hideMark/>
          </w:tcPr>
          <w:p w14:paraId="4478EAC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fijación, para clavo intramedular  sólido o canulado para artrodesis de tobillo.</w:t>
            </w:r>
          </w:p>
        </w:tc>
        <w:tc>
          <w:tcPr>
            <w:tcW w:w="733" w:type="pct"/>
            <w:tcBorders>
              <w:top w:val="nil"/>
              <w:left w:val="nil"/>
              <w:bottom w:val="single" w:sz="8" w:space="0" w:color="FFD966"/>
              <w:right w:val="single" w:sz="8" w:space="0" w:color="FFD966"/>
            </w:tcBorders>
            <w:shd w:val="clear" w:color="auto" w:fill="auto"/>
            <w:noWrap/>
            <w:vAlign w:val="center"/>
            <w:hideMark/>
          </w:tcPr>
          <w:p w14:paraId="6DD48C3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FFD966"/>
              <w:right w:val="single" w:sz="8" w:space="0" w:color="FFD966"/>
            </w:tcBorders>
            <w:shd w:val="clear" w:color="auto" w:fill="auto"/>
            <w:noWrap/>
            <w:vAlign w:val="center"/>
            <w:hideMark/>
          </w:tcPr>
          <w:p w14:paraId="0E1420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FFD966"/>
              <w:right w:val="single" w:sz="8" w:space="0" w:color="FFD966"/>
            </w:tcBorders>
            <w:shd w:val="clear" w:color="auto" w:fill="auto"/>
            <w:noWrap/>
            <w:vAlign w:val="center"/>
            <w:hideMark/>
          </w:tcPr>
          <w:p w14:paraId="353763A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7CF563D" w14:textId="77777777" w:rsidTr="005E6B47">
        <w:trPr>
          <w:trHeight w:val="1035"/>
        </w:trPr>
        <w:tc>
          <w:tcPr>
            <w:tcW w:w="547" w:type="pct"/>
            <w:tcBorders>
              <w:top w:val="nil"/>
              <w:left w:val="single" w:sz="8" w:space="0" w:color="FFD966"/>
              <w:bottom w:val="single" w:sz="8" w:space="0" w:color="FFD966"/>
              <w:right w:val="single" w:sz="8" w:space="0" w:color="FFD966"/>
            </w:tcBorders>
            <w:shd w:val="clear" w:color="000000" w:fill="FFFFFF"/>
            <w:vAlign w:val="center"/>
            <w:hideMark/>
          </w:tcPr>
          <w:p w14:paraId="153F8BF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060.898.2658</w:t>
            </w:r>
          </w:p>
        </w:tc>
        <w:tc>
          <w:tcPr>
            <w:tcW w:w="2254" w:type="pct"/>
            <w:tcBorders>
              <w:top w:val="nil"/>
              <w:left w:val="nil"/>
              <w:bottom w:val="single" w:sz="8" w:space="0" w:color="FFD966"/>
              <w:right w:val="single" w:sz="8" w:space="0" w:color="FFD966"/>
            </w:tcBorders>
            <w:shd w:val="clear" w:color="000000" w:fill="FFFFFF"/>
            <w:vAlign w:val="center"/>
            <w:hideMark/>
          </w:tcPr>
          <w:p w14:paraId="41E8699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para clavo intramedular  sólido o canulado, para artrodesis  de tobillo. De acero inoxidable al alto nitrógeno Longitud de 20.0 mm a 60.0 mm. Incluye medidas intermedias  entre las especificadas.</w:t>
            </w:r>
          </w:p>
        </w:tc>
        <w:tc>
          <w:tcPr>
            <w:tcW w:w="733" w:type="pct"/>
            <w:tcBorders>
              <w:top w:val="nil"/>
              <w:left w:val="nil"/>
              <w:bottom w:val="single" w:sz="8" w:space="0" w:color="FFD966"/>
              <w:right w:val="single" w:sz="8" w:space="0" w:color="FFD966"/>
            </w:tcBorders>
            <w:shd w:val="clear" w:color="auto" w:fill="auto"/>
            <w:noWrap/>
            <w:vAlign w:val="center"/>
            <w:hideMark/>
          </w:tcPr>
          <w:p w14:paraId="0C2722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FFD966"/>
              <w:right w:val="single" w:sz="8" w:space="0" w:color="FFD966"/>
            </w:tcBorders>
            <w:shd w:val="clear" w:color="auto" w:fill="auto"/>
            <w:noWrap/>
            <w:vAlign w:val="center"/>
            <w:hideMark/>
          </w:tcPr>
          <w:p w14:paraId="54549A1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FFD966"/>
              <w:right w:val="single" w:sz="8" w:space="0" w:color="FFD966"/>
            </w:tcBorders>
            <w:shd w:val="clear" w:color="auto" w:fill="auto"/>
            <w:noWrap/>
            <w:vAlign w:val="center"/>
            <w:hideMark/>
          </w:tcPr>
          <w:p w14:paraId="4CA818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468CE15"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noWrap/>
            <w:vAlign w:val="center"/>
            <w:hideMark/>
          </w:tcPr>
          <w:p w14:paraId="182C4E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2 ZONA CUAUTLA</w:t>
            </w:r>
          </w:p>
        </w:tc>
        <w:tc>
          <w:tcPr>
            <w:tcW w:w="733"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76CF7D9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11123D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FFD966"/>
              <w:bottom w:val="single" w:sz="8" w:space="0" w:color="FFD966"/>
              <w:right w:val="single" w:sz="8" w:space="0" w:color="FFD966"/>
            </w:tcBorders>
            <w:shd w:val="clear" w:color="000000" w:fill="DAF2D0"/>
            <w:vAlign w:val="center"/>
            <w:hideMark/>
          </w:tcPr>
          <w:p w14:paraId="03D819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0B5A76BC" w14:textId="77777777" w:rsidTr="005E6B47">
        <w:trPr>
          <w:trHeight w:val="315"/>
        </w:trPr>
        <w:tc>
          <w:tcPr>
            <w:tcW w:w="2801" w:type="pct"/>
            <w:gridSpan w:val="2"/>
            <w:tcBorders>
              <w:top w:val="single" w:sz="8" w:space="0" w:color="FFD966"/>
              <w:left w:val="single" w:sz="8" w:space="0" w:color="FFD966"/>
              <w:bottom w:val="single" w:sz="8" w:space="0" w:color="FFD966"/>
              <w:right w:val="single" w:sz="8" w:space="0" w:color="FFD966"/>
            </w:tcBorders>
            <w:shd w:val="clear" w:color="000000" w:fill="DAF2D0"/>
            <w:vAlign w:val="center"/>
            <w:hideMark/>
          </w:tcPr>
          <w:p w14:paraId="13B6BBB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CLAVO PEDIATRICO</w:t>
            </w:r>
          </w:p>
        </w:tc>
        <w:tc>
          <w:tcPr>
            <w:tcW w:w="733" w:type="pct"/>
            <w:vMerge/>
            <w:tcBorders>
              <w:top w:val="nil"/>
              <w:left w:val="single" w:sz="8" w:space="0" w:color="FFD966"/>
              <w:bottom w:val="single" w:sz="8" w:space="0" w:color="FFD966"/>
              <w:right w:val="single" w:sz="8" w:space="0" w:color="FFD966"/>
            </w:tcBorders>
            <w:vAlign w:val="center"/>
            <w:hideMark/>
          </w:tcPr>
          <w:p w14:paraId="644B5AC0"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39E575B5"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32E16132"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598506D0" w14:textId="77777777" w:rsidTr="005E6B47">
        <w:trPr>
          <w:trHeight w:val="315"/>
        </w:trPr>
        <w:tc>
          <w:tcPr>
            <w:tcW w:w="547" w:type="pct"/>
            <w:tcBorders>
              <w:top w:val="nil"/>
              <w:left w:val="single" w:sz="8" w:space="0" w:color="FFD966"/>
              <w:bottom w:val="single" w:sz="8" w:space="0" w:color="FFD966"/>
              <w:right w:val="single" w:sz="8" w:space="0" w:color="FFD966"/>
            </w:tcBorders>
            <w:shd w:val="clear" w:color="000000" w:fill="DAF2D0"/>
            <w:vAlign w:val="center"/>
            <w:hideMark/>
          </w:tcPr>
          <w:p w14:paraId="2889CD4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FFD966"/>
              <w:right w:val="single" w:sz="8" w:space="0" w:color="FFD966"/>
            </w:tcBorders>
            <w:shd w:val="clear" w:color="000000" w:fill="DAF2D0"/>
            <w:noWrap/>
            <w:vAlign w:val="center"/>
            <w:hideMark/>
          </w:tcPr>
          <w:p w14:paraId="49952BD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FFD966"/>
              <w:bottom w:val="single" w:sz="8" w:space="0" w:color="FFD966"/>
              <w:right w:val="single" w:sz="8" w:space="0" w:color="FFD966"/>
            </w:tcBorders>
            <w:vAlign w:val="center"/>
            <w:hideMark/>
          </w:tcPr>
          <w:p w14:paraId="7ABF5AB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FFD966"/>
              <w:bottom w:val="single" w:sz="8" w:space="0" w:color="FFD966"/>
              <w:right w:val="single" w:sz="8" w:space="0" w:color="FFD966"/>
            </w:tcBorders>
            <w:vAlign w:val="center"/>
            <w:hideMark/>
          </w:tcPr>
          <w:p w14:paraId="1A077A71"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FFD966"/>
              <w:bottom w:val="single" w:sz="8" w:space="0" w:color="FFD966"/>
              <w:right w:val="single" w:sz="8" w:space="0" w:color="FFD966"/>
            </w:tcBorders>
            <w:vAlign w:val="center"/>
            <w:hideMark/>
          </w:tcPr>
          <w:p w14:paraId="2BF10CC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0C72A75" w14:textId="77777777" w:rsidTr="005E6B47">
        <w:trPr>
          <w:trHeight w:val="780"/>
        </w:trPr>
        <w:tc>
          <w:tcPr>
            <w:tcW w:w="547" w:type="pct"/>
            <w:tcBorders>
              <w:top w:val="nil"/>
              <w:left w:val="single" w:sz="8" w:space="0" w:color="FFD966"/>
              <w:bottom w:val="nil"/>
              <w:right w:val="single" w:sz="8" w:space="0" w:color="FFD966"/>
            </w:tcBorders>
            <w:shd w:val="clear" w:color="000000" w:fill="FFFFFF"/>
            <w:vAlign w:val="center"/>
            <w:hideMark/>
          </w:tcPr>
          <w:p w14:paraId="5F633A7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060.210.7567</w:t>
            </w:r>
          </w:p>
        </w:tc>
        <w:tc>
          <w:tcPr>
            <w:tcW w:w="2254" w:type="pct"/>
            <w:tcBorders>
              <w:top w:val="nil"/>
              <w:left w:val="nil"/>
              <w:bottom w:val="nil"/>
              <w:right w:val="single" w:sz="8" w:space="0" w:color="FFD966"/>
            </w:tcBorders>
            <w:shd w:val="clear" w:color="000000" w:fill="FFFFFF"/>
            <w:vAlign w:val="center"/>
            <w:hideMark/>
          </w:tcPr>
          <w:p w14:paraId="7CC5FBE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clavo intramedular  condilocefálico flexible de 2.0 mm a 6.0 mm de diámetro,  longitud de 340.0 mm a 440.0 mm. Incluye medidas intermedias  entre las especificadas.</w:t>
            </w:r>
          </w:p>
        </w:tc>
        <w:tc>
          <w:tcPr>
            <w:tcW w:w="733" w:type="pct"/>
            <w:tcBorders>
              <w:top w:val="nil"/>
              <w:left w:val="nil"/>
              <w:bottom w:val="nil"/>
              <w:right w:val="single" w:sz="8" w:space="0" w:color="FFD966"/>
            </w:tcBorders>
            <w:shd w:val="clear" w:color="auto" w:fill="auto"/>
            <w:noWrap/>
            <w:vAlign w:val="center"/>
            <w:hideMark/>
          </w:tcPr>
          <w:p w14:paraId="525ED5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w:t>
            </w:r>
          </w:p>
        </w:tc>
        <w:tc>
          <w:tcPr>
            <w:tcW w:w="751" w:type="pct"/>
            <w:tcBorders>
              <w:top w:val="nil"/>
              <w:left w:val="nil"/>
              <w:bottom w:val="nil"/>
              <w:right w:val="single" w:sz="8" w:space="0" w:color="FFD966"/>
            </w:tcBorders>
            <w:shd w:val="clear" w:color="auto" w:fill="auto"/>
            <w:noWrap/>
            <w:vAlign w:val="center"/>
            <w:hideMark/>
          </w:tcPr>
          <w:p w14:paraId="1B3027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14" w:type="pct"/>
            <w:tcBorders>
              <w:top w:val="nil"/>
              <w:left w:val="nil"/>
              <w:bottom w:val="nil"/>
              <w:right w:val="single" w:sz="8" w:space="0" w:color="FFD966"/>
            </w:tcBorders>
            <w:shd w:val="clear" w:color="auto" w:fill="auto"/>
            <w:noWrap/>
            <w:vAlign w:val="center"/>
            <w:hideMark/>
          </w:tcPr>
          <w:p w14:paraId="2171AB5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C308094"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13B49C0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12D284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311EA4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7F8A6A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5DF3FC0B"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6BC1B7D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Y TORNILLOS</w:t>
            </w:r>
          </w:p>
        </w:tc>
        <w:tc>
          <w:tcPr>
            <w:tcW w:w="733" w:type="pct"/>
            <w:vMerge/>
            <w:tcBorders>
              <w:top w:val="single" w:sz="8" w:space="0" w:color="83CCEB"/>
              <w:left w:val="single" w:sz="8" w:space="0" w:color="83CCEB"/>
              <w:bottom w:val="single" w:sz="8" w:space="0" w:color="83CCEB"/>
              <w:right w:val="single" w:sz="8" w:space="0" w:color="83CCEB"/>
            </w:tcBorders>
            <w:vAlign w:val="center"/>
            <w:hideMark/>
          </w:tcPr>
          <w:p w14:paraId="01B743C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83CCEB"/>
              <w:left w:val="single" w:sz="8" w:space="0" w:color="83CCEB"/>
              <w:bottom w:val="single" w:sz="8" w:space="0" w:color="83CCEB"/>
              <w:right w:val="single" w:sz="8" w:space="0" w:color="83CCEB"/>
            </w:tcBorders>
            <w:vAlign w:val="center"/>
            <w:hideMark/>
          </w:tcPr>
          <w:p w14:paraId="6EAFB61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83CCEB"/>
              <w:left w:val="single" w:sz="8" w:space="0" w:color="83CCEB"/>
              <w:bottom w:val="single" w:sz="8" w:space="0" w:color="83CCEB"/>
              <w:right w:val="single" w:sz="8" w:space="0" w:color="83CCEB"/>
            </w:tcBorders>
            <w:vAlign w:val="center"/>
            <w:hideMark/>
          </w:tcPr>
          <w:p w14:paraId="65EA05F9"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56C247E"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noWrap/>
            <w:vAlign w:val="center"/>
            <w:hideMark/>
          </w:tcPr>
          <w:p w14:paraId="741922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03601A7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single" w:sz="8" w:space="0" w:color="83CCEB"/>
              <w:left w:val="single" w:sz="8" w:space="0" w:color="83CCEB"/>
              <w:bottom w:val="single" w:sz="8" w:space="0" w:color="83CCEB"/>
              <w:right w:val="single" w:sz="8" w:space="0" w:color="83CCEB"/>
            </w:tcBorders>
            <w:vAlign w:val="center"/>
            <w:hideMark/>
          </w:tcPr>
          <w:p w14:paraId="18E3A631"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83CCEB"/>
              <w:left w:val="single" w:sz="8" w:space="0" w:color="83CCEB"/>
              <w:bottom w:val="single" w:sz="8" w:space="0" w:color="83CCEB"/>
              <w:right w:val="single" w:sz="8" w:space="0" w:color="83CCEB"/>
            </w:tcBorders>
            <w:vAlign w:val="center"/>
            <w:hideMark/>
          </w:tcPr>
          <w:p w14:paraId="706B554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83CCEB"/>
              <w:left w:val="single" w:sz="8" w:space="0" w:color="83CCEB"/>
              <w:bottom w:val="single" w:sz="8" w:space="0" w:color="83CCEB"/>
              <w:right w:val="single" w:sz="8" w:space="0" w:color="83CCEB"/>
            </w:tcBorders>
            <w:vAlign w:val="center"/>
            <w:hideMark/>
          </w:tcPr>
          <w:p w14:paraId="60B47151"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76A15F3"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0C0B71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060.725.1428</w:t>
            </w:r>
          </w:p>
        </w:tc>
        <w:tc>
          <w:tcPr>
            <w:tcW w:w="2254" w:type="pct"/>
            <w:tcBorders>
              <w:top w:val="nil"/>
              <w:left w:val="nil"/>
              <w:bottom w:val="single" w:sz="8" w:space="0" w:color="83CCEB"/>
              <w:right w:val="single" w:sz="8" w:space="0" w:color="83CCEB"/>
            </w:tcBorders>
            <w:shd w:val="clear" w:color="auto" w:fill="auto"/>
            <w:vAlign w:val="center"/>
            <w:hideMark/>
          </w:tcPr>
          <w:p w14:paraId="1C3D960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condílea de sostén, con orificios de compresión dinámica. Además, comprende dimensiones intermedias entre las especificadas. Número de orificios: de 7 a 21, derecha o izquierda.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01B035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51" w:type="pct"/>
            <w:tcBorders>
              <w:top w:val="nil"/>
              <w:left w:val="nil"/>
              <w:bottom w:val="single" w:sz="8" w:space="0" w:color="83CCEB"/>
              <w:right w:val="single" w:sz="8" w:space="0" w:color="83CCEB"/>
            </w:tcBorders>
            <w:shd w:val="clear" w:color="auto" w:fill="auto"/>
            <w:noWrap/>
            <w:vAlign w:val="center"/>
            <w:hideMark/>
          </w:tcPr>
          <w:p w14:paraId="60107F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240</w:t>
            </w:r>
          </w:p>
        </w:tc>
        <w:tc>
          <w:tcPr>
            <w:tcW w:w="714" w:type="pct"/>
            <w:tcBorders>
              <w:top w:val="nil"/>
              <w:left w:val="nil"/>
              <w:bottom w:val="single" w:sz="8" w:space="0" w:color="83CCEB"/>
              <w:right w:val="single" w:sz="8" w:space="0" w:color="83CCEB"/>
            </w:tcBorders>
            <w:shd w:val="clear" w:color="auto" w:fill="auto"/>
            <w:noWrap/>
            <w:vAlign w:val="center"/>
            <w:hideMark/>
          </w:tcPr>
          <w:p w14:paraId="73F2DF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29C0286"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BD8E48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060.725.2723</w:t>
            </w:r>
          </w:p>
        </w:tc>
        <w:tc>
          <w:tcPr>
            <w:tcW w:w="2254" w:type="pct"/>
            <w:tcBorders>
              <w:top w:val="nil"/>
              <w:left w:val="nil"/>
              <w:bottom w:val="single" w:sz="8" w:space="0" w:color="83CCEB"/>
              <w:right w:val="single" w:sz="8" w:space="0" w:color="83CCEB"/>
            </w:tcBorders>
            <w:shd w:val="clear" w:color="auto" w:fill="auto"/>
            <w:vAlign w:val="center"/>
            <w:hideMark/>
          </w:tcPr>
          <w:p w14:paraId="5AC3829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97648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w:t>
            </w:r>
          </w:p>
        </w:tc>
        <w:tc>
          <w:tcPr>
            <w:tcW w:w="751" w:type="pct"/>
            <w:tcBorders>
              <w:top w:val="nil"/>
              <w:left w:val="nil"/>
              <w:bottom w:val="single" w:sz="8" w:space="0" w:color="83CCEB"/>
              <w:right w:val="single" w:sz="8" w:space="0" w:color="83CCEB"/>
            </w:tcBorders>
            <w:shd w:val="clear" w:color="auto" w:fill="auto"/>
            <w:noWrap/>
            <w:vAlign w:val="center"/>
            <w:hideMark/>
          </w:tcPr>
          <w:p w14:paraId="69C0A39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270</w:t>
            </w:r>
          </w:p>
        </w:tc>
        <w:tc>
          <w:tcPr>
            <w:tcW w:w="714" w:type="pct"/>
            <w:tcBorders>
              <w:top w:val="nil"/>
              <w:left w:val="nil"/>
              <w:bottom w:val="single" w:sz="8" w:space="0" w:color="83CCEB"/>
              <w:right w:val="single" w:sz="8" w:space="0" w:color="83CCEB"/>
            </w:tcBorders>
            <w:shd w:val="clear" w:color="auto" w:fill="auto"/>
            <w:noWrap/>
            <w:vAlign w:val="center"/>
            <w:hideMark/>
          </w:tcPr>
          <w:p w14:paraId="1E4FB3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3139784"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6619C6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060.725.2988</w:t>
            </w:r>
          </w:p>
        </w:tc>
        <w:tc>
          <w:tcPr>
            <w:tcW w:w="2254" w:type="pct"/>
            <w:tcBorders>
              <w:top w:val="nil"/>
              <w:left w:val="nil"/>
              <w:bottom w:val="single" w:sz="8" w:space="0" w:color="83CCEB"/>
              <w:right w:val="single" w:sz="8" w:space="0" w:color="83CCEB"/>
            </w:tcBorders>
            <w:shd w:val="clear" w:color="auto" w:fill="auto"/>
            <w:vAlign w:val="center"/>
            <w:hideMark/>
          </w:tcPr>
          <w:p w14:paraId="05F1D39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angostas con orificios de compresión dinámica para tornillos de 4.5 mm y 6.5 mm de diámetro. Número de orificios: de 2 a 18.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294DDDC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83CCEB"/>
              <w:right w:val="single" w:sz="8" w:space="0" w:color="83CCEB"/>
            </w:tcBorders>
            <w:shd w:val="clear" w:color="auto" w:fill="auto"/>
            <w:noWrap/>
            <w:vAlign w:val="center"/>
            <w:hideMark/>
          </w:tcPr>
          <w:p w14:paraId="2B420A6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83CCEB"/>
              <w:right w:val="single" w:sz="8" w:space="0" w:color="83CCEB"/>
            </w:tcBorders>
            <w:shd w:val="clear" w:color="auto" w:fill="auto"/>
            <w:noWrap/>
            <w:vAlign w:val="center"/>
            <w:hideMark/>
          </w:tcPr>
          <w:p w14:paraId="1F9646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F50D6BD"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1A88ED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060.725.1485</w:t>
            </w:r>
          </w:p>
        </w:tc>
        <w:tc>
          <w:tcPr>
            <w:tcW w:w="2254" w:type="pct"/>
            <w:tcBorders>
              <w:top w:val="nil"/>
              <w:left w:val="nil"/>
              <w:bottom w:val="single" w:sz="8" w:space="0" w:color="83CCEB"/>
              <w:right w:val="single" w:sz="8" w:space="0" w:color="83CCEB"/>
            </w:tcBorders>
            <w:shd w:val="clear" w:color="auto" w:fill="auto"/>
            <w:vAlign w:val="center"/>
            <w:hideMark/>
          </w:tcPr>
          <w:p w14:paraId="3A7D0A4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para tornillos de 4.5 mm y 6.5 mm de diámetro. Orificios en el vástago: de 3 a 8.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9FF16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7A1ECF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83CCEB"/>
              <w:right w:val="single" w:sz="8" w:space="0" w:color="83CCEB"/>
            </w:tcBorders>
            <w:shd w:val="clear" w:color="auto" w:fill="auto"/>
            <w:noWrap/>
            <w:vAlign w:val="center"/>
            <w:hideMark/>
          </w:tcPr>
          <w:p w14:paraId="0B1A699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12DF628"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B4ADC3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060.725.9934</w:t>
            </w:r>
          </w:p>
        </w:tc>
        <w:tc>
          <w:tcPr>
            <w:tcW w:w="2254" w:type="pct"/>
            <w:tcBorders>
              <w:top w:val="nil"/>
              <w:left w:val="nil"/>
              <w:bottom w:val="single" w:sz="8" w:space="0" w:color="83CCEB"/>
              <w:right w:val="single" w:sz="8" w:space="0" w:color="83CCEB"/>
            </w:tcBorders>
            <w:shd w:val="clear" w:color="auto" w:fill="auto"/>
            <w:vAlign w:val="center"/>
            <w:hideMark/>
          </w:tcPr>
          <w:p w14:paraId="71EDFA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sostén, lateral para tibia, para tornillos de 4.5mm y 6.5mm de diámetro y orificios intermedios entre los especificados. Número de orificios: de 4 a 12, derecha e izquierda.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51BE2A4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90</w:t>
            </w:r>
          </w:p>
        </w:tc>
        <w:tc>
          <w:tcPr>
            <w:tcW w:w="751" w:type="pct"/>
            <w:tcBorders>
              <w:top w:val="nil"/>
              <w:left w:val="nil"/>
              <w:bottom w:val="single" w:sz="8" w:space="0" w:color="83CCEB"/>
              <w:right w:val="single" w:sz="8" w:space="0" w:color="83CCEB"/>
            </w:tcBorders>
            <w:shd w:val="clear" w:color="auto" w:fill="auto"/>
            <w:noWrap/>
            <w:vAlign w:val="center"/>
            <w:hideMark/>
          </w:tcPr>
          <w:p w14:paraId="0767F98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14" w:type="pct"/>
            <w:tcBorders>
              <w:top w:val="nil"/>
              <w:left w:val="nil"/>
              <w:bottom w:val="single" w:sz="8" w:space="0" w:color="83CCEB"/>
              <w:right w:val="single" w:sz="8" w:space="0" w:color="83CCEB"/>
            </w:tcBorders>
            <w:shd w:val="clear" w:color="auto" w:fill="auto"/>
            <w:noWrap/>
            <w:vAlign w:val="center"/>
            <w:hideMark/>
          </w:tcPr>
          <w:p w14:paraId="3ADC517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67897DA"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B4931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060.725.5338</w:t>
            </w:r>
          </w:p>
        </w:tc>
        <w:tc>
          <w:tcPr>
            <w:tcW w:w="2254" w:type="pct"/>
            <w:tcBorders>
              <w:top w:val="nil"/>
              <w:left w:val="nil"/>
              <w:bottom w:val="single" w:sz="8" w:space="0" w:color="83CCEB"/>
              <w:right w:val="single" w:sz="8" w:space="0" w:color="83CCEB"/>
            </w:tcBorders>
            <w:shd w:val="clear" w:color="auto" w:fill="auto"/>
            <w:vAlign w:val="center"/>
            <w:hideMark/>
          </w:tcPr>
          <w:p w14:paraId="5202945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tornillo dinámico de cadera a 135 grados. Cilindro estándar. Número de orificios: de 4 a 12.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4801515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51" w:type="pct"/>
            <w:tcBorders>
              <w:top w:val="nil"/>
              <w:left w:val="nil"/>
              <w:bottom w:val="single" w:sz="8" w:space="0" w:color="83CCEB"/>
              <w:right w:val="single" w:sz="8" w:space="0" w:color="83CCEB"/>
            </w:tcBorders>
            <w:shd w:val="clear" w:color="auto" w:fill="auto"/>
            <w:noWrap/>
            <w:vAlign w:val="center"/>
            <w:hideMark/>
          </w:tcPr>
          <w:p w14:paraId="759AC6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220</w:t>
            </w:r>
          </w:p>
        </w:tc>
        <w:tc>
          <w:tcPr>
            <w:tcW w:w="714" w:type="pct"/>
            <w:tcBorders>
              <w:top w:val="nil"/>
              <w:left w:val="nil"/>
              <w:bottom w:val="single" w:sz="8" w:space="0" w:color="83CCEB"/>
              <w:right w:val="single" w:sz="8" w:space="0" w:color="83CCEB"/>
            </w:tcBorders>
            <w:shd w:val="clear" w:color="auto" w:fill="auto"/>
            <w:noWrap/>
            <w:vAlign w:val="center"/>
            <w:hideMark/>
          </w:tcPr>
          <w:p w14:paraId="4DC4EB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A3CE8F8"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B663DC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060.725.6633</w:t>
            </w:r>
          </w:p>
        </w:tc>
        <w:tc>
          <w:tcPr>
            <w:tcW w:w="2254" w:type="pct"/>
            <w:tcBorders>
              <w:top w:val="nil"/>
              <w:left w:val="nil"/>
              <w:bottom w:val="single" w:sz="8" w:space="0" w:color="83CCEB"/>
              <w:right w:val="single" w:sz="8" w:space="0" w:color="83CCEB"/>
            </w:tcBorders>
            <w:shd w:val="clear" w:color="auto" w:fill="auto"/>
            <w:vAlign w:val="center"/>
            <w:hideMark/>
          </w:tcPr>
          <w:p w14:paraId="0C5D660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tornillo dinámico de cóndilo a 95 grados. Cilindro corto. Número de orificios: de 6 a 12.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62090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5A63F7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83CCEB"/>
              <w:right w:val="single" w:sz="8" w:space="0" w:color="83CCEB"/>
            </w:tcBorders>
            <w:shd w:val="clear" w:color="auto" w:fill="auto"/>
            <w:noWrap/>
            <w:vAlign w:val="center"/>
            <w:hideMark/>
          </w:tcPr>
          <w:p w14:paraId="480BDD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6767C79"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5DC21C6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060.899.0818</w:t>
            </w:r>
          </w:p>
        </w:tc>
        <w:tc>
          <w:tcPr>
            <w:tcW w:w="2254" w:type="pct"/>
            <w:tcBorders>
              <w:top w:val="nil"/>
              <w:left w:val="nil"/>
              <w:bottom w:val="single" w:sz="8" w:space="0" w:color="83CCEB"/>
              <w:right w:val="single" w:sz="8" w:space="0" w:color="83CCEB"/>
            </w:tcBorders>
            <w:shd w:val="clear" w:color="auto" w:fill="auto"/>
            <w:vAlign w:val="center"/>
            <w:hideMark/>
          </w:tcPr>
          <w:p w14:paraId="7AC973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compresión, para tornillo de tracción. Longitud de 30 mm a 45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D605FD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190</w:t>
            </w:r>
          </w:p>
        </w:tc>
        <w:tc>
          <w:tcPr>
            <w:tcW w:w="751" w:type="pct"/>
            <w:tcBorders>
              <w:top w:val="nil"/>
              <w:left w:val="nil"/>
              <w:bottom w:val="single" w:sz="8" w:space="0" w:color="83CCEB"/>
              <w:right w:val="single" w:sz="8" w:space="0" w:color="83CCEB"/>
            </w:tcBorders>
            <w:shd w:val="clear" w:color="auto" w:fill="auto"/>
            <w:noWrap/>
            <w:vAlign w:val="center"/>
            <w:hideMark/>
          </w:tcPr>
          <w:p w14:paraId="1549CEC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380</w:t>
            </w:r>
          </w:p>
        </w:tc>
        <w:tc>
          <w:tcPr>
            <w:tcW w:w="714" w:type="pct"/>
            <w:tcBorders>
              <w:top w:val="nil"/>
              <w:left w:val="nil"/>
              <w:bottom w:val="single" w:sz="8" w:space="0" w:color="83CCEB"/>
              <w:right w:val="single" w:sz="8" w:space="0" w:color="83CCEB"/>
            </w:tcBorders>
            <w:shd w:val="clear" w:color="auto" w:fill="auto"/>
            <w:noWrap/>
            <w:vAlign w:val="center"/>
            <w:hideMark/>
          </w:tcPr>
          <w:p w14:paraId="4B8EF5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5449C8A"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A9210D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060.899.1428</w:t>
            </w:r>
          </w:p>
        </w:tc>
        <w:tc>
          <w:tcPr>
            <w:tcW w:w="2254" w:type="pct"/>
            <w:tcBorders>
              <w:top w:val="nil"/>
              <w:left w:val="nil"/>
              <w:bottom w:val="single" w:sz="8" w:space="0" w:color="83CCEB"/>
              <w:right w:val="single" w:sz="8" w:space="0" w:color="83CCEB"/>
            </w:tcBorders>
            <w:shd w:val="clear" w:color="auto" w:fill="auto"/>
            <w:vAlign w:val="center"/>
            <w:hideMark/>
          </w:tcPr>
          <w:p w14:paraId="609DBF2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deslizantes o de tracción, para placas de cadera y cóndilos. Longitud de 50.0 mm a 135.0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EBA54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190</w:t>
            </w:r>
          </w:p>
        </w:tc>
        <w:tc>
          <w:tcPr>
            <w:tcW w:w="751" w:type="pct"/>
            <w:tcBorders>
              <w:top w:val="nil"/>
              <w:left w:val="nil"/>
              <w:bottom w:val="single" w:sz="8" w:space="0" w:color="83CCEB"/>
              <w:right w:val="single" w:sz="8" w:space="0" w:color="83CCEB"/>
            </w:tcBorders>
            <w:shd w:val="clear" w:color="auto" w:fill="auto"/>
            <w:noWrap/>
            <w:vAlign w:val="center"/>
            <w:hideMark/>
          </w:tcPr>
          <w:p w14:paraId="6D54AB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380</w:t>
            </w:r>
          </w:p>
        </w:tc>
        <w:tc>
          <w:tcPr>
            <w:tcW w:w="714" w:type="pct"/>
            <w:tcBorders>
              <w:top w:val="nil"/>
              <w:left w:val="nil"/>
              <w:bottom w:val="single" w:sz="8" w:space="0" w:color="83CCEB"/>
              <w:right w:val="single" w:sz="8" w:space="0" w:color="83CCEB"/>
            </w:tcBorders>
            <w:shd w:val="clear" w:color="auto" w:fill="auto"/>
            <w:noWrap/>
            <w:vAlign w:val="center"/>
            <w:hideMark/>
          </w:tcPr>
          <w:p w14:paraId="64358BE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28395D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64365DD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060.463.1705</w:t>
            </w:r>
          </w:p>
        </w:tc>
        <w:tc>
          <w:tcPr>
            <w:tcW w:w="2254" w:type="pct"/>
            <w:tcBorders>
              <w:top w:val="nil"/>
              <w:left w:val="nil"/>
              <w:bottom w:val="single" w:sz="8" w:space="0" w:color="83CCEB"/>
              <w:right w:val="single" w:sz="8" w:space="0" w:color="83CCEB"/>
            </w:tcBorders>
            <w:shd w:val="clear" w:color="auto" w:fill="auto"/>
            <w:vAlign w:val="center"/>
            <w:hideMark/>
          </w:tcPr>
          <w:p w14:paraId="14BB80F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 guía para tornillo dinámico de cadera y cóndilos. Con rosca en la punta de 2.5mm de diámetro y 230mm de longitud. Además comprende dimensiones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85028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83CCEB"/>
              <w:right w:val="single" w:sz="8" w:space="0" w:color="83CCEB"/>
            </w:tcBorders>
            <w:shd w:val="clear" w:color="auto" w:fill="auto"/>
            <w:noWrap/>
            <w:vAlign w:val="center"/>
            <w:hideMark/>
          </w:tcPr>
          <w:p w14:paraId="3641BC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83CCEB"/>
              <w:right w:val="single" w:sz="8" w:space="0" w:color="83CCEB"/>
            </w:tcBorders>
            <w:shd w:val="clear" w:color="auto" w:fill="auto"/>
            <w:noWrap/>
            <w:vAlign w:val="center"/>
            <w:hideMark/>
          </w:tcPr>
          <w:p w14:paraId="12ECD3B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854F0A0"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D17F19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060.899.1808</w:t>
            </w:r>
          </w:p>
        </w:tc>
        <w:tc>
          <w:tcPr>
            <w:tcW w:w="2254" w:type="pct"/>
            <w:tcBorders>
              <w:top w:val="nil"/>
              <w:left w:val="nil"/>
              <w:bottom w:val="single" w:sz="8" w:space="0" w:color="83CCEB"/>
              <w:right w:val="single" w:sz="8" w:space="0" w:color="83CCEB"/>
            </w:tcBorders>
            <w:shd w:val="clear" w:color="auto" w:fill="auto"/>
            <w:vAlign w:val="center"/>
            <w:hideMark/>
          </w:tcPr>
          <w:p w14:paraId="0A9CB05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4.5 mm de diámetro. Longitud: de 14.0 mm a 94.0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3826863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83CCEB"/>
              <w:right w:val="single" w:sz="8" w:space="0" w:color="83CCEB"/>
            </w:tcBorders>
            <w:shd w:val="clear" w:color="auto" w:fill="auto"/>
            <w:noWrap/>
            <w:vAlign w:val="center"/>
            <w:hideMark/>
          </w:tcPr>
          <w:p w14:paraId="38F819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83CCEB"/>
              <w:right w:val="single" w:sz="8" w:space="0" w:color="83CCEB"/>
            </w:tcBorders>
            <w:shd w:val="clear" w:color="auto" w:fill="auto"/>
            <w:noWrap/>
            <w:vAlign w:val="center"/>
            <w:hideMark/>
          </w:tcPr>
          <w:p w14:paraId="20F7AA8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22009AB"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DA01B3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060.722.0324  </w:t>
            </w:r>
          </w:p>
        </w:tc>
        <w:tc>
          <w:tcPr>
            <w:tcW w:w="2254" w:type="pct"/>
            <w:tcBorders>
              <w:top w:val="nil"/>
              <w:left w:val="nil"/>
              <w:bottom w:val="single" w:sz="8" w:space="0" w:color="83CCEB"/>
              <w:right w:val="single" w:sz="8" w:space="0" w:color="83CCEB"/>
            </w:tcBorders>
            <w:shd w:val="clear" w:color="auto" w:fill="auto"/>
            <w:vAlign w:val="center"/>
            <w:hideMark/>
          </w:tcPr>
          <w:p w14:paraId="1240045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cortical autorroscante, de 4.5 mm de diámetro, para diáfisis. Longitud: de 31.0 mm a 43.0 mm Incluye medidas intermedias entre las especificadas. </w:t>
            </w:r>
          </w:p>
        </w:tc>
        <w:tc>
          <w:tcPr>
            <w:tcW w:w="733" w:type="pct"/>
            <w:tcBorders>
              <w:top w:val="nil"/>
              <w:left w:val="nil"/>
              <w:bottom w:val="single" w:sz="8" w:space="0" w:color="83CCEB"/>
              <w:right w:val="single" w:sz="8" w:space="0" w:color="83CCEB"/>
            </w:tcBorders>
            <w:shd w:val="clear" w:color="auto" w:fill="auto"/>
            <w:noWrap/>
            <w:vAlign w:val="center"/>
            <w:hideMark/>
          </w:tcPr>
          <w:p w14:paraId="3CF23EE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1750</w:t>
            </w:r>
          </w:p>
        </w:tc>
        <w:tc>
          <w:tcPr>
            <w:tcW w:w="751" w:type="pct"/>
            <w:tcBorders>
              <w:top w:val="nil"/>
              <w:left w:val="nil"/>
              <w:bottom w:val="single" w:sz="8" w:space="0" w:color="83CCEB"/>
              <w:right w:val="single" w:sz="8" w:space="0" w:color="83CCEB"/>
            </w:tcBorders>
            <w:shd w:val="clear" w:color="auto" w:fill="auto"/>
            <w:noWrap/>
            <w:vAlign w:val="center"/>
            <w:hideMark/>
          </w:tcPr>
          <w:p w14:paraId="3464664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3500</w:t>
            </w:r>
          </w:p>
        </w:tc>
        <w:tc>
          <w:tcPr>
            <w:tcW w:w="714" w:type="pct"/>
            <w:tcBorders>
              <w:top w:val="nil"/>
              <w:left w:val="nil"/>
              <w:bottom w:val="single" w:sz="8" w:space="0" w:color="83CCEB"/>
              <w:right w:val="single" w:sz="8" w:space="0" w:color="83CCEB"/>
            </w:tcBorders>
            <w:shd w:val="clear" w:color="auto" w:fill="auto"/>
            <w:noWrap/>
            <w:vAlign w:val="center"/>
            <w:hideMark/>
          </w:tcPr>
          <w:p w14:paraId="0AB4B8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7B34367"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321FCB4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060.899.2673</w:t>
            </w:r>
          </w:p>
        </w:tc>
        <w:tc>
          <w:tcPr>
            <w:tcW w:w="2254" w:type="pct"/>
            <w:tcBorders>
              <w:top w:val="nil"/>
              <w:left w:val="nil"/>
              <w:bottom w:val="single" w:sz="8" w:space="0" w:color="83CCEB"/>
              <w:right w:val="single" w:sz="8" w:space="0" w:color="83CCEB"/>
            </w:tcBorders>
            <w:shd w:val="clear" w:color="auto" w:fill="auto"/>
            <w:vAlign w:val="center"/>
            <w:hideMark/>
          </w:tcPr>
          <w:p w14:paraId="08C51FD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diámetro de 6.5 mm, con cabeza esferoidal y rosca de 16 mm. Longitud: de 30.0 mm a 110.0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0D62F01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51" w:type="pct"/>
            <w:tcBorders>
              <w:top w:val="nil"/>
              <w:left w:val="nil"/>
              <w:bottom w:val="single" w:sz="8" w:space="0" w:color="83CCEB"/>
              <w:right w:val="single" w:sz="8" w:space="0" w:color="83CCEB"/>
            </w:tcBorders>
            <w:shd w:val="clear" w:color="auto" w:fill="auto"/>
            <w:noWrap/>
            <w:vAlign w:val="center"/>
            <w:hideMark/>
          </w:tcPr>
          <w:p w14:paraId="27A187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14" w:type="pct"/>
            <w:tcBorders>
              <w:top w:val="nil"/>
              <w:left w:val="nil"/>
              <w:bottom w:val="single" w:sz="8" w:space="0" w:color="83CCEB"/>
              <w:right w:val="single" w:sz="8" w:space="0" w:color="83CCEB"/>
            </w:tcBorders>
            <w:shd w:val="clear" w:color="auto" w:fill="auto"/>
            <w:noWrap/>
            <w:vAlign w:val="center"/>
            <w:hideMark/>
          </w:tcPr>
          <w:p w14:paraId="7ADE280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B08D27"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732DA7B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060.899.0982</w:t>
            </w:r>
          </w:p>
        </w:tc>
        <w:tc>
          <w:tcPr>
            <w:tcW w:w="2254" w:type="pct"/>
            <w:tcBorders>
              <w:top w:val="nil"/>
              <w:left w:val="nil"/>
              <w:bottom w:val="single" w:sz="8" w:space="0" w:color="83CCEB"/>
              <w:right w:val="single" w:sz="8" w:space="0" w:color="83CCEB"/>
            </w:tcBorders>
            <w:shd w:val="clear" w:color="auto" w:fill="auto"/>
            <w:vAlign w:val="center"/>
            <w:hideMark/>
          </w:tcPr>
          <w:p w14:paraId="398948B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diámetro de 6.5 mm, con cabeza esferoidal y rosca de 32 mm de longitud. Longitud: de 45.0 mm a 110.0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2B777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51" w:type="pct"/>
            <w:tcBorders>
              <w:top w:val="nil"/>
              <w:left w:val="nil"/>
              <w:bottom w:val="single" w:sz="8" w:space="0" w:color="83CCEB"/>
              <w:right w:val="single" w:sz="8" w:space="0" w:color="83CCEB"/>
            </w:tcBorders>
            <w:shd w:val="clear" w:color="auto" w:fill="auto"/>
            <w:noWrap/>
            <w:vAlign w:val="center"/>
            <w:hideMark/>
          </w:tcPr>
          <w:p w14:paraId="338000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14" w:type="pct"/>
            <w:tcBorders>
              <w:top w:val="nil"/>
              <w:left w:val="nil"/>
              <w:bottom w:val="single" w:sz="8" w:space="0" w:color="83CCEB"/>
              <w:right w:val="single" w:sz="8" w:space="0" w:color="83CCEB"/>
            </w:tcBorders>
            <w:shd w:val="clear" w:color="auto" w:fill="auto"/>
            <w:noWrap/>
            <w:vAlign w:val="center"/>
            <w:hideMark/>
          </w:tcPr>
          <w:p w14:paraId="50AFA74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E4FB107"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79240C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060.899.1030</w:t>
            </w:r>
          </w:p>
        </w:tc>
        <w:tc>
          <w:tcPr>
            <w:tcW w:w="2254" w:type="pct"/>
            <w:tcBorders>
              <w:top w:val="nil"/>
              <w:left w:val="nil"/>
              <w:bottom w:val="single" w:sz="8" w:space="0" w:color="83CCEB"/>
              <w:right w:val="single" w:sz="8" w:space="0" w:color="83CCEB"/>
            </w:tcBorders>
            <w:shd w:val="clear" w:color="auto" w:fill="auto"/>
            <w:vAlign w:val="center"/>
            <w:hideMark/>
          </w:tcPr>
          <w:p w14:paraId="770EC30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de 6.5 mm de diámetro, con rosca en toda su longitud. Longitud: de 25.0 mm a 110.0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0C5C61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1000</w:t>
            </w:r>
          </w:p>
        </w:tc>
        <w:tc>
          <w:tcPr>
            <w:tcW w:w="751" w:type="pct"/>
            <w:tcBorders>
              <w:top w:val="nil"/>
              <w:left w:val="nil"/>
              <w:bottom w:val="single" w:sz="8" w:space="0" w:color="83CCEB"/>
              <w:right w:val="single" w:sz="8" w:space="0" w:color="83CCEB"/>
            </w:tcBorders>
            <w:shd w:val="clear" w:color="auto" w:fill="auto"/>
            <w:noWrap/>
            <w:vAlign w:val="center"/>
            <w:hideMark/>
          </w:tcPr>
          <w:p w14:paraId="4F27482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2000</w:t>
            </w:r>
          </w:p>
        </w:tc>
        <w:tc>
          <w:tcPr>
            <w:tcW w:w="714" w:type="pct"/>
            <w:tcBorders>
              <w:top w:val="nil"/>
              <w:left w:val="nil"/>
              <w:bottom w:val="single" w:sz="8" w:space="0" w:color="83CCEB"/>
              <w:right w:val="single" w:sz="8" w:space="0" w:color="83CCEB"/>
            </w:tcBorders>
            <w:shd w:val="clear" w:color="auto" w:fill="auto"/>
            <w:noWrap/>
            <w:vAlign w:val="center"/>
            <w:hideMark/>
          </w:tcPr>
          <w:p w14:paraId="3106D61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C1E4A50"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2474BB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060.899.0446</w:t>
            </w:r>
          </w:p>
        </w:tc>
        <w:tc>
          <w:tcPr>
            <w:tcW w:w="2254" w:type="pct"/>
            <w:tcBorders>
              <w:top w:val="nil"/>
              <w:left w:val="nil"/>
              <w:bottom w:val="single" w:sz="8" w:space="0" w:color="83CCEB"/>
              <w:right w:val="single" w:sz="8" w:space="0" w:color="83CCEB"/>
            </w:tcBorders>
            <w:shd w:val="clear" w:color="auto" w:fill="auto"/>
            <w:vAlign w:val="center"/>
            <w:hideMark/>
          </w:tcPr>
          <w:p w14:paraId="04313E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canulado para hueso esponjoso, de 7 mm de diámetro, con rosca de 16 mm. Longitud de 30.0 mm a 130.0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02DAD4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235DB56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83CCEB"/>
              <w:right w:val="single" w:sz="8" w:space="0" w:color="83CCEB"/>
            </w:tcBorders>
            <w:shd w:val="clear" w:color="auto" w:fill="auto"/>
            <w:noWrap/>
            <w:vAlign w:val="center"/>
            <w:hideMark/>
          </w:tcPr>
          <w:p w14:paraId="5D0537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32252D7"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115AF5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060.899.0479</w:t>
            </w:r>
          </w:p>
        </w:tc>
        <w:tc>
          <w:tcPr>
            <w:tcW w:w="2254" w:type="pct"/>
            <w:tcBorders>
              <w:top w:val="nil"/>
              <w:left w:val="nil"/>
              <w:bottom w:val="single" w:sz="8" w:space="0" w:color="83CCEB"/>
              <w:right w:val="single" w:sz="8" w:space="0" w:color="83CCEB"/>
            </w:tcBorders>
            <w:shd w:val="clear" w:color="auto" w:fill="auto"/>
            <w:vAlign w:val="center"/>
            <w:hideMark/>
          </w:tcPr>
          <w:p w14:paraId="57F3582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canulado para hueso esponjoso, de 7.0 mm de diámetro, con rosca de 32 mm. Longitud de 45.0 mm a 130.0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2D8953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084B36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83CCEB"/>
              <w:right w:val="single" w:sz="8" w:space="0" w:color="83CCEB"/>
            </w:tcBorders>
            <w:shd w:val="clear" w:color="auto" w:fill="auto"/>
            <w:noWrap/>
            <w:vAlign w:val="center"/>
            <w:hideMark/>
          </w:tcPr>
          <w:p w14:paraId="4869850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49E9921"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6D0B30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060.898.0124</w:t>
            </w:r>
          </w:p>
        </w:tc>
        <w:tc>
          <w:tcPr>
            <w:tcW w:w="2254" w:type="pct"/>
            <w:tcBorders>
              <w:top w:val="nil"/>
              <w:left w:val="nil"/>
              <w:bottom w:val="single" w:sz="8" w:space="0" w:color="83CCEB"/>
              <w:right w:val="single" w:sz="8" w:space="0" w:color="83CCEB"/>
            </w:tcBorders>
            <w:shd w:val="clear" w:color="auto" w:fill="auto"/>
            <w:vAlign w:val="center"/>
            <w:hideMark/>
          </w:tcPr>
          <w:p w14:paraId="2F712B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canulado de 4.5 mm de diámetro. Longitud de 20.0 mm a 73.0 mm. Incluye medidas </w:t>
            </w:r>
            <w:r w:rsidRPr="00362CCF">
              <w:rPr>
                <w:rFonts w:ascii="Arial Narrow" w:eastAsia="Times New Roman" w:hAnsi="Arial Narrow" w:cs="Arial"/>
                <w:color w:val="000000"/>
                <w:sz w:val="20"/>
                <w:szCs w:val="20"/>
                <w:lang w:val="es-MX" w:eastAsia="es-MX"/>
              </w:rPr>
              <w:lastRenderedPageBreak/>
              <w:t>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23930F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60</w:t>
            </w:r>
          </w:p>
        </w:tc>
        <w:tc>
          <w:tcPr>
            <w:tcW w:w="751" w:type="pct"/>
            <w:tcBorders>
              <w:top w:val="nil"/>
              <w:left w:val="nil"/>
              <w:bottom w:val="single" w:sz="8" w:space="0" w:color="83CCEB"/>
              <w:right w:val="single" w:sz="8" w:space="0" w:color="83CCEB"/>
            </w:tcBorders>
            <w:shd w:val="clear" w:color="auto" w:fill="auto"/>
            <w:noWrap/>
            <w:vAlign w:val="center"/>
            <w:hideMark/>
          </w:tcPr>
          <w:p w14:paraId="5BC9889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83CCEB"/>
              <w:right w:val="single" w:sz="8" w:space="0" w:color="83CCEB"/>
            </w:tcBorders>
            <w:shd w:val="clear" w:color="auto" w:fill="auto"/>
            <w:noWrap/>
            <w:vAlign w:val="center"/>
            <w:hideMark/>
          </w:tcPr>
          <w:p w14:paraId="5D8AE5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7F2842C"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3654E8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060.798.0026</w:t>
            </w:r>
          </w:p>
        </w:tc>
        <w:tc>
          <w:tcPr>
            <w:tcW w:w="2254" w:type="pct"/>
            <w:tcBorders>
              <w:top w:val="nil"/>
              <w:left w:val="nil"/>
              <w:bottom w:val="single" w:sz="8" w:space="0" w:color="83CCEB"/>
              <w:right w:val="single" w:sz="8" w:space="0" w:color="83CCEB"/>
            </w:tcBorders>
            <w:shd w:val="clear" w:color="auto" w:fill="auto"/>
            <w:vAlign w:val="center"/>
            <w:hideMark/>
          </w:tcPr>
          <w:p w14:paraId="208316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Rondanas o arandelas, metálicas o no metálicas de: 13.0 mm de diámetro, para tornillos de 6.5 mm</w:t>
            </w:r>
          </w:p>
        </w:tc>
        <w:tc>
          <w:tcPr>
            <w:tcW w:w="733" w:type="pct"/>
            <w:tcBorders>
              <w:top w:val="nil"/>
              <w:left w:val="nil"/>
              <w:bottom w:val="single" w:sz="8" w:space="0" w:color="83CCEB"/>
              <w:right w:val="single" w:sz="8" w:space="0" w:color="83CCEB"/>
            </w:tcBorders>
            <w:shd w:val="clear" w:color="auto" w:fill="auto"/>
            <w:noWrap/>
            <w:vAlign w:val="center"/>
            <w:hideMark/>
          </w:tcPr>
          <w:p w14:paraId="5FF92A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74CD4E4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110</w:t>
            </w:r>
          </w:p>
        </w:tc>
        <w:tc>
          <w:tcPr>
            <w:tcW w:w="714" w:type="pct"/>
            <w:tcBorders>
              <w:top w:val="nil"/>
              <w:left w:val="nil"/>
              <w:bottom w:val="single" w:sz="8" w:space="0" w:color="83CCEB"/>
              <w:right w:val="single" w:sz="8" w:space="0" w:color="83CCEB"/>
            </w:tcBorders>
            <w:shd w:val="clear" w:color="auto" w:fill="auto"/>
            <w:noWrap/>
            <w:vAlign w:val="center"/>
            <w:hideMark/>
          </w:tcPr>
          <w:p w14:paraId="034061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BE1CC7"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DC5772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060.725.1741</w:t>
            </w:r>
          </w:p>
        </w:tc>
        <w:tc>
          <w:tcPr>
            <w:tcW w:w="2254" w:type="pct"/>
            <w:tcBorders>
              <w:top w:val="nil"/>
              <w:left w:val="nil"/>
              <w:bottom w:val="single" w:sz="8" w:space="0" w:color="83CCEB"/>
              <w:right w:val="single" w:sz="8" w:space="0" w:color="83CCEB"/>
            </w:tcBorders>
            <w:shd w:val="clear" w:color="auto" w:fill="auto"/>
            <w:vAlign w:val="center"/>
            <w:hideMark/>
          </w:tcPr>
          <w:p w14:paraId="6B783A7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semitubular de 1/3 de tubo. Número de orificios: de 2 a 12.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E674B9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83CCEB"/>
              <w:right w:val="single" w:sz="8" w:space="0" w:color="83CCEB"/>
            </w:tcBorders>
            <w:shd w:val="clear" w:color="auto" w:fill="auto"/>
            <w:noWrap/>
            <w:vAlign w:val="center"/>
            <w:hideMark/>
          </w:tcPr>
          <w:p w14:paraId="5BCB6C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340</w:t>
            </w:r>
          </w:p>
        </w:tc>
        <w:tc>
          <w:tcPr>
            <w:tcW w:w="714" w:type="pct"/>
            <w:tcBorders>
              <w:top w:val="nil"/>
              <w:left w:val="nil"/>
              <w:bottom w:val="single" w:sz="8" w:space="0" w:color="83CCEB"/>
              <w:right w:val="single" w:sz="8" w:space="0" w:color="83CCEB"/>
            </w:tcBorders>
            <w:shd w:val="clear" w:color="auto" w:fill="auto"/>
            <w:noWrap/>
            <w:vAlign w:val="center"/>
            <w:hideMark/>
          </w:tcPr>
          <w:p w14:paraId="25FDB9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1EDDA2"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562C3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060.725.1642</w:t>
            </w:r>
          </w:p>
        </w:tc>
        <w:tc>
          <w:tcPr>
            <w:tcW w:w="2254" w:type="pct"/>
            <w:tcBorders>
              <w:top w:val="nil"/>
              <w:left w:val="nil"/>
              <w:bottom w:val="single" w:sz="8" w:space="0" w:color="83CCEB"/>
              <w:right w:val="single" w:sz="8" w:space="0" w:color="83CCEB"/>
            </w:tcBorders>
            <w:shd w:val="clear" w:color="auto" w:fill="auto"/>
            <w:vAlign w:val="center"/>
            <w:hideMark/>
          </w:tcPr>
          <w:p w14:paraId="790244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rectas, con orificios de compresión dinámica para tornillos de 3.5 y 4.0 mm de diámetro. Número de orificios: de 2 a 12.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71BAB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83CCEB"/>
              <w:right w:val="single" w:sz="8" w:space="0" w:color="83CCEB"/>
            </w:tcBorders>
            <w:shd w:val="clear" w:color="auto" w:fill="auto"/>
            <w:noWrap/>
            <w:vAlign w:val="center"/>
            <w:hideMark/>
          </w:tcPr>
          <w:p w14:paraId="2B7F6D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83CCEB"/>
              <w:right w:val="single" w:sz="8" w:space="0" w:color="83CCEB"/>
            </w:tcBorders>
            <w:shd w:val="clear" w:color="auto" w:fill="auto"/>
            <w:noWrap/>
            <w:vAlign w:val="center"/>
            <w:hideMark/>
          </w:tcPr>
          <w:p w14:paraId="529C2AB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62AEC2F"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57296A1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060.725.2061</w:t>
            </w:r>
          </w:p>
        </w:tc>
        <w:tc>
          <w:tcPr>
            <w:tcW w:w="2254" w:type="pct"/>
            <w:tcBorders>
              <w:top w:val="nil"/>
              <w:left w:val="nil"/>
              <w:bottom w:val="single" w:sz="8" w:space="0" w:color="83CCEB"/>
              <w:right w:val="single" w:sz="8" w:space="0" w:color="83CCEB"/>
            </w:tcBorders>
            <w:shd w:val="clear" w:color="auto" w:fill="auto"/>
            <w:vAlign w:val="center"/>
            <w:hideMark/>
          </w:tcPr>
          <w:p w14:paraId="6AD6DC5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reconstrucción, rectas moldeables, en 3 planos para tornillos de 3.5 mm y 4.5 mm de diámetro. Número de orificios: de 5 a 22.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4FCF474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83CCEB"/>
              <w:right w:val="single" w:sz="8" w:space="0" w:color="83CCEB"/>
            </w:tcBorders>
            <w:shd w:val="clear" w:color="auto" w:fill="auto"/>
            <w:noWrap/>
            <w:vAlign w:val="center"/>
            <w:hideMark/>
          </w:tcPr>
          <w:p w14:paraId="5DEF253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83CCEB"/>
              <w:right w:val="single" w:sz="8" w:space="0" w:color="83CCEB"/>
            </w:tcBorders>
            <w:shd w:val="clear" w:color="auto" w:fill="auto"/>
            <w:noWrap/>
            <w:vAlign w:val="center"/>
            <w:hideMark/>
          </w:tcPr>
          <w:p w14:paraId="3A73C3C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560A2E5"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37B38BB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060.725.1923</w:t>
            </w:r>
          </w:p>
        </w:tc>
        <w:tc>
          <w:tcPr>
            <w:tcW w:w="2254" w:type="pct"/>
            <w:tcBorders>
              <w:top w:val="nil"/>
              <w:left w:val="nil"/>
              <w:bottom w:val="single" w:sz="8" w:space="0" w:color="83CCEB"/>
              <w:right w:val="single" w:sz="8" w:space="0" w:color="83CCEB"/>
            </w:tcBorders>
            <w:shd w:val="clear" w:color="auto" w:fill="auto"/>
            <w:vAlign w:val="center"/>
            <w:hideMark/>
          </w:tcPr>
          <w:p w14:paraId="7E03874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ángulo oblicuo, para tornillos de 3.5 mm y 4.5 mm de diámetro con 3 orificios en la cabeza y orificios en el vástago: de 3 a 5.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86997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51" w:type="pct"/>
            <w:tcBorders>
              <w:top w:val="nil"/>
              <w:left w:val="nil"/>
              <w:bottom w:val="single" w:sz="8" w:space="0" w:color="83CCEB"/>
              <w:right w:val="single" w:sz="8" w:space="0" w:color="83CCEB"/>
            </w:tcBorders>
            <w:shd w:val="clear" w:color="auto" w:fill="auto"/>
            <w:noWrap/>
            <w:vAlign w:val="center"/>
            <w:hideMark/>
          </w:tcPr>
          <w:p w14:paraId="35E786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0E307E0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D4D9DA"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175613C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060.725.1873</w:t>
            </w:r>
          </w:p>
        </w:tc>
        <w:tc>
          <w:tcPr>
            <w:tcW w:w="2254" w:type="pct"/>
            <w:tcBorders>
              <w:top w:val="nil"/>
              <w:left w:val="nil"/>
              <w:bottom w:val="single" w:sz="8" w:space="0" w:color="83CCEB"/>
              <w:right w:val="single" w:sz="8" w:space="0" w:color="83CCEB"/>
            </w:tcBorders>
            <w:shd w:val="clear" w:color="auto" w:fill="auto"/>
            <w:vAlign w:val="center"/>
            <w:hideMark/>
          </w:tcPr>
          <w:p w14:paraId="5C421C1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 ángulo recto, para tornillos de 3.5 mm y 4.0 mm de diámetro con 3 orificios en la cabeza y de 3 a 6 orificios en el vástago.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F3CE49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51" w:type="pct"/>
            <w:tcBorders>
              <w:top w:val="nil"/>
              <w:left w:val="nil"/>
              <w:bottom w:val="single" w:sz="8" w:space="0" w:color="83CCEB"/>
              <w:right w:val="single" w:sz="8" w:space="0" w:color="83CCEB"/>
            </w:tcBorders>
            <w:shd w:val="clear" w:color="auto" w:fill="auto"/>
            <w:noWrap/>
            <w:vAlign w:val="center"/>
            <w:hideMark/>
          </w:tcPr>
          <w:p w14:paraId="0E1B4C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485A5D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8B1C65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79B64E5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060.725.1626</w:t>
            </w:r>
          </w:p>
        </w:tc>
        <w:tc>
          <w:tcPr>
            <w:tcW w:w="2254" w:type="pct"/>
            <w:tcBorders>
              <w:top w:val="nil"/>
              <w:left w:val="nil"/>
              <w:bottom w:val="single" w:sz="8" w:space="0" w:color="83CCEB"/>
              <w:right w:val="single" w:sz="8" w:space="0" w:color="83CCEB"/>
            </w:tcBorders>
            <w:shd w:val="clear" w:color="auto" w:fill="auto"/>
            <w:vAlign w:val="center"/>
            <w:hideMark/>
          </w:tcPr>
          <w:p w14:paraId="61E8711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trébol con 6 orificios en la cabeza para tornillos de 4.0 mm de diámetro y orificios en el vástago para tornillos de 3.5 mm de diámetro. Orificios en el vástago: 3 y 4.</w:t>
            </w:r>
          </w:p>
        </w:tc>
        <w:tc>
          <w:tcPr>
            <w:tcW w:w="733" w:type="pct"/>
            <w:tcBorders>
              <w:top w:val="nil"/>
              <w:left w:val="nil"/>
              <w:bottom w:val="single" w:sz="8" w:space="0" w:color="83CCEB"/>
              <w:right w:val="single" w:sz="8" w:space="0" w:color="83CCEB"/>
            </w:tcBorders>
            <w:shd w:val="clear" w:color="auto" w:fill="auto"/>
            <w:noWrap/>
            <w:vAlign w:val="center"/>
            <w:hideMark/>
          </w:tcPr>
          <w:p w14:paraId="2D485C2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51" w:type="pct"/>
            <w:tcBorders>
              <w:top w:val="nil"/>
              <w:left w:val="nil"/>
              <w:bottom w:val="single" w:sz="8" w:space="0" w:color="83CCEB"/>
              <w:right w:val="single" w:sz="8" w:space="0" w:color="83CCEB"/>
            </w:tcBorders>
            <w:shd w:val="clear" w:color="auto" w:fill="auto"/>
            <w:noWrap/>
            <w:vAlign w:val="center"/>
            <w:hideMark/>
          </w:tcPr>
          <w:p w14:paraId="4C03E5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4C97054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AD8FD1C"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3712B9C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060.899.0305</w:t>
            </w:r>
          </w:p>
        </w:tc>
        <w:tc>
          <w:tcPr>
            <w:tcW w:w="2254" w:type="pct"/>
            <w:tcBorders>
              <w:top w:val="nil"/>
              <w:left w:val="nil"/>
              <w:bottom w:val="single" w:sz="8" w:space="0" w:color="83CCEB"/>
              <w:right w:val="single" w:sz="8" w:space="0" w:color="83CCEB"/>
            </w:tcBorders>
            <w:shd w:val="clear" w:color="auto" w:fill="auto"/>
            <w:vAlign w:val="center"/>
            <w:hideMark/>
          </w:tcPr>
          <w:p w14:paraId="646D7C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3.5 mm de diámetro. Longitud: de 10.0 mm a 110.0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575F73E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2500</w:t>
            </w:r>
          </w:p>
        </w:tc>
        <w:tc>
          <w:tcPr>
            <w:tcW w:w="751" w:type="pct"/>
            <w:tcBorders>
              <w:top w:val="nil"/>
              <w:left w:val="nil"/>
              <w:bottom w:val="single" w:sz="8" w:space="0" w:color="83CCEB"/>
              <w:right w:val="single" w:sz="8" w:space="0" w:color="83CCEB"/>
            </w:tcBorders>
            <w:shd w:val="clear" w:color="auto" w:fill="auto"/>
            <w:noWrap/>
            <w:vAlign w:val="center"/>
            <w:hideMark/>
          </w:tcPr>
          <w:p w14:paraId="03EF62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5000</w:t>
            </w:r>
          </w:p>
        </w:tc>
        <w:tc>
          <w:tcPr>
            <w:tcW w:w="714" w:type="pct"/>
            <w:tcBorders>
              <w:top w:val="nil"/>
              <w:left w:val="nil"/>
              <w:bottom w:val="single" w:sz="8" w:space="0" w:color="83CCEB"/>
              <w:right w:val="single" w:sz="8" w:space="0" w:color="83CCEB"/>
            </w:tcBorders>
            <w:shd w:val="clear" w:color="auto" w:fill="auto"/>
            <w:noWrap/>
            <w:vAlign w:val="center"/>
            <w:hideMark/>
          </w:tcPr>
          <w:p w14:paraId="11AC522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B26BABB"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1172EB9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060.898.3185</w:t>
            </w:r>
          </w:p>
        </w:tc>
        <w:tc>
          <w:tcPr>
            <w:tcW w:w="2254" w:type="pct"/>
            <w:tcBorders>
              <w:top w:val="nil"/>
              <w:left w:val="nil"/>
              <w:bottom w:val="single" w:sz="8" w:space="0" w:color="83CCEB"/>
              <w:right w:val="single" w:sz="8" w:space="0" w:color="83CCEB"/>
            </w:tcBorders>
            <w:shd w:val="clear" w:color="auto" w:fill="auto"/>
            <w:vAlign w:val="center"/>
            <w:hideMark/>
          </w:tcPr>
          <w:p w14:paraId="00C4161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Tornillos corticales en aleación de Titanio o acero 316L de 2.0 mm a 3.5 mm de diámetro, con o sin atornillamiento a la placa, completamente roscados. Longitud de 10.0 mm a 30.0 mm. Incluye medidas intermedias entre las especificadas </w:t>
            </w:r>
          </w:p>
        </w:tc>
        <w:tc>
          <w:tcPr>
            <w:tcW w:w="733" w:type="pct"/>
            <w:tcBorders>
              <w:top w:val="nil"/>
              <w:left w:val="nil"/>
              <w:bottom w:val="single" w:sz="8" w:space="0" w:color="83CCEB"/>
              <w:right w:val="single" w:sz="8" w:space="0" w:color="83CCEB"/>
            </w:tcBorders>
            <w:shd w:val="clear" w:color="auto" w:fill="auto"/>
            <w:noWrap/>
            <w:vAlign w:val="center"/>
            <w:hideMark/>
          </w:tcPr>
          <w:p w14:paraId="7D8F05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2500</w:t>
            </w:r>
          </w:p>
        </w:tc>
        <w:tc>
          <w:tcPr>
            <w:tcW w:w="751" w:type="pct"/>
            <w:tcBorders>
              <w:top w:val="nil"/>
              <w:left w:val="nil"/>
              <w:bottom w:val="single" w:sz="8" w:space="0" w:color="83CCEB"/>
              <w:right w:val="single" w:sz="8" w:space="0" w:color="83CCEB"/>
            </w:tcBorders>
            <w:shd w:val="clear" w:color="auto" w:fill="auto"/>
            <w:noWrap/>
            <w:vAlign w:val="center"/>
            <w:hideMark/>
          </w:tcPr>
          <w:p w14:paraId="72BFE3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5000</w:t>
            </w:r>
          </w:p>
        </w:tc>
        <w:tc>
          <w:tcPr>
            <w:tcW w:w="714" w:type="pct"/>
            <w:tcBorders>
              <w:top w:val="nil"/>
              <w:left w:val="nil"/>
              <w:bottom w:val="single" w:sz="8" w:space="0" w:color="83CCEB"/>
              <w:right w:val="single" w:sz="8" w:space="0" w:color="83CCEB"/>
            </w:tcBorders>
            <w:shd w:val="clear" w:color="auto" w:fill="auto"/>
            <w:noWrap/>
            <w:vAlign w:val="center"/>
            <w:hideMark/>
          </w:tcPr>
          <w:p w14:paraId="4678963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98565FE"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37D665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060.899.3291</w:t>
            </w:r>
          </w:p>
        </w:tc>
        <w:tc>
          <w:tcPr>
            <w:tcW w:w="2254" w:type="pct"/>
            <w:tcBorders>
              <w:top w:val="nil"/>
              <w:left w:val="nil"/>
              <w:bottom w:val="single" w:sz="8" w:space="0" w:color="83CCEB"/>
              <w:right w:val="single" w:sz="8" w:space="0" w:color="83CCEB"/>
            </w:tcBorders>
            <w:shd w:val="clear" w:color="auto" w:fill="auto"/>
            <w:vAlign w:val="center"/>
            <w:hideMark/>
          </w:tcPr>
          <w:p w14:paraId="36F1C07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cabeza esferoidal, de 4.0 mm de diámetro. Rosca completa. Longitud: de 10.0 mm a 60.0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37127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51" w:type="pct"/>
            <w:tcBorders>
              <w:top w:val="nil"/>
              <w:left w:val="nil"/>
              <w:bottom w:val="single" w:sz="8" w:space="0" w:color="83CCEB"/>
              <w:right w:val="single" w:sz="8" w:space="0" w:color="83CCEB"/>
            </w:tcBorders>
            <w:shd w:val="clear" w:color="auto" w:fill="auto"/>
            <w:noWrap/>
            <w:vAlign w:val="center"/>
            <w:hideMark/>
          </w:tcPr>
          <w:p w14:paraId="571132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3000</w:t>
            </w:r>
          </w:p>
        </w:tc>
        <w:tc>
          <w:tcPr>
            <w:tcW w:w="714" w:type="pct"/>
            <w:tcBorders>
              <w:top w:val="nil"/>
              <w:left w:val="nil"/>
              <w:bottom w:val="single" w:sz="8" w:space="0" w:color="83CCEB"/>
              <w:right w:val="single" w:sz="8" w:space="0" w:color="83CCEB"/>
            </w:tcBorders>
            <w:shd w:val="clear" w:color="auto" w:fill="auto"/>
            <w:noWrap/>
            <w:vAlign w:val="center"/>
            <w:hideMark/>
          </w:tcPr>
          <w:p w14:paraId="49BFAE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4B1504"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6DA694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060.899.0370</w:t>
            </w:r>
          </w:p>
        </w:tc>
        <w:tc>
          <w:tcPr>
            <w:tcW w:w="2254" w:type="pct"/>
            <w:tcBorders>
              <w:top w:val="nil"/>
              <w:left w:val="nil"/>
              <w:bottom w:val="single" w:sz="8" w:space="0" w:color="83CCEB"/>
              <w:right w:val="single" w:sz="8" w:space="0" w:color="83CCEB"/>
            </w:tcBorders>
            <w:shd w:val="clear" w:color="auto" w:fill="auto"/>
            <w:vAlign w:val="center"/>
            <w:hideMark/>
          </w:tcPr>
          <w:p w14:paraId="2A96C4D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esponjoso, con cabeza esferoidal, diámetro de la rosca 4.0 mm. Longitud: de 10.0 mm a 60.0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50A857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51" w:type="pct"/>
            <w:tcBorders>
              <w:top w:val="nil"/>
              <w:left w:val="nil"/>
              <w:bottom w:val="single" w:sz="8" w:space="0" w:color="83CCEB"/>
              <w:right w:val="single" w:sz="8" w:space="0" w:color="83CCEB"/>
            </w:tcBorders>
            <w:shd w:val="clear" w:color="auto" w:fill="auto"/>
            <w:noWrap/>
            <w:vAlign w:val="center"/>
            <w:hideMark/>
          </w:tcPr>
          <w:p w14:paraId="2FAFB8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3000</w:t>
            </w:r>
          </w:p>
        </w:tc>
        <w:tc>
          <w:tcPr>
            <w:tcW w:w="714" w:type="pct"/>
            <w:tcBorders>
              <w:top w:val="nil"/>
              <w:left w:val="nil"/>
              <w:bottom w:val="single" w:sz="8" w:space="0" w:color="83CCEB"/>
              <w:right w:val="single" w:sz="8" w:space="0" w:color="83CCEB"/>
            </w:tcBorders>
            <w:shd w:val="clear" w:color="auto" w:fill="auto"/>
            <w:noWrap/>
            <w:vAlign w:val="center"/>
            <w:hideMark/>
          </w:tcPr>
          <w:p w14:paraId="0355E55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4C4D8D6"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87203F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060.898.0017</w:t>
            </w:r>
          </w:p>
        </w:tc>
        <w:tc>
          <w:tcPr>
            <w:tcW w:w="2254" w:type="pct"/>
            <w:tcBorders>
              <w:top w:val="nil"/>
              <w:left w:val="nil"/>
              <w:bottom w:val="single" w:sz="8" w:space="0" w:color="83CCEB"/>
              <w:right w:val="single" w:sz="8" w:space="0" w:color="83CCEB"/>
            </w:tcBorders>
            <w:shd w:val="clear" w:color="auto" w:fill="auto"/>
            <w:vAlign w:val="center"/>
            <w:hideMark/>
          </w:tcPr>
          <w:p w14:paraId="190EAF1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canulado de 3.5 mm de diámetro. Longitud de 10.0 mm a 50.0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360AE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83CCEB"/>
              <w:right w:val="single" w:sz="8" w:space="0" w:color="83CCEB"/>
            </w:tcBorders>
            <w:shd w:val="clear" w:color="auto" w:fill="auto"/>
            <w:noWrap/>
            <w:vAlign w:val="center"/>
            <w:hideMark/>
          </w:tcPr>
          <w:p w14:paraId="0F16EC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83CCEB"/>
              <w:right w:val="single" w:sz="8" w:space="0" w:color="83CCEB"/>
            </w:tcBorders>
            <w:shd w:val="clear" w:color="auto" w:fill="auto"/>
            <w:noWrap/>
            <w:vAlign w:val="center"/>
            <w:hideMark/>
          </w:tcPr>
          <w:p w14:paraId="7D89A6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5F34DEA"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EBF51E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060.463.1846</w:t>
            </w:r>
          </w:p>
        </w:tc>
        <w:tc>
          <w:tcPr>
            <w:tcW w:w="2254" w:type="pct"/>
            <w:tcBorders>
              <w:top w:val="nil"/>
              <w:left w:val="nil"/>
              <w:bottom w:val="single" w:sz="8" w:space="0" w:color="83CCEB"/>
              <w:right w:val="single" w:sz="8" w:space="0" w:color="83CCEB"/>
            </w:tcBorders>
            <w:shd w:val="clear" w:color="auto" w:fill="auto"/>
            <w:vAlign w:val="center"/>
            <w:hideMark/>
          </w:tcPr>
          <w:p w14:paraId="7CB5BB5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 para tornillo canulado mediano. Con rosca en la punta de 1.6 mm de diámetro. Además, comprende dimensiones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2E01F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4B2BA5B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83CCEB"/>
              <w:right w:val="single" w:sz="8" w:space="0" w:color="83CCEB"/>
            </w:tcBorders>
            <w:shd w:val="clear" w:color="auto" w:fill="auto"/>
            <w:noWrap/>
            <w:vAlign w:val="center"/>
            <w:hideMark/>
          </w:tcPr>
          <w:p w14:paraId="6481E3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703E5D0"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200FD8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060.899.0495</w:t>
            </w:r>
          </w:p>
        </w:tc>
        <w:tc>
          <w:tcPr>
            <w:tcW w:w="2254" w:type="pct"/>
            <w:tcBorders>
              <w:top w:val="nil"/>
              <w:left w:val="nil"/>
              <w:bottom w:val="single" w:sz="8" w:space="0" w:color="83CCEB"/>
              <w:right w:val="single" w:sz="8" w:space="0" w:color="83CCEB"/>
            </w:tcBorders>
            <w:shd w:val="clear" w:color="auto" w:fill="auto"/>
            <w:vAlign w:val="center"/>
            <w:hideMark/>
          </w:tcPr>
          <w:p w14:paraId="3B0BC12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para hueso cortical, de 2.0 mm de diámetro, con entrada hexagonal. Longitud: de 6.0 mm a 38.0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4CFD87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83CCEB"/>
              <w:right w:val="single" w:sz="8" w:space="0" w:color="83CCEB"/>
            </w:tcBorders>
            <w:shd w:val="clear" w:color="auto" w:fill="auto"/>
            <w:noWrap/>
            <w:vAlign w:val="center"/>
            <w:hideMark/>
          </w:tcPr>
          <w:p w14:paraId="354DAC6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83CCEB"/>
              <w:right w:val="single" w:sz="8" w:space="0" w:color="83CCEB"/>
            </w:tcBorders>
            <w:shd w:val="clear" w:color="auto" w:fill="auto"/>
            <w:noWrap/>
            <w:vAlign w:val="center"/>
            <w:hideMark/>
          </w:tcPr>
          <w:p w14:paraId="7FDB31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46D4385"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B940D7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060.798.0208</w:t>
            </w:r>
          </w:p>
        </w:tc>
        <w:tc>
          <w:tcPr>
            <w:tcW w:w="2254" w:type="pct"/>
            <w:tcBorders>
              <w:top w:val="nil"/>
              <w:left w:val="nil"/>
              <w:bottom w:val="single" w:sz="8" w:space="0" w:color="83CCEB"/>
              <w:right w:val="single" w:sz="8" w:space="0" w:color="83CCEB"/>
            </w:tcBorders>
            <w:shd w:val="clear" w:color="auto" w:fill="auto"/>
            <w:vAlign w:val="center"/>
            <w:hideMark/>
          </w:tcPr>
          <w:p w14:paraId="49D665B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Rondanas o arandelas, metálicas o no metálicas de: 7.0 mm de diámetro, para tornillos de 4.0 mm</w:t>
            </w:r>
          </w:p>
        </w:tc>
        <w:tc>
          <w:tcPr>
            <w:tcW w:w="733" w:type="pct"/>
            <w:tcBorders>
              <w:top w:val="nil"/>
              <w:left w:val="nil"/>
              <w:bottom w:val="single" w:sz="8" w:space="0" w:color="83CCEB"/>
              <w:right w:val="single" w:sz="8" w:space="0" w:color="83CCEB"/>
            </w:tcBorders>
            <w:shd w:val="clear" w:color="auto" w:fill="auto"/>
            <w:noWrap/>
            <w:vAlign w:val="center"/>
            <w:hideMark/>
          </w:tcPr>
          <w:p w14:paraId="410876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83CCEB"/>
              <w:right w:val="single" w:sz="8" w:space="0" w:color="83CCEB"/>
            </w:tcBorders>
            <w:shd w:val="clear" w:color="auto" w:fill="auto"/>
            <w:noWrap/>
            <w:vAlign w:val="center"/>
            <w:hideMark/>
          </w:tcPr>
          <w:p w14:paraId="7CB4B4E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83CCEB"/>
              <w:right w:val="single" w:sz="8" w:space="0" w:color="83CCEB"/>
            </w:tcBorders>
            <w:shd w:val="clear" w:color="auto" w:fill="auto"/>
            <w:noWrap/>
            <w:vAlign w:val="center"/>
            <w:hideMark/>
          </w:tcPr>
          <w:p w14:paraId="3B8CD25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71BCDA2"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0EC413D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133A06B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342115C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744DC8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C768F4A"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30ACB62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ESPECIALES</w:t>
            </w:r>
          </w:p>
        </w:tc>
        <w:tc>
          <w:tcPr>
            <w:tcW w:w="733" w:type="pct"/>
            <w:vMerge/>
            <w:tcBorders>
              <w:top w:val="nil"/>
              <w:left w:val="single" w:sz="8" w:space="0" w:color="83CCEB"/>
              <w:bottom w:val="single" w:sz="8" w:space="0" w:color="83CCEB"/>
              <w:right w:val="single" w:sz="8" w:space="0" w:color="83CCEB"/>
            </w:tcBorders>
            <w:vAlign w:val="center"/>
            <w:hideMark/>
          </w:tcPr>
          <w:p w14:paraId="6CD53BD4"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4B65144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7FC8912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7349C32B"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7B63F43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449C656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3EEBEE3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7C1EE28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47E690B1"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21B9734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6FD145E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060.425.2932</w:t>
            </w:r>
          </w:p>
        </w:tc>
        <w:tc>
          <w:tcPr>
            <w:tcW w:w="2254" w:type="pct"/>
            <w:tcBorders>
              <w:top w:val="nil"/>
              <w:left w:val="nil"/>
              <w:bottom w:val="single" w:sz="8" w:space="0" w:color="83CCEB"/>
              <w:right w:val="single" w:sz="8" w:space="0" w:color="83CCEB"/>
            </w:tcBorders>
            <w:shd w:val="clear" w:color="auto" w:fill="auto"/>
            <w:vAlign w:val="center"/>
            <w:hideMark/>
          </w:tcPr>
          <w:p w14:paraId="4A737D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Placa clavicular  con gancho. Número de orificios: de 6 a 9, derecha o izquierda. Incluye medidas intermedias entre las especificadas. Se requiere entreguen placa de 4 a 6 orificios. </w:t>
            </w:r>
          </w:p>
        </w:tc>
        <w:tc>
          <w:tcPr>
            <w:tcW w:w="733" w:type="pct"/>
            <w:tcBorders>
              <w:top w:val="nil"/>
              <w:left w:val="nil"/>
              <w:bottom w:val="single" w:sz="8" w:space="0" w:color="83CCEB"/>
              <w:right w:val="single" w:sz="8" w:space="0" w:color="83CCEB"/>
            </w:tcBorders>
            <w:shd w:val="clear" w:color="auto" w:fill="auto"/>
            <w:noWrap/>
            <w:vAlign w:val="center"/>
            <w:hideMark/>
          </w:tcPr>
          <w:p w14:paraId="4B9D5F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70</w:t>
            </w:r>
          </w:p>
        </w:tc>
        <w:tc>
          <w:tcPr>
            <w:tcW w:w="751" w:type="pct"/>
            <w:tcBorders>
              <w:top w:val="nil"/>
              <w:left w:val="nil"/>
              <w:bottom w:val="single" w:sz="8" w:space="0" w:color="83CCEB"/>
              <w:right w:val="single" w:sz="8" w:space="0" w:color="83CCEB"/>
            </w:tcBorders>
            <w:shd w:val="clear" w:color="auto" w:fill="auto"/>
            <w:noWrap/>
            <w:vAlign w:val="center"/>
            <w:hideMark/>
          </w:tcPr>
          <w:p w14:paraId="6F7427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140</w:t>
            </w:r>
          </w:p>
        </w:tc>
        <w:tc>
          <w:tcPr>
            <w:tcW w:w="714" w:type="pct"/>
            <w:tcBorders>
              <w:top w:val="nil"/>
              <w:left w:val="nil"/>
              <w:bottom w:val="single" w:sz="8" w:space="0" w:color="83CCEB"/>
              <w:right w:val="single" w:sz="8" w:space="0" w:color="83CCEB"/>
            </w:tcBorders>
            <w:shd w:val="clear" w:color="auto" w:fill="auto"/>
            <w:noWrap/>
            <w:vAlign w:val="center"/>
            <w:hideMark/>
          </w:tcPr>
          <w:p w14:paraId="562342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7D1BF9" w14:textId="77777777" w:rsidTr="005E6B47">
        <w:trPr>
          <w:trHeight w:val="129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6288061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060.722.0662</w:t>
            </w:r>
          </w:p>
        </w:tc>
        <w:tc>
          <w:tcPr>
            <w:tcW w:w="2254" w:type="pct"/>
            <w:tcBorders>
              <w:top w:val="nil"/>
              <w:left w:val="nil"/>
              <w:bottom w:val="single" w:sz="8" w:space="0" w:color="83CCEB"/>
              <w:right w:val="single" w:sz="8" w:space="0" w:color="83CCEB"/>
            </w:tcBorders>
            <w:shd w:val="clear" w:color="auto" w:fill="auto"/>
            <w:vAlign w:val="center"/>
            <w:hideMark/>
          </w:tcPr>
          <w:p w14:paraId="175D988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placa bloqueada para fémur distal y tibia proximal lateral. Mínima Invasión. Placa bloqueada para fémur distal, de aleación de titanio, izquierda o derecha. Agujeros 5 a 13. Longitud de 156.0 mm a 316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7CB0A7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83CCEB"/>
              <w:right w:val="single" w:sz="8" w:space="0" w:color="83CCEB"/>
            </w:tcBorders>
            <w:shd w:val="clear" w:color="auto" w:fill="auto"/>
            <w:noWrap/>
            <w:vAlign w:val="center"/>
            <w:hideMark/>
          </w:tcPr>
          <w:p w14:paraId="201189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83CCEB"/>
              <w:right w:val="single" w:sz="8" w:space="0" w:color="83CCEB"/>
            </w:tcBorders>
            <w:shd w:val="clear" w:color="auto" w:fill="auto"/>
            <w:noWrap/>
            <w:vAlign w:val="center"/>
            <w:hideMark/>
          </w:tcPr>
          <w:p w14:paraId="5BD30B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D43BFA8"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3CA704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060.722.0670</w:t>
            </w:r>
          </w:p>
        </w:tc>
        <w:tc>
          <w:tcPr>
            <w:tcW w:w="2254" w:type="pct"/>
            <w:tcBorders>
              <w:top w:val="nil"/>
              <w:left w:val="nil"/>
              <w:bottom w:val="single" w:sz="8" w:space="0" w:color="83CCEB"/>
              <w:right w:val="single" w:sz="8" w:space="0" w:color="83CCEB"/>
            </w:tcBorders>
            <w:shd w:val="clear" w:color="auto" w:fill="auto"/>
            <w:vAlign w:val="center"/>
            <w:hideMark/>
          </w:tcPr>
          <w:p w14:paraId="6E7716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bloqueada para tibia proximal, de aleación de titanio, izquierda o derecha. Agujeros 5 a 13. Longitud de 141.0 mm a 301.0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997EC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83CCEB"/>
              <w:right w:val="single" w:sz="8" w:space="0" w:color="83CCEB"/>
            </w:tcBorders>
            <w:shd w:val="clear" w:color="auto" w:fill="auto"/>
            <w:noWrap/>
            <w:vAlign w:val="center"/>
            <w:hideMark/>
          </w:tcPr>
          <w:p w14:paraId="045859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83CCEB"/>
              <w:right w:val="single" w:sz="8" w:space="0" w:color="83CCEB"/>
            </w:tcBorders>
            <w:shd w:val="clear" w:color="auto" w:fill="auto"/>
            <w:noWrap/>
            <w:vAlign w:val="center"/>
            <w:hideMark/>
          </w:tcPr>
          <w:p w14:paraId="4C7987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0939504"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B1C88F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060.722.0316</w:t>
            </w:r>
          </w:p>
        </w:tc>
        <w:tc>
          <w:tcPr>
            <w:tcW w:w="2254" w:type="pct"/>
            <w:tcBorders>
              <w:top w:val="nil"/>
              <w:left w:val="nil"/>
              <w:bottom w:val="single" w:sz="8" w:space="0" w:color="83CCEB"/>
              <w:right w:val="single" w:sz="8" w:space="0" w:color="83CCEB"/>
            </w:tcBorders>
            <w:shd w:val="clear" w:color="auto" w:fill="auto"/>
            <w:vAlign w:val="center"/>
            <w:hideMark/>
          </w:tcPr>
          <w:p w14:paraId="70BF4C2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y tornillos de acero inoxidable, para cirugía de mínima invasión, del tercio femoral proximal. Placa de compresión, de bajo perfil, biselada distalmente, con dos orificios proximales de ángulo fijo y tres orificios diafisiarios.</w:t>
            </w:r>
          </w:p>
        </w:tc>
        <w:tc>
          <w:tcPr>
            <w:tcW w:w="733" w:type="pct"/>
            <w:tcBorders>
              <w:top w:val="nil"/>
              <w:left w:val="nil"/>
              <w:bottom w:val="single" w:sz="8" w:space="0" w:color="83CCEB"/>
              <w:right w:val="single" w:sz="8" w:space="0" w:color="83CCEB"/>
            </w:tcBorders>
            <w:shd w:val="clear" w:color="auto" w:fill="auto"/>
            <w:noWrap/>
            <w:vAlign w:val="center"/>
            <w:hideMark/>
          </w:tcPr>
          <w:p w14:paraId="75D9B85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3C815D0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49DAF9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2E1522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68C89F3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060.722.0373</w:t>
            </w:r>
          </w:p>
        </w:tc>
        <w:tc>
          <w:tcPr>
            <w:tcW w:w="2254" w:type="pct"/>
            <w:tcBorders>
              <w:top w:val="nil"/>
              <w:left w:val="nil"/>
              <w:bottom w:val="single" w:sz="8" w:space="0" w:color="83CCEB"/>
              <w:right w:val="single" w:sz="8" w:space="0" w:color="83CCEB"/>
            </w:tcBorders>
            <w:shd w:val="clear" w:color="auto" w:fill="auto"/>
            <w:vAlign w:val="center"/>
            <w:hideMark/>
          </w:tcPr>
          <w:p w14:paraId="739180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 telescópico autorroscante, autoperforante con fijación a placa y cuello femoral. Longitud: de 90.0 mm a 140.0 mm. Incluye medidas intermedias entre las especificadas. </w:t>
            </w:r>
          </w:p>
        </w:tc>
        <w:tc>
          <w:tcPr>
            <w:tcW w:w="733" w:type="pct"/>
            <w:tcBorders>
              <w:top w:val="nil"/>
              <w:left w:val="nil"/>
              <w:bottom w:val="single" w:sz="8" w:space="0" w:color="83CCEB"/>
              <w:right w:val="single" w:sz="8" w:space="0" w:color="83CCEB"/>
            </w:tcBorders>
            <w:shd w:val="clear" w:color="auto" w:fill="auto"/>
            <w:noWrap/>
            <w:vAlign w:val="center"/>
            <w:hideMark/>
          </w:tcPr>
          <w:p w14:paraId="2FEC9E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238FE09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61A6B1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9EB5C85"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29194D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060.898.3227</w:t>
            </w:r>
          </w:p>
        </w:tc>
        <w:tc>
          <w:tcPr>
            <w:tcW w:w="2254" w:type="pct"/>
            <w:tcBorders>
              <w:top w:val="nil"/>
              <w:left w:val="nil"/>
              <w:bottom w:val="single" w:sz="8" w:space="0" w:color="83CCEB"/>
              <w:right w:val="single" w:sz="8" w:space="0" w:color="83CCEB"/>
            </w:tcBorders>
            <w:shd w:val="clear" w:color="auto" w:fill="auto"/>
            <w:vAlign w:val="center"/>
            <w:hideMark/>
          </w:tcPr>
          <w:p w14:paraId="4AACDB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de 5.0 mm, de aleación de titanio, autoperforante, para placa bloqueada. Longitud de 18.0 mm a 85.0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46D0A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464BC88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6457DDF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2A32BEA"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549239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060.898.3235</w:t>
            </w:r>
          </w:p>
        </w:tc>
        <w:tc>
          <w:tcPr>
            <w:tcW w:w="2254" w:type="pct"/>
            <w:tcBorders>
              <w:top w:val="nil"/>
              <w:left w:val="nil"/>
              <w:bottom w:val="single" w:sz="8" w:space="0" w:color="83CCEB"/>
              <w:right w:val="single" w:sz="8" w:space="0" w:color="83CCEB"/>
            </w:tcBorders>
            <w:shd w:val="clear" w:color="auto" w:fill="auto"/>
            <w:vAlign w:val="center"/>
            <w:hideMark/>
          </w:tcPr>
          <w:p w14:paraId="11E770C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periprotésico de 5.0 mm, de aleación de titanio. Longitud de 14.0 mm y 18.0 mm.</w:t>
            </w:r>
          </w:p>
        </w:tc>
        <w:tc>
          <w:tcPr>
            <w:tcW w:w="733" w:type="pct"/>
            <w:tcBorders>
              <w:top w:val="nil"/>
              <w:left w:val="nil"/>
              <w:bottom w:val="single" w:sz="8" w:space="0" w:color="83CCEB"/>
              <w:right w:val="single" w:sz="8" w:space="0" w:color="83CCEB"/>
            </w:tcBorders>
            <w:shd w:val="clear" w:color="auto" w:fill="auto"/>
            <w:noWrap/>
            <w:vAlign w:val="center"/>
            <w:hideMark/>
          </w:tcPr>
          <w:p w14:paraId="76DE9E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557423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638078B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B112E7D"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8D8956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060.898.3243</w:t>
            </w:r>
          </w:p>
        </w:tc>
        <w:tc>
          <w:tcPr>
            <w:tcW w:w="2254" w:type="pct"/>
            <w:tcBorders>
              <w:top w:val="nil"/>
              <w:left w:val="nil"/>
              <w:bottom w:val="single" w:sz="8" w:space="0" w:color="83CCEB"/>
              <w:right w:val="single" w:sz="8" w:space="0" w:color="83CCEB"/>
            </w:tcBorders>
            <w:shd w:val="clear" w:color="auto" w:fill="auto"/>
            <w:vAlign w:val="center"/>
            <w:hideMark/>
          </w:tcPr>
          <w:p w14:paraId="07E7C7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de 5.0 mm, de aleación de titanio. Roscante. Longitud de 14.0 mm a 90.0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1E0B06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03DCB4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44F4B6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3308CF2"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D31663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060.722.0597</w:t>
            </w:r>
          </w:p>
        </w:tc>
        <w:tc>
          <w:tcPr>
            <w:tcW w:w="2254" w:type="pct"/>
            <w:tcBorders>
              <w:top w:val="nil"/>
              <w:left w:val="nil"/>
              <w:bottom w:val="single" w:sz="8" w:space="0" w:color="83CCEB"/>
              <w:right w:val="single" w:sz="8" w:space="0" w:color="83CCEB"/>
            </w:tcBorders>
            <w:shd w:val="clear" w:color="auto" w:fill="auto"/>
            <w:vAlign w:val="center"/>
            <w:hideMark/>
          </w:tcPr>
          <w:p w14:paraId="4B2B797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733" w:type="pct"/>
            <w:tcBorders>
              <w:top w:val="nil"/>
              <w:left w:val="nil"/>
              <w:bottom w:val="single" w:sz="8" w:space="0" w:color="83CCEB"/>
              <w:right w:val="single" w:sz="8" w:space="0" w:color="83CCEB"/>
            </w:tcBorders>
            <w:shd w:val="clear" w:color="auto" w:fill="auto"/>
            <w:noWrap/>
            <w:vAlign w:val="center"/>
            <w:hideMark/>
          </w:tcPr>
          <w:p w14:paraId="5DDEAAA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4244E6B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83CCEB"/>
              <w:right w:val="single" w:sz="8" w:space="0" w:color="83CCEB"/>
            </w:tcBorders>
            <w:shd w:val="clear" w:color="auto" w:fill="auto"/>
            <w:noWrap/>
            <w:vAlign w:val="center"/>
            <w:hideMark/>
          </w:tcPr>
          <w:p w14:paraId="6854AAF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CC426D3"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489BDC0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060.425.3146</w:t>
            </w:r>
          </w:p>
        </w:tc>
        <w:tc>
          <w:tcPr>
            <w:tcW w:w="2254" w:type="pct"/>
            <w:tcBorders>
              <w:top w:val="nil"/>
              <w:left w:val="nil"/>
              <w:bottom w:val="single" w:sz="8" w:space="0" w:color="83CCEB"/>
              <w:right w:val="single" w:sz="8" w:space="0" w:color="83CCEB"/>
            </w:tcBorders>
            <w:shd w:val="clear" w:color="auto" w:fill="auto"/>
            <w:vAlign w:val="center"/>
            <w:hideMark/>
          </w:tcPr>
          <w:p w14:paraId="1E54062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 para tibia distal, derecha o izquierda. Número de orificios: de 7 a 14.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87BEB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651283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w:t>
            </w:r>
          </w:p>
        </w:tc>
        <w:tc>
          <w:tcPr>
            <w:tcW w:w="714" w:type="pct"/>
            <w:tcBorders>
              <w:top w:val="nil"/>
              <w:left w:val="nil"/>
              <w:bottom w:val="single" w:sz="8" w:space="0" w:color="83CCEB"/>
              <w:right w:val="single" w:sz="8" w:space="0" w:color="83CCEB"/>
            </w:tcBorders>
            <w:shd w:val="clear" w:color="auto" w:fill="auto"/>
            <w:noWrap/>
            <w:vAlign w:val="center"/>
            <w:hideMark/>
          </w:tcPr>
          <w:p w14:paraId="1259DE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C8AD44A"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2C123EC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060.898.3193</w:t>
            </w:r>
          </w:p>
        </w:tc>
        <w:tc>
          <w:tcPr>
            <w:tcW w:w="2254" w:type="pct"/>
            <w:tcBorders>
              <w:top w:val="nil"/>
              <w:left w:val="nil"/>
              <w:bottom w:val="single" w:sz="8" w:space="0" w:color="83CCEB"/>
              <w:right w:val="single" w:sz="8" w:space="0" w:color="83CCEB"/>
            </w:tcBorders>
            <w:shd w:val="clear" w:color="auto" w:fill="auto"/>
            <w:vAlign w:val="center"/>
            <w:hideMark/>
          </w:tcPr>
          <w:p w14:paraId="52FF0EC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en aleación de Titanio o acero 316L de 2.0 mm a 3.5 mm de diámetro, con o sin atornillamiento a la placa, parcialmente roscados. Longitud de 10.0 mm a 30.0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DE651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27C0C7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29A5E68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F6905E1"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4FEFAA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060.898.3177</w:t>
            </w:r>
          </w:p>
        </w:tc>
        <w:tc>
          <w:tcPr>
            <w:tcW w:w="2254" w:type="pct"/>
            <w:tcBorders>
              <w:top w:val="nil"/>
              <w:left w:val="nil"/>
              <w:bottom w:val="single" w:sz="8" w:space="0" w:color="83CCEB"/>
              <w:right w:val="single" w:sz="8" w:space="0" w:color="83CCEB"/>
            </w:tcBorders>
            <w:shd w:val="clear" w:color="auto" w:fill="auto"/>
            <w:vAlign w:val="center"/>
            <w:hideMark/>
          </w:tcPr>
          <w:p w14:paraId="54E244A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en aleación de Titanio o de acero 316L, de 2.0 mm a 3.5 mm de diámetro, con o sin atornillamiento a la placa. Longitud de 10.0 mm a 30.0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0770F4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13604B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7032FEE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B3E2F4D"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2B138A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060.898.3219</w:t>
            </w:r>
          </w:p>
        </w:tc>
        <w:tc>
          <w:tcPr>
            <w:tcW w:w="2254" w:type="pct"/>
            <w:tcBorders>
              <w:top w:val="nil"/>
              <w:left w:val="nil"/>
              <w:bottom w:val="single" w:sz="8" w:space="0" w:color="83CCEB"/>
              <w:right w:val="single" w:sz="8" w:space="0" w:color="83CCEB"/>
            </w:tcBorders>
            <w:shd w:val="clear" w:color="auto" w:fill="auto"/>
            <w:vAlign w:val="center"/>
            <w:hideMark/>
          </w:tcPr>
          <w:p w14:paraId="27B8947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Tornillos corticales ó pernos en aleación de Titanio o de acero 316L de 2.0 mm a 2.7 mm de diámetro, con atornillamiento a la placa, con o sin micro rosca. Longitud de 10.0 mm a 30.0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6F23F88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750</w:t>
            </w:r>
          </w:p>
        </w:tc>
        <w:tc>
          <w:tcPr>
            <w:tcW w:w="751" w:type="pct"/>
            <w:tcBorders>
              <w:top w:val="nil"/>
              <w:left w:val="nil"/>
              <w:bottom w:val="single" w:sz="8" w:space="0" w:color="83CCEB"/>
              <w:right w:val="single" w:sz="8" w:space="0" w:color="83CCEB"/>
            </w:tcBorders>
            <w:shd w:val="clear" w:color="auto" w:fill="auto"/>
            <w:noWrap/>
            <w:vAlign w:val="center"/>
            <w:hideMark/>
          </w:tcPr>
          <w:p w14:paraId="52037EA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1500</w:t>
            </w:r>
          </w:p>
        </w:tc>
        <w:tc>
          <w:tcPr>
            <w:tcW w:w="714" w:type="pct"/>
            <w:tcBorders>
              <w:top w:val="nil"/>
              <w:left w:val="nil"/>
              <w:bottom w:val="single" w:sz="8" w:space="0" w:color="83CCEB"/>
              <w:right w:val="single" w:sz="8" w:space="0" w:color="83CCEB"/>
            </w:tcBorders>
            <w:shd w:val="clear" w:color="auto" w:fill="auto"/>
            <w:noWrap/>
            <w:vAlign w:val="center"/>
            <w:hideMark/>
          </w:tcPr>
          <w:p w14:paraId="6B1EE4D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359FA0F"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3BA9682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6D0C749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11E1539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0C51A6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7C27EB14"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1DDAE3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PLACAS Y TORNILLOS 1.5/2.0</w:t>
            </w:r>
          </w:p>
        </w:tc>
        <w:tc>
          <w:tcPr>
            <w:tcW w:w="733" w:type="pct"/>
            <w:vMerge/>
            <w:tcBorders>
              <w:top w:val="nil"/>
              <w:left w:val="single" w:sz="8" w:space="0" w:color="83CCEB"/>
              <w:bottom w:val="single" w:sz="8" w:space="0" w:color="83CCEB"/>
              <w:right w:val="single" w:sz="8" w:space="0" w:color="83CCEB"/>
            </w:tcBorders>
            <w:vAlign w:val="center"/>
            <w:hideMark/>
          </w:tcPr>
          <w:p w14:paraId="7161D47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51218EE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0F744FD9"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456C9DF"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227267C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1A03634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0F057B6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605C16F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47EA58A0"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73139F0A"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108B18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060.725.7821</w:t>
            </w:r>
          </w:p>
        </w:tc>
        <w:tc>
          <w:tcPr>
            <w:tcW w:w="2254" w:type="pct"/>
            <w:tcBorders>
              <w:top w:val="nil"/>
              <w:left w:val="nil"/>
              <w:bottom w:val="single" w:sz="8" w:space="0" w:color="83CCEB"/>
              <w:right w:val="single" w:sz="8" w:space="0" w:color="83CCEB"/>
            </w:tcBorders>
            <w:shd w:val="clear" w:color="auto" w:fill="auto"/>
            <w:vAlign w:val="center"/>
            <w:hideMark/>
          </w:tcPr>
          <w:p w14:paraId="432577D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"L" para tornillos de 1.2 mm a 2.0 mm de diámetro. Número de orificios: 2 x 3, 3 x 4 y 4 x 6 izquierda y derecha. Pieza</w:t>
            </w:r>
          </w:p>
        </w:tc>
        <w:tc>
          <w:tcPr>
            <w:tcW w:w="733" w:type="pct"/>
            <w:tcBorders>
              <w:top w:val="nil"/>
              <w:left w:val="nil"/>
              <w:bottom w:val="single" w:sz="8" w:space="0" w:color="83CCEB"/>
              <w:right w:val="single" w:sz="8" w:space="0" w:color="83CCEB"/>
            </w:tcBorders>
            <w:shd w:val="clear" w:color="auto" w:fill="auto"/>
            <w:noWrap/>
            <w:vAlign w:val="center"/>
            <w:hideMark/>
          </w:tcPr>
          <w:p w14:paraId="0F7469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0009A60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83CCEB"/>
              <w:right w:val="single" w:sz="8" w:space="0" w:color="83CCEB"/>
            </w:tcBorders>
            <w:shd w:val="clear" w:color="auto" w:fill="auto"/>
            <w:noWrap/>
            <w:vAlign w:val="center"/>
            <w:hideMark/>
          </w:tcPr>
          <w:p w14:paraId="0D32DB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F45551B"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52C9457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060.725.7771 </w:t>
            </w:r>
          </w:p>
        </w:tc>
        <w:tc>
          <w:tcPr>
            <w:tcW w:w="2254" w:type="pct"/>
            <w:tcBorders>
              <w:top w:val="nil"/>
              <w:left w:val="nil"/>
              <w:bottom w:val="single" w:sz="8" w:space="0" w:color="83CCEB"/>
              <w:right w:val="single" w:sz="8" w:space="0" w:color="83CCEB"/>
            </w:tcBorders>
            <w:shd w:val="clear" w:color="auto" w:fill="auto"/>
            <w:vAlign w:val="center"/>
            <w:hideMark/>
          </w:tcPr>
          <w:p w14:paraId="0E7B30E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de adaptación de 0.6 mm a 0.9 mm espesor para tornillos de 2.0 mm a 2.4 mm de diámetro. Número de orificios: 20 y 30. Pieza.</w:t>
            </w:r>
          </w:p>
        </w:tc>
        <w:tc>
          <w:tcPr>
            <w:tcW w:w="733" w:type="pct"/>
            <w:tcBorders>
              <w:top w:val="nil"/>
              <w:left w:val="nil"/>
              <w:bottom w:val="single" w:sz="8" w:space="0" w:color="83CCEB"/>
              <w:right w:val="single" w:sz="8" w:space="0" w:color="83CCEB"/>
            </w:tcBorders>
            <w:shd w:val="clear" w:color="auto" w:fill="auto"/>
            <w:noWrap/>
            <w:vAlign w:val="center"/>
            <w:hideMark/>
          </w:tcPr>
          <w:p w14:paraId="2710417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35AB945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83CCEB"/>
              <w:right w:val="single" w:sz="8" w:space="0" w:color="83CCEB"/>
            </w:tcBorders>
            <w:shd w:val="clear" w:color="auto" w:fill="auto"/>
            <w:noWrap/>
            <w:vAlign w:val="center"/>
            <w:hideMark/>
          </w:tcPr>
          <w:p w14:paraId="1266DD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CCD8BF8"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71DE96C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060.725.7888</w:t>
            </w:r>
          </w:p>
        </w:tc>
        <w:tc>
          <w:tcPr>
            <w:tcW w:w="2254" w:type="pct"/>
            <w:tcBorders>
              <w:top w:val="nil"/>
              <w:left w:val="nil"/>
              <w:bottom w:val="single" w:sz="8" w:space="0" w:color="83CCEB"/>
              <w:right w:val="single" w:sz="8" w:space="0" w:color="83CCEB"/>
            </w:tcBorders>
            <w:shd w:val="clear" w:color="auto" w:fill="auto"/>
            <w:vAlign w:val="center"/>
            <w:hideMark/>
          </w:tcPr>
          <w:p w14:paraId="034AD29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"Y" para tornillos de 1.2 mm a 2.0 mm de diámetro. Número de orificios: 2 x 2, 2 x 3, 3 x 3 y 4 x 4 Pieza.</w:t>
            </w:r>
          </w:p>
        </w:tc>
        <w:tc>
          <w:tcPr>
            <w:tcW w:w="733" w:type="pct"/>
            <w:tcBorders>
              <w:top w:val="nil"/>
              <w:left w:val="nil"/>
              <w:bottom w:val="single" w:sz="8" w:space="0" w:color="83CCEB"/>
              <w:right w:val="single" w:sz="8" w:space="0" w:color="83CCEB"/>
            </w:tcBorders>
            <w:shd w:val="clear" w:color="auto" w:fill="auto"/>
            <w:noWrap/>
            <w:vAlign w:val="center"/>
            <w:hideMark/>
          </w:tcPr>
          <w:p w14:paraId="687EC32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62117B2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83CCEB"/>
              <w:right w:val="single" w:sz="8" w:space="0" w:color="83CCEB"/>
            </w:tcBorders>
            <w:shd w:val="clear" w:color="auto" w:fill="auto"/>
            <w:noWrap/>
            <w:vAlign w:val="center"/>
            <w:hideMark/>
          </w:tcPr>
          <w:p w14:paraId="53AE325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F07ED7A"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547F7F8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060.722.0142</w:t>
            </w:r>
          </w:p>
        </w:tc>
        <w:tc>
          <w:tcPr>
            <w:tcW w:w="2254" w:type="pct"/>
            <w:tcBorders>
              <w:top w:val="nil"/>
              <w:left w:val="nil"/>
              <w:bottom w:val="single" w:sz="8" w:space="0" w:color="83CCEB"/>
              <w:right w:val="single" w:sz="8" w:space="0" w:color="83CCEB"/>
            </w:tcBorders>
            <w:shd w:val="clear" w:color="auto" w:fill="auto"/>
            <w:vAlign w:val="center"/>
            <w:hideMark/>
          </w:tcPr>
          <w:p w14:paraId="3A4D825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Placas en doble "Y" para tornillo de 1.2 mm a 2.0 mm de diámetro. Número de orificios: 6 a 8.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4A8D307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51" w:type="pct"/>
            <w:tcBorders>
              <w:top w:val="nil"/>
              <w:left w:val="nil"/>
              <w:bottom w:val="single" w:sz="8" w:space="0" w:color="83CCEB"/>
              <w:right w:val="single" w:sz="8" w:space="0" w:color="83CCEB"/>
            </w:tcBorders>
            <w:shd w:val="clear" w:color="auto" w:fill="auto"/>
            <w:noWrap/>
            <w:vAlign w:val="center"/>
            <w:hideMark/>
          </w:tcPr>
          <w:p w14:paraId="2588692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120</w:t>
            </w:r>
          </w:p>
        </w:tc>
        <w:tc>
          <w:tcPr>
            <w:tcW w:w="714" w:type="pct"/>
            <w:tcBorders>
              <w:top w:val="nil"/>
              <w:left w:val="nil"/>
              <w:bottom w:val="single" w:sz="8" w:space="0" w:color="83CCEB"/>
              <w:right w:val="single" w:sz="8" w:space="0" w:color="83CCEB"/>
            </w:tcBorders>
            <w:shd w:val="clear" w:color="auto" w:fill="auto"/>
            <w:noWrap/>
            <w:vAlign w:val="center"/>
            <w:hideMark/>
          </w:tcPr>
          <w:p w14:paraId="7D3681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E134485"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5E2E3AB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060.898.1833 </w:t>
            </w:r>
          </w:p>
        </w:tc>
        <w:tc>
          <w:tcPr>
            <w:tcW w:w="2254" w:type="pct"/>
            <w:tcBorders>
              <w:top w:val="nil"/>
              <w:left w:val="nil"/>
              <w:bottom w:val="single" w:sz="8" w:space="0" w:color="83CCEB"/>
              <w:right w:val="single" w:sz="8" w:space="0" w:color="83CCEB"/>
            </w:tcBorders>
            <w:shd w:val="clear" w:color="auto" w:fill="auto"/>
            <w:vAlign w:val="center"/>
            <w:hideMark/>
          </w:tcPr>
          <w:p w14:paraId="2E8F265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autosujetante para hueso cortical autorroscante, ranura en cruz o ranura simple con orificio central, con diámetro de la rosca de 1.0 mm a 2.4 mm, de titanio. Longitud de 4.0 mm a 23.0 mm. Incluye medidas intermedias entre las especificadas. Pieza</w:t>
            </w:r>
          </w:p>
        </w:tc>
        <w:tc>
          <w:tcPr>
            <w:tcW w:w="733" w:type="pct"/>
            <w:tcBorders>
              <w:top w:val="nil"/>
              <w:left w:val="nil"/>
              <w:bottom w:val="single" w:sz="8" w:space="0" w:color="83CCEB"/>
              <w:right w:val="single" w:sz="8" w:space="0" w:color="83CCEB"/>
            </w:tcBorders>
            <w:shd w:val="clear" w:color="auto" w:fill="auto"/>
            <w:noWrap/>
            <w:vAlign w:val="center"/>
            <w:hideMark/>
          </w:tcPr>
          <w:p w14:paraId="44BEC9B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51" w:type="pct"/>
            <w:tcBorders>
              <w:top w:val="nil"/>
              <w:left w:val="nil"/>
              <w:bottom w:val="single" w:sz="8" w:space="0" w:color="83CCEB"/>
              <w:right w:val="single" w:sz="8" w:space="0" w:color="83CCEB"/>
            </w:tcBorders>
            <w:shd w:val="clear" w:color="auto" w:fill="auto"/>
            <w:noWrap/>
            <w:vAlign w:val="center"/>
            <w:hideMark/>
          </w:tcPr>
          <w:p w14:paraId="664D8A2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83CCEB"/>
              <w:right w:val="single" w:sz="8" w:space="0" w:color="83CCEB"/>
            </w:tcBorders>
            <w:shd w:val="clear" w:color="auto" w:fill="auto"/>
            <w:noWrap/>
            <w:vAlign w:val="center"/>
            <w:hideMark/>
          </w:tcPr>
          <w:p w14:paraId="47BB0DF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C189AF1"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74389E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060.899.9793</w:t>
            </w:r>
          </w:p>
        </w:tc>
        <w:tc>
          <w:tcPr>
            <w:tcW w:w="2254" w:type="pct"/>
            <w:tcBorders>
              <w:top w:val="nil"/>
              <w:left w:val="nil"/>
              <w:bottom w:val="single" w:sz="8" w:space="0" w:color="83CCEB"/>
              <w:right w:val="single" w:sz="8" w:space="0" w:color="83CCEB"/>
            </w:tcBorders>
            <w:shd w:val="clear" w:color="auto" w:fill="auto"/>
            <w:vAlign w:val="center"/>
            <w:hideMark/>
          </w:tcPr>
          <w:p w14:paraId="3B1EA14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Tornillos o microtornillos autosujetantes de 1.0 mm a 2.0 mm de diámetro. Longitud de 3.0 a 8.0 mm. Incluye medidas intermedias entre las </w:t>
            </w:r>
            <w:r w:rsidRPr="00362CCF">
              <w:rPr>
                <w:rFonts w:ascii="Arial Narrow" w:eastAsia="Times New Roman" w:hAnsi="Arial Narrow" w:cs="Arial"/>
                <w:color w:val="000000"/>
                <w:sz w:val="20"/>
                <w:szCs w:val="20"/>
                <w:lang w:val="es-MX" w:eastAsia="es-MX"/>
              </w:rPr>
              <w:lastRenderedPageBreak/>
              <w:t>especificadas. Pieza.</w:t>
            </w:r>
          </w:p>
        </w:tc>
        <w:tc>
          <w:tcPr>
            <w:tcW w:w="733" w:type="pct"/>
            <w:tcBorders>
              <w:top w:val="nil"/>
              <w:left w:val="nil"/>
              <w:bottom w:val="single" w:sz="8" w:space="0" w:color="83CCEB"/>
              <w:right w:val="single" w:sz="8" w:space="0" w:color="83CCEB"/>
            </w:tcBorders>
            <w:shd w:val="clear" w:color="auto" w:fill="auto"/>
            <w:noWrap/>
            <w:vAlign w:val="center"/>
            <w:hideMark/>
          </w:tcPr>
          <w:p w14:paraId="211F0E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400</w:t>
            </w:r>
          </w:p>
        </w:tc>
        <w:tc>
          <w:tcPr>
            <w:tcW w:w="751" w:type="pct"/>
            <w:tcBorders>
              <w:top w:val="nil"/>
              <w:left w:val="nil"/>
              <w:bottom w:val="single" w:sz="8" w:space="0" w:color="83CCEB"/>
              <w:right w:val="single" w:sz="8" w:space="0" w:color="83CCEB"/>
            </w:tcBorders>
            <w:shd w:val="clear" w:color="auto" w:fill="auto"/>
            <w:noWrap/>
            <w:vAlign w:val="center"/>
            <w:hideMark/>
          </w:tcPr>
          <w:p w14:paraId="3F770E9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14" w:type="pct"/>
            <w:tcBorders>
              <w:top w:val="nil"/>
              <w:left w:val="nil"/>
              <w:bottom w:val="single" w:sz="8" w:space="0" w:color="83CCEB"/>
              <w:right w:val="single" w:sz="8" w:space="0" w:color="83CCEB"/>
            </w:tcBorders>
            <w:shd w:val="clear" w:color="auto" w:fill="auto"/>
            <w:noWrap/>
            <w:vAlign w:val="center"/>
            <w:hideMark/>
          </w:tcPr>
          <w:p w14:paraId="55781DB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863BC86"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56FD08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4449BC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5BDB3A5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0459E9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7200DBC1"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754412A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FIJADORES</w:t>
            </w:r>
          </w:p>
        </w:tc>
        <w:tc>
          <w:tcPr>
            <w:tcW w:w="733" w:type="pct"/>
            <w:vMerge/>
            <w:tcBorders>
              <w:top w:val="nil"/>
              <w:left w:val="single" w:sz="8" w:space="0" w:color="83CCEB"/>
              <w:bottom w:val="single" w:sz="8" w:space="0" w:color="83CCEB"/>
              <w:right w:val="single" w:sz="8" w:space="0" w:color="83CCEB"/>
            </w:tcBorders>
            <w:vAlign w:val="center"/>
            <w:hideMark/>
          </w:tcPr>
          <w:p w14:paraId="4F8C96C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5F81A29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0B485C12"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5285EB7"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25FB645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38442BC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2A51300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07ACBDF0"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08FF4C8C"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15E53488"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38C673B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060.015.0387</w:t>
            </w:r>
          </w:p>
        </w:tc>
        <w:tc>
          <w:tcPr>
            <w:tcW w:w="2254" w:type="pct"/>
            <w:tcBorders>
              <w:top w:val="nil"/>
              <w:left w:val="nil"/>
              <w:bottom w:val="single" w:sz="8" w:space="0" w:color="83CCEB"/>
              <w:right w:val="single" w:sz="8" w:space="0" w:color="83CCEB"/>
            </w:tcBorders>
            <w:shd w:val="clear" w:color="auto" w:fill="auto"/>
            <w:vAlign w:val="center"/>
            <w:hideMark/>
          </w:tcPr>
          <w:p w14:paraId="3052EAA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Fijador externo con barras de fibra de carbono o radiotransparentes. Abrazaderas o mecanismos de fijación. Abrazadera tipo pinza para fijador tubular asimétrica y pequeña.</w:t>
            </w:r>
          </w:p>
        </w:tc>
        <w:tc>
          <w:tcPr>
            <w:tcW w:w="733" w:type="pct"/>
            <w:tcBorders>
              <w:top w:val="nil"/>
              <w:left w:val="nil"/>
              <w:bottom w:val="single" w:sz="8" w:space="0" w:color="83CCEB"/>
              <w:right w:val="single" w:sz="8" w:space="0" w:color="83CCEB"/>
            </w:tcBorders>
            <w:shd w:val="clear" w:color="auto" w:fill="auto"/>
            <w:noWrap/>
            <w:vAlign w:val="center"/>
            <w:hideMark/>
          </w:tcPr>
          <w:p w14:paraId="780116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w:t>
            </w:r>
          </w:p>
        </w:tc>
        <w:tc>
          <w:tcPr>
            <w:tcW w:w="751" w:type="pct"/>
            <w:tcBorders>
              <w:top w:val="nil"/>
              <w:left w:val="nil"/>
              <w:bottom w:val="single" w:sz="8" w:space="0" w:color="83CCEB"/>
              <w:right w:val="single" w:sz="8" w:space="0" w:color="83CCEB"/>
            </w:tcBorders>
            <w:shd w:val="clear" w:color="auto" w:fill="auto"/>
            <w:noWrap/>
            <w:vAlign w:val="center"/>
            <w:hideMark/>
          </w:tcPr>
          <w:p w14:paraId="5CC66D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83CCEB"/>
              <w:right w:val="single" w:sz="8" w:space="0" w:color="83CCEB"/>
            </w:tcBorders>
            <w:shd w:val="clear" w:color="auto" w:fill="auto"/>
            <w:noWrap/>
            <w:vAlign w:val="center"/>
            <w:hideMark/>
          </w:tcPr>
          <w:p w14:paraId="435B05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9305089"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151CF57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060.015.0320</w:t>
            </w:r>
          </w:p>
        </w:tc>
        <w:tc>
          <w:tcPr>
            <w:tcW w:w="2254" w:type="pct"/>
            <w:tcBorders>
              <w:top w:val="nil"/>
              <w:left w:val="nil"/>
              <w:bottom w:val="single" w:sz="8" w:space="0" w:color="83CCEB"/>
              <w:right w:val="single" w:sz="8" w:space="0" w:color="83CCEB"/>
            </w:tcBorders>
            <w:shd w:val="clear" w:color="auto" w:fill="auto"/>
            <w:vAlign w:val="center"/>
            <w:hideMark/>
          </w:tcPr>
          <w:p w14:paraId="13008DB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Abrazadera cerrada para varilla y clavos. Varilla de 2.5 mm a 5.0 mm.</w:t>
            </w:r>
          </w:p>
        </w:tc>
        <w:tc>
          <w:tcPr>
            <w:tcW w:w="733" w:type="pct"/>
            <w:tcBorders>
              <w:top w:val="nil"/>
              <w:left w:val="nil"/>
              <w:bottom w:val="single" w:sz="8" w:space="0" w:color="83CCEB"/>
              <w:right w:val="single" w:sz="8" w:space="0" w:color="83CCEB"/>
            </w:tcBorders>
            <w:shd w:val="clear" w:color="auto" w:fill="auto"/>
            <w:noWrap/>
            <w:vAlign w:val="center"/>
            <w:hideMark/>
          </w:tcPr>
          <w:p w14:paraId="1749C95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800</w:t>
            </w:r>
          </w:p>
        </w:tc>
        <w:tc>
          <w:tcPr>
            <w:tcW w:w="751" w:type="pct"/>
            <w:tcBorders>
              <w:top w:val="nil"/>
              <w:left w:val="nil"/>
              <w:bottom w:val="single" w:sz="8" w:space="0" w:color="83CCEB"/>
              <w:right w:val="single" w:sz="8" w:space="0" w:color="83CCEB"/>
            </w:tcBorders>
            <w:shd w:val="clear" w:color="auto" w:fill="auto"/>
            <w:noWrap/>
            <w:vAlign w:val="center"/>
            <w:hideMark/>
          </w:tcPr>
          <w:p w14:paraId="04BE3E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1600</w:t>
            </w:r>
          </w:p>
        </w:tc>
        <w:tc>
          <w:tcPr>
            <w:tcW w:w="714" w:type="pct"/>
            <w:tcBorders>
              <w:top w:val="nil"/>
              <w:left w:val="nil"/>
              <w:bottom w:val="single" w:sz="8" w:space="0" w:color="83CCEB"/>
              <w:right w:val="single" w:sz="8" w:space="0" w:color="83CCEB"/>
            </w:tcBorders>
            <w:shd w:val="clear" w:color="auto" w:fill="auto"/>
            <w:noWrap/>
            <w:vAlign w:val="center"/>
            <w:hideMark/>
          </w:tcPr>
          <w:p w14:paraId="1177BA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E9557F"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D8E6F3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060.935.0137</w:t>
            </w:r>
          </w:p>
        </w:tc>
        <w:tc>
          <w:tcPr>
            <w:tcW w:w="2254" w:type="pct"/>
            <w:tcBorders>
              <w:top w:val="nil"/>
              <w:left w:val="nil"/>
              <w:bottom w:val="single" w:sz="8" w:space="0" w:color="83CCEB"/>
              <w:right w:val="single" w:sz="8" w:space="0" w:color="83CCEB"/>
            </w:tcBorders>
            <w:shd w:val="clear" w:color="auto" w:fill="auto"/>
            <w:vAlign w:val="center"/>
            <w:hideMark/>
          </w:tcPr>
          <w:p w14:paraId="2C4D43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Varillas de conexión, con diámetro de 4.0 mm a 5.0 mm. Longitud de 60.0 mm a 200.0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2B22AF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83CCEB"/>
              <w:right w:val="single" w:sz="8" w:space="0" w:color="83CCEB"/>
            </w:tcBorders>
            <w:shd w:val="clear" w:color="auto" w:fill="auto"/>
            <w:noWrap/>
            <w:vAlign w:val="center"/>
            <w:hideMark/>
          </w:tcPr>
          <w:p w14:paraId="6CC14D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83CCEB"/>
              <w:right w:val="single" w:sz="8" w:space="0" w:color="83CCEB"/>
            </w:tcBorders>
            <w:shd w:val="clear" w:color="auto" w:fill="auto"/>
            <w:noWrap/>
            <w:vAlign w:val="center"/>
            <w:hideMark/>
          </w:tcPr>
          <w:p w14:paraId="4EB9E7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64388C6"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2E81BB6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060.015.0312</w:t>
            </w:r>
          </w:p>
        </w:tc>
        <w:tc>
          <w:tcPr>
            <w:tcW w:w="2254" w:type="pct"/>
            <w:tcBorders>
              <w:top w:val="nil"/>
              <w:left w:val="nil"/>
              <w:bottom w:val="single" w:sz="8" w:space="0" w:color="83CCEB"/>
              <w:right w:val="single" w:sz="8" w:space="0" w:color="83CCEB"/>
            </w:tcBorders>
            <w:shd w:val="clear" w:color="auto" w:fill="auto"/>
            <w:vAlign w:val="center"/>
            <w:hideMark/>
          </w:tcPr>
          <w:p w14:paraId="41FF6F8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Varilla de 2.5 mm a 5.0 mm. PIEZA.</w:t>
            </w:r>
          </w:p>
        </w:tc>
        <w:tc>
          <w:tcPr>
            <w:tcW w:w="733" w:type="pct"/>
            <w:tcBorders>
              <w:top w:val="nil"/>
              <w:left w:val="nil"/>
              <w:bottom w:val="single" w:sz="8" w:space="0" w:color="83CCEB"/>
              <w:right w:val="single" w:sz="8" w:space="0" w:color="83CCEB"/>
            </w:tcBorders>
            <w:shd w:val="clear" w:color="auto" w:fill="auto"/>
            <w:noWrap/>
            <w:vAlign w:val="center"/>
            <w:hideMark/>
          </w:tcPr>
          <w:p w14:paraId="7F676E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51" w:type="pct"/>
            <w:tcBorders>
              <w:top w:val="nil"/>
              <w:left w:val="nil"/>
              <w:bottom w:val="single" w:sz="8" w:space="0" w:color="83CCEB"/>
              <w:right w:val="single" w:sz="8" w:space="0" w:color="83CCEB"/>
            </w:tcBorders>
            <w:shd w:val="clear" w:color="auto" w:fill="auto"/>
            <w:noWrap/>
            <w:vAlign w:val="center"/>
            <w:hideMark/>
          </w:tcPr>
          <w:p w14:paraId="3DFBB6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670</w:t>
            </w:r>
          </w:p>
        </w:tc>
        <w:tc>
          <w:tcPr>
            <w:tcW w:w="714" w:type="pct"/>
            <w:tcBorders>
              <w:top w:val="nil"/>
              <w:left w:val="nil"/>
              <w:bottom w:val="single" w:sz="8" w:space="0" w:color="83CCEB"/>
              <w:right w:val="single" w:sz="8" w:space="0" w:color="83CCEB"/>
            </w:tcBorders>
            <w:shd w:val="clear" w:color="auto" w:fill="auto"/>
            <w:noWrap/>
            <w:vAlign w:val="center"/>
            <w:hideMark/>
          </w:tcPr>
          <w:p w14:paraId="7C821A9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3CACD2D"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07E2CD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060.015.0247</w:t>
            </w:r>
          </w:p>
        </w:tc>
        <w:tc>
          <w:tcPr>
            <w:tcW w:w="2254" w:type="pct"/>
            <w:tcBorders>
              <w:top w:val="nil"/>
              <w:left w:val="nil"/>
              <w:bottom w:val="single" w:sz="8" w:space="0" w:color="83CCEB"/>
              <w:right w:val="single" w:sz="8" w:space="0" w:color="83CCEB"/>
            </w:tcBorders>
            <w:shd w:val="clear" w:color="auto" w:fill="auto"/>
            <w:vAlign w:val="center"/>
            <w:hideMark/>
          </w:tcPr>
          <w:p w14:paraId="22E328A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Articulación universal.</w:t>
            </w:r>
          </w:p>
        </w:tc>
        <w:tc>
          <w:tcPr>
            <w:tcW w:w="733" w:type="pct"/>
            <w:tcBorders>
              <w:top w:val="nil"/>
              <w:left w:val="nil"/>
              <w:bottom w:val="single" w:sz="8" w:space="0" w:color="83CCEB"/>
              <w:right w:val="single" w:sz="8" w:space="0" w:color="83CCEB"/>
            </w:tcBorders>
            <w:shd w:val="clear" w:color="auto" w:fill="auto"/>
            <w:noWrap/>
            <w:vAlign w:val="center"/>
            <w:hideMark/>
          </w:tcPr>
          <w:p w14:paraId="7F9A553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83CCEB"/>
              <w:right w:val="single" w:sz="8" w:space="0" w:color="83CCEB"/>
            </w:tcBorders>
            <w:shd w:val="clear" w:color="auto" w:fill="auto"/>
            <w:noWrap/>
            <w:vAlign w:val="center"/>
            <w:hideMark/>
          </w:tcPr>
          <w:p w14:paraId="5EC430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83CCEB"/>
              <w:right w:val="single" w:sz="8" w:space="0" w:color="83CCEB"/>
            </w:tcBorders>
            <w:shd w:val="clear" w:color="auto" w:fill="auto"/>
            <w:noWrap/>
            <w:vAlign w:val="center"/>
            <w:hideMark/>
          </w:tcPr>
          <w:p w14:paraId="2773E2A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3AF017E"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362E0D2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060.015.0296</w:t>
            </w:r>
          </w:p>
        </w:tc>
        <w:tc>
          <w:tcPr>
            <w:tcW w:w="2254" w:type="pct"/>
            <w:tcBorders>
              <w:top w:val="nil"/>
              <w:left w:val="nil"/>
              <w:bottom w:val="single" w:sz="8" w:space="0" w:color="83CCEB"/>
              <w:right w:val="single" w:sz="8" w:space="0" w:color="83CCEB"/>
            </w:tcBorders>
            <w:shd w:val="clear" w:color="auto" w:fill="auto"/>
            <w:vAlign w:val="center"/>
            <w:hideMark/>
          </w:tcPr>
          <w:p w14:paraId="1FBAF71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Tubo-Tubo.</w:t>
            </w:r>
          </w:p>
        </w:tc>
        <w:tc>
          <w:tcPr>
            <w:tcW w:w="733" w:type="pct"/>
            <w:tcBorders>
              <w:top w:val="nil"/>
              <w:left w:val="nil"/>
              <w:bottom w:val="single" w:sz="8" w:space="0" w:color="83CCEB"/>
              <w:right w:val="single" w:sz="8" w:space="0" w:color="83CCEB"/>
            </w:tcBorders>
            <w:shd w:val="clear" w:color="auto" w:fill="auto"/>
            <w:noWrap/>
            <w:vAlign w:val="center"/>
            <w:hideMark/>
          </w:tcPr>
          <w:p w14:paraId="62A625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83CCEB"/>
              <w:right w:val="single" w:sz="8" w:space="0" w:color="83CCEB"/>
            </w:tcBorders>
            <w:shd w:val="clear" w:color="auto" w:fill="auto"/>
            <w:noWrap/>
            <w:vAlign w:val="center"/>
            <w:hideMark/>
          </w:tcPr>
          <w:p w14:paraId="1AF826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83CCEB"/>
              <w:right w:val="single" w:sz="8" w:space="0" w:color="83CCEB"/>
            </w:tcBorders>
            <w:shd w:val="clear" w:color="auto" w:fill="auto"/>
            <w:noWrap/>
            <w:vAlign w:val="center"/>
            <w:hideMark/>
          </w:tcPr>
          <w:p w14:paraId="3CED38F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E27E34E"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1BD92D9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060.015.0239</w:t>
            </w:r>
          </w:p>
        </w:tc>
        <w:tc>
          <w:tcPr>
            <w:tcW w:w="2254" w:type="pct"/>
            <w:tcBorders>
              <w:top w:val="nil"/>
              <w:left w:val="nil"/>
              <w:bottom w:val="single" w:sz="8" w:space="0" w:color="83CCEB"/>
              <w:right w:val="single" w:sz="8" w:space="0" w:color="83CCEB"/>
            </w:tcBorders>
            <w:shd w:val="clear" w:color="auto" w:fill="auto"/>
            <w:vAlign w:val="center"/>
            <w:hideMark/>
          </w:tcPr>
          <w:p w14:paraId="75B6EC9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Sencilla, ángulo variable, abierta ajustable. </w:t>
            </w:r>
          </w:p>
        </w:tc>
        <w:tc>
          <w:tcPr>
            <w:tcW w:w="733" w:type="pct"/>
            <w:tcBorders>
              <w:top w:val="nil"/>
              <w:left w:val="nil"/>
              <w:bottom w:val="single" w:sz="8" w:space="0" w:color="83CCEB"/>
              <w:right w:val="single" w:sz="8" w:space="0" w:color="83CCEB"/>
            </w:tcBorders>
            <w:shd w:val="clear" w:color="auto" w:fill="auto"/>
            <w:noWrap/>
            <w:vAlign w:val="center"/>
            <w:hideMark/>
          </w:tcPr>
          <w:p w14:paraId="059E7A6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83CCEB"/>
              <w:right w:val="single" w:sz="8" w:space="0" w:color="83CCEB"/>
            </w:tcBorders>
            <w:shd w:val="clear" w:color="auto" w:fill="auto"/>
            <w:noWrap/>
            <w:vAlign w:val="center"/>
            <w:hideMark/>
          </w:tcPr>
          <w:p w14:paraId="2BCA817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83CCEB"/>
              <w:right w:val="single" w:sz="8" w:space="0" w:color="83CCEB"/>
            </w:tcBorders>
            <w:shd w:val="clear" w:color="auto" w:fill="auto"/>
            <w:noWrap/>
            <w:vAlign w:val="center"/>
            <w:hideMark/>
          </w:tcPr>
          <w:p w14:paraId="12D6312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6934E7B"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1B480E2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060.113.0495</w:t>
            </w:r>
          </w:p>
        </w:tc>
        <w:tc>
          <w:tcPr>
            <w:tcW w:w="2254" w:type="pct"/>
            <w:tcBorders>
              <w:top w:val="nil"/>
              <w:left w:val="nil"/>
              <w:bottom w:val="single" w:sz="8" w:space="0" w:color="83CCEB"/>
              <w:right w:val="single" w:sz="8" w:space="0" w:color="83CCEB"/>
            </w:tcBorders>
            <w:shd w:val="clear" w:color="000000" w:fill="FFFFFF"/>
            <w:vAlign w:val="center"/>
            <w:hideMark/>
          </w:tcPr>
          <w:p w14:paraId="365336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Barra radio transparente para fijador externo. Longitud de 100.0 mm a 700.0 mm. Incluye medidas intermedias entre las especificadas. PIEZA</w:t>
            </w:r>
          </w:p>
        </w:tc>
        <w:tc>
          <w:tcPr>
            <w:tcW w:w="733" w:type="pct"/>
            <w:tcBorders>
              <w:top w:val="nil"/>
              <w:left w:val="nil"/>
              <w:bottom w:val="single" w:sz="8" w:space="0" w:color="83CCEB"/>
              <w:right w:val="single" w:sz="8" w:space="0" w:color="83CCEB"/>
            </w:tcBorders>
            <w:shd w:val="clear" w:color="auto" w:fill="auto"/>
            <w:noWrap/>
            <w:vAlign w:val="center"/>
            <w:hideMark/>
          </w:tcPr>
          <w:p w14:paraId="316441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6E299C8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14" w:type="pct"/>
            <w:tcBorders>
              <w:top w:val="nil"/>
              <w:left w:val="nil"/>
              <w:bottom w:val="single" w:sz="8" w:space="0" w:color="83CCEB"/>
              <w:right w:val="single" w:sz="8" w:space="0" w:color="83CCEB"/>
            </w:tcBorders>
            <w:shd w:val="clear" w:color="auto" w:fill="auto"/>
            <w:noWrap/>
            <w:vAlign w:val="center"/>
            <w:hideMark/>
          </w:tcPr>
          <w:p w14:paraId="4D67EA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380A05"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C36905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060.425.3724</w:t>
            </w:r>
          </w:p>
        </w:tc>
        <w:tc>
          <w:tcPr>
            <w:tcW w:w="2254" w:type="pct"/>
            <w:tcBorders>
              <w:top w:val="nil"/>
              <w:left w:val="nil"/>
              <w:bottom w:val="single" w:sz="8" w:space="0" w:color="83CCEB"/>
              <w:right w:val="single" w:sz="8" w:space="0" w:color="83CCEB"/>
            </w:tcBorders>
            <w:shd w:val="clear" w:color="000000" w:fill="FFFFFF"/>
            <w:vAlign w:val="center"/>
            <w:hideMark/>
          </w:tcPr>
          <w:p w14:paraId="544D04C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Aplicación intra articular: Fijador de muñeca de acero inoxidable y aluminio, consta de: dos módulos unidos por sistema de doble rótula, en cada módulo un cabezal deslizante y giratorio con 2 lechos para tornillos.</w:t>
            </w:r>
          </w:p>
        </w:tc>
        <w:tc>
          <w:tcPr>
            <w:tcW w:w="733" w:type="pct"/>
            <w:tcBorders>
              <w:top w:val="nil"/>
              <w:left w:val="nil"/>
              <w:bottom w:val="single" w:sz="8" w:space="0" w:color="83CCEB"/>
              <w:right w:val="single" w:sz="8" w:space="0" w:color="83CCEB"/>
            </w:tcBorders>
            <w:shd w:val="clear" w:color="auto" w:fill="auto"/>
            <w:noWrap/>
            <w:vAlign w:val="center"/>
            <w:hideMark/>
          </w:tcPr>
          <w:p w14:paraId="29BDC4D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83CCEB"/>
              <w:right w:val="single" w:sz="8" w:space="0" w:color="83CCEB"/>
            </w:tcBorders>
            <w:shd w:val="clear" w:color="auto" w:fill="auto"/>
            <w:noWrap/>
            <w:vAlign w:val="center"/>
            <w:hideMark/>
          </w:tcPr>
          <w:p w14:paraId="7034AD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83CCEB"/>
              <w:right w:val="single" w:sz="8" w:space="0" w:color="83CCEB"/>
            </w:tcBorders>
            <w:shd w:val="clear" w:color="auto" w:fill="auto"/>
            <w:noWrap/>
            <w:vAlign w:val="center"/>
            <w:hideMark/>
          </w:tcPr>
          <w:p w14:paraId="2FFB0D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70FE29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9E53D6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060.425.1140</w:t>
            </w:r>
          </w:p>
        </w:tc>
        <w:tc>
          <w:tcPr>
            <w:tcW w:w="2254" w:type="pct"/>
            <w:tcBorders>
              <w:top w:val="nil"/>
              <w:left w:val="nil"/>
              <w:bottom w:val="single" w:sz="8" w:space="0" w:color="83CCEB"/>
              <w:right w:val="single" w:sz="8" w:space="0" w:color="83CCEB"/>
            </w:tcBorders>
            <w:shd w:val="clear" w:color="000000" w:fill="FFFFFF"/>
            <w:vAlign w:val="center"/>
            <w:hideMark/>
          </w:tcPr>
          <w:p w14:paraId="6A708AB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Alargador deslizante con cabezas, rótulas y lechos para tornillos, con tuercas y dispositivo de bloqueo y barras para compresión/distracción, corto, estándar y largo. Adulto.</w:t>
            </w:r>
          </w:p>
        </w:tc>
        <w:tc>
          <w:tcPr>
            <w:tcW w:w="733" w:type="pct"/>
            <w:tcBorders>
              <w:top w:val="nil"/>
              <w:left w:val="nil"/>
              <w:bottom w:val="single" w:sz="8" w:space="0" w:color="83CCEB"/>
              <w:right w:val="single" w:sz="8" w:space="0" w:color="83CCEB"/>
            </w:tcBorders>
            <w:shd w:val="clear" w:color="auto" w:fill="auto"/>
            <w:noWrap/>
            <w:vAlign w:val="center"/>
            <w:hideMark/>
          </w:tcPr>
          <w:p w14:paraId="7A86EF5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170</w:t>
            </w:r>
          </w:p>
        </w:tc>
        <w:tc>
          <w:tcPr>
            <w:tcW w:w="751" w:type="pct"/>
            <w:tcBorders>
              <w:top w:val="nil"/>
              <w:left w:val="nil"/>
              <w:bottom w:val="single" w:sz="8" w:space="0" w:color="83CCEB"/>
              <w:right w:val="single" w:sz="8" w:space="0" w:color="83CCEB"/>
            </w:tcBorders>
            <w:shd w:val="clear" w:color="auto" w:fill="auto"/>
            <w:noWrap/>
            <w:vAlign w:val="center"/>
            <w:hideMark/>
          </w:tcPr>
          <w:p w14:paraId="2598BA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330</w:t>
            </w:r>
          </w:p>
        </w:tc>
        <w:tc>
          <w:tcPr>
            <w:tcW w:w="714" w:type="pct"/>
            <w:tcBorders>
              <w:top w:val="nil"/>
              <w:left w:val="nil"/>
              <w:bottom w:val="single" w:sz="8" w:space="0" w:color="83CCEB"/>
              <w:right w:val="single" w:sz="8" w:space="0" w:color="83CCEB"/>
            </w:tcBorders>
            <w:shd w:val="clear" w:color="auto" w:fill="auto"/>
            <w:noWrap/>
            <w:vAlign w:val="center"/>
            <w:hideMark/>
          </w:tcPr>
          <w:p w14:paraId="6F345E3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244CE6C"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477476B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59FB76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1EED42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0F17E1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E0B216D"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44AFCB3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HEMIARTROPLASTÍA</w:t>
            </w:r>
          </w:p>
        </w:tc>
        <w:tc>
          <w:tcPr>
            <w:tcW w:w="733" w:type="pct"/>
            <w:vMerge/>
            <w:tcBorders>
              <w:top w:val="nil"/>
              <w:left w:val="single" w:sz="8" w:space="0" w:color="83CCEB"/>
              <w:bottom w:val="single" w:sz="8" w:space="0" w:color="83CCEB"/>
              <w:right w:val="single" w:sz="8" w:space="0" w:color="83CCEB"/>
            </w:tcBorders>
            <w:vAlign w:val="center"/>
            <w:hideMark/>
          </w:tcPr>
          <w:p w14:paraId="2713EFD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42E51CC4"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6A8D693C"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DA5B000"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1C0E2B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66A3582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237A565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274F36F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24FBDEF9"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306F7477"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085DDD0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060.746.7131</w:t>
            </w:r>
          </w:p>
        </w:tc>
        <w:tc>
          <w:tcPr>
            <w:tcW w:w="2254" w:type="pct"/>
            <w:tcBorders>
              <w:top w:val="nil"/>
              <w:left w:val="nil"/>
              <w:bottom w:val="single" w:sz="8" w:space="0" w:color="83CCEB"/>
              <w:right w:val="single" w:sz="8" w:space="0" w:color="83CCEB"/>
            </w:tcBorders>
            <w:shd w:val="clear" w:color="000000" w:fill="FFFFFF"/>
            <w:vAlign w:val="center"/>
            <w:hideMark/>
          </w:tcPr>
          <w:p w14:paraId="13F4EDB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Componentes femorales. Vástago curvo o recto para hemiartroplastía, de 105 mm a 120 mm de longitud. Diámetro de la cabeza: de 38.0 mm a 54.0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3651859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180</w:t>
            </w:r>
          </w:p>
        </w:tc>
        <w:tc>
          <w:tcPr>
            <w:tcW w:w="751" w:type="pct"/>
            <w:tcBorders>
              <w:top w:val="nil"/>
              <w:left w:val="nil"/>
              <w:bottom w:val="single" w:sz="8" w:space="0" w:color="83CCEB"/>
              <w:right w:val="single" w:sz="8" w:space="0" w:color="83CCEB"/>
            </w:tcBorders>
            <w:shd w:val="clear" w:color="auto" w:fill="auto"/>
            <w:noWrap/>
            <w:vAlign w:val="center"/>
            <w:hideMark/>
          </w:tcPr>
          <w:p w14:paraId="707DC2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360</w:t>
            </w:r>
          </w:p>
        </w:tc>
        <w:tc>
          <w:tcPr>
            <w:tcW w:w="714" w:type="pct"/>
            <w:tcBorders>
              <w:top w:val="nil"/>
              <w:left w:val="nil"/>
              <w:bottom w:val="single" w:sz="8" w:space="0" w:color="83CCEB"/>
              <w:right w:val="single" w:sz="8" w:space="0" w:color="83CCEB"/>
            </w:tcBorders>
            <w:shd w:val="clear" w:color="auto" w:fill="auto"/>
            <w:noWrap/>
            <w:vAlign w:val="center"/>
            <w:hideMark/>
          </w:tcPr>
          <w:p w14:paraId="239F46E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18EF712"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3ED3D8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602CC18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300895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5467EA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038CDBFF"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54A92EA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CEMENTO</w:t>
            </w:r>
          </w:p>
        </w:tc>
        <w:tc>
          <w:tcPr>
            <w:tcW w:w="733" w:type="pct"/>
            <w:vMerge/>
            <w:tcBorders>
              <w:top w:val="nil"/>
              <w:left w:val="single" w:sz="8" w:space="0" w:color="83CCEB"/>
              <w:bottom w:val="single" w:sz="8" w:space="0" w:color="83CCEB"/>
              <w:right w:val="single" w:sz="8" w:space="0" w:color="83CCEB"/>
            </w:tcBorders>
            <w:vAlign w:val="center"/>
            <w:hideMark/>
          </w:tcPr>
          <w:p w14:paraId="796F909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480AB51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5DD305A8"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0499598"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4DE070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364B6D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06C5E61D"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71198A0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7BD1F24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F51F870"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61FCBA6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060.182.1432</w:t>
            </w:r>
          </w:p>
        </w:tc>
        <w:tc>
          <w:tcPr>
            <w:tcW w:w="2254" w:type="pct"/>
            <w:tcBorders>
              <w:top w:val="nil"/>
              <w:left w:val="nil"/>
              <w:bottom w:val="single" w:sz="8" w:space="0" w:color="83CCEB"/>
              <w:right w:val="single" w:sz="8" w:space="0" w:color="83CCEB"/>
            </w:tcBorders>
            <w:shd w:val="clear" w:color="000000" w:fill="FFFFFF"/>
            <w:vAlign w:val="center"/>
            <w:hideMark/>
          </w:tcPr>
          <w:p w14:paraId="3788585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hueso, metilmetacrilato con polímero, monómero y antibiótico. 40 g en polvo, polímero y 20 ml en líquido, monómero.</w:t>
            </w:r>
          </w:p>
        </w:tc>
        <w:tc>
          <w:tcPr>
            <w:tcW w:w="733" w:type="pct"/>
            <w:tcBorders>
              <w:top w:val="nil"/>
              <w:left w:val="nil"/>
              <w:bottom w:val="single" w:sz="8" w:space="0" w:color="83CCEB"/>
              <w:right w:val="single" w:sz="8" w:space="0" w:color="83CCEB"/>
            </w:tcBorders>
            <w:shd w:val="clear" w:color="auto" w:fill="auto"/>
            <w:noWrap/>
            <w:vAlign w:val="center"/>
            <w:hideMark/>
          </w:tcPr>
          <w:p w14:paraId="04B0CC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83CCEB"/>
              <w:right w:val="single" w:sz="8" w:space="0" w:color="83CCEB"/>
            </w:tcBorders>
            <w:shd w:val="clear" w:color="auto" w:fill="auto"/>
            <w:noWrap/>
            <w:vAlign w:val="center"/>
            <w:hideMark/>
          </w:tcPr>
          <w:p w14:paraId="0DADC9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5F0CF6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6F2629"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6B49BF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060.182.0087</w:t>
            </w:r>
          </w:p>
        </w:tc>
        <w:tc>
          <w:tcPr>
            <w:tcW w:w="2254" w:type="pct"/>
            <w:tcBorders>
              <w:top w:val="nil"/>
              <w:left w:val="nil"/>
              <w:bottom w:val="single" w:sz="8" w:space="0" w:color="83CCEB"/>
              <w:right w:val="single" w:sz="8" w:space="0" w:color="83CCEB"/>
            </w:tcBorders>
            <w:shd w:val="clear" w:color="000000" w:fill="FFFFFF"/>
            <w:vAlign w:val="center"/>
            <w:hideMark/>
          </w:tcPr>
          <w:p w14:paraId="69CFD37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Para hueso, de polimetilmetacrilato con 40 g en polvo, polímero y 20 ml en líquido, monómero. Viscosidad normal o doble viscosidad.</w:t>
            </w:r>
          </w:p>
        </w:tc>
        <w:tc>
          <w:tcPr>
            <w:tcW w:w="733" w:type="pct"/>
            <w:tcBorders>
              <w:top w:val="nil"/>
              <w:left w:val="nil"/>
              <w:bottom w:val="single" w:sz="8" w:space="0" w:color="83CCEB"/>
              <w:right w:val="single" w:sz="8" w:space="0" w:color="83CCEB"/>
            </w:tcBorders>
            <w:shd w:val="clear" w:color="auto" w:fill="auto"/>
            <w:noWrap/>
            <w:vAlign w:val="center"/>
            <w:hideMark/>
          </w:tcPr>
          <w:p w14:paraId="64F0E87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w:t>
            </w:r>
          </w:p>
        </w:tc>
        <w:tc>
          <w:tcPr>
            <w:tcW w:w="751" w:type="pct"/>
            <w:tcBorders>
              <w:top w:val="nil"/>
              <w:left w:val="nil"/>
              <w:bottom w:val="single" w:sz="8" w:space="0" w:color="83CCEB"/>
              <w:right w:val="single" w:sz="8" w:space="0" w:color="83CCEB"/>
            </w:tcBorders>
            <w:shd w:val="clear" w:color="auto" w:fill="auto"/>
            <w:noWrap/>
            <w:vAlign w:val="center"/>
            <w:hideMark/>
          </w:tcPr>
          <w:p w14:paraId="0913858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310</w:t>
            </w:r>
          </w:p>
        </w:tc>
        <w:tc>
          <w:tcPr>
            <w:tcW w:w="714" w:type="pct"/>
            <w:tcBorders>
              <w:top w:val="nil"/>
              <w:left w:val="nil"/>
              <w:bottom w:val="single" w:sz="8" w:space="0" w:color="83CCEB"/>
              <w:right w:val="single" w:sz="8" w:space="0" w:color="83CCEB"/>
            </w:tcBorders>
            <w:shd w:val="clear" w:color="auto" w:fill="auto"/>
            <w:noWrap/>
            <w:vAlign w:val="center"/>
            <w:hideMark/>
          </w:tcPr>
          <w:p w14:paraId="4CF5A9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ECE2E50"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4E17B06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060.353.0015</w:t>
            </w:r>
          </w:p>
        </w:tc>
        <w:tc>
          <w:tcPr>
            <w:tcW w:w="2254" w:type="pct"/>
            <w:tcBorders>
              <w:top w:val="nil"/>
              <w:left w:val="nil"/>
              <w:bottom w:val="single" w:sz="8" w:space="0" w:color="83CCEB"/>
              <w:right w:val="single" w:sz="8" w:space="0" w:color="83CCEB"/>
            </w:tcBorders>
            <w:shd w:val="clear" w:color="auto" w:fill="auto"/>
            <w:vAlign w:val="center"/>
            <w:hideMark/>
          </w:tcPr>
          <w:p w14:paraId="7DD78AD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Espaciadores De metilmetacrilato prefabricados para cadera. Diámetro de la cabeza de: 46.0 mm a 61.0 mm. Incluye medidas intermedias entre las especificadas. Pieza.</w:t>
            </w:r>
          </w:p>
        </w:tc>
        <w:tc>
          <w:tcPr>
            <w:tcW w:w="733" w:type="pct"/>
            <w:tcBorders>
              <w:top w:val="nil"/>
              <w:left w:val="nil"/>
              <w:bottom w:val="single" w:sz="8" w:space="0" w:color="83CCEB"/>
              <w:right w:val="single" w:sz="8" w:space="0" w:color="83CCEB"/>
            </w:tcBorders>
            <w:shd w:val="clear" w:color="auto" w:fill="auto"/>
            <w:noWrap/>
            <w:vAlign w:val="center"/>
            <w:hideMark/>
          </w:tcPr>
          <w:p w14:paraId="50F6BD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w:t>
            </w:r>
          </w:p>
        </w:tc>
        <w:tc>
          <w:tcPr>
            <w:tcW w:w="751" w:type="pct"/>
            <w:tcBorders>
              <w:top w:val="nil"/>
              <w:left w:val="nil"/>
              <w:bottom w:val="single" w:sz="8" w:space="0" w:color="83CCEB"/>
              <w:right w:val="single" w:sz="8" w:space="0" w:color="83CCEB"/>
            </w:tcBorders>
            <w:shd w:val="clear" w:color="auto" w:fill="auto"/>
            <w:noWrap/>
            <w:vAlign w:val="center"/>
            <w:hideMark/>
          </w:tcPr>
          <w:p w14:paraId="24DCAE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14" w:type="pct"/>
            <w:tcBorders>
              <w:top w:val="nil"/>
              <w:left w:val="nil"/>
              <w:bottom w:val="single" w:sz="8" w:space="0" w:color="83CCEB"/>
              <w:right w:val="single" w:sz="8" w:space="0" w:color="83CCEB"/>
            </w:tcBorders>
            <w:shd w:val="clear" w:color="auto" w:fill="auto"/>
            <w:noWrap/>
            <w:vAlign w:val="center"/>
            <w:hideMark/>
          </w:tcPr>
          <w:p w14:paraId="4126F69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3DF264"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16D35C6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060.338.0015</w:t>
            </w:r>
          </w:p>
        </w:tc>
        <w:tc>
          <w:tcPr>
            <w:tcW w:w="2254" w:type="pct"/>
            <w:tcBorders>
              <w:top w:val="nil"/>
              <w:left w:val="nil"/>
              <w:bottom w:val="single" w:sz="8" w:space="0" w:color="83CCEB"/>
              <w:right w:val="single" w:sz="8" w:space="0" w:color="83CCEB"/>
            </w:tcBorders>
            <w:shd w:val="clear" w:color="auto" w:fill="auto"/>
            <w:vAlign w:val="center"/>
            <w:hideMark/>
          </w:tcPr>
          <w:p w14:paraId="458D7F4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Cementación al vacío Equipo de cementación para vástagos femorales, contiene: Cemento de baja viscosidad de 60 a 80 g, mezclador y aplicador retrógrado</w:t>
            </w:r>
          </w:p>
        </w:tc>
        <w:tc>
          <w:tcPr>
            <w:tcW w:w="733" w:type="pct"/>
            <w:tcBorders>
              <w:top w:val="nil"/>
              <w:left w:val="nil"/>
              <w:bottom w:val="single" w:sz="8" w:space="0" w:color="83CCEB"/>
              <w:right w:val="single" w:sz="8" w:space="0" w:color="83CCEB"/>
            </w:tcBorders>
            <w:shd w:val="clear" w:color="auto" w:fill="auto"/>
            <w:noWrap/>
            <w:vAlign w:val="center"/>
            <w:hideMark/>
          </w:tcPr>
          <w:p w14:paraId="605819F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w:t>
            </w:r>
          </w:p>
        </w:tc>
        <w:tc>
          <w:tcPr>
            <w:tcW w:w="751" w:type="pct"/>
            <w:tcBorders>
              <w:top w:val="nil"/>
              <w:left w:val="nil"/>
              <w:bottom w:val="single" w:sz="8" w:space="0" w:color="83CCEB"/>
              <w:right w:val="single" w:sz="8" w:space="0" w:color="83CCEB"/>
            </w:tcBorders>
            <w:shd w:val="clear" w:color="auto" w:fill="auto"/>
            <w:noWrap/>
            <w:vAlign w:val="center"/>
            <w:hideMark/>
          </w:tcPr>
          <w:p w14:paraId="2EE9C0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w:t>
            </w:r>
          </w:p>
        </w:tc>
        <w:tc>
          <w:tcPr>
            <w:tcW w:w="714" w:type="pct"/>
            <w:tcBorders>
              <w:top w:val="nil"/>
              <w:left w:val="nil"/>
              <w:bottom w:val="single" w:sz="8" w:space="0" w:color="83CCEB"/>
              <w:right w:val="single" w:sz="8" w:space="0" w:color="83CCEB"/>
            </w:tcBorders>
            <w:shd w:val="clear" w:color="auto" w:fill="auto"/>
            <w:noWrap/>
            <w:vAlign w:val="center"/>
            <w:hideMark/>
          </w:tcPr>
          <w:p w14:paraId="589AF88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8A4F1BF"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auto" w:fill="auto"/>
            <w:vAlign w:val="center"/>
            <w:hideMark/>
          </w:tcPr>
          <w:p w14:paraId="7F88D6D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060.338.0031</w:t>
            </w:r>
          </w:p>
        </w:tc>
        <w:tc>
          <w:tcPr>
            <w:tcW w:w="2254" w:type="pct"/>
            <w:tcBorders>
              <w:top w:val="nil"/>
              <w:left w:val="nil"/>
              <w:bottom w:val="single" w:sz="8" w:space="0" w:color="83CCEB"/>
              <w:right w:val="single" w:sz="8" w:space="0" w:color="83CCEB"/>
            </w:tcBorders>
            <w:shd w:val="clear" w:color="auto" w:fill="auto"/>
            <w:vAlign w:val="center"/>
            <w:hideMark/>
          </w:tcPr>
          <w:p w14:paraId="3FA7FC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Equipo de preparación medular para cementación de vástagos de cadera, contiene: Tapones femorales, escobilla de limpieza y secadores.</w:t>
            </w:r>
          </w:p>
        </w:tc>
        <w:tc>
          <w:tcPr>
            <w:tcW w:w="733" w:type="pct"/>
            <w:tcBorders>
              <w:top w:val="nil"/>
              <w:left w:val="nil"/>
              <w:bottom w:val="single" w:sz="8" w:space="0" w:color="83CCEB"/>
              <w:right w:val="single" w:sz="8" w:space="0" w:color="83CCEB"/>
            </w:tcBorders>
            <w:shd w:val="clear" w:color="auto" w:fill="auto"/>
            <w:noWrap/>
            <w:vAlign w:val="center"/>
            <w:hideMark/>
          </w:tcPr>
          <w:p w14:paraId="2A7F82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w:t>
            </w:r>
          </w:p>
        </w:tc>
        <w:tc>
          <w:tcPr>
            <w:tcW w:w="751" w:type="pct"/>
            <w:tcBorders>
              <w:top w:val="nil"/>
              <w:left w:val="nil"/>
              <w:bottom w:val="single" w:sz="8" w:space="0" w:color="83CCEB"/>
              <w:right w:val="single" w:sz="8" w:space="0" w:color="83CCEB"/>
            </w:tcBorders>
            <w:shd w:val="clear" w:color="auto" w:fill="auto"/>
            <w:noWrap/>
            <w:vAlign w:val="center"/>
            <w:hideMark/>
          </w:tcPr>
          <w:p w14:paraId="78C161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w:t>
            </w:r>
          </w:p>
        </w:tc>
        <w:tc>
          <w:tcPr>
            <w:tcW w:w="714" w:type="pct"/>
            <w:tcBorders>
              <w:top w:val="nil"/>
              <w:left w:val="nil"/>
              <w:bottom w:val="single" w:sz="8" w:space="0" w:color="83CCEB"/>
              <w:right w:val="single" w:sz="8" w:space="0" w:color="83CCEB"/>
            </w:tcBorders>
            <w:shd w:val="clear" w:color="auto" w:fill="auto"/>
            <w:noWrap/>
            <w:vAlign w:val="center"/>
            <w:hideMark/>
          </w:tcPr>
          <w:p w14:paraId="2DCFD18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7346F0B"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0ADAE2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0A2F8E6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5D77F4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5DEE3A0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1034D03B"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5194A65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CLAVOS CENTROMEDULARES </w:t>
            </w:r>
          </w:p>
        </w:tc>
        <w:tc>
          <w:tcPr>
            <w:tcW w:w="733" w:type="pct"/>
            <w:vMerge/>
            <w:tcBorders>
              <w:top w:val="nil"/>
              <w:left w:val="single" w:sz="8" w:space="0" w:color="83CCEB"/>
              <w:bottom w:val="single" w:sz="8" w:space="0" w:color="83CCEB"/>
              <w:right w:val="single" w:sz="8" w:space="0" w:color="83CCEB"/>
            </w:tcBorders>
            <w:vAlign w:val="center"/>
            <w:hideMark/>
          </w:tcPr>
          <w:p w14:paraId="4EBDBA3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5F9E61D7"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5A1C7156"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ABD40E8"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55250EB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09B1A36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7ED646A2"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7D60B91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02A9E4DA"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11D9EAB" w14:textId="77777777" w:rsidTr="005E6B47">
        <w:trPr>
          <w:trHeight w:val="205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96FE99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060.211.3037</w:t>
            </w:r>
          </w:p>
        </w:tc>
        <w:tc>
          <w:tcPr>
            <w:tcW w:w="2254" w:type="pct"/>
            <w:tcBorders>
              <w:top w:val="nil"/>
              <w:left w:val="nil"/>
              <w:bottom w:val="single" w:sz="8" w:space="0" w:color="83CCEB"/>
              <w:right w:val="single" w:sz="8" w:space="0" w:color="83CCEB"/>
            </w:tcBorders>
            <w:shd w:val="clear" w:color="000000" w:fill="FFFFFF"/>
            <w:vAlign w:val="center"/>
            <w:hideMark/>
          </w:tcPr>
          <w:p w14:paraId="3561002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húmero. En titanio o aleación de titanio, sólido o canulado, con posibilidad de bloqueo proximal  y distal, con o sin regleta para localización de orificios, con o sin orificio  de compresión. Diámetro de 6.7 mm a 10.0 mm, longitud de 150.0 mm a 325.0 mm. Incluye medidas intermedias  entre las especificadas. La selección de medidas y materiales será determinada por las unidades de atención de salud,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654F97C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83CCEB"/>
              <w:right w:val="single" w:sz="8" w:space="0" w:color="83CCEB"/>
            </w:tcBorders>
            <w:shd w:val="clear" w:color="auto" w:fill="auto"/>
            <w:noWrap/>
            <w:vAlign w:val="center"/>
            <w:hideMark/>
          </w:tcPr>
          <w:p w14:paraId="397EB5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4D0C04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ACDE15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485CFD2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060.703.1622</w:t>
            </w:r>
          </w:p>
        </w:tc>
        <w:tc>
          <w:tcPr>
            <w:tcW w:w="2254" w:type="pct"/>
            <w:tcBorders>
              <w:top w:val="nil"/>
              <w:left w:val="nil"/>
              <w:bottom w:val="single" w:sz="8" w:space="0" w:color="83CCEB"/>
              <w:right w:val="single" w:sz="8" w:space="0" w:color="83CCEB"/>
            </w:tcBorders>
            <w:shd w:val="clear" w:color="000000" w:fill="FFFFFF"/>
            <w:vAlign w:val="center"/>
            <w:hideMark/>
          </w:tcPr>
          <w:p w14:paraId="3269BF9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bloqueo, en titanio o aleación de titanio, para clavo sólido o canulado, para húmero. Longitud de 20.0 mm a 80.0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DE8546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74F9FA7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350B3A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3335CC"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174A636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060.898.0942</w:t>
            </w:r>
          </w:p>
        </w:tc>
        <w:tc>
          <w:tcPr>
            <w:tcW w:w="2254" w:type="pct"/>
            <w:tcBorders>
              <w:top w:val="nil"/>
              <w:left w:val="nil"/>
              <w:bottom w:val="single" w:sz="8" w:space="0" w:color="83CCEB"/>
              <w:right w:val="single" w:sz="8" w:space="0" w:color="83CCEB"/>
            </w:tcBorders>
            <w:shd w:val="clear" w:color="000000" w:fill="FFFFFF"/>
            <w:vAlign w:val="center"/>
            <w:hideMark/>
          </w:tcPr>
          <w:p w14:paraId="1BD3507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cierre para clavo humeral sólido o canulado, en titanio o aleación de titanio. Además, dimensiones intermedias  o equivalentes  entre las especificadas. Para los sistemas que lo requieran. Prolongación: 0 mm a 15.0</w:t>
            </w:r>
          </w:p>
        </w:tc>
        <w:tc>
          <w:tcPr>
            <w:tcW w:w="733" w:type="pct"/>
            <w:tcBorders>
              <w:top w:val="nil"/>
              <w:left w:val="nil"/>
              <w:bottom w:val="single" w:sz="8" w:space="0" w:color="83CCEB"/>
              <w:right w:val="single" w:sz="8" w:space="0" w:color="83CCEB"/>
            </w:tcBorders>
            <w:shd w:val="clear" w:color="auto" w:fill="auto"/>
            <w:noWrap/>
            <w:vAlign w:val="center"/>
            <w:hideMark/>
          </w:tcPr>
          <w:p w14:paraId="14C393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2DFE189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080184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6540876"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0A395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060.211.2708</w:t>
            </w:r>
          </w:p>
        </w:tc>
        <w:tc>
          <w:tcPr>
            <w:tcW w:w="2254" w:type="pct"/>
            <w:tcBorders>
              <w:top w:val="nil"/>
              <w:left w:val="nil"/>
              <w:bottom w:val="single" w:sz="8" w:space="0" w:color="83CCEB"/>
              <w:right w:val="single" w:sz="8" w:space="0" w:color="83CCEB"/>
            </w:tcBorders>
            <w:shd w:val="clear" w:color="000000" w:fill="FFFFFF"/>
            <w:vAlign w:val="center"/>
            <w:hideMark/>
          </w:tcPr>
          <w:p w14:paraId="4EAB006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tibia. Sólido o canulado no fresado bloqueado, en acero inoxidable al alto nitrógeno o en aleación de titanio, con guía externa de localización de los orificios. Diámetro de 8.0 mm y 9.0 mm, longitud  de 255.0 mm a 465.0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113C46F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507B44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24095D7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FCE07CA" w14:textId="77777777" w:rsidTr="005E6B47">
        <w:trPr>
          <w:trHeight w:val="154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30D5430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060.703.1341</w:t>
            </w:r>
          </w:p>
        </w:tc>
        <w:tc>
          <w:tcPr>
            <w:tcW w:w="2254" w:type="pct"/>
            <w:tcBorders>
              <w:top w:val="nil"/>
              <w:left w:val="nil"/>
              <w:bottom w:val="single" w:sz="8" w:space="0" w:color="83CCEB"/>
              <w:right w:val="single" w:sz="8" w:space="0" w:color="83CCEB"/>
            </w:tcBorders>
            <w:shd w:val="clear" w:color="000000" w:fill="FFFFFF"/>
            <w:vAlign w:val="center"/>
            <w:hideMark/>
          </w:tcPr>
          <w:p w14:paraId="007830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bloqueo para clavo sólido o canulado no fresado 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1DE25A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0FBDBB7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7CCD01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6EE93E4"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E0DB9F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060.211.2864</w:t>
            </w:r>
          </w:p>
        </w:tc>
        <w:tc>
          <w:tcPr>
            <w:tcW w:w="2254" w:type="pct"/>
            <w:tcBorders>
              <w:top w:val="nil"/>
              <w:left w:val="nil"/>
              <w:bottom w:val="single" w:sz="8" w:space="0" w:color="83CCEB"/>
              <w:right w:val="single" w:sz="8" w:space="0" w:color="83CCEB"/>
            </w:tcBorders>
            <w:shd w:val="clear" w:color="000000" w:fill="FFFFFF"/>
            <w:vAlign w:val="center"/>
            <w:hideMark/>
          </w:tcPr>
          <w:p w14:paraId="6FA3C33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tibia. Sólidos ó canulados, de acero inoxidable al alto nitrógeno o aleación de titanio, con posibilidad de bloqueo proximal  y distal. Con o sin regleta de localización de orificios distales y proximales. Diámetro de 8.0 mm a 1 2.0 mm, longitud de 25 5.0 mm a 465.0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788525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2702E1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348CC1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342DFF1" w14:textId="77777777" w:rsidTr="005E6B47">
        <w:trPr>
          <w:trHeight w:val="129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9AC525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060.703.0699</w:t>
            </w:r>
          </w:p>
        </w:tc>
        <w:tc>
          <w:tcPr>
            <w:tcW w:w="2254" w:type="pct"/>
            <w:tcBorders>
              <w:top w:val="nil"/>
              <w:left w:val="nil"/>
              <w:bottom w:val="single" w:sz="8" w:space="0" w:color="83CCEB"/>
              <w:right w:val="single" w:sz="8" w:space="0" w:color="83CCEB"/>
            </w:tcBorders>
            <w:shd w:val="clear" w:color="000000" w:fill="FFFFFF"/>
            <w:vAlign w:val="center"/>
            <w:hideMark/>
          </w:tcPr>
          <w:p w14:paraId="42DFBC8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para bloqueo del clavo de tibia, sólido o canulado, de acero inoxidable al alto nitrógeno o aleación de titanio. Longitud de 18.0 mm a 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1C4F861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31D8096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47EDA79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189B53A"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3795C7B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060.211.2575</w:t>
            </w:r>
          </w:p>
        </w:tc>
        <w:tc>
          <w:tcPr>
            <w:tcW w:w="2254" w:type="pct"/>
            <w:tcBorders>
              <w:top w:val="nil"/>
              <w:left w:val="nil"/>
              <w:bottom w:val="single" w:sz="8" w:space="0" w:color="83CCEB"/>
              <w:right w:val="single" w:sz="8" w:space="0" w:color="83CCEB"/>
            </w:tcBorders>
            <w:shd w:val="clear" w:color="000000" w:fill="FFFFFF"/>
            <w:vAlign w:val="center"/>
            <w:hideMark/>
          </w:tcPr>
          <w:p w14:paraId="081C77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Canulados, bloqueados, de acero inoxidable al alto nitrógeno o aleación de titanio, con guía externa de localización de orificios. Diámetro de 10.0 mm a 1 2.0 mm, longitud de 280.0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471E72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7613EE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75BC3D5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1B16E7F" w14:textId="77777777" w:rsidTr="005E6B47">
        <w:trPr>
          <w:trHeight w:val="129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2AFA59B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060.703.0202</w:t>
            </w:r>
          </w:p>
        </w:tc>
        <w:tc>
          <w:tcPr>
            <w:tcW w:w="2254" w:type="pct"/>
            <w:tcBorders>
              <w:top w:val="nil"/>
              <w:left w:val="nil"/>
              <w:bottom w:val="single" w:sz="8" w:space="0" w:color="83CCEB"/>
              <w:right w:val="single" w:sz="8" w:space="0" w:color="83CCEB"/>
            </w:tcBorders>
            <w:shd w:val="clear" w:color="000000" w:fill="FFFFFF"/>
            <w:vAlign w:val="center"/>
            <w:hideMark/>
          </w:tcPr>
          <w:p w14:paraId="614FE38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50D847B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144364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7871D2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29A7F38"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4EE8DE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060.211.3722</w:t>
            </w:r>
          </w:p>
        </w:tc>
        <w:tc>
          <w:tcPr>
            <w:tcW w:w="2254" w:type="pct"/>
            <w:tcBorders>
              <w:top w:val="nil"/>
              <w:left w:val="nil"/>
              <w:bottom w:val="single" w:sz="8" w:space="0" w:color="83CCEB"/>
              <w:right w:val="single" w:sz="8" w:space="0" w:color="83CCEB"/>
            </w:tcBorders>
            <w:shd w:val="clear" w:color="000000" w:fill="FFFFFF"/>
            <w:vAlign w:val="center"/>
            <w:hideMark/>
          </w:tcPr>
          <w:p w14:paraId="56AF581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Retrógrados  y/o  anterógrados, bloqueados, sólidos o canulados, de acero inoxidable al alto nitrógeno o aleación de titanio. Diámetro distal, de 9.0 mm a 10.0 mm. Longitud de 160.0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1FD4188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51" w:type="pct"/>
            <w:tcBorders>
              <w:top w:val="nil"/>
              <w:left w:val="nil"/>
              <w:bottom w:val="single" w:sz="8" w:space="0" w:color="83CCEB"/>
              <w:right w:val="single" w:sz="8" w:space="0" w:color="83CCEB"/>
            </w:tcBorders>
            <w:shd w:val="clear" w:color="auto" w:fill="auto"/>
            <w:noWrap/>
            <w:vAlign w:val="center"/>
            <w:hideMark/>
          </w:tcPr>
          <w:p w14:paraId="26BE555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14" w:type="pct"/>
            <w:tcBorders>
              <w:top w:val="nil"/>
              <w:left w:val="nil"/>
              <w:bottom w:val="single" w:sz="8" w:space="0" w:color="83CCEB"/>
              <w:right w:val="single" w:sz="8" w:space="0" w:color="83CCEB"/>
            </w:tcBorders>
            <w:shd w:val="clear" w:color="auto" w:fill="auto"/>
            <w:noWrap/>
            <w:vAlign w:val="center"/>
            <w:hideMark/>
          </w:tcPr>
          <w:p w14:paraId="6EDC404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9E6EA83"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4C0F4D6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060.211.3797</w:t>
            </w:r>
          </w:p>
        </w:tc>
        <w:tc>
          <w:tcPr>
            <w:tcW w:w="2254" w:type="pct"/>
            <w:tcBorders>
              <w:top w:val="nil"/>
              <w:left w:val="nil"/>
              <w:bottom w:val="single" w:sz="8" w:space="0" w:color="83CCEB"/>
              <w:right w:val="single" w:sz="8" w:space="0" w:color="83CCEB"/>
            </w:tcBorders>
            <w:shd w:val="clear" w:color="000000" w:fill="FFFFFF"/>
            <w:vAlign w:val="center"/>
            <w:hideMark/>
          </w:tcPr>
          <w:p w14:paraId="02193B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Retrógrados  y/o  anterógrados bloqueados, sólidos o canulados, de acero inoxidable al alto nitrógeno o aleación de titanio. Diámetro distal, de 1 1.0 mm a  15.0 mm. Longitud de 160.0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1D1B5AA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51" w:type="pct"/>
            <w:tcBorders>
              <w:top w:val="nil"/>
              <w:left w:val="nil"/>
              <w:bottom w:val="single" w:sz="8" w:space="0" w:color="83CCEB"/>
              <w:right w:val="single" w:sz="8" w:space="0" w:color="83CCEB"/>
            </w:tcBorders>
            <w:shd w:val="clear" w:color="auto" w:fill="auto"/>
            <w:noWrap/>
            <w:vAlign w:val="center"/>
            <w:hideMark/>
          </w:tcPr>
          <w:p w14:paraId="3D7123F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14" w:type="pct"/>
            <w:tcBorders>
              <w:top w:val="nil"/>
              <w:left w:val="nil"/>
              <w:bottom w:val="single" w:sz="8" w:space="0" w:color="83CCEB"/>
              <w:right w:val="single" w:sz="8" w:space="0" w:color="83CCEB"/>
            </w:tcBorders>
            <w:shd w:val="clear" w:color="auto" w:fill="auto"/>
            <w:noWrap/>
            <w:vAlign w:val="center"/>
            <w:hideMark/>
          </w:tcPr>
          <w:p w14:paraId="387E8CA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98D2BE4"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5ABF89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060.703.2141</w:t>
            </w:r>
          </w:p>
        </w:tc>
        <w:tc>
          <w:tcPr>
            <w:tcW w:w="2254" w:type="pct"/>
            <w:tcBorders>
              <w:top w:val="nil"/>
              <w:left w:val="nil"/>
              <w:bottom w:val="single" w:sz="8" w:space="0" w:color="83CCEB"/>
              <w:right w:val="single" w:sz="8" w:space="0" w:color="83CCEB"/>
            </w:tcBorders>
            <w:shd w:val="clear" w:color="000000" w:fill="FFFFFF"/>
            <w:vAlign w:val="center"/>
            <w:hideMark/>
          </w:tcPr>
          <w:p w14:paraId="010A81D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0B22D6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83CCEB"/>
              <w:right w:val="single" w:sz="8" w:space="0" w:color="83CCEB"/>
            </w:tcBorders>
            <w:shd w:val="clear" w:color="auto" w:fill="auto"/>
            <w:noWrap/>
            <w:vAlign w:val="center"/>
            <w:hideMark/>
          </w:tcPr>
          <w:p w14:paraId="52910F6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83CCEB"/>
              <w:right w:val="single" w:sz="8" w:space="0" w:color="83CCEB"/>
            </w:tcBorders>
            <w:shd w:val="clear" w:color="auto" w:fill="auto"/>
            <w:noWrap/>
            <w:vAlign w:val="center"/>
            <w:hideMark/>
          </w:tcPr>
          <w:p w14:paraId="2208756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016DBD7" w14:textId="77777777" w:rsidTr="005E6B47">
        <w:trPr>
          <w:trHeight w:val="180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7D98F2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060.211.2336</w:t>
            </w:r>
          </w:p>
        </w:tc>
        <w:tc>
          <w:tcPr>
            <w:tcW w:w="2254" w:type="pct"/>
            <w:tcBorders>
              <w:top w:val="nil"/>
              <w:left w:val="nil"/>
              <w:bottom w:val="single" w:sz="8" w:space="0" w:color="83CCEB"/>
              <w:right w:val="single" w:sz="8" w:space="0" w:color="83CCEB"/>
            </w:tcBorders>
            <w:shd w:val="clear" w:color="000000" w:fill="FFFFFF"/>
            <w:vAlign w:val="center"/>
            <w:hideMark/>
          </w:tcPr>
          <w:p w14:paraId="70550C3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fémur.  Sólido  o  canulado  no  fresado  con bloqueo proximal a la cabeza femoral, con dispositivo de fijación, de acero inoxidable al alto nitrógeno o aleación de titanio. Diámetro de 9.0 mm a 15.0 mm, longitud de 300.0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09C2F71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178E2E7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449917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0F7D8F0"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47FC99D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060.483.0554</w:t>
            </w:r>
          </w:p>
        </w:tc>
        <w:tc>
          <w:tcPr>
            <w:tcW w:w="2254" w:type="pct"/>
            <w:tcBorders>
              <w:top w:val="nil"/>
              <w:left w:val="nil"/>
              <w:bottom w:val="single" w:sz="8" w:space="0" w:color="83CCEB"/>
              <w:right w:val="single" w:sz="8" w:space="0" w:color="83CCEB"/>
            </w:tcBorders>
            <w:shd w:val="clear" w:color="000000" w:fill="FFFFFF"/>
            <w:vAlign w:val="center"/>
            <w:hideMark/>
          </w:tcPr>
          <w:p w14:paraId="40A621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Dispositivo de fijación a la cabeza del clavo sólido o canulado no fresado, para fémur. Longitud de 60.0 mm a 130.0 mm. Incluye medidas intermedias entre las especificadas. Para los sistemas que lo requieran</w:t>
            </w:r>
          </w:p>
        </w:tc>
        <w:tc>
          <w:tcPr>
            <w:tcW w:w="733" w:type="pct"/>
            <w:tcBorders>
              <w:top w:val="nil"/>
              <w:left w:val="nil"/>
              <w:bottom w:val="single" w:sz="8" w:space="0" w:color="83CCEB"/>
              <w:right w:val="single" w:sz="8" w:space="0" w:color="83CCEB"/>
            </w:tcBorders>
            <w:shd w:val="clear" w:color="auto" w:fill="auto"/>
            <w:noWrap/>
            <w:vAlign w:val="center"/>
            <w:hideMark/>
          </w:tcPr>
          <w:p w14:paraId="406E494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83CCEB"/>
              <w:right w:val="single" w:sz="8" w:space="0" w:color="83CCEB"/>
            </w:tcBorders>
            <w:shd w:val="clear" w:color="auto" w:fill="auto"/>
            <w:noWrap/>
            <w:vAlign w:val="center"/>
            <w:hideMark/>
          </w:tcPr>
          <w:p w14:paraId="61FDAD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83CCEB"/>
              <w:right w:val="single" w:sz="8" w:space="0" w:color="83CCEB"/>
            </w:tcBorders>
            <w:shd w:val="clear" w:color="auto" w:fill="auto"/>
            <w:noWrap/>
            <w:vAlign w:val="center"/>
            <w:hideMark/>
          </w:tcPr>
          <w:p w14:paraId="5BE5263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387EE36"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3F4A113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060.703.1135</w:t>
            </w:r>
          </w:p>
        </w:tc>
        <w:tc>
          <w:tcPr>
            <w:tcW w:w="2254" w:type="pct"/>
            <w:tcBorders>
              <w:top w:val="nil"/>
              <w:left w:val="nil"/>
              <w:bottom w:val="single" w:sz="8" w:space="0" w:color="83CCEB"/>
              <w:right w:val="single" w:sz="8" w:space="0" w:color="83CCEB"/>
            </w:tcBorders>
            <w:shd w:val="clear" w:color="000000" w:fill="FFFFFF"/>
            <w:vAlign w:val="center"/>
            <w:hideMark/>
          </w:tcPr>
          <w:p w14:paraId="1782E39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o tornillo roscado para bloqueo distal, del clavo sólido o canulado no fresado para fémur. Longitud de  26.0 mm a 100.0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360F1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091585E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19BE45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23E2CB" w14:textId="77777777" w:rsidTr="005E6B47">
        <w:trPr>
          <w:trHeight w:val="205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00CA5E5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060.211.1718</w:t>
            </w:r>
          </w:p>
        </w:tc>
        <w:tc>
          <w:tcPr>
            <w:tcW w:w="2254" w:type="pct"/>
            <w:tcBorders>
              <w:top w:val="nil"/>
              <w:left w:val="nil"/>
              <w:bottom w:val="single" w:sz="8" w:space="0" w:color="83CCEB"/>
              <w:right w:val="single" w:sz="8" w:space="0" w:color="83CCEB"/>
            </w:tcBorders>
            <w:shd w:val="clear" w:color="000000" w:fill="FFFFFF"/>
            <w:vAlign w:val="center"/>
            <w:hideMark/>
          </w:tcPr>
          <w:p w14:paraId="6E9114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 25 grados a 135 grados, derecho e izquierdo, con orificios para bloqueo distal.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4EDDB21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2A057B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2F69C12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F40839"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06C02F4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060.899.3846</w:t>
            </w:r>
          </w:p>
        </w:tc>
        <w:tc>
          <w:tcPr>
            <w:tcW w:w="2254" w:type="pct"/>
            <w:tcBorders>
              <w:top w:val="nil"/>
              <w:left w:val="nil"/>
              <w:bottom w:val="single" w:sz="8" w:space="0" w:color="83CCEB"/>
              <w:right w:val="single" w:sz="8" w:space="0" w:color="83CCEB"/>
            </w:tcBorders>
            <w:shd w:val="clear" w:color="000000" w:fill="FFFFFF"/>
            <w:vAlign w:val="center"/>
            <w:hideMark/>
          </w:tcPr>
          <w:p w14:paraId="15E1C29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distal para el clavo intramedular  de cadera. Longitud de 35.0 mm a 75.0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0F28C2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43F836B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83CCEB"/>
              <w:right w:val="single" w:sz="8" w:space="0" w:color="83CCEB"/>
            </w:tcBorders>
            <w:shd w:val="clear" w:color="auto" w:fill="auto"/>
            <w:noWrap/>
            <w:vAlign w:val="center"/>
            <w:hideMark/>
          </w:tcPr>
          <w:p w14:paraId="245911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70123AD" w14:textId="77777777" w:rsidTr="005E6B47">
        <w:trPr>
          <w:trHeight w:val="205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37EC1A4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060.211.1692</w:t>
            </w:r>
          </w:p>
        </w:tc>
        <w:tc>
          <w:tcPr>
            <w:tcW w:w="2254" w:type="pct"/>
            <w:tcBorders>
              <w:top w:val="nil"/>
              <w:left w:val="nil"/>
              <w:bottom w:val="single" w:sz="8" w:space="0" w:color="83CCEB"/>
              <w:right w:val="single" w:sz="8" w:space="0" w:color="83CCEB"/>
            </w:tcBorders>
            <w:shd w:val="clear" w:color="000000" w:fill="FFFFFF"/>
            <w:vAlign w:val="center"/>
            <w:hideMark/>
          </w:tcPr>
          <w:p w14:paraId="77B89F4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intramedulares para fémur. Huecos, de acero inoxidable al alto nitrógeno o aleación de titanio, de 130  a 140  grados de inclinación y de 5 a 10 grados de anteversión con orificios de bloqueo distal, derecho o izquierdo, con 2 orificios proximales. Diámetro de  9.0 mm a 13.0 mm, longitud de  300.0 mm a 480.0 mm. Incluye medidas intermedias entre las especificadas. La selección del material estará a cargo de las unidades de atención, de acuerdo a sus necesidades.</w:t>
            </w:r>
          </w:p>
        </w:tc>
        <w:tc>
          <w:tcPr>
            <w:tcW w:w="733" w:type="pct"/>
            <w:tcBorders>
              <w:top w:val="nil"/>
              <w:left w:val="nil"/>
              <w:bottom w:val="single" w:sz="8" w:space="0" w:color="83CCEB"/>
              <w:right w:val="single" w:sz="8" w:space="0" w:color="83CCEB"/>
            </w:tcBorders>
            <w:shd w:val="clear" w:color="auto" w:fill="auto"/>
            <w:noWrap/>
            <w:vAlign w:val="center"/>
            <w:hideMark/>
          </w:tcPr>
          <w:p w14:paraId="00C4762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83CCEB"/>
              <w:right w:val="single" w:sz="8" w:space="0" w:color="83CCEB"/>
            </w:tcBorders>
            <w:shd w:val="clear" w:color="auto" w:fill="auto"/>
            <w:noWrap/>
            <w:vAlign w:val="center"/>
            <w:hideMark/>
          </w:tcPr>
          <w:p w14:paraId="0BF5E26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83CCEB"/>
              <w:right w:val="single" w:sz="8" w:space="0" w:color="83CCEB"/>
            </w:tcBorders>
            <w:shd w:val="clear" w:color="auto" w:fill="auto"/>
            <w:noWrap/>
            <w:vAlign w:val="center"/>
            <w:hideMark/>
          </w:tcPr>
          <w:p w14:paraId="72FC60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AA7541"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61C276F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060.703.1028</w:t>
            </w:r>
          </w:p>
        </w:tc>
        <w:tc>
          <w:tcPr>
            <w:tcW w:w="2254" w:type="pct"/>
            <w:tcBorders>
              <w:top w:val="nil"/>
              <w:left w:val="nil"/>
              <w:bottom w:val="single" w:sz="8" w:space="0" w:color="83CCEB"/>
              <w:right w:val="single" w:sz="8" w:space="0" w:color="83CCEB"/>
            </w:tcBorders>
            <w:shd w:val="clear" w:color="000000" w:fill="FFFFFF"/>
            <w:vAlign w:val="center"/>
            <w:hideMark/>
          </w:tcPr>
          <w:p w14:paraId="7C59E6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Pernos roscados de bloqueo distal, para clavos intramedulares para fémur, huecos. Longitud de 30.0 mm a 110.0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FE2F1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51" w:type="pct"/>
            <w:tcBorders>
              <w:top w:val="nil"/>
              <w:left w:val="nil"/>
              <w:bottom w:val="single" w:sz="8" w:space="0" w:color="83CCEB"/>
              <w:right w:val="single" w:sz="8" w:space="0" w:color="83CCEB"/>
            </w:tcBorders>
            <w:shd w:val="clear" w:color="auto" w:fill="auto"/>
            <w:noWrap/>
            <w:vAlign w:val="center"/>
            <w:hideMark/>
          </w:tcPr>
          <w:p w14:paraId="6066FD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14" w:type="pct"/>
            <w:tcBorders>
              <w:top w:val="nil"/>
              <w:left w:val="nil"/>
              <w:bottom w:val="single" w:sz="8" w:space="0" w:color="83CCEB"/>
              <w:right w:val="single" w:sz="8" w:space="0" w:color="83CCEB"/>
            </w:tcBorders>
            <w:shd w:val="clear" w:color="auto" w:fill="auto"/>
            <w:noWrap/>
            <w:vAlign w:val="center"/>
            <w:hideMark/>
          </w:tcPr>
          <w:p w14:paraId="6A25E4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EE7DD08"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086110B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060.211.3862</w:t>
            </w:r>
          </w:p>
        </w:tc>
        <w:tc>
          <w:tcPr>
            <w:tcW w:w="2254" w:type="pct"/>
            <w:tcBorders>
              <w:top w:val="nil"/>
              <w:left w:val="nil"/>
              <w:bottom w:val="single" w:sz="8" w:space="0" w:color="83CCEB"/>
              <w:right w:val="single" w:sz="8" w:space="0" w:color="83CCEB"/>
            </w:tcBorders>
            <w:shd w:val="clear" w:color="000000" w:fill="FFFFFF"/>
            <w:vAlign w:val="center"/>
            <w:hideMark/>
          </w:tcPr>
          <w:p w14:paraId="0ECBD92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Clavos para artrodesis de tobillo, de 10.0 mm a 13.0 mm de diámetro.  De acero inoxidable al alto nitrógeno Longitud de 150.0 mm a 210.0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3D55C9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w:t>
            </w:r>
          </w:p>
        </w:tc>
        <w:tc>
          <w:tcPr>
            <w:tcW w:w="751" w:type="pct"/>
            <w:tcBorders>
              <w:top w:val="nil"/>
              <w:left w:val="nil"/>
              <w:bottom w:val="single" w:sz="8" w:space="0" w:color="83CCEB"/>
              <w:right w:val="single" w:sz="8" w:space="0" w:color="83CCEB"/>
            </w:tcBorders>
            <w:shd w:val="clear" w:color="auto" w:fill="auto"/>
            <w:noWrap/>
            <w:vAlign w:val="center"/>
            <w:hideMark/>
          </w:tcPr>
          <w:p w14:paraId="1F1510F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14" w:type="pct"/>
            <w:tcBorders>
              <w:top w:val="nil"/>
              <w:left w:val="nil"/>
              <w:bottom w:val="single" w:sz="8" w:space="0" w:color="83CCEB"/>
              <w:right w:val="single" w:sz="8" w:space="0" w:color="83CCEB"/>
            </w:tcBorders>
            <w:shd w:val="clear" w:color="auto" w:fill="auto"/>
            <w:noWrap/>
            <w:vAlign w:val="center"/>
            <w:hideMark/>
          </w:tcPr>
          <w:p w14:paraId="06394A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A5E888A" w14:textId="77777777" w:rsidTr="005E6B47">
        <w:trPr>
          <w:trHeight w:val="52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00175BA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060.703.2133</w:t>
            </w:r>
          </w:p>
        </w:tc>
        <w:tc>
          <w:tcPr>
            <w:tcW w:w="2254" w:type="pct"/>
            <w:tcBorders>
              <w:top w:val="nil"/>
              <w:left w:val="nil"/>
              <w:bottom w:val="single" w:sz="8" w:space="0" w:color="83CCEB"/>
              <w:right w:val="single" w:sz="8" w:space="0" w:color="83CCEB"/>
            </w:tcBorders>
            <w:shd w:val="clear" w:color="000000" w:fill="FFFFFF"/>
            <w:vAlign w:val="center"/>
            <w:hideMark/>
          </w:tcPr>
          <w:p w14:paraId="1B2467D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Perno roscado de fijación, para clavo intramedular  sólido o canulado para artrodesis de tobillo.</w:t>
            </w:r>
          </w:p>
        </w:tc>
        <w:tc>
          <w:tcPr>
            <w:tcW w:w="733" w:type="pct"/>
            <w:tcBorders>
              <w:top w:val="nil"/>
              <w:left w:val="nil"/>
              <w:bottom w:val="single" w:sz="8" w:space="0" w:color="83CCEB"/>
              <w:right w:val="single" w:sz="8" w:space="0" w:color="83CCEB"/>
            </w:tcBorders>
            <w:shd w:val="clear" w:color="auto" w:fill="auto"/>
            <w:noWrap/>
            <w:vAlign w:val="center"/>
            <w:hideMark/>
          </w:tcPr>
          <w:p w14:paraId="5EB090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83CCEB"/>
              <w:right w:val="single" w:sz="8" w:space="0" w:color="83CCEB"/>
            </w:tcBorders>
            <w:shd w:val="clear" w:color="auto" w:fill="auto"/>
            <w:noWrap/>
            <w:vAlign w:val="center"/>
            <w:hideMark/>
          </w:tcPr>
          <w:p w14:paraId="3698EDF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83CCEB"/>
              <w:right w:val="single" w:sz="8" w:space="0" w:color="83CCEB"/>
            </w:tcBorders>
            <w:shd w:val="clear" w:color="auto" w:fill="auto"/>
            <w:noWrap/>
            <w:vAlign w:val="center"/>
            <w:hideMark/>
          </w:tcPr>
          <w:p w14:paraId="23EEC73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C14AC39" w14:textId="77777777" w:rsidTr="005E6B47">
        <w:trPr>
          <w:trHeight w:val="1035"/>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37A8E90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060.898.2658</w:t>
            </w:r>
          </w:p>
        </w:tc>
        <w:tc>
          <w:tcPr>
            <w:tcW w:w="2254" w:type="pct"/>
            <w:tcBorders>
              <w:top w:val="nil"/>
              <w:left w:val="nil"/>
              <w:bottom w:val="single" w:sz="8" w:space="0" w:color="83CCEB"/>
              <w:right w:val="single" w:sz="8" w:space="0" w:color="83CCEB"/>
            </w:tcBorders>
            <w:shd w:val="clear" w:color="000000" w:fill="FFFFFF"/>
            <w:vAlign w:val="center"/>
            <w:hideMark/>
          </w:tcPr>
          <w:p w14:paraId="65FFA12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bloqueo para clavo intramedular  sólido o canulado, para artrodesis  de tobillo. De acero inoxidable al alto nitrógeno Longitud de 20.0 mm a 60.0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1AD6548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83CCEB"/>
              <w:right w:val="single" w:sz="8" w:space="0" w:color="83CCEB"/>
            </w:tcBorders>
            <w:shd w:val="clear" w:color="auto" w:fill="auto"/>
            <w:noWrap/>
            <w:vAlign w:val="center"/>
            <w:hideMark/>
          </w:tcPr>
          <w:p w14:paraId="2B7650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83CCEB"/>
              <w:right w:val="single" w:sz="8" w:space="0" w:color="83CCEB"/>
            </w:tcBorders>
            <w:shd w:val="clear" w:color="auto" w:fill="auto"/>
            <w:noWrap/>
            <w:vAlign w:val="center"/>
            <w:hideMark/>
          </w:tcPr>
          <w:p w14:paraId="74FF2A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3D4E4F7"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noWrap/>
            <w:vAlign w:val="center"/>
            <w:hideMark/>
          </w:tcPr>
          <w:p w14:paraId="401FF9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PARTIDA 3 ZONA ZACATEPEC</w:t>
            </w:r>
          </w:p>
        </w:tc>
        <w:tc>
          <w:tcPr>
            <w:tcW w:w="733"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25AAC1E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22DE96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83CCEB"/>
              <w:bottom w:val="single" w:sz="8" w:space="0" w:color="83CCEB"/>
              <w:right w:val="single" w:sz="8" w:space="0" w:color="83CCEB"/>
            </w:tcBorders>
            <w:shd w:val="clear" w:color="000000" w:fill="DAF2D0"/>
            <w:vAlign w:val="center"/>
            <w:hideMark/>
          </w:tcPr>
          <w:p w14:paraId="5043CB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77BB7396" w14:textId="77777777" w:rsidTr="005E6B47">
        <w:trPr>
          <w:trHeight w:val="315"/>
        </w:trPr>
        <w:tc>
          <w:tcPr>
            <w:tcW w:w="2801" w:type="pct"/>
            <w:gridSpan w:val="2"/>
            <w:tcBorders>
              <w:top w:val="single" w:sz="8" w:space="0" w:color="83CCEB"/>
              <w:left w:val="single" w:sz="8" w:space="0" w:color="83CCEB"/>
              <w:bottom w:val="single" w:sz="8" w:space="0" w:color="83CCEB"/>
              <w:right w:val="single" w:sz="8" w:space="0" w:color="83CCEB"/>
            </w:tcBorders>
            <w:shd w:val="clear" w:color="000000" w:fill="DAF2D0"/>
            <w:vAlign w:val="center"/>
            <w:hideMark/>
          </w:tcPr>
          <w:p w14:paraId="2960BD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CLAVO PEDIATRICO</w:t>
            </w:r>
          </w:p>
        </w:tc>
        <w:tc>
          <w:tcPr>
            <w:tcW w:w="733" w:type="pct"/>
            <w:vMerge/>
            <w:tcBorders>
              <w:top w:val="nil"/>
              <w:left w:val="single" w:sz="8" w:space="0" w:color="83CCEB"/>
              <w:bottom w:val="single" w:sz="8" w:space="0" w:color="83CCEB"/>
              <w:right w:val="single" w:sz="8" w:space="0" w:color="83CCEB"/>
            </w:tcBorders>
            <w:vAlign w:val="center"/>
            <w:hideMark/>
          </w:tcPr>
          <w:p w14:paraId="7F43ABC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622275AB"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5F0902C0"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42B35EEC" w14:textId="77777777" w:rsidTr="005E6B47">
        <w:trPr>
          <w:trHeight w:val="315"/>
        </w:trPr>
        <w:tc>
          <w:tcPr>
            <w:tcW w:w="547" w:type="pct"/>
            <w:tcBorders>
              <w:top w:val="nil"/>
              <w:left w:val="single" w:sz="8" w:space="0" w:color="83CCEB"/>
              <w:bottom w:val="single" w:sz="8" w:space="0" w:color="83CCEB"/>
              <w:right w:val="single" w:sz="8" w:space="0" w:color="83CCEB"/>
            </w:tcBorders>
            <w:shd w:val="clear" w:color="000000" w:fill="DAF2D0"/>
            <w:vAlign w:val="center"/>
            <w:hideMark/>
          </w:tcPr>
          <w:p w14:paraId="6D4E3A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83CCEB"/>
              <w:right w:val="single" w:sz="8" w:space="0" w:color="83CCEB"/>
            </w:tcBorders>
            <w:shd w:val="clear" w:color="000000" w:fill="DAF2D0"/>
            <w:noWrap/>
            <w:vAlign w:val="center"/>
            <w:hideMark/>
          </w:tcPr>
          <w:p w14:paraId="6D2CE79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DESCRIPCION DEL ARTICULO</w:t>
            </w:r>
          </w:p>
        </w:tc>
        <w:tc>
          <w:tcPr>
            <w:tcW w:w="733" w:type="pct"/>
            <w:vMerge/>
            <w:tcBorders>
              <w:top w:val="nil"/>
              <w:left w:val="single" w:sz="8" w:space="0" w:color="83CCEB"/>
              <w:bottom w:val="single" w:sz="8" w:space="0" w:color="83CCEB"/>
              <w:right w:val="single" w:sz="8" w:space="0" w:color="83CCEB"/>
            </w:tcBorders>
            <w:vAlign w:val="center"/>
            <w:hideMark/>
          </w:tcPr>
          <w:p w14:paraId="6EBC89D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83CCEB"/>
              <w:bottom w:val="single" w:sz="8" w:space="0" w:color="83CCEB"/>
              <w:right w:val="single" w:sz="8" w:space="0" w:color="83CCEB"/>
            </w:tcBorders>
            <w:vAlign w:val="center"/>
            <w:hideMark/>
          </w:tcPr>
          <w:p w14:paraId="52016ADA"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83CCEB"/>
              <w:bottom w:val="single" w:sz="8" w:space="0" w:color="83CCEB"/>
              <w:right w:val="single" w:sz="8" w:space="0" w:color="83CCEB"/>
            </w:tcBorders>
            <w:vAlign w:val="center"/>
            <w:hideMark/>
          </w:tcPr>
          <w:p w14:paraId="1B6D1460"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C0C64DC" w14:textId="77777777" w:rsidTr="005E6B47">
        <w:trPr>
          <w:trHeight w:val="780"/>
        </w:trPr>
        <w:tc>
          <w:tcPr>
            <w:tcW w:w="547" w:type="pct"/>
            <w:tcBorders>
              <w:top w:val="nil"/>
              <w:left w:val="single" w:sz="8" w:space="0" w:color="83CCEB"/>
              <w:bottom w:val="single" w:sz="8" w:space="0" w:color="83CCEB"/>
              <w:right w:val="single" w:sz="8" w:space="0" w:color="83CCEB"/>
            </w:tcBorders>
            <w:shd w:val="clear" w:color="000000" w:fill="FFFFFF"/>
            <w:vAlign w:val="center"/>
            <w:hideMark/>
          </w:tcPr>
          <w:p w14:paraId="764D587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060.210.7567</w:t>
            </w:r>
          </w:p>
        </w:tc>
        <w:tc>
          <w:tcPr>
            <w:tcW w:w="2254" w:type="pct"/>
            <w:tcBorders>
              <w:top w:val="nil"/>
              <w:left w:val="nil"/>
              <w:bottom w:val="single" w:sz="8" w:space="0" w:color="83CCEB"/>
              <w:right w:val="single" w:sz="8" w:space="0" w:color="83CCEB"/>
            </w:tcBorders>
            <w:shd w:val="clear" w:color="000000" w:fill="FFFFFF"/>
            <w:vAlign w:val="center"/>
            <w:hideMark/>
          </w:tcPr>
          <w:p w14:paraId="10482A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clavo intramedular  condilocefálico flexible de 2.0 mm a 6.0 mm de diámetro,  longitud de 340.0 mm a 440.0 mm. Incluye medidas intermedias  entre las especificadas.</w:t>
            </w:r>
          </w:p>
        </w:tc>
        <w:tc>
          <w:tcPr>
            <w:tcW w:w="733" w:type="pct"/>
            <w:tcBorders>
              <w:top w:val="nil"/>
              <w:left w:val="nil"/>
              <w:bottom w:val="single" w:sz="8" w:space="0" w:color="83CCEB"/>
              <w:right w:val="single" w:sz="8" w:space="0" w:color="83CCEB"/>
            </w:tcBorders>
            <w:shd w:val="clear" w:color="auto" w:fill="auto"/>
            <w:noWrap/>
            <w:vAlign w:val="center"/>
            <w:hideMark/>
          </w:tcPr>
          <w:p w14:paraId="3BA16B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w:t>
            </w:r>
          </w:p>
        </w:tc>
        <w:tc>
          <w:tcPr>
            <w:tcW w:w="751" w:type="pct"/>
            <w:tcBorders>
              <w:top w:val="nil"/>
              <w:left w:val="nil"/>
              <w:bottom w:val="single" w:sz="8" w:space="0" w:color="83CCEB"/>
              <w:right w:val="single" w:sz="8" w:space="0" w:color="83CCEB"/>
            </w:tcBorders>
            <w:shd w:val="clear" w:color="auto" w:fill="auto"/>
            <w:noWrap/>
            <w:vAlign w:val="center"/>
            <w:hideMark/>
          </w:tcPr>
          <w:p w14:paraId="3AB4596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14" w:type="pct"/>
            <w:tcBorders>
              <w:top w:val="nil"/>
              <w:left w:val="nil"/>
              <w:bottom w:val="single" w:sz="8" w:space="0" w:color="83CCEB"/>
              <w:right w:val="single" w:sz="8" w:space="0" w:color="83CCEB"/>
            </w:tcBorders>
            <w:shd w:val="clear" w:color="auto" w:fill="auto"/>
            <w:noWrap/>
            <w:vAlign w:val="center"/>
            <w:hideMark/>
          </w:tcPr>
          <w:p w14:paraId="33D777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34BCE94" w14:textId="77777777" w:rsidTr="005E6B47">
        <w:trPr>
          <w:trHeight w:val="315"/>
        </w:trPr>
        <w:tc>
          <w:tcPr>
            <w:tcW w:w="5000" w:type="pct"/>
            <w:gridSpan w:val="5"/>
            <w:tcBorders>
              <w:top w:val="single" w:sz="8" w:space="0" w:color="83CCEB"/>
              <w:left w:val="nil"/>
              <w:bottom w:val="nil"/>
              <w:right w:val="nil"/>
            </w:tcBorders>
            <w:shd w:val="clear" w:color="auto" w:fill="auto"/>
            <w:noWrap/>
            <w:vAlign w:val="center"/>
            <w:hideMark/>
          </w:tcPr>
          <w:p w14:paraId="32863FD6" w14:textId="77777777" w:rsidR="005E6B47" w:rsidRPr="00362CCF" w:rsidRDefault="005E6B47" w:rsidP="005E6B47">
            <w:pPr>
              <w:jc w:val="center"/>
              <w:rPr>
                <w:rFonts w:ascii="Arial" w:eastAsia="Times New Roman" w:hAnsi="Arial" w:cs="Arial"/>
                <w:color w:val="000000"/>
                <w:sz w:val="22"/>
                <w:szCs w:val="22"/>
                <w:lang w:val="es-MX" w:eastAsia="es-MX"/>
              </w:rPr>
            </w:pPr>
            <w:r w:rsidRPr="00362CCF">
              <w:rPr>
                <w:rFonts w:ascii="Arial" w:eastAsia="Times New Roman" w:hAnsi="Arial" w:cs="Arial"/>
                <w:color w:val="000000"/>
                <w:sz w:val="22"/>
                <w:szCs w:val="22"/>
                <w:lang w:val="es-MX" w:eastAsia="es-MX"/>
              </w:rPr>
              <w:t>DESCRIPCIÓN DE LAS CLAVES DE MATERIAL DE OSTEOSÍNTESIS Y ENDOPRÓTESIS (BIENES)</w:t>
            </w:r>
          </w:p>
        </w:tc>
      </w:tr>
      <w:tr w:rsidR="005E6B47" w:rsidRPr="00362CCF" w14:paraId="08C89501" w14:textId="77777777" w:rsidTr="005E6B47">
        <w:trPr>
          <w:trHeight w:val="780"/>
        </w:trPr>
        <w:tc>
          <w:tcPr>
            <w:tcW w:w="547" w:type="pct"/>
            <w:vMerge w:val="restart"/>
            <w:tcBorders>
              <w:top w:val="single" w:sz="8" w:space="0" w:color="A6C9EC"/>
              <w:left w:val="single" w:sz="8" w:space="0" w:color="A6C9EC"/>
              <w:bottom w:val="single" w:sz="8" w:space="0" w:color="A6C9EC"/>
              <w:right w:val="single" w:sz="8" w:space="0" w:color="A6C9EC"/>
            </w:tcBorders>
            <w:shd w:val="clear" w:color="000000" w:fill="DAF2D0"/>
            <w:vAlign w:val="center"/>
            <w:hideMark/>
          </w:tcPr>
          <w:p w14:paraId="6E40FBC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A6C9EC"/>
              <w:right w:val="single" w:sz="8" w:space="0" w:color="A6C9EC"/>
            </w:tcBorders>
            <w:shd w:val="clear" w:color="000000" w:fill="DAF2D0"/>
            <w:vAlign w:val="center"/>
            <w:hideMark/>
          </w:tcPr>
          <w:p w14:paraId="4E08C0D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PARTIDA 4 ZONA CUERNAVACA, SUSTITUTO DE HUESO Y XENOINJERTO O SUSTITUTO DE HUESO HETEROLOGO DE HUESO</w:t>
            </w:r>
          </w:p>
        </w:tc>
        <w:tc>
          <w:tcPr>
            <w:tcW w:w="733" w:type="pct"/>
            <w:vMerge w:val="restart"/>
            <w:tcBorders>
              <w:top w:val="single" w:sz="8" w:space="0" w:color="A6C9EC"/>
              <w:left w:val="single" w:sz="8" w:space="0" w:color="A6C9EC"/>
              <w:bottom w:val="single" w:sz="8" w:space="0" w:color="A6C9EC"/>
              <w:right w:val="single" w:sz="8" w:space="0" w:color="A6C9EC"/>
            </w:tcBorders>
            <w:shd w:val="clear" w:color="000000" w:fill="DAF2D0"/>
            <w:noWrap/>
            <w:vAlign w:val="center"/>
            <w:hideMark/>
          </w:tcPr>
          <w:p w14:paraId="40DBAC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single" w:sz="8" w:space="0" w:color="A6C9EC"/>
              <w:left w:val="single" w:sz="8" w:space="0" w:color="A6C9EC"/>
              <w:bottom w:val="single" w:sz="8" w:space="0" w:color="A6C9EC"/>
              <w:right w:val="single" w:sz="8" w:space="0" w:color="A6C9EC"/>
            </w:tcBorders>
            <w:shd w:val="clear" w:color="000000" w:fill="DAF2D0"/>
            <w:noWrap/>
            <w:vAlign w:val="center"/>
            <w:hideMark/>
          </w:tcPr>
          <w:p w14:paraId="4678C9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single" w:sz="8" w:space="0" w:color="A6C9EC"/>
              <w:left w:val="single" w:sz="8" w:space="0" w:color="A6C9EC"/>
              <w:bottom w:val="single" w:sz="8" w:space="0" w:color="A6C9EC"/>
              <w:right w:val="single" w:sz="8" w:space="0" w:color="A6C9EC"/>
            </w:tcBorders>
            <w:shd w:val="clear" w:color="000000" w:fill="DAF2D0"/>
            <w:vAlign w:val="center"/>
            <w:hideMark/>
          </w:tcPr>
          <w:p w14:paraId="22CC0AD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C27A4FB" w14:textId="77777777" w:rsidTr="005E6B47">
        <w:trPr>
          <w:trHeight w:val="315"/>
        </w:trPr>
        <w:tc>
          <w:tcPr>
            <w:tcW w:w="547" w:type="pct"/>
            <w:vMerge/>
            <w:tcBorders>
              <w:top w:val="single" w:sz="8" w:space="0" w:color="A6C9EC"/>
              <w:left w:val="single" w:sz="8" w:space="0" w:color="A6C9EC"/>
              <w:bottom w:val="single" w:sz="8" w:space="0" w:color="A6C9EC"/>
              <w:right w:val="single" w:sz="8" w:space="0" w:color="A6C9EC"/>
            </w:tcBorders>
            <w:vAlign w:val="center"/>
            <w:hideMark/>
          </w:tcPr>
          <w:p w14:paraId="1208F200"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2254" w:type="pct"/>
            <w:tcBorders>
              <w:top w:val="nil"/>
              <w:left w:val="nil"/>
              <w:bottom w:val="single" w:sz="8" w:space="0" w:color="A6C9EC"/>
              <w:right w:val="single" w:sz="8" w:space="0" w:color="A6C9EC"/>
            </w:tcBorders>
            <w:shd w:val="clear" w:color="000000" w:fill="DAF2D0"/>
            <w:vAlign w:val="center"/>
            <w:hideMark/>
          </w:tcPr>
          <w:p w14:paraId="7C38AB0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DESCRIPCIÓN</w:t>
            </w:r>
          </w:p>
        </w:tc>
        <w:tc>
          <w:tcPr>
            <w:tcW w:w="733" w:type="pct"/>
            <w:vMerge/>
            <w:tcBorders>
              <w:top w:val="single" w:sz="8" w:space="0" w:color="A6C9EC"/>
              <w:left w:val="single" w:sz="8" w:space="0" w:color="A6C9EC"/>
              <w:bottom w:val="single" w:sz="8" w:space="0" w:color="A6C9EC"/>
              <w:right w:val="single" w:sz="8" w:space="0" w:color="A6C9EC"/>
            </w:tcBorders>
            <w:vAlign w:val="center"/>
            <w:hideMark/>
          </w:tcPr>
          <w:p w14:paraId="25066B9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single" w:sz="8" w:space="0" w:color="A6C9EC"/>
              <w:left w:val="single" w:sz="8" w:space="0" w:color="A6C9EC"/>
              <w:bottom w:val="single" w:sz="8" w:space="0" w:color="A6C9EC"/>
              <w:right w:val="single" w:sz="8" w:space="0" w:color="A6C9EC"/>
            </w:tcBorders>
            <w:vAlign w:val="center"/>
            <w:hideMark/>
          </w:tcPr>
          <w:p w14:paraId="025A21F4"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A6C9EC"/>
              <w:left w:val="single" w:sz="8" w:space="0" w:color="A6C9EC"/>
              <w:bottom w:val="single" w:sz="8" w:space="0" w:color="A6C9EC"/>
              <w:right w:val="single" w:sz="8" w:space="0" w:color="A6C9EC"/>
            </w:tcBorders>
            <w:vAlign w:val="center"/>
            <w:hideMark/>
          </w:tcPr>
          <w:p w14:paraId="56D5338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613C010"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27F10C3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060.730.0712 </w:t>
            </w:r>
          </w:p>
        </w:tc>
        <w:tc>
          <w:tcPr>
            <w:tcW w:w="2254" w:type="pct"/>
            <w:tcBorders>
              <w:top w:val="nil"/>
              <w:left w:val="nil"/>
              <w:bottom w:val="single" w:sz="8" w:space="0" w:color="A6C9EC"/>
              <w:right w:val="single" w:sz="8" w:space="0" w:color="A6C9EC"/>
            </w:tcBorders>
            <w:shd w:val="clear" w:color="000000" w:fill="FFFFFF"/>
            <w:vAlign w:val="center"/>
            <w:hideMark/>
          </w:tcPr>
          <w:p w14:paraId="656EB4C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5.0 g. ó presentación equivalente. El tamaño del gránulo, será determinado por las unidades médicas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631A40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013625F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155B2E8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1191C1E"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EBC09C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060.730.0811</w:t>
            </w:r>
          </w:p>
        </w:tc>
        <w:tc>
          <w:tcPr>
            <w:tcW w:w="2254" w:type="pct"/>
            <w:tcBorders>
              <w:top w:val="nil"/>
              <w:left w:val="nil"/>
              <w:bottom w:val="single" w:sz="8" w:space="0" w:color="A6C9EC"/>
              <w:right w:val="single" w:sz="8" w:space="0" w:color="A6C9EC"/>
            </w:tcBorders>
            <w:shd w:val="clear" w:color="000000" w:fill="FFFFFF"/>
            <w:vAlign w:val="center"/>
            <w:hideMark/>
          </w:tcPr>
          <w:p w14:paraId="2ED0F9D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20.5 g. (30  cm3) o presentación equivalente. El tamaño del gránulo, será determinado  por las unidades médicas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220E0E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10405A4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0FD45D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BA3D28E"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B5885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060.730.0787</w:t>
            </w:r>
          </w:p>
        </w:tc>
        <w:tc>
          <w:tcPr>
            <w:tcW w:w="2254" w:type="pct"/>
            <w:tcBorders>
              <w:top w:val="nil"/>
              <w:left w:val="nil"/>
              <w:bottom w:val="single" w:sz="8" w:space="0" w:color="A6C9EC"/>
              <w:right w:val="single" w:sz="8" w:space="0" w:color="A6C9EC"/>
            </w:tcBorders>
            <w:shd w:val="clear" w:color="000000" w:fill="FFFFFF"/>
            <w:vAlign w:val="center"/>
            <w:hideMark/>
          </w:tcPr>
          <w:p w14:paraId="2E17164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6.3 g. (10  cm3). El tamaño del gránulo, será determinado por las unidades médicas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46BDEC8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7F277E8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292E2DE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C6DBDA2"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06D1710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060.730.0431</w:t>
            </w:r>
          </w:p>
        </w:tc>
        <w:tc>
          <w:tcPr>
            <w:tcW w:w="2254" w:type="pct"/>
            <w:tcBorders>
              <w:top w:val="nil"/>
              <w:left w:val="nil"/>
              <w:bottom w:val="single" w:sz="8" w:space="0" w:color="A6C9EC"/>
              <w:right w:val="single" w:sz="8" w:space="0" w:color="A6C9EC"/>
            </w:tcBorders>
            <w:shd w:val="clear" w:color="000000" w:fill="FFFFFF"/>
            <w:vAlign w:val="center"/>
            <w:hideMark/>
          </w:tcPr>
          <w:p w14:paraId="2BEA9CB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Espesor: 5 mm Ancho: 5 mm Largo 10 mm ó presentación  equivalente. 20cm3</w:t>
            </w:r>
          </w:p>
        </w:tc>
        <w:tc>
          <w:tcPr>
            <w:tcW w:w="733" w:type="pct"/>
            <w:tcBorders>
              <w:top w:val="nil"/>
              <w:left w:val="nil"/>
              <w:bottom w:val="single" w:sz="8" w:space="0" w:color="A6C9EC"/>
              <w:right w:val="single" w:sz="8" w:space="0" w:color="A6C9EC"/>
            </w:tcBorders>
            <w:shd w:val="clear" w:color="auto" w:fill="auto"/>
            <w:noWrap/>
            <w:vAlign w:val="center"/>
            <w:hideMark/>
          </w:tcPr>
          <w:p w14:paraId="628B23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0EF0CFB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475D96C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05D94A7"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4910E74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060.730.0449</w:t>
            </w:r>
          </w:p>
        </w:tc>
        <w:tc>
          <w:tcPr>
            <w:tcW w:w="2254" w:type="pct"/>
            <w:tcBorders>
              <w:top w:val="nil"/>
              <w:left w:val="nil"/>
              <w:bottom w:val="single" w:sz="8" w:space="0" w:color="A6C9EC"/>
              <w:right w:val="single" w:sz="8" w:space="0" w:color="A6C9EC"/>
            </w:tcBorders>
            <w:shd w:val="clear" w:color="000000" w:fill="FFFFFF"/>
            <w:vAlign w:val="center"/>
            <w:hideMark/>
          </w:tcPr>
          <w:p w14:paraId="2885CA0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 Hidroxiapatita porosa o fosfato tricálcico. Espesor: 10  mm Ancho: 10  mm Largo 20 mm ó presentación equivalente. 40cm3</w:t>
            </w:r>
          </w:p>
        </w:tc>
        <w:tc>
          <w:tcPr>
            <w:tcW w:w="733" w:type="pct"/>
            <w:tcBorders>
              <w:top w:val="nil"/>
              <w:left w:val="nil"/>
              <w:bottom w:val="single" w:sz="8" w:space="0" w:color="A6C9EC"/>
              <w:right w:val="single" w:sz="8" w:space="0" w:color="A6C9EC"/>
            </w:tcBorders>
            <w:shd w:val="clear" w:color="auto" w:fill="auto"/>
            <w:noWrap/>
            <w:vAlign w:val="center"/>
            <w:hideMark/>
          </w:tcPr>
          <w:p w14:paraId="2FA4B86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5D4307E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6F941E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349A410"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411C8D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060.730.0746</w:t>
            </w:r>
          </w:p>
        </w:tc>
        <w:tc>
          <w:tcPr>
            <w:tcW w:w="2254" w:type="pct"/>
            <w:tcBorders>
              <w:top w:val="nil"/>
              <w:left w:val="nil"/>
              <w:bottom w:val="single" w:sz="8" w:space="0" w:color="A6C9EC"/>
              <w:right w:val="single" w:sz="8" w:space="0" w:color="A6C9EC"/>
            </w:tcBorders>
            <w:shd w:val="clear" w:color="000000" w:fill="FFFFFF"/>
            <w:vAlign w:val="center"/>
            <w:hideMark/>
          </w:tcPr>
          <w:p w14:paraId="7F6A88B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Espesor 10 mm Ancho: 10 mm Largo: 40 mm. ó presentación equivalente. 60cm3</w:t>
            </w:r>
          </w:p>
        </w:tc>
        <w:tc>
          <w:tcPr>
            <w:tcW w:w="733" w:type="pct"/>
            <w:tcBorders>
              <w:top w:val="nil"/>
              <w:left w:val="nil"/>
              <w:bottom w:val="single" w:sz="8" w:space="0" w:color="A6C9EC"/>
              <w:right w:val="single" w:sz="8" w:space="0" w:color="A6C9EC"/>
            </w:tcBorders>
            <w:shd w:val="clear" w:color="auto" w:fill="auto"/>
            <w:noWrap/>
            <w:vAlign w:val="center"/>
            <w:hideMark/>
          </w:tcPr>
          <w:p w14:paraId="350C4A9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339783C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56A6AD0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BD1017"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4B27D9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060.730.0571</w:t>
            </w:r>
          </w:p>
        </w:tc>
        <w:tc>
          <w:tcPr>
            <w:tcW w:w="2254" w:type="pct"/>
            <w:tcBorders>
              <w:top w:val="nil"/>
              <w:left w:val="nil"/>
              <w:bottom w:val="single" w:sz="8" w:space="0" w:color="A6C9EC"/>
              <w:right w:val="single" w:sz="8" w:space="0" w:color="A6C9EC"/>
            </w:tcBorders>
            <w:shd w:val="clear" w:color="000000" w:fill="FFFFFF"/>
            <w:vAlign w:val="center"/>
            <w:hideMark/>
          </w:tcPr>
          <w:p w14:paraId="52D2951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5.41 g. (5.0 cm3) ó presentación Equivalente. </w:t>
            </w:r>
          </w:p>
        </w:tc>
        <w:tc>
          <w:tcPr>
            <w:tcW w:w="733" w:type="pct"/>
            <w:tcBorders>
              <w:top w:val="nil"/>
              <w:left w:val="nil"/>
              <w:bottom w:val="single" w:sz="8" w:space="0" w:color="A6C9EC"/>
              <w:right w:val="single" w:sz="8" w:space="0" w:color="A6C9EC"/>
            </w:tcBorders>
            <w:shd w:val="clear" w:color="auto" w:fill="auto"/>
            <w:noWrap/>
            <w:vAlign w:val="center"/>
            <w:hideMark/>
          </w:tcPr>
          <w:p w14:paraId="73AFB35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368095E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7E02C14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C11814B"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21F19C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060.730.0795</w:t>
            </w:r>
          </w:p>
        </w:tc>
        <w:tc>
          <w:tcPr>
            <w:tcW w:w="2254" w:type="pct"/>
            <w:tcBorders>
              <w:top w:val="nil"/>
              <w:left w:val="nil"/>
              <w:bottom w:val="single" w:sz="8" w:space="0" w:color="A6C9EC"/>
              <w:right w:val="single" w:sz="8" w:space="0" w:color="A6C9EC"/>
            </w:tcBorders>
            <w:shd w:val="clear" w:color="000000" w:fill="FFFFFF"/>
            <w:vAlign w:val="center"/>
            <w:hideMark/>
          </w:tcPr>
          <w:p w14:paraId="0E2D7FF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9.5 g. (15 cm3). El tamaño del gránulo, será determinado por las unidades médicas de acuerdo a sus necesidades. </w:t>
            </w:r>
          </w:p>
        </w:tc>
        <w:tc>
          <w:tcPr>
            <w:tcW w:w="733" w:type="pct"/>
            <w:tcBorders>
              <w:top w:val="nil"/>
              <w:left w:val="nil"/>
              <w:bottom w:val="single" w:sz="8" w:space="0" w:color="A6C9EC"/>
              <w:right w:val="single" w:sz="8" w:space="0" w:color="A6C9EC"/>
            </w:tcBorders>
            <w:shd w:val="clear" w:color="auto" w:fill="auto"/>
            <w:noWrap/>
            <w:vAlign w:val="center"/>
            <w:hideMark/>
          </w:tcPr>
          <w:p w14:paraId="02935DA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6A7BD21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2B3785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042C1D8"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699DC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060.730.0563  </w:t>
            </w:r>
          </w:p>
        </w:tc>
        <w:tc>
          <w:tcPr>
            <w:tcW w:w="2254" w:type="pct"/>
            <w:tcBorders>
              <w:top w:val="nil"/>
              <w:left w:val="nil"/>
              <w:bottom w:val="single" w:sz="8" w:space="0" w:color="A6C9EC"/>
              <w:right w:val="single" w:sz="8" w:space="0" w:color="A6C9EC"/>
            </w:tcBorders>
            <w:shd w:val="clear" w:color="000000" w:fill="FFFFFF"/>
            <w:vAlign w:val="center"/>
            <w:hideMark/>
          </w:tcPr>
          <w:p w14:paraId="27AC4A6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2.23 g. (2.0 cm3) ó presentación equivalente.</w:t>
            </w:r>
          </w:p>
        </w:tc>
        <w:tc>
          <w:tcPr>
            <w:tcW w:w="733" w:type="pct"/>
            <w:tcBorders>
              <w:top w:val="nil"/>
              <w:left w:val="nil"/>
              <w:bottom w:val="single" w:sz="8" w:space="0" w:color="A6C9EC"/>
              <w:right w:val="single" w:sz="8" w:space="0" w:color="A6C9EC"/>
            </w:tcBorders>
            <w:shd w:val="clear" w:color="auto" w:fill="auto"/>
            <w:noWrap/>
            <w:vAlign w:val="center"/>
            <w:hideMark/>
          </w:tcPr>
          <w:p w14:paraId="17AF24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351B80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7B106D6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EEE3A62"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C134DD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060.730.0704</w:t>
            </w:r>
          </w:p>
        </w:tc>
        <w:tc>
          <w:tcPr>
            <w:tcW w:w="2254" w:type="pct"/>
            <w:tcBorders>
              <w:top w:val="nil"/>
              <w:left w:val="nil"/>
              <w:bottom w:val="single" w:sz="8" w:space="0" w:color="A6C9EC"/>
              <w:right w:val="single" w:sz="8" w:space="0" w:color="A6C9EC"/>
            </w:tcBorders>
            <w:shd w:val="clear" w:color="000000" w:fill="FFFFFF"/>
            <w:vAlign w:val="center"/>
            <w:hideMark/>
          </w:tcPr>
          <w:p w14:paraId="6B9D164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3.0 g. ó presentación equivalente. El tamaño del gránulo, será determinado por las unidades médicas de acuerdo a sus necesidades. </w:t>
            </w:r>
          </w:p>
        </w:tc>
        <w:tc>
          <w:tcPr>
            <w:tcW w:w="733" w:type="pct"/>
            <w:tcBorders>
              <w:top w:val="nil"/>
              <w:left w:val="nil"/>
              <w:bottom w:val="single" w:sz="8" w:space="0" w:color="A6C9EC"/>
              <w:right w:val="single" w:sz="8" w:space="0" w:color="A6C9EC"/>
            </w:tcBorders>
            <w:shd w:val="clear" w:color="auto" w:fill="auto"/>
            <w:noWrap/>
            <w:vAlign w:val="center"/>
            <w:hideMark/>
          </w:tcPr>
          <w:p w14:paraId="046D7DD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778149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35FE7C2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245E594"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442CD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060.506.3700 </w:t>
            </w:r>
          </w:p>
        </w:tc>
        <w:tc>
          <w:tcPr>
            <w:tcW w:w="2254" w:type="pct"/>
            <w:tcBorders>
              <w:top w:val="nil"/>
              <w:left w:val="nil"/>
              <w:bottom w:val="single" w:sz="8" w:space="0" w:color="A6C9EC"/>
              <w:right w:val="single" w:sz="8" w:space="0" w:color="A6C9EC"/>
            </w:tcBorders>
            <w:shd w:val="clear" w:color="000000" w:fill="FFFFFF"/>
            <w:vAlign w:val="center"/>
            <w:hideMark/>
          </w:tcPr>
          <w:p w14:paraId="61DAD91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40 mm. ancho x 20 mm largo x 10 mm altura, bloque o cuña o medidas equivalentes: Gránulos frasco con 10 ml. </w:t>
            </w:r>
          </w:p>
        </w:tc>
        <w:tc>
          <w:tcPr>
            <w:tcW w:w="733" w:type="pct"/>
            <w:tcBorders>
              <w:top w:val="nil"/>
              <w:left w:val="nil"/>
              <w:bottom w:val="single" w:sz="8" w:space="0" w:color="A6C9EC"/>
              <w:right w:val="single" w:sz="8" w:space="0" w:color="A6C9EC"/>
            </w:tcBorders>
            <w:shd w:val="clear" w:color="auto" w:fill="auto"/>
            <w:noWrap/>
            <w:vAlign w:val="center"/>
            <w:hideMark/>
          </w:tcPr>
          <w:p w14:paraId="23C751F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30A098A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1C0CCDF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6A63396"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3E8533B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060.619.0015</w:t>
            </w:r>
          </w:p>
        </w:tc>
        <w:tc>
          <w:tcPr>
            <w:tcW w:w="2254" w:type="pct"/>
            <w:tcBorders>
              <w:top w:val="nil"/>
              <w:left w:val="nil"/>
              <w:bottom w:val="single" w:sz="8" w:space="0" w:color="A6C9EC"/>
              <w:right w:val="single" w:sz="8" w:space="0" w:color="A6C9EC"/>
            </w:tcBorders>
            <w:shd w:val="clear" w:color="000000" w:fill="FFFFFF"/>
            <w:vAlign w:val="center"/>
            <w:hideMark/>
          </w:tcPr>
          <w:p w14:paraId="171E8C6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Matriz ósea desmineralizada en pasta para aplicación con o sin jeringa, 10 ml o medidas equivalentes </w:t>
            </w:r>
          </w:p>
        </w:tc>
        <w:tc>
          <w:tcPr>
            <w:tcW w:w="733" w:type="pct"/>
            <w:tcBorders>
              <w:top w:val="nil"/>
              <w:left w:val="nil"/>
              <w:bottom w:val="single" w:sz="8" w:space="0" w:color="A6C9EC"/>
              <w:right w:val="single" w:sz="8" w:space="0" w:color="A6C9EC"/>
            </w:tcBorders>
            <w:shd w:val="clear" w:color="auto" w:fill="auto"/>
            <w:noWrap/>
            <w:vAlign w:val="center"/>
            <w:hideMark/>
          </w:tcPr>
          <w:p w14:paraId="09FC8A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3861117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7EE7334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A503009"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3115B5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060.506.3650</w:t>
            </w:r>
          </w:p>
        </w:tc>
        <w:tc>
          <w:tcPr>
            <w:tcW w:w="2254" w:type="pct"/>
            <w:tcBorders>
              <w:top w:val="nil"/>
              <w:left w:val="nil"/>
              <w:bottom w:val="single" w:sz="8" w:space="0" w:color="A6C9EC"/>
              <w:right w:val="single" w:sz="8" w:space="0" w:color="A6C9EC"/>
            </w:tcBorders>
            <w:shd w:val="clear" w:color="000000" w:fill="FFFFFF"/>
            <w:vAlign w:val="center"/>
            <w:hideMark/>
          </w:tcPr>
          <w:p w14:paraId="28DD9EF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20 mm. ancho x 20 mm largo x 10 mm altura, bloque o cuña o medidas equivalentes : Gránulos  frasco con 20 ml</w:t>
            </w:r>
          </w:p>
        </w:tc>
        <w:tc>
          <w:tcPr>
            <w:tcW w:w="733" w:type="pct"/>
            <w:tcBorders>
              <w:top w:val="nil"/>
              <w:left w:val="nil"/>
              <w:bottom w:val="single" w:sz="8" w:space="0" w:color="A6C9EC"/>
              <w:right w:val="single" w:sz="8" w:space="0" w:color="A6C9EC"/>
            </w:tcBorders>
            <w:shd w:val="clear" w:color="auto" w:fill="auto"/>
            <w:noWrap/>
            <w:vAlign w:val="center"/>
            <w:hideMark/>
          </w:tcPr>
          <w:p w14:paraId="592936E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1D2D65A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71A1E1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A5E4B1A"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214FB56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060.506.3692</w:t>
            </w:r>
          </w:p>
        </w:tc>
        <w:tc>
          <w:tcPr>
            <w:tcW w:w="2254" w:type="pct"/>
            <w:tcBorders>
              <w:top w:val="nil"/>
              <w:left w:val="nil"/>
              <w:bottom w:val="single" w:sz="8" w:space="0" w:color="A6C9EC"/>
              <w:right w:val="single" w:sz="8" w:space="0" w:color="A6C9EC"/>
            </w:tcBorders>
            <w:shd w:val="clear" w:color="000000" w:fill="FFFFFF"/>
            <w:vAlign w:val="center"/>
            <w:hideMark/>
          </w:tcPr>
          <w:p w14:paraId="09EE9B4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40  mm. ancho x 20 mm largo x 10 mm altura, bloque o cuña o medidas equivalentes: Gránulos  frasco con 5 ml.</w:t>
            </w:r>
          </w:p>
        </w:tc>
        <w:tc>
          <w:tcPr>
            <w:tcW w:w="733" w:type="pct"/>
            <w:tcBorders>
              <w:top w:val="nil"/>
              <w:left w:val="nil"/>
              <w:bottom w:val="single" w:sz="8" w:space="0" w:color="A6C9EC"/>
              <w:right w:val="single" w:sz="8" w:space="0" w:color="A6C9EC"/>
            </w:tcBorders>
            <w:shd w:val="clear" w:color="auto" w:fill="auto"/>
            <w:noWrap/>
            <w:vAlign w:val="center"/>
            <w:hideMark/>
          </w:tcPr>
          <w:p w14:paraId="21C8372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18F9BCA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3FC602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38D3BE3"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7E73DBA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060.506.3718</w:t>
            </w:r>
          </w:p>
        </w:tc>
        <w:tc>
          <w:tcPr>
            <w:tcW w:w="2254" w:type="pct"/>
            <w:tcBorders>
              <w:top w:val="nil"/>
              <w:left w:val="nil"/>
              <w:bottom w:val="single" w:sz="8" w:space="0" w:color="A6C9EC"/>
              <w:right w:val="single" w:sz="8" w:space="0" w:color="A6C9EC"/>
            </w:tcBorders>
            <w:shd w:val="clear" w:color="000000" w:fill="FFFFFF"/>
            <w:vAlign w:val="center"/>
            <w:hideMark/>
          </w:tcPr>
          <w:p w14:paraId="3DBF03F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40 mm. ancho x 20 mm largo x 10 mm altura, bloque o cuña o medidas equivalentes:   Gránulos  frasco con 20  ml.</w:t>
            </w:r>
          </w:p>
        </w:tc>
        <w:tc>
          <w:tcPr>
            <w:tcW w:w="733" w:type="pct"/>
            <w:tcBorders>
              <w:top w:val="nil"/>
              <w:left w:val="nil"/>
              <w:bottom w:val="single" w:sz="8" w:space="0" w:color="A6C9EC"/>
              <w:right w:val="single" w:sz="8" w:space="0" w:color="A6C9EC"/>
            </w:tcBorders>
            <w:shd w:val="clear" w:color="auto" w:fill="auto"/>
            <w:noWrap/>
            <w:vAlign w:val="center"/>
            <w:hideMark/>
          </w:tcPr>
          <w:p w14:paraId="6406FFB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7B8C7D5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57B19A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D803EAE"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6C3F45E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060.506.3726</w:t>
            </w:r>
          </w:p>
        </w:tc>
        <w:tc>
          <w:tcPr>
            <w:tcW w:w="2254" w:type="pct"/>
            <w:tcBorders>
              <w:top w:val="nil"/>
              <w:left w:val="nil"/>
              <w:bottom w:val="single" w:sz="8" w:space="0" w:color="A6C9EC"/>
              <w:right w:val="single" w:sz="8" w:space="0" w:color="A6C9EC"/>
            </w:tcBorders>
            <w:shd w:val="clear" w:color="000000" w:fill="FFFFFF"/>
            <w:vAlign w:val="center"/>
            <w:hideMark/>
          </w:tcPr>
          <w:p w14:paraId="5268E7C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50 mm ancho x 20  mm largo x 10 mm altura, bloque o cuña o medidas equivalentes: Gránulos  frasco con 5 ml.</w:t>
            </w:r>
          </w:p>
        </w:tc>
        <w:tc>
          <w:tcPr>
            <w:tcW w:w="733" w:type="pct"/>
            <w:tcBorders>
              <w:top w:val="nil"/>
              <w:left w:val="nil"/>
              <w:bottom w:val="single" w:sz="8" w:space="0" w:color="A6C9EC"/>
              <w:right w:val="single" w:sz="8" w:space="0" w:color="A6C9EC"/>
            </w:tcBorders>
            <w:shd w:val="clear" w:color="auto" w:fill="auto"/>
            <w:noWrap/>
            <w:vAlign w:val="center"/>
            <w:hideMark/>
          </w:tcPr>
          <w:p w14:paraId="1D91E2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009889E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76EFEDB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862EADB"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6BF1887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060.506.3668</w:t>
            </w:r>
          </w:p>
        </w:tc>
        <w:tc>
          <w:tcPr>
            <w:tcW w:w="2254" w:type="pct"/>
            <w:tcBorders>
              <w:top w:val="nil"/>
              <w:left w:val="nil"/>
              <w:bottom w:val="single" w:sz="8" w:space="0" w:color="A6C9EC"/>
              <w:right w:val="single" w:sz="8" w:space="0" w:color="A6C9EC"/>
            </w:tcBorders>
            <w:shd w:val="clear" w:color="000000" w:fill="FFFFFF"/>
            <w:vAlign w:val="center"/>
            <w:hideMark/>
          </w:tcPr>
          <w:p w14:paraId="2C0DA6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30 mm ancho x 20 mm largo x 10 mm altura, bloque o cuña o medidas equivalentes: Gránulos frasco con 5 ml. </w:t>
            </w:r>
          </w:p>
        </w:tc>
        <w:tc>
          <w:tcPr>
            <w:tcW w:w="733" w:type="pct"/>
            <w:tcBorders>
              <w:top w:val="nil"/>
              <w:left w:val="nil"/>
              <w:bottom w:val="single" w:sz="8" w:space="0" w:color="A6C9EC"/>
              <w:right w:val="single" w:sz="8" w:space="0" w:color="A6C9EC"/>
            </w:tcBorders>
            <w:shd w:val="clear" w:color="auto" w:fill="auto"/>
            <w:noWrap/>
            <w:vAlign w:val="center"/>
            <w:hideMark/>
          </w:tcPr>
          <w:p w14:paraId="22B8A7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210886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5F20CC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3A18358"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5D89AF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060.506.3635 </w:t>
            </w:r>
          </w:p>
        </w:tc>
        <w:tc>
          <w:tcPr>
            <w:tcW w:w="2254" w:type="pct"/>
            <w:tcBorders>
              <w:top w:val="nil"/>
              <w:left w:val="nil"/>
              <w:bottom w:val="single" w:sz="8" w:space="0" w:color="A6C9EC"/>
              <w:right w:val="single" w:sz="8" w:space="0" w:color="A6C9EC"/>
            </w:tcBorders>
            <w:shd w:val="clear" w:color="000000" w:fill="FFFFFF"/>
            <w:vAlign w:val="center"/>
            <w:hideMark/>
          </w:tcPr>
          <w:p w14:paraId="71BDD38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20 mm. Ancho x 20 mm largo x 10 mm altura, bloque o cuña o medidas equivalentes : Gránulos frasco con 5 ml. </w:t>
            </w:r>
          </w:p>
        </w:tc>
        <w:tc>
          <w:tcPr>
            <w:tcW w:w="733" w:type="pct"/>
            <w:tcBorders>
              <w:top w:val="nil"/>
              <w:left w:val="nil"/>
              <w:bottom w:val="single" w:sz="8" w:space="0" w:color="A6C9EC"/>
              <w:right w:val="single" w:sz="8" w:space="0" w:color="A6C9EC"/>
            </w:tcBorders>
            <w:shd w:val="clear" w:color="auto" w:fill="auto"/>
            <w:noWrap/>
            <w:vAlign w:val="center"/>
            <w:hideMark/>
          </w:tcPr>
          <w:p w14:paraId="1A693E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529D3C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7531D4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A9999D3"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3638817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060.506.3643</w:t>
            </w:r>
          </w:p>
        </w:tc>
        <w:tc>
          <w:tcPr>
            <w:tcW w:w="2254" w:type="pct"/>
            <w:tcBorders>
              <w:top w:val="nil"/>
              <w:left w:val="nil"/>
              <w:bottom w:val="single" w:sz="8" w:space="0" w:color="A6C9EC"/>
              <w:right w:val="single" w:sz="8" w:space="0" w:color="A6C9EC"/>
            </w:tcBorders>
            <w:shd w:val="clear" w:color="000000" w:fill="FFFFFF"/>
            <w:vAlign w:val="center"/>
            <w:hideMark/>
          </w:tcPr>
          <w:p w14:paraId="30CC6CE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20 mm. ancho x 20 mm largo x 10 mm altura, bloque o cuña o medidas equivalentes : Gránulos frasco con 10 ml. </w:t>
            </w:r>
          </w:p>
        </w:tc>
        <w:tc>
          <w:tcPr>
            <w:tcW w:w="733" w:type="pct"/>
            <w:tcBorders>
              <w:top w:val="nil"/>
              <w:left w:val="nil"/>
              <w:bottom w:val="single" w:sz="8" w:space="0" w:color="A6C9EC"/>
              <w:right w:val="single" w:sz="8" w:space="0" w:color="A6C9EC"/>
            </w:tcBorders>
            <w:shd w:val="clear" w:color="auto" w:fill="auto"/>
            <w:noWrap/>
            <w:vAlign w:val="center"/>
            <w:hideMark/>
          </w:tcPr>
          <w:p w14:paraId="2D7BBC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7EEC22E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4403387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138F43D" w14:textId="77777777" w:rsidTr="005E6B47">
        <w:trPr>
          <w:trHeight w:val="525"/>
        </w:trPr>
        <w:tc>
          <w:tcPr>
            <w:tcW w:w="547" w:type="pct"/>
            <w:vMerge w:val="restart"/>
            <w:tcBorders>
              <w:top w:val="nil"/>
              <w:left w:val="single" w:sz="8" w:space="0" w:color="A6C9EC"/>
              <w:bottom w:val="single" w:sz="8" w:space="0" w:color="A6C9EC"/>
              <w:right w:val="single" w:sz="8" w:space="0" w:color="A6C9EC"/>
            </w:tcBorders>
            <w:shd w:val="clear" w:color="000000" w:fill="DAF2D0"/>
            <w:vAlign w:val="center"/>
            <w:hideMark/>
          </w:tcPr>
          <w:p w14:paraId="01AF0BC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A6C9EC"/>
              <w:right w:val="single" w:sz="8" w:space="0" w:color="A6C9EC"/>
            </w:tcBorders>
            <w:shd w:val="clear" w:color="000000" w:fill="DAF2D0"/>
            <w:vAlign w:val="center"/>
            <w:hideMark/>
          </w:tcPr>
          <w:p w14:paraId="33634F6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PARTIDA 4 ZONA CUERNAVACA,  ALAMBRE, AGUJAS, AGUJAS ROSCADAS, SCHANZ, STEINMAN Y BROCAS</w:t>
            </w:r>
          </w:p>
        </w:tc>
        <w:tc>
          <w:tcPr>
            <w:tcW w:w="733" w:type="pct"/>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03EAA75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5C21D1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A6C9EC"/>
              <w:bottom w:val="single" w:sz="8" w:space="0" w:color="A6C9EC"/>
              <w:right w:val="single" w:sz="8" w:space="0" w:color="A6C9EC"/>
            </w:tcBorders>
            <w:shd w:val="clear" w:color="000000" w:fill="DAF2D0"/>
            <w:noWrap/>
            <w:vAlign w:val="center"/>
            <w:hideMark/>
          </w:tcPr>
          <w:p w14:paraId="186B23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00BC633" w14:textId="77777777" w:rsidTr="005E6B47">
        <w:trPr>
          <w:trHeight w:val="315"/>
        </w:trPr>
        <w:tc>
          <w:tcPr>
            <w:tcW w:w="547" w:type="pct"/>
            <w:vMerge/>
            <w:tcBorders>
              <w:top w:val="nil"/>
              <w:left w:val="single" w:sz="8" w:space="0" w:color="A6C9EC"/>
              <w:bottom w:val="single" w:sz="8" w:space="0" w:color="A6C9EC"/>
              <w:right w:val="single" w:sz="8" w:space="0" w:color="A6C9EC"/>
            </w:tcBorders>
            <w:vAlign w:val="center"/>
            <w:hideMark/>
          </w:tcPr>
          <w:p w14:paraId="60FEA43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2254" w:type="pct"/>
            <w:tcBorders>
              <w:top w:val="nil"/>
              <w:left w:val="nil"/>
              <w:bottom w:val="single" w:sz="8" w:space="0" w:color="A6C9EC"/>
              <w:right w:val="single" w:sz="8" w:space="0" w:color="A6C9EC"/>
            </w:tcBorders>
            <w:shd w:val="clear" w:color="000000" w:fill="DAF2D0"/>
            <w:vAlign w:val="center"/>
            <w:hideMark/>
          </w:tcPr>
          <w:p w14:paraId="23EFE7C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DESCRIPCIÓN</w:t>
            </w:r>
          </w:p>
        </w:tc>
        <w:tc>
          <w:tcPr>
            <w:tcW w:w="733" w:type="pct"/>
            <w:vMerge/>
            <w:tcBorders>
              <w:top w:val="nil"/>
              <w:left w:val="single" w:sz="8" w:space="0" w:color="A6C9EC"/>
              <w:bottom w:val="single" w:sz="8" w:space="0" w:color="A6C9EC"/>
              <w:right w:val="single" w:sz="8" w:space="0" w:color="A6C9EC"/>
            </w:tcBorders>
            <w:vAlign w:val="center"/>
            <w:hideMark/>
          </w:tcPr>
          <w:p w14:paraId="459C2798"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A6C9EC"/>
              <w:bottom w:val="single" w:sz="8" w:space="0" w:color="A6C9EC"/>
              <w:right w:val="single" w:sz="8" w:space="0" w:color="A6C9EC"/>
            </w:tcBorders>
            <w:vAlign w:val="center"/>
            <w:hideMark/>
          </w:tcPr>
          <w:p w14:paraId="12A7CBB0"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A6C9EC"/>
              <w:bottom w:val="single" w:sz="8" w:space="0" w:color="A6C9EC"/>
              <w:right w:val="single" w:sz="8" w:space="0" w:color="A6C9EC"/>
            </w:tcBorders>
            <w:vAlign w:val="center"/>
            <w:hideMark/>
          </w:tcPr>
          <w:p w14:paraId="4A3DCDC4"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62544DF"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EBF5EE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060.046.1321</w:t>
            </w:r>
          </w:p>
        </w:tc>
        <w:tc>
          <w:tcPr>
            <w:tcW w:w="2254" w:type="pct"/>
            <w:tcBorders>
              <w:top w:val="nil"/>
              <w:left w:val="nil"/>
              <w:bottom w:val="single" w:sz="8" w:space="0" w:color="A6C9EC"/>
              <w:right w:val="single" w:sz="8" w:space="0" w:color="A6C9EC"/>
            </w:tcBorders>
            <w:shd w:val="clear" w:color="000000" w:fill="FFFFFF"/>
            <w:vAlign w:val="center"/>
            <w:hideMark/>
          </w:tcPr>
          <w:p w14:paraId="2EA7BB1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Agujas para hueso, tipo Kirschner, no roscado con punta de trocar. Diámetro de 1.0 mm a 3.0mm longitud de 100.0 mm a 450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73C1945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646564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20DE2B0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0FC69E8"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ECFE19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060.046.1263</w:t>
            </w:r>
          </w:p>
        </w:tc>
        <w:tc>
          <w:tcPr>
            <w:tcW w:w="2254" w:type="pct"/>
            <w:tcBorders>
              <w:top w:val="nil"/>
              <w:left w:val="nil"/>
              <w:bottom w:val="single" w:sz="8" w:space="0" w:color="A6C9EC"/>
              <w:right w:val="single" w:sz="8" w:space="0" w:color="A6C9EC"/>
            </w:tcBorders>
            <w:shd w:val="clear" w:color="000000" w:fill="FFFFFF"/>
            <w:vAlign w:val="center"/>
            <w:hideMark/>
          </w:tcPr>
          <w:p w14:paraId="680F7CF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Agujas para hueso, tipo Kirschner, no roscado con punta de trocar. Diámetro de  1.0 mm a 2.5 mm y longitud de 100.0 mm a 350.0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3539A7E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7FEC48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26B9624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DD2009C"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E77A5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060.046.1446</w:t>
            </w:r>
          </w:p>
        </w:tc>
        <w:tc>
          <w:tcPr>
            <w:tcW w:w="2254" w:type="pct"/>
            <w:tcBorders>
              <w:top w:val="nil"/>
              <w:left w:val="nil"/>
              <w:bottom w:val="single" w:sz="8" w:space="0" w:color="A6C9EC"/>
              <w:right w:val="single" w:sz="8" w:space="0" w:color="A6C9EC"/>
            </w:tcBorders>
            <w:shd w:val="clear" w:color="000000" w:fill="FFFFFF"/>
            <w:vAlign w:val="center"/>
            <w:hideMark/>
          </w:tcPr>
          <w:p w14:paraId="2F15E10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alambres. Alambres para hueso, trocar con rosca en la punta, tipo  Kirschner. Diametro2.50 mm longitud:200 mm rosca 15 mm</w:t>
            </w:r>
          </w:p>
        </w:tc>
        <w:tc>
          <w:tcPr>
            <w:tcW w:w="733" w:type="pct"/>
            <w:tcBorders>
              <w:top w:val="nil"/>
              <w:left w:val="nil"/>
              <w:bottom w:val="single" w:sz="8" w:space="0" w:color="A6C9EC"/>
              <w:right w:val="single" w:sz="8" w:space="0" w:color="A6C9EC"/>
            </w:tcBorders>
            <w:shd w:val="clear" w:color="auto" w:fill="auto"/>
            <w:noWrap/>
            <w:vAlign w:val="center"/>
            <w:hideMark/>
          </w:tcPr>
          <w:p w14:paraId="756640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150</w:t>
            </w:r>
          </w:p>
        </w:tc>
        <w:tc>
          <w:tcPr>
            <w:tcW w:w="751" w:type="pct"/>
            <w:tcBorders>
              <w:top w:val="nil"/>
              <w:left w:val="nil"/>
              <w:bottom w:val="single" w:sz="8" w:space="0" w:color="A6C9EC"/>
              <w:right w:val="single" w:sz="8" w:space="0" w:color="A6C9EC"/>
            </w:tcBorders>
            <w:shd w:val="clear" w:color="auto" w:fill="auto"/>
            <w:noWrap/>
            <w:vAlign w:val="center"/>
            <w:hideMark/>
          </w:tcPr>
          <w:p w14:paraId="6EC183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14" w:type="pct"/>
            <w:tcBorders>
              <w:top w:val="nil"/>
              <w:left w:val="nil"/>
              <w:bottom w:val="single" w:sz="8" w:space="0" w:color="A6C9EC"/>
              <w:right w:val="single" w:sz="8" w:space="0" w:color="A6C9EC"/>
            </w:tcBorders>
            <w:shd w:val="clear" w:color="auto" w:fill="auto"/>
            <w:noWrap/>
            <w:vAlign w:val="center"/>
            <w:hideMark/>
          </w:tcPr>
          <w:p w14:paraId="10CFC55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FE97876"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4C6E130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060.046.1438</w:t>
            </w:r>
          </w:p>
        </w:tc>
        <w:tc>
          <w:tcPr>
            <w:tcW w:w="2254" w:type="pct"/>
            <w:tcBorders>
              <w:top w:val="nil"/>
              <w:left w:val="nil"/>
              <w:bottom w:val="single" w:sz="8" w:space="0" w:color="A6C9EC"/>
              <w:right w:val="single" w:sz="8" w:space="0" w:color="A6C9EC"/>
            </w:tcBorders>
            <w:shd w:val="clear" w:color="000000" w:fill="FFFFFF"/>
            <w:vAlign w:val="center"/>
            <w:hideMark/>
          </w:tcPr>
          <w:p w14:paraId="35DCA9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Alambres para hueso, trocar con rosca en la punta, tipo Kirschner. Diámetro: Longitud: Rosca:1.60 mm      150 mm      5 mm </w:t>
            </w:r>
          </w:p>
        </w:tc>
        <w:tc>
          <w:tcPr>
            <w:tcW w:w="733" w:type="pct"/>
            <w:tcBorders>
              <w:top w:val="nil"/>
              <w:left w:val="nil"/>
              <w:bottom w:val="single" w:sz="8" w:space="0" w:color="A6C9EC"/>
              <w:right w:val="single" w:sz="8" w:space="0" w:color="A6C9EC"/>
            </w:tcBorders>
            <w:shd w:val="clear" w:color="auto" w:fill="auto"/>
            <w:noWrap/>
            <w:vAlign w:val="center"/>
            <w:hideMark/>
          </w:tcPr>
          <w:p w14:paraId="6D5C385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A6C9EC"/>
              <w:right w:val="single" w:sz="8" w:space="0" w:color="A6C9EC"/>
            </w:tcBorders>
            <w:shd w:val="clear" w:color="auto" w:fill="auto"/>
            <w:noWrap/>
            <w:vAlign w:val="center"/>
            <w:hideMark/>
          </w:tcPr>
          <w:p w14:paraId="05EA9D4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A6C9EC"/>
              <w:right w:val="single" w:sz="8" w:space="0" w:color="A6C9EC"/>
            </w:tcBorders>
            <w:shd w:val="clear" w:color="auto" w:fill="auto"/>
            <w:noWrap/>
            <w:vAlign w:val="center"/>
            <w:hideMark/>
          </w:tcPr>
          <w:p w14:paraId="14A16D4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6205815"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0ABF078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060.046.1362</w:t>
            </w:r>
          </w:p>
        </w:tc>
        <w:tc>
          <w:tcPr>
            <w:tcW w:w="2254" w:type="pct"/>
            <w:tcBorders>
              <w:top w:val="nil"/>
              <w:left w:val="nil"/>
              <w:bottom w:val="single" w:sz="8" w:space="0" w:color="A6C9EC"/>
              <w:right w:val="single" w:sz="8" w:space="0" w:color="A6C9EC"/>
            </w:tcBorders>
            <w:shd w:val="clear" w:color="000000" w:fill="FFFFFF"/>
            <w:vAlign w:val="center"/>
            <w:hideMark/>
          </w:tcPr>
          <w:p w14:paraId="5D90BCE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Alambres para hueso, trocar con rosca en la punta, tipo Kirschner. Diámetro: Longitud: Rosca: 2.50 mm        150 mm      15 mm  </w:t>
            </w:r>
          </w:p>
        </w:tc>
        <w:tc>
          <w:tcPr>
            <w:tcW w:w="733" w:type="pct"/>
            <w:tcBorders>
              <w:top w:val="nil"/>
              <w:left w:val="nil"/>
              <w:bottom w:val="single" w:sz="8" w:space="0" w:color="A6C9EC"/>
              <w:right w:val="single" w:sz="8" w:space="0" w:color="A6C9EC"/>
            </w:tcBorders>
            <w:shd w:val="clear" w:color="auto" w:fill="auto"/>
            <w:noWrap/>
            <w:vAlign w:val="center"/>
            <w:hideMark/>
          </w:tcPr>
          <w:p w14:paraId="14AAE0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A6C9EC"/>
              <w:right w:val="single" w:sz="8" w:space="0" w:color="A6C9EC"/>
            </w:tcBorders>
            <w:shd w:val="clear" w:color="auto" w:fill="auto"/>
            <w:noWrap/>
            <w:vAlign w:val="center"/>
            <w:hideMark/>
          </w:tcPr>
          <w:p w14:paraId="7A7C03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A6C9EC"/>
              <w:right w:val="single" w:sz="8" w:space="0" w:color="A6C9EC"/>
            </w:tcBorders>
            <w:shd w:val="clear" w:color="auto" w:fill="auto"/>
            <w:noWrap/>
            <w:vAlign w:val="center"/>
            <w:hideMark/>
          </w:tcPr>
          <w:p w14:paraId="028C29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FC5623D"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31DFF5E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060.046.0315</w:t>
            </w:r>
          </w:p>
        </w:tc>
        <w:tc>
          <w:tcPr>
            <w:tcW w:w="2254" w:type="pct"/>
            <w:tcBorders>
              <w:top w:val="nil"/>
              <w:left w:val="nil"/>
              <w:bottom w:val="single" w:sz="8" w:space="0" w:color="A6C9EC"/>
              <w:right w:val="single" w:sz="8" w:space="0" w:color="A6C9EC"/>
            </w:tcBorders>
            <w:shd w:val="clear" w:color="000000" w:fill="FFFFFF"/>
            <w:vAlign w:val="center"/>
            <w:hideMark/>
          </w:tcPr>
          <w:p w14:paraId="77E941F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Alambre para osteosíntesis blando, en rollo de 10 m. Diámetro de 1.0 a 1.25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4A953A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A6C9EC"/>
              <w:right w:val="single" w:sz="8" w:space="0" w:color="A6C9EC"/>
            </w:tcBorders>
            <w:shd w:val="clear" w:color="auto" w:fill="auto"/>
            <w:noWrap/>
            <w:vAlign w:val="center"/>
            <w:hideMark/>
          </w:tcPr>
          <w:p w14:paraId="59F9393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A6C9EC"/>
              <w:right w:val="single" w:sz="8" w:space="0" w:color="A6C9EC"/>
            </w:tcBorders>
            <w:shd w:val="clear" w:color="auto" w:fill="auto"/>
            <w:noWrap/>
            <w:vAlign w:val="center"/>
            <w:hideMark/>
          </w:tcPr>
          <w:p w14:paraId="491403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48670D0"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72567C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060.425.1637</w:t>
            </w:r>
          </w:p>
        </w:tc>
        <w:tc>
          <w:tcPr>
            <w:tcW w:w="2254" w:type="pct"/>
            <w:tcBorders>
              <w:top w:val="nil"/>
              <w:left w:val="nil"/>
              <w:bottom w:val="single" w:sz="8" w:space="0" w:color="A6C9EC"/>
              <w:right w:val="single" w:sz="8" w:space="0" w:color="A6C9EC"/>
            </w:tcBorders>
            <w:shd w:val="clear" w:color="000000" w:fill="FFFFFF"/>
            <w:vAlign w:val="center"/>
            <w:hideMark/>
          </w:tcPr>
          <w:p w14:paraId="7AE799A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auto taladrante estándar Longitud Rosca: 200 m 60 mm</w:t>
            </w:r>
          </w:p>
        </w:tc>
        <w:tc>
          <w:tcPr>
            <w:tcW w:w="733" w:type="pct"/>
            <w:tcBorders>
              <w:top w:val="nil"/>
              <w:left w:val="nil"/>
              <w:bottom w:val="single" w:sz="8" w:space="0" w:color="A6C9EC"/>
              <w:right w:val="single" w:sz="8" w:space="0" w:color="A6C9EC"/>
            </w:tcBorders>
            <w:shd w:val="clear" w:color="auto" w:fill="auto"/>
            <w:noWrap/>
            <w:vAlign w:val="center"/>
            <w:hideMark/>
          </w:tcPr>
          <w:p w14:paraId="21FE6F8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A6C9EC"/>
              <w:right w:val="single" w:sz="8" w:space="0" w:color="A6C9EC"/>
            </w:tcBorders>
            <w:shd w:val="clear" w:color="auto" w:fill="auto"/>
            <w:noWrap/>
            <w:vAlign w:val="center"/>
            <w:hideMark/>
          </w:tcPr>
          <w:p w14:paraId="3908D8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A6C9EC"/>
              <w:right w:val="single" w:sz="8" w:space="0" w:color="A6C9EC"/>
            </w:tcBorders>
            <w:shd w:val="clear" w:color="auto" w:fill="auto"/>
            <w:noWrap/>
            <w:vAlign w:val="center"/>
            <w:hideMark/>
          </w:tcPr>
          <w:p w14:paraId="235F929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72B8B3"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4A28E8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060.425.3732</w:t>
            </w:r>
          </w:p>
        </w:tc>
        <w:tc>
          <w:tcPr>
            <w:tcW w:w="2254" w:type="pct"/>
            <w:tcBorders>
              <w:top w:val="nil"/>
              <w:left w:val="nil"/>
              <w:bottom w:val="single" w:sz="8" w:space="0" w:color="A6C9EC"/>
              <w:right w:val="single" w:sz="8" w:space="0" w:color="A6C9EC"/>
            </w:tcBorders>
            <w:shd w:val="clear" w:color="000000" w:fill="FFFFFF"/>
            <w:vAlign w:val="center"/>
            <w:hideMark/>
          </w:tcPr>
          <w:p w14:paraId="7B42253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troncocónico de 3.0 a 3.3 mm, diámetro de vástago de 4.0 mm. Longitud de rosca 20 mm ó 35 mm</w:t>
            </w:r>
          </w:p>
        </w:tc>
        <w:tc>
          <w:tcPr>
            <w:tcW w:w="733" w:type="pct"/>
            <w:tcBorders>
              <w:top w:val="nil"/>
              <w:left w:val="nil"/>
              <w:bottom w:val="single" w:sz="8" w:space="0" w:color="A6C9EC"/>
              <w:right w:val="single" w:sz="8" w:space="0" w:color="A6C9EC"/>
            </w:tcBorders>
            <w:shd w:val="clear" w:color="auto" w:fill="auto"/>
            <w:noWrap/>
            <w:vAlign w:val="center"/>
            <w:hideMark/>
          </w:tcPr>
          <w:p w14:paraId="339A58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A6C9EC"/>
              <w:right w:val="single" w:sz="8" w:space="0" w:color="A6C9EC"/>
            </w:tcBorders>
            <w:shd w:val="clear" w:color="auto" w:fill="auto"/>
            <w:noWrap/>
            <w:vAlign w:val="center"/>
            <w:hideMark/>
          </w:tcPr>
          <w:p w14:paraId="4341A58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A6C9EC"/>
              <w:right w:val="single" w:sz="8" w:space="0" w:color="A6C9EC"/>
            </w:tcBorders>
            <w:shd w:val="clear" w:color="auto" w:fill="auto"/>
            <w:noWrap/>
            <w:vAlign w:val="center"/>
            <w:hideMark/>
          </w:tcPr>
          <w:p w14:paraId="4877F8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91C060"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75247F8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060.425.1462</w:t>
            </w:r>
          </w:p>
        </w:tc>
        <w:tc>
          <w:tcPr>
            <w:tcW w:w="2254" w:type="pct"/>
            <w:tcBorders>
              <w:top w:val="nil"/>
              <w:left w:val="nil"/>
              <w:bottom w:val="single" w:sz="8" w:space="0" w:color="A6C9EC"/>
              <w:right w:val="single" w:sz="8" w:space="0" w:color="A6C9EC"/>
            </w:tcBorders>
            <w:shd w:val="clear" w:color="000000" w:fill="FFFFFF"/>
            <w:vAlign w:val="center"/>
            <w:hideMark/>
          </w:tcPr>
          <w:p w14:paraId="143DF38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para fijador  externo.  Longitud 180 mm a 200 mm. Rosca de 50.0 mm hasta 60.0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27B367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A6C9EC"/>
              <w:right w:val="single" w:sz="8" w:space="0" w:color="A6C9EC"/>
            </w:tcBorders>
            <w:shd w:val="clear" w:color="auto" w:fill="auto"/>
            <w:noWrap/>
            <w:vAlign w:val="center"/>
            <w:hideMark/>
          </w:tcPr>
          <w:p w14:paraId="2883E56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A6C9EC"/>
              <w:right w:val="single" w:sz="8" w:space="0" w:color="A6C9EC"/>
            </w:tcBorders>
            <w:shd w:val="clear" w:color="auto" w:fill="auto"/>
            <w:noWrap/>
            <w:vAlign w:val="center"/>
            <w:hideMark/>
          </w:tcPr>
          <w:p w14:paraId="6704C8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4152064"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B8DEE5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060.425.1496</w:t>
            </w:r>
          </w:p>
        </w:tc>
        <w:tc>
          <w:tcPr>
            <w:tcW w:w="2254" w:type="pct"/>
            <w:tcBorders>
              <w:top w:val="nil"/>
              <w:left w:val="nil"/>
              <w:bottom w:val="single" w:sz="8" w:space="0" w:color="A6C9EC"/>
              <w:right w:val="single" w:sz="8" w:space="0" w:color="A6C9EC"/>
            </w:tcBorders>
            <w:shd w:val="clear" w:color="000000" w:fill="FFFFFF"/>
            <w:vAlign w:val="center"/>
            <w:hideMark/>
          </w:tcPr>
          <w:p w14:paraId="2EFCE2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esponjosa para fijador  externo estándar. Longitud 170.0 mm a 200.0 mm. Rosca de 50.0mm a 90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369CA88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A6C9EC"/>
              <w:right w:val="single" w:sz="8" w:space="0" w:color="A6C9EC"/>
            </w:tcBorders>
            <w:shd w:val="clear" w:color="auto" w:fill="auto"/>
            <w:noWrap/>
            <w:vAlign w:val="center"/>
            <w:hideMark/>
          </w:tcPr>
          <w:p w14:paraId="32FAFC3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A6C9EC"/>
              <w:right w:val="single" w:sz="8" w:space="0" w:color="A6C9EC"/>
            </w:tcBorders>
            <w:shd w:val="clear" w:color="auto" w:fill="auto"/>
            <w:noWrap/>
            <w:vAlign w:val="center"/>
            <w:hideMark/>
          </w:tcPr>
          <w:p w14:paraId="61ABBA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00781E3"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0988487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060.898.1676</w:t>
            </w:r>
          </w:p>
        </w:tc>
        <w:tc>
          <w:tcPr>
            <w:tcW w:w="2254" w:type="pct"/>
            <w:tcBorders>
              <w:top w:val="nil"/>
              <w:left w:val="nil"/>
              <w:bottom w:val="single" w:sz="8" w:space="0" w:color="A6C9EC"/>
              <w:right w:val="single" w:sz="8" w:space="0" w:color="A6C9EC"/>
            </w:tcBorders>
            <w:shd w:val="clear" w:color="000000" w:fill="FFFFFF"/>
            <w:vAlign w:val="center"/>
            <w:hideMark/>
          </w:tcPr>
          <w:p w14:paraId="4C50B02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auto taladrante delgado, 60 mm a 70 mm de longitud por 20  mm de rosca.</w:t>
            </w:r>
          </w:p>
        </w:tc>
        <w:tc>
          <w:tcPr>
            <w:tcW w:w="733" w:type="pct"/>
            <w:tcBorders>
              <w:top w:val="nil"/>
              <w:left w:val="nil"/>
              <w:bottom w:val="single" w:sz="8" w:space="0" w:color="A6C9EC"/>
              <w:right w:val="single" w:sz="8" w:space="0" w:color="A6C9EC"/>
            </w:tcBorders>
            <w:shd w:val="clear" w:color="auto" w:fill="auto"/>
            <w:noWrap/>
            <w:vAlign w:val="center"/>
            <w:hideMark/>
          </w:tcPr>
          <w:p w14:paraId="4E83C25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A6C9EC"/>
              <w:right w:val="single" w:sz="8" w:space="0" w:color="A6C9EC"/>
            </w:tcBorders>
            <w:shd w:val="clear" w:color="auto" w:fill="auto"/>
            <w:noWrap/>
            <w:vAlign w:val="center"/>
            <w:hideMark/>
          </w:tcPr>
          <w:p w14:paraId="2FC306C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A6C9EC"/>
              <w:right w:val="single" w:sz="8" w:space="0" w:color="A6C9EC"/>
            </w:tcBorders>
            <w:shd w:val="clear" w:color="auto" w:fill="auto"/>
            <w:noWrap/>
            <w:vAlign w:val="center"/>
            <w:hideMark/>
          </w:tcPr>
          <w:p w14:paraId="67E6E5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882507"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5B0EA43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060.898.1593</w:t>
            </w:r>
          </w:p>
        </w:tc>
        <w:tc>
          <w:tcPr>
            <w:tcW w:w="2254" w:type="pct"/>
            <w:tcBorders>
              <w:top w:val="nil"/>
              <w:left w:val="nil"/>
              <w:bottom w:val="single" w:sz="8" w:space="0" w:color="A6C9EC"/>
              <w:right w:val="single" w:sz="8" w:space="0" w:color="A6C9EC"/>
            </w:tcBorders>
            <w:shd w:val="clear" w:color="000000" w:fill="FFFFFF"/>
            <w:vAlign w:val="center"/>
            <w:hideMark/>
          </w:tcPr>
          <w:p w14:paraId="5BBF18D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para fijador  externo estándar. Longitud: 90  mm a 100  mm.</w:t>
            </w:r>
          </w:p>
        </w:tc>
        <w:tc>
          <w:tcPr>
            <w:tcW w:w="733" w:type="pct"/>
            <w:tcBorders>
              <w:top w:val="nil"/>
              <w:left w:val="nil"/>
              <w:bottom w:val="single" w:sz="8" w:space="0" w:color="A6C9EC"/>
              <w:right w:val="single" w:sz="8" w:space="0" w:color="A6C9EC"/>
            </w:tcBorders>
            <w:shd w:val="clear" w:color="auto" w:fill="auto"/>
            <w:noWrap/>
            <w:vAlign w:val="center"/>
            <w:hideMark/>
          </w:tcPr>
          <w:p w14:paraId="4D28CCC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300</w:t>
            </w:r>
          </w:p>
        </w:tc>
        <w:tc>
          <w:tcPr>
            <w:tcW w:w="751" w:type="pct"/>
            <w:tcBorders>
              <w:top w:val="nil"/>
              <w:left w:val="nil"/>
              <w:bottom w:val="single" w:sz="8" w:space="0" w:color="A6C9EC"/>
              <w:right w:val="single" w:sz="8" w:space="0" w:color="A6C9EC"/>
            </w:tcBorders>
            <w:shd w:val="clear" w:color="auto" w:fill="auto"/>
            <w:noWrap/>
            <w:vAlign w:val="center"/>
            <w:hideMark/>
          </w:tcPr>
          <w:p w14:paraId="314555A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600</w:t>
            </w:r>
          </w:p>
        </w:tc>
        <w:tc>
          <w:tcPr>
            <w:tcW w:w="714" w:type="pct"/>
            <w:tcBorders>
              <w:top w:val="nil"/>
              <w:left w:val="nil"/>
              <w:bottom w:val="single" w:sz="8" w:space="0" w:color="A6C9EC"/>
              <w:right w:val="single" w:sz="8" w:space="0" w:color="A6C9EC"/>
            </w:tcBorders>
            <w:shd w:val="clear" w:color="auto" w:fill="auto"/>
            <w:noWrap/>
            <w:vAlign w:val="center"/>
            <w:hideMark/>
          </w:tcPr>
          <w:p w14:paraId="4BF47D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4642179" w14:textId="77777777" w:rsidTr="005E6B47">
        <w:trPr>
          <w:trHeight w:val="154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6B01834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060.210.7757</w:t>
            </w:r>
          </w:p>
        </w:tc>
        <w:tc>
          <w:tcPr>
            <w:tcW w:w="2254" w:type="pct"/>
            <w:tcBorders>
              <w:top w:val="nil"/>
              <w:left w:val="nil"/>
              <w:bottom w:val="single" w:sz="8" w:space="0" w:color="A6C9EC"/>
              <w:right w:val="single" w:sz="8" w:space="0" w:color="A6C9EC"/>
            </w:tcBorders>
            <w:shd w:val="clear" w:color="000000" w:fill="FFFFFF"/>
            <w:vAlign w:val="center"/>
            <w:hideMark/>
          </w:tcPr>
          <w:p w14:paraId="3416909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para hueso, de punta triangular, no roscado, tipo Steinmann, en aleación de Titanio o acero inoxidable. Diámetro de 3.5 mm a 5.0 mm. Longitud de 250 mm. Incluye medidas intermedias entre las especificadas. La selección del material estará a cargo de las unidades de atención,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60B4C6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w:t>
            </w:r>
          </w:p>
        </w:tc>
        <w:tc>
          <w:tcPr>
            <w:tcW w:w="751" w:type="pct"/>
            <w:tcBorders>
              <w:top w:val="nil"/>
              <w:left w:val="nil"/>
              <w:bottom w:val="single" w:sz="8" w:space="0" w:color="A6C9EC"/>
              <w:right w:val="single" w:sz="8" w:space="0" w:color="A6C9EC"/>
            </w:tcBorders>
            <w:shd w:val="clear" w:color="auto" w:fill="auto"/>
            <w:noWrap/>
            <w:vAlign w:val="center"/>
            <w:hideMark/>
          </w:tcPr>
          <w:p w14:paraId="1237611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A6C9EC"/>
              <w:right w:val="single" w:sz="8" w:space="0" w:color="A6C9EC"/>
            </w:tcBorders>
            <w:shd w:val="clear" w:color="auto" w:fill="auto"/>
            <w:noWrap/>
            <w:vAlign w:val="center"/>
            <w:hideMark/>
          </w:tcPr>
          <w:p w14:paraId="7194CC0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E81D81A"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406525C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060.899.1261</w:t>
            </w:r>
          </w:p>
        </w:tc>
        <w:tc>
          <w:tcPr>
            <w:tcW w:w="2254" w:type="pct"/>
            <w:tcBorders>
              <w:top w:val="nil"/>
              <w:left w:val="nil"/>
              <w:bottom w:val="single" w:sz="8" w:space="0" w:color="A6C9EC"/>
              <w:right w:val="single" w:sz="8" w:space="0" w:color="A6C9EC"/>
            </w:tcBorders>
            <w:shd w:val="clear" w:color="000000" w:fill="FFFFFF"/>
            <w:vAlign w:val="center"/>
            <w:hideMark/>
          </w:tcPr>
          <w:p w14:paraId="03662E4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tipo Schanz punta triangular o roma de 5.0 mm a 5.5 mm de diámetro, en aleación de titanio o acero inoxidable. Longitud: de 100.0 mm a 200.0 mm. Incluye medidas intermedias entre las especificadas. Pieza.</w:t>
            </w:r>
          </w:p>
        </w:tc>
        <w:tc>
          <w:tcPr>
            <w:tcW w:w="733" w:type="pct"/>
            <w:tcBorders>
              <w:top w:val="nil"/>
              <w:left w:val="nil"/>
              <w:bottom w:val="single" w:sz="8" w:space="0" w:color="A6C9EC"/>
              <w:right w:val="single" w:sz="8" w:space="0" w:color="A6C9EC"/>
            </w:tcBorders>
            <w:shd w:val="clear" w:color="auto" w:fill="auto"/>
            <w:noWrap/>
            <w:vAlign w:val="center"/>
            <w:hideMark/>
          </w:tcPr>
          <w:p w14:paraId="02098F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250</w:t>
            </w:r>
          </w:p>
        </w:tc>
        <w:tc>
          <w:tcPr>
            <w:tcW w:w="751" w:type="pct"/>
            <w:tcBorders>
              <w:top w:val="nil"/>
              <w:left w:val="nil"/>
              <w:bottom w:val="single" w:sz="8" w:space="0" w:color="A6C9EC"/>
              <w:right w:val="single" w:sz="8" w:space="0" w:color="A6C9EC"/>
            </w:tcBorders>
            <w:shd w:val="clear" w:color="auto" w:fill="auto"/>
            <w:noWrap/>
            <w:vAlign w:val="center"/>
            <w:hideMark/>
          </w:tcPr>
          <w:p w14:paraId="43CBDB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500</w:t>
            </w:r>
          </w:p>
        </w:tc>
        <w:tc>
          <w:tcPr>
            <w:tcW w:w="714" w:type="pct"/>
            <w:tcBorders>
              <w:top w:val="nil"/>
              <w:left w:val="nil"/>
              <w:bottom w:val="single" w:sz="8" w:space="0" w:color="A6C9EC"/>
              <w:right w:val="single" w:sz="8" w:space="0" w:color="A6C9EC"/>
            </w:tcBorders>
            <w:shd w:val="clear" w:color="auto" w:fill="auto"/>
            <w:noWrap/>
            <w:vAlign w:val="center"/>
            <w:hideMark/>
          </w:tcPr>
          <w:p w14:paraId="7EA296D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F762DB8"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164C2C3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060.139.1873</w:t>
            </w:r>
          </w:p>
        </w:tc>
        <w:tc>
          <w:tcPr>
            <w:tcW w:w="2254" w:type="pct"/>
            <w:tcBorders>
              <w:top w:val="nil"/>
              <w:left w:val="nil"/>
              <w:bottom w:val="single" w:sz="8" w:space="0" w:color="A6C9EC"/>
              <w:right w:val="single" w:sz="8" w:space="0" w:color="A6C9EC"/>
            </w:tcBorders>
            <w:shd w:val="clear" w:color="000000" w:fill="FFFFFF"/>
            <w:vAlign w:val="center"/>
            <w:hideMark/>
          </w:tcPr>
          <w:p w14:paraId="0348505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cilíndricas de 4.5mm de diámetro, Longitud de 130.0 a 180.0 mm y filo de 115.0 a 165.0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083EA26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65E7FA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0F6F64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0114AAB"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33C4C2C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060.139.0032</w:t>
            </w:r>
          </w:p>
        </w:tc>
        <w:tc>
          <w:tcPr>
            <w:tcW w:w="2254" w:type="pct"/>
            <w:tcBorders>
              <w:top w:val="nil"/>
              <w:left w:val="nil"/>
              <w:bottom w:val="single" w:sz="8" w:space="0" w:color="A6C9EC"/>
              <w:right w:val="single" w:sz="8" w:space="0" w:color="A6C9EC"/>
            </w:tcBorders>
            <w:shd w:val="clear" w:color="000000" w:fill="FFFFFF"/>
            <w:vAlign w:val="center"/>
            <w:hideMark/>
          </w:tcPr>
          <w:p w14:paraId="1E70814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cilíndricas de 1.1 mm a 3.5 mm de diámetro, Longitud de 45.0 mm a 240.0 mm y filos de 30.0 mm a 165.0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5D1CD4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3612981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02624C2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27C91FD"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vAlign w:val="center"/>
            <w:hideMark/>
          </w:tcPr>
          <w:p w14:paraId="026A405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060.139.2178</w:t>
            </w:r>
          </w:p>
        </w:tc>
        <w:tc>
          <w:tcPr>
            <w:tcW w:w="2254" w:type="pct"/>
            <w:tcBorders>
              <w:top w:val="nil"/>
              <w:left w:val="nil"/>
              <w:bottom w:val="single" w:sz="8" w:space="0" w:color="A6C9EC"/>
              <w:right w:val="single" w:sz="8" w:space="0" w:color="A6C9EC"/>
            </w:tcBorders>
            <w:shd w:val="clear" w:color="000000" w:fill="FFFFFF"/>
            <w:vAlign w:val="center"/>
            <w:hideMark/>
          </w:tcPr>
          <w:p w14:paraId="413224C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implantes para cirugía maxilofacial  Brocas cilíndricas o de acoplamiento rápido, longitud variable. De acuerdo a marca y modelo del implante. Diámetro de 0.76 mm a 1.8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3BB935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4B4CB0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580993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01B08E6" w14:textId="77777777" w:rsidTr="005E6B47">
        <w:trPr>
          <w:trHeight w:val="1035"/>
        </w:trPr>
        <w:tc>
          <w:tcPr>
            <w:tcW w:w="547" w:type="pct"/>
            <w:tcBorders>
              <w:top w:val="nil"/>
              <w:left w:val="single" w:sz="8" w:space="0" w:color="A6C9EC"/>
              <w:bottom w:val="nil"/>
              <w:right w:val="single" w:sz="8" w:space="0" w:color="A6C9EC"/>
            </w:tcBorders>
            <w:shd w:val="clear" w:color="000000" w:fill="FFFFFF"/>
            <w:vAlign w:val="center"/>
            <w:hideMark/>
          </w:tcPr>
          <w:p w14:paraId="7FF954C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060.139.2053</w:t>
            </w:r>
          </w:p>
        </w:tc>
        <w:tc>
          <w:tcPr>
            <w:tcW w:w="2254" w:type="pct"/>
            <w:tcBorders>
              <w:top w:val="nil"/>
              <w:left w:val="nil"/>
              <w:bottom w:val="nil"/>
              <w:right w:val="single" w:sz="8" w:space="0" w:color="A6C9EC"/>
            </w:tcBorders>
            <w:shd w:val="clear" w:color="000000" w:fill="FFFFFF"/>
            <w:vAlign w:val="center"/>
            <w:hideMark/>
          </w:tcPr>
          <w:p w14:paraId="1B3717A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con tope, para anclaje dental de acero inoxidable o aleación de titanio. De acuerdo a marca y modelo del implante. Diámetro de 0.76 mm 1.8 mm, longitud de 4.0 mm a 8.0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2B93A16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51" w:type="pct"/>
            <w:tcBorders>
              <w:top w:val="nil"/>
              <w:left w:val="nil"/>
              <w:bottom w:val="single" w:sz="8" w:space="0" w:color="A6C9EC"/>
              <w:right w:val="single" w:sz="8" w:space="0" w:color="A6C9EC"/>
            </w:tcBorders>
            <w:shd w:val="clear" w:color="auto" w:fill="auto"/>
            <w:noWrap/>
            <w:vAlign w:val="center"/>
            <w:hideMark/>
          </w:tcPr>
          <w:p w14:paraId="59A40C0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80</w:t>
            </w:r>
          </w:p>
        </w:tc>
        <w:tc>
          <w:tcPr>
            <w:tcW w:w="714" w:type="pct"/>
            <w:tcBorders>
              <w:top w:val="nil"/>
              <w:left w:val="nil"/>
              <w:bottom w:val="single" w:sz="8" w:space="0" w:color="A6C9EC"/>
              <w:right w:val="single" w:sz="8" w:space="0" w:color="A6C9EC"/>
            </w:tcBorders>
            <w:shd w:val="clear" w:color="auto" w:fill="auto"/>
            <w:noWrap/>
            <w:vAlign w:val="center"/>
            <w:hideMark/>
          </w:tcPr>
          <w:p w14:paraId="056DCB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21BD9B7" w14:textId="77777777" w:rsidTr="005E6B47">
        <w:trPr>
          <w:trHeight w:val="780"/>
        </w:trPr>
        <w:tc>
          <w:tcPr>
            <w:tcW w:w="547" w:type="pct"/>
            <w:vMerge w:val="restart"/>
            <w:tcBorders>
              <w:top w:val="single" w:sz="8" w:space="0" w:color="E3F274"/>
              <w:left w:val="single" w:sz="8" w:space="0" w:color="E3F274"/>
              <w:bottom w:val="single" w:sz="8" w:space="0" w:color="E3F274"/>
              <w:right w:val="single" w:sz="8" w:space="0" w:color="E3F274"/>
            </w:tcBorders>
            <w:shd w:val="clear" w:color="000000" w:fill="E2EFDA"/>
            <w:noWrap/>
            <w:vAlign w:val="center"/>
            <w:hideMark/>
          </w:tcPr>
          <w:p w14:paraId="083157AB" w14:textId="77777777" w:rsidR="005E6B47" w:rsidRPr="00362CCF" w:rsidRDefault="005E6B47" w:rsidP="005E6B47">
            <w:pPr>
              <w:jc w:val="center"/>
              <w:rPr>
                <w:rFonts w:ascii="Arial Narrow" w:eastAsia="Times New Roman" w:hAnsi="Arial Narrow" w:cs="Arial"/>
                <w:b/>
                <w:bCs/>
                <w:color w:val="000000"/>
                <w:sz w:val="20"/>
                <w:szCs w:val="20"/>
                <w:lang w:val="es-MX" w:eastAsia="es-MX"/>
              </w:rPr>
            </w:pPr>
            <w:r w:rsidRPr="00362CCF">
              <w:rPr>
                <w:rFonts w:ascii="Arial Narrow" w:eastAsia="Times New Roman" w:hAnsi="Arial Narrow" w:cs="Arial"/>
                <w:b/>
                <w:bCs/>
                <w:color w:val="000000"/>
                <w:sz w:val="20"/>
                <w:szCs w:val="20"/>
                <w:lang w:val="en-US" w:eastAsia="es-MX"/>
              </w:rPr>
              <w:t>CLAVES</w:t>
            </w:r>
          </w:p>
        </w:tc>
        <w:tc>
          <w:tcPr>
            <w:tcW w:w="2254" w:type="pct"/>
            <w:tcBorders>
              <w:top w:val="single" w:sz="8" w:space="0" w:color="E3F274"/>
              <w:left w:val="nil"/>
              <w:bottom w:val="single" w:sz="8" w:space="0" w:color="E3F274"/>
              <w:right w:val="single" w:sz="8" w:space="0" w:color="E3F274"/>
            </w:tcBorders>
            <w:shd w:val="clear" w:color="000000" w:fill="E2EFDA"/>
            <w:vAlign w:val="center"/>
            <w:hideMark/>
          </w:tcPr>
          <w:p w14:paraId="67FCF51D" w14:textId="77777777" w:rsidR="005E6B47" w:rsidRPr="00362CCF" w:rsidRDefault="005E6B47" w:rsidP="005E6B47">
            <w:pPr>
              <w:rPr>
                <w:rFonts w:ascii="Arial Narrow" w:eastAsia="Times New Roman" w:hAnsi="Arial Narrow" w:cs="Arial"/>
                <w:b/>
                <w:bCs/>
                <w:color w:val="000000"/>
                <w:sz w:val="20"/>
                <w:szCs w:val="20"/>
                <w:lang w:val="es-MX" w:eastAsia="es-MX"/>
              </w:rPr>
            </w:pPr>
            <w:r w:rsidRPr="00362CCF">
              <w:rPr>
                <w:rFonts w:ascii="Arial Narrow" w:eastAsia="Times New Roman" w:hAnsi="Arial Narrow" w:cs="Arial"/>
                <w:b/>
                <w:bCs/>
                <w:color w:val="000000"/>
                <w:sz w:val="20"/>
                <w:szCs w:val="20"/>
                <w:lang w:val="es-MX" w:eastAsia="es-MX"/>
              </w:rPr>
              <w:t>PARTIDA 5 ZONA CUATLA, SUSTITUTO DE HUESO Y XENOINJERTO O SUSTITUTO DE HUESO HETEROLOGO DE HUESO</w:t>
            </w:r>
          </w:p>
        </w:tc>
        <w:tc>
          <w:tcPr>
            <w:tcW w:w="733" w:type="pct"/>
            <w:vMerge w:val="restart"/>
            <w:tcBorders>
              <w:top w:val="nil"/>
              <w:left w:val="single" w:sz="8" w:space="0" w:color="E3F274"/>
              <w:bottom w:val="single" w:sz="8" w:space="0" w:color="E3F274"/>
              <w:right w:val="single" w:sz="8" w:space="0" w:color="E3F274"/>
            </w:tcBorders>
            <w:shd w:val="clear" w:color="000000" w:fill="DAF2D0"/>
            <w:vAlign w:val="center"/>
            <w:hideMark/>
          </w:tcPr>
          <w:p w14:paraId="6E544A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E3F274"/>
              <w:bottom w:val="single" w:sz="8" w:space="0" w:color="E3F274"/>
              <w:right w:val="single" w:sz="8" w:space="0" w:color="E3F274"/>
            </w:tcBorders>
            <w:shd w:val="clear" w:color="000000" w:fill="DAF2D0"/>
            <w:vAlign w:val="center"/>
            <w:hideMark/>
          </w:tcPr>
          <w:p w14:paraId="32A7D4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E3F274"/>
              <w:bottom w:val="single" w:sz="8" w:space="0" w:color="E3F274"/>
              <w:right w:val="single" w:sz="8" w:space="0" w:color="E3F274"/>
            </w:tcBorders>
            <w:shd w:val="clear" w:color="000000" w:fill="DAF2D0"/>
            <w:vAlign w:val="center"/>
            <w:hideMark/>
          </w:tcPr>
          <w:p w14:paraId="6B8FAE3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7AF0318A" w14:textId="77777777" w:rsidTr="005E6B47">
        <w:trPr>
          <w:trHeight w:val="315"/>
        </w:trPr>
        <w:tc>
          <w:tcPr>
            <w:tcW w:w="547" w:type="pct"/>
            <w:vMerge/>
            <w:tcBorders>
              <w:top w:val="single" w:sz="8" w:space="0" w:color="E3F274"/>
              <w:left w:val="single" w:sz="8" w:space="0" w:color="E3F274"/>
              <w:bottom w:val="single" w:sz="8" w:space="0" w:color="E3F274"/>
              <w:right w:val="single" w:sz="8" w:space="0" w:color="E3F274"/>
            </w:tcBorders>
            <w:vAlign w:val="center"/>
            <w:hideMark/>
          </w:tcPr>
          <w:p w14:paraId="017BF1AA" w14:textId="77777777" w:rsidR="005E6B47" w:rsidRPr="00362CCF" w:rsidRDefault="005E6B47" w:rsidP="005E6B47">
            <w:pPr>
              <w:rPr>
                <w:rFonts w:ascii="Arial Narrow" w:eastAsia="Times New Roman" w:hAnsi="Arial Narrow" w:cs="Arial"/>
                <w:b/>
                <w:bCs/>
                <w:color w:val="000000"/>
                <w:sz w:val="20"/>
                <w:szCs w:val="20"/>
                <w:lang w:val="es-MX" w:eastAsia="es-MX"/>
              </w:rPr>
            </w:pPr>
          </w:p>
        </w:tc>
        <w:tc>
          <w:tcPr>
            <w:tcW w:w="2254" w:type="pct"/>
            <w:tcBorders>
              <w:top w:val="nil"/>
              <w:left w:val="nil"/>
              <w:bottom w:val="single" w:sz="8" w:space="0" w:color="E3F274"/>
              <w:right w:val="single" w:sz="8" w:space="0" w:color="E3F274"/>
            </w:tcBorders>
            <w:shd w:val="clear" w:color="000000" w:fill="E2EFDA"/>
            <w:noWrap/>
            <w:vAlign w:val="center"/>
            <w:hideMark/>
          </w:tcPr>
          <w:p w14:paraId="0AF2B25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DESCRIPCIÓN</w:t>
            </w:r>
          </w:p>
        </w:tc>
        <w:tc>
          <w:tcPr>
            <w:tcW w:w="733" w:type="pct"/>
            <w:vMerge/>
            <w:tcBorders>
              <w:top w:val="nil"/>
              <w:left w:val="single" w:sz="8" w:space="0" w:color="E3F274"/>
              <w:bottom w:val="single" w:sz="8" w:space="0" w:color="E3F274"/>
              <w:right w:val="single" w:sz="8" w:space="0" w:color="E3F274"/>
            </w:tcBorders>
            <w:vAlign w:val="center"/>
            <w:hideMark/>
          </w:tcPr>
          <w:p w14:paraId="1BB1A60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E3F274"/>
              <w:bottom w:val="single" w:sz="8" w:space="0" w:color="E3F274"/>
              <w:right w:val="single" w:sz="8" w:space="0" w:color="E3F274"/>
            </w:tcBorders>
            <w:vAlign w:val="center"/>
            <w:hideMark/>
          </w:tcPr>
          <w:p w14:paraId="093BE247"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E3F274"/>
              <w:bottom w:val="single" w:sz="8" w:space="0" w:color="E3F274"/>
              <w:right w:val="single" w:sz="8" w:space="0" w:color="E3F274"/>
            </w:tcBorders>
            <w:vAlign w:val="center"/>
            <w:hideMark/>
          </w:tcPr>
          <w:p w14:paraId="59646128"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405879D"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6BA97E8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060.730.0712 </w:t>
            </w:r>
          </w:p>
        </w:tc>
        <w:tc>
          <w:tcPr>
            <w:tcW w:w="2254" w:type="pct"/>
            <w:tcBorders>
              <w:top w:val="nil"/>
              <w:left w:val="nil"/>
              <w:bottom w:val="single" w:sz="8" w:space="0" w:color="E3F274"/>
              <w:right w:val="single" w:sz="8" w:space="0" w:color="E3F274"/>
            </w:tcBorders>
            <w:shd w:val="clear" w:color="000000" w:fill="FFFFFF"/>
            <w:vAlign w:val="center"/>
            <w:hideMark/>
          </w:tcPr>
          <w:p w14:paraId="6068FE8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5.0 g. ó presentación equivalente. El tamaño del gránulo, será determinado por las unidades médicas de acuerdo a sus necesidades</w:t>
            </w:r>
          </w:p>
        </w:tc>
        <w:tc>
          <w:tcPr>
            <w:tcW w:w="733" w:type="pct"/>
            <w:tcBorders>
              <w:top w:val="nil"/>
              <w:left w:val="nil"/>
              <w:bottom w:val="single" w:sz="8" w:space="0" w:color="E3F274"/>
              <w:right w:val="single" w:sz="8" w:space="0" w:color="E3F274"/>
            </w:tcBorders>
            <w:shd w:val="clear" w:color="auto" w:fill="auto"/>
            <w:noWrap/>
            <w:vAlign w:val="center"/>
            <w:hideMark/>
          </w:tcPr>
          <w:p w14:paraId="36F86A8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731B00A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6DF4D1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02C92F8"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4330776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060.730.0811</w:t>
            </w:r>
          </w:p>
        </w:tc>
        <w:tc>
          <w:tcPr>
            <w:tcW w:w="2254" w:type="pct"/>
            <w:tcBorders>
              <w:top w:val="nil"/>
              <w:left w:val="nil"/>
              <w:bottom w:val="single" w:sz="8" w:space="0" w:color="E3F274"/>
              <w:right w:val="single" w:sz="8" w:space="0" w:color="E3F274"/>
            </w:tcBorders>
            <w:shd w:val="clear" w:color="000000" w:fill="FFFFFF"/>
            <w:vAlign w:val="center"/>
            <w:hideMark/>
          </w:tcPr>
          <w:p w14:paraId="3561EE2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20.5 g. (30  cm3) o presentación equivalente. El tamaño del gránulo, será determinado  por las unidades médicas de acuerdo a sus necesidades.</w:t>
            </w:r>
          </w:p>
        </w:tc>
        <w:tc>
          <w:tcPr>
            <w:tcW w:w="733" w:type="pct"/>
            <w:tcBorders>
              <w:top w:val="nil"/>
              <w:left w:val="nil"/>
              <w:bottom w:val="single" w:sz="8" w:space="0" w:color="E3F274"/>
              <w:right w:val="single" w:sz="8" w:space="0" w:color="E3F274"/>
            </w:tcBorders>
            <w:shd w:val="clear" w:color="auto" w:fill="auto"/>
            <w:noWrap/>
            <w:vAlign w:val="center"/>
            <w:hideMark/>
          </w:tcPr>
          <w:p w14:paraId="08F952E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5FEE96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5F050F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5C77595"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290F28E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060.730.0787</w:t>
            </w:r>
          </w:p>
        </w:tc>
        <w:tc>
          <w:tcPr>
            <w:tcW w:w="2254" w:type="pct"/>
            <w:tcBorders>
              <w:top w:val="nil"/>
              <w:left w:val="nil"/>
              <w:bottom w:val="single" w:sz="8" w:space="0" w:color="E3F274"/>
              <w:right w:val="single" w:sz="8" w:space="0" w:color="E3F274"/>
            </w:tcBorders>
            <w:shd w:val="clear" w:color="000000" w:fill="FFFFFF"/>
            <w:vAlign w:val="center"/>
            <w:hideMark/>
          </w:tcPr>
          <w:p w14:paraId="45A12C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6.3 g. (10  cm3). El tamaño del gránulo, será determinado por las unidades médicas de acuerdo a sus necesidades.</w:t>
            </w:r>
          </w:p>
        </w:tc>
        <w:tc>
          <w:tcPr>
            <w:tcW w:w="733" w:type="pct"/>
            <w:tcBorders>
              <w:top w:val="nil"/>
              <w:left w:val="nil"/>
              <w:bottom w:val="single" w:sz="8" w:space="0" w:color="E3F274"/>
              <w:right w:val="single" w:sz="8" w:space="0" w:color="E3F274"/>
            </w:tcBorders>
            <w:shd w:val="clear" w:color="auto" w:fill="auto"/>
            <w:noWrap/>
            <w:vAlign w:val="center"/>
            <w:hideMark/>
          </w:tcPr>
          <w:p w14:paraId="5345D92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39A9024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23C8B4A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D99BDDB"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2FF6CC3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060.730.0431</w:t>
            </w:r>
          </w:p>
        </w:tc>
        <w:tc>
          <w:tcPr>
            <w:tcW w:w="2254" w:type="pct"/>
            <w:tcBorders>
              <w:top w:val="nil"/>
              <w:left w:val="nil"/>
              <w:bottom w:val="single" w:sz="8" w:space="0" w:color="E3F274"/>
              <w:right w:val="single" w:sz="8" w:space="0" w:color="E3F274"/>
            </w:tcBorders>
            <w:shd w:val="clear" w:color="000000" w:fill="FFFFFF"/>
            <w:vAlign w:val="center"/>
            <w:hideMark/>
          </w:tcPr>
          <w:p w14:paraId="2A043F5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Espesor: 5 mm Ancho: 5 mm Largo 10 mm ó presentación  equivalente. 20cm3</w:t>
            </w:r>
          </w:p>
        </w:tc>
        <w:tc>
          <w:tcPr>
            <w:tcW w:w="733" w:type="pct"/>
            <w:tcBorders>
              <w:top w:val="nil"/>
              <w:left w:val="nil"/>
              <w:bottom w:val="single" w:sz="8" w:space="0" w:color="E3F274"/>
              <w:right w:val="single" w:sz="8" w:space="0" w:color="E3F274"/>
            </w:tcBorders>
            <w:shd w:val="clear" w:color="auto" w:fill="auto"/>
            <w:noWrap/>
            <w:vAlign w:val="center"/>
            <w:hideMark/>
          </w:tcPr>
          <w:p w14:paraId="7FFE56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5B5A958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3D27093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8902AAA"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2E152E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060.730.0449</w:t>
            </w:r>
          </w:p>
        </w:tc>
        <w:tc>
          <w:tcPr>
            <w:tcW w:w="2254" w:type="pct"/>
            <w:tcBorders>
              <w:top w:val="nil"/>
              <w:left w:val="nil"/>
              <w:bottom w:val="single" w:sz="8" w:space="0" w:color="E3F274"/>
              <w:right w:val="single" w:sz="8" w:space="0" w:color="E3F274"/>
            </w:tcBorders>
            <w:shd w:val="clear" w:color="000000" w:fill="FFFFFF"/>
            <w:vAlign w:val="center"/>
            <w:hideMark/>
          </w:tcPr>
          <w:p w14:paraId="7DA5202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 Hidroxiapatita porosa o fosfato tricálcico. Espesor: 10  mm Ancho: 10  mm Largo 20 mm ó presentación equivalente. 40cm3</w:t>
            </w:r>
          </w:p>
        </w:tc>
        <w:tc>
          <w:tcPr>
            <w:tcW w:w="733" w:type="pct"/>
            <w:tcBorders>
              <w:top w:val="nil"/>
              <w:left w:val="nil"/>
              <w:bottom w:val="single" w:sz="8" w:space="0" w:color="E3F274"/>
              <w:right w:val="single" w:sz="8" w:space="0" w:color="E3F274"/>
            </w:tcBorders>
            <w:shd w:val="clear" w:color="auto" w:fill="auto"/>
            <w:noWrap/>
            <w:vAlign w:val="center"/>
            <w:hideMark/>
          </w:tcPr>
          <w:p w14:paraId="42CFD24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39C30B1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0A8C6F2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5E4E35A"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5DC1A84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060.730.0746</w:t>
            </w:r>
          </w:p>
        </w:tc>
        <w:tc>
          <w:tcPr>
            <w:tcW w:w="2254" w:type="pct"/>
            <w:tcBorders>
              <w:top w:val="nil"/>
              <w:left w:val="nil"/>
              <w:bottom w:val="single" w:sz="8" w:space="0" w:color="E3F274"/>
              <w:right w:val="single" w:sz="8" w:space="0" w:color="E3F274"/>
            </w:tcBorders>
            <w:shd w:val="clear" w:color="000000" w:fill="FFFFFF"/>
            <w:vAlign w:val="center"/>
            <w:hideMark/>
          </w:tcPr>
          <w:p w14:paraId="6960A00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Espesor 10 mm Ancho: 10 mm Largo: 40 mm. ó presentación equivalente. 60cm3</w:t>
            </w:r>
          </w:p>
        </w:tc>
        <w:tc>
          <w:tcPr>
            <w:tcW w:w="733" w:type="pct"/>
            <w:tcBorders>
              <w:top w:val="nil"/>
              <w:left w:val="nil"/>
              <w:bottom w:val="single" w:sz="8" w:space="0" w:color="E3F274"/>
              <w:right w:val="single" w:sz="8" w:space="0" w:color="E3F274"/>
            </w:tcBorders>
            <w:shd w:val="clear" w:color="auto" w:fill="auto"/>
            <w:noWrap/>
            <w:vAlign w:val="center"/>
            <w:hideMark/>
          </w:tcPr>
          <w:p w14:paraId="3AE8F5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1629B21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58A17A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266E5BE"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78F2DAA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060.730.0571</w:t>
            </w:r>
          </w:p>
        </w:tc>
        <w:tc>
          <w:tcPr>
            <w:tcW w:w="2254" w:type="pct"/>
            <w:tcBorders>
              <w:top w:val="nil"/>
              <w:left w:val="nil"/>
              <w:bottom w:val="single" w:sz="8" w:space="0" w:color="E3F274"/>
              <w:right w:val="single" w:sz="8" w:space="0" w:color="E3F274"/>
            </w:tcBorders>
            <w:shd w:val="clear" w:color="000000" w:fill="FFFFFF"/>
            <w:vAlign w:val="center"/>
            <w:hideMark/>
          </w:tcPr>
          <w:p w14:paraId="17BADBD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5.41 g. (5.0 cm3) ó presentación Equivalente. </w:t>
            </w:r>
          </w:p>
        </w:tc>
        <w:tc>
          <w:tcPr>
            <w:tcW w:w="733" w:type="pct"/>
            <w:tcBorders>
              <w:top w:val="nil"/>
              <w:left w:val="nil"/>
              <w:bottom w:val="single" w:sz="8" w:space="0" w:color="E3F274"/>
              <w:right w:val="single" w:sz="8" w:space="0" w:color="E3F274"/>
            </w:tcBorders>
            <w:shd w:val="clear" w:color="auto" w:fill="auto"/>
            <w:noWrap/>
            <w:vAlign w:val="center"/>
            <w:hideMark/>
          </w:tcPr>
          <w:p w14:paraId="768F75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7896FAA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5319DE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CA4064D"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60887CE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060.730.0795</w:t>
            </w:r>
          </w:p>
        </w:tc>
        <w:tc>
          <w:tcPr>
            <w:tcW w:w="2254" w:type="pct"/>
            <w:tcBorders>
              <w:top w:val="nil"/>
              <w:left w:val="nil"/>
              <w:bottom w:val="single" w:sz="8" w:space="0" w:color="E3F274"/>
              <w:right w:val="single" w:sz="8" w:space="0" w:color="E3F274"/>
            </w:tcBorders>
            <w:shd w:val="clear" w:color="000000" w:fill="FFFFFF"/>
            <w:vAlign w:val="center"/>
            <w:hideMark/>
          </w:tcPr>
          <w:p w14:paraId="6F2C32F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9.5 g. (15 cm3). El tamaño del gránulo, será determinado por las unidades médicas de acuerdo a sus necesidades. </w:t>
            </w:r>
          </w:p>
        </w:tc>
        <w:tc>
          <w:tcPr>
            <w:tcW w:w="733" w:type="pct"/>
            <w:tcBorders>
              <w:top w:val="nil"/>
              <w:left w:val="nil"/>
              <w:bottom w:val="single" w:sz="8" w:space="0" w:color="E3F274"/>
              <w:right w:val="single" w:sz="8" w:space="0" w:color="E3F274"/>
            </w:tcBorders>
            <w:shd w:val="clear" w:color="auto" w:fill="auto"/>
            <w:noWrap/>
            <w:vAlign w:val="center"/>
            <w:hideMark/>
          </w:tcPr>
          <w:p w14:paraId="0DACC69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384A540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1687A3C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F8068E0"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6B92AA7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060.730.0563  </w:t>
            </w:r>
          </w:p>
        </w:tc>
        <w:tc>
          <w:tcPr>
            <w:tcW w:w="2254" w:type="pct"/>
            <w:tcBorders>
              <w:top w:val="nil"/>
              <w:left w:val="nil"/>
              <w:bottom w:val="single" w:sz="8" w:space="0" w:color="E3F274"/>
              <w:right w:val="single" w:sz="8" w:space="0" w:color="E3F274"/>
            </w:tcBorders>
            <w:shd w:val="clear" w:color="000000" w:fill="FFFFFF"/>
            <w:vAlign w:val="center"/>
            <w:hideMark/>
          </w:tcPr>
          <w:p w14:paraId="74A25FA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2.23 g. (2.0 cm3) ó presentación equivalente.</w:t>
            </w:r>
          </w:p>
        </w:tc>
        <w:tc>
          <w:tcPr>
            <w:tcW w:w="733" w:type="pct"/>
            <w:tcBorders>
              <w:top w:val="nil"/>
              <w:left w:val="nil"/>
              <w:bottom w:val="single" w:sz="8" w:space="0" w:color="E3F274"/>
              <w:right w:val="single" w:sz="8" w:space="0" w:color="E3F274"/>
            </w:tcBorders>
            <w:shd w:val="clear" w:color="auto" w:fill="auto"/>
            <w:noWrap/>
            <w:vAlign w:val="center"/>
            <w:hideMark/>
          </w:tcPr>
          <w:p w14:paraId="143DAF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1D7A875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00A61BA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B05A919"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7C445FF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060.730.0704</w:t>
            </w:r>
          </w:p>
        </w:tc>
        <w:tc>
          <w:tcPr>
            <w:tcW w:w="2254" w:type="pct"/>
            <w:tcBorders>
              <w:top w:val="nil"/>
              <w:left w:val="nil"/>
              <w:bottom w:val="single" w:sz="8" w:space="0" w:color="E3F274"/>
              <w:right w:val="single" w:sz="8" w:space="0" w:color="E3F274"/>
            </w:tcBorders>
            <w:shd w:val="clear" w:color="000000" w:fill="FFFFFF"/>
            <w:vAlign w:val="center"/>
            <w:hideMark/>
          </w:tcPr>
          <w:p w14:paraId="6621B4F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3.0 g. ó presentación equivalente. El tamaño del gránulo, será determinado por las unidades médicas de acuerdo a sus necesidades. </w:t>
            </w:r>
          </w:p>
        </w:tc>
        <w:tc>
          <w:tcPr>
            <w:tcW w:w="733" w:type="pct"/>
            <w:tcBorders>
              <w:top w:val="nil"/>
              <w:left w:val="nil"/>
              <w:bottom w:val="single" w:sz="8" w:space="0" w:color="E3F274"/>
              <w:right w:val="single" w:sz="8" w:space="0" w:color="E3F274"/>
            </w:tcBorders>
            <w:shd w:val="clear" w:color="auto" w:fill="auto"/>
            <w:noWrap/>
            <w:vAlign w:val="center"/>
            <w:hideMark/>
          </w:tcPr>
          <w:p w14:paraId="3628FAF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5D2FCF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0E42280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1A11922"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4334EBC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060.506.3700 </w:t>
            </w:r>
          </w:p>
        </w:tc>
        <w:tc>
          <w:tcPr>
            <w:tcW w:w="2254" w:type="pct"/>
            <w:tcBorders>
              <w:top w:val="nil"/>
              <w:left w:val="nil"/>
              <w:bottom w:val="single" w:sz="8" w:space="0" w:color="E3F274"/>
              <w:right w:val="single" w:sz="8" w:space="0" w:color="E3F274"/>
            </w:tcBorders>
            <w:shd w:val="clear" w:color="000000" w:fill="FFFFFF"/>
            <w:vAlign w:val="center"/>
            <w:hideMark/>
          </w:tcPr>
          <w:p w14:paraId="604677B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40 mm. ancho x 20 mm largo x 10 mm altura, bloque o cuña o medidas equivalentes: Gránulos frasco con 10 ml. </w:t>
            </w:r>
          </w:p>
        </w:tc>
        <w:tc>
          <w:tcPr>
            <w:tcW w:w="733" w:type="pct"/>
            <w:tcBorders>
              <w:top w:val="nil"/>
              <w:left w:val="nil"/>
              <w:bottom w:val="single" w:sz="8" w:space="0" w:color="E3F274"/>
              <w:right w:val="single" w:sz="8" w:space="0" w:color="E3F274"/>
            </w:tcBorders>
            <w:shd w:val="clear" w:color="auto" w:fill="auto"/>
            <w:noWrap/>
            <w:vAlign w:val="center"/>
            <w:hideMark/>
          </w:tcPr>
          <w:p w14:paraId="0A6B0DA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47F6C02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6035F9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85A8C2A"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6C4DEEE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060.619.0015</w:t>
            </w:r>
          </w:p>
        </w:tc>
        <w:tc>
          <w:tcPr>
            <w:tcW w:w="2254" w:type="pct"/>
            <w:tcBorders>
              <w:top w:val="nil"/>
              <w:left w:val="nil"/>
              <w:bottom w:val="single" w:sz="8" w:space="0" w:color="E3F274"/>
              <w:right w:val="single" w:sz="8" w:space="0" w:color="E3F274"/>
            </w:tcBorders>
            <w:shd w:val="clear" w:color="000000" w:fill="FFFFFF"/>
            <w:vAlign w:val="center"/>
            <w:hideMark/>
          </w:tcPr>
          <w:p w14:paraId="04D35E6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Matriz ósea desmineralizada en pasta para aplicación con o sin jeringa, 10 ml o medidas equivalentes </w:t>
            </w:r>
          </w:p>
        </w:tc>
        <w:tc>
          <w:tcPr>
            <w:tcW w:w="733" w:type="pct"/>
            <w:tcBorders>
              <w:top w:val="nil"/>
              <w:left w:val="nil"/>
              <w:bottom w:val="single" w:sz="8" w:space="0" w:color="E3F274"/>
              <w:right w:val="single" w:sz="8" w:space="0" w:color="E3F274"/>
            </w:tcBorders>
            <w:shd w:val="clear" w:color="auto" w:fill="auto"/>
            <w:noWrap/>
            <w:vAlign w:val="center"/>
            <w:hideMark/>
          </w:tcPr>
          <w:p w14:paraId="3BD85A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7624E59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008924E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39D8CAF"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34BFE89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060.506.3650</w:t>
            </w:r>
          </w:p>
        </w:tc>
        <w:tc>
          <w:tcPr>
            <w:tcW w:w="2254" w:type="pct"/>
            <w:tcBorders>
              <w:top w:val="nil"/>
              <w:left w:val="nil"/>
              <w:bottom w:val="single" w:sz="8" w:space="0" w:color="E3F274"/>
              <w:right w:val="single" w:sz="8" w:space="0" w:color="E3F274"/>
            </w:tcBorders>
            <w:shd w:val="clear" w:color="000000" w:fill="FFFFFF"/>
            <w:vAlign w:val="center"/>
            <w:hideMark/>
          </w:tcPr>
          <w:p w14:paraId="414B038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20 mm. ancho x 20 mm largo x 10 mm altura, bloque o cuña o medidas equivalentes : Gránulos  frasco con 20 ml</w:t>
            </w:r>
          </w:p>
        </w:tc>
        <w:tc>
          <w:tcPr>
            <w:tcW w:w="733" w:type="pct"/>
            <w:tcBorders>
              <w:top w:val="nil"/>
              <w:left w:val="nil"/>
              <w:bottom w:val="single" w:sz="8" w:space="0" w:color="E3F274"/>
              <w:right w:val="single" w:sz="8" w:space="0" w:color="E3F274"/>
            </w:tcBorders>
            <w:shd w:val="clear" w:color="auto" w:fill="auto"/>
            <w:noWrap/>
            <w:vAlign w:val="center"/>
            <w:hideMark/>
          </w:tcPr>
          <w:p w14:paraId="75D3D86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5B21D4F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3BF3D0C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4D66D9D"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1E2ACB0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060.506.3692</w:t>
            </w:r>
          </w:p>
        </w:tc>
        <w:tc>
          <w:tcPr>
            <w:tcW w:w="2254" w:type="pct"/>
            <w:tcBorders>
              <w:top w:val="nil"/>
              <w:left w:val="nil"/>
              <w:bottom w:val="single" w:sz="8" w:space="0" w:color="E3F274"/>
              <w:right w:val="single" w:sz="8" w:space="0" w:color="E3F274"/>
            </w:tcBorders>
            <w:shd w:val="clear" w:color="000000" w:fill="FFFFFF"/>
            <w:vAlign w:val="center"/>
            <w:hideMark/>
          </w:tcPr>
          <w:p w14:paraId="6ABA860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40  mm. ancho x 20 mm largo x 10 mm altura, bloque o cuña o medidas equivalentes: Gránulos  frasco con 5 ml.</w:t>
            </w:r>
          </w:p>
        </w:tc>
        <w:tc>
          <w:tcPr>
            <w:tcW w:w="733" w:type="pct"/>
            <w:tcBorders>
              <w:top w:val="nil"/>
              <w:left w:val="nil"/>
              <w:bottom w:val="single" w:sz="8" w:space="0" w:color="E3F274"/>
              <w:right w:val="single" w:sz="8" w:space="0" w:color="E3F274"/>
            </w:tcBorders>
            <w:shd w:val="clear" w:color="auto" w:fill="auto"/>
            <w:noWrap/>
            <w:vAlign w:val="center"/>
            <w:hideMark/>
          </w:tcPr>
          <w:p w14:paraId="10B4C2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018C76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049C8CE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08F4A73"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3137CA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060.506.3718</w:t>
            </w:r>
          </w:p>
        </w:tc>
        <w:tc>
          <w:tcPr>
            <w:tcW w:w="2254" w:type="pct"/>
            <w:tcBorders>
              <w:top w:val="nil"/>
              <w:left w:val="nil"/>
              <w:bottom w:val="single" w:sz="8" w:space="0" w:color="E3F274"/>
              <w:right w:val="single" w:sz="8" w:space="0" w:color="E3F274"/>
            </w:tcBorders>
            <w:shd w:val="clear" w:color="000000" w:fill="FFFFFF"/>
            <w:vAlign w:val="center"/>
            <w:hideMark/>
          </w:tcPr>
          <w:p w14:paraId="444E4CA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40 mm. ancho x 20 mm largo x 10 mm altura, bloque o cuña o medidas equivalentes:   Gránulos  frasco con 20  ml.</w:t>
            </w:r>
          </w:p>
        </w:tc>
        <w:tc>
          <w:tcPr>
            <w:tcW w:w="733" w:type="pct"/>
            <w:tcBorders>
              <w:top w:val="nil"/>
              <w:left w:val="nil"/>
              <w:bottom w:val="single" w:sz="8" w:space="0" w:color="E3F274"/>
              <w:right w:val="single" w:sz="8" w:space="0" w:color="E3F274"/>
            </w:tcBorders>
            <w:shd w:val="clear" w:color="auto" w:fill="auto"/>
            <w:noWrap/>
            <w:vAlign w:val="center"/>
            <w:hideMark/>
          </w:tcPr>
          <w:p w14:paraId="0ADE9B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19117C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4EE19EA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010835A"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5427ED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060.506.3726</w:t>
            </w:r>
          </w:p>
        </w:tc>
        <w:tc>
          <w:tcPr>
            <w:tcW w:w="2254" w:type="pct"/>
            <w:tcBorders>
              <w:top w:val="nil"/>
              <w:left w:val="nil"/>
              <w:bottom w:val="single" w:sz="8" w:space="0" w:color="E3F274"/>
              <w:right w:val="single" w:sz="8" w:space="0" w:color="E3F274"/>
            </w:tcBorders>
            <w:shd w:val="clear" w:color="000000" w:fill="FFFFFF"/>
            <w:vAlign w:val="center"/>
            <w:hideMark/>
          </w:tcPr>
          <w:p w14:paraId="1AE06AC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50 mm ancho x 20  mm largo x 10 mm altura, bloque o cuña o medidas equivalentes: Gránulos  frasco con 5 ml.</w:t>
            </w:r>
          </w:p>
        </w:tc>
        <w:tc>
          <w:tcPr>
            <w:tcW w:w="733" w:type="pct"/>
            <w:tcBorders>
              <w:top w:val="nil"/>
              <w:left w:val="nil"/>
              <w:bottom w:val="single" w:sz="8" w:space="0" w:color="E3F274"/>
              <w:right w:val="single" w:sz="8" w:space="0" w:color="E3F274"/>
            </w:tcBorders>
            <w:shd w:val="clear" w:color="auto" w:fill="auto"/>
            <w:noWrap/>
            <w:vAlign w:val="center"/>
            <w:hideMark/>
          </w:tcPr>
          <w:p w14:paraId="2E6C420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0A2E178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2549821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55E3D42"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648BC2C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060.506.3668</w:t>
            </w:r>
          </w:p>
        </w:tc>
        <w:tc>
          <w:tcPr>
            <w:tcW w:w="2254" w:type="pct"/>
            <w:tcBorders>
              <w:top w:val="nil"/>
              <w:left w:val="nil"/>
              <w:bottom w:val="single" w:sz="8" w:space="0" w:color="E3F274"/>
              <w:right w:val="single" w:sz="8" w:space="0" w:color="E3F274"/>
            </w:tcBorders>
            <w:shd w:val="clear" w:color="000000" w:fill="FFFFFF"/>
            <w:vAlign w:val="center"/>
            <w:hideMark/>
          </w:tcPr>
          <w:p w14:paraId="60BB1C4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30 mm ancho x 20 mm largo x 10 mm altura, bloque o cuña o medidas equivalentes: Gránulos frasco con 5 ml. </w:t>
            </w:r>
          </w:p>
        </w:tc>
        <w:tc>
          <w:tcPr>
            <w:tcW w:w="733" w:type="pct"/>
            <w:tcBorders>
              <w:top w:val="nil"/>
              <w:left w:val="nil"/>
              <w:bottom w:val="single" w:sz="8" w:space="0" w:color="E3F274"/>
              <w:right w:val="single" w:sz="8" w:space="0" w:color="E3F274"/>
            </w:tcBorders>
            <w:shd w:val="clear" w:color="auto" w:fill="auto"/>
            <w:noWrap/>
            <w:vAlign w:val="center"/>
            <w:hideMark/>
          </w:tcPr>
          <w:p w14:paraId="053902E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7730037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0802FAD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5CD51BA"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3B60F26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060.506.3635 </w:t>
            </w:r>
          </w:p>
        </w:tc>
        <w:tc>
          <w:tcPr>
            <w:tcW w:w="2254" w:type="pct"/>
            <w:tcBorders>
              <w:top w:val="nil"/>
              <w:left w:val="nil"/>
              <w:bottom w:val="single" w:sz="8" w:space="0" w:color="E3F274"/>
              <w:right w:val="single" w:sz="8" w:space="0" w:color="E3F274"/>
            </w:tcBorders>
            <w:shd w:val="clear" w:color="000000" w:fill="FFFFFF"/>
            <w:vAlign w:val="center"/>
            <w:hideMark/>
          </w:tcPr>
          <w:p w14:paraId="11413DB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20 mm. Ancho x 20 mm largo x 10 mm altura, bloque o cuña o medidas equivalentes : Gránulos frasco con 5 ml. </w:t>
            </w:r>
          </w:p>
        </w:tc>
        <w:tc>
          <w:tcPr>
            <w:tcW w:w="733" w:type="pct"/>
            <w:tcBorders>
              <w:top w:val="nil"/>
              <w:left w:val="nil"/>
              <w:bottom w:val="single" w:sz="8" w:space="0" w:color="E3F274"/>
              <w:right w:val="single" w:sz="8" w:space="0" w:color="E3F274"/>
            </w:tcBorders>
            <w:shd w:val="clear" w:color="auto" w:fill="auto"/>
            <w:noWrap/>
            <w:vAlign w:val="center"/>
            <w:hideMark/>
          </w:tcPr>
          <w:p w14:paraId="0EE8F0C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196968E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7BE9DC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B7693A7"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000000" w:fill="FFFFFF"/>
            <w:noWrap/>
            <w:vAlign w:val="center"/>
            <w:hideMark/>
          </w:tcPr>
          <w:p w14:paraId="40C540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060.506.3643</w:t>
            </w:r>
          </w:p>
        </w:tc>
        <w:tc>
          <w:tcPr>
            <w:tcW w:w="2254" w:type="pct"/>
            <w:tcBorders>
              <w:top w:val="nil"/>
              <w:left w:val="nil"/>
              <w:bottom w:val="single" w:sz="8" w:space="0" w:color="E3F274"/>
              <w:right w:val="single" w:sz="8" w:space="0" w:color="E3F274"/>
            </w:tcBorders>
            <w:shd w:val="clear" w:color="000000" w:fill="FFFFFF"/>
            <w:vAlign w:val="center"/>
            <w:hideMark/>
          </w:tcPr>
          <w:p w14:paraId="6A47AEC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20 mm. ancho x 20 mm largo x 10 mm altura, bloque o cuña o medidas equivalentes : Gránulos frasco con 10 ml. </w:t>
            </w:r>
          </w:p>
        </w:tc>
        <w:tc>
          <w:tcPr>
            <w:tcW w:w="733" w:type="pct"/>
            <w:tcBorders>
              <w:top w:val="nil"/>
              <w:left w:val="nil"/>
              <w:bottom w:val="single" w:sz="8" w:space="0" w:color="E3F274"/>
              <w:right w:val="single" w:sz="8" w:space="0" w:color="E3F274"/>
            </w:tcBorders>
            <w:shd w:val="clear" w:color="auto" w:fill="auto"/>
            <w:noWrap/>
            <w:vAlign w:val="center"/>
            <w:hideMark/>
          </w:tcPr>
          <w:p w14:paraId="5B0A2C4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E3F274"/>
              <w:right w:val="single" w:sz="8" w:space="0" w:color="E3F274"/>
            </w:tcBorders>
            <w:shd w:val="clear" w:color="auto" w:fill="auto"/>
            <w:noWrap/>
            <w:vAlign w:val="center"/>
            <w:hideMark/>
          </w:tcPr>
          <w:p w14:paraId="30510A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E3F274"/>
              <w:right w:val="single" w:sz="8" w:space="0" w:color="E3F274"/>
            </w:tcBorders>
            <w:shd w:val="clear" w:color="auto" w:fill="auto"/>
            <w:noWrap/>
            <w:vAlign w:val="center"/>
            <w:hideMark/>
          </w:tcPr>
          <w:p w14:paraId="3001AD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3A02602" w14:textId="77777777" w:rsidTr="005E6B47">
        <w:trPr>
          <w:trHeight w:val="525"/>
        </w:trPr>
        <w:tc>
          <w:tcPr>
            <w:tcW w:w="547" w:type="pct"/>
            <w:vMerge w:val="restart"/>
            <w:tcBorders>
              <w:top w:val="nil"/>
              <w:left w:val="single" w:sz="8" w:space="0" w:color="E3F274"/>
              <w:bottom w:val="single" w:sz="8" w:space="0" w:color="E3F274"/>
              <w:right w:val="single" w:sz="8" w:space="0" w:color="E3F274"/>
            </w:tcBorders>
            <w:shd w:val="clear" w:color="000000" w:fill="E2EFDA"/>
            <w:noWrap/>
            <w:vAlign w:val="center"/>
            <w:hideMark/>
          </w:tcPr>
          <w:p w14:paraId="1F0B4E4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E3F274"/>
              <w:right w:val="single" w:sz="8" w:space="0" w:color="E3F274"/>
            </w:tcBorders>
            <w:shd w:val="clear" w:color="000000" w:fill="E2EFDA"/>
            <w:vAlign w:val="center"/>
            <w:hideMark/>
          </w:tcPr>
          <w:p w14:paraId="0FC5CC43" w14:textId="77777777" w:rsidR="005E6B47" w:rsidRPr="00362CCF" w:rsidRDefault="005E6B47" w:rsidP="005E6B47">
            <w:pPr>
              <w:rPr>
                <w:rFonts w:ascii="Arial Narrow" w:eastAsia="Times New Roman" w:hAnsi="Arial Narrow" w:cs="Arial"/>
                <w:b/>
                <w:bCs/>
                <w:color w:val="000000"/>
                <w:sz w:val="20"/>
                <w:szCs w:val="20"/>
                <w:lang w:val="es-MX" w:eastAsia="es-MX"/>
              </w:rPr>
            </w:pPr>
            <w:r w:rsidRPr="00362CCF">
              <w:rPr>
                <w:rFonts w:ascii="Arial Narrow" w:eastAsia="Times New Roman" w:hAnsi="Arial Narrow" w:cs="Arial"/>
                <w:b/>
                <w:bCs/>
                <w:color w:val="000000"/>
                <w:sz w:val="20"/>
                <w:szCs w:val="20"/>
                <w:lang w:val="es-MX" w:eastAsia="es-MX"/>
              </w:rPr>
              <w:t>PARTIDA 5 ZONA CUATLA,  ALAMBRE, AGUJAS, AGUJAS ROSCADAS, SCHANZ, STEINMAN Y BROCAS</w:t>
            </w:r>
          </w:p>
        </w:tc>
        <w:tc>
          <w:tcPr>
            <w:tcW w:w="733" w:type="pct"/>
            <w:vMerge w:val="restart"/>
            <w:tcBorders>
              <w:top w:val="nil"/>
              <w:left w:val="single" w:sz="8" w:space="0" w:color="E3F274"/>
              <w:bottom w:val="single" w:sz="8" w:space="0" w:color="E3F274"/>
              <w:right w:val="single" w:sz="8" w:space="0" w:color="E3F274"/>
            </w:tcBorders>
            <w:shd w:val="clear" w:color="000000" w:fill="DAF2D0"/>
            <w:vAlign w:val="center"/>
            <w:hideMark/>
          </w:tcPr>
          <w:p w14:paraId="3239E6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E3F274"/>
              <w:bottom w:val="single" w:sz="8" w:space="0" w:color="E3F274"/>
              <w:right w:val="single" w:sz="8" w:space="0" w:color="E3F274"/>
            </w:tcBorders>
            <w:shd w:val="clear" w:color="000000" w:fill="DAF2D0"/>
            <w:vAlign w:val="center"/>
            <w:hideMark/>
          </w:tcPr>
          <w:p w14:paraId="723D636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single" w:sz="8" w:space="0" w:color="A6C9EC"/>
              <w:left w:val="single" w:sz="8" w:space="0" w:color="E3F274"/>
              <w:bottom w:val="single" w:sz="8" w:space="0" w:color="E3F274"/>
              <w:right w:val="single" w:sz="8" w:space="0" w:color="E3F274"/>
            </w:tcBorders>
            <w:shd w:val="clear" w:color="000000" w:fill="DAF2D0"/>
            <w:vAlign w:val="center"/>
            <w:hideMark/>
          </w:tcPr>
          <w:p w14:paraId="381AB50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35085D9" w14:textId="77777777" w:rsidTr="005E6B47">
        <w:trPr>
          <w:trHeight w:val="315"/>
        </w:trPr>
        <w:tc>
          <w:tcPr>
            <w:tcW w:w="547" w:type="pct"/>
            <w:vMerge/>
            <w:tcBorders>
              <w:top w:val="nil"/>
              <w:left w:val="single" w:sz="8" w:space="0" w:color="E3F274"/>
              <w:bottom w:val="single" w:sz="8" w:space="0" w:color="E3F274"/>
              <w:right w:val="single" w:sz="8" w:space="0" w:color="E3F274"/>
            </w:tcBorders>
            <w:vAlign w:val="center"/>
            <w:hideMark/>
          </w:tcPr>
          <w:p w14:paraId="61DF11B6"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2254" w:type="pct"/>
            <w:tcBorders>
              <w:top w:val="nil"/>
              <w:left w:val="nil"/>
              <w:bottom w:val="single" w:sz="8" w:space="0" w:color="E3F274"/>
              <w:right w:val="single" w:sz="8" w:space="0" w:color="E3F274"/>
            </w:tcBorders>
            <w:shd w:val="clear" w:color="000000" w:fill="E2EFDA"/>
            <w:noWrap/>
            <w:vAlign w:val="center"/>
            <w:hideMark/>
          </w:tcPr>
          <w:p w14:paraId="45B75E0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DESCRIPCIÓN</w:t>
            </w:r>
          </w:p>
        </w:tc>
        <w:tc>
          <w:tcPr>
            <w:tcW w:w="733" w:type="pct"/>
            <w:vMerge/>
            <w:tcBorders>
              <w:top w:val="nil"/>
              <w:left w:val="single" w:sz="8" w:space="0" w:color="E3F274"/>
              <w:bottom w:val="single" w:sz="8" w:space="0" w:color="E3F274"/>
              <w:right w:val="single" w:sz="8" w:space="0" w:color="E3F274"/>
            </w:tcBorders>
            <w:vAlign w:val="center"/>
            <w:hideMark/>
          </w:tcPr>
          <w:p w14:paraId="269F8731"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E3F274"/>
              <w:bottom w:val="single" w:sz="8" w:space="0" w:color="E3F274"/>
              <w:right w:val="single" w:sz="8" w:space="0" w:color="E3F274"/>
            </w:tcBorders>
            <w:vAlign w:val="center"/>
            <w:hideMark/>
          </w:tcPr>
          <w:p w14:paraId="5112294F"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A6C9EC"/>
              <w:left w:val="single" w:sz="8" w:space="0" w:color="E3F274"/>
              <w:bottom w:val="single" w:sz="8" w:space="0" w:color="E3F274"/>
              <w:right w:val="single" w:sz="8" w:space="0" w:color="E3F274"/>
            </w:tcBorders>
            <w:vAlign w:val="center"/>
            <w:hideMark/>
          </w:tcPr>
          <w:p w14:paraId="40C7929E"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6F82AC28"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032BB6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060.046.1321</w:t>
            </w:r>
          </w:p>
        </w:tc>
        <w:tc>
          <w:tcPr>
            <w:tcW w:w="2254" w:type="pct"/>
            <w:tcBorders>
              <w:top w:val="nil"/>
              <w:left w:val="nil"/>
              <w:bottom w:val="single" w:sz="8" w:space="0" w:color="E3F274"/>
              <w:right w:val="single" w:sz="8" w:space="0" w:color="E3F274"/>
            </w:tcBorders>
            <w:shd w:val="clear" w:color="auto" w:fill="auto"/>
            <w:vAlign w:val="center"/>
            <w:hideMark/>
          </w:tcPr>
          <w:p w14:paraId="3F04BF6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Agujas para hueso, tipo Kirschner, no roscado con punta de trocar. Diámetro de 1.0 mm a 3.0mm longitud de 100.0 mm a 450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342F1A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E3F274"/>
              <w:right w:val="single" w:sz="8" w:space="0" w:color="E3F274"/>
            </w:tcBorders>
            <w:shd w:val="clear" w:color="auto" w:fill="auto"/>
            <w:noWrap/>
            <w:vAlign w:val="center"/>
            <w:hideMark/>
          </w:tcPr>
          <w:p w14:paraId="0E2AA36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E3F274"/>
              <w:right w:val="single" w:sz="8" w:space="0" w:color="E3F274"/>
            </w:tcBorders>
            <w:shd w:val="clear" w:color="auto" w:fill="auto"/>
            <w:noWrap/>
            <w:vAlign w:val="center"/>
            <w:hideMark/>
          </w:tcPr>
          <w:p w14:paraId="14CBF5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4AE4AD2"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03136C5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060.046.1263</w:t>
            </w:r>
          </w:p>
        </w:tc>
        <w:tc>
          <w:tcPr>
            <w:tcW w:w="2254" w:type="pct"/>
            <w:tcBorders>
              <w:top w:val="nil"/>
              <w:left w:val="nil"/>
              <w:bottom w:val="single" w:sz="8" w:space="0" w:color="E3F274"/>
              <w:right w:val="single" w:sz="8" w:space="0" w:color="E3F274"/>
            </w:tcBorders>
            <w:shd w:val="clear" w:color="auto" w:fill="auto"/>
            <w:vAlign w:val="center"/>
            <w:hideMark/>
          </w:tcPr>
          <w:p w14:paraId="1B3068E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Agujas para hueso, tipo Kirschner, no roscado con punta de trocar. Diámetro de  1.0 mm a 2.5 mm y longitud de 100.0 mm a 350.0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2B342B5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E3F274"/>
              <w:right w:val="single" w:sz="8" w:space="0" w:color="E3F274"/>
            </w:tcBorders>
            <w:shd w:val="clear" w:color="auto" w:fill="auto"/>
            <w:noWrap/>
            <w:vAlign w:val="center"/>
            <w:hideMark/>
          </w:tcPr>
          <w:p w14:paraId="0B6FDB3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E3F274"/>
              <w:right w:val="single" w:sz="8" w:space="0" w:color="E3F274"/>
            </w:tcBorders>
            <w:shd w:val="clear" w:color="auto" w:fill="auto"/>
            <w:noWrap/>
            <w:vAlign w:val="center"/>
            <w:hideMark/>
          </w:tcPr>
          <w:p w14:paraId="5D3A67D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2E1B48C"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4D7918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060.046.1446</w:t>
            </w:r>
          </w:p>
        </w:tc>
        <w:tc>
          <w:tcPr>
            <w:tcW w:w="2254" w:type="pct"/>
            <w:tcBorders>
              <w:top w:val="nil"/>
              <w:left w:val="nil"/>
              <w:bottom w:val="single" w:sz="8" w:space="0" w:color="E3F274"/>
              <w:right w:val="single" w:sz="8" w:space="0" w:color="E3F274"/>
            </w:tcBorders>
            <w:shd w:val="clear" w:color="auto" w:fill="auto"/>
            <w:vAlign w:val="center"/>
            <w:hideMark/>
          </w:tcPr>
          <w:p w14:paraId="399E98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alambres. Alambres para hueso, trocar con rosca en la punta, tipo  Kirschner. Diametro2.50 mm longitud:200 mm rosca 15 mm</w:t>
            </w:r>
          </w:p>
        </w:tc>
        <w:tc>
          <w:tcPr>
            <w:tcW w:w="733" w:type="pct"/>
            <w:tcBorders>
              <w:top w:val="nil"/>
              <w:left w:val="nil"/>
              <w:bottom w:val="single" w:sz="8" w:space="0" w:color="E3F274"/>
              <w:right w:val="single" w:sz="8" w:space="0" w:color="E3F274"/>
            </w:tcBorders>
            <w:shd w:val="clear" w:color="auto" w:fill="auto"/>
            <w:noWrap/>
            <w:vAlign w:val="center"/>
            <w:hideMark/>
          </w:tcPr>
          <w:p w14:paraId="143B24A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E3F274"/>
              <w:right w:val="single" w:sz="8" w:space="0" w:color="E3F274"/>
            </w:tcBorders>
            <w:shd w:val="clear" w:color="auto" w:fill="auto"/>
            <w:noWrap/>
            <w:vAlign w:val="center"/>
            <w:hideMark/>
          </w:tcPr>
          <w:p w14:paraId="3BFADC6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E3F274"/>
              <w:right w:val="single" w:sz="8" w:space="0" w:color="E3F274"/>
            </w:tcBorders>
            <w:shd w:val="clear" w:color="auto" w:fill="auto"/>
            <w:noWrap/>
            <w:vAlign w:val="center"/>
            <w:hideMark/>
          </w:tcPr>
          <w:p w14:paraId="21E680A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6DB7276"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47D835B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060.046.1438</w:t>
            </w:r>
          </w:p>
        </w:tc>
        <w:tc>
          <w:tcPr>
            <w:tcW w:w="2254" w:type="pct"/>
            <w:tcBorders>
              <w:top w:val="nil"/>
              <w:left w:val="nil"/>
              <w:bottom w:val="single" w:sz="8" w:space="0" w:color="E3F274"/>
              <w:right w:val="single" w:sz="8" w:space="0" w:color="E3F274"/>
            </w:tcBorders>
            <w:shd w:val="clear" w:color="auto" w:fill="auto"/>
            <w:vAlign w:val="center"/>
            <w:hideMark/>
          </w:tcPr>
          <w:p w14:paraId="4C9101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Alambres para hueso, trocar con rosca en la punta, tipo Kirschner. Diámetro: Longitud: Rosca:1.60 mm      150 mm      5 mm </w:t>
            </w:r>
          </w:p>
        </w:tc>
        <w:tc>
          <w:tcPr>
            <w:tcW w:w="733" w:type="pct"/>
            <w:tcBorders>
              <w:top w:val="nil"/>
              <w:left w:val="nil"/>
              <w:bottom w:val="single" w:sz="8" w:space="0" w:color="E3F274"/>
              <w:right w:val="single" w:sz="8" w:space="0" w:color="E3F274"/>
            </w:tcBorders>
            <w:shd w:val="clear" w:color="auto" w:fill="auto"/>
            <w:noWrap/>
            <w:vAlign w:val="center"/>
            <w:hideMark/>
          </w:tcPr>
          <w:p w14:paraId="7201ACC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E3F274"/>
              <w:right w:val="single" w:sz="8" w:space="0" w:color="E3F274"/>
            </w:tcBorders>
            <w:shd w:val="clear" w:color="auto" w:fill="auto"/>
            <w:noWrap/>
            <w:vAlign w:val="center"/>
            <w:hideMark/>
          </w:tcPr>
          <w:p w14:paraId="454EA6F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E3F274"/>
              <w:right w:val="single" w:sz="8" w:space="0" w:color="E3F274"/>
            </w:tcBorders>
            <w:shd w:val="clear" w:color="auto" w:fill="auto"/>
            <w:noWrap/>
            <w:vAlign w:val="center"/>
            <w:hideMark/>
          </w:tcPr>
          <w:p w14:paraId="7568F7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708EF58"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3BC2FBB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060.046.1362</w:t>
            </w:r>
          </w:p>
        </w:tc>
        <w:tc>
          <w:tcPr>
            <w:tcW w:w="2254" w:type="pct"/>
            <w:tcBorders>
              <w:top w:val="nil"/>
              <w:left w:val="nil"/>
              <w:bottom w:val="single" w:sz="8" w:space="0" w:color="E3F274"/>
              <w:right w:val="single" w:sz="8" w:space="0" w:color="E3F274"/>
            </w:tcBorders>
            <w:shd w:val="clear" w:color="auto" w:fill="auto"/>
            <w:vAlign w:val="center"/>
            <w:hideMark/>
          </w:tcPr>
          <w:p w14:paraId="423ECBE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Alambres para hueso, trocar con rosca en la punta, tipo Kirschner. Diámetro: Longitud: Rosca: 2.50 mm        150 mm      15 mm  </w:t>
            </w:r>
          </w:p>
        </w:tc>
        <w:tc>
          <w:tcPr>
            <w:tcW w:w="733" w:type="pct"/>
            <w:tcBorders>
              <w:top w:val="nil"/>
              <w:left w:val="nil"/>
              <w:bottom w:val="single" w:sz="8" w:space="0" w:color="E3F274"/>
              <w:right w:val="single" w:sz="8" w:space="0" w:color="E3F274"/>
            </w:tcBorders>
            <w:shd w:val="clear" w:color="auto" w:fill="auto"/>
            <w:noWrap/>
            <w:vAlign w:val="center"/>
            <w:hideMark/>
          </w:tcPr>
          <w:p w14:paraId="7E2160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E3F274"/>
              <w:right w:val="single" w:sz="8" w:space="0" w:color="E3F274"/>
            </w:tcBorders>
            <w:shd w:val="clear" w:color="auto" w:fill="auto"/>
            <w:noWrap/>
            <w:vAlign w:val="center"/>
            <w:hideMark/>
          </w:tcPr>
          <w:p w14:paraId="618DF9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E3F274"/>
              <w:right w:val="single" w:sz="8" w:space="0" w:color="E3F274"/>
            </w:tcBorders>
            <w:shd w:val="clear" w:color="auto" w:fill="auto"/>
            <w:noWrap/>
            <w:vAlign w:val="center"/>
            <w:hideMark/>
          </w:tcPr>
          <w:p w14:paraId="1EA83BC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17C8E79"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6CD2DE7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060.046.0315</w:t>
            </w:r>
          </w:p>
        </w:tc>
        <w:tc>
          <w:tcPr>
            <w:tcW w:w="2254" w:type="pct"/>
            <w:tcBorders>
              <w:top w:val="nil"/>
              <w:left w:val="nil"/>
              <w:bottom w:val="single" w:sz="8" w:space="0" w:color="E3F274"/>
              <w:right w:val="single" w:sz="8" w:space="0" w:color="E3F274"/>
            </w:tcBorders>
            <w:shd w:val="clear" w:color="auto" w:fill="auto"/>
            <w:vAlign w:val="center"/>
            <w:hideMark/>
          </w:tcPr>
          <w:p w14:paraId="70AD000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Alambre para osteosíntesis blando, en rollo de 10 m. Diámetro de 1.0 a 1.25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37E6D7F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E3F274"/>
              <w:right w:val="single" w:sz="8" w:space="0" w:color="E3F274"/>
            </w:tcBorders>
            <w:shd w:val="clear" w:color="auto" w:fill="auto"/>
            <w:noWrap/>
            <w:vAlign w:val="center"/>
            <w:hideMark/>
          </w:tcPr>
          <w:p w14:paraId="2DF9282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E3F274"/>
              <w:right w:val="single" w:sz="8" w:space="0" w:color="E3F274"/>
            </w:tcBorders>
            <w:shd w:val="clear" w:color="auto" w:fill="auto"/>
            <w:noWrap/>
            <w:vAlign w:val="center"/>
            <w:hideMark/>
          </w:tcPr>
          <w:p w14:paraId="4A873EA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7E36CEB"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62729C0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060.425.1637</w:t>
            </w:r>
          </w:p>
        </w:tc>
        <w:tc>
          <w:tcPr>
            <w:tcW w:w="2254" w:type="pct"/>
            <w:tcBorders>
              <w:top w:val="nil"/>
              <w:left w:val="nil"/>
              <w:bottom w:val="single" w:sz="8" w:space="0" w:color="E3F274"/>
              <w:right w:val="single" w:sz="8" w:space="0" w:color="E3F274"/>
            </w:tcBorders>
            <w:shd w:val="clear" w:color="auto" w:fill="auto"/>
            <w:vAlign w:val="center"/>
            <w:hideMark/>
          </w:tcPr>
          <w:p w14:paraId="61D9DF1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auto taladrante estándar Longitud Rosca: 200 m 60 mm</w:t>
            </w:r>
          </w:p>
        </w:tc>
        <w:tc>
          <w:tcPr>
            <w:tcW w:w="733" w:type="pct"/>
            <w:tcBorders>
              <w:top w:val="nil"/>
              <w:left w:val="nil"/>
              <w:bottom w:val="single" w:sz="8" w:space="0" w:color="E3F274"/>
              <w:right w:val="single" w:sz="8" w:space="0" w:color="E3F274"/>
            </w:tcBorders>
            <w:shd w:val="clear" w:color="auto" w:fill="auto"/>
            <w:noWrap/>
            <w:vAlign w:val="center"/>
            <w:hideMark/>
          </w:tcPr>
          <w:p w14:paraId="7E4F4D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434C60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6419AB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DD81B5F"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7AD6443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060.425.3732</w:t>
            </w:r>
          </w:p>
        </w:tc>
        <w:tc>
          <w:tcPr>
            <w:tcW w:w="2254" w:type="pct"/>
            <w:tcBorders>
              <w:top w:val="nil"/>
              <w:left w:val="nil"/>
              <w:bottom w:val="single" w:sz="8" w:space="0" w:color="E3F274"/>
              <w:right w:val="single" w:sz="8" w:space="0" w:color="E3F274"/>
            </w:tcBorders>
            <w:shd w:val="clear" w:color="auto" w:fill="auto"/>
            <w:vAlign w:val="center"/>
            <w:hideMark/>
          </w:tcPr>
          <w:p w14:paraId="0903F1D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troncocónico de 3.0 a 3.3 mm, diámetro de vástago de 4.0 mm. Longitud de rosca 20 mm ó 35 mm</w:t>
            </w:r>
          </w:p>
        </w:tc>
        <w:tc>
          <w:tcPr>
            <w:tcW w:w="733" w:type="pct"/>
            <w:tcBorders>
              <w:top w:val="nil"/>
              <w:left w:val="nil"/>
              <w:bottom w:val="single" w:sz="8" w:space="0" w:color="E3F274"/>
              <w:right w:val="single" w:sz="8" w:space="0" w:color="E3F274"/>
            </w:tcBorders>
            <w:shd w:val="clear" w:color="auto" w:fill="auto"/>
            <w:noWrap/>
            <w:vAlign w:val="center"/>
            <w:hideMark/>
          </w:tcPr>
          <w:p w14:paraId="776067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4871151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3541F1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E832B2"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269EE28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060.425.1462</w:t>
            </w:r>
          </w:p>
        </w:tc>
        <w:tc>
          <w:tcPr>
            <w:tcW w:w="2254" w:type="pct"/>
            <w:tcBorders>
              <w:top w:val="nil"/>
              <w:left w:val="nil"/>
              <w:bottom w:val="single" w:sz="8" w:space="0" w:color="E3F274"/>
              <w:right w:val="single" w:sz="8" w:space="0" w:color="E3F274"/>
            </w:tcBorders>
            <w:shd w:val="clear" w:color="auto" w:fill="auto"/>
            <w:vAlign w:val="center"/>
            <w:hideMark/>
          </w:tcPr>
          <w:p w14:paraId="3864444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para fijador  externo.  Longitud 180 mm a 200 mm. Rosca de 50.0 mm hasta 60.0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799C5AB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7E501EA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62B4CB4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ABDF5A1"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02EDBBD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060.425.1496</w:t>
            </w:r>
          </w:p>
        </w:tc>
        <w:tc>
          <w:tcPr>
            <w:tcW w:w="2254" w:type="pct"/>
            <w:tcBorders>
              <w:top w:val="nil"/>
              <w:left w:val="nil"/>
              <w:bottom w:val="single" w:sz="8" w:space="0" w:color="E3F274"/>
              <w:right w:val="single" w:sz="8" w:space="0" w:color="E3F274"/>
            </w:tcBorders>
            <w:shd w:val="clear" w:color="auto" w:fill="auto"/>
            <w:vAlign w:val="center"/>
            <w:hideMark/>
          </w:tcPr>
          <w:p w14:paraId="754B230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esponjosa para fijador  externo estándar. Longitud 170.0 mm a 200.0 mm. Rosca de 50.0mm a 90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5E8AD4A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0F0CDB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7B59AFE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3744C8B"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2484EAB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060.898.1676</w:t>
            </w:r>
          </w:p>
        </w:tc>
        <w:tc>
          <w:tcPr>
            <w:tcW w:w="2254" w:type="pct"/>
            <w:tcBorders>
              <w:top w:val="nil"/>
              <w:left w:val="nil"/>
              <w:bottom w:val="single" w:sz="8" w:space="0" w:color="E3F274"/>
              <w:right w:val="single" w:sz="8" w:space="0" w:color="E3F274"/>
            </w:tcBorders>
            <w:shd w:val="clear" w:color="auto" w:fill="auto"/>
            <w:vAlign w:val="center"/>
            <w:hideMark/>
          </w:tcPr>
          <w:p w14:paraId="1A2C73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auto taladrante delgado, 60 mm a 70 mm de longitud por 20  mm de rosca.</w:t>
            </w:r>
          </w:p>
        </w:tc>
        <w:tc>
          <w:tcPr>
            <w:tcW w:w="733" w:type="pct"/>
            <w:tcBorders>
              <w:top w:val="nil"/>
              <w:left w:val="nil"/>
              <w:bottom w:val="single" w:sz="8" w:space="0" w:color="E3F274"/>
              <w:right w:val="single" w:sz="8" w:space="0" w:color="E3F274"/>
            </w:tcBorders>
            <w:shd w:val="clear" w:color="auto" w:fill="auto"/>
            <w:noWrap/>
            <w:vAlign w:val="center"/>
            <w:hideMark/>
          </w:tcPr>
          <w:p w14:paraId="3667121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2B2E373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270986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5E91E10" w14:textId="77777777" w:rsidTr="005E6B47">
        <w:trPr>
          <w:trHeight w:val="52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0FA9312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060.898.1593</w:t>
            </w:r>
          </w:p>
        </w:tc>
        <w:tc>
          <w:tcPr>
            <w:tcW w:w="2254" w:type="pct"/>
            <w:tcBorders>
              <w:top w:val="nil"/>
              <w:left w:val="nil"/>
              <w:bottom w:val="single" w:sz="8" w:space="0" w:color="E3F274"/>
              <w:right w:val="single" w:sz="8" w:space="0" w:color="E3F274"/>
            </w:tcBorders>
            <w:shd w:val="clear" w:color="auto" w:fill="auto"/>
            <w:vAlign w:val="center"/>
            <w:hideMark/>
          </w:tcPr>
          <w:p w14:paraId="68CFC2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para fijador  externo estándar. Longitud: 90  mm a 100  mm.</w:t>
            </w:r>
          </w:p>
        </w:tc>
        <w:tc>
          <w:tcPr>
            <w:tcW w:w="733" w:type="pct"/>
            <w:tcBorders>
              <w:top w:val="nil"/>
              <w:left w:val="nil"/>
              <w:bottom w:val="single" w:sz="8" w:space="0" w:color="E3F274"/>
              <w:right w:val="single" w:sz="8" w:space="0" w:color="E3F274"/>
            </w:tcBorders>
            <w:shd w:val="clear" w:color="auto" w:fill="auto"/>
            <w:noWrap/>
            <w:vAlign w:val="center"/>
            <w:hideMark/>
          </w:tcPr>
          <w:p w14:paraId="05606D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5F479B2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5917ECE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FCED92D" w14:textId="77777777" w:rsidTr="005E6B47">
        <w:trPr>
          <w:trHeight w:val="154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5B32F6B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060.210.7757</w:t>
            </w:r>
          </w:p>
        </w:tc>
        <w:tc>
          <w:tcPr>
            <w:tcW w:w="2254" w:type="pct"/>
            <w:tcBorders>
              <w:top w:val="nil"/>
              <w:left w:val="nil"/>
              <w:bottom w:val="single" w:sz="8" w:space="0" w:color="E3F274"/>
              <w:right w:val="single" w:sz="8" w:space="0" w:color="E3F274"/>
            </w:tcBorders>
            <w:shd w:val="clear" w:color="auto" w:fill="auto"/>
            <w:vAlign w:val="center"/>
            <w:hideMark/>
          </w:tcPr>
          <w:p w14:paraId="4D30DA4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para hueso, de punta triangular, no roscado, tipo Steinmann, en aleación de Titanio o acero inoxidable. Diámetro de 3.5 mm a 5.0 mm. Longitud de 250 mm. Incluye medidas intermedias entre las especificadas. La selección del material estará a cargo de las unidades de atención, de acuerdo a sus necesidades.</w:t>
            </w:r>
          </w:p>
        </w:tc>
        <w:tc>
          <w:tcPr>
            <w:tcW w:w="733" w:type="pct"/>
            <w:tcBorders>
              <w:top w:val="nil"/>
              <w:left w:val="nil"/>
              <w:bottom w:val="single" w:sz="8" w:space="0" w:color="E3F274"/>
              <w:right w:val="single" w:sz="8" w:space="0" w:color="E3F274"/>
            </w:tcBorders>
            <w:shd w:val="clear" w:color="auto" w:fill="auto"/>
            <w:noWrap/>
            <w:vAlign w:val="center"/>
            <w:hideMark/>
          </w:tcPr>
          <w:p w14:paraId="6633787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5FA050E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244D980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9A0E0F3"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4D6E84D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060.899.1261</w:t>
            </w:r>
          </w:p>
        </w:tc>
        <w:tc>
          <w:tcPr>
            <w:tcW w:w="2254" w:type="pct"/>
            <w:tcBorders>
              <w:top w:val="nil"/>
              <w:left w:val="nil"/>
              <w:bottom w:val="single" w:sz="8" w:space="0" w:color="E3F274"/>
              <w:right w:val="single" w:sz="8" w:space="0" w:color="E3F274"/>
            </w:tcBorders>
            <w:shd w:val="clear" w:color="auto" w:fill="auto"/>
            <w:vAlign w:val="center"/>
            <w:hideMark/>
          </w:tcPr>
          <w:p w14:paraId="23EBF3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tipo Schanz punta triangular o roma de 5.0 mm a 5.5 mm de diámetro, en aleación de titanio o acero inoxidable. Longitud: de 100.0 mm a 200.0 mm. Incluye medidas intermedias entre las especificadas. Pieza.</w:t>
            </w:r>
          </w:p>
        </w:tc>
        <w:tc>
          <w:tcPr>
            <w:tcW w:w="733" w:type="pct"/>
            <w:tcBorders>
              <w:top w:val="nil"/>
              <w:left w:val="nil"/>
              <w:bottom w:val="single" w:sz="8" w:space="0" w:color="E3F274"/>
              <w:right w:val="single" w:sz="8" w:space="0" w:color="E3F274"/>
            </w:tcBorders>
            <w:shd w:val="clear" w:color="auto" w:fill="auto"/>
            <w:noWrap/>
            <w:vAlign w:val="center"/>
            <w:hideMark/>
          </w:tcPr>
          <w:p w14:paraId="2DDF6D0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E3F274"/>
              <w:right w:val="single" w:sz="8" w:space="0" w:color="E3F274"/>
            </w:tcBorders>
            <w:shd w:val="clear" w:color="auto" w:fill="auto"/>
            <w:noWrap/>
            <w:vAlign w:val="center"/>
            <w:hideMark/>
          </w:tcPr>
          <w:p w14:paraId="6F65DD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E3F274"/>
              <w:right w:val="single" w:sz="8" w:space="0" w:color="E3F274"/>
            </w:tcBorders>
            <w:shd w:val="clear" w:color="auto" w:fill="auto"/>
            <w:noWrap/>
            <w:vAlign w:val="center"/>
            <w:hideMark/>
          </w:tcPr>
          <w:p w14:paraId="31F39B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3AC4BB4"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5BE2C29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060.139.1873</w:t>
            </w:r>
          </w:p>
        </w:tc>
        <w:tc>
          <w:tcPr>
            <w:tcW w:w="2254" w:type="pct"/>
            <w:tcBorders>
              <w:top w:val="nil"/>
              <w:left w:val="nil"/>
              <w:bottom w:val="single" w:sz="8" w:space="0" w:color="E3F274"/>
              <w:right w:val="single" w:sz="8" w:space="0" w:color="E3F274"/>
            </w:tcBorders>
            <w:shd w:val="clear" w:color="auto" w:fill="auto"/>
            <w:vAlign w:val="center"/>
            <w:hideMark/>
          </w:tcPr>
          <w:p w14:paraId="2550CF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cilíndricas de 4.5mm de diámetro, Longitud de 130.0 a 180.0 mm y filo de 115.0 a 165.0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2845E7E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E3F274"/>
              <w:right w:val="single" w:sz="8" w:space="0" w:color="E3F274"/>
            </w:tcBorders>
            <w:shd w:val="clear" w:color="auto" w:fill="auto"/>
            <w:noWrap/>
            <w:vAlign w:val="center"/>
            <w:hideMark/>
          </w:tcPr>
          <w:p w14:paraId="1CDF62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E3F274"/>
              <w:right w:val="single" w:sz="8" w:space="0" w:color="E3F274"/>
            </w:tcBorders>
            <w:shd w:val="clear" w:color="auto" w:fill="auto"/>
            <w:noWrap/>
            <w:vAlign w:val="center"/>
            <w:hideMark/>
          </w:tcPr>
          <w:p w14:paraId="40DAC45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446EDD1" w14:textId="77777777" w:rsidTr="005E6B47">
        <w:trPr>
          <w:trHeight w:val="780"/>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23E0EE0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060.139.0032</w:t>
            </w:r>
          </w:p>
        </w:tc>
        <w:tc>
          <w:tcPr>
            <w:tcW w:w="2254" w:type="pct"/>
            <w:tcBorders>
              <w:top w:val="nil"/>
              <w:left w:val="nil"/>
              <w:bottom w:val="single" w:sz="8" w:space="0" w:color="E3F274"/>
              <w:right w:val="single" w:sz="8" w:space="0" w:color="E3F274"/>
            </w:tcBorders>
            <w:shd w:val="clear" w:color="auto" w:fill="auto"/>
            <w:vAlign w:val="center"/>
            <w:hideMark/>
          </w:tcPr>
          <w:p w14:paraId="0718D19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cilíndricas de 1.1 mm a 3.5 mm de diámetro, Longitud de 45.0 mm a 240.0 mm y filos de 30.0 mm a 165.0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5E2CA30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E3F274"/>
              <w:right w:val="single" w:sz="8" w:space="0" w:color="E3F274"/>
            </w:tcBorders>
            <w:shd w:val="clear" w:color="auto" w:fill="auto"/>
            <w:noWrap/>
            <w:vAlign w:val="center"/>
            <w:hideMark/>
          </w:tcPr>
          <w:p w14:paraId="71765C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E3F274"/>
              <w:right w:val="single" w:sz="8" w:space="0" w:color="E3F274"/>
            </w:tcBorders>
            <w:shd w:val="clear" w:color="auto" w:fill="auto"/>
            <w:noWrap/>
            <w:vAlign w:val="center"/>
            <w:hideMark/>
          </w:tcPr>
          <w:p w14:paraId="64D396A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B35FAA3"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501E356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060.139.2178</w:t>
            </w:r>
          </w:p>
        </w:tc>
        <w:tc>
          <w:tcPr>
            <w:tcW w:w="2254" w:type="pct"/>
            <w:tcBorders>
              <w:top w:val="nil"/>
              <w:left w:val="nil"/>
              <w:bottom w:val="single" w:sz="8" w:space="0" w:color="E3F274"/>
              <w:right w:val="single" w:sz="8" w:space="0" w:color="E3F274"/>
            </w:tcBorders>
            <w:shd w:val="clear" w:color="auto" w:fill="auto"/>
            <w:vAlign w:val="center"/>
            <w:hideMark/>
          </w:tcPr>
          <w:p w14:paraId="31F39F6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implantes para cirugía maxilofacial  Brocas cilíndricas o de acoplamiento rápido, longitud variable. De acuerdo a marca y modelo del implante. Diámetro de 0.76 mm a 1.8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6A36732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E3F274"/>
              <w:right w:val="single" w:sz="8" w:space="0" w:color="E3F274"/>
            </w:tcBorders>
            <w:shd w:val="clear" w:color="auto" w:fill="auto"/>
            <w:noWrap/>
            <w:vAlign w:val="center"/>
            <w:hideMark/>
          </w:tcPr>
          <w:p w14:paraId="45ED79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E3F274"/>
              <w:right w:val="single" w:sz="8" w:space="0" w:color="E3F274"/>
            </w:tcBorders>
            <w:shd w:val="clear" w:color="auto" w:fill="auto"/>
            <w:noWrap/>
            <w:vAlign w:val="center"/>
            <w:hideMark/>
          </w:tcPr>
          <w:p w14:paraId="4268D8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B194B9A" w14:textId="77777777" w:rsidTr="005E6B47">
        <w:trPr>
          <w:trHeight w:val="1035"/>
        </w:trPr>
        <w:tc>
          <w:tcPr>
            <w:tcW w:w="547" w:type="pct"/>
            <w:tcBorders>
              <w:top w:val="nil"/>
              <w:left w:val="single" w:sz="8" w:space="0" w:color="E3F274"/>
              <w:bottom w:val="single" w:sz="8" w:space="0" w:color="E3F274"/>
              <w:right w:val="single" w:sz="8" w:space="0" w:color="E3F274"/>
            </w:tcBorders>
            <w:shd w:val="clear" w:color="auto" w:fill="auto"/>
            <w:noWrap/>
            <w:vAlign w:val="center"/>
            <w:hideMark/>
          </w:tcPr>
          <w:p w14:paraId="70DD1F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060.139.2053</w:t>
            </w:r>
          </w:p>
        </w:tc>
        <w:tc>
          <w:tcPr>
            <w:tcW w:w="2254" w:type="pct"/>
            <w:tcBorders>
              <w:top w:val="nil"/>
              <w:left w:val="nil"/>
              <w:bottom w:val="single" w:sz="8" w:space="0" w:color="E3F274"/>
              <w:right w:val="single" w:sz="8" w:space="0" w:color="E3F274"/>
            </w:tcBorders>
            <w:shd w:val="clear" w:color="auto" w:fill="auto"/>
            <w:vAlign w:val="center"/>
            <w:hideMark/>
          </w:tcPr>
          <w:p w14:paraId="6E16D43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con tope, para anclaje dental de acero inoxidable o aleación de titanio. De acuerdo a marca y modelo del implante. Diámetro de 0.76 mm 1.8 mm, longitud de 4.0 mm a 8.0 mm. Incluye medidas intermedias entre las especificadas.</w:t>
            </w:r>
          </w:p>
        </w:tc>
        <w:tc>
          <w:tcPr>
            <w:tcW w:w="733" w:type="pct"/>
            <w:tcBorders>
              <w:top w:val="nil"/>
              <w:left w:val="nil"/>
              <w:bottom w:val="single" w:sz="8" w:space="0" w:color="E3F274"/>
              <w:right w:val="single" w:sz="8" w:space="0" w:color="E3F274"/>
            </w:tcBorders>
            <w:shd w:val="clear" w:color="auto" w:fill="auto"/>
            <w:noWrap/>
            <w:vAlign w:val="center"/>
            <w:hideMark/>
          </w:tcPr>
          <w:p w14:paraId="7CD95F3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E3F274"/>
              <w:right w:val="single" w:sz="8" w:space="0" w:color="E3F274"/>
            </w:tcBorders>
            <w:shd w:val="clear" w:color="auto" w:fill="auto"/>
            <w:noWrap/>
            <w:vAlign w:val="center"/>
            <w:hideMark/>
          </w:tcPr>
          <w:p w14:paraId="3A266AD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E3F274"/>
              <w:right w:val="single" w:sz="8" w:space="0" w:color="E3F274"/>
            </w:tcBorders>
            <w:shd w:val="clear" w:color="auto" w:fill="auto"/>
            <w:noWrap/>
            <w:vAlign w:val="center"/>
            <w:hideMark/>
          </w:tcPr>
          <w:p w14:paraId="6EDE8E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E36BDDC" w14:textId="77777777" w:rsidTr="005E6B47">
        <w:trPr>
          <w:trHeight w:val="780"/>
        </w:trPr>
        <w:tc>
          <w:tcPr>
            <w:tcW w:w="547" w:type="pct"/>
            <w:vMerge w:val="restart"/>
            <w:tcBorders>
              <w:top w:val="nil"/>
              <w:left w:val="single" w:sz="8" w:space="0" w:color="A6C9EC"/>
              <w:bottom w:val="single" w:sz="8" w:space="0" w:color="A6C9EC"/>
              <w:right w:val="single" w:sz="8" w:space="0" w:color="A6C9EC"/>
            </w:tcBorders>
            <w:shd w:val="clear" w:color="000000" w:fill="E2EFDA"/>
            <w:noWrap/>
            <w:vAlign w:val="center"/>
            <w:hideMark/>
          </w:tcPr>
          <w:p w14:paraId="447639F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A6C9EC"/>
              <w:right w:val="single" w:sz="8" w:space="0" w:color="A6C9EC"/>
            </w:tcBorders>
            <w:shd w:val="clear" w:color="000000" w:fill="E2EFDA"/>
            <w:vAlign w:val="center"/>
            <w:hideMark/>
          </w:tcPr>
          <w:p w14:paraId="069AD602" w14:textId="77777777" w:rsidR="005E6B47" w:rsidRPr="00362CCF" w:rsidRDefault="005E6B47" w:rsidP="005E6B47">
            <w:pPr>
              <w:rPr>
                <w:rFonts w:ascii="Arial Narrow" w:eastAsia="Times New Roman" w:hAnsi="Arial Narrow" w:cs="Arial"/>
                <w:b/>
                <w:bCs/>
                <w:color w:val="000000"/>
                <w:sz w:val="20"/>
                <w:szCs w:val="20"/>
                <w:lang w:val="es-MX" w:eastAsia="es-MX"/>
              </w:rPr>
            </w:pPr>
            <w:r w:rsidRPr="00362CCF">
              <w:rPr>
                <w:rFonts w:ascii="Arial Narrow" w:eastAsia="Times New Roman" w:hAnsi="Arial Narrow" w:cs="Arial"/>
                <w:b/>
                <w:bCs/>
                <w:color w:val="000000"/>
                <w:sz w:val="20"/>
                <w:szCs w:val="20"/>
                <w:lang w:val="es-MX" w:eastAsia="es-MX"/>
              </w:rPr>
              <w:t>PARTIDA 6 ZONA ZACATEPEC, SUSTITUTO DE HUESO Y XENOINJERTO O SUSTITUTO DE HUESO HETEROLOGO DE HUESO</w:t>
            </w:r>
          </w:p>
        </w:tc>
        <w:tc>
          <w:tcPr>
            <w:tcW w:w="733" w:type="pct"/>
            <w:vMerge w:val="restart"/>
            <w:tcBorders>
              <w:top w:val="nil"/>
              <w:left w:val="single" w:sz="8" w:space="0" w:color="A6C9EC"/>
              <w:bottom w:val="single" w:sz="8" w:space="0" w:color="A6C9EC"/>
              <w:right w:val="single" w:sz="8" w:space="0" w:color="A6C9EC"/>
            </w:tcBorders>
            <w:shd w:val="clear" w:color="000000" w:fill="DAF2D0"/>
            <w:vAlign w:val="center"/>
            <w:hideMark/>
          </w:tcPr>
          <w:p w14:paraId="7D10C8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A6C9EC"/>
              <w:bottom w:val="single" w:sz="8" w:space="0" w:color="A6C9EC"/>
              <w:right w:val="single" w:sz="8" w:space="0" w:color="A6C9EC"/>
            </w:tcBorders>
            <w:shd w:val="clear" w:color="000000" w:fill="DAF2D0"/>
            <w:vAlign w:val="center"/>
            <w:hideMark/>
          </w:tcPr>
          <w:p w14:paraId="07E1B11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nil"/>
              <w:left w:val="single" w:sz="8" w:space="0" w:color="A6C9EC"/>
              <w:bottom w:val="single" w:sz="8" w:space="0" w:color="A6C9EC"/>
              <w:right w:val="single" w:sz="8" w:space="0" w:color="A6C9EC"/>
            </w:tcBorders>
            <w:shd w:val="clear" w:color="000000" w:fill="DAF2D0"/>
            <w:vAlign w:val="center"/>
            <w:hideMark/>
          </w:tcPr>
          <w:p w14:paraId="78541F0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4B6E952B" w14:textId="77777777" w:rsidTr="005E6B47">
        <w:trPr>
          <w:trHeight w:val="315"/>
        </w:trPr>
        <w:tc>
          <w:tcPr>
            <w:tcW w:w="547" w:type="pct"/>
            <w:vMerge/>
            <w:tcBorders>
              <w:top w:val="nil"/>
              <w:left w:val="single" w:sz="8" w:space="0" w:color="A6C9EC"/>
              <w:bottom w:val="single" w:sz="8" w:space="0" w:color="A6C9EC"/>
              <w:right w:val="single" w:sz="8" w:space="0" w:color="A6C9EC"/>
            </w:tcBorders>
            <w:vAlign w:val="center"/>
            <w:hideMark/>
          </w:tcPr>
          <w:p w14:paraId="251E7FD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2254" w:type="pct"/>
            <w:tcBorders>
              <w:top w:val="nil"/>
              <w:left w:val="nil"/>
              <w:bottom w:val="single" w:sz="8" w:space="0" w:color="A6C9EC"/>
              <w:right w:val="single" w:sz="8" w:space="0" w:color="A6C9EC"/>
            </w:tcBorders>
            <w:shd w:val="clear" w:color="000000" w:fill="E2EFDA"/>
            <w:noWrap/>
            <w:vAlign w:val="center"/>
            <w:hideMark/>
          </w:tcPr>
          <w:p w14:paraId="1E1BD3B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DESCRIPCIÓN</w:t>
            </w:r>
          </w:p>
        </w:tc>
        <w:tc>
          <w:tcPr>
            <w:tcW w:w="733" w:type="pct"/>
            <w:vMerge/>
            <w:tcBorders>
              <w:top w:val="nil"/>
              <w:left w:val="single" w:sz="8" w:space="0" w:color="A6C9EC"/>
              <w:bottom w:val="single" w:sz="8" w:space="0" w:color="A6C9EC"/>
              <w:right w:val="single" w:sz="8" w:space="0" w:color="A6C9EC"/>
            </w:tcBorders>
            <w:vAlign w:val="center"/>
            <w:hideMark/>
          </w:tcPr>
          <w:p w14:paraId="2C96078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A6C9EC"/>
              <w:bottom w:val="single" w:sz="8" w:space="0" w:color="A6C9EC"/>
              <w:right w:val="single" w:sz="8" w:space="0" w:color="A6C9EC"/>
            </w:tcBorders>
            <w:vAlign w:val="center"/>
            <w:hideMark/>
          </w:tcPr>
          <w:p w14:paraId="12AC4733"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nil"/>
              <w:left w:val="single" w:sz="8" w:space="0" w:color="A6C9EC"/>
              <w:bottom w:val="single" w:sz="8" w:space="0" w:color="A6C9EC"/>
              <w:right w:val="single" w:sz="8" w:space="0" w:color="A6C9EC"/>
            </w:tcBorders>
            <w:vAlign w:val="center"/>
            <w:hideMark/>
          </w:tcPr>
          <w:p w14:paraId="763431FC"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8289A55"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6C5D7FF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060.730.0712 </w:t>
            </w:r>
          </w:p>
        </w:tc>
        <w:tc>
          <w:tcPr>
            <w:tcW w:w="2254" w:type="pct"/>
            <w:tcBorders>
              <w:top w:val="nil"/>
              <w:left w:val="nil"/>
              <w:bottom w:val="single" w:sz="8" w:space="0" w:color="A6C9EC"/>
              <w:right w:val="single" w:sz="8" w:space="0" w:color="A6C9EC"/>
            </w:tcBorders>
            <w:shd w:val="clear" w:color="000000" w:fill="FFFFFF"/>
            <w:vAlign w:val="center"/>
            <w:hideMark/>
          </w:tcPr>
          <w:p w14:paraId="5A021AE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5.0 g. ó presentación equivalente. El tamaño del gránulo, será determinado por las unidades médicas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1DCF5F3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3785BE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20E4E4C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6527BBD"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18B556A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060.730.0811</w:t>
            </w:r>
          </w:p>
        </w:tc>
        <w:tc>
          <w:tcPr>
            <w:tcW w:w="2254" w:type="pct"/>
            <w:tcBorders>
              <w:top w:val="nil"/>
              <w:left w:val="nil"/>
              <w:bottom w:val="single" w:sz="8" w:space="0" w:color="A6C9EC"/>
              <w:right w:val="single" w:sz="8" w:space="0" w:color="A6C9EC"/>
            </w:tcBorders>
            <w:shd w:val="clear" w:color="000000" w:fill="FFFFFF"/>
            <w:vAlign w:val="center"/>
            <w:hideMark/>
          </w:tcPr>
          <w:p w14:paraId="7FCAA2E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20.5 g. (30  cm3) o presentación equivalente. El tamaño del gránulo, será determinado  por las unidades médicas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1BD86E6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590F5FD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3DDBDA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87773CE"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1561CB3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060.730.0787</w:t>
            </w:r>
          </w:p>
        </w:tc>
        <w:tc>
          <w:tcPr>
            <w:tcW w:w="2254" w:type="pct"/>
            <w:tcBorders>
              <w:top w:val="nil"/>
              <w:left w:val="nil"/>
              <w:bottom w:val="single" w:sz="8" w:space="0" w:color="A6C9EC"/>
              <w:right w:val="single" w:sz="8" w:space="0" w:color="A6C9EC"/>
            </w:tcBorders>
            <w:shd w:val="clear" w:color="000000" w:fill="FFFFFF"/>
            <w:vAlign w:val="center"/>
            <w:hideMark/>
          </w:tcPr>
          <w:p w14:paraId="63BECB3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6.3 g. (10  cm3). El tamaño del gránulo, será determinado por las unidades médicas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2987A21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5362891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0632732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4F4991A"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79A2963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060.730.0431</w:t>
            </w:r>
          </w:p>
        </w:tc>
        <w:tc>
          <w:tcPr>
            <w:tcW w:w="2254" w:type="pct"/>
            <w:tcBorders>
              <w:top w:val="nil"/>
              <w:left w:val="nil"/>
              <w:bottom w:val="single" w:sz="8" w:space="0" w:color="A6C9EC"/>
              <w:right w:val="single" w:sz="8" w:space="0" w:color="A6C9EC"/>
            </w:tcBorders>
            <w:shd w:val="clear" w:color="000000" w:fill="FFFFFF"/>
            <w:vAlign w:val="center"/>
            <w:hideMark/>
          </w:tcPr>
          <w:p w14:paraId="6D6A1A9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Espesor: 5 mm Ancho: 5 mm Largo 10 mm ó presentación  equivalente. 20cm3</w:t>
            </w:r>
          </w:p>
        </w:tc>
        <w:tc>
          <w:tcPr>
            <w:tcW w:w="733" w:type="pct"/>
            <w:tcBorders>
              <w:top w:val="nil"/>
              <w:left w:val="nil"/>
              <w:bottom w:val="single" w:sz="8" w:space="0" w:color="A6C9EC"/>
              <w:right w:val="single" w:sz="8" w:space="0" w:color="A6C9EC"/>
            </w:tcBorders>
            <w:shd w:val="clear" w:color="auto" w:fill="auto"/>
            <w:noWrap/>
            <w:vAlign w:val="center"/>
            <w:hideMark/>
          </w:tcPr>
          <w:p w14:paraId="1A8B05D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626D0EF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0CE3A9C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C7CDD21"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06A2263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060.730.0449</w:t>
            </w:r>
          </w:p>
        </w:tc>
        <w:tc>
          <w:tcPr>
            <w:tcW w:w="2254" w:type="pct"/>
            <w:tcBorders>
              <w:top w:val="nil"/>
              <w:left w:val="nil"/>
              <w:bottom w:val="single" w:sz="8" w:space="0" w:color="A6C9EC"/>
              <w:right w:val="single" w:sz="8" w:space="0" w:color="A6C9EC"/>
            </w:tcBorders>
            <w:shd w:val="clear" w:color="000000" w:fill="FFFFFF"/>
            <w:vAlign w:val="center"/>
            <w:hideMark/>
          </w:tcPr>
          <w:p w14:paraId="15A075B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 Hidroxiapatita porosa o fosfato tricálcico. Espesor: 10  mm Ancho: 10  mm Largo 20 mm ó presentación equivalente. 40cm3</w:t>
            </w:r>
          </w:p>
        </w:tc>
        <w:tc>
          <w:tcPr>
            <w:tcW w:w="733" w:type="pct"/>
            <w:tcBorders>
              <w:top w:val="nil"/>
              <w:left w:val="nil"/>
              <w:bottom w:val="single" w:sz="8" w:space="0" w:color="A6C9EC"/>
              <w:right w:val="single" w:sz="8" w:space="0" w:color="A6C9EC"/>
            </w:tcBorders>
            <w:shd w:val="clear" w:color="auto" w:fill="auto"/>
            <w:noWrap/>
            <w:vAlign w:val="center"/>
            <w:hideMark/>
          </w:tcPr>
          <w:p w14:paraId="47D13C6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41083C5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73FF195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58E8D43"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7D3BF47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060.730.0746</w:t>
            </w:r>
          </w:p>
        </w:tc>
        <w:tc>
          <w:tcPr>
            <w:tcW w:w="2254" w:type="pct"/>
            <w:tcBorders>
              <w:top w:val="nil"/>
              <w:left w:val="nil"/>
              <w:bottom w:val="single" w:sz="8" w:space="0" w:color="A6C9EC"/>
              <w:right w:val="single" w:sz="8" w:space="0" w:color="A6C9EC"/>
            </w:tcBorders>
            <w:shd w:val="clear" w:color="000000" w:fill="FFFFFF"/>
            <w:vAlign w:val="center"/>
            <w:hideMark/>
          </w:tcPr>
          <w:p w14:paraId="001E128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Espesor 10 mm Ancho: 10 mm Largo: 40 mm. ó presentación equivalente. 60cm3</w:t>
            </w:r>
          </w:p>
        </w:tc>
        <w:tc>
          <w:tcPr>
            <w:tcW w:w="733" w:type="pct"/>
            <w:tcBorders>
              <w:top w:val="nil"/>
              <w:left w:val="nil"/>
              <w:bottom w:val="single" w:sz="8" w:space="0" w:color="A6C9EC"/>
              <w:right w:val="single" w:sz="8" w:space="0" w:color="A6C9EC"/>
            </w:tcBorders>
            <w:shd w:val="clear" w:color="auto" w:fill="auto"/>
            <w:noWrap/>
            <w:vAlign w:val="center"/>
            <w:hideMark/>
          </w:tcPr>
          <w:p w14:paraId="1CBABAB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4299AB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1C640E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E64631F"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08CE27F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060.730.0571</w:t>
            </w:r>
          </w:p>
        </w:tc>
        <w:tc>
          <w:tcPr>
            <w:tcW w:w="2254" w:type="pct"/>
            <w:tcBorders>
              <w:top w:val="nil"/>
              <w:left w:val="nil"/>
              <w:bottom w:val="single" w:sz="8" w:space="0" w:color="A6C9EC"/>
              <w:right w:val="single" w:sz="8" w:space="0" w:color="A6C9EC"/>
            </w:tcBorders>
            <w:shd w:val="clear" w:color="000000" w:fill="FFFFFF"/>
            <w:vAlign w:val="center"/>
            <w:hideMark/>
          </w:tcPr>
          <w:p w14:paraId="67E02CC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5.41 g. (5.0 cm3) ó presentación Equivalente. </w:t>
            </w:r>
          </w:p>
        </w:tc>
        <w:tc>
          <w:tcPr>
            <w:tcW w:w="733" w:type="pct"/>
            <w:tcBorders>
              <w:top w:val="nil"/>
              <w:left w:val="nil"/>
              <w:bottom w:val="single" w:sz="8" w:space="0" w:color="A6C9EC"/>
              <w:right w:val="single" w:sz="8" w:space="0" w:color="A6C9EC"/>
            </w:tcBorders>
            <w:shd w:val="clear" w:color="auto" w:fill="auto"/>
            <w:noWrap/>
            <w:vAlign w:val="center"/>
            <w:hideMark/>
          </w:tcPr>
          <w:p w14:paraId="1E21FC4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18D6DAB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0590C86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A3A52B0"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0C3B57F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060.730.0795</w:t>
            </w:r>
          </w:p>
        </w:tc>
        <w:tc>
          <w:tcPr>
            <w:tcW w:w="2254" w:type="pct"/>
            <w:tcBorders>
              <w:top w:val="nil"/>
              <w:left w:val="nil"/>
              <w:bottom w:val="single" w:sz="8" w:space="0" w:color="A6C9EC"/>
              <w:right w:val="single" w:sz="8" w:space="0" w:color="A6C9EC"/>
            </w:tcBorders>
            <w:shd w:val="clear" w:color="000000" w:fill="FFFFFF"/>
            <w:vAlign w:val="center"/>
            <w:hideMark/>
          </w:tcPr>
          <w:p w14:paraId="5BAB091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9.5 g. (15 cm3). El tamaño del gránulo, será determinado por las unidades médicas de acuerdo a sus necesidades. </w:t>
            </w:r>
          </w:p>
        </w:tc>
        <w:tc>
          <w:tcPr>
            <w:tcW w:w="733" w:type="pct"/>
            <w:tcBorders>
              <w:top w:val="nil"/>
              <w:left w:val="nil"/>
              <w:bottom w:val="single" w:sz="8" w:space="0" w:color="A6C9EC"/>
              <w:right w:val="single" w:sz="8" w:space="0" w:color="A6C9EC"/>
            </w:tcBorders>
            <w:shd w:val="clear" w:color="auto" w:fill="auto"/>
            <w:noWrap/>
            <w:vAlign w:val="center"/>
            <w:hideMark/>
          </w:tcPr>
          <w:p w14:paraId="4B89313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6932E89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6111FD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333A1F9"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7A82F2B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060.730.0563  </w:t>
            </w:r>
          </w:p>
        </w:tc>
        <w:tc>
          <w:tcPr>
            <w:tcW w:w="2254" w:type="pct"/>
            <w:tcBorders>
              <w:top w:val="nil"/>
              <w:left w:val="nil"/>
              <w:bottom w:val="single" w:sz="8" w:space="0" w:color="A6C9EC"/>
              <w:right w:val="single" w:sz="8" w:space="0" w:color="A6C9EC"/>
            </w:tcBorders>
            <w:shd w:val="clear" w:color="000000" w:fill="FFFFFF"/>
            <w:vAlign w:val="center"/>
            <w:hideMark/>
          </w:tcPr>
          <w:p w14:paraId="0CA5587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Hidroxiapatita porosa o fosfato tricálcico. Frasco con 2.23 g. (2.0 cm3) ó presentación equivalente.</w:t>
            </w:r>
          </w:p>
        </w:tc>
        <w:tc>
          <w:tcPr>
            <w:tcW w:w="733" w:type="pct"/>
            <w:tcBorders>
              <w:top w:val="nil"/>
              <w:left w:val="nil"/>
              <w:bottom w:val="single" w:sz="8" w:space="0" w:color="A6C9EC"/>
              <w:right w:val="single" w:sz="8" w:space="0" w:color="A6C9EC"/>
            </w:tcBorders>
            <w:shd w:val="clear" w:color="auto" w:fill="auto"/>
            <w:noWrap/>
            <w:vAlign w:val="center"/>
            <w:hideMark/>
          </w:tcPr>
          <w:p w14:paraId="3E3F203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16C3180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557C78D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A35E0BA"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0ED9A23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060.730.0704</w:t>
            </w:r>
          </w:p>
        </w:tc>
        <w:tc>
          <w:tcPr>
            <w:tcW w:w="2254" w:type="pct"/>
            <w:tcBorders>
              <w:top w:val="nil"/>
              <w:left w:val="nil"/>
              <w:bottom w:val="single" w:sz="8" w:space="0" w:color="A6C9EC"/>
              <w:right w:val="single" w:sz="8" w:space="0" w:color="A6C9EC"/>
            </w:tcBorders>
            <w:shd w:val="clear" w:color="000000" w:fill="FFFFFF"/>
            <w:vAlign w:val="center"/>
            <w:hideMark/>
          </w:tcPr>
          <w:p w14:paraId="4E30691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Hidroxiapatita porosa o fosfato tricálcico. Frasco con 3.0 g. ó presentación equivalente. El tamaño del gránulo, será determinado por las unidades médicas de acuerdo a sus necesidades. </w:t>
            </w:r>
          </w:p>
        </w:tc>
        <w:tc>
          <w:tcPr>
            <w:tcW w:w="733" w:type="pct"/>
            <w:tcBorders>
              <w:top w:val="nil"/>
              <w:left w:val="nil"/>
              <w:bottom w:val="single" w:sz="8" w:space="0" w:color="A6C9EC"/>
              <w:right w:val="single" w:sz="8" w:space="0" w:color="A6C9EC"/>
            </w:tcBorders>
            <w:shd w:val="clear" w:color="auto" w:fill="auto"/>
            <w:noWrap/>
            <w:vAlign w:val="center"/>
            <w:hideMark/>
          </w:tcPr>
          <w:p w14:paraId="323BE2F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3E7F924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3F1C42A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1E34BC3"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3FFB142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060.506.3700 </w:t>
            </w:r>
          </w:p>
        </w:tc>
        <w:tc>
          <w:tcPr>
            <w:tcW w:w="2254" w:type="pct"/>
            <w:tcBorders>
              <w:top w:val="nil"/>
              <w:left w:val="nil"/>
              <w:bottom w:val="single" w:sz="8" w:space="0" w:color="A6C9EC"/>
              <w:right w:val="single" w:sz="8" w:space="0" w:color="A6C9EC"/>
            </w:tcBorders>
            <w:shd w:val="clear" w:color="000000" w:fill="FFFFFF"/>
            <w:vAlign w:val="center"/>
            <w:hideMark/>
          </w:tcPr>
          <w:p w14:paraId="1E416BD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40 mm. ancho x 20 mm largo x 10 mm altura, bloque o cuña o medidas equivalentes: Gránulos frasco con 10 ml. </w:t>
            </w:r>
          </w:p>
        </w:tc>
        <w:tc>
          <w:tcPr>
            <w:tcW w:w="733" w:type="pct"/>
            <w:tcBorders>
              <w:top w:val="nil"/>
              <w:left w:val="nil"/>
              <w:bottom w:val="single" w:sz="8" w:space="0" w:color="A6C9EC"/>
              <w:right w:val="single" w:sz="8" w:space="0" w:color="A6C9EC"/>
            </w:tcBorders>
            <w:shd w:val="clear" w:color="auto" w:fill="auto"/>
            <w:noWrap/>
            <w:vAlign w:val="center"/>
            <w:hideMark/>
          </w:tcPr>
          <w:p w14:paraId="4ED410F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389BD47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4D32689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C7DFE51"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27DE48B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060.619.0015</w:t>
            </w:r>
          </w:p>
        </w:tc>
        <w:tc>
          <w:tcPr>
            <w:tcW w:w="2254" w:type="pct"/>
            <w:tcBorders>
              <w:top w:val="nil"/>
              <w:left w:val="nil"/>
              <w:bottom w:val="single" w:sz="8" w:space="0" w:color="A6C9EC"/>
              <w:right w:val="single" w:sz="8" w:space="0" w:color="A6C9EC"/>
            </w:tcBorders>
            <w:shd w:val="clear" w:color="000000" w:fill="FFFFFF"/>
            <w:vAlign w:val="center"/>
            <w:hideMark/>
          </w:tcPr>
          <w:p w14:paraId="1597616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Matriz ósea desmineralizada en pasta para aplicación con o sin jeringa, 10 ml o medidas equivalentes </w:t>
            </w:r>
          </w:p>
        </w:tc>
        <w:tc>
          <w:tcPr>
            <w:tcW w:w="733" w:type="pct"/>
            <w:tcBorders>
              <w:top w:val="nil"/>
              <w:left w:val="nil"/>
              <w:bottom w:val="single" w:sz="8" w:space="0" w:color="A6C9EC"/>
              <w:right w:val="single" w:sz="8" w:space="0" w:color="A6C9EC"/>
            </w:tcBorders>
            <w:shd w:val="clear" w:color="auto" w:fill="auto"/>
            <w:noWrap/>
            <w:vAlign w:val="center"/>
            <w:hideMark/>
          </w:tcPr>
          <w:p w14:paraId="6B8081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3BF92B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610D0B7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4B18D6D"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18924FB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060.506.3650</w:t>
            </w:r>
          </w:p>
        </w:tc>
        <w:tc>
          <w:tcPr>
            <w:tcW w:w="2254" w:type="pct"/>
            <w:tcBorders>
              <w:top w:val="nil"/>
              <w:left w:val="nil"/>
              <w:bottom w:val="single" w:sz="8" w:space="0" w:color="A6C9EC"/>
              <w:right w:val="single" w:sz="8" w:space="0" w:color="A6C9EC"/>
            </w:tcBorders>
            <w:shd w:val="clear" w:color="000000" w:fill="FFFFFF"/>
            <w:vAlign w:val="center"/>
            <w:hideMark/>
          </w:tcPr>
          <w:p w14:paraId="400883E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20 mm. ancho x 20 mm largo x 10 mm altura, bloque o cuña o medidas equivalentes : Gránulos  frasco con 20 ml</w:t>
            </w:r>
          </w:p>
        </w:tc>
        <w:tc>
          <w:tcPr>
            <w:tcW w:w="733" w:type="pct"/>
            <w:tcBorders>
              <w:top w:val="nil"/>
              <w:left w:val="nil"/>
              <w:bottom w:val="single" w:sz="8" w:space="0" w:color="A6C9EC"/>
              <w:right w:val="single" w:sz="8" w:space="0" w:color="A6C9EC"/>
            </w:tcBorders>
            <w:shd w:val="clear" w:color="auto" w:fill="auto"/>
            <w:noWrap/>
            <w:vAlign w:val="center"/>
            <w:hideMark/>
          </w:tcPr>
          <w:p w14:paraId="21B93B1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5A1DAD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3F993C7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EFD6A36"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5A8B738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060.506.3692</w:t>
            </w:r>
          </w:p>
        </w:tc>
        <w:tc>
          <w:tcPr>
            <w:tcW w:w="2254" w:type="pct"/>
            <w:tcBorders>
              <w:top w:val="nil"/>
              <w:left w:val="nil"/>
              <w:bottom w:val="single" w:sz="8" w:space="0" w:color="A6C9EC"/>
              <w:right w:val="single" w:sz="8" w:space="0" w:color="A6C9EC"/>
            </w:tcBorders>
            <w:shd w:val="clear" w:color="000000" w:fill="FFFFFF"/>
            <w:vAlign w:val="center"/>
            <w:hideMark/>
          </w:tcPr>
          <w:p w14:paraId="32DBCF4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40  mm. ancho x 20 mm largo x 10 mm altura, bloque o cuña o medidas equivalentes: Gránulos  frasco con 5 ml.</w:t>
            </w:r>
          </w:p>
        </w:tc>
        <w:tc>
          <w:tcPr>
            <w:tcW w:w="733" w:type="pct"/>
            <w:tcBorders>
              <w:top w:val="nil"/>
              <w:left w:val="nil"/>
              <w:bottom w:val="single" w:sz="8" w:space="0" w:color="A6C9EC"/>
              <w:right w:val="single" w:sz="8" w:space="0" w:color="A6C9EC"/>
            </w:tcBorders>
            <w:shd w:val="clear" w:color="auto" w:fill="auto"/>
            <w:noWrap/>
            <w:vAlign w:val="center"/>
            <w:hideMark/>
          </w:tcPr>
          <w:p w14:paraId="35AC548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2F328DB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417274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059780"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3AE094F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060.506.3718</w:t>
            </w:r>
          </w:p>
        </w:tc>
        <w:tc>
          <w:tcPr>
            <w:tcW w:w="2254" w:type="pct"/>
            <w:tcBorders>
              <w:top w:val="nil"/>
              <w:left w:val="nil"/>
              <w:bottom w:val="single" w:sz="8" w:space="0" w:color="A6C9EC"/>
              <w:right w:val="single" w:sz="8" w:space="0" w:color="A6C9EC"/>
            </w:tcBorders>
            <w:shd w:val="clear" w:color="000000" w:fill="FFFFFF"/>
            <w:vAlign w:val="center"/>
            <w:hideMark/>
          </w:tcPr>
          <w:p w14:paraId="54BF075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40 mm. ancho x 20 mm largo x 10 mm altura, bloque o cuña o medidas equivalentes:   Gránulos  frasco con 20  ml.</w:t>
            </w:r>
          </w:p>
        </w:tc>
        <w:tc>
          <w:tcPr>
            <w:tcW w:w="733" w:type="pct"/>
            <w:tcBorders>
              <w:top w:val="nil"/>
              <w:left w:val="nil"/>
              <w:bottom w:val="single" w:sz="8" w:space="0" w:color="A6C9EC"/>
              <w:right w:val="single" w:sz="8" w:space="0" w:color="A6C9EC"/>
            </w:tcBorders>
            <w:shd w:val="clear" w:color="auto" w:fill="auto"/>
            <w:noWrap/>
            <w:vAlign w:val="center"/>
            <w:hideMark/>
          </w:tcPr>
          <w:p w14:paraId="3F8A79D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3E71EF8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33FEB22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C0D72DD"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6A91E3B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060.506.3726</w:t>
            </w:r>
          </w:p>
        </w:tc>
        <w:tc>
          <w:tcPr>
            <w:tcW w:w="2254" w:type="pct"/>
            <w:tcBorders>
              <w:top w:val="nil"/>
              <w:left w:val="nil"/>
              <w:bottom w:val="single" w:sz="8" w:space="0" w:color="A6C9EC"/>
              <w:right w:val="single" w:sz="8" w:space="0" w:color="A6C9EC"/>
            </w:tcBorders>
            <w:shd w:val="clear" w:color="000000" w:fill="FFFFFF"/>
            <w:vAlign w:val="center"/>
            <w:hideMark/>
          </w:tcPr>
          <w:p w14:paraId="79D9B1A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Xenoinjerto óseo compuesto de hidroxiapatita porosa y colágena tipo I. Tamaño: 50 mm ancho x 20  mm largo x 10 mm altura, bloque o cuña o medidas equivalentes: Gránulos  frasco con 5 ml.</w:t>
            </w:r>
          </w:p>
        </w:tc>
        <w:tc>
          <w:tcPr>
            <w:tcW w:w="733" w:type="pct"/>
            <w:tcBorders>
              <w:top w:val="nil"/>
              <w:left w:val="nil"/>
              <w:bottom w:val="single" w:sz="8" w:space="0" w:color="A6C9EC"/>
              <w:right w:val="single" w:sz="8" w:space="0" w:color="A6C9EC"/>
            </w:tcBorders>
            <w:shd w:val="clear" w:color="auto" w:fill="auto"/>
            <w:noWrap/>
            <w:vAlign w:val="center"/>
            <w:hideMark/>
          </w:tcPr>
          <w:p w14:paraId="2F8058A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69D5357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3370DE5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D12A64F"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7AFC4CE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060.506.3668</w:t>
            </w:r>
          </w:p>
        </w:tc>
        <w:tc>
          <w:tcPr>
            <w:tcW w:w="2254" w:type="pct"/>
            <w:tcBorders>
              <w:top w:val="nil"/>
              <w:left w:val="nil"/>
              <w:bottom w:val="single" w:sz="8" w:space="0" w:color="A6C9EC"/>
              <w:right w:val="single" w:sz="8" w:space="0" w:color="A6C9EC"/>
            </w:tcBorders>
            <w:shd w:val="clear" w:color="000000" w:fill="FFFFFF"/>
            <w:vAlign w:val="center"/>
            <w:hideMark/>
          </w:tcPr>
          <w:p w14:paraId="3C1FBBE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30 mm ancho x 20 mm largo x 10 mm altura, bloque o cuña o medidas equivalentes: Gránulos frasco con 5 ml. </w:t>
            </w:r>
          </w:p>
        </w:tc>
        <w:tc>
          <w:tcPr>
            <w:tcW w:w="733" w:type="pct"/>
            <w:tcBorders>
              <w:top w:val="nil"/>
              <w:left w:val="nil"/>
              <w:bottom w:val="single" w:sz="8" w:space="0" w:color="A6C9EC"/>
              <w:right w:val="single" w:sz="8" w:space="0" w:color="A6C9EC"/>
            </w:tcBorders>
            <w:shd w:val="clear" w:color="auto" w:fill="auto"/>
            <w:noWrap/>
            <w:vAlign w:val="center"/>
            <w:hideMark/>
          </w:tcPr>
          <w:p w14:paraId="2878290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24CA5C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02539F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329CFF3"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2F83090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 xml:space="preserve">060.506.3635 </w:t>
            </w:r>
          </w:p>
        </w:tc>
        <w:tc>
          <w:tcPr>
            <w:tcW w:w="2254" w:type="pct"/>
            <w:tcBorders>
              <w:top w:val="nil"/>
              <w:left w:val="nil"/>
              <w:bottom w:val="single" w:sz="8" w:space="0" w:color="A6C9EC"/>
              <w:right w:val="single" w:sz="8" w:space="0" w:color="A6C9EC"/>
            </w:tcBorders>
            <w:shd w:val="clear" w:color="000000" w:fill="FFFFFF"/>
            <w:vAlign w:val="center"/>
            <w:hideMark/>
          </w:tcPr>
          <w:p w14:paraId="50FE4AB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20 mm. Ancho x 20 mm largo x 10 mm altura, bloque o cuña o medidas equivalentes : Gránulos frasco con 5 ml. </w:t>
            </w:r>
          </w:p>
        </w:tc>
        <w:tc>
          <w:tcPr>
            <w:tcW w:w="733" w:type="pct"/>
            <w:tcBorders>
              <w:top w:val="nil"/>
              <w:left w:val="nil"/>
              <w:bottom w:val="single" w:sz="8" w:space="0" w:color="A6C9EC"/>
              <w:right w:val="single" w:sz="8" w:space="0" w:color="A6C9EC"/>
            </w:tcBorders>
            <w:shd w:val="clear" w:color="auto" w:fill="auto"/>
            <w:noWrap/>
            <w:vAlign w:val="center"/>
            <w:hideMark/>
          </w:tcPr>
          <w:p w14:paraId="4684AA3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6A82DD1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3969994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A18709A"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000000" w:fill="FFFFFF"/>
            <w:noWrap/>
            <w:vAlign w:val="center"/>
            <w:hideMark/>
          </w:tcPr>
          <w:p w14:paraId="161B55A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060.506.3643</w:t>
            </w:r>
          </w:p>
        </w:tc>
        <w:tc>
          <w:tcPr>
            <w:tcW w:w="2254" w:type="pct"/>
            <w:tcBorders>
              <w:top w:val="nil"/>
              <w:left w:val="nil"/>
              <w:bottom w:val="single" w:sz="8" w:space="0" w:color="A6C9EC"/>
              <w:right w:val="single" w:sz="8" w:space="0" w:color="A6C9EC"/>
            </w:tcBorders>
            <w:shd w:val="clear" w:color="000000" w:fill="FFFFFF"/>
            <w:vAlign w:val="center"/>
            <w:hideMark/>
          </w:tcPr>
          <w:p w14:paraId="31B0A56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Xenoinjerto óseo compuesto de hidroxiapatita porosa y colágena tipo I. Tamaño: 20 mm. ancho x 20 mm largo x 10 mm altura, bloque o cuña o medidas equivalentes : Gránulos frasco con 10 ml. </w:t>
            </w:r>
          </w:p>
        </w:tc>
        <w:tc>
          <w:tcPr>
            <w:tcW w:w="733" w:type="pct"/>
            <w:tcBorders>
              <w:top w:val="nil"/>
              <w:left w:val="nil"/>
              <w:bottom w:val="single" w:sz="8" w:space="0" w:color="A6C9EC"/>
              <w:right w:val="single" w:sz="8" w:space="0" w:color="A6C9EC"/>
            </w:tcBorders>
            <w:shd w:val="clear" w:color="auto" w:fill="auto"/>
            <w:noWrap/>
            <w:vAlign w:val="center"/>
            <w:hideMark/>
          </w:tcPr>
          <w:p w14:paraId="60C5544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w:t>
            </w:r>
          </w:p>
        </w:tc>
        <w:tc>
          <w:tcPr>
            <w:tcW w:w="751" w:type="pct"/>
            <w:tcBorders>
              <w:top w:val="nil"/>
              <w:left w:val="nil"/>
              <w:bottom w:val="single" w:sz="8" w:space="0" w:color="A6C9EC"/>
              <w:right w:val="single" w:sz="8" w:space="0" w:color="A6C9EC"/>
            </w:tcBorders>
            <w:shd w:val="clear" w:color="auto" w:fill="auto"/>
            <w:noWrap/>
            <w:vAlign w:val="center"/>
            <w:hideMark/>
          </w:tcPr>
          <w:p w14:paraId="0D3FF48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w:t>
            </w:r>
          </w:p>
        </w:tc>
        <w:tc>
          <w:tcPr>
            <w:tcW w:w="714" w:type="pct"/>
            <w:tcBorders>
              <w:top w:val="nil"/>
              <w:left w:val="nil"/>
              <w:bottom w:val="single" w:sz="8" w:space="0" w:color="A6C9EC"/>
              <w:right w:val="single" w:sz="8" w:space="0" w:color="A6C9EC"/>
            </w:tcBorders>
            <w:shd w:val="clear" w:color="auto" w:fill="auto"/>
            <w:noWrap/>
            <w:vAlign w:val="center"/>
            <w:hideMark/>
          </w:tcPr>
          <w:p w14:paraId="6995923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3D3BEDF" w14:textId="77777777" w:rsidTr="005E6B47">
        <w:trPr>
          <w:trHeight w:val="525"/>
        </w:trPr>
        <w:tc>
          <w:tcPr>
            <w:tcW w:w="547" w:type="pct"/>
            <w:vMerge w:val="restart"/>
            <w:tcBorders>
              <w:top w:val="nil"/>
              <w:left w:val="single" w:sz="8" w:space="0" w:color="A6C9EC"/>
              <w:bottom w:val="single" w:sz="8" w:space="0" w:color="A6C9EC"/>
              <w:right w:val="single" w:sz="8" w:space="0" w:color="A6C9EC"/>
            </w:tcBorders>
            <w:shd w:val="clear" w:color="000000" w:fill="E2EFDA"/>
            <w:noWrap/>
            <w:vAlign w:val="center"/>
            <w:hideMark/>
          </w:tcPr>
          <w:p w14:paraId="06A4852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CLAVE(S)</w:t>
            </w:r>
          </w:p>
        </w:tc>
        <w:tc>
          <w:tcPr>
            <w:tcW w:w="2254" w:type="pct"/>
            <w:tcBorders>
              <w:top w:val="nil"/>
              <w:left w:val="nil"/>
              <w:bottom w:val="single" w:sz="8" w:space="0" w:color="A6C9EC"/>
              <w:right w:val="single" w:sz="8" w:space="0" w:color="A6C9EC"/>
            </w:tcBorders>
            <w:shd w:val="clear" w:color="000000" w:fill="E2EFDA"/>
            <w:vAlign w:val="center"/>
            <w:hideMark/>
          </w:tcPr>
          <w:p w14:paraId="7094443D" w14:textId="77777777" w:rsidR="005E6B47" w:rsidRPr="00362CCF" w:rsidRDefault="005E6B47" w:rsidP="005E6B47">
            <w:pPr>
              <w:rPr>
                <w:rFonts w:ascii="Arial Narrow" w:eastAsia="Times New Roman" w:hAnsi="Arial Narrow" w:cs="Arial"/>
                <w:b/>
                <w:bCs/>
                <w:color w:val="000000"/>
                <w:sz w:val="20"/>
                <w:szCs w:val="20"/>
                <w:lang w:val="es-MX" w:eastAsia="es-MX"/>
              </w:rPr>
            </w:pPr>
            <w:r w:rsidRPr="00362CCF">
              <w:rPr>
                <w:rFonts w:ascii="Arial Narrow" w:eastAsia="Times New Roman" w:hAnsi="Arial Narrow" w:cs="Arial"/>
                <w:b/>
                <w:bCs/>
                <w:color w:val="000000"/>
                <w:sz w:val="20"/>
                <w:szCs w:val="20"/>
                <w:lang w:val="es-MX" w:eastAsia="es-MX"/>
              </w:rPr>
              <w:t>PARTIDA 6 ZONA ZACATEPEC,  ALAMBRE, AGUJAS, AGUJAS ROSCADAS, SCHANZ, STEINMAN Y BROCAS</w:t>
            </w:r>
          </w:p>
        </w:tc>
        <w:tc>
          <w:tcPr>
            <w:tcW w:w="733" w:type="pct"/>
            <w:vMerge w:val="restart"/>
            <w:tcBorders>
              <w:top w:val="nil"/>
              <w:left w:val="single" w:sz="8" w:space="0" w:color="A6C9EC"/>
              <w:bottom w:val="single" w:sz="8" w:space="0" w:color="A6C9EC"/>
              <w:right w:val="single" w:sz="8" w:space="0" w:color="A6C9EC"/>
            </w:tcBorders>
            <w:shd w:val="clear" w:color="000000" w:fill="DAF2D0"/>
            <w:vAlign w:val="center"/>
            <w:hideMark/>
          </w:tcPr>
          <w:p w14:paraId="030ABEA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MINIMA</w:t>
            </w:r>
          </w:p>
        </w:tc>
        <w:tc>
          <w:tcPr>
            <w:tcW w:w="751" w:type="pct"/>
            <w:vMerge w:val="restart"/>
            <w:tcBorders>
              <w:top w:val="nil"/>
              <w:left w:val="single" w:sz="8" w:space="0" w:color="A6C9EC"/>
              <w:bottom w:val="single" w:sz="8" w:space="0" w:color="A6C9EC"/>
              <w:right w:val="single" w:sz="8" w:space="0" w:color="A6C9EC"/>
            </w:tcBorders>
            <w:shd w:val="clear" w:color="000000" w:fill="DAF2D0"/>
            <w:vAlign w:val="center"/>
            <w:hideMark/>
          </w:tcPr>
          <w:p w14:paraId="4E4145D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CANTIDAD MAXIMA</w:t>
            </w:r>
          </w:p>
        </w:tc>
        <w:tc>
          <w:tcPr>
            <w:tcW w:w="714" w:type="pct"/>
            <w:vMerge w:val="restart"/>
            <w:tcBorders>
              <w:top w:val="single" w:sz="8" w:space="0" w:color="E3F274"/>
              <w:left w:val="single" w:sz="8" w:space="0" w:color="A6C9EC"/>
              <w:bottom w:val="single" w:sz="8" w:space="0" w:color="A6C9EC"/>
              <w:right w:val="single" w:sz="8" w:space="0" w:color="A6C9EC"/>
            </w:tcBorders>
            <w:shd w:val="clear" w:color="000000" w:fill="DAF2D0"/>
            <w:vAlign w:val="center"/>
            <w:hideMark/>
          </w:tcPr>
          <w:p w14:paraId="3920366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PRECIO UNITARIO</w:t>
            </w:r>
          </w:p>
        </w:tc>
      </w:tr>
      <w:tr w:rsidR="005E6B47" w:rsidRPr="00362CCF" w14:paraId="7003AA70" w14:textId="77777777" w:rsidTr="005E6B47">
        <w:trPr>
          <w:trHeight w:val="315"/>
        </w:trPr>
        <w:tc>
          <w:tcPr>
            <w:tcW w:w="547" w:type="pct"/>
            <w:vMerge/>
            <w:tcBorders>
              <w:top w:val="nil"/>
              <w:left w:val="single" w:sz="8" w:space="0" w:color="A6C9EC"/>
              <w:bottom w:val="single" w:sz="8" w:space="0" w:color="A6C9EC"/>
              <w:right w:val="single" w:sz="8" w:space="0" w:color="A6C9EC"/>
            </w:tcBorders>
            <w:vAlign w:val="center"/>
            <w:hideMark/>
          </w:tcPr>
          <w:p w14:paraId="0D4E465C"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2254" w:type="pct"/>
            <w:tcBorders>
              <w:top w:val="nil"/>
              <w:left w:val="nil"/>
              <w:bottom w:val="single" w:sz="8" w:space="0" w:color="A6C9EC"/>
              <w:right w:val="single" w:sz="8" w:space="0" w:color="A6C9EC"/>
            </w:tcBorders>
            <w:shd w:val="clear" w:color="000000" w:fill="E2EFDA"/>
            <w:noWrap/>
            <w:vAlign w:val="center"/>
            <w:hideMark/>
          </w:tcPr>
          <w:p w14:paraId="0EEDE6A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DESCRIPCIÓN</w:t>
            </w:r>
          </w:p>
        </w:tc>
        <w:tc>
          <w:tcPr>
            <w:tcW w:w="733" w:type="pct"/>
            <w:vMerge/>
            <w:tcBorders>
              <w:top w:val="nil"/>
              <w:left w:val="single" w:sz="8" w:space="0" w:color="A6C9EC"/>
              <w:bottom w:val="single" w:sz="8" w:space="0" w:color="A6C9EC"/>
              <w:right w:val="single" w:sz="8" w:space="0" w:color="A6C9EC"/>
            </w:tcBorders>
            <w:vAlign w:val="center"/>
            <w:hideMark/>
          </w:tcPr>
          <w:p w14:paraId="57B57299"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51" w:type="pct"/>
            <w:vMerge/>
            <w:tcBorders>
              <w:top w:val="nil"/>
              <w:left w:val="single" w:sz="8" w:space="0" w:color="A6C9EC"/>
              <w:bottom w:val="single" w:sz="8" w:space="0" w:color="A6C9EC"/>
              <w:right w:val="single" w:sz="8" w:space="0" w:color="A6C9EC"/>
            </w:tcBorders>
            <w:vAlign w:val="center"/>
            <w:hideMark/>
          </w:tcPr>
          <w:p w14:paraId="66FA35B1" w14:textId="77777777" w:rsidR="005E6B47" w:rsidRPr="00362CCF" w:rsidRDefault="005E6B47" w:rsidP="005E6B47">
            <w:pPr>
              <w:rPr>
                <w:rFonts w:ascii="Arial Narrow" w:eastAsia="Times New Roman" w:hAnsi="Arial Narrow" w:cs="Arial"/>
                <w:color w:val="000000"/>
                <w:sz w:val="20"/>
                <w:szCs w:val="20"/>
                <w:lang w:val="es-MX" w:eastAsia="es-MX"/>
              </w:rPr>
            </w:pPr>
          </w:p>
        </w:tc>
        <w:tc>
          <w:tcPr>
            <w:tcW w:w="714" w:type="pct"/>
            <w:vMerge/>
            <w:tcBorders>
              <w:top w:val="single" w:sz="8" w:space="0" w:color="E3F274"/>
              <w:left w:val="single" w:sz="8" w:space="0" w:color="A6C9EC"/>
              <w:bottom w:val="single" w:sz="8" w:space="0" w:color="A6C9EC"/>
              <w:right w:val="single" w:sz="8" w:space="0" w:color="A6C9EC"/>
            </w:tcBorders>
            <w:vAlign w:val="center"/>
            <w:hideMark/>
          </w:tcPr>
          <w:p w14:paraId="27EAA689" w14:textId="77777777" w:rsidR="005E6B47" w:rsidRPr="00362CCF" w:rsidRDefault="005E6B47" w:rsidP="005E6B47">
            <w:pPr>
              <w:rPr>
                <w:rFonts w:ascii="Arial Narrow" w:eastAsia="Times New Roman" w:hAnsi="Arial Narrow" w:cs="Arial"/>
                <w:color w:val="000000"/>
                <w:sz w:val="20"/>
                <w:szCs w:val="20"/>
                <w:lang w:val="es-MX" w:eastAsia="es-MX"/>
              </w:rPr>
            </w:pPr>
          </w:p>
        </w:tc>
      </w:tr>
      <w:tr w:rsidR="005E6B47" w:rsidRPr="00362CCF" w14:paraId="00F2FB32"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57AE6E4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060.046.1321</w:t>
            </w:r>
          </w:p>
        </w:tc>
        <w:tc>
          <w:tcPr>
            <w:tcW w:w="2254" w:type="pct"/>
            <w:tcBorders>
              <w:top w:val="nil"/>
              <w:left w:val="nil"/>
              <w:bottom w:val="single" w:sz="8" w:space="0" w:color="A6C9EC"/>
              <w:right w:val="single" w:sz="8" w:space="0" w:color="A6C9EC"/>
            </w:tcBorders>
            <w:shd w:val="clear" w:color="auto" w:fill="auto"/>
            <w:vAlign w:val="center"/>
            <w:hideMark/>
          </w:tcPr>
          <w:p w14:paraId="59C90FF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Agujas para hueso, tipo Kirschner, no roscado con punta de trocar. Diámetro de 1.0 mm a 3.0mm longitud de 100.0 mm a 450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1176CB8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A6C9EC"/>
              <w:right w:val="single" w:sz="8" w:space="0" w:color="A6C9EC"/>
            </w:tcBorders>
            <w:shd w:val="clear" w:color="auto" w:fill="auto"/>
            <w:noWrap/>
            <w:vAlign w:val="center"/>
            <w:hideMark/>
          </w:tcPr>
          <w:p w14:paraId="156ACE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A6C9EC"/>
              <w:right w:val="single" w:sz="8" w:space="0" w:color="A6C9EC"/>
            </w:tcBorders>
            <w:shd w:val="clear" w:color="auto" w:fill="auto"/>
            <w:noWrap/>
            <w:vAlign w:val="center"/>
            <w:hideMark/>
          </w:tcPr>
          <w:p w14:paraId="3D80601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AF56751"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049B606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060.046.1263</w:t>
            </w:r>
          </w:p>
        </w:tc>
        <w:tc>
          <w:tcPr>
            <w:tcW w:w="2254" w:type="pct"/>
            <w:tcBorders>
              <w:top w:val="nil"/>
              <w:left w:val="nil"/>
              <w:bottom w:val="single" w:sz="8" w:space="0" w:color="A6C9EC"/>
              <w:right w:val="single" w:sz="8" w:space="0" w:color="A6C9EC"/>
            </w:tcBorders>
            <w:shd w:val="clear" w:color="auto" w:fill="auto"/>
            <w:vAlign w:val="center"/>
            <w:hideMark/>
          </w:tcPr>
          <w:p w14:paraId="57CEA5A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Agujas para hueso, tipo Kirschner, no roscado con punta de trocar. Diámetro de  1.0 mm a 2.5 mm y longitud de 100.0 mm a 350.0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2DB54F7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A6C9EC"/>
              <w:right w:val="single" w:sz="8" w:space="0" w:color="A6C9EC"/>
            </w:tcBorders>
            <w:shd w:val="clear" w:color="auto" w:fill="auto"/>
            <w:noWrap/>
            <w:vAlign w:val="center"/>
            <w:hideMark/>
          </w:tcPr>
          <w:p w14:paraId="1FB65C6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A6C9EC"/>
              <w:right w:val="single" w:sz="8" w:space="0" w:color="A6C9EC"/>
            </w:tcBorders>
            <w:shd w:val="clear" w:color="auto" w:fill="auto"/>
            <w:noWrap/>
            <w:vAlign w:val="center"/>
            <w:hideMark/>
          </w:tcPr>
          <w:p w14:paraId="3202A80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4D2B691C"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2389668B"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060.046.1446</w:t>
            </w:r>
          </w:p>
        </w:tc>
        <w:tc>
          <w:tcPr>
            <w:tcW w:w="2254" w:type="pct"/>
            <w:tcBorders>
              <w:top w:val="nil"/>
              <w:left w:val="nil"/>
              <w:bottom w:val="single" w:sz="8" w:space="0" w:color="A6C9EC"/>
              <w:right w:val="single" w:sz="8" w:space="0" w:color="A6C9EC"/>
            </w:tcBorders>
            <w:shd w:val="clear" w:color="auto" w:fill="auto"/>
            <w:vAlign w:val="center"/>
            <w:hideMark/>
          </w:tcPr>
          <w:p w14:paraId="692FAD5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alambres. Alambres para hueso, trocar con rosca en la punta, tipo  Kirschner. Diametro2.50 mm longitud:200 mm rosca 15 mm</w:t>
            </w:r>
          </w:p>
        </w:tc>
        <w:tc>
          <w:tcPr>
            <w:tcW w:w="733" w:type="pct"/>
            <w:tcBorders>
              <w:top w:val="nil"/>
              <w:left w:val="nil"/>
              <w:bottom w:val="single" w:sz="8" w:space="0" w:color="A6C9EC"/>
              <w:right w:val="single" w:sz="8" w:space="0" w:color="A6C9EC"/>
            </w:tcBorders>
            <w:shd w:val="clear" w:color="auto" w:fill="auto"/>
            <w:noWrap/>
            <w:vAlign w:val="center"/>
            <w:hideMark/>
          </w:tcPr>
          <w:p w14:paraId="651A1AC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51" w:type="pct"/>
            <w:tcBorders>
              <w:top w:val="nil"/>
              <w:left w:val="nil"/>
              <w:bottom w:val="single" w:sz="8" w:space="0" w:color="A6C9EC"/>
              <w:right w:val="single" w:sz="8" w:space="0" w:color="A6C9EC"/>
            </w:tcBorders>
            <w:shd w:val="clear" w:color="auto" w:fill="auto"/>
            <w:noWrap/>
            <w:vAlign w:val="center"/>
            <w:hideMark/>
          </w:tcPr>
          <w:p w14:paraId="3582304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100</w:t>
            </w:r>
          </w:p>
        </w:tc>
        <w:tc>
          <w:tcPr>
            <w:tcW w:w="714" w:type="pct"/>
            <w:tcBorders>
              <w:top w:val="nil"/>
              <w:left w:val="nil"/>
              <w:bottom w:val="single" w:sz="8" w:space="0" w:color="A6C9EC"/>
              <w:right w:val="single" w:sz="8" w:space="0" w:color="A6C9EC"/>
            </w:tcBorders>
            <w:shd w:val="clear" w:color="auto" w:fill="auto"/>
            <w:noWrap/>
            <w:vAlign w:val="center"/>
            <w:hideMark/>
          </w:tcPr>
          <w:p w14:paraId="5E8270B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EFB9E2"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156C3356"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060.046.1438</w:t>
            </w:r>
          </w:p>
        </w:tc>
        <w:tc>
          <w:tcPr>
            <w:tcW w:w="2254" w:type="pct"/>
            <w:tcBorders>
              <w:top w:val="nil"/>
              <w:left w:val="nil"/>
              <w:bottom w:val="single" w:sz="8" w:space="0" w:color="A6C9EC"/>
              <w:right w:val="single" w:sz="8" w:space="0" w:color="A6C9EC"/>
            </w:tcBorders>
            <w:shd w:val="clear" w:color="auto" w:fill="auto"/>
            <w:vAlign w:val="center"/>
            <w:hideMark/>
          </w:tcPr>
          <w:p w14:paraId="72FA2DC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Alambres para hueso, trocar con rosca en la punta, tipo Kirschner. Diámetro: Longitud: Rosca:1.60 mm      150 mm      5 mm </w:t>
            </w:r>
          </w:p>
        </w:tc>
        <w:tc>
          <w:tcPr>
            <w:tcW w:w="733" w:type="pct"/>
            <w:tcBorders>
              <w:top w:val="nil"/>
              <w:left w:val="nil"/>
              <w:bottom w:val="single" w:sz="8" w:space="0" w:color="A6C9EC"/>
              <w:right w:val="single" w:sz="8" w:space="0" w:color="A6C9EC"/>
            </w:tcBorders>
            <w:shd w:val="clear" w:color="auto" w:fill="auto"/>
            <w:noWrap/>
            <w:vAlign w:val="center"/>
            <w:hideMark/>
          </w:tcPr>
          <w:p w14:paraId="02BA11D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A6C9EC"/>
              <w:right w:val="single" w:sz="8" w:space="0" w:color="A6C9EC"/>
            </w:tcBorders>
            <w:shd w:val="clear" w:color="auto" w:fill="auto"/>
            <w:noWrap/>
            <w:vAlign w:val="center"/>
            <w:hideMark/>
          </w:tcPr>
          <w:p w14:paraId="374B3EF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A6C9EC"/>
              <w:right w:val="single" w:sz="8" w:space="0" w:color="A6C9EC"/>
            </w:tcBorders>
            <w:shd w:val="clear" w:color="auto" w:fill="auto"/>
            <w:noWrap/>
            <w:vAlign w:val="center"/>
            <w:hideMark/>
          </w:tcPr>
          <w:p w14:paraId="5CBA9B9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570E15B"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70BAFE9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060.046.1362</w:t>
            </w:r>
          </w:p>
        </w:tc>
        <w:tc>
          <w:tcPr>
            <w:tcW w:w="2254" w:type="pct"/>
            <w:tcBorders>
              <w:top w:val="nil"/>
              <w:left w:val="nil"/>
              <w:bottom w:val="single" w:sz="8" w:space="0" w:color="A6C9EC"/>
              <w:right w:val="single" w:sz="8" w:space="0" w:color="A6C9EC"/>
            </w:tcBorders>
            <w:shd w:val="clear" w:color="auto" w:fill="auto"/>
            <w:vAlign w:val="center"/>
            <w:hideMark/>
          </w:tcPr>
          <w:p w14:paraId="50C70CC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xml:space="preserve">Alambres para hueso, trocar con rosca en la punta, tipo Kirschner. Diámetro: Longitud: Rosca: 2.50 mm        150 mm      15 mm  </w:t>
            </w:r>
          </w:p>
        </w:tc>
        <w:tc>
          <w:tcPr>
            <w:tcW w:w="733" w:type="pct"/>
            <w:tcBorders>
              <w:top w:val="nil"/>
              <w:left w:val="nil"/>
              <w:bottom w:val="single" w:sz="8" w:space="0" w:color="A6C9EC"/>
              <w:right w:val="single" w:sz="8" w:space="0" w:color="A6C9EC"/>
            </w:tcBorders>
            <w:shd w:val="clear" w:color="auto" w:fill="auto"/>
            <w:noWrap/>
            <w:vAlign w:val="center"/>
            <w:hideMark/>
          </w:tcPr>
          <w:p w14:paraId="7F42013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A6C9EC"/>
              <w:right w:val="single" w:sz="8" w:space="0" w:color="A6C9EC"/>
            </w:tcBorders>
            <w:shd w:val="clear" w:color="auto" w:fill="auto"/>
            <w:noWrap/>
            <w:vAlign w:val="center"/>
            <w:hideMark/>
          </w:tcPr>
          <w:p w14:paraId="22365DE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A6C9EC"/>
              <w:right w:val="single" w:sz="8" w:space="0" w:color="A6C9EC"/>
            </w:tcBorders>
            <w:shd w:val="clear" w:color="auto" w:fill="auto"/>
            <w:noWrap/>
            <w:vAlign w:val="center"/>
            <w:hideMark/>
          </w:tcPr>
          <w:p w14:paraId="1ABDFBC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E485B63"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56820E4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060.046.0315</w:t>
            </w:r>
          </w:p>
        </w:tc>
        <w:tc>
          <w:tcPr>
            <w:tcW w:w="2254" w:type="pct"/>
            <w:tcBorders>
              <w:top w:val="nil"/>
              <w:left w:val="nil"/>
              <w:bottom w:val="single" w:sz="8" w:space="0" w:color="A6C9EC"/>
              <w:right w:val="single" w:sz="8" w:space="0" w:color="A6C9EC"/>
            </w:tcBorders>
            <w:shd w:val="clear" w:color="auto" w:fill="auto"/>
            <w:vAlign w:val="center"/>
            <w:hideMark/>
          </w:tcPr>
          <w:p w14:paraId="566B097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Alambre para osteosíntesis blando, en rollo de 10 m. Diámetro de 1.0 a 1.25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6358141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25</w:t>
            </w:r>
          </w:p>
        </w:tc>
        <w:tc>
          <w:tcPr>
            <w:tcW w:w="751" w:type="pct"/>
            <w:tcBorders>
              <w:top w:val="nil"/>
              <w:left w:val="nil"/>
              <w:bottom w:val="single" w:sz="8" w:space="0" w:color="A6C9EC"/>
              <w:right w:val="single" w:sz="8" w:space="0" w:color="A6C9EC"/>
            </w:tcBorders>
            <w:shd w:val="clear" w:color="auto" w:fill="auto"/>
            <w:noWrap/>
            <w:vAlign w:val="center"/>
            <w:hideMark/>
          </w:tcPr>
          <w:p w14:paraId="4507B715"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50</w:t>
            </w:r>
          </w:p>
        </w:tc>
        <w:tc>
          <w:tcPr>
            <w:tcW w:w="714" w:type="pct"/>
            <w:tcBorders>
              <w:top w:val="nil"/>
              <w:left w:val="nil"/>
              <w:bottom w:val="single" w:sz="8" w:space="0" w:color="A6C9EC"/>
              <w:right w:val="single" w:sz="8" w:space="0" w:color="A6C9EC"/>
            </w:tcBorders>
            <w:shd w:val="clear" w:color="auto" w:fill="auto"/>
            <w:noWrap/>
            <w:vAlign w:val="center"/>
            <w:hideMark/>
          </w:tcPr>
          <w:p w14:paraId="54077CB7"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3C72559"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78E6B5C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060.425.1637</w:t>
            </w:r>
          </w:p>
        </w:tc>
        <w:tc>
          <w:tcPr>
            <w:tcW w:w="2254" w:type="pct"/>
            <w:tcBorders>
              <w:top w:val="nil"/>
              <w:left w:val="nil"/>
              <w:bottom w:val="single" w:sz="8" w:space="0" w:color="A6C9EC"/>
              <w:right w:val="single" w:sz="8" w:space="0" w:color="A6C9EC"/>
            </w:tcBorders>
            <w:shd w:val="clear" w:color="auto" w:fill="auto"/>
            <w:vAlign w:val="center"/>
            <w:hideMark/>
          </w:tcPr>
          <w:p w14:paraId="45D9C60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auto taladrante estándar Longitud Rosca: 200 m 60 mm</w:t>
            </w:r>
          </w:p>
        </w:tc>
        <w:tc>
          <w:tcPr>
            <w:tcW w:w="733" w:type="pct"/>
            <w:tcBorders>
              <w:top w:val="nil"/>
              <w:left w:val="nil"/>
              <w:bottom w:val="single" w:sz="8" w:space="0" w:color="A6C9EC"/>
              <w:right w:val="single" w:sz="8" w:space="0" w:color="A6C9EC"/>
            </w:tcBorders>
            <w:shd w:val="clear" w:color="auto" w:fill="auto"/>
            <w:noWrap/>
            <w:vAlign w:val="center"/>
            <w:hideMark/>
          </w:tcPr>
          <w:p w14:paraId="4E8ECFE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57CA0D08"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7D62D66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2C284C01"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19F0A69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060.425.3732</w:t>
            </w:r>
          </w:p>
        </w:tc>
        <w:tc>
          <w:tcPr>
            <w:tcW w:w="2254" w:type="pct"/>
            <w:tcBorders>
              <w:top w:val="nil"/>
              <w:left w:val="nil"/>
              <w:bottom w:val="single" w:sz="8" w:space="0" w:color="A6C9EC"/>
              <w:right w:val="single" w:sz="8" w:space="0" w:color="A6C9EC"/>
            </w:tcBorders>
            <w:shd w:val="clear" w:color="auto" w:fill="auto"/>
            <w:vAlign w:val="center"/>
            <w:hideMark/>
          </w:tcPr>
          <w:p w14:paraId="4032DD58"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troncocónico de 3.0 a 3.3 mm, diámetro de vástago de 4.0 mm. Longitud de rosca 20 mm ó 35 mm</w:t>
            </w:r>
          </w:p>
        </w:tc>
        <w:tc>
          <w:tcPr>
            <w:tcW w:w="733" w:type="pct"/>
            <w:tcBorders>
              <w:top w:val="nil"/>
              <w:left w:val="nil"/>
              <w:bottom w:val="single" w:sz="8" w:space="0" w:color="A6C9EC"/>
              <w:right w:val="single" w:sz="8" w:space="0" w:color="A6C9EC"/>
            </w:tcBorders>
            <w:shd w:val="clear" w:color="auto" w:fill="auto"/>
            <w:noWrap/>
            <w:vAlign w:val="center"/>
            <w:hideMark/>
          </w:tcPr>
          <w:p w14:paraId="7A625C8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2A85500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575D2A3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657CB51"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20F890A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060.425.1462</w:t>
            </w:r>
          </w:p>
        </w:tc>
        <w:tc>
          <w:tcPr>
            <w:tcW w:w="2254" w:type="pct"/>
            <w:tcBorders>
              <w:top w:val="nil"/>
              <w:left w:val="nil"/>
              <w:bottom w:val="single" w:sz="8" w:space="0" w:color="A6C9EC"/>
              <w:right w:val="single" w:sz="8" w:space="0" w:color="A6C9EC"/>
            </w:tcBorders>
            <w:shd w:val="clear" w:color="auto" w:fill="auto"/>
            <w:vAlign w:val="center"/>
            <w:hideMark/>
          </w:tcPr>
          <w:p w14:paraId="7AD29C7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para fijador  externo.  Longitud 180 mm a 200 mm. Rosca de 50.0 mm hasta 60.0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7CC9E289"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6804A97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15E6124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7892ABB"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611FABA1"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060.425.1496</w:t>
            </w:r>
          </w:p>
        </w:tc>
        <w:tc>
          <w:tcPr>
            <w:tcW w:w="2254" w:type="pct"/>
            <w:tcBorders>
              <w:top w:val="nil"/>
              <w:left w:val="nil"/>
              <w:bottom w:val="single" w:sz="8" w:space="0" w:color="A6C9EC"/>
              <w:right w:val="single" w:sz="8" w:space="0" w:color="A6C9EC"/>
            </w:tcBorders>
            <w:shd w:val="clear" w:color="auto" w:fill="auto"/>
            <w:vAlign w:val="center"/>
            <w:hideMark/>
          </w:tcPr>
          <w:p w14:paraId="17082B1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de esponjosa para fijador  externo estándar. Longitud 170.0 mm a 200.0 mm. Rosca de 50.0mm a 90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2F69BE8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06BF7BE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7B019A4B"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F69D0BE"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3439089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lastRenderedPageBreak/>
              <w:t>060.898.1676</w:t>
            </w:r>
          </w:p>
        </w:tc>
        <w:tc>
          <w:tcPr>
            <w:tcW w:w="2254" w:type="pct"/>
            <w:tcBorders>
              <w:top w:val="nil"/>
              <w:left w:val="nil"/>
              <w:bottom w:val="single" w:sz="8" w:space="0" w:color="A6C9EC"/>
              <w:right w:val="single" w:sz="8" w:space="0" w:color="A6C9EC"/>
            </w:tcBorders>
            <w:shd w:val="clear" w:color="auto" w:fill="auto"/>
            <w:vAlign w:val="center"/>
            <w:hideMark/>
          </w:tcPr>
          <w:p w14:paraId="0B0BA60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auto taladrante delgado, 60 mm a 70 mm de longitud por 20  mm de rosca.</w:t>
            </w:r>
          </w:p>
        </w:tc>
        <w:tc>
          <w:tcPr>
            <w:tcW w:w="733" w:type="pct"/>
            <w:tcBorders>
              <w:top w:val="nil"/>
              <w:left w:val="nil"/>
              <w:bottom w:val="single" w:sz="8" w:space="0" w:color="A6C9EC"/>
              <w:right w:val="single" w:sz="8" w:space="0" w:color="A6C9EC"/>
            </w:tcBorders>
            <w:shd w:val="clear" w:color="auto" w:fill="auto"/>
            <w:noWrap/>
            <w:vAlign w:val="center"/>
            <w:hideMark/>
          </w:tcPr>
          <w:p w14:paraId="58EE441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47B6505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3834DF5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33FF4C5E" w14:textId="77777777" w:rsidTr="005E6B47">
        <w:trPr>
          <w:trHeight w:val="52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797A00AE"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060.898.1593</w:t>
            </w:r>
          </w:p>
        </w:tc>
        <w:tc>
          <w:tcPr>
            <w:tcW w:w="2254" w:type="pct"/>
            <w:tcBorders>
              <w:top w:val="nil"/>
              <w:left w:val="nil"/>
              <w:bottom w:val="single" w:sz="8" w:space="0" w:color="A6C9EC"/>
              <w:right w:val="single" w:sz="8" w:space="0" w:color="A6C9EC"/>
            </w:tcBorders>
            <w:shd w:val="clear" w:color="auto" w:fill="auto"/>
            <w:vAlign w:val="center"/>
            <w:hideMark/>
          </w:tcPr>
          <w:p w14:paraId="5879167C"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Tornillo cortical para fijador  externo estándar. Longitud: 90  mm a 100  mm.</w:t>
            </w:r>
          </w:p>
        </w:tc>
        <w:tc>
          <w:tcPr>
            <w:tcW w:w="733" w:type="pct"/>
            <w:tcBorders>
              <w:top w:val="nil"/>
              <w:left w:val="nil"/>
              <w:bottom w:val="single" w:sz="8" w:space="0" w:color="A6C9EC"/>
              <w:right w:val="single" w:sz="8" w:space="0" w:color="A6C9EC"/>
            </w:tcBorders>
            <w:shd w:val="clear" w:color="auto" w:fill="auto"/>
            <w:noWrap/>
            <w:vAlign w:val="center"/>
            <w:hideMark/>
          </w:tcPr>
          <w:p w14:paraId="386075E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6797029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274C44F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6298A75" w14:textId="77777777" w:rsidTr="005E6B47">
        <w:trPr>
          <w:trHeight w:val="154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64217D4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060.210.7757</w:t>
            </w:r>
          </w:p>
        </w:tc>
        <w:tc>
          <w:tcPr>
            <w:tcW w:w="2254" w:type="pct"/>
            <w:tcBorders>
              <w:top w:val="nil"/>
              <w:left w:val="nil"/>
              <w:bottom w:val="single" w:sz="8" w:space="0" w:color="A6C9EC"/>
              <w:right w:val="single" w:sz="8" w:space="0" w:color="A6C9EC"/>
            </w:tcBorders>
            <w:shd w:val="clear" w:color="auto" w:fill="auto"/>
            <w:vAlign w:val="center"/>
            <w:hideMark/>
          </w:tcPr>
          <w:p w14:paraId="73D0D3ED"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para hueso, de punta triangular, no roscado, tipo Steinmann, en aleación de Titanio o acero inoxidable. Diámetro de 3.5 mm a 5.0 mm. Longitud de 250 mm. Incluye medidas intermedias entre las especificadas. La selección del material estará a cargo de las unidades de atención, de acuerdo a sus necesidades.</w:t>
            </w:r>
          </w:p>
        </w:tc>
        <w:tc>
          <w:tcPr>
            <w:tcW w:w="733" w:type="pct"/>
            <w:tcBorders>
              <w:top w:val="nil"/>
              <w:left w:val="nil"/>
              <w:bottom w:val="single" w:sz="8" w:space="0" w:color="A6C9EC"/>
              <w:right w:val="single" w:sz="8" w:space="0" w:color="A6C9EC"/>
            </w:tcBorders>
            <w:shd w:val="clear" w:color="auto" w:fill="auto"/>
            <w:noWrap/>
            <w:vAlign w:val="center"/>
            <w:hideMark/>
          </w:tcPr>
          <w:p w14:paraId="2D5F2CF3"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374C37E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02085EC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60C459B3"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52B175E2"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060.899.1261</w:t>
            </w:r>
          </w:p>
        </w:tc>
        <w:tc>
          <w:tcPr>
            <w:tcW w:w="2254" w:type="pct"/>
            <w:tcBorders>
              <w:top w:val="nil"/>
              <w:left w:val="nil"/>
              <w:bottom w:val="single" w:sz="8" w:space="0" w:color="A6C9EC"/>
              <w:right w:val="single" w:sz="8" w:space="0" w:color="A6C9EC"/>
            </w:tcBorders>
            <w:shd w:val="clear" w:color="auto" w:fill="auto"/>
            <w:vAlign w:val="center"/>
            <w:hideMark/>
          </w:tcPr>
          <w:p w14:paraId="7D04459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Clavo tipo Schanz punta triangular o roma de 5.0 mm a 5.5 mm de diámetro, en aleación de titanio o acero inoxidable. Longitud: de 100.0 mm a 200.0 mm. Incluye medidas intermedias entre las especificadas. Pieza.</w:t>
            </w:r>
          </w:p>
        </w:tc>
        <w:tc>
          <w:tcPr>
            <w:tcW w:w="733" w:type="pct"/>
            <w:tcBorders>
              <w:top w:val="nil"/>
              <w:left w:val="nil"/>
              <w:bottom w:val="single" w:sz="8" w:space="0" w:color="A6C9EC"/>
              <w:right w:val="single" w:sz="8" w:space="0" w:color="A6C9EC"/>
            </w:tcBorders>
            <w:shd w:val="clear" w:color="auto" w:fill="auto"/>
            <w:noWrap/>
            <w:vAlign w:val="center"/>
            <w:hideMark/>
          </w:tcPr>
          <w:p w14:paraId="27EF115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200</w:t>
            </w:r>
          </w:p>
        </w:tc>
        <w:tc>
          <w:tcPr>
            <w:tcW w:w="751" w:type="pct"/>
            <w:tcBorders>
              <w:top w:val="nil"/>
              <w:left w:val="nil"/>
              <w:bottom w:val="single" w:sz="8" w:space="0" w:color="A6C9EC"/>
              <w:right w:val="single" w:sz="8" w:space="0" w:color="A6C9EC"/>
            </w:tcBorders>
            <w:shd w:val="clear" w:color="auto" w:fill="auto"/>
            <w:noWrap/>
            <w:vAlign w:val="center"/>
            <w:hideMark/>
          </w:tcPr>
          <w:p w14:paraId="197A16B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400</w:t>
            </w:r>
          </w:p>
        </w:tc>
        <w:tc>
          <w:tcPr>
            <w:tcW w:w="714" w:type="pct"/>
            <w:tcBorders>
              <w:top w:val="nil"/>
              <w:left w:val="nil"/>
              <w:bottom w:val="single" w:sz="8" w:space="0" w:color="A6C9EC"/>
              <w:right w:val="single" w:sz="8" w:space="0" w:color="A6C9EC"/>
            </w:tcBorders>
            <w:shd w:val="clear" w:color="auto" w:fill="auto"/>
            <w:noWrap/>
            <w:vAlign w:val="center"/>
            <w:hideMark/>
          </w:tcPr>
          <w:p w14:paraId="7BC5727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7D2C536C"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67B22395"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060.139.1873</w:t>
            </w:r>
          </w:p>
        </w:tc>
        <w:tc>
          <w:tcPr>
            <w:tcW w:w="2254" w:type="pct"/>
            <w:tcBorders>
              <w:top w:val="nil"/>
              <w:left w:val="nil"/>
              <w:bottom w:val="single" w:sz="8" w:space="0" w:color="A6C9EC"/>
              <w:right w:val="single" w:sz="8" w:space="0" w:color="A6C9EC"/>
            </w:tcBorders>
            <w:shd w:val="clear" w:color="auto" w:fill="auto"/>
            <w:vAlign w:val="center"/>
            <w:hideMark/>
          </w:tcPr>
          <w:p w14:paraId="380BF920"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cilíndricas de 4.5mm de diámetro, Longitud de 130.0 a 180.0 mm y filo de 115.0 a 165.0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3E610CFA"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A6C9EC"/>
              <w:right w:val="single" w:sz="8" w:space="0" w:color="A6C9EC"/>
            </w:tcBorders>
            <w:shd w:val="clear" w:color="auto" w:fill="auto"/>
            <w:noWrap/>
            <w:vAlign w:val="center"/>
            <w:hideMark/>
          </w:tcPr>
          <w:p w14:paraId="2C3BB02F"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A6C9EC"/>
              <w:right w:val="single" w:sz="8" w:space="0" w:color="A6C9EC"/>
            </w:tcBorders>
            <w:shd w:val="clear" w:color="auto" w:fill="auto"/>
            <w:noWrap/>
            <w:vAlign w:val="center"/>
            <w:hideMark/>
          </w:tcPr>
          <w:p w14:paraId="08E2BAF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16B0FA94" w14:textId="77777777" w:rsidTr="005E6B47">
        <w:trPr>
          <w:trHeight w:val="780"/>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28895C6F"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060.139.0032</w:t>
            </w:r>
          </w:p>
        </w:tc>
        <w:tc>
          <w:tcPr>
            <w:tcW w:w="2254" w:type="pct"/>
            <w:tcBorders>
              <w:top w:val="nil"/>
              <w:left w:val="nil"/>
              <w:bottom w:val="single" w:sz="8" w:space="0" w:color="A6C9EC"/>
              <w:right w:val="single" w:sz="8" w:space="0" w:color="A6C9EC"/>
            </w:tcBorders>
            <w:shd w:val="clear" w:color="auto" w:fill="auto"/>
            <w:vAlign w:val="center"/>
            <w:hideMark/>
          </w:tcPr>
          <w:p w14:paraId="38ABCE17"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cilíndricas de 1.1 mm a 3.5 mm de diámetro, Longitud de 45.0 mm a 240.0 mm y filos de 30.0 mm a 165.0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320E11F0"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A6C9EC"/>
              <w:right w:val="single" w:sz="8" w:space="0" w:color="A6C9EC"/>
            </w:tcBorders>
            <w:shd w:val="clear" w:color="auto" w:fill="auto"/>
            <w:noWrap/>
            <w:vAlign w:val="center"/>
            <w:hideMark/>
          </w:tcPr>
          <w:p w14:paraId="60D2E5E6"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A6C9EC"/>
              <w:right w:val="single" w:sz="8" w:space="0" w:color="A6C9EC"/>
            </w:tcBorders>
            <w:shd w:val="clear" w:color="auto" w:fill="auto"/>
            <w:noWrap/>
            <w:vAlign w:val="center"/>
            <w:hideMark/>
          </w:tcPr>
          <w:p w14:paraId="15CA8DD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5DA863ED"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1E89C873"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060.139.2178</w:t>
            </w:r>
          </w:p>
        </w:tc>
        <w:tc>
          <w:tcPr>
            <w:tcW w:w="2254" w:type="pct"/>
            <w:tcBorders>
              <w:top w:val="nil"/>
              <w:left w:val="nil"/>
              <w:bottom w:val="single" w:sz="8" w:space="0" w:color="A6C9EC"/>
              <w:right w:val="single" w:sz="8" w:space="0" w:color="A6C9EC"/>
            </w:tcBorders>
            <w:shd w:val="clear" w:color="auto" w:fill="auto"/>
            <w:vAlign w:val="center"/>
            <w:hideMark/>
          </w:tcPr>
          <w:p w14:paraId="26DB9E99"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Sistema de implantes para cirugía maxilofacial  Brocas cilíndricas o de acoplamiento rápido, longitud variable. De acuerdo a marca y modelo del implante. Diámetro de 0.76 mm a 1.8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52601D9C"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A6C9EC"/>
              <w:right w:val="single" w:sz="8" w:space="0" w:color="A6C9EC"/>
            </w:tcBorders>
            <w:shd w:val="clear" w:color="auto" w:fill="auto"/>
            <w:noWrap/>
            <w:vAlign w:val="center"/>
            <w:hideMark/>
          </w:tcPr>
          <w:p w14:paraId="4C5CD532"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A6C9EC"/>
              <w:right w:val="single" w:sz="8" w:space="0" w:color="A6C9EC"/>
            </w:tcBorders>
            <w:shd w:val="clear" w:color="auto" w:fill="auto"/>
            <w:noWrap/>
            <w:vAlign w:val="center"/>
            <w:hideMark/>
          </w:tcPr>
          <w:p w14:paraId="206BABBE"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r w:rsidR="005E6B47" w:rsidRPr="00362CCF" w14:paraId="04871A1A" w14:textId="77777777" w:rsidTr="005E6B47">
        <w:trPr>
          <w:trHeight w:val="1035"/>
        </w:trPr>
        <w:tc>
          <w:tcPr>
            <w:tcW w:w="547" w:type="pct"/>
            <w:tcBorders>
              <w:top w:val="nil"/>
              <w:left w:val="single" w:sz="8" w:space="0" w:color="A6C9EC"/>
              <w:bottom w:val="single" w:sz="8" w:space="0" w:color="A6C9EC"/>
              <w:right w:val="single" w:sz="8" w:space="0" w:color="A6C9EC"/>
            </w:tcBorders>
            <w:shd w:val="clear" w:color="auto" w:fill="auto"/>
            <w:noWrap/>
            <w:vAlign w:val="center"/>
            <w:hideMark/>
          </w:tcPr>
          <w:p w14:paraId="200E5504"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060.139.2053</w:t>
            </w:r>
          </w:p>
        </w:tc>
        <w:tc>
          <w:tcPr>
            <w:tcW w:w="2254" w:type="pct"/>
            <w:tcBorders>
              <w:top w:val="nil"/>
              <w:left w:val="nil"/>
              <w:bottom w:val="single" w:sz="8" w:space="0" w:color="A6C9EC"/>
              <w:right w:val="single" w:sz="8" w:space="0" w:color="A6C9EC"/>
            </w:tcBorders>
            <w:shd w:val="clear" w:color="auto" w:fill="auto"/>
            <w:vAlign w:val="center"/>
            <w:hideMark/>
          </w:tcPr>
          <w:p w14:paraId="60E02CBA" w14:textId="77777777" w:rsidR="005E6B47" w:rsidRPr="00362CCF" w:rsidRDefault="005E6B47" w:rsidP="005E6B47">
            <w:pP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Brocas con tope, para anclaje dental de acero inoxidable o aleación de titanio. De acuerdo a marca y modelo del implante. Diámetro de 0.76 mm 1.8 mm, longitud de 4.0 mm a 8.0 mm. Incluye medidas intermedias entre las especificadas.</w:t>
            </w:r>
          </w:p>
        </w:tc>
        <w:tc>
          <w:tcPr>
            <w:tcW w:w="733" w:type="pct"/>
            <w:tcBorders>
              <w:top w:val="nil"/>
              <w:left w:val="nil"/>
              <w:bottom w:val="single" w:sz="8" w:space="0" w:color="A6C9EC"/>
              <w:right w:val="single" w:sz="8" w:space="0" w:color="A6C9EC"/>
            </w:tcBorders>
            <w:shd w:val="clear" w:color="auto" w:fill="auto"/>
            <w:noWrap/>
            <w:vAlign w:val="center"/>
            <w:hideMark/>
          </w:tcPr>
          <w:p w14:paraId="1320D734"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30</w:t>
            </w:r>
          </w:p>
        </w:tc>
        <w:tc>
          <w:tcPr>
            <w:tcW w:w="751" w:type="pct"/>
            <w:tcBorders>
              <w:top w:val="nil"/>
              <w:left w:val="nil"/>
              <w:bottom w:val="single" w:sz="8" w:space="0" w:color="A6C9EC"/>
              <w:right w:val="single" w:sz="8" w:space="0" w:color="A6C9EC"/>
            </w:tcBorders>
            <w:shd w:val="clear" w:color="auto" w:fill="auto"/>
            <w:noWrap/>
            <w:vAlign w:val="center"/>
            <w:hideMark/>
          </w:tcPr>
          <w:p w14:paraId="6DECB47D"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n-US" w:eastAsia="es-MX"/>
              </w:rPr>
              <w:t>60</w:t>
            </w:r>
          </w:p>
        </w:tc>
        <w:tc>
          <w:tcPr>
            <w:tcW w:w="714" w:type="pct"/>
            <w:tcBorders>
              <w:top w:val="nil"/>
              <w:left w:val="nil"/>
              <w:bottom w:val="single" w:sz="8" w:space="0" w:color="A6C9EC"/>
              <w:right w:val="single" w:sz="8" w:space="0" w:color="A6C9EC"/>
            </w:tcBorders>
            <w:shd w:val="clear" w:color="auto" w:fill="auto"/>
            <w:noWrap/>
            <w:vAlign w:val="center"/>
            <w:hideMark/>
          </w:tcPr>
          <w:p w14:paraId="2CD50E01" w14:textId="77777777" w:rsidR="005E6B47" w:rsidRPr="00362CCF" w:rsidRDefault="005E6B47" w:rsidP="005E6B47">
            <w:pPr>
              <w:jc w:val="center"/>
              <w:rPr>
                <w:rFonts w:ascii="Arial Narrow" w:eastAsia="Times New Roman" w:hAnsi="Arial Narrow" w:cs="Arial"/>
                <w:color w:val="000000"/>
                <w:sz w:val="20"/>
                <w:szCs w:val="20"/>
                <w:lang w:val="es-MX" w:eastAsia="es-MX"/>
              </w:rPr>
            </w:pPr>
            <w:r w:rsidRPr="00362CCF">
              <w:rPr>
                <w:rFonts w:ascii="Arial Narrow" w:eastAsia="Times New Roman" w:hAnsi="Arial Narrow" w:cs="Arial"/>
                <w:color w:val="000000"/>
                <w:sz w:val="20"/>
                <w:szCs w:val="20"/>
                <w:lang w:val="es-MX" w:eastAsia="es-MX"/>
              </w:rPr>
              <w:t> </w:t>
            </w:r>
          </w:p>
        </w:tc>
      </w:tr>
    </w:tbl>
    <w:p w14:paraId="4E0113D6" w14:textId="77777777" w:rsidR="005E6B47" w:rsidRPr="00362CCF" w:rsidRDefault="005E6B47" w:rsidP="005E6B47">
      <w:pPr>
        <w:rPr>
          <w:rFonts w:ascii="Arial Narrow" w:hAnsi="Arial Narrow" w:cs="Arial"/>
          <w:sz w:val="20"/>
          <w:szCs w:val="20"/>
          <w:lang w:val="es-MX"/>
        </w:rPr>
      </w:pPr>
    </w:p>
    <w:p w14:paraId="1A62E205" w14:textId="77777777" w:rsidR="005E6B47" w:rsidRPr="00362CCF" w:rsidRDefault="005E6B47" w:rsidP="005E6B47">
      <w:pPr>
        <w:rPr>
          <w:rFonts w:ascii="Arial Narrow" w:hAnsi="Arial Narrow" w:cs="Arial"/>
          <w:sz w:val="20"/>
          <w:szCs w:val="20"/>
        </w:rPr>
      </w:pPr>
    </w:p>
    <w:p w14:paraId="5E859528" w14:textId="77777777" w:rsidR="005E6B47" w:rsidRPr="00362CCF" w:rsidRDefault="005E6B47" w:rsidP="005E6B47">
      <w:pPr>
        <w:rPr>
          <w:rFonts w:ascii="Arial Narrow" w:hAnsi="Arial Narrow" w:cs="Arial"/>
          <w:sz w:val="20"/>
          <w:szCs w:val="2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678"/>
      </w:tblGrid>
      <w:tr w:rsidR="005E6B47" w:rsidRPr="00362CCF" w14:paraId="112494CA" w14:textId="77777777" w:rsidTr="005E6B47">
        <w:trPr>
          <w:cantSplit/>
          <w:trHeight w:val="785"/>
          <w:jc w:val="center"/>
        </w:trPr>
        <w:tc>
          <w:tcPr>
            <w:tcW w:w="5000" w:type="pct"/>
          </w:tcPr>
          <w:p w14:paraId="45B81A57" w14:textId="77777777" w:rsidR="005E6B47" w:rsidRPr="00362CCF" w:rsidRDefault="005E6B47" w:rsidP="005E6B47">
            <w:pPr>
              <w:snapToGrid w:val="0"/>
              <w:jc w:val="both"/>
              <w:rPr>
                <w:rFonts w:ascii="Arial Narrow" w:hAnsi="Arial Narrow" w:cs="Arial"/>
                <w:b/>
                <w:sz w:val="20"/>
                <w:szCs w:val="20"/>
              </w:rPr>
            </w:pPr>
            <w:r w:rsidRPr="00362CCF">
              <w:rPr>
                <w:rFonts w:ascii="Arial Narrow" w:hAnsi="Arial Narrow" w:cs="Arial"/>
                <w:b/>
                <w:sz w:val="20"/>
                <w:szCs w:val="20"/>
              </w:rPr>
              <w:t>IMPORTE MÁXIMO CON LETRA:</w:t>
            </w:r>
          </w:p>
          <w:p w14:paraId="42D74A48" w14:textId="77777777" w:rsidR="005E6B47" w:rsidRPr="00362CCF" w:rsidRDefault="005E6B47" w:rsidP="005E6B47">
            <w:pPr>
              <w:snapToGrid w:val="0"/>
              <w:jc w:val="both"/>
              <w:rPr>
                <w:rFonts w:ascii="Arial Narrow" w:hAnsi="Arial Narrow" w:cs="Arial"/>
                <w:i/>
                <w:sz w:val="20"/>
                <w:szCs w:val="20"/>
              </w:rPr>
            </w:pPr>
            <w:r w:rsidRPr="00362CCF">
              <w:rPr>
                <w:rFonts w:ascii="Arial Narrow" w:hAnsi="Arial Narrow" w:cs="Arial"/>
                <w:b/>
                <w:sz w:val="20"/>
                <w:szCs w:val="20"/>
              </w:rPr>
              <w:t xml:space="preserve">NOTAS:  </w:t>
            </w:r>
            <w:r w:rsidRPr="00362CCF">
              <w:rPr>
                <w:rFonts w:ascii="Arial Narrow" w:hAnsi="Arial Narrow" w:cs="Arial"/>
                <w:i/>
                <w:sz w:val="20"/>
                <w:szCs w:val="20"/>
              </w:rPr>
              <w:t xml:space="preserve"> EL PRECIO  PROPUESTO, PERMANECERÁ FIJO DURANTE LA VIGENCIA DEL CONTRATO.</w:t>
            </w:r>
          </w:p>
          <w:p w14:paraId="58497B5B" w14:textId="77777777" w:rsidR="005E6B47" w:rsidRPr="00362CCF" w:rsidRDefault="005E6B47" w:rsidP="005E6B47">
            <w:pPr>
              <w:jc w:val="both"/>
              <w:rPr>
                <w:rFonts w:ascii="Arial Narrow" w:hAnsi="Arial Narrow" w:cs="Arial"/>
                <w:i/>
                <w:sz w:val="20"/>
                <w:szCs w:val="20"/>
              </w:rPr>
            </w:pPr>
            <w:r w:rsidRPr="00362CCF">
              <w:rPr>
                <w:rFonts w:ascii="Arial Narrow" w:hAnsi="Arial Narrow" w:cs="Arial"/>
                <w:i/>
                <w:sz w:val="20"/>
                <w:szCs w:val="20"/>
              </w:rPr>
              <w:t xml:space="preserve">                    EN EL CASO QUE EL INSTITUTO ME OTORGUE LA DEMANDA SOLICITADA, ME OBLIGO EN NOMBRE DE MI REPRESENTADA A SUSCRIBIR EL CONTRATO QUE SE DERIVE EN LOS TÉRMINOS, </w:t>
            </w:r>
            <w:r w:rsidRPr="00362CCF">
              <w:rPr>
                <w:rFonts w:ascii="Arial Narrow" w:hAnsi="Arial Narrow" w:cs="Arial"/>
                <w:i/>
                <w:sz w:val="20"/>
                <w:szCs w:val="20"/>
              </w:rPr>
              <w:tab/>
            </w:r>
            <w:r w:rsidRPr="00362CCF">
              <w:rPr>
                <w:rFonts w:ascii="Arial Narrow" w:hAnsi="Arial Narrow" w:cs="Arial"/>
                <w:i/>
                <w:sz w:val="20"/>
                <w:szCs w:val="20"/>
              </w:rPr>
              <w:tab/>
            </w:r>
            <w:r w:rsidRPr="00362CCF">
              <w:rPr>
                <w:rFonts w:ascii="Arial Narrow" w:hAnsi="Arial Narrow" w:cs="Arial"/>
                <w:i/>
                <w:sz w:val="20"/>
                <w:szCs w:val="20"/>
              </w:rPr>
              <w:tab/>
            </w:r>
            <w:r w:rsidRPr="00362CCF">
              <w:rPr>
                <w:rFonts w:ascii="Arial Narrow" w:hAnsi="Arial Narrow" w:cs="Arial"/>
                <w:i/>
                <w:sz w:val="20"/>
                <w:szCs w:val="20"/>
              </w:rPr>
              <w:tab/>
            </w:r>
            <w:r w:rsidRPr="00362CCF">
              <w:rPr>
                <w:rFonts w:ascii="Arial Narrow" w:hAnsi="Arial Narrow" w:cs="Arial"/>
                <w:i/>
                <w:sz w:val="20"/>
                <w:szCs w:val="20"/>
              </w:rPr>
              <w:tab/>
            </w:r>
            <w:r w:rsidRPr="00362CCF">
              <w:rPr>
                <w:rFonts w:ascii="Arial Narrow" w:hAnsi="Arial Narrow" w:cs="Arial"/>
                <w:i/>
                <w:sz w:val="20"/>
                <w:szCs w:val="20"/>
              </w:rPr>
              <w:tab/>
              <w:t>CONDICIONES Y PORCENTAJES ESTABLECIDOS EN ESTA ADJUDICACIÓN.</w:t>
            </w:r>
          </w:p>
          <w:p w14:paraId="160E2BAD" w14:textId="77777777" w:rsidR="005E6B47" w:rsidRPr="00362CCF" w:rsidRDefault="005E6B47" w:rsidP="005E6B47">
            <w:pPr>
              <w:jc w:val="both"/>
              <w:rPr>
                <w:rFonts w:ascii="Arial Narrow" w:hAnsi="Arial Narrow" w:cs="Arial"/>
                <w:i/>
                <w:sz w:val="20"/>
                <w:szCs w:val="20"/>
              </w:rPr>
            </w:pPr>
            <w:r w:rsidRPr="00362CCF">
              <w:rPr>
                <w:rFonts w:ascii="Arial Narrow" w:hAnsi="Arial Narrow" w:cs="Arial"/>
                <w:i/>
                <w:sz w:val="20"/>
                <w:szCs w:val="20"/>
              </w:rPr>
              <w:t>Presentación                    Un = Unidad de Medida</w:t>
            </w:r>
            <w:r w:rsidRPr="00362CCF">
              <w:rPr>
                <w:rFonts w:ascii="Arial Narrow" w:hAnsi="Arial Narrow" w:cs="Arial"/>
                <w:i/>
                <w:sz w:val="20"/>
                <w:szCs w:val="20"/>
              </w:rPr>
              <w:tab/>
            </w:r>
            <w:r w:rsidRPr="00362CCF">
              <w:rPr>
                <w:rFonts w:ascii="Arial Narrow" w:hAnsi="Arial Narrow" w:cs="Arial"/>
                <w:i/>
                <w:sz w:val="20"/>
                <w:szCs w:val="20"/>
              </w:rPr>
              <w:tab/>
              <w:t>Cant = Cantidad</w:t>
            </w:r>
            <w:r w:rsidRPr="00362CCF">
              <w:rPr>
                <w:rFonts w:ascii="Arial Narrow" w:hAnsi="Arial Narrow" w:cs="Arial"/>
                <w:i/>
                <w:sz w:val="20"/>
                <w:szCs w:val="20"/>
              </w:rPr>
              <w:tab/>
            </w:r>
            <w:r w:rsidRPr="00362CCF">
              <w:rPr>
                <w:rFonts w:ascii="Arial Narrow" w:hAnsi="Arial Narrow" w:cs="Arial"/>
                <w:i/>
                <w:sz w:val="20"/>
                <w:szCs w:val="20"/>
              </w:rPr>
              <w:tab/>
              <w:t xml:space="preserve">Tipo = Tipo de Presentación </w:t>
            </w:r>
          </w:p>
          <w:p w14:paraId="38AE489E" w14:textId="77777777" w:rsidR="005E6B47" w:rsidRPr="00362CCF" w:rsidRDefault="005E6B47" w:rsidP="005E6B47">
            <w:pPr>
              <w:jc w:val="both"/>
              <w:rPr>
                <w:rFonts w:ascii="Arial Narrow" w:hAnsi="Arial Narrow" w:cs="Arial"/>
                <w:i/>
                <w:sz w:val="20"/>
                <w:szCs w:val="20"/>
              </w:rPr>
            </w:pPr>
            <w:r w:rsidRPr="00362CCF">
              <w:rPr>
                <w:rFonts w:ascii="Arial Narrow" w:hAnsi="Arial Narrow" w:cs="Arial"/>
                <w:i/>
                <w:sz w:val="20"/>
                <w:szCs w:val="20"/>
              </w:rPr>
              <w:t>Los precios resultantes serán fijos durante la vigencia del contrato.</w:t>
            </w:r>
          </w:p>
        </w:tc>
      </w:tr>
    </w:tbl>
    <w:p w14:paraId="436CD67C" w14:textId="77777777" w:rsidR="005E6B47" w:rsidRPr="00362CCF" w:rsidRDefault="005E6B47" w:rsidP="005E6B47">
      <w:pPr>
        <w:jc w:val="both"/>
        <w:rPr>
          <w:rFonts w:ascii="Arial Narrow" w:hAnsi="Arial Narrow" w:cs="Arial"/>
          <w:b/>
          <w:bCs/>
          <w:sz w:val="20"/>
          <w:szCs w:val="20"/>
        </w:rPr>
      </w:pPr>
    </w:p>
    <w:p w14:paraId="416D295D" w14:textId="77777777" w:rsidR="005E6B47" w:rsidRPr="00362CCF" w:rsidRDefault="005E6B47" w:rsidP="005E6B47">
      <w:pPr>
        <w:jc w:val="both"/>
        <w:rPr>
          <w:rFonts w:ascii="Arial Narrow" w:hAnsi="Arial Narrow" w:cs="Arial"/>
          <w:b/>
          <w:bCs/>
          <w:sz w:val="20"/>
          <w:szCs w:val="20"/>
        </w:rPr>
      </w:pPr>
      <w:r w:rsidRPr="00362CCF">
        <w:rPr>
          <w:rFonts w:ascii="Arial Narrow" w:hAnsi="Arial Narrow" w:cs="Arial"/>
          <w:b/>
          <w:bCs/>
          <w:sz w:val="20"/>
          <w:szCs w:val="20"/>
        </w:rPr>
        <w:t>NOMBRE:</w:t>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p>
    <w:p w14:paraId="13D8B838" w14:textId="77777777" w:rsidR="005E6B47" w:rsidRPr="00362CCF" w:rsidRDefault="005E6B47" w:rsidP="005E6B47">
      <w:pPr>
        <w:jc w:val="both"/>
        <w:rPr>
          <w:rFonts w:ascii="Arial Narrow" w:hAnsi="Arial Narrow" w:cs="Arial"/>
          <w:b/>
          <w:bCs/>
          <w:sz w:val="20"/>
          <w:szCs w:val="20"/>
        </w:rPr>
      </w:pPr>
    </w:p>
    <w:p w14:paraId="7C1FF13D" w14:textId="77777777" w:rsidR="005E6B47" w:rsidRPr="00362CCF" w:rsidRDefault="005E6B47" w:rsidP="005E6B47">
      <w:pPr>
        <w:jc w:val="both"/>
        <w:rPr>
          <w:rFonts w:ascii="Arial Narrow" w:hAnsi="Arial Narrow" w:cs="Arial"/>
          <w:b/>
          <w:bCs/>
          <w:sz w:val="20"/>
          <w:szCs w:val="20"/>
        </w:rPr>
      </w:pPr>
      <w:r w:rsidRPr="00362CCF">
        <w:rPr>
          <w:rFonts w:ascii="Arial Narrow" w:hAnsi="Arial Narrow" w:cs="Arial"/>
          <w:b/>
          <w:bCs/>
          <w:sz w:val="20"/>
          <w:szCs w:val="20"/>
        </w:rPr>
        <w:t>CARGO:</w:t>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r w:rsidRPr="00362CCF">
        <w:rPr>
          <w:rFonts w:ascii="Arial Narrow" w:hAnsi="Arial Narrow" w:cs="Arial"/>
          <w:b/>
          <w:bCs/>
          <w:sz w:val="20"/>
          <w:szCs w:val="20"/>
        </w:rPr>
        <w:tab/>
      </w:r>
    </w:p>
    <w:p w14:paraId="7076BA80" w14:textId="77777777" w:rsidR="005E6B47" w:rsidRPr="00362CCF" w:rsidRDefault="005E6B47" w:rsidP="005E6B47">
      <w:pPr>
        <w:jc w:val="both"/>
        <w:rPr>
          <w:rFonts w:ascii="Arial Narrow" w:hAnsi="Arial Narrow" w:cs="Arial"/>
          <w:b/>
          <w:bCs/>
          <w:sz w:val="20"/>
          <w:szCs w:val="20"/>
        </w:rPr>
      </w:pPr>
    </w:p>
    <w:p w14:paraId="15DDBEC2" w14:textId="77777777" w:rsidR="005E6B47" w:rsidRPr="00362CCF" w:rsidRDefault="005E6B47" w:rsidP="005E6B47">
      <w:pPr>
        <w:rPr>
          <w:rFonts w:ascii="Arial Narrow" w:hAnsi="Arial Narrow" w:cs="Arial"/>
          <w:b/>
          <w:bCs/>
          <w:sz w:val="20"/>
          <w:szCs w:val="20"/>
        </w:rPr>
      </w:pPr>
      <w:r w:rsidRPr="00362CCF">
        <w:rPr>
          <w:rFonts w:ascii="Arial Narrow" w:hAnsi="Arial Narrow" w:cs="Arial"/>
          <w:b/>
          <w:bCs/>
          <w:sz w:val="20"/>
          <w:szCs w:val="20"/>
        </w:rPr>
        <w:t xml:space="preserve">FIRMA: </w:t>
      </w:r>
    </w:p>
    <w:p w14:paraId="76EBCE7F" w14:textId="77777777" w:rsidR="005E6B47" w:rsidRPr="00362CCF" w:rsidRDefault="005E6B47" w:rsidP="005E6B47">
      <w:pPr>
        <w:jc w:val="center"/>
        <w:rPr>
          <w:rFonts w:ascii="Arial Narrow" w:hAnsi="Arial Narrow" w:cs="Arial"/>
          <w:b/>
          <w:bCs/>
          <w:sz w:val="20"/>
          <w:szCs w:val="20"/>
        </w:rPr>
      </w:pPr>
    </w:p>
    <w:p w14:paraId="4F5DDCEA" w14:textId="77777777" w:rsidR="005E6B47" w:rsidRPr="00362CCF" w:rsidRDefault="005E6B47" w:rsidP="005E6B47">
      <w:pPr>
        <w:jc w:val="center"/>
        <w:rPr>
          <w:rFonts w:ascii="Arial Narrow" w:hAnsi="Arial Narrow" w:cs="Arial"/>
          <w:b/>
          <w:bCs/>
          <w:sz w:val="20"/>
          <w:szCs w:val="20"/>
        </w:rPr>
      </w:pPr>
    </w:p>
    <w:p w14:paraId="5EF0E3BC" w14:textId="77777777" w:rsidR="005E6B47" w:rsidRPr="00362CCF" w:rsidRDefault="005E6B47" w:rsidP="005E6B47">
      <w:pPr>
        <w:spacing w:after="120"/>
        <w:jc w:val="both"/>
        <w:rPr>
          <w:rFonts w:ascii="Arial Narrow" w:hAnsi="Arial Narrow" w:cs="Arial"/>
          <w:sz w:val="20"/>
          <w:szCs w:val="20"/>
        </w:rPr>
      </w:pPr>
      <w:r w:rsidRPr="00362CCF">
        <w:rPr>
          <w:rFonts w:ascii="Arial Narrow" w:hAnsi="Arial Narrow" w:cs="Arial"/>
          <w:sz w:val="20"/>
          <w:szCs w:val="20"/>
        </w:rPr>
        <w:t>Fecha:</w:t>
      </w:r>
    </w:p>
    <w:p w14:paraId="5A5D7E42" w14:textId="77777777" w:rsidR="005E6B47" w:rsidRPr="00362CCF" w:rsidRDefault="005E6B47" w:rsidP="005E6B47">
      <w:pPr>
        <w:spacing w:after="120"/>
        <w:jc w:val="both"/>
        <w:rPr>
          <w:rFonts w:ascii="Arial Narrow" w:hAnsi="Arial Narrow" w:cs="Arial"/>
          <w:sz w:val="20"/>
          <w:szCs w:val="20"/>
        </w:rPr>
      </w:pPr>
      <w:r w:rsidRPr="00362CCF">
        <w:rPr>
          <w:rFonts w:ascii="Arial Narrow" w:hAnsi="Arial Narrow" w:cs="Arial"/>
          <w:sz w:val="20"/>
          <w:szCs w:val="20"/>
        </w:rPr>
        <w:t>Vigencia de la cotización al 31 de diciembre  del 2025</w:t>
      </w:r>
    </w:p>
    <w:p w14:paraId="4FC19772" w14:textId="77777777" w:rsidR="005E6B47" w:rsidRPr="00362CCF" w:rsidRDefault="005E6B47" w:rsidP="005E6B47">
      <w:pPr>
        <w:jc w:val="center"/>
        <w:rPr>
          <w:rFonts w:ascii="Arial Narrow" w:hAnsi="Arial Narrow" w:cs="Arial"/>
          <w:color w:val="000000"/>
          <w:sz w:val="20"/>
          <w:szCs w:val="20"/>
          <w:lang w:eastAsia="es-MX"/>
        </w:rPr>
      </w:pPr>
      <w:r w:rsidRPr="00362CCF">
        <w:rPr>
          <w:rFonts w:ascii="Arial Narrow" w:hAnsi="Arial Narrow" w:cs="Arial"/>
          <w:color w:val="000000"/>
          <w:sz w:val="20"/>
          <w:szCs w:val="20"/>
          <w:lang w:eastAsia="es-MX"/>
        </w:rPr>
        <w:t>Nombre y firma del representante legal</w:t>
      </w:r>
    </w:p>
    <w:p w14:paraId="39712BEA" w14:textId="51028BCA" w:rsidR="00A5741F" w:rsidRPr="00362CCF" w:rsidRDefault="00A5741F" w:rsidP="004755E1">
      <w:pPr>
        <w:spacing w:after="200" w:line="276" w:lineRule="auto"/>
        <w:jc w:val="center"/>
        <w:rPr>
          <w:rFonts w:ascii="Arial" w:hAnsi="Arial" w:cs="Arial"/>
          <w:b/>
          <w:bCs/>
          <w:kern w:val="1"/>
          <w:sz w:val="28"/>
          <w:szCs w:val="28"/>
          <w:lang w:eastAsia="ar-SA"/>
        </w:rPr>
      </w:pPr>
      <w:r w:rsidRPr="00362CCF">
        <w:rPr>
          <w:rFonts w:ascii="Arial" w:hAnsi="Arial" w:cs="Arial"/>
          <w:b/>
          <w:sz w:val="20"/>
          <w:szCs w:val="20"/>
          <w:lang w:eastAsia="ar-SA"/>
        </w:rPr>
        <w:br w:type="page"/>
      </w:r>
      <w:bookmarkStart w:id="423" w:name="_Toc85730571"/>
      <w:r w:rsidRPr="00362CCF">
        <w:rPr>
          <w:rFonts w:ascii="Arial" w:hAnsi="Arial" w:cs="Arial"/>
          <w:b/>
          <w:bCs/>
          <w:kern w:val="1"/>
          <w:sz w:val="28"/>
          <w:szCs w:val="28"/>
          <w:lang w:eastAsia="ar-SA"/>
        </w:rPr>
        <w:lastRenderedPageBreak/>
        <w:t>Anexo 9.- Relación de documentos a presentar.</w:t>
      </w:r>
      <w:bookmarkEnd w:id="423"/>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4E6E98" w:rsidRPr="00362CCF" w14:paraId="4A3747C2"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6C6DC54F"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Fecha</w:t>
            </w:r>
          </w:p>
        </w:tc>
      </w:tr>
      <w:tr w:rsidR="004E6E98" w:rsidRPr="00362CCF" w14:paraId="3F69F8E4"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45C8B238"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Licitación Pública Nacional Electrónica No.</w:t>
            </w:r>
          </w:p>
        </w:tc>
      </w:tr>
      <w:tr w:rsidR="004E6E98" w:rsidRPr="00362CCF" w14:paraId="05CDCA66"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5F7E27E8"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Razón Social y Dirección Completa</w:t>
            </w:r>
          </w:p>
        </w:tc>
      </w:tr>
      <w:tr w:rsidR="004E6E98" w:rsidRPr="00362CCF" w14:paraId="4DB1615B"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42DA59BC"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Teléfonos y Correo Electrónico</w:t>
            </w:r>
          </w:p>
        </w:tc>
      </w:tr>
      <w:tr w:rsidR="004E6E98" w:rsidRPr="00362CCF" w14:paraId="354F4748" w14:textId="77777777" w:rsidTr="004E6E98">
        <w:trPr>
          <w:gridBefore w:val="1"/>
          <w:wBefore w:w="59" w:type="pct"/>
        </w:trPr>
        <w:tc>
          <w:tcPr>
            <w:tcW w:w="4941" w:type="pct"/>
            <w:gridSpan w:val="5"/>
            <w:tcBorders>
              <w:top w:val="single" w:sz="4" w:space="0" w:color="auto"/>
              <w:left w:val="single" w:sz="4" w:space="0" w:color="auto"/>
              <w:bottom w:val="single" w:sz="4" w:space="0" w:color="auto"/>
              <w:right w:val="single" w:sz="4" w:space="0" w:color="auto"/>
            </w:tcBorders>
            <w:hideMark/>
          </w:tcPr>
          <w:p w14:paraId="28F0B4A8"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Nombre del Representante</w:t>
            </w:r>
          </w:p>
        </w:tc>
      </w:tr>
      <w:tr w:rsidR="004E6E98" w:rsidRPr="00362CCF" w14:paraId="011AAB7D" w14:textId="77777777" w:rsidTr="004E6E98">
        <w:trPr>
          <w:trHeight w:val="236"/>
        </w:trPr>
        <w:tc>
          <w:tcPr>
            <w:tcW w:w="907"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3D6E5C1D"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Referencia</w:t>
            </w:r>
          </w:p>
        </w:tc>
        <w:tc>
          <w:tcPr>
            <w:tcW w:w="3459"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4DD09EE6" w14:textId="77777777" w:rsidR="004E6E98" w:rsidRPr="00362CCF" w:rsidRDefault="004E6E98">
            <w:pPr>
              <w:spacing w:line="276" w:lineRule="auto"/>
              <w:jc w:val="both"/>
              <w:rPr>
                <w:rFonts w:ascii="Arial" w:eastAsia="Times New Roman" w:hAnsi="Arial" w:cs="Arial"/>
                <w:b/>
                <w:sz w:val="20"/>
                <w:szCs w:val="20"/>
                <w:lang w:val="es-ES_tradnl"/>
              </w:rPr>
            </w:pPr>
            <w:r w:rsidRPr="00362CCF">
              <w:rPr>
                <w:rFonts w:ascii="Arial" w:eastAsia="Times New Roman" w:hAnsi="Arial" w:cs="Arial"/>
                <w:b/>
                <w:sz w:val="20"/>
                <w:szCs w:val="20"/>
              </w:rPr>
              <w:t>Documento legal-administrativo</w:t>
            </w:r>
          </w:p>
        </w:tc>
        <w:tc>
          <w:tcPr>
            <w:tcW w:w="635"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576CB9A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Presentado</w:t>
            </w:r>
          </w:p>
        </w:tc>
      </w:tr>
      <w:tr w:rsidR="004E6E98" w:rsidRPr="00362CCF" w14:paraId="10B638E8" w14:textId="77777777" w:rsidTr="004E6E98">
        <w:trPr>
          <w:trHeight w:val="2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3184E4" w14:textId="77777777" w:rsidR="004E6E98" w:rsidRPr="00362CCF" w:rsidRDefault="004E6E98">
            <w:pPr>
              <w:rPr>
                <w:rFonts w:ascii="Arial" w:eastAsia="Times New Roman" w:hAnsi="Arial" w:cs="Arial"/>
                <w:b/>
                <w:sz w:val="20"/>
                <w:szCs w:val="20"/>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41EA8" w14:textId="77777777" w:rsidR="004E6E98" w:rsidRPr="00362CCF" w:rsidRDefault="004E6E98">
            <w:pPr>
              <w:rPr>
                <w:rFonts w:ascii="Arial" w:eastAsia="Times New Roman" w:hAnsi="Arial" w:cs="Arial"/>
                <w:b/>
                <w:sz w:val="20"/>
                <w:szCs w:val="20"/>
                <w:lang w:val="es-ES_tradnl"/>
              </w:rPr>
            </w:pPr>
          </w:p>
        </w:tc>
        <w:tc>
          <w:tcPr>
            <w:tcW w:w="263"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1BD8F3C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Si</w:t>
            </w:r>
          </w:p>
        </w:tc>
        <w:tc>
          <w:tcPr>
            <w:tcW w:w="371"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6D0C6CC8"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No</w:t>
            </w:r>
          </w:p>
        </w:tc>
      </w:tr>
      <w:tr w:rsidR="004E6E98" w:rsidRPr="00362CCF" w14:paraId="3A9A48DD" w14:textId="77777777" w:rsidTr="004E6E98">
        <w:trPr>
          <w:trHeight w:val="803"/>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B1E6B0" w14:textId="77777777" w:rsidR="004E6E98" w:rsidRPr="00362CCF" w:rsidRDefault="004E6E98">
            <w:pPr>
              <w:spacing w:line="276" w:lineRule="auto"/>
              <w:jc w:val="center"/>
              <w:rPr>
                <w:rFonts w:ascii="Arial" w:eastAsiaTheme="minorEastAsia" w:hAnsi="Arial" w:cs="Arial"/>
                <w:b/>
                <w:sz w:val="20"/>
                <w:szCs w:val="20"/>
                <w:lang w:val="es-ES_tradnl"/>
              </w:rPr>
            </w:pPr>
            <w:r w:rsidRPr="00362CCF">
              <w:rPr>
                <w:rFonts w:ascii="Arial" w:hAnsi="Arial" w:cs="Arial"/>
                <w:b/>
                <w:sz w:val="20"/>
                <w:szCs w:val="20"/>
              </w:rPr>
              <w:t>Anexo 3</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8EBAF92"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BB78BE"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13B88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35F3FFE7" w14:textId="77777777" w:rsidTr="004E6E98">
        <w:trPr>
          <w:trHeight w:val="356"/>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EA26D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5</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E1F1A8" w14:textId="77777777" w:rsidR="004E6E98" w:rsidRPr="00362CCF" w:rsidRDefault="004E6E98">
            <w:pPr>
              <w:spacing w:line="276" w:lineRule="auto"/>
              <w:jc w:val="both"/>
              <w:rPr>
                <w:rFonts w:ascii="Arial" w:eastAsiaTheme="minorEastAsia" w:hAnsi="Arial" w:cs="Arial"/>
                <w:sz w:val="20"/>
                <w:szCs w:val="20"/>
                <w:lang w:val="es-ES_tradnl" w:eastAsia="ar-SA"/>
              </w:rPr>
            </w:pPr>
            <w:r w:rsidRPr="00362CCF">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00A029"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D0E8C"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23DA764"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AD2219"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6</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020979"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32527A"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93054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41E70236"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4B8F2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7</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C0A842"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03CFEE"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4CC32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440F172B"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4CAC0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Escrito</w:t>
            </w:r>
            <w:r w:rsidRPr="00362CCF">
              <w:rPr>
                <w:rFonts w:ascii="Arial" w:hAnsi="Arial" w:cs="Arial"/>
                <w:sz w:val="20"/>
                <w:szCs w:val="20"/>
              </w:rPr>
              <w:t xml:space="preserve"> </w:t>
            </w:r>
            <w:r w:rsidRPr="00362CCF">
              <w:rPr>
                <w:rFonts w:ascii="Arial" w:eastAsia="Times New Roman" w:hAnsi="Arial" w:cs="Arial"/>
                <w:b/>
                <w:sz w:val="20"/>
                <w:szCs w:val="20"/>
              </w:rPr>
              <w:t>COMPRANET</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717824"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1ADBDC"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717E82"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900E89B"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F8B393"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 xml:space="preserve"> Escrito de no conflicto de Interés</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0DD7E9"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 xml:space="preserve">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w:t>
            </w:r>
            <w:r w:rsidRPr="00362CCF">
              <w:rPr>
                <w:rFonts w:ascii="Arial" w:eastAsia="Times New Roman" w:hAnsi="Arial" w:cs="Arial"/>
                <w:sz w:val="20"/>
                <w:szCs w:val="20"/>
              </w:rPr>
              <w:lastRenderedPageBreak/>
              <w:t>mediante los similares de fecha 19 de febrero de 2016 y 28 de febrero de 2017</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20C063"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817F63"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0BE726E" w14:textId="77777777" w:rsidTr="004E6E98">
        <w:trPr>
          <w:trHeight w:val="62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87506" w14:textId="77777777" w:rsidR="004E6E98" w:rsidRPr="00362CCF" w:rsidRDefault="004E6E98">
            <w:pPr>
              <w:spacing w:line="276" w:lineRule="auto"/>
              <w:rPr>
                <w:rFonts w:ascii="Arial" w:eastAsia="Times New Roman" w:hAnsi="Arial" w:cs="Arial"/>
                <w:b/>
                <w:sz w:val="20"/>
                <w:szCs w:val="20"/>
                <w:lang w:val="es-ES_tradnl"/>
              </w:rPr>
            </w:pPr>
            <w:r w:rsidRPr="00362CCF">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DE449E"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BFB2847"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5258D"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F394D44"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38C87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Documentación legal de la empresa</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705E37" w14:textId="77777777" w:rsidR="004E6E98" w:rsidRPr="00362CCF" w:rsidRDefault="004E6E98">
            <w:pPr>
              <w:tabs>
                <w:tab w:val="left" w:pos="1560"/>
              </w:tabs>
              <w:spacing w:line="276" w:lineRule="auto"/>
              <w:ind w:right="268"/>
              <w:jc w:val="both"/>
              <w:outlineLvl w:val="1"/>
              <w:rPr>
                <w:rFonts w:ascii="Arial" w:eastAsiaTheme="minorEastAsia" w:hAnsi="Arial" w:cs="Arial"/>
                <w:sz w:val="20"/>
                <w:szCs w:val="20"/>
                <w:lang w:val="es-ES_tradnl"/>
              </w:rPr>
            </w:pPr>
            <w:bookmarkStart w:id="424" w:name="_Toc129760471"/>
            <w:bookmarkStart w:id="425" w:name="_Toc177729945"/>
            <w:bookmarkStart w:id="426" w:name="_Toc192148674"/>
            <w:r w:rsidRPr="00362CCF">
              <w:rPr>
                <w:rFonts w:ascii="Arial" w:hAnsi="Arial" w:cs="Arial"/>
                <w:b/>
                <w:sz w:val="20"/>
                <w:szCs w:val="20"/>
              </w:rPr>
              <w:t>Documentación legal de la empresa</w:t>
            </w:r>
            <w:bookmarkEnd w:id="424"/>
            <w:bookmarkEnd w:id="425"/>
            <w:bookmarkEnd w:id="426"/>
          </w:p>
          <w:p w14:paraId="37DB5905" w14:textId="77777777" w:rsidR="004E6E98" w:rsidRPr="00362CCF" w:rsidRDefault="004E6E98">
            <w:pPr>
              <w:spacing w:line="276" w:lineRule="auto"/>
              <w:ind w:right="268"/>
              <w:jc w:val="both"/>
              <w:rPr>
                <w:rFonts w:ascii="Arial" w:hAnsi="Arial" w:cs="Arial"/>
                <w:iCs/>
                <w:sz w:val="20"/>
                <w:szCs w:val="20"/>
              </w:rPr>
            </w:pPr>
            <w:r w:rsidRPr="00362CCF">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74F2E42A" w14:textId="77777777" w:rsidR="004E6E98" w:rsidRPr="00362CCF" w:rsidRDefault="004E6E98">
            <w:pPr>
              <w:spacing w:line="276" w:lineRule="auto"/>
              <w:ind w:right="268"/>
              <w:jc w:val="both"/>
              <w:rPr>
                <w:rFonts w:ascii="Arial" w:hAnsi="Arial" w:cs="Arial"/>
                <w:iCs/>
                <w:sz w:val="20"/>
                <w:szCs w:val="20"/>
              </w:rPr>
            </w:pPr>
          </w:p>
          <w:p w14:paraId="252806D0" w14:textId="77777777" w:rsidR="004E6E98" w:rsidRPr="00362CCF" w:rsidRDefault="004E6E98">
            <w:pPr>
              <w:spacing w:line="276" w:lineRule="auto"/>
              <w:ind w:right="268"/>
              <w:jc w:val="both"/>
              <w:rPr>
                <w:rFonts w:ascii="Arial" w:hAnsi="Arial" w:cs="Arial"/>
                <w:iCs/>
                <w:sz w:val="20"/>
                <w:szCs w:val="20"/>
              </w:rPr>
            </w:pPr>
            <w:r w:rsidRPr="00362CCF">
              <w:rPr>
                <w:rFonts w:ascii="Arial" w:hAnsi="Arial" w:cs="Arial"/>
                <w:iCs/>
                <w:sz w:val="20"/>
                <w:szCs w:val="20"/>
              </w:rPr>
              <w:t>Acta constitutiva y, en su caso, sus respectivas modificaciones y para personas físicas Acta de nacimiento o carta de naturalización</w:t>
            </w:r>
          </w:p>
          <w:p w14:paraId="0B9A0E3E" w14:textId="77777777" w:rsidR="004E6E98" w:rsidRPr="00362CCF" w:rsidRDefault="004E6E98">
            <w:pPr>
              <w:spacing w:line="276" w:lineRule="auto"/>
              <w:ind w:right="268"/>
              <w:jc w:val="both"/>
              <w:rPr>
                <w:rFonts w:ascii="Arial" w:hAnsi="Arial" w:cs="Arial"/>
                <w:iCs/>
                <w:sz w:val="20"/>
                <w:szCs w:val="20"/>
                <w:lang w:eastAsia="es-ES"/>
              </w:rPr>
            </w:pPr>
          </w:p>
          <w:p w14:paraId="3021083D"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7E45C9F9" w14:textId="77777777" w:rsidR="004E6E98" w:rsidRPr="00362CCF" w:rsidRDefault="004E6E98">
            <w:pPr>
              <w:spacing w:line="276" w:lineRule="auto"/>
              <w:ind w:right="268"/>
              <w:jc w:val="both"/>
              <w:rPr>
                <w:rFonts w:ascii="Arial" w:hAnsi="Arial" w:cs="Arial"/>
                <w:iCs/>
                <w:sz w:val="20"/>
                <w:szCs w:val="20"/>
                <w:lang w:eastAsia="es-ES"/>
              </w:rPr>
            </w:pPr>
          </w:p>
          <w:p w14:paraId="5662500A"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Identificación oficial vigente y con fotografía del representante legal.</w:t>
            </w:r>
          </w:p>
          <w:p w14:paraId="14A56FC5" w14:textId="77777777" w:rsidR="004E6E98" w:rsidRPr="00362CCF" w:rsidRDefault="004E6E98">
            <w:pPr>
              <w:spacing w:line="276" w:lineRule="auto"/>
              <w:ind w:right="268"/>
              <w:jc w:val="both"/>
              <w:rPr>
                <w:rFonts w:ascii="Arial" w:hAnsi="Arial" w:cs="Arial"/>
                <w:iCs/>
                <w:sz w:val="20"/>
                <w:szCs w:val="20"/>
                <w:lang w:eastAsia="es-ES"/>
              </w:rPr>
            </w:pPr>
          </w:p>
          <w:p w14:paraId="29BD8DC4" w14:textId="042B0606"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Constancia de Situación  Fiscal cuyo objeto sea acorde a los </w:t>
            </w:r>
            <w:r w:rsidR="00AF4D34" w:rsidRPr="00362CCF">
              <w:rPr>
                <w:rFonts w:ascii="Arial" w:hAnsi="Arial" w:cs="Arial"/>
                <w:iCs/>
                <w:sz w:val="20"/>
                <w:szCs w:val="20"/>
                <w:lang w:eastAsia="es-ES"/>
              </w:rPr>
              <w:t xml:space="preserve">bienes o </w:t>
            </w:r>
            <w:r w:rsidRPr="00362CCF">
              <w:rPr>
                <w:rFonts w:ascii="Arial" w:hAnsi="Arial" w:cs="Arial"/>
                <w:iCs/>
                <w:sz w:val="20"/>
                <w:szCs w:val="20"/>
                <w:lang w:eastAsia="es-ES"/>
              </w:rPr>
              <w:t>servicios solicitados.</w:t>
            </w:r>
          </w:p>
          <w:p w14:paraId="67F470B1" w14:textId="77777777" w:rsidR="004E6E98" w:rsidRPr="00362CCF" w:rsidRDefault="004E6E98">
            <w:pPr>
              <w:spacing w:line="276" w:lineRule="auto"/>
              <w:ind w:right="268"/>
              <w:jc w:val="both"/>
              <w:rPr>
                <w:rFonts w:ascii="Arial" w:hAnsi="Arial" w:cs="Arial"/>
                <w:iCs/>
                <w:sz w:val="20"/>
                <w:szCs w:val="20"/>
                <w:lang w:eastAsia="es-ES"/>
              </w:rPr>
            </w:pPr>
          </w:p>
          <w:p w14:paraId="279423FF"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Registro patronal y en caso de no contar con el escrito en </w:t>
            </w:r>
          </w:p>
          <w:p w14:paraId="7935C47A"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papel membretado en el que señale las causas por las que no cuenta con dicho registro</w:t>
            </w:r>
          </w:p>
          <w:p w14:paraId="1EBF6A2B" w14:textId="77777777" w:rsidR="004E6E98" w:rsidRPr="00362CCF" w:rsidRDefault="004E6E98">
            <w:pPr>
              <w:spacing w:line="276" w:lineRule="auto"/>
              <w:ind w:right="268"/>
              <w:jc w:val="both"/>
              <w:rPr>
                <w:rFonts w:ascii="Arial" w:hAnsi="Arial" w:cs="Arial"/>
                <w:iCs/>
                <w:sz w:val="20"/>
                <w:szCs w:val="20"/>
                <w:lang w:eastAsia="es-ES"/>
              </w:rPr>
            </w:pPr>
          </w:p>
          <w:p w14:paraId="3058B230"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Comprobante de domicilio con vigencia no mayor a 3 meses</w:t>
            </w:r>
          </w:p>
          <w:p w14:paraId="55B8A89D" w14:textId="77777777" w:rsidR="004E6E98" w:rsidRPr="00362CCF" w:rsidRDefault="004E6E98">
            <w:pPr>
              <w:spacing w:line="276" w:lineRule="auto"/>
              <w:ind w:right="268"/>
              <w:jc w:val="both"/>
              <w:rPr>
                <w:rFonts w:ascii="Arial" w:hAnsi="Arial" w:cs="Arial"/>
                <w:iCs/>
                <w:sz w:val="20"/>
                <w:szCs w:val="20"/>
                <w:lang w:eastAsia="es-ES"/>
              </w:rPr>
            </w:pPr>
          </w:p>
          <w:p w14:paraId="28296C53" w14:textId="77777777" w:rsidR="004E6E98" w:rsidRPr="00362CCF" w:rsidRDefault="004E6E98">
            <w:pPr>
              <w:spacing w:line="276" w:lineRule="auto"/>
              <w:ind w:right="268"/>
              <w:jc w:val="both"/>
              <w:rPr>
                <w:rFonts w:ascii="Arial" w:hAnsi="Arial" w:cs="Arial"/>
                <w:iCs/>
                <w:sz w:val="20"/>
                <w:szCs w:val="20"/>
                <w:lang w:eastAsia="es-ES"/>
              </w:rPr>
            </w:pPr>
            <w:r w:rsidRPr="00362CCF">
              <w:rPr>
                <w:rFonts w:ascii="Arial" w:hAnsi="Arial" w:cs="Arial"/>
                <w:iCs/>
                <w:sz w:val="20"/>
                <w:szCs w:val="20"/>
                <w:lang w:eastAsia="es-ES"/>
              </w:rPr>
              <w:t xml:space="preserve">Opinión positiva de cumplimiento de obligaciones fiscales </w:t>
            </w:r>
            <w:r w:rsidRPr="00362CCF">
              <w:rPr>
                <w:rFonts w:ascii="Arial" w:hAnsi="Arial" w:cs="Arial"/>
                <w:iCs/>
                <w:sz w:val="20"/>
                <w:szCs w:val="20"/>
                <w:lang w:eastAsia="es-ES"/>
              </w:rPr>
              <w:lastRenderedPageBreak/>
              <w:t>emitida por el SAT con vigencia a la fecha estimada de firma de contrato, en términos del artículo 32-D  del Código Fiscal de la Federación.</w:t>
            </w:r>
          </w:p>
          <w:p w14:paraId="582D6519" w14:textId="77777777" w:rsidR="004E6E98" w:rsidRPr="00362CCF" w:rsidRDefault="004E6E98">
            <w:pPr>
              <w:spacing w:line="276" w:lineRule="auto"/>
              <w:ind w:right="268"/>
              <w:jc w:val="both"/>
              <w:rPr>
                <w:rFonts w:ascii="Arial" w:hAnsi="Arial" w:cs="Arial"/>
                <w:iCs/>
                <w:sz w:val="20"/>
                <w:szCs w:val="20"/>
                <w:lang w:eastAsia="es-ES"/>
              </w:rPr>
            </w:pPr>
          </w:p>
          <w:p w14:paraId="608C4BB8" w14:textId="77777777" w:rsidR="004E6E98" w:rsidRPr="00362CCF" w:rsidRDefault="004E6E98">
            <w:pPr>
              <w:spacing w:line="276" w:lineRule="auto"/>
              <w:ind w:right="268"/>
              <w:jc w:val="both"/>
              <w:rPr>
                <w:rFonts w:ascii="Arial" w:hAnsi="Arial" w:cs="Arial"/>
                <w:iCs/>
                <w:sz w:val="20"/>
                <w:szCs w:val="20"/>
              </w:rPr>
            </w:pPr>
            <w:r w:rsidRPr="00362CCF">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62CCF">
              <w:rPr>
                <w:rFonts w:ascii="Arial" w:hAnsi="Arial" w:cs="Arial"/>
                <w:iCs/>
                <w:sz w:val="20"/>
                <w:szCs w:val="20"/>
              </w:rPr>
              <w:t xml:space="preserve"> </w:t>
            </w:r>
          </w:p>
          <w:p w14:paraId="0141B14E" w14:textId="77777777" w:rsidR="004E6E98" w:rsidRPr="00362CCF" w:rsidRDefault="004E6E98">
            <w:pPr>
              <w:spacing w:line="276" w:lineRule="auto"/>
              <w:ind w:right="268"/>
              <w:jc w:val="both"/>
              <w:rPr>
                <w:rFonts w:ascii="Arial" w:hAnsi="Arial" w:cs="Arial"/>
                <w:iCs/>
                <w:sz w:val="20"/>
                <w:szCs w:val="20"/>
              </w:rPr>
            </w:pPr>
          </w:p>
          <w:p w14:paraId="503BC08C" w14:textId="77777777" w:rsidR="004E6E98" w:rsidRPr="00362CCF" w:rsidRDefault="004E6E98">
            <w:pPr>
              <w:spacing w:line="276" w:lineRule="auto"/>
              <w:ind w:right="268"/>
              <w:jc w:val="both"/>
              <w:rPr>
                <w:rFonts w:ascii="Arial" w:hAnsi="Arial" w:cs="Arial"/>
                <w:iCs/>
                <w:sz w:val="20"/>
                <w:szCs w:val="20"/>
              </w:rPr>
            </w:pPr>
          </w:p>
          <w:p w14:paraId="1F569214" w14:textId="77777777" w:rsidR="004E6E98" w:rsidRPr="00362CCF" w:rsidRDefault="004E6E98">
            <w:pPr>
              <w:spacing w:line="276" w:lineRule="auto"/>
              <w:ind w:right="268"/>
              <w:jc w:val="both"/>
              <w:rPr>
                <w:rFonts w:ascii="Arial" w:eastAsia="Times New Roman" w:hAnsi="Arial" w:cs="Arial"/>
                <w:sz w:val="20"/>
                <w:szCs w:val="20"/>
                <w:lang w:val="es-ES_tradnl"/>
              </w:rPr>
            </w:pPr>
            <w:r w:rsidRPr="00362CCF">
              <w:rPr>
                <w:rFonts w:ascii="Arial" w:hAnsi="Arial" w:cs="Arial"/>
                <w:iCs/>
                <w:sz w:val="20"/>
                <w:szCs w:val="20"/>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2ED8B0"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3BC675"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1B278F84"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636F1"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lastRenderedPageBreak/>
              <w:t>Anexo 10</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6A487"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para solicitar la clasificación de la información entregada por el licitante.</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6294E0"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F63A4D"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5FCC79DC"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B971E0"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11</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527DB0"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Aceptación de la convocatoria y juntas de aclaraciones</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AC7E35"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72BD14"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6AA57C4A"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BE5B5"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13</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58231A"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Convenio de participación conjunta</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4767D4"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66D927"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BFEEA1A"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9E1BE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15</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0E114"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de dirección de correo electrónico del licitante</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E7A1A5"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3107A4"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57D75306" w14:textId="77777777" w:rsidTr="004E6E98">
        <w:trPr>
          <w:trHeight w:val="392"/>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67EB3E"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16</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896D9"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Escrito de domicilio para oír y recibir notificaciones del licitante</w:t>
            </w:r>
          </w:p>
        </w:tc>
        <w:tc>
          <w:tcPr>
            <w:tcW w:w="263"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7FB6E8" w14:textId="77777777" w:rsidR="004E6E98" w:rsidRPr="00362CCF" w:rsidRDefault="004E6E98">
            <w:pPr>
              <w:spacing w:line="276" w:lineRule="auto"/>
              <w:jc w:val="both"/>
              <w:rPr>
                <w:rFonts w:ascii="Arial" w:eastAsia="Times New Roman" w:hAnsi="Arial" w:cs="Arial"/>
                <w:sz w:val="20"/>
                <w:szCs w:val="20"/>
                <w:lang w:val="es-ES_tradnl"/>
              </w:rPr>
            </w:pPr>
          </w:p>
        </w:tc>
        <w:tc>
          <w:tcPr>
            <w:tcW w:w="3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8C556" w14:textId="77777777" w:rsidR="004E6E98" w:rsidRPr="00362CCF" w:rsidRDefault="004E6E98">
            <w:pPr>
              <w:spacing w:line="276" w:lineRule="auto"/>
              <w:jc w:val="both"/>
              <w:rPr>
                <w:rFonts w:ascii="Arial" w:eastAsia="Times New Roman" w:hAnsi="Arial" w:cs="Arial"/>
                <w:sz w:val="20"/>
                <w:szCs w:val="20"/>
                <w:lang w:val="es-ES_tradnl"/>
              </w:rPr>
            </w:pPr>
          </w:p>
        </w:tc>
      </w:tr>
      <w:tr w:rsidR="004E6E98" w:rsidRPr="00362CCF" w14:paraId="721FE710" w14:textId="77777777" w:rsidTr="004E6E98">
        <w:trPr>
          <w:trHeight w:val="289"/>
          <w:tblHeader/>
        </w:trPr>
        <w:tc>
          <w:tcPr>
            <w:tcW w:w="907"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7A9904C3"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Referencia</w:t>
            </w:r>
          </w:p>
        </w:tc>
        <w:tc>
          <w:tcPr>
            <w:tcW w:w="3459"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5B58A925" w14:textId="77777777" w:rsidR="004E6E98" w:rsidRPr="00362CCF" w:rsidRDefault="004E6E98">
            <w:pPr>
              <w:spacing w:line="276" w:lineRule="auto"/>
              <w:jc w:val="both"/>
              <w:rPr>
                <w:rFonts w:ascii="Arial" w:eastAsia="Times New Roman" w:hAnsi="Arial" w:cs="Arial"/>
                <w:b/>
                <w:sz w:val="20"/>
                <w:szCs w:val="20"/>
                <w:lang w:val="es-ES_tradnl"/>
              </w:rPr>
            </w:pPr>
            <w:r w:rsidRPr="00362CCF">
              <w:rPr>
                <w:rFonts w:ascii="Arial" w:eastAsia="Times New Roman" w:hAnsi="Arial" w:cs="Arial"/>
                <w:b/>
                <w:sz w:val="20"/>
                <w:szCs w:val="20"/>
              </w:rPr>
              <w:t>Documento de la propuesta técnica</w:t>
            </w:r>
          </w:p>
        </w:tc>
        <w:tc>
          <w:tcPr>
            <w:tcW w:w="635"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735DD777"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Presentado</w:t>
            </w:r>
          </w:p>
        </w:tc>
      </w:tr>
      <w:tr w:rsidR="004E6E98" w:rsidRPr="00362CCF" w14:paraId="4A906367" w14:textId="77777777" w:rsidTr="004E6E98">
        <w:trPr>
          <w:trHeight w:val="209"/>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F05450" w14:textId="77777777" w:rsidR="004E6E98" w:rsidRPr="00362CCF" w:rsidRDefault="004E6E98">
            <w:pPr>
              <w:rPr>
                <w:rFonts w:ascii="Arial" w:eastAsia="Times New Roman" w:hAnsi="Arial" w:cs="Arial"/>
                <w:b/>
                <w:sz w:val="20"/>
                <w:szCs w:val="20"/>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5283" w14:textId="77777777" w:rsidR="004E6E98" w:rsidRPr="00362CCF" w:rsidRDefault="004E6E98">
            <w:pPr>
              <w:rPr>
                <w:rFonts w:ascii="Arial" w:eastAsia="Times New Roman" w:hAnsi="Arial" w:cs="Arial"/>
                <w:b/>
                <w:sz w:val="20"/>
                <w:szCs w:val="20"/>
                <w:lang w:val="es-ES_tradnl"/>
              </w:rPr>
            </w:pPr>
          </w:p>
        </w:tc>
        <w:tc>
          <w:tcPr>
            <w:tcW w:w="253"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246D301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Si</w:t>
            </w:r>
          </w:p>
        </w:tc>
        <w:tc>
          <w:tcPr>
            <w:tcW w:w="381"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0BDA237F"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No</w:t>
            </w:r>
          </w:p>
        </w:tc>
      </w:tr>
      <w:tr w:rsidR="004E6E98" w:rsidRPr="00362CCF" w14:paraId="53E04E58" w14:textId="77777777" w:rsidTr="004E6E98">
        <w:trPr>
          <w:trHeight w:val="158"/>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423CF6"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1 y 2</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297B57"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6D8781" w14:textId="77777777" w:rsidR="004E6E98" w:rsidRPr="00362CCF" w:rsidRDefault="004E6E98">
            <w:pPr>
              <w:spacing w:line="276" w:lineRule="auto"/>
              <w:jc w:val="center"/>
              <w:rPr>
                <w:rFonts w:ascii="Arial" w:eastAsia="Times New Roman" w:hAnsi="Arial" w:cs="Arial"/>
                <w:sz w:val="20"/>
                <w:szCs w:val="20"/>
                <w:lang w:val="es-ES_tradnl"/>
              </w:rPr>
            </w:pPr>
          </w:p>
        </w:tc>
        <w:tc>
          <w:tcPr>
            <w:tcW w:w="381"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F443F8" w14:textId="77777777" w:rsidR="004E6E98" w:rsidRPr="00362CCF" w:rsidRDefault="004E6E98">
            <w:pPr>
              <w:spacing w:line="276" w:lineRule="auto"/>
              <w:jc w:val="center"/>
              <w:rPr>
                <w:rFonts w:ascii="Arial" w:eastAsia="Times New Roman" w:hAnsi="Arial" w:cs="Arial"/>
                <w:sz w:val="20"/>
                <w:szCs w:val="20"/>
                <w:lang w:val="es-ES_tradnl"/>
              </w:rPr>
            </w:pPr>
          </w:p>
        </w:tc>
      </w:tr>
      <w:tr w:rsidR="004E6E98" w:rsidRPr="00362CCF" w14:paraId="412DBFFC" w14:textId="77777777" w:rsidTr="004E6E98">
        <w:trPr>
          <w:trHeight w:val="158"/>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A6A39"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4</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39E7E4" w14:textId="0192DA04"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 xml:space="preserve">Escrito bajo protesta de decir verdad, del origen de los </w:t>
            </w:r>
            <w:r w:rsidR="00AF4D34" w:rsidRPr="00362CCF">
              <w:rPr>
                <w:rFonts w:ascii="Arial" w:eastAsia="Times New Roman" w:hAnsi="Arial" w:cs="Arial"/>
                <w:sz w:val="20"/>
                <w:szCs w:val="20"/>
              </w:rPr>
              <w:t xml:space="preserve">bienes o </w:t>
            </w:r>
            <w:r w:rsidRPr="00362CCF">
              <w:rPr>
                <w:rFonts w:ascii="Arial" w:eastAsia="Times New Roman" w:hAnsi="Arial" w:cs="Arial"/>
                <w:sz w:val="20"/>
                <w:szCs w:val="20"/>
              </w:rPr>
              <w:t>servicios, de acuerdo con el Anexo 4.</w:t>
            </w:r>
          </w:p>
        </w:tc>
        <w:tc>
          <w:tcPr>
            <w:tcW w:w="2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821834" w14:textId="77777777" w:rsidR="004E6E98" w:rsidRPr="00362CCF" w:rsidRDefault="004E6E98">
            <w:pPr>
              <w:spacing w:line="276" w:lineRule="auto"/>
              <w:jc w:val="center"/>
              <w:rPr>
                <w:rFonts w:ascii="Arial" w:eastAsia="Times New Roman" w:hAnsi="Arial" w:cs="Arial"/>
                <w:sz w:val="20"/>
                <w:szCs w:val="20"/>
                <w:lang w:val="es-ES_tradnl"/>
              </w:rPr>
            </w:pPr>
          </w:p>
        </w:tc>
        <w:tc>
          <w:tcPr>
            <w:tcW w:w="381"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E75ED4" w14:textId="77777777" w:rsidR="004E6E98" w:rsidRPr="00362CCF" w:rsidRDefault="004E6E98">
            <w:pPr>
              <w:spacing w:line="276" w:lineRule="auto"/>
              <w:jc w:val="center"/>
              <w:rPr>
                <w:rFonts w:ascii="Arial" w:eastAsia="Times New Roman" w:hAnsi="Arial" w:cs="Arial"/>
                <w:sz w:val="20"/>
                <w:szCs w:val="20"/>
                <w:lang w:val="es-ES_tradnl"/>
              </w:rPr>
            </w:pPr>
          </w:p>
        </w:tc>
      </w:tr>
      <w:tr w:rsidR="004E6E98" w:rsidRPr="00362CCF" w14:paraId="22EF7395" w14:textId="77777777" w:rsidTr="004E6E98">
        <w:trPr>
          <w:trHeight w:val="289"/>
          <w:tblHeader/>
        </w:trPr>
        <w:tc>
          <w:tcPr>
            <w:tcW w:w="907" w:type="pct"/>
            <w:gridSpan w:val="2"/>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132AFFA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Referencia</w:t>
            </w:r>
          </w:p>
        </w:tc>
        <w:tc>
          <w:tcPr>
            <w:tcW w:w="3459" w:type="pct"/>
            <w:vMerge w:val="restar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739DE8ED" w14:textId="77777777" w:rsidR="004E6E98" w:rsidRPr="00362CCF" w:rsidRDefault="004E6E98">
            <w:pPr>
              <w:spacing w:line="276" w:lineRule="auto"/>
              <w:jc w:val="both"/>
              <w:rPr>
                <w:rFonts w:ascii="Arial" w:eastAsia="Times New Roman" w:hAnsi="Arial" w:cs="Arial"/>
                <w:b/>
                <w:sz w:val="20"/>
                <w:szCs w:val="20"/>
                <w:lang w:val="es-ES_tradnl"/>
              </w:rPr>
            </w:pPr>
            <w:r w:rsidRPr="00362CCF">
              <w:rPr>
                <w:rFonts w:ascii="Arial" w:eastAsia="Times New Roman" w:hAnsi="Arial" w:cs="Arial"/>
                <w:b/>
                <w:sz w:val="20"/>
                <w:szCs w:val="20"/>
              </w:rPr>
              <w:t>Documento de la propuesta económica</w:t>
            </w:r>
          </w:p>
        </w:tc>
        <w:tc>
          <w:tcPr>
            <w:tcW w:w="635" w:type="pct"/>
            <w:gridSpan w:val="3"/>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0BFDCEB4"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Presentado</w:t>
            </w:r>
          </w:p>
        </w:tc>
      </w:tr>
      <w:tr w:rsidR="004E6E98" w:rsidRPr="00362CCF" w14:paraId="3899D39D" w14:textId="77777777" w:rsidTr="004E6E98">
        <w:trPr>
          <w:trHeight w:val="209"/>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31EAB4" w14:textId="77777777" w:rsidR="004E6E98" w:rsidRPr="00362CCF" w:rsidRDefault="004E6E98">
            <w:pPr>
              <w:rPr>
                <w:rFonts w:ascii="Arial" w:eastAsia="Times New Roman" w:hAnsi="Arial" w:cs="Arial"/>
                <w:b/>
                <w:sz w:val="20"/>
                <w:szCs w:val="20"/>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5D17C" w14:textId="77777777" w:rsidR="004E6E98" w:rsidRPr="00362CCF" w:rsidRDefault="004E6E98">
            <w:pPr>
              <w:rPr>
                <w:rFonts w:ascii="Arial" w:eastAsia="Times New Roman" w:hAnsi="Arial" w:cs="Arial"/>
                <w:b/>
                <w:sz w:val="20"/>
                <w:szCs w:val="20"/>
                <w:lang w:val="es-ES_tradnl"/>
              </w:rPr>
            </w:pPr>
          </w:p>
        </w:tc>
        <w:tc>
          <w:tcPr>
            <w:tcW w:w="253" w:type="pct"/>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47425092"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Si</w:t>
            </w:r>
          </w:p>
        </w:tc>
        <w:tc>
          <w:tcPr>
            <w:tcW w:w="381" w:type="pct"/>
            <w:gridSpan w:val="2"/>
            <w:tcBorders>
              <w:top w:val="single" w:sz="4" w:space="0" w:color="auto"/>
              <w:left w:val="single" w:sz="4" w:space="0" w:color="auto"/>
              <w:bottom w:val="single" w:sz="4" w:space="0" w:color="auto"/>
              <w:right w:val="single" w:sz="4" w:space="0" w:color="auto"/>
            </w:tcBorders>
            <w:shd w:val="clear" w:color="auto" w:fill="8DB3E2"/>
            <w:tcMar>
              <w:top w:w="0" w:type="dxa"/>
              <w:left w:w="70" w:type="dxa"/>
              <w:bottom w:w="0" w:type="dxa"/>
              <w:right w:w="70" w:type="dxa"/>
            </w:tcMar>
            <w:vAlign w:val="center"/>
            <w:hideMark/>
          </w:tcPr>
          <w:p w14:paraId="5619D8AA"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No</w:t>
            </w:r>
          </w:p>
        </w:tc>
      </w:tr>
      <w:tr w:rsidR="004E6E98" w:rsidRPr="00362CCF" w14:paraId="3525ABF5" w14:textId="77777777" w:rsidTr="004E6E98">
        <w:trPr>
          <w:trHeight w:val="485"/>
        </w:trPr>
        <w:tc>
          <w:tcPr>
            <w:tcW w:w="907"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58106C" w14:textId="77777777" w:rsidR="004E6E98" w:rsidRPr="00362CCF" w:rsidRDefault="004E6E98">
            <w:pPr>
              <w:spacing w:line="276" w:lineRule="auto"/>
              <w:jc w:val="center"/>
              <w:rPr>
                <w:rFonts w:ascii="Arial" w:eastAsia="Times New Roman" w:hAnsi="Arial" w:cs="Arial"/>
                <w:b/>
                <w:sz w:val="20"/>
                <w:szCs w:val="20"/>
                <w:lang w:val="es-ES_tradnl"/>
              </w:rPr>
            </w:pPr>
            <w:r w:rsidRPr="00362CCF">
              <w:rPr>
                <w:rFonts w:ascii="Arial" w:eastAsia="Times New Roman" w:hAnsi="Arial" w:cs="Arial"/>
                <w:b/>
                <w:sz w:val="20"/>
                <w:szCs w:val="20"/>
              </w:rPr>
              <w:t>Anexo 8</w:t>
            </w:r>
          </w:p>
        </w:tc>
        <w:tc>
          <w:tcPr>
            <w:tcW w:w="34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9F4E" w14:textId="77777777" w:rsidR="004E6E98" w:rsidRPr="00362CCF" w:rsidRDefault="004E6E98">
            <w:pPr>
              <w:spacing w:line="276" w:lineRule="auto"/>
              <w:jc w:val="both"/>
              <w:rPr>
                <w:rFonts w:ascii="Arial" w:eastAsia="Times New Roman" w:hAnsi="Arial" w:cs="Arial"/>
                <w:sz w:val="20"/>
                <w:szCs w:val="20"/>
                <w:lang w:val="es-ES_tradnl"/>
              </w:rPr>
            </w:pPr>
            <w:r w:rsidRPr="00362CCF">
              <w:rPr>
                <w:rFonts w:ascii="Arial" w:eastAsia="Times New Roman" w:hAnsi="Arial" w:cs="Arial"/>
                <w:sz w:val="20"/>
                <w:szCs w:val="20"/>
              </w:rPr>
              <w:t>Formato de propuesta Económica.</w:t>
            </w:r>
          </w:p>
        </w:tc>
        <w:tc>
          <w:tcPr>
            <w:tcW w:w="2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3E4348" w14:textId="77777777" w:rsidR="004E6E98" w:rsidRPr="00362CCF" w:rsidRDefault="004E6E98">
            <w:pPr>
              <w:spacing w:line="276" w:lineRule="auto"/>
              <w:jc w:val="both"/>
              <w:rPr>
                <w:rFonts w:ascii="Arial" w:eastAsia="Times New Roman" w:hAnsi="Arial" w:cs="Arial"/>
                <w:sz w:val="20"/>
                <w:szCs w:val="20"/>
                <w:lang w:val="es-ES_tradnl"/>
              </w:rPr>
            </w:pPr>
          </w:p>
        </w:tc>
        <w:tc>
          <w:tcPr>
            <w:tcW w:w="381"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A8287B" w14:textId="77777777" w:rsidR="004E6E98" w:rsidRPr="00362CCF" w:rsidRDefault="004E6E98">
            <w:pPr>
              <w:spacing w:line="276" w:lineRule="auto"/>
              <w:jc w:val="both"/>
              <w:rPr>
                <w:rFonts w:ascii="Arial" w:eastAsia="Times New Roman" w:hAnsi="Arial" w:cs="Arial"/>
                <w:sz w:val="20"/>
                <w:szCs w:val="20"/>
                <w:lang w:val="es-ES_tradnl"/>
              </w:rPr>
            </w:pPr>
          </w:p>
        </w:tc>
      </w:tr>
    </w:tbl>
    <w:p w14:paraId="15DE290D" w14:textId="77777777" w:rsidR="004E6E98" w:rsidRPr="00362CCF" w:rsidRDefault="004E6E98" w:rsidP="004755E1">
      <w:pPr>
        <w:spacing w:after="200" w:line="276" w:lineRule="auto"/>
        <w:jc w:val="center"/>
        <w:rPr>
          <w:rFonts w:ascii="Arial" w:hAnsi="Arial" w:cs="Arial"/>
          <w:sz w:val="20"/>
          <w:szCs w:val="20"/>
          <w:lang w:eastAsia="ar-SA"/>
        </w:rPr>
      </w:pPr>
    </w:p>
    <w:p w14:paraId="0142B577" w14:textId="77777777" w:rsidR="004E6E98" w:rsidRPr="00362CCF" w:rsidRDefault="004E6E98" w:rsidP="004755E1">
      <w:pPr>
        <w:spacing w:after="200" w:line="276" w:lineRule="auto"/>
        <w:jc w:val="center"/>
        <w:rPr>
          <w:rFonts w:ascii="Arial" w:hAnsi="Arial" w:cs="Arial"/>
          <w:sz w:val="20"/>
          <w:szCs w:val="20"/>
          <w:lang w:eastAsia="ar-SA"/>
        </w:rPr>
      </w:pPr>
    </w:p>
    <w:p w14:paraId="77385970" w14:textId="77777777" w:rsidR="004E6E98" w:rsidRPr="00362CCF" w:rsidRDefault="004E6E98" w:rsidP="004755E1">
      <w:pPr>
        <w:spacing w:after="200" w:line="276" w:lineRule="auto"/>
        <w:jc w:val="center"/>
        <w:rPr>
          <w:rFonts w:ascii="Arial" w:hAnsi="Arial" w:cs="Arial"/>
          <w:sz w:val="20"/>
          <w:szCs w:val="20"/>
          <w:lang w:eastAsia="ar-SA"/>
        </w:rPr>
      </w:pPr>
    </w:p>
    <w:p w14:paraId="47CC1B45" w14:textId="77777777" w:rsidR="004E6E98" w:rsidRPr="00362CCF" w:rsidRDefault="004E6E98" w:rsidP="004755E1">
      <w:pPr>
        <w:spacing w:after="200" w:line="276" w:lineRule="auto"/>
        <w:jc w:val="center"/>
        <w:rPr>
          <w:rFonts w:ascii="Arial" w:hAnsi="Arial" w:cs="Arial"/>
          <w:sz w:val="20"/>
          <w:szCs w:val="20"/>
          <w:lang w:eastAsia="ar-SA"/>
        </w:rPr>
      </w:pPr>
    </w:p>
    <w:p w14:paraId="7C3EF590" w14:textId="77777777" w:rsidR="004E6E98" w:rsidRPr="00362CCF" w:rsidRDefault="004E6E98" w:rsidP="004755E1">
      <w:pPr>
        <w:spacing w:after="200" w:line="276" w:lineRule="auto"/>
        <w:jc w:val="center"/>
        <w:rPr>
          <w:rFonts w:ascii="Arial" w:hAnsi="Arial" w:cs="Arial"/>
          <w:sz w:val="20"/>
          <w:szCs w:val="20"/>
          <w:lang w:eastAsia="ar-SA"/>
        </w:rPr>
      </w:pPr>
    </w:p>
    <w:p w14:paraId="6FF99DB9" w14:textId="77777777" w:rsidR="00A5741F" w:rsidRPr="00362CCF" w:rsidRDefault="00A5741F" w:rsidP="00A5741F">
      <w:pPr>
        <w:jc w:val="center"/>
        <w:rPr>
          <w:rFonts w:ascii="Arial" w:hAnsi="Arial" w:cs="Arial"/>
          <w:b/>
          <w:sz w:val="20"/>
          <w:szCs w:val="20"/>
        </w:rPr>
      </w:pPr>
    </w:p>
    <w:p w14:paraId="5624AC87"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27" w:name="_Toc336378694"/>
      <w:bookmarkStart w:id="428" w:name="_Toc431386319"/>
      <w:bookmarkStart w:id="429" w:name="_Toc431386042"/>
      <w:bookmarkStart w:id="430" w:name="_Toc388439790"/>
      <w:bookmarkStart w:id="431" w:name="_Toc424648472"/>
      <w:bookmarkStart w:id="432" w:name="_Toc85730573"/>
      <w:bookmarkStart w:id="433" w:name="_Toc356557692"/>
      <w:bookmarkStart w:id="434" w:name="_Toc358979945"/>
      <w:bookmarkStart w:id="435" w:name="_Toc367205820"/>
      <w:bookmarkStart w:id="436" w:name="_Toc192148675"/>
      <w:r w:rsidRPr="00362CCF">
        <w:rPr>
          <w:rFonts w:ascii="Arial" w:hAnsi="Arial" w:cs="Arial"/>
          <w:b/>
          <w:bCs/>
          <w:color w:val="auto"/>
          <w:kern w:val="1"/>
          <w:sz w:val="28"/>
          <w:szCs w:val="28"/>
          <w:lang w:eastAsia="ar-SA"/>
        </w:rPr>
        <w:t xml:space="preserve">Anexo </w:t>
      </w:r>
      <w:bookmarkEnd w:id="427"/>
      <w:r w:rsidRPr="00362CCF">
        <w:rPr>
          <w:rFonts w:ascii="Arial" w:hAnsi="Arial" w:cs="Arial"/>
          <w:b/>
          <w:bCs/>
          <w:color w:val="auto"/>
          <w:kern w:val="1"/>
          <w:sz w:val="28"/>
          <w:szCs w:val="28"/>
          <w:lang w:eastAsia="ar-SA"/>
        </w:rPr>
        <w:t>10.</w:t>
      </w:r>
      <w:bookmarkStart w:id="437" w:name="_Toc431386043"/>
      <w:bookmarkStart w:id="438" w:name="_Toc431386320"/>
      <w:bookmarkEnd w:id="428"/>
      <w:bookmarkEnd w:id="429"/>
      <w:r w:rsidRPr="00362CCF">
        <w:rPr>
          <w:rFonts w:ascii="Arial" w:hAnsi="Arial" w:cs="Arial"/>
          <w:b/>
          <w:bCs/>
          <w:color w:val="auto"/>
          <w:kern w:val="1"/>
          <w:sz w:val="28"/>
          <w:szCs w:val="28"/>
          <w:lang w:eastAsia="ar-SA"/>
        </w:rPr>
        <w:t>- Formato información reservada y confidencial.</w:t>
      </w:r>
      <w:bookmarkEnd w:id="430"/>
      <w:bookmarkEnd w:id="431"/>
      <w:bookmarkEnd w:id="432"/>
      <w:bookmarkEnd w:id="433"/>
      <w:bookmarkEnd w:id="434"/>
      <w:bookmarkEnd w:id="435"/>
      <w:bookmarkEnd w:id="436"/>
      <w:bookmarkEnd w:id="437"/>
      <w:bookmarkEnd w:id="438"/>
    </w:p>
    <w:p w14:paraId="57FBADA7" w14:textId="77777777" w:rsidR="00A5741F" w:rsidRPr="00362CCF" w:rsidRDefault="00A5741F" w:rsidP="00A5741F">
      <w:pPr>
        <w:ind w:left="-284" w:right="-284"/>
        <w:jc w:val="right"/>
        <w:rPr>
          <w:rFonts w:ascii="Arial" w:hAnsi="Arial" w:cs="Arial"/>
          <w:sz w:val="20"/>
          <w:szCs w:val="20"/>
        </w:rPr>
      </w:pPr>
      <w:r w:rsidRPr="00362CCF">
        <w:rPr>
          <w:rFonts w:ascii="Arial" w:hAnsi="Arial" w:cs="Arial"/>
          <w:sz w:val="20"/>
          <w:szCs w:val="20"/>
        </w:rPr>
        <w:t>______, a __ de ___________ de 202_.</w:t>
      </w:r>
    </w:p>
    <w:p w14:paraId="6D41CE1C"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108CFE56"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0C05EDF4"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5A8672C5"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72EDD431" w14:textId="77777777" w:rsidR="00A5741F" w:rsidRPr="00362CCF" w:rsidRDefault="00A5741F" w:rsidP="00A5741F">
      <w:pPr>
        <w:ind w:left="-284" w:right="-284"/>
        <w:jc w:val="both"/>
        <w:rPr>
          <w:rFonts w:ascii="Arial" w:hAnsi="Arial" w:cs="Arial"/>
          <w:sz w:val="20"/>
          <w:szCs w:val="20"/>
          <w:lang w:eastAsia="ar-SA"/>
        </w:rPr>
      </w:pPr>
      <w:r w:rsidRPr="00362CCF">
        <w:rPr>
          <w:rFonts w:ascii="Arial" w:hAnsi="Arial" w:cs="Arial"/>
          <w:bCs/>
          <w:sz w:val="20"/>
          <w:szCs w:val="20"/>
        </w:rPr>
        <w:t>Presente</w:t>
      </w:r>
    </w:p>
    <w:p w14:paraId="28F259D5" w14:textId="77777777" w:rsidR="00A5741F" w:rsidRPr="00362CCF" w:rsidRDefault="00A5741F" w:rsidP="00A5741F">
      <w:pPr>
        <w:tabs>
          <w:tab w:val="left" w:pos="6379"/>
        </w:tabs>
        <w:ind w:left="-284" w:right="-284"/>
        <w:jc w:val="both"/>
        <w:rPr>
          <w:rFonts w:ascii="Arial" w:hAnsi="Arial" w:cs="Arial"/>
          <w:sz w:val="20"/>
          <w:szCs w:val="20"/>
        </w:rPr>
      </w:pPr>
    </w:p>
    <w:p w14:paraId="746D07EF" w14:textId="77777777" w:rsidR="00A5741F" w:rsidRPr="00362CCF" w:rsidRDefault="00A5741F" w:rsidP="00A5741F">
      <w:pPr>
        <w:tabs>
          <w:tab w:val="left" w:pos="6379"/>
        </w:tabs>
        <w:ind w:left="-284" w:right="-284"/>
        <w:jc w:val="both"/>
        <w:rPr>
          <w:rFonts w:ascii="Arial" w:hAnsi="Arial" w:cs="Arial"/>
          <w:sz w:val="18"/>
          <w:szCs w:val="18"/>
        </w:rPr>
      </w:pPr>
      <w:r w:rsidRPr="00362CCF">
        <w:rPr>
          <w:rFonts w:ascii="Arial" w:hAnsi="Arial" w:cs="Arial"/>
          <w:sz w:val="18"/>
          <w:szCs w:val="18"/>
        </w:rPr>
        <w:t>___(Nombre) , en mi carácter de _________________________, de la ___(Persona Física o Moral)___, manifiesto por medio de la presente que los documentos contenidos en mi propuesta y remitida a la convocante para la Licitación Pública Nacional Electrónica 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15D64793" w14:textId="77777777" w:rsidR="00A5741F" w:rsidRPr="00362CCF" w:rsidRDefault="00A5741F" w:rsidP="00A5741F">
      <w:pPr>
        <w:tabs>
          <w:tab w:val="left" w:pos="6379"/>
          <w:tab w:val="left" w:pos="10348"/>
        </w:tabs>
        <w:ind w:left="-284" w:right="-284"/>
        <w:jc w:val="both"/>
        <w:rPr>
          <w:rFonts w:ascii="Arial" w:hAnsi="Arial" w:cs="Arial"/>
          <w:sz w:val="20"/>
          <w:szCs w:val="20"/>
        </w:rPr>
      </w:pPr>
    </w:p>
    <w:p w14:paraId="58848DAB" w14:textId="77777777" w:rsidR="00A5741F" w:rsidRPr="00362CCF" w:rsidRDefault="00A5741F" w:rsidP="00090E02">
      <w:pPr>
        <w:numPr>
          <w:ilvl w:val="0"/>
          <w:numId w:val="17"/>
        </w:numPr>
        <w:ind w:right="-44"/>
        <w:jc w:val="both"/>
        <w:rPr>
          <w:rFonts w:ascii="Arial" w:hAnsi="Arial" w:cs="Arial"/>
          <w:b/>
          <w:sz w:val="20"/>
          <w:szCs w:val="20"/>
        </w:rPr>
      </w:pPr>
      <w:r w:rsidRPr="00362CCF">
        <w:rPr>
          <w:rFonts w:ascii="Arial" w:hAnsi="Arial" w:cs="Arial"/>
          <w:b/>
          <w:sz w:val="20"/>
          <w:szCs w:val="20"/>
        </w:rPr>
        <w:t>Información Legal y Administrativa</w:t>
      </w:r>
    </w:p>
    <w:p w14:paraId="703BCCF5" w14:textId="77777777" w:rsidR="00A5741F" w:rsidRPr="00362CC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A5741F" w:rsidRPr="00362CCF" w14:paraId="5B2A4B7C" w14:textId="77777777" w:rsidTr="00A5741F">
        <w:tc>
          <w:tcPr>
            <w:tcW w:w="2613" w:type="dxa"/>
            <w:vMerge w:val="restart"/>
            <w:vAlign w:val="center"/>
          </w:tcPr>
          <w:p w14:paraId="4132CC2A"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Información</w:t>
            </w:r>
          </w:p>
        </w:tc>
        <w:tc>
          <w:tcPr>
            <w:tcW w:w="4557" w:type="dxa"/>
            <w:gridSpan w:val="3"/>
            <w:vAlign w:val="center"/>
          </w:tcPr>
          <w:p w14:paraId="54CF3628"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Clasificación</w:t>
            </w:r>
          </w:p>
          <w:p w14:paraId="2C5D80A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 xml:space="preserve"> (marque con una X)</w:t>
            </w:r>
          </w:p>
        </w:tc>
        <w:tc>
          <w:tcPr>
            <w:tcW w:w="2543" w:type="dxa"/>
            <w:vMerge w:val="restart"/>
            <w:vAlign w:val="center"/>
          </w:tcPr>
          <w:p w14:paraId="1A1CBA78"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Motivo</w:t>
            </w:r>
          </w:p>
        </w:tc>
      </w:tr>
      <w:tr w:rsidR="00A5741F" w:rsidRPr="00362CCF" w14:paraId="4A85A1BF" w14:textId="77777777" w:rsidTr="00A5741F">
        <w:tc>
          <w:tcPr>
            <w:tcW w:w="2613" w:type="dxa"/>
            <w:vMerge/>
          </w:tcPr>
          <w:p w14:paraId="009EAF3D" w14:textId="77777777" w:rsidR="00A5741F" w:rsidRPr="00362CCF" w:rsidRDefault="00A5741F" w:rsidP="00A5741F">
            <w:pPr>
              <w:ind w:right="-44"/>
              <w:contextualSpacing/>
              <w:jc w:val="both"/>
              <w:rPr>
                <w:rFonts w:ascii="Arial" w:hAnsi="Arial" w:cs="Arial"/>
                <w:b/>
                <w:sz w:val="20"/>
                <w:szCs w:val="20"/>
              </w:rPr>
            </w:pPr>
          </w:p>
        </w:tc>
        <w:tc>
          <w:tcPr>
            <w:tcW w:w="1511" w:type="dxa"/>
            <w:vAlign w:val="center"/>
          </w:tcPr>
          <w:p w14:paraId="62B56CCF"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Reservada</w:t>
            </w:r>
          </w:p>
        </w:tc>
        <w:tc>
          <w:tcPr>
            <w:tcW w:w="1659" w:type="dxa"/>
            <w:vAlign w:val="center"/>
          </w:tcPr>
          <w:p w14:paraId="651C1D2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Confidencial</w:t>
            </w:r>
          </w:p>
        </w:tc>
        <w:tc>
          <w:tcPr>
            <w:tcW w:w="1387" w:type="dxa"/>
            <w:vAlign w:val="center"/>
          </w:tcPr>
          <w:p w14:paraId="0296A827"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Comercial Reservada</w:t>
            </w:r>
          </w:p>
        </w:tc>
        <w:tc>
          <w:tcPr>
            <w:tcW w:w="2543" w:type="dxa"/>
            <w:vMerge/>
          </w:tcPr>
          <w:p w14:paraId="68BD8AE0" w14:textId="77777777" w:rsidR="00A5741F" w:rsidRPr="00362CCF" w:rsidRDefault="00A5741F" w:rsidP="00A5741F">
            <w:pPr>
              <w:ind w:right="-44"/>
              <w:contextualSpacing/>
              <w:jc w:val="both"/>
              <w:rPr>
                <w:rFonts w:ascii="Arial" w:hAnsi="Arial" w:cs="Arial"/>
                <w:b/>
                <w:sz w:val="20"/>
                <w:szCs w:val="20"/>
              </w:rPr>
            </w:pPr>
          </w:p>
        </w:tc>
      </w:tr>
      <w:tr w:rsidR="00A5741F" w:rsidRPr="00362CCF" w14:paraId="244BD31C" w14:textId="77777777" w:rsidTr="00A5741F">
        <w:tc>
          <w:tcPr>
            <w:tcW w:w="2613" w:type="dxa"/>
            <w:vAlign w:val="center"/>
          </w:tcPr>
          <w:p w14:paraId="039AFC39" w14:textId="77777777" w:rsidR="00A5741F" w:rsidRPr="00362CCF" w:rsidRDefault="00A5741F" w:rsidP="00A5741F">
            <w:pPr>
              <w:ind w:right="-44"/>
              <w:contextualSpacing/>
              <w:jc w:val="both"/>
              <w:rPr>
                <w:rFonts w:ascii="Arial" w:hAnsi="Arial" w:cs="Arial"/>
                <w:sz w:val="20"/>
                <w:szCs w:val="20"/>
              </w:rPr>
            </w:pPr>
          </w:p>
        </w:tc>
        <w:tc>
          <w:tcPr>
            <w:tcW w:w="1511" w:type="dxa"/>
            <w:vAlign w:val="center"/>
          </w:tcPr>
          <w:p w14:paraId="6BCAD665" w14:textId="77777777" w:rsidR="00A5741F" w:rsidRPr="00362CCF" w:rsidRDefault="00A5741F" w:rsidP="00A5741F">
            <w:pPr>
              <w:ind w:right="-44"/>
              <w:contextualSpacing/>
              <w:jc w:val="both"/>
              <w:rPr>
                <w:rFonts w:ascii="Arial" w:hAnsi="Arial" w:cs="Arial"/>
                <w:sz w:val="20"/>
                <w:szCs w:val="20"/>
              </w:rPr>
            </w:pPr>
          </w:p>
        </w:tc>
        <w:tc>
          <w:tcPr>
            <w:tcW w:w="1659" w:type="dxa"/>
            <w:vAlign w:val="center"/>
          </w:tcPr>
          <w:p w14:paraId="5F8FC9AA" w14:textId="77777777" w:rsidR="00A5741F" w:rsidRPr="00362CCF" w:rsidRDefault="00A5741F" w:rsidP="00A5741F">
            <w:pPr>
              <w:ind w:right="-44"/>
              <w:contextualSpacing/>
              <w:jc w:val="both"/>
              <w:rPr>
                <w:rFonts w:ascii="Arial" w:hAnsi="Arial" w:cs="Arial"/>
                <w:sz w:val="20"/>
                <w:szCs w:val="20"/>
              </w:rPr>
            </w:pPr>
          </w:p>
        </w:tc>
        <w:tc>
          <w:tcPr>
            <w:tcW w:w="1387" w:type="dxa"/>
            <w:vAlign w:val="center"/>
          </w:tcPr>
          <w:p w14:paraId="2A386B08" w14:textId="77777777" w:rsidR="00A5741F" w:rsidRPr="00362CCF" w:rsidRDefault="00A5741F" w:rsidP="00A5741F">
            <w:pPr>
              <w:ind w:right="-44"/>
              <w:contextualSpacing/>
              <w:jc w:val="both"/>
              <w:rPr>
                <w:rFonts w:ascii="Arial" w:hAnsi="Arial" w:cs="Arial"/>
                <w:sz w:val="20"/>
                <w:szCs w:val="20"/>
              </w:rPr>
            </w:pPr>
          </w:p>
        </w:tc>
        <w:tc>
          <w:tcPr>
            <w:tcW w:w="2543" w:type="dxa"/>
            <w:vAlign w:val="center"/>
          </w:tcPr>
          <w:p w14:paraId="516ED770" w14:textId="77777777" w:rsidR="00A5741F" w:rsidRPr="00362CCF" w:rsidRDefault="00A5741F" w:rsidP="00A5741F">
            <w:pPr>
              <w:ind w:right="-44"/>
              <w:contextualSpacing/>
              <w:jc w:val="both"/>
              <w:rPr>
                <w:rFonts w:ascii="Arial" w:hAnsi="Arial" w:cs="Arial"/>
                <w:sz w:val="20"/>
                <w:szCs w:val="20"/>
              </w:rPr>
            </w:pPr>
          </w:p>
        </w:tc>
      </w:tr>
    </w:tbl>
    <w:p w14:paraId="0BEE9079" w14:textId="77777777" w:rsidR="00A5741F" w:rsidRPr="00362CCF" w:rsidRDefault="00A5741F" w:rsidP="00A5741F">
      <w:pPr>
        <w:ind w:right="-44"/>
        <w:contextualSpacing/>
        <w:jc w:val="both"/>
        <w:rPr>
          <w:rFonts w:ascii="Arial" w:hAnsi="Arial" w:cs="Arial"/>
          <w:sz w:val="20"/>
          <w:szCs w:val="20"/>
        </w:rPr>
      </w:pPr>
    </w:p>
    <w:p w14:paraId="5A292761" w14:textId="77777777" w:rsidR="00A5741F" w:rsidRPr="00362CCF" w:rsidRDefault="00A5741F" w:rsidP="00090E02">
      <w:pPr>
        <w:numPr>
          <w:ilvl w:val="0"/>
          <w:numId w:val="17"/>
        </w:numPr>
        <w:ind w:left="709" w:right="-44" w:hanging="349"/>
        <w:contextualSpacing/>
        <w:jc w:val="both"/>
        <w:rPr>
          <w:rFonts w:ascii="Arial" w:hAnsi="Arial" w:cs="Arial"/>
          <w:b/>
          <w:sz w:val="20"/>
          <w:szCs w:val="20"/>
        </w:rPr>
      </w:pPr>
      <w:r w:rsidRPr="00362CCF">
        <w:rPr>
          <w:rFonts w:ascii="Arial" w:hAnsi="Arial" w:cs="Arial"/>
          <w:b/>
          <w:sz w:val="20"/>
          <w:szCs w:val="20"/>
        </w:rPr>
        <w:t>Información Técnica</w:t>
      </w:r>
    </w:p>
    <w:p w14:paraId="77D8A1A1" w14:textId="77777777" w:rsidR="00A5741F" w:rsidRPr="00362CCF" w:rsidRDefault="00A5741F" w:rsidP="00A5741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A5741F" w:rsidRPr="00362CCF" w14:paraId="5254B44E" w14:textId="77777777" w:rsidTr="00A5741F">
        <w:trPr>
          <w:trHeight w:val="340"/>
        </w:trPr>
        <w:tc>
          <w:tcPr>
            <w:tcW w:w="2613" w:type="dxa"/>
            <w:vMerge w:val="restart"/>
            <w:vAlign w:val="center"/>
          </w:tcPr>
          <w:p w14:paraId="4CBDA52F"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Información</w:t>
            </w:r>
          </w:p>
        </w:tc>
        <w:tc>
          <w:tcPr>
            <w:tcW w:w="4557" w:type="dxa"/>
            <w:gridSpan w:val="3"/>
            <w:vAlign w:val="center"/>
          </w:tcPr>
          <w:p w14:paraId="2276D41E"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Clasificación</w:t>
            </w:r>
          </w:p>
          <w:p w14:paraId="43B446C9"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 xml:space="preserve"> (marque con una X)</w:t>
            </w:r>
          </w:p>
        </w:tc>
        <w:tc>
          <w:tcPr>
            <w:tcW w:w="2543" w:type="dxa"/>
            <w:vMerge w:val="restart"/>
            <w:vAlign w:val="center"/>
          </w:tcPr>
          <w:p w14:paraId="760C5639"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Motivo</w:t>
            </w:r>
          </w:p>
        </w:tc>
      </w:tr>
      <w:tr w:rsidR="00A5741F" w:rsidRPr="00362CCF" w14:paraId="6F1A8C85" w14:textId="77777777" w:rsidTr="00A5741F">
        <w:tc>
          <w:tcPr>
            <w:tcW w:w="2613" w:type="dxa"/>
            <w:vMerge/>
          </w:tcPr>
          <w:p w14:paraId="1695E7E2" w14:textId="77777777" w:rsidR="00A5741F" w:rsidRPr="00362CCF" w:rsidRDefault="00A5741F" w:rsidP="00A5741F">
            <w:pPr>
              <w:ind w:right="-44"/>
              <w:contextualSpacing/>
              <w:jc w:val="both"/>
              <w:rPr>
                <w:rFonts w:ascii="Arial" w:hAnsi="Arial" w:cs="Arial"/>
                <w:b/>
                <w:sz w:val="20"/>
                <w:szCs w:val="20"/>
              </w:rPr>
            </w:pPr>
          </w:p>
        </w:tc>
        <w:tc>
          <w:tcPr>
            <w:tcW w:w="1511" w:type="dxa"/>
            <w:vAlign w:val="center"/>
          </w:tcPr>
          <w:p w14:paraId="0FED90E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Reservada</w:t>
            </w:r>
          </w:p>
        </w:tc>
        <w:tc>
          <w:tcPr>
            <w:tcW w:w="1659" w:type="dxa"/>
            <w:vAlign w:val="center"/>
          </w:tcPr>
          <w:p w14:paraId="27DC0864"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Confidencial</w:t>
            </w:r>
          </w:p>
        </w:tc>
        <w:tc>
          <w:tcPr>
            <w:tcW w:w="1387" w:type="dxa"/>
            <w:vAlign w:val="center"/>
          </w:tcPr>
          <w:p w14:paraId="3F3AB972"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Comercial Reservada</w:t>
            </w:r>
          </w:p>
        </w:tc>
        <w:tc>
          <w:tcPr>
            <w:tcW w:w="2543" w:type="dxa"/>
            <w:vMerge/>
          </w:tcPr>
          <w:p w14:paraId="4AE93171" w14:textId="77777777" w:rsidR="00A5741F" w:rsidRPr="00362CCF" w:rsidRDefault="00A5741F" w:rsidP="00A5741F">
            <w:pPr>
              <w:ind w:right="-44"/>
              <w:contextualSpacing/>
              <w:jc w:val="both"/>
              <w:rPr>
                <w:rFonts w:ascii="Arial" w:hAnsi="Arial" w:cs="Arial"/>
                <w:b/>
                <w:sz w:val="20"/>
                <w:szCs w:val="20"/>
              </w:rPr>
            </w:pPr>
          </w:p>
        </w:tc>
      </w:tr>
      <w:tr w:rsidR="00A5741F" w:rsidRPr="00362CCF" w14:paraId="1C27EF93" w14:textId="77777777" w:rsidTr="00A5741F">
        <w:tc>
          <w:tcPr>
            <w:tcW w:w="2613" w:type="dxa"/>
            <w:vAlign w:val="center"/>
          </w:tcPr>
          <w:p w14:paraId="688DCDAA" w14:textId="77777777" w:rsidR="00A5741F" w:rsidRPr="00362CCF" w:rsidRDefault="00A5741F" w:rsidP="00A5741F">
            <w:pPr>
              <w:ind w:right="-44"/>
              <w:contextualSpacing/>
              <w:jc w:val="both"/>
              <w:rPr>
                <w:rFonts w:ascii="Arial" w:hAnsi="Arial" w:cs="Arial"/>
                <w:sz w:val="20"/>
                <w:szCs w:val="20"/>
              </w:rPr>
            </w:pPr>
          </w:p>
        </w:tc>
        <w:tc>
          <w:tcPr>
            <w:tcW w:w="1511" w:type="dxa"/>
            <w:vAlign w:val="center"/>
          </w:tcPr>
          <w:p w14:paraId="2317DCA2" w14:textId="77777777" w:rsidR="00A5741F" w:rsidRPr="00362CCF" w:rsidRDefault="00A5741F" w:rsidP="00A5741F">
            <w:pPr>
              <w:ind w:right="-44"/>
              <w:contextualSpacing/>
              <w:jc w:val="both"/>
              <w:rPr>
                <w:rFonts w:ascii="Arial" w:hAnsi="Arial" w:cs="Arial"/>
                <w:sz w:val="20"/>
                <w:szCs w:val="20"/>
              </w:rPr>
            </w:pPr>
          </w:p>
        </w:tc>
        <w:tc>
          <w:tcPr>
            <w:tcW w:w="1659" w:type="dxa"/>
            <w:vAlign w:val="center"/>
          </w:tcPr>
          <w:p w14:paraId="6577FF94" w14:textId="77777777" w:rsidR="00A5741F" w:rsidRPr="00362CCF" w:rsidRDefault="00A5741F" w:rsidP="00A5741F">
            <w:pPr>
              <w:ind w:right="-44"/>
              <w:contextualSpacing/>
              <w:jc w:val="both"/>
              <w:rPr>
                <w:rFonts w:ascii="Arial" w:hAnsi="Arial" w:cs="Arial"/>
                <w:sz w:val="20"/>
                <w:szCs w:val="20"/>
              </w:rPr>
            </w:pPr>
          </w:p>
        </w:tc>
        <w:tc>
          <w:tcPr>
            <w:tcW w:w="1387" w:type="dxa"/>
            <w:vAlign w:val="center"/>
          </w:tcPr>
          <w:p w14:paraId="4794AA9B" w14:textId="77777777" w:rsidR="00A5741F" w:rsidRPr="00362CCF" w:rsidRDefault="00A5741F" w:rsidP="00A5741F">
            <w:pPr>
              <w:ind w:right="-44"/>
              <w:contextualSpacing/>
              <w:jc w:val="both"/>
              <w:rPr>
                <w:rFonts w:ascii="Arial" w:hAnsi="Arial" w:cs="Arial"/>
                <w:sz w:val="20"/>
                <w:szCs w:val="20"/>
              </w:rPr>
            </w:pPr>
          </w:p>
        </w:tc>
        <w:tc>
          <w:tcPr>
            <w:tcW w:w="2543" w:type="dxa"/>
            <w:vAlign w:val="center"/>
          </w:tcPr>
          <w:p w14:paraId="2D61CDFB" w14:textId="77777777" w:rsidR="00A5741F" w:rsidRPr="00362CCF" w:rsidRDefault="00A5741F" w:rsidP="00A5741F">
            <w:pPr>
              <w:ind w:right="-44"/>
              <w:contextualSpacing/>
              <w:jc w:val="both"/>
              <w:rPr>
                <w:rFonts w:ascii="Arial" w:hAnsi="Arial" w:cs="Arial"/>
                <w:sz w:val="20"/>
                <w:szCs w:val="20"/>
              </w:rPr>
            </w:pPr>
          </w:p>
        </w:tc>
      </w:tr>
    </w:tbl>
    <w:p w14:paraId="431EA8A1" w14:textId="77777777" w:rsidR="00A5741F" w:rsidRPr="00362CCF" w:rsidRDefault="00A5741F" w:rsidP="00A5741F">
      <w:pPr>
        <w:ind w:right="-44"/>
        <w:contextualSpacing/>
        <w:jc w:val="both"/>
        <w:rPr>
          <w:rFonts w:ascii="Arial" w:hAnsi="Arial" w:cs="Arial"/>
          <w:sz w:val="20"/>
          <w:szCs w:val="20"/>
        </w:rPr>
      </w:pPr>
    </w:p>
    <w:p w14:paraId="0A37F43F" w14:textId="77777777" w:rsidR="00A5741F" w:rsidRPr="00362CCF" w:rsidRDefault="00A5741F" w:rsidP="00090E02">
      <w:pPr>
        <w:numPr>
          <w:ilvl w:val="0"/>
          <w:numId w:val="17"/>
        </w:numPr>
        <w:ind w:left="709" w:right="-44" w:hanging="349"/>
        <w:contextualSpacing/>
        <w:jc w:val="both"/>
        <w:rPr>
          <w:rFonts w:ascii="Arial" w:hAnsi="Arial" w:cs="Arial"/>
          <w:b/>
          <w:sz w:val="20"/>
          <w:szCs w:val="20"/>
        </w:rPr>
      </w:pPr>
      <w:r w:rsidRPr="00362CCF">
        <w:rPr>
          <w:rFonts w:ascii="Arial" w:hAnsi="Arial" w:cs="Arial"/>
          <w:b/>
          <w:sz w:val="20"/>
          <w:szCs w:val="20"/>
        </w:rPr>
        <w:t>Información Económica</w:t>
      </w:r>
    </w:p>
    <w:p w14:paraId="1FA1BA81" w14:textId="77777777" w:rsidR="00A5741F" w:rsidRPr="00362CC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A5741F" w:rsidRPr="00362CCF" w14:paraId="6F96658F" w14:textId="77777777" w:rsidTr="00A5741F">
        <w:tc>
          <w:tcPr>
            <w:tcW w:w="2613" w:type="dxa"/>
            <w:vMerge w:val="restart"/>
            <w:vAlign w:val="center"/>
          </w:tcPr>
          <w:p w14:paraId="1A7CA163"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Información</w:t>
            </w:r>
          </w:p>
        </w:tc>
        <w:tc>
          <w:tcPr>
            <w:tcW w:w="4557" w:type="dxa"/>
            <w:gridSpan w:val="3"/>
            <w:vAlign w:val="center"/>
          </w:tcPr>
          <w:p w14:paraId="3A48011F"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Clasificación</w:t>
            </w:r>
          </w:p>
          <w:p w14:paraId="775FD7E7"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 xml:space="preserve"> (marque con una X)</w:t>
            </w:r>
          </w:p>
        </w:tc>
        <w:tc>
          <w:tcPr>
            <w:tcW w:w="2543" w:type="dxa"/>
            <w:vMerge w:val="restart"/>
            <w:vAlign w:val="center"/>
          </w:tcPr>
          <w:p w14:paraId="32EAAA5C"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Motivo</w:t>
            </w:r>
          </w:p>
        </w:tc>
      </w:tr>
      <w:tr w:rsidR="00A5741F" w:rsidRPr="00362CCF" w14:paraId="40795B59" w14:textId="77777777" w:rsidTr="00A5741F">
        <w:tc>
          <w:tcPr>
            <w:tcW w:w="2613" w:type="dxa"/>
            <w:vMerge/>
          </w:tcPr>
          <w:p w14:paraId="77C30C7E" w14:textId="77777777" w:rsidR="00A5741F" w:rsidRPr="00362CCF" w:rsidRDefault="00A5741F" w:rsidP="00A5741F">
            <w:pPr>
              <w:ind w:right="-44"/>
              <w:contextualSpacing/>
              <w:jc w:val="both"/>
              <w:rPr>
                <w:rFonts w:ascii="Arial" w:hAnsi="Arial" w:cs="Arial"/>
                <w:b/>
                <w:sz w:val="20"/>
                <w:szCs w:val="20"/>
              </w:rPr>
            </w:pPr>
          </w:p>
        </w:tc>
        <w:tc>
          <w:tcPr>
            <w:tcW w:w="1511" w:type="dxa"/>
            <w:vAlign w:val="center"/>
          </w:tcPr>
          <w:p w14:paraId="10C32D32"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Reservada</w:t>
            </w:r>
          </w:p>
        </w:tc>
        <w:tc>
          <w:tcPr>
            <w:tcW w:w="1659" w:type="dxa"/>
            <w:vAlign w:val="center"/>
          </w:tcPr>
          <w:p w14:paraId="2AA98E8A"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Confidencial</w:t>
            </w:r>
          </w:p>
        </w:tc>
        <w:tc>
          <w:tcPr>
            <w:tcW w:w="1387" w:type="dxa"/>
            <w:vAlign w:val="center"/>
          </w:tcPr>
          <w:p w14:paraId="45CE0086" w14:textId="77777777" w:rsidR="00A5741F" w:rsidRPr="00362CCF" w:rsidRDefault="00A5741F" w:rsidP="00A5741F">
            <w:pPr>
              <w:ind w:right="-44"/>
              <w:contextualSpacing/>
              <w:jc w:val="both"/>
              <w:rPr>
                <w:rFonts w:ascii="Arial" w:hAnsi="Arial" w:cs="Arial"/>
                <w:b/>
                <w:sz w:val="20"/>
                <w:szCs w:val="20"/>
              </w:rPr>
            </w:pPr>
            <w:r w:rsidRPr="00362CCF">
              <w:rPr>
                <w:rFonts w:ascii="Arial" w:hAnsi="Arial" w:cs="Arial"/>
                <w:b/>
                <w:sz w:val="20"/>
                <w:szCs w:val="20"/>
              </w:rPr>
              <w:t>Comercial Reservada</w:t>
            </w:r>
          </w:p>
        </w:tc>
        <w:tc>
          <w:tcPr>
            <w:tcW w:w="2543" w:type="dxa"/>
            <w:vMerge/>
          </w:tcPr>
          <w:p w14:paraId="0AF6FDF5" w14:textId="77777777" w:rsidR="00A5741F" w:rsidRPr="00362CCF" w:rsidRDefault="00A5741F" w:rsidP="00A5741F">
            <w:pPr>
              <w:ind w:right="-44"/>
              <w:contextualSpacing/>
              <w:jc w:val="both"/>
              <w:rPr>
                <w:rFonts w:ascii="Arial" w:hAnsi="Arial" w:cs="Arial"/>
                <w:b/>
                <w:sz w:val="20"/>
                <w:szCs w:val="20"/>
              </w:rPr>
            </w:pPr>
          </w:p>
        </w:tc>
      </w:tr>
      <w:tr w:rsidR="00A5741F" w:rsidRPr="00362CCF" w14:paraId="5830595E" w14:textId="77777777" w:rsidTr="00A5741F">
        <w:tc>
          <w:tcPr>
            <w:tcW w:w="2613" w:type="dxa"/>
            <w:vAlign w:val="center"/>
          </w:tcPr>
          <w:p w14:paraId="0AB239C8" w14:textId="77777777" w:rsidR="00A5741F" w:rsidRPr="00362CCF" w:rsidRDefault="00A5741F" w:rsidP="00A5741F">
            <w:pPr>
              <w:ind w:right="-44"/>
              <w:contextualSpacing/>
              <w:jc w:val="both"/>
              <w:rPr>
                <w:rFonts w:ascii="Arial" w:hAnsi="Arial" w:cs="Arial"/>
                <w:sz w:val="20"/>
                <w:szCs w:val="20"/>
              </w:rPr>
            </w:pPr>
          </w:p>
        </w:tc>
        <w:tc>
          <w:tcPr>
            <w:tcW w:w="1511" w:type="dxa"/>
            <w:vAlign w:val="center"/>
          </w:tcPr>
          <w:p w14:paraId="725F55F7" w14:textId="77777777" w:rsidR="00A5741F" w:rsidRPr="00362CCF" w:rsidRDefault="00A5741F" w:rsidP="00A5741F">
            <w:pPr>
              <w:ind w:right="-44"/>
              <w:contextualSpacing/>
              <w:jc w:val="both"/>
              <w:rPr>
                <w:rFonts w:ascii="Arial" w:hAnsi="Arial" w:cs="Arial"/>
                <w:sz w:val="20"/>
                <w:szCs w:val="20"/>
              </w:rPr>
            </w:pPr>
          </w:p>
        </w:tc>
        <w:tc>
          <w:tcPr>
            <w:tcW w:w="1659" w:type="dxa"/>
            <w:vAlign w:val="center"/>
          </w:tcPr>
          <w:p w14:paraId="4E71DA4B" w14:textId="77777777" w:rsidR="00A5741F" w:rsidRPr="00362CCF" w:rsidRDefault="00A5741F" w:rsidP="00A5741F">
            <w:pPr>
              <w:ind w:right="-44"/>
              <w:contextualSpacing/>
              <w:jc w:val="both"/>
              <w:rPr>
                <w:rFonts w:ascii="Arial" w:hAnsi="Arial" w:cs="Arial"/>
                <w:sz w:val="20"/>
                <w:szCs w:val="20"/>
              </w:rPr>
            </w:pPr>
          </w:p>
        </w:tc>
        <w:tc>
          <w:tcPr>
            <w:tcW w:w="1387" w:type="dxa"/>
            <w:vAlign w:val="center"/>
          </w:tcPr>
          <w:p w14:paraId="00D048F0" w14:textId="77777777" w:rsidR="00A5741F" w:rsidRPr="00362CCF" w:rsidRDefault="00A5741F" w:rsidP="00A5741F">
            <w:pPr>
              <w:ind w:right="-44"/>
              <w:contextualSpacing/>
              <w:jc w:val="both"/>
              <w:rPr>
                <w:rFonts w:ascii="Arial" w:hAnsi="Arial" w:cs="Arial"/>
                <w:sz w:val="20"/>
                <w:szCs w:val="20"/>
              </w:rPr>
            </w:pPr>
          </w:p>
        </w:tc>
        <w:tc>
          <w:tcPr>
            <w:tcW w:w="2543" w:type="dxa"/>
            <w:vAlign w:val="center"/>
          </w:tcPr>
          <w:p w14:paraId="518AE2EC" w14:textId="77777777" w:rsidR="00A5741F" w:rsidRPr="00362CCF" w:rsidRDefault="00A5741F" w:rsidP="00A5741F">
            <w:pPr>
              <w:ind w:right="-44"/>
              <w:contextualSpacing/>
              <w:jc w:val="both"/>
              <w:rPr>
                <w:rFonts w:ascii="Arial" w:hAnsi="Arial" w:cs="Arial"/>
                <w:sz w:val="20"/>
                <w:szCs w:val="20"/>
              </w:rPr>
            </w:pPr>
          </w:p>
        </w:tc>
      </w:tr>
    </w:tbl>
    <w:p w14:paraId="51E14416" w14:textId="77777777" w:rsidR="00A5741F" w:rsidRPr="00362CCF" w:rsidRDefault="00A5741F" w:rsidP="00A5741F">
      <w:pPr>
        <w:ind w:left="-284" w:right="-284"/>
        <w:jc w:val="both"/>
        <w:rPr>
          <w:rFonts w:ascii="Arial" w:hAnsi="Arial" w:cs="Arial"/>
          <w:sz w:val="20"/>
          <w:szCs w:val="20"/>
        </w:rPr>
      </w:pPr>
    </w:p>
    <w:p w14:paraId="49FDF122" w14:textId="77777777" w:rsidR="00A5741F" w:rsidRPr="00362CCF" w:rsidRDefault="00A5741F" w:rsidP="00A5741F">
      <w:pPr>
        <w:ind w:left="-284" w:right="-284"/>
        <w:jc w:val="center"/>
        <w:rPr>
          <w:rFonts w:ascii="Arial" w:hAnsi="Arial" w:cs="Arial"/>
          <w:sz w:val="20"/>
          <w:szCs w:val="20"/>
        </w:rPr>
      </w:pPr>
      <w:r w:rsidRPr="00362CCF">
        <w:rPr>
          <w:rFonts w:ascii="Arial" w:hAnsi="Arial" w:cs="Arial"/>
          <w:sz w:val="20"/>
          <w:szCs w:val="20"/>
        </w:rPr>
        <w:t>Protesto lo necesario</w:t>
      </w:r>
    </w:p>
    <w:p w14:paraId="2E1889D5" w14:textId="77777777" w:rsidR="00A5741F" w:rsidRPr="00362CCF" w:rsidRDefault="00A5741F" w:rsidP="00A5741F">
      <w:pPr>
        <w:ind w:left="-284" w:right="-284"/>
        <w:jc w:val="center"/>
        <w:rPr>
          <w:rFonts w:ascii="Arial" w:hAnsi="Arial" w:cs="Arial"/>
          <w:sz w:val="20"/>
          <w:szCs w:val="20"/>
        </w:rPr>
      </w:pPr>
      <w:r w:rsidRPr="00362CCF">
        <w:rPr>
          <w:rFonts w:ascii="Arial" w:hAnsi="Arial" w:cs="Arial"/>
          <w:sz w:val="20"/>
          <w:szCs w:val="20"/>
        </w:rPr>
        <w:t>______________________________________________________</w:t>
      </w:r>
    </w:p>
    <w:p w14:paraId="7E6C7A1B" w14:textId="77777777" w:rsidR="00A5741F" w:rsidRPr="00362CCF" w:rsidRDefault="00A5741F" w:rsidP="00A5741F">
      <w:pPr>
        <w:ind w:left="-284" w:right="-284"/>
        <w:jc w:val="center"/>
        <w:rPr>
          <w:rFonts w:ascii="Arial" w:hAnsi="Arial" w:cs="Arial"/>
          <w:sz w:val="20"/>
          <w:szCs w:val="20"/>
        </w:rPr>
      </w:pPr>
      <w:r w:rsidRPr="00362CCF">
        <w:rPr>
          <w:rFonts w:ascii="Arial" w:hAnsi="Arial" w:cs="Arial"/>
          <w:sz w:val="20"/>
          <w:szCs w:val="20"/>
        </w:rPr>
        <w:t>(Nombre y Firma del Apoderado o Representante Legal del Licitante)</w:t>
      </w:r>
    </w:p>
    <w:p w14:paraId="229553D3" w14:textId="77777777" w:rsidR="00A5741F" w:rsidRPr="00362CCF" w:rsidRDefault="00A5741F" w:rsidP="00A5741F">
      <w:pPr>
        <w:ind w:left="-284" w:right="-284"/>
        <w:jc w:val="center"/>
        <w:rPr>
          <w:rFonts w:ascii="Arial" w:hAnsi="Arial" w:cs="Arial"/>
          <w:sz w:val="20"/>
          <w:szCs w:val="20"/>
        </w:rPr>
      </w:pPr>
    </w:p>
    <w:p w14:paraId="55BD7C6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39" w:name="_Toc85730574"/>
    </w:p>
    <w:p w14:paraId="5A6ABB96" w14:textId="77777777" w:rsidR="005B5C7F" w:rsidRPr="00362CCF" w:rsidRDefault="005B5C7F" w:rsidP="005B5C7F">
      <w:pPr>
        <w:pStyle w:val="Ttulo1"/>
        <w:keepLines w:val="0"/>
        <w:widowControl w:val="0"/>
        <w:tabs>
          <w:tab w:val="left" w:pos="2160"/>
        </w:tabs>
        <w:suppressAutoHyphens/>
        <w:overflowPunct w:val="0"/>
        <w:autoSpaceDE w:val="0"/>
        <w:spacing w:before="0"/>
        <w:ind w:right="-284"/>
        <w:textAlignment w:val="baseline"/>
        <w:rPr>
          <w:rFonts w:ascii="Arial" w:hAnsi="Arial" w:cs="Arial"/>
          <w:b/>
          <w:bCs/>
          <w:color w:val="auto"/>
          <w:kern w:val="1"/>
          <w:sz w:val="28"/>
          <w:szCs w:val="28"/>
          <w:lang w:eastAsia="ar-SA"/>
        </w:rPr>
      </w:pPr>
    </w:p>
    <w:p w14:paraId="5F6A9D58" w14:textId="77777777" w:rsidR="005B5C7F" w:rsidRPr="00362CCF" w:rsidRDefault="005B5C7F" w:rsidP="005B5C7F">
      <w:pPr>
        <w:rPr>
          <w:lang w:val="es-MX" w:eastAsia="ar-SA"/>
        </w:rPr>
      </w:pPr>
    </w:p>
    <w:p w14:paraId="02BF37FA"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40" w:name="_Toc192148676"/>
      <w:r w:rsidRPr="00362CCF">
        <w:rPr>
          <w:rFonts w:ascii="Arial" w:hAnsi="Arial" w:cs="Arial"/>
          <w:b/>
          <w:bCs/>
          <w:color w:val="auto"/>
          <w:kern w:val="1"/>
          <w:sz w:val="28"/>
          <w:szCs w:val="28"/>
          <w:lang w:eastAsia="ar-SA"/>
        </w:rPr>
        <w:t>Anexo 11.- Solicitud de aclaraciones.</w:t>
      </w:r>
      <w:bookmarkEnd w:id="439"/>
      <w:bookmarkEnd w:id="440"/>
    </w:p>
    <w:p w14:paraId="7CD32A2A" w14:textId="77777777" w:rsidR="00A5741F" w:rsidRPr="00362CCF" w:rsidRDefault="00A5741F" w:rsidP="00A5741F">
      <w:pPr>
        <w:jc w:val="both"/>
        <w:rPr>
          <w:rFonts w:ascii="Arial" w:hAnsi="Arial" w:cs="Arial"/>
          <w:sz w:val="20"/>
          <w:szCs w:val="20"/>
          <w:lang w:eastAsia="ar-SA"/>
        </w:rPr>
      </w:pPr>
    </w:p>
    <w:p w14:paraId="4C057DE1" w14:textId="77777777" w:rsidR="00A5741F" w:rsidRPr="00362CCF" w:rsidRDefault="00A5741F" w:rsidP="00A5741F">
      <w:pPr>
        <w:jc w:val="both"/>
        <w:rPr>
          <w:rFonts w:ascii="Arial" w:hAnsi="Arial" w:cs="Arial"/>
          <w:sz w:val="20"/>
          <w:szCs w:val="20"/>
          <w:u w:val="single"/>
        </w:rPr>
      </w:pPr>
      <w:bookmarkStart w:id="441" w:name="_Toc431386322"/>
      <w:bookmarkStart w:id="442" w:name="_Toc431386045"/>
      <w:r w:rsidRPr="00362CCF">
        <w:rPr>
          <w:rFonts w:ascii="Arial" w:hAnsi="Arial" w:cs="Arial"/>
          <w:sz w:val="20"/>
          <w:szCs w:val="20"/>
          <w:u w:val="single"/>
        </w:rPr>
        <w:t>________(nombre)             ,</w:t>
      </w:r>
      <w:r w:rsidRPr="00362CCF">
        <w:rPr>
          <w:rFonts w:ascii="Arial" w:hAnsi="Arial" w:cs="Arial"/>
          <w:sz w:val="20"/>
          <w:szCs w:val="20"/>
        </w:rPr>
        <w:t xml:space="preserve"> manifiesto bajo protesta a decir verdad, que los datos aquí asentados son ciertos, así como que cuento con Interés por participar en la presente Licitación Pública Nacional, a nombre y representación de: </w:t>
      </w:r>
      <w:r w:rsidRPr="00362CCF">
        <w:rPr>
          <w:rFonts w:ascii="Arial" w:hAnsi="Arial" w:cs="Arial"/>
          <w:sz w:val="20"/>
          <w:szCs w:val="20"/>
          <w:u w:val="single"/>
        </w:rPr>
        <w:t>___(persona física o moral)___.</w:t>
      </w:r>
    </w:p>
    <w:p w14:paraId="09BAEB72" w14:textId="77777777" w:rsidR="00A5741F" w:rsidRPr="00362CCF" w:rsidRDefault="00A5741F" w:rsidP="00A5741F">
      <w:pPr>
        <w:jc w:val="both"/>
        <w:rPr>
          <w:rFonts w:ascii="Arial" w:hAnsi="Arial" w:cs="Arial"/>
          <w:b/>
          <w:sz w:val="20"/>
          <w:szCs w:val="20"/>
        </w:rPr>
      </w:pPr>
    </w:p>
    <w:bookmarkEnd w:id="441"/>
    <w:bookmarkEnd w:id="442"/>
    <w:p w14:paraId="62E72B8F" w14:textId="77777777" w:rsidR="00A5741F" w:rsidRPr="00362CCF" w:rsidRDefault="00A5741F" w:rsidP="00A5741F">
      <w:pPr>
        <w:jc w:val="both"/>
        <w:rPr>
          <w:rFonts w:ascii="Arial" w:hAnsi="Arial" w:cs="Arial"/>
          <w:sz w:val="18"/>
          <w:szCs w:val="18"/>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A5741F" w:rsidRPr="00362CCF" w14:paraId="7110BFF3" w14:textId="77777777" w:rsidTr="00A5741F">
        <w:tc>
          <w:tcPr>
            <w:tcW w:w="10005" w:type="dxa"/>
            <w:tcBorders>
              <w:top w:val="single" w:sz="4" w:space="0" w:color="000000"/>
              <w:left w:val="single" w:sz="4" w:space="0" w:color="000000"/>
              <w:bottom w:val="single" w:sz="4" w:space="0" w:color="000000"/>
              <w:right w:val="single" w:sz="4" w:space="0" w:color="000000"/>
            </w:tcBorders>
          </w:tcPr>
          <w:p w14:paraId="597F0129" w14:textId="77777777" w:rsidR="00A5741F" w:rsidRPr="00362CCF" w:rsidRDefault="00A5741F" w:rsidP="00A5741F">
            <w:pPr>
              <w:snapToGrid w:val="0"/>
              <w:jc w:val="both"/>
              <w:rPr>
                <w:rFonts w:ascii="Arial" w:hAnsi="Arial" w:cs="Arial"/>
                <w:sz w:val="18"/>
                <w:szCs w:val="18"/>
              </w:rPr>
            </w:pPr>
            <w:r w:rsidRPr="00362CCF">
              <w:rPr>
                <w:rFonts w:ascii="Arial" w:hAnsi="Arial" w:cs="Arial"/>
                <w:sz w:val="18"/>
                <w:szCs w:val="18"/>
              </w:rPr>
              <w:t>Registro Federal de Contribuyentes:</w:t>
            </w:r>
          </w:p>
          <w:p w14:paraId="785C7787" w14:textId="77777777" w:rsidR="00A5741F" w:rsidRPr="00362CCF" w:rsidRDefault="00A5741F" w:rsidP="00A5741F">
            <w:pPr>
              <w:jc w:val="both"/>
              <w:rPr>
                <w:rFonts w:ascii="Arial" w:hAnsi="Arial" w:cs="Arial"/>
                <w:sz w:val="18"/>
                <w:szCs w:val="18"/>
              </w:rPr>
            </w:pPr>
          </w:p>
          <w:p w14:paraId="0E627CFE"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Domicilio.- Los datos aquí registrados corresponderán al del domicilio fiscal del proveedor o prestador de servicios)</w:t>
            </w:r>
          </w:p>
          <w:p w14:paraId="7361D4FE" w14:textId="77777777" w:rsidR="00A5741F" w:rsidRPr="00362CCF" w:rsidRDefault="00A5741F" w:rsidP="00A5741F">
            <w:pPr>
              <w:jc w:val="both"/>
              <w:rPr>
                <w:rFonts w:ascii="Arial" w:hAnsi="Arial" w:cs="Arial"/>
                <w:sz w:val="18"/>
                <w:szCs w:val="18"/>
              </w:rPr>
            </w:pPr>
          </w:p>
          <w:p w14:paraId="0B35015F"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Calle y número:</w:t>
            </w:r>
          </w:p>
          <w:p w14:paraId="0B825EF9"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Colonia:                                                    Delegación o Municipio:</w:t>
            </w:r>
          </w:p>
          <w:p w14:paraId="2382388C"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Código Postal:                                          Entidad federativa:</w:t>
            </w:r>
          </w:p>
          <w:p w14:paraId="55C00E47"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 xml:space="preserve">Teléfonos:                                                 </w:t>
            </w:r>
          </w:p>
          <w:p w14:paraId="43F09535"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Correo electrónico:</w:t>
            </w:r>
          </w:p>
          <w:p w14:paraId="7F98DCCE" w14:textId="77777777" w:rsidR="00A5741F" w:rsidRPr="00362CCF" w:rsidRDefault="00A5741F" w:rsidP="00A5741F">
            <w:pPr>
              <w:pStyle w:val="Encabezado"/>
              <w:tabs>
                <w:tab w:val="left" w:pos="4536"/>
              </w:tabs>
              <w:jc w:val="both"/>
              <w:rPr>
                <w:rFonts w:ascii="Arial" w:hAnsi="Arial" w:cs="Arial"/>
                <w:sz w:val="18"/>
                <w:szCs w:val="18"/>
              </w:rPr>
            </w:pPr>
          </w:p>
          <w:p w14:paraId="265BC0C6"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 xml:space="preserve">No. de la escritura pública en la que consta su acta constitutiva:                Fecha             Duración              </w:t>
            </w:r>
          </w:p>
          <w:p w14:paraId="28FF422D" w14:textId="77777777" w:rsidR="00A5741F" w:rsidRPr="00362CCF" w:rsidRDefault="00A5741F" w:rsidP="00A5741F">
            <w:pPr>
              <w:pStyle w:val="Encabezado"/>
              <w:tabs>
                <w:tab w:val="left" w:pos="4536"/>
              </w:tabs>
              <w:jc w:val="both"/>
              <w:rPr>
                <w:rFonts w:ascii="Arial" w:hAnsi="Arial" w:cs="Arial"/>
                <w:sz w:val="18"/>
                <w:szCs w:val="18"/>
              </w:rPr>
            </w:pPr>
          </w:p>
          <w:p w14:paraId="639A6E72"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Nombre, número y lugar del Notario Público ante el cual se protocolizó la misma:</w:t>
            </w:r>
          </w:p>
          <w:p w14:paraId="368BEACC" w14:textId="77777777" w:rsidR="00A5741F" w:rsidRPr="00362CCF" w:rsidRDefault="00A5741F" w:rsidP="00A5741F">
            <w:pPr>
              <w:pStyle w:val="Encabezado"/>
              <w:tabs>
                <w:tab w:val="left" w:pos="4536"/>
              </w:tabs>
              <w:jc w:val="both"/>
              <w:rPr>
                <w:rFonts w:ascii="Arial" w:hAnsi="Arial" w:cs="Arial"/>
                <w:sz w:val="18"/>
                <w:szCs w:val="18"/>
              </w:rPr>
            </w:pPr>
          </w:p>
          <w:p w14:paraId="30BB76B7"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Relación de socios o asociados.-</w:t>
            </w:r>
          </w:p>
          <w:p w14:paraId="22C625D2"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Apellido Paterno:                                    Apellido Materno:                           Nombre(s):</w:t>
            </w:r>
          </w:p>
          <w:p w14:paraId="26A5ACE0" w14:textId="77777777" w:rsidR="00A5741F" w:rsidRPr="00362CCF" w:rsidRDefault="00A5741F" w:rsidP="00A5741F">
            <w:pPr>
              <w:pStyle w:val="Encabezado"/>
              <w:tabs>
                <w:tab w:val="left" w:pos="4536"/>
              </w:tabs>
              <w:jc w:val="both"/>
              <w:rPr>
                <w:rFonts w:ascii="Arial" w:hAnsi="Arial" w:cs="Arial"/>
                <w:sz w:val="18"/>
                <w:szCs w:val="18"/>
              </w:rPr>
            </w:pPr>
          </w:p>
          <w:p w14:paraId="3CE5E112"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Descripción del objeto social:</w:t>
            </w:r>
          </w:p>
          <w:p w14:paraId="59F84541" w14:textId="77777777" w:rsidR="00A5741F" w:rsidRPr="00362CCF" w:rsidRDefault="00A5741F" w:rsidP="00A5741F">
            <w:pPr>
              <w:pStyle w:val="Encabezado"/>
              <w:tabs>
                <w:tab w:val="left" w:pos="4536"/>
              </w:tabs>
              <w:jc w:val="both"/>
              <w:rPr>
                <w:rFonts w:ascii="Arial" w:hAnsi="Arial" w:cs="Arial"/>
                <w:sz w:val="18"/>
                <w:szCs w:val="18"/>
              </w:rPr>
            </w:pPr>
          </w:p>
          <w:p w14:paraId="2485C706"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Reformas al acta constitutiva que incidan con el objeto del procedimiento.</w:t>
            </w:r>
          </w:p>
          <w:p w14:paraId="3B31070C" w14:textId="77777777" w:rsidR="00A5741F" w:rsidRPr="00362CCF" w:rsidRDefault="00A5741F" w:rsidP="00A5741F">
            <w:pPr>
              <w:jc w:val="both"/>
              <w:rPr>
                <w:rFonts w:ascii="Arial" w:hAnsi="Arial" w:cs="Arial"/>
                <w:sz w:val="18"/>
                <w:szCs w:val="18"/>
              </w:rPr>
            </w:pPr>
          </w:p>
          <w:p w14:paraId="62E83757" w14:textId="77777777" w:rsidR="00A5741F" w:rsidRPr="00362CCF" w:rsidRDefault="00A5741F" w:rsidP="00A5741F">
            <w:pPr>
              <w:pStyle w:val="Encabezado"/>
              <w:tabs>
                <w:tab w:val="left" w:pos="4536"/>
              </w:tabs>
              <w:jc w:val="both"/>
              <w:rPr>
                <w:rFonts w:ascii="Arial" w:hAnsi="Arial" w:cs="Arial"/>
                <w:sz w:val="18"/>
                <w:szCs w:val="18"/>
              </w:rPr>
            </w:pPr>
            <w:r w:rsidRPr="00362CCF">
              <w:rPr>
                <w:rFonts w:ascii="Arial" w:hAnsi="Arial" w:cs="Arial"/>
                <w:sz w:val="18"/>
                <w:szCs w:val="18"/>
              </w:rPr>
              <w:t>Fecha y datos de inscripción en el Registro Público correspondiente.</w:t>
            </w:r>
          </w:p>
          <w:p w14:paraId="019FF899" w14:textId="77777777" w:rsidR="00A5741F" w:rsidRPr="00362CCF" w:rsidRDefault="00A5741F" w:rsidP="00A5741F">
            <w:pPr>
              <w:jc w:val="both"/>
              <w:rPr>
                <w:rFonts w:ascii="Arial" w:hAnsi="Arial" w:cs="Arial"/>
                <w:sz w:val="18"/>
                <w:szCs w:val="18"/>
              </w:rPr>
            </w:pPr>
          </w:p>
        </w:tc>
      </w:tr>
    </w:tbl>
    <w:p w14:paraId="2AA0BA3A" w14:textId="77777777" w:rsidR="00A5741F" w:rsidRPr="00362CCF" w:rsidRDefault="00A5741F" w:rsidP="00A5741F">
      <w:pPr>
        <w:jc w:val="both"/>
        <w:rPr>
          <w:rFonts w:ascii="Arial" w:hAnsi="Arial" w:cs="Arial"/>
          <w:sz w:val="20"/>
          <w:szCs w:val="20"/>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A5741F" w:rsidRPr="00362CCF" w14:paraId="08E500DC" w14:textId="77777777" w:rsidTr="00A5741F">
        <w:tc>
          <w:tcPr>
            <w:tcW w:w="10005" w:type="dxa"/>
            <w:tcBorders>
              <w:top w:val="single" w:sz="4" w:space="0" w:color="000000"/>
              <w:left w:val="single" w:sz="4" w:space="0" w:color="000000"/>
              <w:bottom w:val="single" w:sz="4" w:space="0" w:color="000000"/>
              <w:right w:val="single" w:sz="4" w:space="0" w:color="000000"/>
            </w:tcBorders>
          </w:tcPr>
          <w:p w14:paraId="73150621" w14:textId="77777777" w:rsidR="00A5741F" w:rsidRPr="00362CCF" w:rsidRDefault="00A5741F" w:rsidP="00A5741F">
            <w:pPr>
              <w:snapToGrid w:val="0"/>
              <w:jc w:val="both"/>
              <w:rPr>
                <w:rFonts w:ascii="Arial" w:hAnsi="Arial" w:cs="Arial"/>
                <w:sz w:val="18"/>
                <w:szCs w:val="18"/>
              </w:rPr>
            </w:pPr>
            <w:r w:rsidRPr="00362CCF">
              <w:rPr>
                <w:rFonts w:ascii="Arial" w:hAnsi="Arial" w:cs="Arial"/>
                <w:sz w:val="18"/>
                <w:szCs w:val="18"/>
              </w:rPr>
              <w:t>Nombre del apoderado o representante:</w:t>
            </w:r>
          </w:p>
          <w:p w14:paraId="08990FA3" w14:textId="77777777" w:rsidR="00A5741F" w:rsidRPr="00362CCF" w:rsidRDefault="00A5741F" w:rsidP="00A5741F">
            <w:pPr>
              <w:jc w:val="both"/>
              <w:rPr>
                <w:rFonts w:ascii="Arial" w:hAnsi="Arial" w:cs="Arial"/>
                <w:sz w:val="18"/>
                <w:szCs w:val="18"/>
              </w:rPr>
            </w:pPr>
          </w:p>
          <w:p w14:paraId="72F98633"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Datos del documento mediante el cual acredita su personalidad y facultades.-</w:t>
            </w:r>
          </w:p>
          <w:p w14:paraId="699E5640" w14:textId="77777777" w:rsidR="00A5741F" w:rsidRPr="00362CCF" w:rsidRDefault="00A5741F" w:rsidP="00A5741F">
            <w:pPr>
              <w:jc w:val="both"/>
              <w:rPr>
                <w:rFonts w:ascii="Arial" w:hAnsi="Arial" w:cs="Arial"/>
                <w:sz w:val="18"/>
                <w:szCs w:val="18"/>
              </w:rPr>
            </w:pPr>
          </w:p>
          <w:p w14:paraId="7A5FBBAC" w14:textId="77777777" w:rsidR="00A5741F" w:rsidRPr="00362CCF" w:rsidRDefault="00A5741F" w:rsidP="00A5741F">
            <w:pPr>
              <w:jc w:val="both"/>
              <w:rPr>
                <w:rFonts w:ascii="Arial" w:hAnsi="Arial" w:cs="Arial"/>
                <w:sz w:val="18"/>
                <w:szCs w:val="18"/>
              </w:rPr>
            </w:pPr>
            <w:r w:rsidRPr="00362CCF">
              <w:rPr>
                <w:rFonts w:ascii="Arial" w:hAnsi="Arial" w:cs="Arial"/>
                <w:sz w:val="18"/>
                <w:szCs w:val="18"/>
              </w:rPr>
              <w:t>Escritura pública número:                                           Fecha:</w:t>
            </w:r>
          </w:p>
          <w:p w14:paraId="45AFC14D" w14:textId="77777777" w:rsidR="00A5741F" w:rsidRPr="00362CCF" w:rsidRDefault="00A5741F" w:rsidP="00A5741F">
            <w:pPr>
              <w:pStyle w:val="Piedepgina"/>
              <w:jc w:val="both"/>
              <w:rPr>
                <w:rFonts w:ascii="Arial" w:hAnsi="Arial" w:cs="Arial"/>
                <w:sz w:val="18"/>
                <w:szCs w:val="18"/>
              </w:rPr>
            </w:pPr>
          </w:p>
          <w:p w14:paraId="02977EB8" w14:textId="77777777" w:rsidR="00A5741F" w:rsidRPr="00362CCF" w:rsidRDefault="00A5741F" w:rsidP="00A5741F">
            <w:pPr>
              <w:pStyle w:val="Encabezado"/>
              <w:jc w:val="both"/>
              <w:rPr>
                <w:rFonts w:ascii="Arial" w:hAnsi="Arial" w:cs="Arial"/>
                <w:sz w:val="18"/>
                <w:szCs w:val="18"/>
              </w:rPr>
            </w:pPr>
            <w:r w:rsidRPr="00362CCF">
              <w:rPr>
                <w:rFonts w:ascii="Arial" w:hAnsi="Arial" w:cs="Arial"/>
                <w:sz w:val="18"/>
                <w:szCs w:val="18"/>
              </w:rPr>
              <w:t>Nombre, número y lugar del Notario Público ante el cual se protocolizó la misma:</w:t>
            </w:r>
          </w:p>
        </w:tc>
      </w:tr>
    </w:tbl>
    <w:p w14:paraId="545EAB40" w14:textId="77777777" w:rsidR="00A5741F" w:rsidRPr="00362CCF" w:rsidRDefault="00A5741F" w:rsidP="00A5741F">
      <w:pPr>
        <w:jc w:val="both"/>
        <w:rPr>
          <w:rFonts w:ascii="Arial" w:hAnsi="Arial" w:cs="Arial"/>
          <w:sz w:val="20"/>
          <w:szCs w:val="20"/>
        </w:rPr>
      </w:pPr>
    </w:p>
    <w:p w14:paraId="4EDC90FA" w14:textId="77777777" w:rsidR="00A5741F" w:rsidRPr="00362CCF" w:rsidRDefault="00A5741F" w:rsidP="00A5741F">
      <w:pPr>
        <w:jc w:val="both"/>
        <w:rPr>
          <w:rFonts w:ascii="Arial" w:hAnsi="Arial" w:cs="Arial"/>
          <w:sz w:val="20"/>
          <w:szCs w:val="20"/>
        </w:rPr>
      </w:pPr>
      <w:r w:rsidRPr="00362CCF">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EB2B676"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(Lugar y fecha)</w:t>
      </w:r>
    </w:p>
    <w:p w14:paraId="290EBF6F"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Protesto lo necesario</w:t>
      </w:r>
    </w:p>
    <w:p w14:paraId="35D2D4D3" w14:textId="77777777" w:rsidR="00A5741F" w:rsidRPr="00362CCF" w:rsidRDefault="00A5741F" w:rsidP="00A5741F">
      <w:pPr>
        <w:jc w:val="center"/>
        <w:rPr>
          <w:rFonts w:ascii="Arial" w:hAnsi="Arial" w:cs="Arial"/>
          <w:sz w:val="20"/>
          <w:szCs w:val="20"/>
        </w:rPr>
      </w:pPr>
      <w:r w:rsidRPr="00362CCF">
        <w:rPr>
          <w:rFonts w:ascii="Arial" w:hAnsi="Arial" w:cs="Arial"/>
          <w:sz w:val="20"/>
          <w:szCs w:val="20"/>
        </w:rPr>
        <w:t>(Nombre y firma)</w:t>
      </w:r>
    </w:p>
    <w:p w14:paraId="743B71C6" w14:textId="77777777" w:rsidR="00A5741F" w:rsidRPr="00362CCF" w:rsidRDefault="00A5741F" w:rsidP="00A5741F">
      <w:pPr>
        <w:pStyle w:val="Estilo"/>
        <w:keepNext w:val="0"/>
        <w:snapToGrid/>
        <w:jc w:val="both"/>
        <w:rPr>
          <w:rFonts w:cs="Arial"/>
          <w:lang w:val="es-ES"/>
        </w:rPr>
      </w:pPr>
    </w:p>
    <w:p w14:paraId="2788B1F1" w14:textId="77777777" w:rsidR="00A5741F" w:rsidRPr="00362CCF" w:rsidRDefault="00A5741F" w:rsidP="00A5741F">
      <w:pPr>
        <w:pStyle w:val="Estilo"/>
        <w:ind w:left="-284"/>
        <w:jc w:val="both"/>
        <w:rPr>
          <w:rFonts w:cs="Arial"/>
          <w:lang w:val="es-ES"/>
        </w:rPr>
      </w:pPr>
    </w:p>
    <w:p w14:paraId="421F2B84" w14:textId="77777777" w:rsidR="00A5741F" w:rsidRPr="00362CCF" w:rsidRDefault="00A5741F" w:rsidP="00A5741F">
      <w:pPr>
        <w:pStyle w:val="Estilo"/>
        <w:ind w:left="-284"/>
        <w:jc w:val="both"/>
        <w:rPr>
          <w:rFonts w:cs="Arial"/>
          <w:lang w:val="es-ES"/>
        </w:rPr>
      </w:pPr>
      <w:r w:rsidRPr="00362CCF">
        <w:rPr>
          <w:rFonts w:cs="Arial"/>
          <w:lang w:val="es-ES"/>
        </w:rPr>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9"/>
        <w:gridCol w:w="925"/>
        <w:gridCol w:w="2512"/>
        <w:gridCol w:w="3138"/>
      </w:tblGrid>
      <w:tr w:rsidR="00A5741F" w:rsidRPr="00362CCF" w14:paraId="05E0F0A6" w14:textId="77777777" w:rsidTr="00A5741F">
        <w:trPr>
          <w:tblHeader/>
        </w:trPr>
        <w:tc>
          <w:tcPr>
            <w:tcW w:w="1369" w:type="pct"/>
            <w:shd w:val="clear" w:color="auto" w:fill="auto"/>
            <w:vAlign w:val="center"/>
          </w:tcPr>
          <w:p w14:paraId="40D52CF0" w14:textId="77777777" w:rsidR="00A5741F" w:rsidRPr="00362CCF" w:rsidRDefault="00A5741F" w:rsidP="00A5741F">
            <w:pPr>
              <w:pStyle w:val="Estilo"/>
              <w:jc w:val="both"/>
              <w:rPr>
                <w:rFonts w:cs="Arial"/>
                <w:b w:val="0"/>
                <w:lang w:val="es-ES"/>
              </w:rPr>
            </w:pPr>
            <w:r w:rsidRPr="00362CCF">
              <w:rPr>
                <w:rFonts w:cs="Arial"/>
                <w:b w:val="0"/>
                <w:lang w:val="es-ES"/>
              </w:rPr>
              <w:t>(1) Numeral de la convocatoria</w:t>
            </w:r>
          </w:p>
        </w:tc>
        <w:tc>
          <w:tcPr>
            <w:tcW w:w="511" w:type="pct"/>
            <w:shd w:val="clear" w:color="auto" w:fill="auto"/>
            <w:vAlign w:val="center"/>
          </w:tcPr>
          <w:p w14:paraId="4D29BFB0" w14:textId="77777777" w:rsidR="00A5741F" w:rsidRPr="00362CCF" w:rsidRDefault="00A5741F" w:rsidP="00A5741F">
            <w:pPr>
              <w:pStyle w:val="Estilo"/>
              <w:jc w:val="both"/>
              <w:rPr>
                <w:rFonts w:cs="Arial"/>
                <w:b w:val="0"/>
                <w:lang w:val="es-ES"/>
              </w:rPr>
            </w:pPr>
            <w:r w:rsidRPr="00362CCF">
              <w:rPr>
                <w:rFonts w:cs="Arial"/>
                <w:b w:val="0"/>
                <w:lang w:val="es-ES"/>
              </w:rPr>
              <w:t>(2) No. de pregunta y/o aclaración</w:t>
            </w:r>
          </w:p>
        </w:tc>
        <w:tc>
          <w:tcPr>
            <w:tcW w:w="1387" w:type="pct"/>
            <w:shd w:val="clear" w:color="auto" w:fill="auto"/>
            <w:vAlign w:val="center"/>
          </w:tcPr>
          <w:p w14:paraId="55ABAE3C" w14:textId="77777777" w:rsidR="00A5741F" w:rsidRPr="00362CCF" w:rsidRDefault="00A5741F" w:rsidP="00A5741F">
            <w:pPr>
              <w:pStyle w:val="Estilo"/>
              <w:ind w:left="53"/>
              <w:jc w:val="both"/>
              <w:rPr>
                <w:rFonts w:cs="Arial"/>
                <w:b w:val="0"/>
                <w:lang w:val="es-ES"/>
              </w:rPr>
            </w:pPr>
            <w:r w:rsidRPr="00362CCF">
              <w:rPr>
                <w:rFonts w:cs="Arial"/>
                <w:b w:val="0"/>
                <w:lang w:val="es-ES"/>
              </w:rPr>
              <w:t>(3) Pregunta y/o aclaración</w:t>
            </w:r>
          </w:p>
        </w:tc>
        <w:tc>
          <w:tcPr>
            <w:tcW w:w="1733" w:type="pct"/>
            <w:shd w:val="clear" w:color="auto" w:fill="auto"/>
            <w:vAlign w:val="center"/>
          </w:tcPr>
          <w:p w14:paraId="364811D5" w14:textId="77777777" w:rsidR="00A5741F" w:rsidRPr="00362CCF" w:rsidRDefault="00A5741F" w:rsidP="00A5741F">
            <w:pPr>
              <w:pStyle w:val="Estilo"/>
              <w:ind w:left="122"/>
              <w:jc w:val="both"/>
              <w:rPr>
                <w:rFonts w:cs="Arial"/>
                <w:b w:val="0"/>
                <w:lang w:val="es-ES"/>
              </w:rPr>
            </w:pPr>
            <w:r w:rsidRPr="00362CCF">
              <w:rPr>
                <w:rFonts w:cs="Arial"/>
                <w:b w:val="0"/>
                <w:lang w:val="es-ES"/>
              </w:rPr>
              <w:t>Respuesta IMSS</w:t>
            </w:r>
          </w:p>
        </w:tc>
      </w:tr>
      <w:tr w:rsidR="00A5741F" w:rsidRPr="00362CCF" w14:paraId="6A29D5D0" w14:textId="77777777" w:rsidTr="00A5741F">
        <w:trPr>
          <w:trHeight w:val="168"/>
        </w:trPr>
        <w:tc>
          <w:tcPr>
            <w:tcW w:w="1369" w:type="pct"/>
            <w:shd w:val="clear" w:color="auto" w:fill="auto"/>
          </w:tcPr>
          <w:p w14:paraId="217CC2BC"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4A476323"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1</w:t>
            </w:r>
          </w:p>
        </w:tc>
        <w:tc>
          <w:tcPr>
            <w:tcW w:w="1387" w:type="pct"/>
            <w:shd w:val="clear" w:color="auto" w:fill="auto"/>
          </w:tcPr>
          <w:p w14:paraId="2FB32270"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063CEBAC" w14:textId="77777777" w:rsidR="00A5741F" w:rsidRPr="00362CCF" w:rsidRDefault="00A5741F" w:rsidP="00A5741F">
            <w:pPr>
              <w:pStyle w:val="Estilo"/>
              <w:ind w:left="33"/>
              <w:jc w:val="both"/>
              <w:rPr>
                <w:rFonts w:cs="Arial"/>
                <w:b w:val="0"/>
                <w:lang w:val="es-ES"/>
              </w:rPr>
            </w:pPr>
          </w:p>
        </w:tc>
      </w:tr>
      <w:tr w:rsidR="00A5741F" w:rsidRPr="00362CCF" w14:paraId="6DDB7EAD" w14:textId="77777777" w:rsidTr="00A5741F">
        <w:tc>
          <w:tcPr>
            <w:tcW w:w="1369" w:type="pct"/>
            <w:shd w:val="clear" w:color="auto" w:fill="auto"/>
          </w:tcPr>
          <w:p w14:paraId="61FC6C78"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2BDA249E"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2</w:t>
            </w:r>
          </w:p>
        </w:tc>
        <w:tc>
          <w:tcPr>
            <w:tcW w:w="1387" w:type="pct"/>
            <w:shd w:val="clear" w:color="auto" w:fill="auto"/>
          </w:tcPr>
          <w:p w14:paraId="6ABB7FE3"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36261409" w14:textId="77777777" w:rsidR="00A5741F" w:rsidRPr="00362CCF" w:rsidRDefault="00A5741F" w:rsidP="00A5741F">
            <w:pPr>
              <w:pStyle w:val="Estilo"/>
              <w:ind w:left="33"/>
              <w:jc w:val="both"/>
              <w:rPr>
                <w:rFonts w:cs="Arial"/>
                <w:b w:val="0"/>
                <w:lang w:val="es-ES"/>
              </w:rPr>
            </w:pPr>
          </w:p>
        </w:tc>
      </w:tr>
      <w:tr w:rsidR="00A5741F" w:rsidRPr="00362CCF" w14:paraId="61AE7FAE" w14:textId="77777777" w:rsidTr="00A5741F">
        <w:trPr>
          <w:trHeight w:val="184"/>
        </w:trPr>
        <w:tc>
          <w:tcPr>
            <w:tcW w:w="1369" w:type="pct"/>
            <w:shd w:val="clear" w:color="auto" w:fill="auto"/>
          </w:tcPr>
          <w:p w14:paraId="189791C9"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09C084E5"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3</w:t>
            </w:r>
          </w:p>
        </w:tc>
        <w:tc>
          <w:tcPr>
            <w:tcW w:w="1387" w:type="pct"/>
            <w:shd w:val="clear" w:color="auto" w:fill="auto"/>
          </w:tcPr>
          <w:p w14:paraId="39B6F37F"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3AA832B8" w14:textId="77777777" w:rsidR="00A5741F" w:rsidRPr="00362CCF" w:rsidRDefault="00A5741F" w:rsidP="00A5741F">
            <w:pPr>
              <w:pStyle w:val="Estilo"/>
              <w:ind w:left="33"/>
              <w:jc w:val="both"/>
              <w:rPr>
                <w:rFonts w:cs="Arial"/>
                <w:b w:val="0"/>
                <w:lang w:val="es-ES"/>
              </w:rPr>
            </w:pPr>
          </w:p>
        </w:tc>
      </w:tr>
      <w:tr w:rsidR="00A5741F" w:rsidRPr="00362CCF" w14:paraId="66829085" w14:textId="77777777" w:rsidTr="00A5741F">
        <w:tc>
          <w:tcPr>
            <w:tcW w:w="1369" w:type="pct"/>
            <w:shd w:val="clear" w:color="auto" w:fill="auto"/>
          </w:tcPr>
          <w:p w14:paraId="7E6510F2"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064812D9"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4</w:t>
            </w:r>
          </w:p>
        </w:tc>
        <w:tc>
          <w:tcPr>
            <w:tcW w:w="1387" w:type="pct"/>
            <w:shd w:val="clear" w:color="auto" w:fill="auto"/>
          </w:tcPr>
          <w:p w14:paraId="1607B6EC"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41013607" w14:textId="77777777" w:rsidR="00A5741F" w:rsidRPr="00362CCF" w:rsidRDefault="00A5741F" w:rsidP="00A5741F">
            <w:pPr>
              <w:pStyle w:val="Estilo"/>
              <w:ind w:left="33"/>
              <w:jc w:val="both"/>
              <w:rPr>
                <w:rFonts w:cs="Arial"/>
                <w:b w:val="0"/>
                <w:lang w:val="es-ES"/>
              </w:rPr>
            </w:pPr>
          </w:p>
        </w:tc>
      </w:tr>
      <w:tr w:rsidR="00A5741F" w:rsidRPr="00362CCF" w14:paraId="4ABAD293" w14:textId="77777777" w:rsidTr="00A5741F">
        <w:tc>
          <w:tcPr>
            <w:tcW w:w="1369" w:type="pct"/>
            <w:shd w:val="clear" w:color="auto" w:fill="auto"/>
          </w:tcPr>
          <w:p w14:paraId="39EF2053"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25B7DA1C"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5</w:t>
            </w:r>
          </w:p>
        </w:tc>
        <w:tc>
          <w:tcPr>
            <w:tcW w:w="1387" w:type="pct"/>
            <w:shd w:val="clear" w:color="auto" w:fill="auto"/>
          </w:tcPr>
          <w:p w14:paraId="1937225D"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732E1A7B" w14:textId="77777777" w:rsidR="00A5741F" w:rsidRPr="00362CCF" w:rsidRDefault="00A5741F" w:rsidP="00A5741F">
            <w:pPr>
              <w:pStyle w:val="Estilo"/>
              <w:ind w:left="33"/>
              <w:jc w:val="both"/>
              <w:rPr>
                <w:rFonts w:cs="Arial"/>
                <w:b w:val="0"/>
                <w:lang w:val="es-ES"/>
              </w:rPr>
            </w:pPr>
          </w:p>
        </w:tc>
      </w:tr>
      <w:tr w:rsidR="00A5741F" w:rsidRPr="00362CCF" w14:paraId="1F12A3AE" w14:textId="77777777" w:rsidTr="00A5741F">
        <w:tc>
          <w:tcPr>
            <w:tcW w:w="1369" w:type="pct"/>
            <w:shd w:val="clear" w:color="auto" w:fill="auto"/>
          </w:tcPr>
          <w:p w14:paraId="7C2D2ED6"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6C6AB4FC"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6</w:t>
            </w:r>
          </w:p>
        </w:tc>
        <w:tc>
          <w:tcPr>
            <w:tcW w:w="1387" w:type="pct"/>
            <w:shd w:val="clear" w:color="auto" w:fill="auto"/>
          </w:tcPr>
          <w:p w14:paraId="54AE2174"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37464D5C" w14:textId="77777777" w:rsidR="00A5741F" w:rsidRPr="00362CCF" w:rsidRDefault="00A5741F" w:rsidP="00A5741F">
            <w:pPr>
              <w:pStyle w:val="Estilo"/>
              <w:ind w:left="33"/>
              <w:jc w:val="both"/>
              <w:rPr>
                <w:rFonts w:cs="Arial"/>
                <w:b w:val="0"/>
                <w:lang w:val="es-ES"/>
              </w:rPr>
            </w:pPr>
          </w:p>
        </w:tc>
      </w:tr>
      <w:tr w:rsidR="00A5741F" w:rsidRPr="00362CCF" w14:paraId="046DC9C7" w14:textId="77777777" w:rsidTr="00A5741F">
        <w:tc>
          <w:tcPr>
            <w:tcW w:w="1369" w:type="pct"/>
            <w:shd w:val="clear" w:color="auto" w:fill="auto"/>
          </w:tcPr>
          <w:p w14:paraId="291E1B36" w14:textId="77777777" w:rsidR="00A5741F" w:rsidRPr="00362CCF" w:rsidRDefault="00A5741F" w:rsidP="00A5741F">
            <w:pPr>
              <w:pStyle w:val="Estilo"/>
              <w:ind w:left="142"/>
              <w:jc w:val="both"/>
              <w:rPr>
                <w:rFonts w:cs="Arial"/>
                <w:b w:val="0"/>
                <w:lang w:val="es-ES"/>
              </w:rPr>
            </w:pPr>
          </w:p>
        </w:tc>
        <w:tc>
          <w:tcPr>
            <w:tcW w:w="511" w:type="pct"/>
            <w:shd w:val="clear" w:color="auto" w:fill="auto"/>
            <w:vAlign w:val="center"/>
          </w:tcPr>
          <w:p w14:paraId="0306A7A9" w14:textId="77777777" w:rsidR="00A5741F" w:rsidRPr="00362CCF" w:rsidRDefault="00A5741F" w:rsidP="00A5741F">
            <w:pPr>
              <w:pStyle w:val="Estilo"/>
              <w:ind w:left="31" w:right="33"/>
              <w:jc w:val="both"/>
              <w:rPr>
                <w:rFonts w:cs="Arial"/>
                <w:b w:val="0"/>
                <w:bCs/>
                <w:lang w:val="es-MX"/>
              </w:rPr>
            </w:pPr>
            <w:r w:rsidRPr="00362CCF">
              <w:rPr>
                <w:rFonts w:cs="Arial"/>
                <w:b w:val="0"/>
                <w:bCs/>
                <w:lang w:val="es-MX"/>
              </w:rPr>
              <w:t>7</w:t>
            </w:r>
          </w:p>
        </w:tc>
        <w:tc>
          <w:tcPr>
            <w:tcW w:w="1387" w:type="pct"/>
            <w:shd w:val="clear" w:color="auto" w:fill="auto"/>
          </w:tcPr>
          <w:p w14:paraId="315AA4FC" w14:textId="77777777" w:rsidR="00A5741F" w:rsidRPr="00362CCF" w:rsidRDefault="00A5741F" w:rsidP="00A5741F">
            <w:pPr>
              <w:pStyle w:val="Estilo"/>
              <w:ind w:left="-284"/>
              <w:jc w:val="both"/>
              <w:rPr>
                <w:rFonts w:cs="Arial"/>
                <w:b w:val="0"/>
                <w:lang w:val="es-ES"/>
              </w:rPr>
            </w:pPr>
          </w:p>
        </w:tc>
        <w:tc>
          <w:tcPr>
            <w:tcW w:w="1733" w:type="pct"/>
            <w:shd w:val="clear" w:color="auto" w:fill="auto"/>
          </w:tcPr>
          <w:p w14:paraId="7D781FED" w14:textId="77777777" w:rsidR="00A5741F" w:rsidRPr="00362CCF" w:rsidRDefault="00A5741F" w:rsidP="00A5741F">
            <w:pPr>
              <w:pStyle w:val="Estilo"/>
              <w:ind w:left="33"/>
              <w:jc w:val="both"/>
              <w:rPr>
                <w:rFonts w:cs="Arial"/>
                <w:b w:val="0"/>
                <w:lang w:val="es-ES"/>
              </w:rPr>
            </w:pPr>
          </w:p>
        </w:tc>
      </w:tr>
    </w:tbl>
    <w:p w14:paraId="02E28261" w14:textId="77777777" w:rsidR="00A5741F" w:rsidRPr="00362CCF" w:rsidRDefault="00A5741F" w:rsidP="00A5741F">
      <w:pPr>
        <w:pStyle w:val="Estilo"/>
        <w:keepNext w:val="0"/>
        <w:snapToGrid/>
        <w:jc w:val="both"/>
        <w:rPr>
          <w:rFonts w:cs="Arial"/>
          <w:lang w:val="es-ES"/>
        </w:rPr>
      </w:pPr>
    </w:p>
    <w:p w14:paraId="46B087B9" w14:textId="77777777" w:rsidR="00A5741F" w:rsidRPr="00362CCF" w:rsidRDefault="00A5741F" w:rsidP="00A5741F">
      <w:pPr>
        <w:pStyle w:val="Estilo"/>
        <w:ind w:left="-284"/>
        <w:jc w:val="both"/>
        <w:rPr>
          <w:rFonts w:cs="Arial"/>
          <w:lang w:val="es-ES"/>
        </w:rPr>
      </w:pPr>
      <w:r w:rsidRPr="00362CCF">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4"/>
        <w:gridCol w:w="6130"/>
      </w:tblGrid>
      <w:tr w:rsidR="00A5741F" w:rsidRPr="00362CCF" w14:paraId="71511B92" w14:textId="77777777" w:rsidTr="00A5741F">
        <w:trPr>
          <w:trHeight w:val="351"/>
        </w:trPr>
        <w:tc>
          <w:tcPr>
            <w:tcW w:w="1615" w:type="pct"/>
            <w:shd w:val="clear" w:color="auto" w:fill="auto"/>
            <w:vAlign w:val="center"/>
          </w:tcPr>
          <w:p w14:paraId="7D539ECB" w14:textId="77777777" w:rsidR="00A5741F" w:rsidRPr="00362CCF" w:rsidRDefault="00A5741F" w:rsidP="00A5741F">
            <w:pPr>
              <w:pStyle w:val="Estilo"/>
              <w:jc w:val="both"/>
              <w:rPr>
                <w:rFonts w:cs="Arial"/>
                <w:b w:val="0"/>
                <w:lang w:val="es-ES"/>
              </w:rPr>
            </w:pPr>
            <w:r w:rsidRPr="00362CCF">
              <w:rPr>
                <w:rFonts w:cs="Arial"/>
                <w:b w:val="0"/>
                <w:lang w:val="es-ES"/>
              </w:rPr>
              <w:t>Concepto</w:t>
            </w:r>
          </w:p>
        </w:tc>
        <w:tc>
          <w:tcPr>
            <w:tcW w:w="3385" w:type="pct"/>
            <w:shd w:val="clear" w:color="auto" w:fill="auto"/>
            <w:vAlign w:val="center"/>
          </w:tcPr>
          <w:p w14:paraId="0BFFD9BF" w14:textId="77777777" w:rsidR="00A5741F" w:rsidRPr="00362CCF" w:rsidRDefault="00A5741F" w:rsidP="00A5741F">
            <w:pPr>
              <w:pStyle w:val="Estilo"/>
              <w:ind w:left="124"/>
              <w:jc w:val="both"/>
              <w:rPr>
                <w:rFonts w:cs="Arial"/>
                <w:b w:val="0"/>
                <w:lang w:val="es-ES"/>
              </w:rPr>
            </w:pPr>
            <w:r w:rsidRPr="00362CCF">
              <w:rPr>
                <w:rFonts w:cs="Arial"/>
                <w:b w:val="0"/>
                <w:lang w:val="es-ES"/>
              </w:rPr>
              <w:t>Descripción</w:t>
            </w:r>
          </w:p>
        </w:tc>
      </w:tr>
      <w:tr w:rsidR="00A5741F" w:rsidRPr="00362CCF" w14:paraId="0E310968" w14:textId="77777777" w:rsidTr="00A5741F">
        <w:tc>
          <w:tcPr>
            <w:tcW w:w="1615" w:type="pct"/>
            <w:shd w:val="clear" w:color="auto" w:fill="auto"/>
            <w:vAlign w:val="center"/>
          </w:tcPr>
          <w:p w14:paraId="4F9BB02A" w14:textId="77777777" w:rsidR="00A5741F" w:rsidRPr="00362CCF" w:rsidRDefault="00A5741F" w:rsidP="00A5741F">
            <w:pPr>
              <w:pStyle w:val="Estilo"/>
              <w:jc w:val="both"/>
              <w:rPr>
                <w:rFonts w:cs="Arial"/>
                <w:b w:val="0"/>
                <w:bCs/>
                <w:lang w:val="es-ES"/>
              </w:rPr>
            </w:pPr>
            <w:r w:rsidRPr="00362CCF">
              <w:rPr>
                <w:rFonts w:cs="Arial"/>
                <w:b w:val="0"/>
                <w:bCs/>
                <w:lang w:val="es-ES"/>
              </w:rPr>
              <w:t>(1) Numeral de la convocatoria.</w:t>
            </w:r>
          </w:p>
        </w:tc>
        <w:tc>
          <w:tcPr>
            <w:tcW w:w="3385" w:type="pct"/>
            <w:shd w:val="clear" w:color="auto" w:fill="auto"/>
          </w:tcPr>
          <w:p w14:paraId="22C22C7A" w14:textId="77777777" w:rsidR="00A5741F" w:rsidRPr="00362CCF" w:rsidRDefault="00A5741F" w:rsidP="00A5741F">
            <w:pPr>
              <w:pStyle w:val="Estilo"/>
              <w:ind w:left="124"/>
              <w:jc w:val="both"/>
              <w:rPr>
                <w:rFonts w:cs="Arial"/>
                <w:b w:val="0"/>
                <w:lang w:val="es-ES"/>
              </w:rPr>
            </w:pPr>
            <w:r w:rsidRPr="00362CCF">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A5741F" w:rsidRPr="00362CCF" w14:paraId="32EB123C" w14:textId="77777777" w:rsidTr="00A5741F">
        <w:tc>
          <w:tcPr>
            <w:tcW w:w="1615" w:type="pct"/>
            <w:shd w:val="clear" w:color="auto" w:fill="auto"/>
            <w:vAlign w:val="center"/>
          </w:tcPr>
          <w:p w14:paraId="0A42A065" w14:textId="77777777" w:rsidR="00A5741F" w:rsidRPr="00362CCF" w:rsidRDefault="00A5741F" w:rsidP="00A5741F">
            <w:pPr>
              <w:pStyle w:val="Estilo"/>
              <w:jc w:val="both"/>
              <w:rPr>
                <w:rFonts w:cs="Arial"/>
                <w:b w:val="0"/>
                <w:bCs/>
                <w:lang w:val="es-ES"/>
              </w:rPr>
            </w:pPr>
            <w:r w:rsidRPr="00362CCF">
              <w:rPr>
                <w:rFonts w:cs="Arial"/>
                <w:b w:val="0"/>
                <w:bCs/>
                <w:lang w:val="es-ES"/>
              </w:rPr>
              <w:t xml:space="preserve">(2) </w:t>
            </w:r>
            <w:r w:rsidRPr="00362CCF">
              <w:rPr>
                <w:rFonts w:cs="Arial"/>
                <w:b w:val="0"/>
                <w:bCs/>
              </w:rPr>
              <w:t>No. de pregunta y/o aclaración.</w:t>
            </w:r>
          </w:p>
        </w:tc>
        <w:tc>
          <w:tcPr>
            <w:tcW w:w="3385" w:type="pct"/>
            <w:shd w:val="clear" w:color="auto" w:fill="auto"/>
          </w:tcPr>
          <w:p w14:paraId="390FEC5A" w14:textId="77777777" w:rsidR="00A5741F" w:rsidRPr="00362CCF" w:rsidRDefault="00A5741F" w:rsidP="00A5741F">
            <w:pPr>
              <w:pStyle w:val="Estilo"/>
              <w:ind w:left="124"/>
              <w:jc w:val="both"/>
              <w:rPr>
                <w:rFonts w:cs="Arial"/>
                <w:b w:val="0"/>
                <w:lang w:val="es-ES"/>
              </w:rPr>
            </w:pPr>
            <w:r w:rsidRPr="00362CCF">
              <w:rPr>
                <w:rFonts w:cs="Arial"/>
                <w:b w:val="0"/>
                <w:lang w:val="es-ES"/>
              </w:rPr>
              <w:t>Se refiere al número consecutivo de la pregunta o aclaración formulada por el licitante.</w:t>
            </w:r>
          </w:p>
        </w:tc>
      </w:tr>
      <w:tr w:rsidR="00A5741F" w:rsidRPr="00362CCF" w14:paraId="20F95F8B" w14:textId="77777777" w:rsidTr="00A5741F">
        <w:tc>
          <w:tcPr>
            <w:tcW w:w="1615" w:type="pct"/>
            <w:shd w:val="clear" w:color="auto" w:fill="auto"/>
            <w:vAlign w:val="center"/>
          </w:tcPr>
          <w:p w14:paraId="7F2763F5" w14:textId="77777777" w:rsidR="00A5741F" w:rsidRPr="00362CCF" w:rsidRDefault="00A5741F" w:rsidP="00A5741F">
            <w:pPr>
              <w:pStyle w:val="Estilo"/>
              <w:jc w:val="both"/>
              <w:rPr>
                <w:rFonts w:cs="Arial"/>
                <w:b w:val="0"/>
                <w:bCs/>
                <w:lang w:val="es-ES"/>
              </w:rPr>
            </w:pPr>
            <w:r w:rsidRPr="00362CCF">
              <w:rPr>
                <w:rFonts w:cs="Arial"/>
                <w:b w:val="0"/>
                <w:bCs/>
                <w:lang w:val="es-ES"/>
              </w:rPr>
              <w:t>(3) Pregunta y/o aclaración</w:t>
            </w:r>
          </w:p>
        </w:tc>
        <w:tc>
          <w:tcPr>
            <w:tcW w:w="3385" w:type="pct"/>
            <w:shd w:val="clear" w:color="auto" w:fill="auto"/>
          </w:tcPr>
          <w:p w14:paraId="253297E1" w14:textId="77777777" w:rsidR="00A5741F" w:rsidRPr="00362CCF" w:rsidRDefault="00A5741F" w:rsidP="00A5741F">
            <w:pPr>
              <w:pStyle w:val="Estilo"/>
              <w:ind w:left="124"/>
              <w:jc w:val="both"/>
              <w:rPr>
                <w:rFonts w:cs="Arial"/>
                <w:b w:val="0"/>
                <w:lang w:val="es-ES"/>
              </w:rPr>
            </w:pPr>
            <w:r w:rsidRPr="00362CCF">
              <w:rPr>
                <w:rFonts w:cs="Arial"/>
                <w:b w:val="0"/>
                <w:lang w:val="es-ES"/>
              </w:rPr>
              <w:t>Las preguntas o solicitudes de aclaración versarán exclusivamente sobre el contenido de la convocatoria</w:t>
            </w:r>
          </w:p>
        </w:tc>
      </w:tr>
    </w:tbl>
    <w:p w14:paraId="19D311F1" w14:textId="77777777" w:rsidR="00A5741F" w:rsidRPr="00362CCF" w:rsidRDefault="00A5741F" w:rsidP="00A5741F">
      <w:pPr>
        <w:jc w:val="both"/>
        <w:rPr>
          <w:rFonts w:ascii="Arial" w:hAnsi="Arial" w:cs="Arial"/>
          <w:sz w:val="20"/>
          <w:szCs w:val="20"/>
        </w:rPr>
      </w:pPr>
    </w:p>
    <w:p w14:paraId="5164181A" w14:textId="77777777" w:rsidR="00A5741F" w:rsidRPr="00362CCF" w:rsidRDefault="00A5741F" w:rsidP="00A5741F">
      <w:pPr>
        <w:jc w:val="center"/>
        <w:rPr>
          <w:rFonts w:ascii="Arial" w:hAnsi="Arial" w:cs="Arial"/>
          <w:sz w:val="20"/>
          <w:szCs w:val="20"/>
          <w:lang w:val="de-DE"/>
        </w:rPr>
      </w:pPr>
      <w:r w:rsidRPr="00362CCF">
        <w:rPr>
          <w:rFonts w:ascii="Arial" w:hAnsi="Arial" w:cs="Arial"/>
          <w:sz w:val="20"/>
          <w:szCs w:val="20"/>
          <w:lang w:val="de-DE"/>
        </w:rPr>
        <w:t>Representante Legal del Licitante</w:t>
      </w:r>
    </w:p>
    <w:p w14:paraId="07FD7737" w14:textId="77777777" w:rsidR="00A5741F" w:rsidRPr="00362CCF" w:rsidRDefault="00A5741F" w:rsidP="00A5741F">
      <w:pPr>
        <w:jc w:val="center"/>
        <w:rPr>
          <w:rFonts w:ascii="Arial" w:hAnsi="Arial" w:cs="Arial"/>
          <w:sz w:val="20"/>
          <w:szCs w:val="20"/>
          <w:lang w:val="de-DE"/>
        </w:rPr>
      </w:pPr>
      <w:r w:rsidRPr="00362CCF">
        <w:rPr>
          <w:rFonts w:ascii="Arial" w:hAnsi="Arial" w:cs="Arial"/>
          <w:sz w:val="20"/>
          <w:szCs w:val="20"/>
          <w:lang w:val="de-DE"/>
        </w:rPr>
        <w:t>__________________________________</w:t>
      </w:r>
    </w:p>
    <w:p w14:paraId="21D31D53" w14:textId="77777777" w:rsidR="00A5741F" w:rsidRPr="00362CCF" w:rsidRDefault="00A5741F" w:rsidP="00A5741F">
      <w:pPr>
        <w:jc w:val="center"/>
        <w:rPr>
          <w:rFonts w:ascii="Arial" w:hAnsi="Arial" w:cs="Arial"/>
          <w:sz w:val="20"/>
          <w:szCs w:val="20"/>
          <w:lang w:val="de-DE"/>
        </w:rPr>
      </w:pPr>
      <w:r w:rsidRPr="00362CCF">
        <w:rPr>
          <w:rFonts w:ascii="Arial" w:hAnsi="Arial" w:cs="Arial"/>
          <w:sz w:val="20"/>
          <w:szCs w:val="20"/>
          <w:lang w:val="de-DE"/>
        </w:rPr>
        <w:t>Nombre y Firma</w:t>
      </w:r>
      <w:r w:rsidRPr="00362CCF">
        <w:rPr>
          <w:rFonts w:ascii="Arial" w:hAnsi="Arial" w:cs="Arial"/>
          <w:sz w:val="20"/>
          <w:szCs w:val="20"/>
          <w:lang w:val="de-DE"/>
        </w:rPr>
        <w:br w:type="page"/>
      </w:r>
    </w:p>
    <w:p w14:paraId="3B18B04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43" w:name="_Toc431386046"/>
      <w:bookmarkStart w:id="444" w:name="_Toc431386323"/>
      <w:bookmarkStart w:id="445" w:name="_Toc192148677"/>
      <w:r w:rsidRPr="00362CCF">
        <w:rPr>
          <w:rFonts w:ascii="Arial" w:eastAsia="Times New Roman" w:hAnsi="Arial" w:cs="Arial"/>
          <w:b/>
          <w:bCs/>
          <w:color w:val="auto"/>
          <w:kern w:val="1"/>
          <w:sz w:val="28"/>
          <w:szCs w:val="28"/>
          <w:lang w:eastAsia="ar-SA"/>
        </w:rPr>
        <w:lastRenderedPageBreak/>
        <w:t>Anexo 12.</w:t>
      </w:r>
      <w:bookmarkStart w:id="446" w:name="_Toc431386324"/>
      <w:bookmarkStart w:id="447" w:name="_Toc431386047"/>
      <w:bookmarkEnd w:id="443"/>
      <w:bookmarkEnd w:id="444"/>
      <w:r w:rsidRPr="00362CCF">
        <w:rPr>
          <w:rFonts w:ascii="Arial" w:eastAsia="Times New Roman" w:hAnsi="Arial" w:cs="Arial"/>
          <w:b/>
          <w:bCs/>
          <w:color w:val="auto"/>
          <w:kern w:val="1"/>
          <w:sz w:val="28"/>
          <w:szCs w:val="28"/>
          <w:lang w:eastAsia="ar-SA"/>
        </w:rPr>
        <w:t>- Modelo de contrato</w:t>
      </w:r>
      <w:bookmarkEnd w:id="446"/>
      <w:bookmarkEnd w:id="447"/>
      <w:r w:rsidRPr="00362CCF">
        <w:rPr>
          <w:rFonts w:ascii="Arial" w:eastAsia="Times New Roman" w:hAnsi="Arial" w:cs="Arial"/>
          <w:b/>
          <w:bCs/>
          <w:color w:val="auto"/>
          <w:kern w:val="1"/>
          <w:sz w:val="28"/>
          <w:szCs w:val="28"/>
          <w:lang w:eastAsia="ar-SA"/>
        </w:rPr>
        <w:t>.</w:t>
      </w:r>
      <w:bookmarkEnd w:id="445"/>
    </w:p>
    <w:p w14:paraId="3D3047D3" w14:textId="77777777" w:rsidR="00A5741F" w:rsidRPr="00362CCF" w:rsidRDefault="00A5741F" w:rsidP="00A5741F">
      <w:pPr>
        <w:pStyle w:val="Textoindependiente21"/>
        <w:ind w:right="-91"/>
        <w:rPr>
          <w:rFonts w:cs="Arial"/>
        </w:rPr>
      </w:pPr>
    </w:p>
    <w:p w14:paraId="004038EE"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CONTRATO </w:t>
      </w:r>
      <w:r w:rsidRPr="00362CCF">
        <w:rPr>
          <w:rFonts w:ascii="Arial" w:hAnsi="Arial" w:cs="Arial"/>
          <w:b/>
          <w:sz w:val="22"/>
          <w:szCs w:val="22"/>
          <w:u w:val="single"/>
        </w:rPr>
        <w:t>(ABIERTO O CERRADO)</w:t>
      </w:r>
      <w:r w:rsidRPr="00362CCF">
        <w:rPr>
          <w:rFonts w:ascii="Arial" w:hAnsi="Arial" w:cs="Arial"/>
          <w:sz w:val="22"/>
          <w:szCs w:val="22"/>
        </w:rPr>
        <w:t xml:space="preserve"> PARA LA PRESTACIÓN DE SERVICIOS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CON CARÁCTER </w:t>
      </w:r>
      <w:r w:rsidRPr="00362CCF">
        <w:rPr>
          <w:rFonts w:ascii="Arial" w:hAnsi="Arial" w:cs="Arial"/>
          <w:b/>
          <w:sz w:val="22"/>
          <w:szCs w:val="22"/>
        </w:rPr>
        <w:t>(NACIONAL / INTERNACIONAL BAJO COBERTURA DE LOS TRATADOS / INTERNACIONAL ABIERTA)</w:t>
      </w:r>
      <w:r w:rsidRPr="00362CCF">
        <w:rPr>
          <w:rFonts w:ascii="Arial" w:hAnsi="Arial" w:cs="Arial"/>
          <w:sz w:val="22"/>
          <w:szCs w:val="22"/>
        </w:rPr>
        <w:t xml:space="preserve"> QUE CELEBRAN, POR UNA PARTE, EL EJECUTIVO FEDERAL POR CONDUCTO DE LA  (NOMBRE DE LA DEPENDENCIA O ENTIDAD), EN LO SUCESIVO</w:t>
      </w:r>
      <w:r w:rsidRPr="00362CCF">
        <w:rPr>
          <w:rFonts w:ascii="Arial" w:hAnsi="Arial" w:cs="Arial"/>
          <w:b/>
          <w:sz w:val="22"/>
          <w:szCs w:val="22"/>
        </w:rPr>
        <w:t xml:space="preserve"> “LA DEPENDENCIA O ENTIDAD”,</w:t>
      </w:r>
      <w:r w:rsidRPr="00362CCF">
        <w:rPr>
          <w:rFonts w:ascii="Arial" w:hAnsi="Arial" w:cs="Arial"/>
          <w:sz w:val="22"/>
          <w:szCs w:val="22"/>
        </w:rPr>
        <w:t xml:space="preserve"> REPRESENTADA POR </w:t>
      </w:r>
      <w:r w:rsidRPr="00362CCF">
        <w:rPr>
          <w:rFonts w:ascii="Arial" w:hAnsi="Arial" w:cs="Arial"/>
          <w:b/>
          <w:bCs/>
          <w:sz w:val="22"/>
          <w:szCs w:val="22"/>
          <w:u w:val="single"/>
        </w:rPr>
        <w:t>(NOMBRE DEL REPRESENTANTE DE LA DEPENDENCIA O ENTIDAD)</w:t>
      </w:r>
      <w:r w:rsidRPr="00362CCF">
        <w:rPr>
          <w:rFonts w:ascii="Arial" w:hAnsi="Arial" w:cs="Arial"/>
          <w:sz w:val="22"/>
          <w:szCs w:val="22"/>
        </w:rPr>
        <w:t xml:space="preserve">, EN SU CARÁCTER DE </w:t>
      </w:r>
      <w:r w:rsidRPr="00362CCF">
        <w:rPr>
          <w:rFonts w:ascii="Arial" w:hAnsi="Arial" w:cs="Arial"/>
          <w:b/>
          <w:bCs/>
          <w:sz w:val="22"/>
          <w:szCs w:val="22"/>
        </w:rPr>
        <w:t>(</w:t>
      </w:r>
      <w:r w:rsidRPr="00362CCF">
        <w:rPr>
          <w:rFonts w:ascii="Arial" w:hAnsi="Arial" w:cs="Arial"/>
          <w:b/>
          <w:bCs/>
          <w:sz w:val="22"/>
          <w:szCs w:val="22"/>
          <w:u w:val="single"/>
        </w:rPr>
        <w:t>SEÑALAR CARGO DEL REPRESENTANTE)</w:t>
      </w:r>
      <w:r w:rsidRPr="00362CCF">
        <w:rPr>
          <w:rFonts w:ascii="Arial" w:hAnsi="Arial" w:cs="Arial"/>
          <w:sz w:val="22"/>
          <w:szCs w:val="22"/>
        </w:rPr>
        <w:t>, Y POR LA OTRA, (</w:t>
      </w:r>
      <w:r w:rsidRPr="00362CCF">
        <w:rPr>
          <w:rFonts w:ascii="Arial" w:hAnsi="Arial" w:cs="Arial"/>
          <w:sz w:val="22"/>
          <w:szCs w:val="22"/>
          <w:u w:val="single"/>
        </w:rPr>
        <w:t>NOMBRE DE LA PERSONA FÍSICA O RAZON SOCIAL DE LA MORAL)</w:t>
      </w:r>
      <w:r w:rsidRPr="00362CCF">
        <w:rPr>
          <w:rFonts w:ascii="Arial" w:hAnsi="Arial" w:cs="Arial"/>
          <w:sz w:val="22"/>
          <w:szCs w:val="22"/>
        </w:rPr>
        <w:t xml:space="preserve">, </w:t>
      </w:r>
      <w:r w:rsidRPr="00362CCF">
        <w:rPr>
          <w:rFonts w:ascii="Arial" w:hAnsi="Arial" w:cs="Arial"/>
          <w:b/>
          <w:sz w:val="22"/>
          <w:szCs w:val="22"/>
          <w:u w:val="single"/>
        </w:rPr>
        <w:t>(SI ES CONJUNTA MENCIONAR EL NOMBRE DE CADA UNO DE ELLOS)</w:t>
      </w:r>
      <w:r w:rsidRPr="00362CCF">
        <w:rPr>
          <w:rFonts w:ascii="Arial" w:hAnsi="Arial" w:cs="Arial"/>
          <w:sz w:val="22"/>
          <w:szCs w:val="22"/>
        </w:rPr>
        <w:t xml:space="preserve"> EN LO SUCESIVO </w:t>
      </w:r>
      <w:r w:rsidRPr="00362CCF">
        <w:rPr>
          <w:rFonts w:ascii="Arial" w:hAnsi="Arial" w:cs="Arial"/>
          <w:b/>
          <w:sz w:val="22"/>
          <w:szCs w:val="22"/>
        </w:rPr>
        <w:t>“EL PROVEEDOR”</w:t>
      </w:r>
      <w:r w:rsidRPr="00362CCF">
        <w:rPr>
          <w:rFonts w:ascii="Arial" w:hAnsi="Arial" w:cs="Arial"/>
          <w:sz w:val="22"/>
          <w:szCs w:val="22"/>
        </w:rPr>
        <w:t>, (</w:t>
      </w:r>
      <w:r w:rsidRPr="00362CCF">
        <w:rPr>
          <w:rFonts w:ascii="Arial" w:hAnsi="Arial" w:cs="Arial"/>
          <w:b/>
          <w:sz w:val="22"/>
          <w:szCs w:val="22"/>
          <w:u w:val="single"/>
        </w:rPr>
        <w:t>SÓLO SI EL PROVEEDOR ES PERSONA MORAL MOSTRAR EL SIGUIENTE TEXTO):</w:t>
      </w:r>
      <w:r w:rsidRPr="00362CCF">
        <w:rPr>
          <w:rFonts w:ascii="Arial" w:hAnsi="Arial" w:cs="Arial"/>
          <w:b/>
          <w:bCs/>
          <w:sz w:val="36"/>
          <w:szCs w:val="36"/>
        </w:rPr>
        <w:t xml:space="preserve"> </w:t>
      </w:r>
      <w:r w:rsidRPr="00362CCF">
        <w:rPr>
          <w:rFonts w:ascii="Arial" w:hAnsi="Arial" w:cs="Arial"/>
          <w:sz w:val="22"/>
          <w:szCs w:val="22"/>
        </w:rPr>
        <w:t>REPRESENTADA POR (</w:t>
      </w:r>
      <w:r w:rsidRPr="00362CCF">
        <w:rPr>
          <w:rFonts w:ascii="Arial" w:hAnsi="Arial" w:cs="Arial"/>
          <w:sz w:val="22"/>
          <w:szCs w:val="22"/>
          <w:u w:val="single"/>
        </w:rPr>
        <w:t>NOMBRE DEL REPRESENTANTE DE LA PERSONA FÍSICA O MORAL)</w:t>
      </w:r>
      <w:r w:rsidRPr="00362CCF">
        <w:rPr>
          <w:rFonts w:ascii="Arial" w:hAnsi="Arial" w:cs="Arial"/>
          <w:sz w:val="22"/>
          <w:szCs w:val="22"/>
        </w:rPr>
        <w:t xml:space="preserve">, EN SU CARÁCTER DE </w:t>
      </w:r>
      <w:r w:rsidRPr="00362CCF">
        <w:rPr>
          <w:rFonts w:ascii="Arial" w:hAnsi="Arial" w:cs="Arial"/>
          <w:b/>
          <w:sz w:val="22"/>
          <w:szCs w:val="22"/>
          <w:u w:val="single"/>
        </w:rPr>
        <w:t xml:space="preserve">(SEÑALAR EN SU CASO EL CARÁCTER DEL REPRESENTANTE: </w:t>
      </w:r>
      <w:r w:rsidRPr="00362CCF">
        <w:rPr>
          <w:rFonts w:ascii="Arial" w:hAnsi="Arial" w:cs="Arial"/>
          <w:sz w:val="22"/>
          <w:szCs w:val="22"/>
          <w:u w:val="single"/>
        </w:rPr>
        <w:t>APODERADO, REPRESENTANTE LEGAL, ADMINISTRADOR ÚNICO O PRESIDENTE DEL CONSEJO DE ADMINISTRACIÓN),</w:t>
      </w:r>
      <w:r w:rsidRPr="00362CCF">
        <w:rPr>
          <w:rFonts w:ascii="Arial" w:hAnsi="Arial" w:cs="Arial"/>
          <w:sz w:val="22"/>
          <w:szCs w:val="22"/>
        </w:rPr>
        <w:t xml:space="preserve"> </w:t>
      </w:r>
      <w:r w:rsidRPr="00362CCF">
        <w:rPr>
          <w:rFonts w:ascii="Arial" w:hAnsi="Arial" w:cs="Arial"/>
          <w:sz w:val="22"/>
          <w:szCs w:val="22"/>
          <w:u w:val="single"/>
        </w:rPr>
        <w:t>(MENCIONAR CADA UNO DE LOS REPRESENTANTES DE LAS PERSONAS QUE DE MANERA CONJUNTA FORMALIZAN EL CONTRATO)</w:t>
      </w:r>
      <w:r w:rsidRPr="00362CCF">
        <w:rPr>
          <w:rFonts w:ascii="Arial" w:hAnsi="Arial" w:cs="Arial"/>
          <w:sz w:val="22"/>
          <w:szCs w:val="22"/>
        </w:rPr>
        <w:t xml:space="preserve"> A QUIENES DE MANERA CONJUNTA SE LES DENOMINARÁ </w:t>
      </w:r>
      <w:r w:rsidRPr="00362CCF">
        <w:rPr>
          <w:rFonts w:ascii="Arial" w:hAnsi="Arial" w:cs="Arial"/>
          <w:b/>
          <w:sz w:val="22"/>
          <w:szCs w:val="22"/>
        </w:rPr>
        <w:t>“LAS PARTES”</w:t>
      </w:r>
      <w:r w:rsidRPr="00362CCF">
        <w:rPr>
          <w:rFonts w:ascii="Arial" w:hAnsi="Arial" w:cs="Arial"/>
          <w:sz w:val="22"/>
          <w:szCs w:val="22"/>
        </w:rPr>
        <w:t>, AL TENOR DE LAS DECLARACIONES Y CLÁUSULAS SIGUIENTES:</w:t>
      </w:r>
    </w:p>
    <w:p w14:paraId="3AD4BCAE" w14:textId="77777777" w:rsidR="00A5741F" w:rsidRPr="00362CCF" w:rsidRDefault="00A5741F" w:rsidP="00A5741F">
      <w:pPr>
        <w:jc w:val="both"/>
        <w:rPr>
          <w:rFonts w:ascii="Arial" w:hAnsi="Arial" w:cs="Arial"/>
          <w:sz w:val="22"/>
          <w:szCs w:val="22"/>
        </w:rPr>
      </w:pPr>
    </w:p>
    <w:p w14:paraId="0E573E3A" w14:textId="77777777" w:rsidR="00A5741F" w:rsidRPr="00362CCF" w:rsidRDefault="00A5741F" w:rsidP="00A5741F">
      <w:pPr>
        <w:jc w:val="center"/>
        <w:rPr>
          <w:rFonts w:ascii="Arial" w:hAnsi="Arial" w:cs="Arial"/>
          <w:lang w:eastAsia="es-MX"/>
        </w:rPr>
      </w:pPr>
      <w:r w:rsidRPr="00362CCF">
        <w:rPr>
          <w:rFonts w:ascii="Arial" w:hAnsi="Arial" w:cs="Arial"/>
          <w:b/>
          <w:sz w:val="22"/>
          <w:szCs w:val="22"/>
        </w:rPr>
        <w:t>DECLARACIONES</w:t>
      </w:r>
    </w:p>
    <w:p w14:paraId="0A4462B6"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 xml:space="preserve">1. </w:t>
      </w:r>
      <w:r w:rsidRPr="00362CCF">
        <w:rPr>
          <w:rFonts w:ascii="Arial" w:hAnsi="Arial" w:cs="Arial"/>
          <w:b/>
          <w:sz w:val="22"/>
          <w:szCs w:val="22"/>
        </w:rPr>
        <w:tab/>
        <w:t>“LA DEPENDENCIA O ENTIDAD”</w:t>
      </w:r>
      <w:r w:rsidRPr="00362CCF">
        <w:rPr>
          <w:rFonts w:ascii="Arial" w:hAnsi="Arial" w:cs="Arial"/>
          <w:sz w:val="22"/>
          <w:szCs w:val="22"/>
        </w:rPr>
        <w:t xml:space="preserve"> </w:t>
      </w:r>
      <w:r w:rsidRPr="00362CCF">
        <w:rPr>
          <w:rFonts w:ascii="Arial" w:hAnsi="Arial" w:cs="Arial"/>
          <w:bCs/>
          <w:sz w:val="22"/>
          <w:szCs w:val="22"/>
        </w:rPr>
        <w:t xml:space="preserve">declara que: </w:t>
      </w:r>
    </w:p>
    <w:p w14:paraId="7C8B89D9"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103450B5" w14:textId="77777777" w:rsidR="00A5741F" w:rsidRPr="00362CCF" w:rsidRDefault="00A5741F" w:rsidP="00A5741F">
      <w:pPr>
        <w:widowControl w:val="0"/>
        <w:tabs>
          <w:tab w:val="left" w:pos="426"/>
        </w:tabs>
        <w:ind w:left="426" w:hanging="426"/>
        <w:jc w:val="both"/>
        <w:rPr>
          <w:rFonts w:ascii="Arial" w:hAnsi="Arial" w:cs="Arial"/>
          <w:b/>
          <w:bCs/>
          <w:sz w:val="36"/>
          <w:szCs w:val="36"/>
        </w:rPr>
      </w:pPr>
      <w:r w:rsidRPr="00362CCF">
        <w:rPr>
          <w:rFonts w:ascii="Arial" w:hAnsi="Arial" w:cs="Arial"/>
          <w:b/>
          <w:sz w:val="22"/>
          <w:szCs w:val="22"/>
        </w:rPr>
        <w:t>I.1</w:t>
      </w:r>
      <w:r w:rsidRPr="00362CCF">
        <w:rPr>
          <w:rFonts w:ascii="Arial" w:hAnsi="Arial" w:cs="Arial"/>
          <w:sz w:val="22"/>
          <w:szCs w:val="22"/>
        </w:rPr>
        <w:tab/>
        <w:t xml:space="preserve">Es una </w:t>
      </w:r>
      <w:r w:rsidRPr="00362CCF">
        <w:rPr>
          <w:rFonts w:ascii="Arial" w:hAnsi="Arial" w:cs="Arial"/>
          <w:b/>
          <w:sz w:val="22"/>
          <w:szCs w:val="22"/>
        </w:rPr>
        <w:t>“LA DEPENDENCIA O ENTIDAD”</w:t>
      </w:r>
      <w:r w:rsidRPr="00362CCF">
        <w:rPr>
          <w:rFonts w:ascii="Arial" w:hAnsi="Arial" w:cs="Arial"/>
          <w:sz w:val="22"/>
          <w:szCs w:val="22"/>
        </w:rPr>
        <w:t xml:space="preserve"> de la Administración Pública Federal, de conformidad con</w:t>
      </w:r>
      <w:r w:rsidRPr="00362CCF">
        <w:rPr>
          <w:rFonts w:ascii="Arial" w:hAnsi="Arial" w:cs="Arial"/>
          <w:sz w:val="22"/>
          <w:szCs w:val="22"/>
          <w:u w:val="single"/>
        </w:rPr>
        <w:t xml:space="preserve"> </w:t>
      </w:r>
      <w:r w:rsidRPr="00362CCF">
        <w:rPr>
          <w:rFonts w:ascii="Arial" w:hAnsi="Arial" w:cs="Arial"/>
          <w:b/>
          <w:sz w:val="22"/>
          <w:szCs w:val="22"/>
          <w:u w:val="single"/>
        </w:rPr>
        <w:t xml:space="preserve">(ORDENAMIENTO JURÍDICO EN LOS QUE SE REGULE SU EXISTENCIA), </w:t>
      </w:r>
      <w:r w:rsidRPr="00362CCF">
        <w:rPr>
          <w:rFonts w:ascii="Arial" w:hAnsi="Arial" w:cs="Arial"/>
          <w:sz w:val="22"/>
          <w:szCs w:val="22"/>
        </w:rPr>
        <w:t xml:space="preserve">cuya competencia y atribuciones se señalan en ___ </w:t>
      </w:r>
      <w:r w:rsidRPr="00362CCF">
        <w:rPr>
          <w:rFonts w:ascii="Arial" w:hAnsi="Arial" w:cs="Arial"/>
          <w:b/>
          <w:sz w:val="22"/>
          <w:szCs w:val="22"/>
        </w:rPr>
        <w:t>(</w:t>
      </w:r>
      <w:r w:rsidRPr="00362CCF">
        <w:rPr>
          <w:rFonts w:ascii="Arial" w:hAnsi="Arial" w:cs="Arial"/>
          <w:b/>
          <w:sz w:val="22"/>
          <w:szCs w:val="22"/>
          <w:u w:val="single"/>
        </w:rPr>
        <w:t>ORDENAMIENTO JURÍDICO EN LOS QUE SE REGULEN SUS ATRIBUCIONES Y COMPETENCIAS</w:t>
      </w:r>
      <w:r w:rsidRPr="00362CCF">
        <w:rPr>
          <w:rFonts w:ascii="Arial" w:hAnsi="Arial" w:cs="Arial"/>
          <w:b/>
          <w:sz w:val="22"/>
          <w:szCs w:val="22"/>
        </w:rPr>
        <w:t xml:space="preserve">) </w:t>
      </w:r>
      <w:r w:rsidRPr="00362CCF">
        <w:rPr>
          <w:rFonts w:ascii="Arial" w:hAnsi="Arial" w:cs="Arial"/>
          <w:sz w:val="22"/>
          <w:szCs w:val="22"/>
        </w:rPr>
        <w:t xml:space="preserve">__. </w:t>
      </w:r>
    </w:p>
    <w:p w14:paraId="4208E16E"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9BD2335"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I.2</w:t>
      </w:r>
      <w:r w:rsidRPr="00362CCF">
        <w:rPr>
          <w:rFonts w:ascii="Arial" w:hAnsi="Arial" w:cs="Arial"/>
          <w:sz w:val="22"/>
          <w:szCs w:val="22"/>
        </w:rPr>
        <w:tab/>
        <w:t xml:space="preserve">Conforme a lo dispuesto por ___ </w:t>
      </w:r>
      <w:r w:rsidRPr="00362CCF">
        <w:rPr>
          <w:rFonts w:ascii="Arial" w:hAnsi="Arial" w:cs="Arial"/>
          <w:b/>
          <w:sz w:val="22"/>
          <w:szCs w:val="22"/>
          <w:u w:val="single"/>
        </w:rPr>
        <w:t xml:space="preserve">(ORDENAMIENTO JURÍDICO EN LOS QUE SE REGULEN SUS FACULTADES O INSTRUMENTO NOTARIAL EN EL QUE SE LE OTORGA LAS FACULTADES), </w:t>
      </w:r>
      <w:r w:rsidRPr="00362CCF">
        <w:rPr>
          <w:rFonts w:ascii="Arial" w:hAnsi="Arial" w:cs="Arial"/>
          <w:sz w:val="22"/>
          <w:szCs w:val="22"/>
        </w:rPr>
        <w:t>el C.</w:t>
      </w:r>
      <w:r w:rsidRPr="00362CCF">
        <w:rPr>
          <w:rFonts w:ascii="Arial" w:hAnsi="Arial" w:cs="Arial"/>
          <w:bCs/>
          <w:sz w:val="36"/>
          <w:szCs w:val="36"/>
        </w:rPr>
        <w:t xml:space="preserve"> </w:t>
      </w:r>
      <w:r w:rsidRPr="00362CCF">
        <w:rPr>
          <w:rFonts w:ascii="Arial" w:hAnsi="Arial" w:cs="Arial"/>
          <w:sz w:val="22"/>
          <w:szCs w:val="22"/>
          <w:u w:val="single"/>
        </w:rPr>
        <w:t>(</w:t>
      </w:r>
      <w:r w:rsidRPr="00362CCF">
        <w:rPr>
          <w:rFonts w:ascii="Arial" w:hAnsi="Arial" w:cs="Arial"/>
          <w:b/>
          <w:sz w:val="22"/>
          <w:szCs w:val="22"/>
          <w:u w:val="single"/>
        </w:rPr>
        <w:t>NOMBRE Y CARGO DEL O LA REPRESENTANTE DE LA DEPENDENCIA O ENTIDAD</w:t>
      </w:r>
      <w:r w:rsidRPr="00362CCF">
        <w:rPr>
          <w:rFonts w:ascii="Arial" w:hAnsi="Arial" w:cs="Arial"/>
          <w:sz w:val="22"/>
          <w:szCs w:val="22"/>
          <w:u w:val="single"/>
        </w:rPr>
        <w:t>)</w:t>
      </w:r>
      <w:r w:rsidRPr="00362CC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17FC97D3" w14:textId="77777777" w:rsidR="00A5741F" w:rsidRPr="00362CCF" w:rsidRDefault="00A5741F" w:rsidP="00A5741F">
      <w:pPr>
        <w:ind w:left="426" w:hanging="426"/>
        <w:jc w:val="both"/>
        <w:rPr>
          <w:rFonts w:ascii="Arial" w:hAnsi="Arial" w:cs="Arial"/>
          <w:sz w:val="22"/>
          <w:szCs w:val="22"/>
        </w:rPr>
      </w:pPr>
    </w:p>
    <w:p w14:paraId="50593EE3"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I.3</w:t>
      </w:r>
      <w:r w:rsidRPr="00362CCF">
        <w:rPr>
          <w:rFonts w:ascii="Arial" w:hAnsi="Arial" w:cs="Arial"/>
          <w:b/>
          <w:sz w:val="22"/>
          <w:szCs w:val="22"/>
        </w:rPr>
        <w:tab/>
      </w:r>
      <w:r w:rsidRPr="00362CCF">
        <w:rPr>
          <w:rFonts w:ascii="Arial" w:hAnsi="Arial" w:cs="Arial"/>
          <w:sz w:val="22"/>
          <w:szCs w:val="22"/>
        </w:rPr>
        <w:t xml:space="preserve">De conformidad con </w:t>
      </w:r>
      <w:r w:rsidRPr="00362CCF">
        <w:rPr>
          <w:rFonts w:ascii="Arial" w:hAnsi="Arial" w:cs="Arial"/>
          <w:b/>
          <w:sz w:val="22"/>
          <w:szCs w:val="22"/>
        </w:rPr>
        <w:t>____(ORDENAMIENTO JURÍDICO EN LOS QUE SE REGULEN SUS FACULTADES</w:t>
      </w:r>
      <w:r w:rsidRPr="00362CCF">
        <w:rPr>
          <w:rFonts w:ascii="Arial" w:hAnsi="Arial" w:cs="Arial"/>
          <w:sz w:val="22"/>
          <w:szCs w:val="22"/>
        </w:rPr>
        <w:t>)__ suscribe el presente instrumento el C.</w:t>
      </w:r>
      <w:r w:rsidRPr="00362CCF">
        <w:rPr>
          <w:rFonts w:ascii="Arial" w:hAnsi="Arial" w:cs="Arial"/>
          <w:sz w:val="22"/>
          <w:szCs w:val="22"/>
          <w:u w:val="single"/>
        </w:rPr>
        <w:t xml:space="preserve"> (</w:t>
      </w:r>
      <w:r w:rsidRPr="00362CCF">
        <w:rPr>
          <w:rFonts w:ascii="Arial" w:hAnsi="Arial" w:cs="Arial"/>
          <w:b/>
          <w:sz w:val="22"/>
          <w:szCs w:val="22"/>
          <w:u w:val="single"/>
        </w:rPr>
        <w:t>NOMBRE DEL ADMINISTRADOR DEL CONTRATO)</w:t>
      </w:r>
      <w:r w:rsidRPr="00362CCF">
        <w:rPr>
          <w:rFonts w:ascii="Arial" w:hAnsi="Arial" w:cs="Arial"/>
          <w:sz w:val="22"/>
          <w:szCs w:val="22"/>
          <w:u w:val="single"/>
        </w:rPr>
        <w:t>, (</w:t>
      </w:r>
      <w:r w:rsidRPr="00362CCF">
        <w:rPr>
          <w:rFonts w:ascii="Arial" w:hAnsi="Arial" w:cs="Arial"/>
          <w:b/>
          <w:sz w:val="22"/>
          <w:szCs w:val="22"/>
          <w:u w:val="single"/>
        </w:rPr>
        <w:t>SEÑALAR CARGO DEL ADMINISTRADOR DEL CONTRATO</w:t>
      </w:r>
      <w:r w:rsidRPr="00362CCF">
        <w:rPr>
          <w:rFonts w:ascii="Arial" w:hAnsi="Arial" w:cs="Arial"/>
          <w:sz w:val="22"/>
          <w:szCs w:val="22"/>
          <w:u w:val="single"/>
        </w:rPr>
        <w:t>)</w:t>
      </w:r>
      <w:r w:rsidRPr="00362CCF">
        <w:rPr>
          <w:rFonts w:ascii="Arial" w:hAnsi="Arial" w:cs="Arial"/>
          <w:sz w:val="22"/>
          <w:szCs w:val="22"/>
        </w:rPr>
        <w:t xml:space="preserve">, con R.F.C. </w:t>
      </w:r>
      <w:r w:rsidRPr="00362CCF">
        <w:rPr>
          <w:rFonts w:ascii="Arial" w:hAnsi="Arial" w:cs="Arial"/>
          <w:b/>
          <w:sz w:val="22"/>
          <w:szCs w:val="22"/>
          <w:u w:val="single"/>
        </w:rPr>
        <w:t xml:space="preserve"> INCORPORAR RFC)</w:t>
      </w:r>
      <w:r w:rsidRPr="00362CCF">
        <w:rPr>
          <w:rFonts w:ascii="Arial" w:hAnsi="Arial" w:cs="Arial"/>
          <w:sz w:val="22"/>
          <w:szCs w:val="22"/>
        </w:rPr>
        <w:t xml:space="preserve">, </w:t>
      </w:r>
      <w:r w:rsidRPr="00362CCF">
        <w:rPr>
          <w:rFonts w:ascii="Arial" w:hAnsi="Arial" w:cs="Arial"/>
          <w:b/>
          <w:sz w:val="22"/>
          <w:szCs w:val="22"/>
        </w:rPr>
        <w:t>designado</w:t>
      </w:r>
      <w:r w:rsidRPr="00362CCF">
        <w:rPr>
          <w:rFonts w:ascii="Arial" w:hAnsi="Arial" w:cs="Arial"/>
          <w:sz w:val="22"/>
          <w:szCs w:val="22"/>
        </w:rPr>
        <w:t xml:space="preserve"> </w:t>
      </w:r>
      <w:r w:rsidRPr="00362CCF">
        <w:rPr>
          <w:rFonts w:ascii="Arial" w:hAnsi="Arial" w:cs="Arial"/>
          <w:b/>
          <w:sz w:val="22"/>
          <w:szCs w:val="22"/>
        </w:rPr>
        <w:t>para dar seguimiento y verificar</w:t>
      </w:r>
      <w:r w:rsidRPr="00362CC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362CCF">
        <w:rPr>
          <w:rFonts w:ascii="Arial" w:hAnsi="Arial" w:cs="Arial"/>
          <w:b/>
          <w:sz w:val="22"/>
          <w:szCs w:val="22"/>
        </w:rPr>
        <w:t>“EL PROVEEDOR”</w:t>
      </w:r>
      <w:r w:rsidRPr="00362CCF">
        <w:rPr>
          <w:rFonts w:ascii="Arial" w:hAnsi="Arial" w:cs="Arial"/>
          <w:sz w:val="22"/>
          <w:szCs w:val="22"/>
        </w:rPr>
        <w:t xml:space="preserve"> para los efectos del presente contrato. </w:t>
      </w:r>
    </w:p>
    <w:p w14:paraId="0ACE5E03" w14:textId="77777777" w:rsidR="00A5741F" w:rsidRPr="00362CCF" w:rsidRDefault="00A5741F" w:rsidP="00A5741F">
      <w:pPr>
        <w:ind w:left="852" w:hanging="426"/>
        <w:jc w:val="both"/>
        <w:rPr>
          <w:rFonts w:ascii="Arial" w:hAnsi="Arial" w:cs="Arial"/>
          <w:sz w:val="22"/>
          <w:szCs w:val="22"/>
        </w:rPr>
      </w:pPr>
    </w:p>
    <w:p w14:paraId="29F960DF"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5F06254C" w14:textId="77777777" w:rsidR="00A5741F" w:rsidRPr="00362CCF" w:rsidRDefault="00A5741F" w:rsidP="00A5741F">
      <w:pPr>
        <w:ind w:left="426"/>
        <w:jc w:val="both"/>
        <w:rPr>
          <w:rFonts w:ascii="Arial" w:hAnsi="Arial" w:cs="Arial"/>
          <w:b/>
          <w:sz w:val="22"/>
          <w:szCs w:val="22"/>
          <w:u w:val="single"/>
        </w:rPr>
      </w:pPr>
    </w:p>
    <w:p w14:paraId="09D1D018" w14:textId="77777777" w:rsidR="00A5741F" w:rsidRPr="00362CCF" w:rsidRDefault="00A5741F" w:rsidP="00A5741F">
      <w:pPr>
        <w:suppressAutoHyphens/>
        <w:overflowPunct w:val="0"/>
        <w:autoSpaceDE w:val="0"/>
        <w:autoSpaceDN w:val="0"/>
        <w:adjustRightInd w:val="0"/>
        <w:ind w:left="426" w:hanging="426"/>
        <w:jc w:val="both"/>
        <w:textAlignment w:val="baseline"/>
        <w:rPr>
          <w:rFonts w:ascii="Arial" w:hAnsi="Arial" w:cs="Arial"/>
          <w:sz w:val="22"/>
          <w:szCs w:val="22"/>
        </w:rPr>
      </w:pPr>
      <w:r w:rsidRPr="00362CCF">
        <w:rPr>
          <w:rFonts w:ascii="Arial" w:hAnsi="Arial" w:cs="Arial"/>
          <w:b/>
          <w:sz w:val="22"/>
          <w:szCs w:val="22"/>
        </w:rPr>
        <w:t>I.4</w:t>
      </w:r>
      <w:r w:rsidRPr="00362CCF">
        <w:rPr>
          <w:rFonts w:ascii="Arial" w:hAnsi="Arial" w:cs="Arial"/>
          <w:b/>
          <w:sz w:val="22"/>
          <w:szCs w:val="22"/>
        </w:rPr>
        <w:tab/>
      </w:r>
      <w:r w:rsidRPr="00362CCF">
        <w:rPr>
          <w:rFonts w:ascii="Arial" w:hAnsi="Arial" w:cs="Arial"/>
          <w:sz w:val="22"/>
          <w:szCs w:val="22"/>
        </w:rPr>
        <w:t xml:space="preserve">De conformidad con ____ </w:t>
      </w:r>
      <w:r w:rsidRPr="00362CCF">
        <w:rPr>
          <w:rFonts w:ascii="Arial" w:hAnsi="Arial" w:cs="Arial"/>
          <w:b/>
          <w:sz w:val="22"/>
          <w:szCs w:val="22"/>
          <w:u w:val="single"/>
        </w:rPr>
        <w:t>(ORDENAMIENTO JURÍDICO EN LOS QUE SE REGULEN SUS FACULTADES)</w:t>
      </w:r>
      <w:r w:rsidRPr="00362CCF">
        <w:rPr>
          <w:rFonts w:ascii="Arial" w:hAnsi="Arial" w:cs="Arial"/>
          <w:sz w:val="22"/>
          <w:szCs w:val="22"/>
        </w:rPr>
        <w:t xml:space="preserve"> __ suscribe el presente instrumento el C.</w:t>
      </w:r>
      <w:r w:rsidRPr="00362CCF">
        <w:rPr>
          <w:rFonts w:ascii="Arial" w:hAnsi="Arial" w:cs="Arial"/>
          <w:b/>
          <w:bCs/>
          <w:sz w:val="36"/>
          <w:szCs w:val="36"/>
        </w:rPr>
        <w:t xml:space="preserve"> </w:t>
      </w:r>
      <w:r w:rsidRPr="00362CCF">
        <w:rPr>
          <w:rFonts w:ascii="Arial" w:hAnsi="Arial" w:cs="Arial"/>
          <w:b/>
          <w:bCs/>
          <w:sz w:val="22"/>
          <w:szCs w:val="22"/>
          <w:u w:val="single"/>
        </w:rPr>
        <w:t>(NOMBRE DEL FIRMANTE X)</w:t>
      </w:r>
      <w:r w:rsidRPr="00362CCF">
        <w:rPr>
          <w:rFonts w:ascii="Arial" w:hAnsi="Arial" w:cs="Arial"/>
          <w:sz w:val="22"/>
          <w:szCs w:val="22"/>
          <w:u w:val="single"/>
        </w:rPr>
        <w:t xml:space="preserve">, </w:t>
      </w:r>
      <w:r w:rsidRPr="00362CCF">
        <w:rPr>
          <w:rFonts w:ascii="Arial" w:hAnsi="Arial" w:cs="Arial"/>
          <w:b/>
          <w:bCs/>
          <w:sz w:val="22"/>
          <w:szCs w:val="22"/>
          <w:u w:val="single"/>
        </w:rPr>
        <w:t>(SEÑALAR CARGO DEL FIRMANTE X)</w:t>
      </w:r>
      <w:r w:rsidRPr="00362CCF">
        <w:rPr>
          <w:rFonts w:ascii="Arial" w:hAnsi="Arial" w:cs="Arial"/>
          <w:sz w:val="22"/>
          <w:szCs w:val="22"/>
        </w:rPr>
        <w:t xml:space="preserve">, R.F.C. </w:t>
      </w:r>
      <w:r w:rsidRPr="00362CCF">
        <w:rPr>
          <w:rFonts w:ascii="Arial" w:hAnsi="Arial" w:cs="Arial"/>
          <w:b/>
          <w:sz w:val="22"/>
          <w:szCs w:val="22"/>
          <w:u w:val="single"/>
        </w:rPr>
        <w:t xml:space="preserve"> (INCORPORAR RFC DEL FIRMANTE X)</w:t>
      </w:r>
      <w:r w:rsidRPr="00362CCF">
        <w:rPr>
          <w:rFonts w:ascii="Arial" w:hAnsi="Arial" w:cs="Arial"/>
          <w:sz w:val="22"/>
          <w:szCs w:val="22"/>
        </w:rPr>
        <w:t>, facultado para __</w:t>
      </w:r>
      <w:r w:rsidRPr="00362CCF">
        <w:rPr>
          <w:rFonts w:ascii="Arial" w:hAnsi="Arial" w:cs="Arial"/>
          <w:b/>
          <w:sz w:val="22"/>
          <w:szCs w:val="22"/>
          <w:u w:val="single"/>
        </w:rPr>
        <w:t>(INCORPORAR FACULTADES Y PARTICIPACIÓN EN EL CONTRATO)__.</w:t>
      </w:r>
    </w:p>
    <w:p w14:paraId="5128E962" w14:textId="77777777" w:rsidR="00A5741F" w:rsidRPr="00362CCF" w:rsidRDefault="00A5741F" w:rsidP="00A5741F">
      <w:pPr>
        <w:jc w:val="both"/>
        <w:rPr>
          <w:rFonts w:ascii="Arial" w:hAnsi="Arial" w:cs="Arial"/>
          <w:sz w:val="22"/>
          <w:szCs w:val="22"/>
        </w:rPr>
      </w:pPr>
    </w:p>
    <w:p w14:paraId="298E2514"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I.5</w:t>
      </w:r>
      <w:r w:rsidRPr="00362CCF">
        <w:rPr>
          <w:rFonts w:ascii="Arial" w:hAnsi="Arial" w:cs="Arial"/>
          <w:sz w:val="22"/>
          <w:szCs w:val="22"/>
        </w:rPr>
        <w:tab/>
        <w:t>La adjudicación del presente contrato se realizó mediante el procedimiento de</w:t>
      </w:r>
      <w:r w:rsidRPr="00362CCF">
        <w:rPr>
          <w:rFonts w:ascii="Arial" w:hAnsi="Arial" w:cs="Arial"/>
          <w:b/>
          <w:bCs/>
          <w:sz w:val="36"/>
          <w:szCs w:val="36"/>
        </w:rPr>
        <w:t xml:space="preserve"> </w:t>
      </w:r>
      <w:r w:rsidRPr="00362CCF">
        <w:rPr>
          <w:rFonts w:ascii="Arial" w:hAnsi="Arial" w:cs="Arial"/>
          <w:sz w:val="22"/>
          <w:szCs w:val="22"/>
          <w:u w:val="single"/>
        </w:rPr>
        <w:t>(</w:t>
      </w:r>
      <w:r w:rsidRPr="00362CCF">
        <w:rPr>
          <w:rFonts w:ascii="Arial" w:hAnsi="Arial" w:cs="Arial"/>
          <w:b/>
          <w:sz w:val="22"/>
          <w:szCs w:val="22"/>
          <w:u w:val="single"/>
        </w:rPr>
        <w:t>TIPO DE PROCEDIMIENTO</w:t>
      </w:r>
      <w:r w:rsidRPr="00362CCF">
        <w:rPr>
          <w:rFonts w:ascii="Arial" w:hAnsi="Arial" w:cs="Arial"/>
          <w:sz w:val="22"/>
          <w:szCs w:val="22"/>
          <w:u w:val="single"/>
        </w:rPr>
        <w:t>)</w:t>
      </w:r>
      <w:r w:rsidRPr="00362CCF">
        <w:rPr>
          <w:rFonts w:ascii="Arial" w:hAnsi="Arial" w:cs="Arial"/>
          <w:sz w:val="22"/>
          <w:szCs w:val="22"/>
        </w:rPr>
        <w:t xml:space="preserve"> </w:t>
      </w:r>
      <w:r w:rsidRPr="00362CCF">
        <w:rPr>
          <w:rFonts w:ascii="Arial" w:hAnsi="Arial" w:cs="Arial"/>
          <w:sz w:val="22"/>
          <w:szCs w:val="22"/>
          <w:u w:val="single"/>
        </w:rPr>
        <w:t>(</w:t>
      </w:r>
      <w:r w:rsidRPr="00362CCF">
        <w:rPr>
          <w:rFonts w:ascii="Arial" w:hAnsi="Arial" w:cs="Arial"/>
          <w:b/>
          <w:sz w:val="22"/>
          <w:szCs w:val="22"/>
          <w:u w:val="single"/>
        </w:rPr>
        <w:t>INCORPORAR MEDIO DEL PROCEDIMIENTO</w:t>
      </w:r>
      <w:r w:rsidRPr="00362CCF">
        <w:rPr>
          <w:rFonts w:ascii="Arial" w:hAnsi="Arial" w:cs="Arial"/>
          <w:sz w:val="22"/>
          <w:szCs w:val="22"/>
          <w:u w:val="single"/>
        </w:rPr>
        <w:t>)</w:t>
      </w:r>
      <w:r w:rsidRPr="00362CCF">
        <w:rPr>
          <w:rFonts w:ascii="Arial" w:hAnsi="Arial" w:cs="Arial"/>
          <w:sz w:val="22"/>
          <w:szCs w:val="22"/>
        </w:rPr>
        <w:t xml:space="preserve"> de carácter </w:t>
      </w:r>
      <w:r w:rsidRPr="00362CCF">
        <w:rPr>
          <w:rFonts w:ascii="Arial" w:hAnsi="Arial" w:cs="Arial"/>
          <w:b/>
          <w:sz w:val="22"/>
          <w:szCs w:val="22"/>
          <w:u w:val="single"/>
        </w:rPr>
        <w:t>(INCORPORAR EL CARÁCTER DEL PROCEDIMIENTO)</w:t>
      </w:r>
      <w:r w:rsidRPr="00362CCF">
        <w:rPr>
          <w:rFonts w:ascii="Arial" w:hAnsi="Arial" w:cs="Arial"/>
          <w:sz w:val="22"/>
          <w:szCs w:val="22"/>
        </w:rPr>
        <w:t>, al amparo de lo establecido en los artículos 134 de la Constitución Política de los Estados Unidos Mexicanos; (</w:t>
      </w:r>
      <w:r w:rsidRPr="00362CCF">
        <w:rPr>
          <w:rFonts w:ascii="Arial" w:hAnsi="Arial" w:cs="Arial"/>
          <w:b/>
          <w:sz w:val="22"/>
          <w:szCs w:val="22"/>
        </w:rPr>
        <w:t>CITAR LOS NUMERALES</w:t>
      </w:r>
      <w:r w:rsidRPr="00362CCF">
        <w:rPr>
          <w:rFonts w:ascii="Arial" w:hAnsi="Arial" w:cs="Arial"/>
          <w:sz w:val="22"/>
          <w:szCs w:val="22"/>
        </w:rPr>
        <w:t xml:space="preserve">) de la Ley de Adquisiciones, Arrendamientos y Servicios del Sector Público, </w:t>
      </w:r>
      <w:r w:rsidRPr="00362CCF">
        <w:rPr>
          <w:rFonts w:ascii="Arial" w:hAnsi="Arial" w:cs="Arial"/>
          <w:b/>
          <w:sz w:val="22"/>
          <w:szCs w:val="22"/>
        </w:rPr>
        <w:t>“LAASSP”</w:t>
      </w:r>
      <w:r w:rsidRPr="00362CCF">
        <w:rPr>
          <w:rFonts w:ascii="Arial" w:hAnsi="Arial" w:cs="Arial"/>
          <w:sz w:val="22"/>
          <w:szCs w:val="22"/>
        </w:rPr>
        <w:t>, y (</w:t>
      </w:r>
      <w:r w:rsidRPr="00362CCF">
        <w:rPr>
          <w:rFonts w:ascii="Arial" w:hAnsi="Arial" w:cs="Arial"/>
          <w:b/>
          <w:sz w:val="22"/>
          <w:szCs w:val="22"/>
        </w:rPr>
        <w:t>CITAR LOS NUMERALES</w:t>
      </w:r>
      <w:r w:rsidRPr="00362CCF">
        <w:rPr>
          <w:rFonts w:ascii="Arial" w:hAnsi="Arial" w:cs="Arial"/>
          <w:sz w:val="22"/>
          <w:szCs w:val="22"/>
        </w:rPr>
        <w:t>) de su Reglamento.</w:t>
      </w:r>
    </w:p>
    <w:p w14:paraId="4D3126E3" w14:textId="77777777" w:rsidR="00A5741F" w:rsidRPr="00362CCF" w:rsidRDefault="00A5741F" w:rsidP="00A5741F">
      <w:pPr>
        <w:jc w:val="both"/>
        <w:rPr>
          <w:rFonts w:ascii="Arial" w:hAnsi="Arial" w:cs="Arial"/>
          <w:sz w:val="22"/>
          <w:szCs w:val="22"/>
        </w:rPr>
      </w:pPr>
    </w:p>
    <w:p w14:paraId="71ADBC43"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I.6</w:t>
      </w:r>
      <w:r w:rsidRPr="00362CCF">
        <w:rPr>
          <w:rFonts w:ascii="Arial" w:hAnsi="Arial" w:cs="Arial"/>
          <w:sz w:val="22"/>
          <w:szCs w:val="22"/>
        </w:rPr>
        <w:tab/>
      </w:r>
      <w:r w:rsidRPr="00362CCF">
        <w:rPr>
          <w:rFonts w:ascii="Arial" w:hAnsi="Arial" w:cs="Arial"/>
          <w:b/>
          <w:sz w:val="22"/>
          <w:szCs w:val="22"/>
        </w:rPr>
        <w:t>“LA DEPENDENCIA O ENTIDAD”</w:t>
      </w:r>
      <w:r w:rsidRPr="00362CCF">
        <w:rPr>
          <w:rFonts w:ascii="Arial" w:hAnsi="Arial" w:cs="Arial"/>
          <w:sz w:val="22"/>
          <w:szCs w:val="22"/>
        </w:rPr>
        <w:t xml:space="preserve"> cuenta con suficiencia presupuestaria otorgada mediante</w:t>
      </w:r>
      <w:r w:rsidRPr="00362CCF">
        <w:rPr>
          <w:rFonts w:ascii="Arial" w:hAnsi="Arial" w:cs="Arial"/>
          <w:b/>
          <w:sz w:val="22"/>
          <w:szCs w:val="22"/>
        </w:rPr>
        <w:t xml:space="preserve"> </w:t>
      </w:r>
      <w:r w:rsidRPr="00362CCF">
        <w:rPr>
          <w:rFonts w:ascii="Arial" w:hAnsi="Arial" w:cs="Arial"/>
          <w:b/>
          <w:sz w:val="22"/>
          <w:szCs w:val="22"/>
          <w:u w:val="single"/>
        </w:rPr>
        <w:t xml:space="preserve">(NÚMERO Y FECHA DE OFICIO), </w:t>
      </w:r>
      <w:r w:rsidRPr="00362CCF">
        <w:rPr>
          <w:rFonts w:ascii="Arial" w:hAnsi="Arial" w:cs="Arial"/>
          <w:sz w:val="22"/>
          <w:szCs w:val="22"/>
        </w:rPr>
        <w:t xml:space="preserve">emitido por la </w:t>
      </w:r>
      <w:r w:rsidRPr="00362CCF">
        <w:rPr>
          <w:rFonts w:ascii="Arial" w:hAnsi="Arial" w:cs="Arial"/>
          <w:b/>
          <w:sz w:val="22"/>
          <w:szCs w:val="22"/>
        </w:rPr>
        <w:t>_____________________</w:t>
      </w:r>
      <w:r w:rsidRPr="00362CCF">
        <w:rPr>
          <w:rFonts w:ascii="Arial" w:hAnsi="Arial" w:cs="Arial"/>
          <w:sz w:val="22"/>
          <w:szCs w:val="22"/>
        </w:rPr>
        <w:t xml:space="preserve">. </w:t>
      </w:r>
    </w:p>
    <w:p w14:paraId="311C4276" w14:textId="77777777" w:rsidR="00A5741F" w:rsidRPr="00362CCF" w:rsidRDefault="00A5741F" w:rsidP="00A5741F">
      <w:pPr>
        <w:ind w:left="426" w:hanging="426"/>
        <w:jc w:val="both"/>
        <w:rPr>
          <w:rFonts w:ascii="Arial" w:hAnsi="Arial" w:cs="Arial"/>
          <w:sz w:val="22"/>
          <w:szCs w:val="22"/>
        </w:rPr>
      </w:pPr>
    </w:p>
    <w:p w14:paraId="242E86E7"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27FA242F" w14:textId="77777777" w:rsidR="00A5741F" w:rsidRPr="00362CCF" w:rsidRDefault="00A5741F" w:rsidP="00A5741F">
      <w:pPr>
        <w:pStyle w:val="Textoindependiente"/>
        <w:tabs>
          <w:tab w:val="left" w:pos="426"/>
        </w:tabs>
        <w:ind w:left="426" w:right="118"/>
        <w:rPr>
          <w:rFonts w:ascii="Arial" w:hAnsi="Arial" w:cs="Arial"/>
          <w:bCs/>
        </w:rPr>
      </w:pPr>
    </w:p>
    <w:p w14:paraId="424AF7DD" w14:textId="77777777" w:rsidR="00A5741F" w:rsidRPr="00362CCF" w:rsidRDefault="00A5741F" w:rsidP="00A5741F">
      <w:pPr>
        <w:pStyle w:val="Textoindependiente"/>
        <w:tabs>
          <w:tab w:val="left" w:pos="426"/>
        </w:tabs>
        <w:ind w:left="426" w:right="118"/>
        <w:rPr>
          <w:rFonts w:ascii="Arial" w:hAnsi="Arial" w:cs="Arial"/>
          <w:bCs/>
        </w:rPr>
      </w:pPr>
      <w:r w:rsidRPr="00362CCF">
        <w:rPr>
          <w:rFonts w:ascii="Arial" w:hAnsi="Arial" w:cs="Arial"/>
          <w:bCs/>
        </w:rPr>
        <w:t>La SHCP (Titular de la entidad en su caso) autorizó la plurianualidad mediante el oficio Número de Oficio ______________________</w:t>
      </w:r>
    </w:p>
    <w:p w14:paraId="5113BC7D" w14:textId="77777777" w:rsidR="00A5741F" w:rsidRPr="00362CCF" w:rsidRDefault="00A5741F" w:rsidP="00A5741F">
      <w:pPr>
        <w:jc w:val="both"/>
        <w:rPr>
          <w:rFonts w:ascii="Arial" w:hAnsi="Arial" w:cs="Arial"/>
          <w:sz w:val="22"/>
          <w:szCs w:val="22"/>
        </w:rPr>
      </w:pPr>
    </w:p>
    <w:p w14:paraId="7D32F421"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INSTRUCCIÓN: SI LA CONTRATACIÓN ES PREVIA A LA AUTORIZACIÓN DE SU PRESUPUESTO, CONFORME AL ARTÍCULO 25, PÁRRAFO SEGUNDO DE LA LAASSP (ANTICIPADA) MOSTRAR EL SIGUIENTE TEXTO:</w:t>
      </w:r>
    </w:p>
    <w:p w14:paraId="26CC8555" w14:textId="77777777" w:rsidR="00A5741F" w:rsidRPr="00362CCF" w:rsidRDefault="00A5741F" w:rsidP="00A5741F">
      <w:pPr>
        <w:ind w:left="426"/>
        <w:jc w:val="both"/>
        <w:rPr>
          <w:rFonts w:ascii="Arial" w:hAnsi="Arial" w:cs="Arial"/>
          <w:sz w:val="22"/>
          <w:szCs w:val="22"/>
        </w:rPr>
      </w:pPr>
    </w:p>
    <w:p w14:paraId="0F23E4B9"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F0A54B0" w14:textId="77777777" w:rsidR="00A5741F" w:rsidRPr="00362CCF" w:rsidRDefault="00A5741F" w:rsidP="00A5741F">
      <w:pPr>
        <w:ind w:left="426" w:hanging="426"/>
        <w:jc w:val="both"/>
        <w:rPr>
          <w:rFonts w:ascii="Arial" w:hAnsi="Arial" w:cs="Arial"/>
          <w:bCs/>
          <w:sz w:val="22"/>
          <w:szCs w:val="22"/>
          <w:lang w:eastAsia="es-MX"/>
        </w:rPr>
      </w:pPr>
    </w:p>
    <w:p w14:paraId="7A5FC8B6"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I.7</w:t>
      </w:r>
      <w:r w:rsidRPr="00362CCF">
        <w:rPr>
          <w:rFonts w:ascii="Arial" w:hAnsi="Arial" w:cs="Arial"/>
          <w:sz w:val="22"/>
          <w:szCs w:val="22"/>
        </w:rPr>
        <w:tab/>
        <w:t xml:space="preserve">Cuenta con el Registro Federal de Contribuyentes </w:t>
      </w:r>
      <w:r w:rsidRPr="00362CCF">
        <w:rPr>
          <w:rFonts w:ascii="Arial" w:hAnsi="Arial" w:cs="Arial"/>
          <w:b/>
          <w:sz w:val="22"/>
          <w:szCs w:val="22"/>
        </w:rPr>
        <w:t>N° (RFC DEPENDENCIA O ENTIDAD)</w:t>
      </w:r>
      <w:r w:rsidRPr="00362CCF">
        <w:rPr>
          <w:rFonts w:ascii="Arial" w:hAnsi="Arial" w:cs="Arial"/>
          <w:sz w:val="22"/>
          <w:szCs w:val="22"/>
        </w:rPr>
        <w:t>.</w:t>
      </w:r>
    </w:p>
    <w:p w14:paraId="47A3FA28" w14:textId="77777777" w:rsidR="00A5741F" w:rsidRPr="00362CCF" w:rsidRDefault="00A5741F" w:rsidP="00A5741F">
      <w:pPr>
        <w:tabs>
          <w:tab w:val="left" w:pos="426"/>
        </w:tabs>
        <w:ind w:left="426" w:hanging="426"/>
        <w:jc w:val="both"/>
        <w:rPr>
          <w:rFonts w:ascii="Arial" w:hAnsi="Arial" w:cs="Arial"/>
          <w:caps/>
          <w:sz w:val="22"/>
          <w:szCs w:val="22"/>
        </w:rPr>
      </w:pPr>
    </w:p>
    <w:p w14:paraId="78C0BD19"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I.8</w:t>
      </w:r>
      <w:r w:rsidRPr="00362CCF">
        <w:rPr>
          <w:rFonts w:ascii="Arial" w:hAnsi="Arial" w:cs="Arial"/>
          <w:sz w:val="22"/>
          <w:szCs w:val="22"/>
        </w:rPr>
        <w:tab/>
        <w:t>Tiene establecido su domicilio en ________________________________________ mismo que señala para los fines y efectos legales del presente contrato.</w:t>
      </w:r>
    </w:p>
    <w:p w14:paraId="113EC2BB" w14:textId="77777777" w:rsidR="00EC2A54" w:rsidRPr="00362CCF" w:rsidRDefault="00EC2A54" w:rsidP="00A5741F">
      <w:pPr>
        <w:widowControl w:val="0"/>
        <w:tabs>
          <w:tab w:val="left" w:pos="426"/>
        </w:tabs>
        <w:ind w:left="426" w:hanging="426"/>
        <w:jc w:val="both"/>
        <w:rPr>
          <w:rFonts w:ascii="Arial" w:hAnsi="Arial" w:cs="Arial"/>
          <w:sz w:val="22"/>
          <w:szCs w:val="22"/>
        </w:rPr>
      </w:pPr>
    </w:p>
    <w:p w14:paraId="15236FDB"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0B86DD22" w14:textId="77777777" w:rsidR="00A5741F" w:rsidRPr="00362CCF" w:rsidRDefault="00A5741F" w:rsidP="00A5741F">
      <w:pPr>
        <w:ind w:left="426"/>
        <w:jc w:val="both"/>
        <w:rPr>
          <w:rFonts w:ascii="Arial" w:hAnsi="Arial" w:cs="Arial"/>
          <w:sz w:val="22"/>
          <w:szCs w:val="22"/>
        </w:rPr>
      </w:pPr>
      <w:r w:rsidRPr="00362CCF">
        <w:rPr>
          <w:rFonts w:ascii="Arial" w:hAnsi="Arial" w:cs="Arial"/>
          <w:sz w:val="22"/>
          <w:szCs w:val="22"/>
        </w:rPr>
        <w:t>INSTRUCCIÓN: EN CASO DE QUE SE APLIQUE REDUCCIÓN DE GARANTÍA DE CUMPLIMIENTO.</w:t>
      </w:r>
    </w:p>
    <w:p w14:paraId="4FDE1A26" w14:textId="77777777" w:rsidR="00A5741F" w:rsidRPr="00362CCF" w:rsidRDefault="00A5741F" w:rsidP="00A5741F">
      <w:pPr>
        <w:ind w:left="426" w:hanging="426"/>
        <w:jc w:val="both"/>
        <w:rPr>
          <w:rFonts w:ascii="Arial" w:hAnsi="Arial" w:cs="Arial"/>
          <w:sz w:val="22"/>
          <w:szCs w:val="22"/>
        </w:rPr>
      </w:pPr>
    </w:p>
    <w:p w14:paraId="169DF182"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I.9</w:t>
      </w:r>
      <w:r w:rsidRPr="00362CCF">
        <w:rPr>
          <w:rFonts w:ascii="Arial" w:hAnsi="Arial" w:cs="Arial"/>
          <w:sz w:val="22"/>
          <w:szCs w:val="22"/>
        </w:rPr>
        <w:tab/>
        <w:t xml:space="preserve">De la revisión al historial de cumplimiento en materia de contrataciones en el Registro Único de Contratistas, se advierte que </w:t>
      </w:r>
      <w:r w:rsidRPr="00362CCF">
        <w:rPr>
          <w:rFonts w:ascii="Arial" w:hAnsi="Arial" w:cs="Arial"/>
          <w:b/>
          <w:sz w:val="22"/>
          <w:szCs w:val="22"/>
        </w:rPr>
        <w:t>“EL PROVEEDOR”</w:t>
      </w:r>
      <w:r w:rsidRPr="00362CCF">
        <w:rPr>
          <w:rFonts w:ascii="Arial" w:hAnsi="Arial" w:cs="Arial"/>
          <w:sz w:val="22"/>
          <w:szCs w:val="22"/>
        </w:rPr>
        <w:t xml:space="preserve"> cuenta con un grado de cumplimiento </w:t>
      </w:r>
      <w:r w:rsidRPr="00362CCF">
        <w:rPr>
          <w:rFonts w:ascii="Arial" w:hAnsi="Arial" w:cs="Arial"/>
          <w:b/>
          <w:sz w:val="22"/>
          <w:szCs w:val="22"/>
          <w:u w:val="single"/>
        </w:rPr>
        <w:t>(INDICAR EL RANGO),</w:t>
      </w:r>
      <w:r w:rsidRPr="00362CCF">
        <w:rPr>
          <w:rFonts w:ascii="Arial" w:hAnsi="Arial" w:cs="Arial"/>
          <w:sz w:val="22"/>
          <w:szCs w:val="22"/>
        </w:rPr>
        <w:t xml:space="preserve"> por lo que </w:t>
      </w:r>
      <w:r w:rsidRPr="00362CCF">
        <w:rPr>
          <w:rFonts w:ascii="Arial" w:hAnsi="Arial" w:cs="Arial"/>
          <w:b/>
          <w:sz w:val="22"/>
          <w:szCs w:val="22"/>
        </w:rPr>
        <w:t xml:space="preserve">“LA DEPENDENCIA O ENTIDAD” </w:t>
      </w:r>
      <w:r w:rsidRPr="00362CCF">
        <w:rPr>
          <w:rFonts w:ascii="Arial" w:hAnsi="Arial" w:cs="Arial"/>
          <w:sz w:val="22"/>
          <w:szCs w:val="22"/>
        </w:rPr>
        <w:t>determina procedente efectuar la reducción del monto de la garantía por un porcentaje de ___.</w:t>
      </w:r>
    </w:p>
    <w:p w14:paraId="4446C990"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AAF8223" w14:textId="77777777" w:rsidR="00A5741F" w:rsidRPr="00362CCF" w:rsidRDefault="00A5741F" w:rsidP="00A5741F">
      <w:pPr>
        <w:pStyle w:val="Texto"/>
        <w:spacing w:after="0" w:line="240" w:lineRule="auto"/>
        <w:ind w:left="426" w:firstLine="0"/>
        <w:rPr>
          <w:sz w:val="22"/>
          <w:szCs w:val="22"/>
        </w:rPr>
      </w:pPr>
      <w:r w:rsidRPr="00362CCF">
        <w:rPr>
          <w:sz w:val="22"/>
          <w:szCs w:val="22"/>
        </w:rPr>
        <w:t xml:space="preserve">INSTRUCCIÓN: </w:t>
      </w:r>
      <w:r w:rsidRPr="00362CCF">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362CCF">
        <w:rPr>
          <w:sz w:val="22"/>
          <w:szCs w:val="22"/>
        </w:rPr>
        <w:t>LAASSP.</w:t>
      </w:r>
    </w:p>
    <w:p w14:paraId="6A2056F9" w14:textId="77777777" w:rsidR="00A5741F" w:rsidRPr="00362CCF" w:rsidRDefault="00A5741F" w:rsidP="00A5741F">
      <w:pPr>
        <w:pStyle w:val="Texto"/>
        <w:spacing w:after="0" w:line="240" w:lineRule="auto"/>
        <w:ind w:left="426" w:firstLine="0"/>
        <w:rPr>
          <w:sz w:val="22"/>
          <w:szCs w:val="22"/>
        </w:rPr>
      </w:pPr>
    </w:p>
    <w:p w14:paraId="75B57BA0"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w:t>
      </w:r>
      <w:r w:rsidRPr="00362CCF">
        <w:rPr>
          <w:rFonts w:ascii="Arial" w:hAnsi="Arial" w:cs="Arial"/>
          <w:sz w:val="22"/>
          <w:szCs w:val="22"/>
        </w:rPr>
        <w:tab/>
      </w:r>
      <w:r w:rsidRPr="00362CCF">
        <w:rPr>
          <w:rFonts w:ascii="Arial" w:hAnsi="Arial" w:cs="Arial"/>
          <w:b/>
          <w:sz w:val="22"/>
          <w:szCs w:val="22"/>
        </w:rPr>
        <w:t>“EL PROVEEDOR”</w:t>
      </w:r>
      <w:r w:rsidRPr="00362CCF">
        <w:rPr>
          <w:rFonts w:ascii="Arial" w:hAnsi="Arial" w:cs="Arial"/>
          <w:sz w:val="22"/>
          <w:szCs w:val="22"/>
        </w:rPr>
        <w:t xml:space="preserve"> declara que </w:t>
      </w:r>
      <w:r w:rsidRPr="00362CCF">
        <w:rPr>
          <w:rFonts w:ascii="Arial" w:hAnsi="Arial" w:cs="Arial"/>
          <w:b/>
          <w:sz w:val="22"/>
          <w:szCs w:val="22"/>
          <w:u w:val="single"/>
        </w:rPr>
        <w:t>(TRATÁNDOSE DE PERSONA FÍSICA)</w:t>
      </w:r>
      <w:r w:rsidRPr="00362CCF">
        <w:rPr>
          <w:rFonts w:ascii="Arial" w:hAnsi="Arial" w:cs="Arial"/>
          <w:sz w:val="22"/>
          <w:szCs w:val="22"/>
        </w:rPr>
        <w:t>:</w:t>
      </w:r>
    </w:p>
    <w:p w14:paraId="4E549BEA" w14:textId="77777777" w:rsidR="00A5741F" w:rsidRPr="00362CCF" w:rsidRDefault="00A5741F" w:rsidP="00A5741F">
      <w:pPr>
        <w:widowControl w:val="0"/>
        <w:tabs>
          <w:tab w:val="left" w:pos="426"/>
        </w:tabs>
        <w:jc w:val="both"/>
        <w:rPr>
          <w:rFonts w:ascii="Arial" w:hAnsi="Arial" w:cs="Arial"/>
          <w:sz w:val="22"/>
          <w:szCs w:val="22"/>
        </w:rPr>
      </w:pPr>
    </w:p>
    <w:p w14:paraId="1EEE4457"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w:t>
      </w:r>
      <w:r w:rsidRPr="00362CCF">
        <w:rPr>
          <w:rFonts w:ascii="Arial" w:hAnsi="Arial" w:cs="Arial"/>
          <w:sz w:val="22"/>
          <w:szCs w:val="22"/>
        </w:rPr>
        <w:tab/>
      </w:r>
      <w:r w:rsidRPr="00362CCF">
        <w:rPr>
          <w:rFonts w:ascii="Arial" w:hAnsi="Arial" w:cs="Arial"/>
          <w:b/>
          <w:sz w:val="22"/>
          <w:szCs w:val="22"/>
        </w:rPr>
        <w:t>“EL PROVEEDOR”</w:t>
      </w:r>
      <w:r w:rsidRPr="00362CCF">
        <w:rPr>
          <w:rFonts w:ascii="Arial" w:hAnsi="Arial" w:cs="Arial"/>
          <w:sz w:val="22"/>
          <w:szCs w:val="22"/>
        </w:rPr>
        <w:t xml:space="preserve">, por conducto de su representante declara que </w:t>
      </w:r>
      <w:r w:rsidRPr="00362CCF">
        <w:rPr>
          <w:rFonts w:ascii="Arial" w:hAnsi="Arial" w:cs="Arial"/>
          <w:b/>
          <w:sz w:val="22"/>
          <w:szCs w:val="22"/>
          <w:u w:val="single"/>
        </w:rPr>
        <w:t>(TRATÁNDOSE DE PERSONA MORAL)</w:t>
      </w:r>
      <w:r w:rsidRPr="00362CCF">
        <w:rPr>
          <w:rFonts w:ascii="Arial" w:hAnsi="Arial" w:cs="Arial"/>
          <w:sz w:val="22"/>
          <w:szCs w:val="22"/>
        </w:rPr>
        <w:t>:</w:t>
      </w:r>
    </w:p>
    <w:p w14:paraId="35C07966"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33FE15F2" w14:textId="77777777" w:rsidR="00A5741F" w:rsidRPr="00362CCF" w:rsidRDefault="00A5741F" w:rsidP="00A5741F">
      <w:pPr>
        <w:widowControl w:val="0"/>
        <w:tabs>
          <w:tab w:val="left" w:pos="426"/>
        </w:tabs>
        <w:ind w:left="426"/>
        <w:jc w:val="both"/>
        <w:rPr>
          <w:rFonts w:ascii="Arial" w:hAnsi="Arial" w:cs="Arial"/>
          <w:sz w:val="22"/>
          <w:szCs w:val="22"/>
        </w:rPr>
      </w:pPr>
      <w:r w:rsidRPr="00362CCF">
        <w:rPr>
          <w:rFonts w:ascii="Arial" w:hAnsi="Arial" w:cs="Arial"/>
          <w:sz w:val="22"/>
          <w:szCs w:val="22"/>
        </w:rPr>
        <w:t>INSTRUCCIÓN: EN CASO DE PROPUESTAS CONJUNTAS, INCORPORAR A CADA UNO DE LOS PROVEEDORES QUE LA INTEGRAN, EN TÉRMINOS DE LO SEÑALADO EN LOS NUMERALES 2 A 3.1</w:t>
      </w:r>
    </w:p>
    <w:p w14:paraId="359CC13A"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59AD9F84" w14:textId="77777777" w:rsidR="00A5741F" w:rsidRPr="00362CCF" w:rsidRDefault="00A5741F" w:rsidP="00A5741F">
      <w:pPr>
        <w:tabs>
          <w:tab w:val="left" w:pos="426"/>
        </w:tabs>
        <w:ind w:left="426"/>
        <w:jc w:val="both"/>
        <w:rPr>
          <w:rFonts w:ascii="Arial" w:hAnsi="Arial" w:cs="Arial"/>
          <w:sz w:val="22"/>
          <w:szCs w:val="22"/>
        </w:rPr>
      </w:pPr>
      <w:r w:rsidRPr="00362CCF">
        <w:rPr>
          <w:rFonts w:ascii="Arial" w:hAnsi="Arial" w:cs="Arial"/>
          <w:sz w:val="22"/>
          <w:szCs w:val="22"/>
        </w:rPr>
        <w:t xml:space="preserve">INSTRUCCIÓN: SI ES PERSONA FÍSICA INCORPORAR LAS DECLARACIONES DE LOS NUMERALES 2. Y 2.1 </w:t>
      </w:r>
    </w:p>
    <w:p w14:paraId="74CD75CC" w14:textId="77777777" w:rsidR="00A5741F" w:rsidRPr="00362CCF" w:rsidRDefault="00A5741F" w:rsidP="00A5741F">
      <w:pPr>
        <w:widowControl w:val="0"/>
        <w:tabs>
          <w:tab w:val="left" w:pos="426"/>
        </w:tabs>
        <w:ind w:left="426"/>
        <w:jc w:val="both"/>
        <w:rPr>
          <w:rFonts w:ascii="Arial" w:hAnsi="Arial" w:cs="Arial"/>
          <w:b/>
          <w:sz w:val="22"/>
          <w:szCs w:val="22"/>
        </w:rPr>
      </w:pPr>
    </w:p>
    <w:p w14:paraId="092D1411"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II.1</w:t>
      </w:r>
      <w:r w:rsidRPr="00362CCF">
        <w:rPr>
          <w:rFonts w:ascii="Arial" w:hAnsi="Arial" w:cs="Arial"/>
          <w:sz w:val="22"/>
          <w:szCs w:val="22"/>
        </w:rPr>
        <w:tab/>
        <w:t>Es una persona</w:t>
      </w:r>
      <w:r w:rsidRPr="00362CCF">
        <w:rPr>
          <w:rFonts w:ascii="Arial" w:hAnsi="Arial" w:cs="Arial"/>
          <w:b/>
          <w:sz w:val="22"/>
          <w:szCs w:val="22"/>
        </w:rPr>
        <w:t xml:space="preserve"> física,</w:t>
      </w:r>
      <w:r w:rsidRPr="00362CCF">
        <w:rPr>
          <w:rFonts w:ascii="Arial" w:hAnsi="Arial" w:cs="Arial"/>
          <w:bCs/>
          <w:sz w:val="36"/>
          <w:szCs w:val="36"/>
        </w:rPr>
        <w:t xml:space="preserve"> </w:t>
      </w:r>
      <w:r w:rsidRPr="00362CCF">
        <w:rPr>
          <w:rFonts w:ascii="Arial" w:hAnsi="Arial" w:cs="Arial"/>
          <w:sz w:val="22"/>
          <w:szCs w:val="22"/>
        </w:rPr>
        <w:t xml:space="preserve">de nacionalidad _____________lo que acredita con ___________________ </w:t>
      </w:r>
      <w:r w:rsidRPr="00362CCF">
        <w:rPr>
          <w:rFonts w:ascii="Arial" w:hAnsi="Arial" w:cs="Arial"/>
          <w:b/>
          <w:sz w:val="22"/>
          <w:szCs w:val="22"/>
          <w:u w:val="single"/>
        </w:rPr>
        <w:t>(EN EL CASO DE PERSONAS EXTRANJERAS DESCRIBIR EL DOCUMENTO)</w:t>
      </w:r>
      <w:r w:rsidRPr="00362CCF">
        <w:rPr>
          <w:rFonts w:ascii="Arial" w:hAnsi="Arial" w:cs="Arial"/>
          <w:sz w:val="22"/>
          <w:szCs w:val="22"/>
        </w:rPr>
        <w:t xml:space="preserve"> __________________, expedida por ___________________.</w:t>
      </w:r>
    </w:p>
    <w:p w14:paraId="21677485"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18EDC977" w14:textId="77777777" w:rsidR="00A5741F" w:rsidRPr="00362CCF" w:rsidRDefault="00A5741F" w:rsidP="00A5741F">
      <w:pPr>
        <w:widowControl w:val="0"/>
        <w:tabs>
          <w:tab w:val="left" w:pos="426"/>
        </w:tabs>
        <w:ind w:left="426"/>
        <w:jc w:val="both"/>
        <w:rPr>
          <w:rFonts w:ascii="Arial" w:hAnsi="Arial" w:cs="Arial"/>
          <w:sz w:val="22"/>
          <w:szCs w:val="22"/>
        </w:rPr>
      </w:pPr>
      <w:r w:rsidRPr="00362CCF">
        <w:rPr>
          <w:rFonts w:ascii="Arial" w:hAnsi="Arial" w:cs="Arial"/>
          <w:sz w:val="22"/>
          <w:szCs w:val="22"/>
        </w:rPr>
        <w:t>INSTRUCCIÓN: SI ES PERSONA MORAL, ATENDER A LAS DECLARACIONES DE LOS NUMERALES 2 A 2.2</w:t>
      </w:r>
    </w:p>
    <w:p w14:paraId="7556A814" w14:textId="77777777" w:rsidR="00A5741F" w:rsidRPr="00362CCF" w:rsidRDefault="00A5741F" w:rsidP="00A5741F">
      <w:pPr>
        <w:widowControl w:val="0"/>
        <w:tabs>
          <w:tab w:val="left" w:pos="426"/>
        </w:tabs>
        <w:jc w:val="both"/>
        <w:rPr>
          <w:rFonts w:ascii="Arial" w:hAnsi="Arial" w:cs="Arial"/>
          <w:sz w:val="22"/>
          <w:szCs w:val="22"/>
        </w:rPr>
      </w:pPr>
    </w:p>
    <w:p w14:paraId="187AFCE8"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II.2</w:t>
      </w:r>
      <w:r w:rsidRPr="00362CCF">
        <w:rPr>
          <w:rFonts w:ascii="Arial" w:hAnsi="Arial" w:cs="Arial"/>
          <w:sz w:val="22"/>
          <w:szCs w:val="22"/>
        </w:rPr>
        <w:tab/>
        <w:t>Es una persona</w:t>
      </w:r>
      <w:r w:rsidRPr="00362CCF">
        <w:rPr>
          <w:rFonts w:ascii="Arial" w:hAnsi="Arial" w:cs="Arial"/>
          <w:b/>
          <w:sz w:val="22"/>
          <w:szCs w:val="22"/>
        </w:rPr>
        <w:t xml:space="preserve"> moral</w:t>
      </w:r>
      <w:r w:rsidRPr="00362CCF">
        <w:rPr>
          <w:rFonts w:ascii="Arial" w:hAnsi="Arial" w:cs="Arial"/>
          <w:bCs/>
          <w:sz w:val="36"/>
          <w:szCs w:val="36"/>
        </w:rPr>
        <w:t xml:space="preserve"> </w:t>
      </w:r>
      <w:r w:rsidRPr="00362CCF">
        <w:rPr>
          <w:rFonts w:ascii="Arial" w:hAnsi="Arial" w:cs="Arial"/>
          <w:sz w:val="22"/>
          <w:szCs w:val="22"/>
        </w:rPr>
        <w:t xml:space="preserve">legalmente constituida mediante </w:t>
      </w:r>
      <w:r w:rsidRPr="00362CCF">
        <w:rPr>
          <w:rFonts w:ascii="Arial" w:hAnsi="Arial" w:cs="Arial"/>
          <w:b/>
          <w:sz w:val="22"/>
          <w:szCs w:val="22"/>
        </w:rPr>
        <w:t>________________</w:t>
      </w:r>
      <w:r w:rsidRPr="00362CCF">
        <w:rPr>
          <w:rFonts w:ascii="Arial" w:hAnsi="Arial" w:cs="Arial"/>
          <w:sz w:val="22"/>
          <w:szCs w:val="22"/>
        </w:rPr>
        <w:t xml:space="preserve"> </w:t>
      </w:r>
      <w:r w:rsidRPr="00362CCF">
        <w:rPr>
          <w:rFonts w:ascii="Arial" w:hAnsi="Arial" w:cs="Arial"/>
          <w:b/>
          <w:sz w:val="22"/>
          <w:szCs w:val="22"/>
          <w:u w:val="single"/>
        </w:rPr>
        <w:t>(DESCRIBIR EL INSTRUMENTO PÚBLICO QUE LE DAN ORIGEN Y EN SU CASO LAS MODIFICACIONES QUE SE HUBIERAN REALIZADO),</w:t>
      </w:r>
      <w:r w:rsidRPr="00362CCF">
        <w:rPr>
          <w:rFonts w:ascii="Arial" w:hAnsi="Arial" w:cs="Arial"/>
          <w:sz w:val="22"/>
          <w:szCs w:val="22"/>
        </w:rPr>
        <w:t xml:space="preserve"> denominada</w:t>
      </w:r>
      <w:r w:rsidRPr="00362CCF">
        <w:rPr>
          <w:rFonts w:ascii="Arial" w:hAnsi="Arial" w:cs="Arial"/>
          <w:b/>
          <w:sz w:val="22"/>
          <w:szCs w:val="22"/>
          <w:u w:val="single"/>
        </w:rPr>
        <w:t xml:space="preserve"> (NOMBRE O RAZÓN SOCIAL)</w:t>
      </w:r>
      <w:r w:rsidRPr="00362CCF">
        <w:rPr>
          <w:rFonts w:ascii="Arial" w:hAnsi="Arial" w:cs="Arial"/>
          <w:sz w:val="22"/>
          <w:szCs w:val="22"/>
        </w:rPr>
        <w:t xml:space="preserve">, cuyo objeto social es _____________, entre otros, </w:t>
      </w:r>
      <w:r w:rsidRPr="00362CCF">
        <w:rPr>
          <w:rFonts w:ascii="Arial" w:hAnsi="Arial" w:cs="Arial"/>
          <w:b/>
          <w:sz w:val="22"/>
          <w:szCs w:val="22"/>
        </w:rPr>
        <w:t>(OBJETO SOCIAL)</w:t>
      </w:r>
      <w:r w:rsidRPr="00362CCF">
        <w:rPr>
          <w:rFonts w:ascii="Arial" w:hAnsi="Arial" w:cs="Arial"/>
          <w:sz w:val="22"/>
          <w:szCs w:val="22"/>
        </w:rPr>
        <w:t xml:space="preserve">, inscrita en el Registro Público de la Propiedad de ____________ con el folio ______ de fecha ______. </w:t>
      </w:r>
    </w:p>
    <w:p w14:paraId="41450AA7" w14:textId="77777777" w:rsidR="00A5741F" w:rsidRPr="00362CCF" w:rsidRDefault="00A5741F" w:rsidP="00A5741F">
      <w:pPr>
        <w:widowControl w:val="0"/>
        <w:tabs>
          <w:tab w:val="left" w:pos="426"/>
        </w:tabs>
        <w:jc w:val="both"/>
        <w:rPr>
          <w:rFonts w:ascii="Arial" w:hAnsi="Arial" w:cs="Arial"/>
          <w:sz w:val="22"/>
          <w:szCs w:val="22"/>
        </w:rPr>
      </w:pPr>
    </w:p>
    <w:p w14:paraId="10B66F41"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II.2</w:t>
      </w:r>
      <w:r w:rsidRPr="00362CCF">
        <w:rPr>
          <w:rFonts w:ascii="Arial" w:hAnsi="Arial" w:cs="Arial"/>
          <w:sz w:val="22"/>
          <w:szCs w:val="22"/>
        </w:rPr>
        <w:tab/>
        <w:t>La o el C.</w:t>
      </w:r>
      <w:r w:rsidRPr="00362CCF">
        <w:rPr>
          <w:rFonts w:ascii="Arial" w:hAnsi="Arial" w:cs="Arial"/>
          <w:b/>
          <w:bCs/>
          <w:sz w:val="36"/>
          <w:szCs w:val="36"/>
        </w:rPr>
        <w:t xml:space="preserve"> </w:t>
      </w:r>
      <w:r w:rsidRPr="00362CCF">
        <w:rPr>
          <w:rFonts w:ascii="Arial" w:hAnsi="Arial" w:cs="Arial"/>
          <w:b/>
          <w:sz w:val="22"/>
          <w:szCs w:val="22"/>
        </w:rPr>
        <w:t>(</w:t>
      </w:r>
      <w:r w:rsidRPr="00362CCF">
        <w:rPr>
          <w:rFonts w:ascii="Arial" w:hAnsi="Arial" w:cs="Arial"/>
          <w:b/>
          <w:sz w:val="22"/>
          <w:szCs w:val="22"/>
          <w:u w:val="single"/>
        </w:rPr>
        <w:t>NOMBRE DEL REPRESENTANTE LEGAL)</w:t>
      </w:r>
      <w:r w:rsidRPr="00362CCF">
        <w:rPr>
          <w:rFonts w:ascii="Arial" w:hAnsi="Arial" w:cs="Arial"/>
          <w:sz w:val="22"/>
          <w:szCs w:val="22"/>
        </w:rPr>
        <w:t xml:space="preserve">, en su carácter de </w:t>
      </w:r>
      <w:r w:rsidRPr="00362CCF">
        <w:rPr>
          <w:rFonts w:ascii="Arial" w:hAnsi="Arial" w:cs="Arial"/>
          <w:b/>
          <w:sz w:val="22"/>
          <w:szCs w:val="22"/>
        </w:rPr>
        <w:t>__________________</w:t>
      </w:r>
      <w:r w:rsidRPr="00362CCF">
        <w:rPr>
          <w:rFonts w:ascii="Arial" w:hAnsi="Arial" w:cs="Arial"/>
          <w:sz w:val="22"/>
          <w:szCs w:val="22"/>
        </w:rPr>
        <w:t xml:space="preserve">, cuenta con facultades suficientes para suscribir el presente contrato y obligar a su representada, como lo acredita con </w:t>
      </w:r>
      <w:r w:rsidRPr="00362CCF">
        <w:rPr>
          <w:rFonts w:ascii="Arial" w:hAnsi="Arial" w:cs="Arial"/>
          <w:b/>
          <w:sz w:val="22"/>
          <w:szCs w:val="22"/>
        </w:rPr>
        <w:t>_____________________________ (INSTRUMENTO NOTARIAL DE CONSTITUCIÓN O PODER OTORGADO AL REPRESENTANTE LEGAL) ______________</w:t>
      </w:r>
      <w:r w:rsidRPr="00362CCF">
        <w:rPr>
          <w:rFonts w:ascii="Arial" w:hAnsi="Arial" w:cs="Arial"/>
          <w:sz w:val="22"/>
          <w:szCs w:val="22"/>
        </w:rPr>
        <w:t xml:space="preserve">, mismo que bajo protesta de decir verdad manifiesta no le ha sido </w:t>
      </w:r>
      <w:r w:rsidRPr="00362CCF">
        <w:rPr>
          <w:rFonts w:ascii="Arial" w:hAnsi="Arial" w:cs="Arial"/>
          <w:sz w:val="22"/>
          <w:szCs w:val="22"/>
        </w:rPr>
        <w:lastRenderedPageBreak/>
        <w:t>limitado ni revocado en forma alguna.</w:t>
      </w:r>
    </w:p>
    <w:p w14:paraId="41D6C823"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7C8B10B" w14:textId="77777777" w:rsidR="00A5741F" w:rsidRPr="00362CCF" w:rsidRDefault="00A5741F" w:rsidP="00A5741F">
      <w:pPr>
        <w:widowControl w:val="0"/>
        <w:tabs>
          <w:tab w:val="left" w:pos="426"/>
        </w:tabs>
        <w:ind w:left="426"/>
        <w:jc w:val="both"/>
        <w:rPr>
          <w:rFonts w:ascii="Arial" w:hAnsi="Arial" w:cs="Arial"/>
          <w:sz w:val="22"/>
          <w:szCs w:val="22"/>
        </w:rPr>
      </w:pPr>
      <w:r w:rsidRPr="00362CCF">
        <w:rPr>
          <w:rFonts w:ascii="Arial" w:hAnsi="Arial" w:cs="Arial"/>
          <w:sz w:val="22"/>
          <w:szCs w:val="22"/>
        </w:rPr>
        <w:t xml:space="preserve">INSTRUCCIÓN: EN EL CASO DE PERSONAS DE NACIONALIDAD EXTRANJERA, DEBERÁN PRESENTAR LA DOCUMENTACIÓN CORRESPONDIENTE DEBIDAMENTE APOSTILLADA. </w:t>
      </w:r>
    </w:p>
    <w:p w14:paraId="193CD408" w14:textId="77777777" w:rsidR="00A5741F" w:rsidRPr="00362CCF" w:rsidRDefault="00A5741F" w:rsidP="00A5741F">
      <w:pPr>
        <w:widowControl w:val="0"/>
        <w:tabs>
          <w:tab w:val="left" w:pos="426"/>
        </w:tabs>
        <w:jc w:val="both"/>
        <w:rPr>
          <w:rFonts w:ascii="Arial" w:hAnsi="Arial" w:cs="Arial"/>
          <w:sz w:val="22"/>
          <w:szCs w:val="22"/>
        </w:rPr>
      </w:pPr>
    </w:p>
    <w:p w14:paraId="4D9EF300"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II.3</w:t>
      </w:r>
      <w:r w:rsidRPr="00362CCF">
        <w:rPr>
          <w:rFonts w:ascii="Arial" w:hAnsi="Arial" w:cs="Arial"/>
          <w:sz w:val="22"/>
          <w:szCs w:val="22"/>
        </w:rPr>
        <w:tab/>
        <w:t>Reúne las condiciones técnicas, jurídicas y económicas, y cuenta con la organización y elementos necesarios para su cumplimiento.</w:t>
      </w:r>
    </w:p>
    <w:p w14:paraId="65DD1466"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6D647F3E" w14:textId="77777777" w:rsidR="00A5741F" w:rsidRPr="00362CCF" w:rsidRDefault="00A5741F" w:rsidP="00A5741F">
      <w:pPr>
        <w:widowControl w:val="0"/>
        <w:ind w:left="426" w:hanging="426"/>
        <w:jc w:val="both"/>
        <w:rPr>
          <w:rFonts w:ascii="Arial" w:hAnsi="Arial" w:cs="Arial"/>
          <w:sz w:val="22"/>
          <w:szCs w:val="22"/>
        </w:rPr>
      </w:pPr>
      <w:r w:rsidRPr="00362CCF">
        <w:rPr>
          <w:rFonts w:ascii="Arial" w:hAnsi="Arial" w:cs="Arial"/>
          <w:b/>
          <w:sz w:val="22"/>
          <w:szCs w:val="22"/>
        </w:rPr>
        <w:t>II.4</w:t>
      </w:r>
      <w:r w:rsidRPr="00362CCF">
        <w:rPr>
          <w:rFonts w:ascii="Arial" w:hAnsi="Arial" w:cs="Arial"/>
          <w:sz w:val="22"/>
          <w:szCs w:val="22"/>
        </w:rPr>
        <w:tab/>
        <w:t xml:space="preserve">Cuenta con su Registro Federal de Contribuyentes </w:t>
      </w:r>
      <w:r w:rsidRPr="00362CCF">
        <w:rPr>
          <w:rFonts w:ascii="Arial" w:hAnsi="Arial" w:cs="Arial"/>
          <w:b/>
          <w:sz w:val="22"/>
          <w:szCs w:val="22"/>
        </w:rPr>
        <w:t>(RFC PROVEEDOR).</w:t>
      </w:r>
    </w:p>
    <w:p w14:paraId="437266D5" w14:textId="77777777" w:rsidR="00A5741F" w:rsidRPr="00362CCF" w:rsidRDefault="00A5741F" w:rsidP="00A5741F">
      <w:pPr>
        <w:widowControl w:val="0"/>
        <w:tabs>
          <w:tab w:val="left" w:pos="426"/>
        </w:tabs>
        <w:ind w:left="426" w:hanging="426"/>
        <w:jc w:val="both"/>
        <w:rPr>
          <w:rFonts w:ascii="Arial" w:hAnsi="Arial" w:cs="Arial"/>
          <w:sz w:val="22"/>
          <w:szCs w:val="22"/>
        </w:rPr>
      </w:pPr>
    </w:p>
    <w:p w14:paraId="16DFD638" w14:textId="77777777" w:rsidR="00A5741F" w:rsidRPr="00362CCF" w:rsidRDefault="00A5741F" w:rsidP="00A5741F">
      <w:pPr>
        <w:widowControl w:val="0"/>
        <w:ind w:left="426" w:hanging="426"/>
        <w:jc w:val="both"/>
        <w:rPr>
          <w:rFonts w:ascii="Arial" w:hAnsi="Arial" w:cs="Arial"/>
          <w:sz w:val="22"/>
          <w:szCs w:val="22"/>
        </w:rPr>
      </w:pPr>
      <w:r w:rsidRPr="00362CCF">
        <w:rPr>
          <w:rFonts w:ascii="Arial" w:hAnsi="Arial" w:cs="Arial"/>
          <w:b/>
          <w:sz w:val="22"/>
          <w:szCs w:val="22"/>
        </w:rPr>
        <w:t>II.5</w:t>
      </w:r>
      <w:r w:rsidRPr="00362CC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429D7D8" w14:textId="77777777" w:rsidR="00A5741F" w:rsidRPr="00362CCF" w:rsidRDefault="00A5741F" w:rsidP="00A5741F">
      <w:pPr>
        <w:widowControl w:val="0"/>
        <w:ind w:left="426" w:hanging="426"/>
        <w:jc w:val="both"/>
        <w:rPr>
          <w:rFonts w:ascii="Arial" w:hAnsi="Arial" w:cs="Arial"/>
          <w:sz w:val="22"/>
          <w:szCs w:val="22"/>
        </w:rPr>
      </w:pPr>
    </w:p>
    <w:p w14:paraId="744A4777" w14:textId="77777777" w:rsidR="00A5741F" w:rsidRPr="00362CCF" w:rsidRDefault="00A5741F" w:rsidP="00A5741F">
      <w:pPr>
        <w:widowControl w:val="0"/>
        <w:tabs>
          <w:tab w:val="left" w:pos="426"/>
        </w:tabs>
        <w:ind w:left="426" w:hanging="426"/>
        <w:jc w:val="both"/>
        <w:rPr>
          <w:rFonts w:ascii="Arial" w:hAnsi="Arial" w:cs="Arial"/>
          <w:sz w:val="22"/>
          <w:szCs w:val="22"/>
        </w:rPr>
      </w:pPr>
      <w:r w:rsidRPr="00362CCF">
        <w:rPr>
          <w:rFonts w:ascii="Arial" w:hAnsi="Arial" w:cs="Arial"/>
          <w:b/>
          <w:sz w:val="22"/>
          <w:szCs w:val="22"/>
        </w:rPr>
        <w:t>II.6</w:t>
      </w:r>
      <w:r w:rsidRPr="00362CCF">
        <w:rPr>
          <w:rFonts w:ascii="Arial" w:hAnsi="Arial" w:cs="Arial"/>
          <w:sz w:val="22"/>
          <w:szCs w:val="22"/>
        </w:rPr>
        <w:tab/>
        <w:t>Tiene establecido su domicilio en ________________________________________ mismo que señala para los fines y efectos legales del presente contrato.</w:t>
      </w:r>
    </w:p>
    <w:p w14:paraId="60A4A3CE" w14:textId="77777777" w:rsidR="00A5741F" w:rsidRPr="00362CCF" w:rsidRDefault="00A5741F" w:rsidP="00A5741F">
      <w:pPr>
        <w:jc w:val="both"/>
        <w:rPr>
          <w:rFonts w:ascii="Arial" w:hAnsi="Arial" w:cs="Arial"/>
          <w:sz w:val="22"/>
          <w:szCs w:val="22"/>
        </w:rPr>
      </w:pPr>
    </w:p>
    <w:p w14:paraId="272CEE2E" w14:textId="77777777" w:rsidR="00A5741F" w:rsidRPr="00362CCF" w:rsidRDefault="00A5741F" w:rsidP="00A5741F">
      <w:pPr>
        <w:jc w:val="both"/>
        <w:rPr>
          <w:rFonts w:ascii="Arial" w:hAnsi="Arial" w:cs="Arial"/>
          <w:sz w:val="22"/>
          <w:szCs w:val="22"/>
        </w:rPr>
      </w:pPr>
    </w:p>
    <w:p w14:paraId="01BA141C" w14:textId="77777777" w:rsidR="00A5741F" w:rsidRPr="00362CCF" w:rsidRDefault="00A5741F" w:rsidP="00A5741F">
      <w:pPr>
        <w:ind w:left="426" w:hanging="426"/>
        <w:jc w:val="both"/>
        <w:rPr>
          <w:rFonts w:ascii="Arial" w:hAnsi="Arial" w:cs="Arial"/>
          <w:b/>
          <w:sz w:val="22"/>
          <w:szCs w:val="22"/>
        </w:rPr>
      </w:pPr>
      <w:r w:rsidRPr="00362CCF">
        <w:rPr>
          <w:rFonts w:ascii="Arial" w:hAnsi="Arial" w:cs="Arial"/>
          <w:b/>
          <w:sz w:val="22"/>
          <w:szCs w:val="22"/>
        </w:rPr>
        <w:t>III.</w:t>
      </w:r>
      <w:r w:rsidRPr="00362CCF">
        <w:rPr>
          <w:rFonts w:ascii="Arial" w:hAnsi="Arial" w:cs="Arial"/>
          <w:b/>
          <w:sz w:val="22"/>
          <w:szCs w:val="22"/>
        </w:rPr>
        <w:tab/>
        <w:t>De “LAS PARTES”:</w:t>
      </w:r>
    </w:p>
    <w:p w14:paraId="5AA22EE4" w14:textId="77777777" w:rsidR="00A5741F" w:rsidRPr="00362CCF" w:rsidRDefault="00A5741F" w:rsidP="00A5741F">
      <w:pPr>
        <w:jc w:val="both"/>
        <w:rPr>
          <w:rFonts w:ascii="Arial" w:hAnsi="Arial" w:cs="Arial"/>
          <w:sz w:val="22"/>
          <w:szCs w:val="22"/>
        </w:rPr>
      </w:pPr>
    </w:p>
    <w:p w14:paraId="1AEDCDEE" w14:textId="77777777" w:rsidR="00A5741F" w:rsidRPr="00362CCF" w:rsidRDefault="00A5741F" w:rsidP="00A5741F">
      <w:pPr>
        <w:ind w:left="426" w:hanging="426"/>
        <w:jc w:val="both"/>
        <w:rPr>
          <w:rFonts w:ascii="Arial" w:hAnsi="Arial" w:cs="Arial"/>
          <w:sz w:val="22"/>
          <w:szCs w:val="22"/>
        </w:rPr>
      </w:pPr>
      <w:r w:rsidRPr="00362CCF">
        <w:rPr>
          <w:rFonts w:ascii="Arial" w:hAnsi="Arial" w:cs="Arial"/>
          <w:b/>
          <w:sz w:val="22"/>
          <w:szCs w:val="22"/>
        </w:rPr>
        <w:t>III.1</w:t>
      </w:r>
      <w:r w:rsidRPr="00362CCF">
        <w:rPr>
          <w:rFonts w:ascii="Arial" w:hAnsi="Arial" w:cs="Arial"/>
          <w:sz w:val="22"/>
          <w:szCs w:val="22"/>
        </w:rPr>
        <w:tab/>
        <w:t>Que es su voluntad celebrar el presente contrato y sujetarse a sus términos y condiciones, por lo que de común acuerdo se obligan de conformidad con las siguientes:</w:t>
      </w:r>
    </w:p>
    <w:p w14:paraId="3001D98F" w14:textId="77777777" w:rsidR="00A5741F" w:rsidRPr="00362CCF" w:rsidRDefault="00A5741F" w:rsidP="00A5741F">
      <w:pPr>
        <w:jc w:val="both"/>
        <w:rPr>
          <w:rFonts w:ascii="Arial" w:hAnsi="Arial" w:cs="Arial"/>
          <w:sz w:val="22"/>
          <w:szCs w:val="22"/>
        </w:rPr>
      </w:pPr>
    </w:p>
    <w:p w14:paraId="52042255" w14:textId="77777777" w:rsidR="00A5741F" w:rsidRPr="00362CCF" w:rsidRDefault="00A5741F" w:rsidP="00A5741F">
      <w:pPr>
        <w:pStyle w:val="Prrafodelista"/>
        <w:jc w:val="center"/>
      </w:pPr>
      <w:r w:rsidRPr="00362CCF">
        <w:rPr>
          <w:b/>
        </w:rPr>
        <w:t>CLÁUSULAS</w:t>
      </w:r>
    </w:p>
    <w:p w14:paraId="03A5F97D" w14:textId="77777777" w:rsidR="00A5741F" w:rsidRPr="00362CCF" w:rsidRDefault="00A5741F" w:rsidP="00A5741F">
      <w:pPr>
        <w:pStyle w:val="Prrafodelista"/>
        <w:jc w:val="both"/>
      </w:pPr>
    </w:p>
    <w:p w14:paraId="1160E563" w14:textId="77777777" w:rsidR="00A5741F" w:rsidRPr="00362CCF" w:rsidRDefault="00A5741F" w:rsidP="00A5741F">
      <w:pPr>
        <w:shd w:val="clear" w:color="auto" w:fill="FFFFFF"/>
        <w:jc w:val="both"/>
        <w:textAlignment w:val="baseline"/>
        <w:rPr>
          <w:rFonts w:ascii="Arial" w:hAnsi="Arial" w:cs="Arial"/>
          <w:b/>
          <w:sz w:val="22"/>
          <w:szCs w:val="22"/>
          <w:lang w:eastAsia="es-MX"/>
        </w:rPr>
      </w:pPr>
      <w:r w:rsidRPr="00362CCF">
        <w:rPr>
          <w:rFonts w:ascii="Arial" w:hAnsi="Arial" w:cs="Arial"/>
          <w:b/>
          <w:sz w:val="22"/>
          <w:szCs w:val="22"/>
          <w:lang w:eastAsia="es-MX"/>
        </w:rPr>
        <w:t>PRIMERA. OBJETO DEL CONTRATO.</w:t>
      </w:r>
    </w:p>
    <w:p w14:paraId="4D4CCA8D" w14:textId="77777777" w:rsidR="00A5741F" w:rsidRPr="00362CCF" w:rsidRDefault="00A5741F" w:rsidP="00A5741F">
      <w:pPr>
        <w:ind w:right="51"/>
        <w:jc w:val="both"/>
        <w:rPr>
          <w:rFonts w:ascii="Arial" w:hAnsi="Arial" w:cs="Arial"/>
          <w:sz w:val="22"/>
          <w:szCs w:val="22"/>
        </w:rPr>
      </w:pPr>
    </w:p>
    <w:p w14:paraId="160356EC" w14:textId="77777777" w:rsidR="00A5741F" w:rsidRPr="00362CCF" w:rsidRDefault="00A5741F" w:rsidP="00A5741F">
      <w:pPr>
        <w:ind w:right="51"/>
        <w:jc w:val="both"/>
        <w:rPr>
          <w:rFonts w:ascii="Arial" w:eastAsiaTheme="minorHAnsi"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acepta y se obliga a proporcionar a </w:t>
      </w:r>
      <w:r w:rsidRPr="00362CCF">
        <w:rPr>
          <w:rFonts w:ascii="Arial" w:hAnsi="Arial" w:cs="Arial"/>
          <w:b/>
          <w:sz w:val="22"/>
          <w:szCs w:val="22"/>
        </w:rPr>
        <w:t>“LA DEPENDENCIA O ENTIDAD”</w:t>
      </w:r>
      <w:r w:rsidRPr="00362CCF">
        <w:rPr>
          <w:rFonts w:ascii="Arial" w:hAnsi="Arial" w:cs="Arial"/>
          <w:sz w:val="22"/>
          <w:szCs w:val="22"/>
        </w:rPr>
        <w:t xml:space="preserve"> la prestación del servicio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en los términos y condiciones establecidos en la convocatoria </w:t>
      </w:r>
      <w:r w:rsidRPr="00362CCF">
        <w:rPr>
          <w:rFonts w:ascii="Arial" w:hAnsi="Arial" w:cs="Arial"/>
          <w:b/>
          <w:sz w:val="22"/>
          <w:szCs w:val="22"/>
        </w:rPr>
        <w:t>(TRATÁNDOSE DE LICITACIONES PÚBLICAS O INVITACIÓN A CUANDO MENOS TRES PERSONAS)</w:t>
      </w:r>
      <w:r w:rsidRPr="00362CCF">
        <w:rPr>
          <w:rFonts w:ascii="Arial" w:hAnsi="Arial" w:cs="Arial"/>
          <w:sz w:val="22"/>
          <w:szCs w:val="22"/>
        </w:rPr>
        <w:t xml:space="preserve">, este contrato y sus anexos </w:t>
      </w:r>
      <w:r w:rsidRPr="00362CCF">
        <w:rPr>
          <w:rFonts w:ascii="Arial" w:hAnsi="Arial" w:cs="Arial"/>
          <w:b/>
          <w:sz w:val="22"/>
          <w:szCs w:val="22"/>
        </w:rPr>
        <w:t>(</w:t>
      </w:r>
      <w:r w:rsidRPr="00362CCF">
        <w:rPr>
          <w:rFonts w:ascii="Arial" w:hAnsi="Arial" w:cs="Arial"/>
          <w:b/>
          <w:sz w:val="22"/>
          <w:szCs w:val="22"/>
          <w:u w:val="single"/>
        </w:rPr>
        <w:t>NUMERAR Y DESCRIBIR LOS ANEXOS</w:t>
      </w:r>
      <w:r w:rsidRPr="00362CCF">
        <w:rPr>
          <w:rFonts w:ascii="Arial" w:hAnsi="Arial" w:cs="Arial"/>
          <w:b/>
          <w:sz w:val="22"/>
          <w:szCs w:val="22"/>
        </w:rPr>
        <w:t>)</w:t>
      </w:r>
      <w:r w:rsidRPr="00362CCF">
        <w:rPr>
          <w:rFonts w:ascii="Arial" w:hAnsi="Arial" w:cs="Arial"/>
          <w:sz w:val="22"/>
          <w:szCs w:val="22"/>
        </w:rPr>
        <w:t xml:space="preserve"> </w:t>
      </w:r>
      <w:r w:rsidRPr="00362CCF">
        <w:rPr>
          <w:rFonts w:ascii="Arial" w:eastAsiaTheme="minorHAnsi" w:hAnsi="Arial" w:cs="Arial"/>
          <w:sz w:val="22"/>
          <w:szCs w:val="22"/>
        </w:rPr>
        <w:t xml:space="preserve">que forman parte integrante del mismo. </w:t>
      </w:r>
    </w:p>
    <w:p w14:paraId="192A4B17" w14:textId="77777777" w:rsidR="00A5741F" w:rsidRPr="00362CCF" w:rsidRDefault="00A5741F" w:rsidP="00A5741F">
      <w:pPr>
        <w:ind w:right="51"/>
        <w:jc w:val="both"/>
        <w:rPr>
          <w:rFonts w:ascii="Arial" w:eastAsiaTheme="minorHAnsi" w:hAnsi="Arial" w:cs="Arial"/>
          <w:sz w:val="22"/>
          <w:szCs w:val="22"/>
        </w:rPr>
      </w:pPr>
    </w:p>
    <w:p w14:paraId="068F8368" w14:textId="77777777" w:rsidR="00A5741F" w:rsidRPr="00362CCF" w:rsidRDefault="00A5741F" w:rsidP="00A5741F">
      <w:pPr>
        <w:jc w:val="both"/>
        <w:rPr>
          <w:rFonts w:ascii="Arial" w:hAnsi="Arial" w:cs="Arial"/>
          <w:b/>
          <w:sz w:val="22"/>
          <w:szCs w:val="22"/>
        </w:rPr>
      </w:pPr>
      <w:r w:rsidRPr="00362CCF">
        <w:rPr>
          <w:rFonts w:ascii="Arial" w:hAnsi="Arial" w:cs="Arial"/>
          <w:b/>
          <w:sz w:val="22"/>
          <w:szCs w:val="22"/>
        </w:rPr>
        <w:t xml:space="preserve">SEGUNDA. MONTO DEL CONTRATO </w:t>
      </w:r>
    </w:p>
    <w:p w14:paraId="4AB0DC49" w14:textId="77777777" w:rsidR="00A5741F" w:rsidRPr="00362CCF" w:rsidRDefault="00A5741F" w:rsidP="00A5741F">
      <w:pPr>
        <w:jc w:val="both"/>
        <w:rPr>
          <w:rFonts w:ascii="Arial" w:hAnsi="Arial" w:cs="Arial"/>
          <w:b/>
          <w:sz w:val="22"/>
          <w:szCs w:val="22"/>
        </w:rPr>
      </w:pPr>
    </w:p>
    <w:p w14:paraId="7DFFBC80"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TRATÁNDOSE DE CONTRATO CERRADO Y ANUAL, MOSTRAR EL SIGUIENTE PÁRRAFO: </w:t>
      </w:r>
    </w:p>
    <w:p w14:paraId="56EF6E7D" w14:textId="77777777" w:rsidR="00A5741F" w:rsidRPr="00362CCF" w:rsidRDefault="00A5741F" w:rsidP="00A5741F">
      <w:pPr>
        <w:ind w:right="51"/>
        <w:jc w:val="both"/>
        <w:rPr>
          <w:rFonts w:ascii="Arial" w:hAnsi="Arial" w:cs="Arial"/>
          <w:sz w:val="22"/>
          <w:szCs w:val="22"/>
        </w:rPr>
      </w:pPr>
    </w:p>
    <w:p w14:paraId="3A6E9225" w14:textId="77777777" w:rsidR="00A5741F" w:rsidRPr="00362CCF" w:rsidRDefault="00A5741F" w:rsidP="00A5741F">
      <w:pPr>
        <w:autoSpaceDE w:val="0"/>
        <w:autoSpaceDN w:val="0"/>
        <w:adjustRightInd w:val="0"/>
        <w:jc w:val="both"/>
        <w:rPr>
          <w:rFonts w:ascii="Arial" w:eastAsiaTheme="minorHAnsi" w:hAnsi="Arial" w:cs="Arial"/>
          <w:b/>
          <w:sz w:val="22"/>
          <w:szCs w:val="22"/>
          <w:u w:val="single"/>
        </w:rPr>
      </w:pP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eastAsiaTheme="minorHAnsi" w:hAnsi="Arial" w:cs="Arial"/>
          <w:sz w:val="22"/>
          <w:szCs w:val="22"/>
        </w:rPr>
        <w:t>pagará a</w:t>
      </w:r>
      <w:r w:rsidRPr="00362CCF">
        <w:rPr>
          <w:rFonts w:ascii="Arial" w:hAnsi="Arial" w:cs="Arial"/>
          <w:b/>
          <w:sz w:val="22"/>
          <w:szCs w:val="22"/>
        </w:rPr>
        <w:t xml:space="preserve"> “EL PROVEEDOR”</w:t>
      </w:r>
      <w:r w:rsidRPr="00362CCF">
        <w:rPr>
          <w:rFonts w:ascii="Arial" w:eastAsiaTheme="minorHAnsi" w:hAnsi="Arial" w:cs="Arial"/>
          <w:sz w:val="22"/>
          <w:szCs w:val="22"/>
        </w:rPr>
        <w:t xml:space="preserve"> como contraprestación por los servicios objeto de este contrato, la cantidad de $ </w:t>
      </w:r>
      <w:r w:rsidRPr="00362CCF">
        <w:rPr>
          <w:rFonts w:ascii="Arial" w:eastAsiaTheme="minorHAnsi" w:hAnsi="Arial" w:cs="Arial"/>
          <w:b/>
          <w:sz w:val="22"/>
          <w:szCs w:val="22"/>
          <w:u w:val="single"/>
        </w:rPr>
        <w:t>(MONTO TOTAL DEL CONTRATO SIN IMPUESTOS)</w:t>
      </w:r>
      <w:r w:rsidRPr="00362CCF">
        <w:rPr>
          <w:rFonts w:ascii="Arial" w:eastAsiaTheme="minorHAnsi" w:hAnsi="Arial" w:cs="Arial"/>
          <w:sz w:val="22"/>
          <w:szCs w:val="22"/>
        </w:rPr>
        <w:t xml:space="preserve"> más impuestos que asciende a $ </w:t>
      </w:r>
      <w:r w:rsidRPr="00362CCF">
        <w:rPr>
          <w:rFonts w:ascii="Arial" w:eastAsiaTheme="minorHAnsi" w:hAnsi="Arial" w:cs="Arial"/>
          <w:b/>
          <w:sz w:val="22"/>
          <w:szCs w:val="22"/>
        </w:rPr>
        <w:t>(IMPUESTOS),</w:t>
      </w:r>
      <w:r w:rsidRPr="00362CCF">
        <w:rPr>
          <w:rFonts w:ascii="Arial" w:eastAsiaTheme="minorHAnsi" w:hAnsi="Arial" w:cs="Arial"/>
          <w:sz w:val="22"/>
          <w:szCs w:val="22"/>
        </w:rPr>
        <w:t xml:space="preserve"> que hace un total </w:t>
      </w:r>
      <w:r w:rsidRPr="00362CCF">
        <w:rPr>
          <w:rFonts w:ascii="Arial" w:hAnsi="Arial" w:cs="Arial"/>
          <w:bCs/>
          <w:sz w:val="22"/>
          <w:szCs w:val="22"/>
        </w:rPr>
        <w:t>de</w:t>
      </w:r>
      <w:r w:rsidRPr="00362CCF">
        <w:rPr>
          <w:rFonts w:ascii="Arial" w:eastAsiaTheme="minorHAnsi" w:hAnsi="Arial" w:cs="Arial"/>
          <w:sz w:val="22"/>
          <w:szCs w:val="22"/>
        </w:rPr>
        <w:t xml:space="preserve"> </w:t>
      </w:r>
      <w:r w:rsidRPr="00362CCF">
        <w:rPr>
          <w:rFonts w:ascii="Arial" w:hAnsi="Arial" w:cs="Arial"/>
          <w:b/>
          <w:sz w:val="22"/>
          <w:szCs w:val="22"/>
          <w:u w:val="single"/>
        </w:rPr>
        <w:t>(MONTO TOTAL CON IMPUESTOS).</w:t>
      </w:r>
    </w:p>
    <w:p w14:paraId="3EE95C06" w14:textId="77777777" w:rsidR="00A5741F" w:rsidRPr="00362CCF" w:rsidRDefault="00A5741F" w:rsidP="00A5741F">
      <w:pPr>
        <w:ind w:right="51"/>
        <w:jc w:val="both"/>
        <w:rPr>
          <w:rFonts w:ascii="Arial" w:eastAsiaTheme="minorHAnsi" w:hAnsi="Arial" w:cs="Arial"/>
        </w:rPr>
      </w:pPr>
    </w:p>
    <w:p w14:paraId="197C3011"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SER CERRADO Y PLURIANUAL, MOSTRAR LA TABLA Y LOS DOS PÁRRAFOS SIGUIENTES:</w:t>
      </w:r>
    </w:p>
    <w:p w14:paraId="4C4CC681" w14:textId="77777777" w:rsidR="00A5741F" w:rsidRPr="00362CCF" w:rsidRDefault="00A5741F" w:rsidP="00A5741F">
      <w:pPr>
        <w:ind w:right="51"/>
        <w:jc w:val="both"/>
        <w:rPr>
          <w:rFonts w:ascii="Arial" w:hAnsi="Arial" w:cs="Arial"/>
          <w:sz w:val="22"/>
          <w:szCs w:val="22"/>
        </w:rPr>
      </w:pPr>
    </w:p>
    <w:p w14:paraId="386823E5"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eastAsiaTheme="minorHAnsi" w:hAnsi="Arial" w:cs="Arial"/>
          <w:sz w:val="22"/>
          <w:szCs w:val="22"/>
        </w:rPr>
        <w:t>conviene con</w:t>
      </w:r>
      <w:r w:rsidRPr="00362CCF">
        <w:rPr>
          <w:rFonts w:ascii="Arial" w:hAnsi="Arial" w:cs="Arial"/>
          <w:b/>
          <w:sz w:val="22"/>
          <w:szCs w:val="22"/>
        </w:rPr>
        <w:t xml:space="preserve"> “EL PROVEEDOR”</w:t>
      </w:r>
      <w:r w:rsidRPr="00362CCF">
        <w:rPr>
          <w:rFonts w:ascii="Arial" w:eastAsiaTheme="minorHAnsi" w:hAnsi="Arial" w:cs="Arial"/>
          <w:sz w:val="22"/>
          <w:szCs w:val="22"/>
        </w:rPr>
        <w:t xml:space="preserve"> que el monto total de los servicios es por la cantidad de </w:t>
      </w:r>
      <w:r w:rsidRPr="00362CCF">
        <w:rPr>
          <w:rFonts w:ascii="Arial" w:eastAsiaTheme="minorHAnsi" w:hAnsi="Arial" w:cs="Arial"/>
          <w:b/>
          <w:sz w:val="22"/>
          <w:szCs w:val="22"/>
          <w:u w:val="single"/>
        </w:rPr>
        <w:t>$ (MONTO TOTAL DEL CONTRATO SIN IMPUESTOS)</w:t>
      </w:r>
      <w:r w:rsidRPr="00362CCF">
        <w:rPr>
          <w:rFonts w:ascii="Arial" w:eastAsiaTheme="minorHAnsi" w:hAnsi="Arial" w:cs="Arial"/>
          <w:sz w:val="22"/>
          <w:szCs w:val="22"/>
        </w:rPr>
        <w:t xml:space="preserve"> más impuestos que asciende a $ </w:t>
      </w:r>
      <w:r w:rsidRPr="00362CCF">
        <w:rPr>
          <w:rFonts w:ascii="Arial" w:eastAsiaTheme="minorHAnsi" w:hAnsi="Arial" w:cs="Arial"/>
          <w:b/>
          <w:sz w:val="22"/>
          <w:szCs w:val="22"/>
          <w:u w:val="single"/>
        </w:rPr>
        <w:t>(IMPUESTOS),</w:t>
      </w:r>
      <w:r w:rsidRPr="00362CCF">
        <w:rPr>
          <w:rFonts w:ascii="Arial" w:eastAsiaTheme="minorHAnsi" w:hAnsi="Arial" w:cs="Arial"/>
          <w:sz w:val="22"/>
          <w:szCs w:val="22"/>
        </w:rPr>
        <w:t xml:space="preserve"> lo que hace un total de </w:t>
      </w:r>
      <w:r w:rsidRPr="00362CCF">
        <w:rPr>
          <w:rFonts w:ascii="Arial" w:hAnsi="Arial" w:cs="Arial"/>
          <w:b/>
          <w:sz w:val="22"/>
          <w:szCs w:val="22"/>
          <w:u w:val="single"/>
        </w:rPr>
        <w:t>(MONTO TOTAL CON IMPUESTOS)</w:t>
      </w:r>
      <w:r w:rsidRPr="00362CCF">
        <w:rPr>
          <w:rFonts w:ascii="Arial" w:eastAsiaTheme="minorHAnsi" w:hAnsi="Arial" w:cs="Arial"/>
          <w:sz w:val="22"/>
          <w:szCs w:val="22"/>
        </w:rPr>
        <w:t xml:space="preserve"> importe que se cubrirá en cada uno de los ejercicios fiscales, de acuerdo a lo siguiente:</w:t>
      </w:r>
    </w:p>
    <w:p w14:paraId="0E35EAA7" w14:textId="77777777" w:rsidR="00A5741F" w:rsidRPr="00362CCF" w:rsidRDefault="00A5741F" w:rsidP="00A5741F">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A5741F" w:rsidRPr="00362CCF" w14:paraId="6783CEA9" w14:textId="77777777" w:rsidTr="00A5741F">
        <w:tc>
          <w:tcPr>
            <w:tcW w:w="2972" w:type="dxa"/>
          </w:tcPr>
          <w:p w14:paraId="4577AFB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Ejercicio Fiscal</w:t>
            </w:r>
          </w:p>
        </w:tc>
        <w:tc>
          <w:tcPr>
            <w:tcW w:w="3119" w:type="dxa"/>
          </w:tcPr>
          <w:p w14:paraId="1B9C7E9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sin impuestos</w:t>
            </w:r>
          </w:p>
        </w:tc>
        <w:tc>
          <w:tcPr>
            <w:tcW w:w="3260" w:type="dxa"/>
          </w:tcPr>
          <w:p w14:paraId="5DB0ED13"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con impuestos</w:t>
            </w:r>
          </w:p>
        </w:tc>
      </w:tr>
      <w:tr w:rsidR="00A5741F" w:rsidRPr="00362CCF" w14:paraId="5327E648" w14:textId="77777777" w:rsidTr="00A5741F">
        <w:tc>
          <w:tcPr>
            <w:tcW w:w="2972" w:type="dxa"/>
            <w:tcBorders>
              <w:bottom w:val="single" w:sz="4" w:space="0" w:color="auto"/>
            </w:tcBorders>
          </w:tcPr>
          <w:p w14:paraId="469C24A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(INCORPORAR EJERCICIO FISCAL)</w:t>
            </w:r>
          </w:p>
        </w:tc>
        <w:tc>
          <w:tcPr>
            <w:tcW w:w="3119" w:type="dxa"/>
          </w:tcPr>
          <w:p w14:paraId="6F36ECC9" w14:textId="77777777" w:rsidR="00A5741F" w:rsidRPr="00362CCF" w:rsidRDefault="00A5741F" w:rsidP="00A5741F">
            <w:pPr>
              <w:ind w:right="51"/>
              <w:jc w:val="both"/>
              <w:rPr>
                <w:rFonts w:ascii="Arial" w:hAnsi="Arial" w:cs="Arial"/>
                <w:b/>
                <w:bCs/>
                <w:sz w:val="36"/>
                <w:szCs w:val="36"/>
              </w:rPr>
            </w:pPr>
            <w:r w:rsidRPr="00362CCF">
              <w:rPr>
                <w:rFonts w:ascii="Arial" w:hAnsi="Arial" w:cs="Arial"/>
                <w:sz w:val="22"/>
                <w:szCs w:val="22"/>
              </w:rPr>
              <w:t xml:space="preserve"> (MONTO SIN IMPUESTOS DEL EJERCICIO)</w:t>
            </w:r>
          </w:p>
        </w:tc>
        <w:tc>
          <w:tcPr>
            <w:tcW w:w="3260" w:type="dxa"/>
          </w:tcPr>
          <w:p w14:paraId="2926DE38"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CON IMPUESTOS DEL EJERCICIO) </w:t>
            </w:r>
          </w:p>
        </w:tc>
      </w:tr>
      <w:tr w:rsidR="00A5741F" w:rsidRPr="00362CCF" w14:paraId="4FAC1066" w14:textId="77777777" w:rsidTr="00A5741F">
        <w:tc>
          <w:tcPr>
            <w:tcW w:w="2972" w:type="dxa"/>
            <w:tcBorders>
              <w:bottom w:val="single" w:sz="4" w:space="0" w:color="auto"/>
            </w:tcBorders>
          </w:tcPr>
          <w:p w14:paraId="3CBA2D20"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Se agregarán tantos se hayan programado</w:t>
            </w:r>
          </w:p>
        </w:tc>
        <w:tc>
          <w:tcPr>
            <w:tcW w:w="3119" w:type="dxa"/>
            <w:tcBorders>
              <w:bottom w:val="single" w:sz="4" w:space="0" w:color="auto"/>
            </w:tcBorders>
          </w:tcPr>
          <w:p w14:paraId="4D61FDB7" w14:textId="77777777" w:rsidR="00A5741F" w:rsidRPr="00362CCF" w:rsidRDefault="00A5741F" w:rsidP="00A5741F">
            <w:pPr>
              <w:ind w:right="51"/>
              <w:jc w:val="both"/>
              <w:rPr>
                <w:rFonts w:ascii="Arial" w:hAnsi="Arial" w:cs="Arial"/>
                <w:sz w:val="22"/>
                <w:szCs w:val="22"/>
              </w:rPr>
            </w:pPr>
          </w:p>
        </w:tc>
        <w:tc>
          <w:tcPr>
            <w:tcW w:w="3260" w:type="dxa"/>
          </w:tcPr>
          <w:p w14:paraId="434F2E32" w14:textId="77777777" w:rsidR="00A5741F" w:rsidRPr="00362CCF" w:rsidRDefault="00A5741F" w:rsidP="00A5741F">
            <w:pPr>
              <w:ind w:right="51"/>
              <w:jc w:val="both"/>
              <w:rPr>
                <w:rFonts w:ascii="Arial" w:hAnsi="Arial" w:cs="Arial"/>
                <w:sz w:val="22"/>
                <w:szCs w:val="22"/>
              </w:rPr>
            </w:pPr>
          </w:p>
        </w:tc>
      </w:tr>
      <w:tr w:rsidR="00A5741F" w:rsidRPr="00362CCF" w14:paraId="12291053" w14:textId="77777777" w:rsidTr="00A5741F">
        <w:tc>
          <w:tcPr>
            <w:tcW w:w="2972" w:type="dxa"/>
            <w:tcBorders>
              <w:top w:val="single" w:sz="4" w:space="0" w:color="auto"/>
              <w:left w:val="nil"/>
              <w:bottom w:val="nil"/>
              <w:right w:val="single" w:sz="4" w:space="0" w:color="auto"/>
            </w:tcBorders>
          </w:tcPr>
          <w:p w14:paraId="16FE09E6" w14:textId="77777777" w:rsidR="00A5741F" w:rsidRPr="00362CCF" w:rsidRDefault="00A5741F" w:rsidP="00A5741F">
            <w:pPr>
              <w:ind w:right="51"/>
              <w:jc w:val="right"/>
              <w:rPr>
                <w:rFonts w:ascii="Arial" w:hAnsi="Arial" w:cs="Arial"/>
                <w:b/>
                <w:sz w:val="22"/>
                <w:szCs w:val="22"/>
              </w:rPr>
            </w:pPr>
            <w:r w:rsidRPr="00362CCF">
              <w:rPr>
                <w:rFonts w:ascii="Arial" w:hAnsi="Arial" w:cs="Arial"/>
                <w:b/>
                <w:sz w:val="22"/>
                <w:szCs w:val="22"/>
              </w:rPr>
              <w:t>TOTAL:</w:t>
            </w:r>
          </w:p>
        </w:tc>
        <w:tc>
          <w:tcPr>
            <w:tcW w:w="3119" w:type="dxa"/>
            <w:tcBorders>
              <w:left w:val="single" w:sz="4" w:space="0" w:color="auto"/>
            </w:tcBorders>
          </w:tcPr>
          <w:p w14:paraId="2ACE852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TOTAL SIN IMPUESTOS)</w:t>
            </w:r>
          </w:p>
        </w:tc>
        <w:tc>
          <w:tcPr>
            <w:tcW w:w="3260" w:type="dxa"/>
          </w:tcPr>
          <w:p w14:paraId="4FD7501C" w14:textId="77777777" w:rsidR="00A5741F" w:rsidRPr="00362CCF" w:rsidRDefault="00A5741F" w:rsidP="00A5741F">
            <w:pPr>
              <w:ind w:right="51"/>
              <w:jc w:val="both"/>
              <w:rPr>
                <w:rFonts w:ascii="Arial" w:hAnsi="Arial" w:cs="Arial"/>
                <w:sz w:val="22"/>
                <w:szCs w:val="22"/>
              </w:rPr>
            </w:pPr>
            <w:r w:rsidRPr="00362CCF">
              <w:rPr>
                <w:rFonts w:ascii="Arial" w:eastAsiaTheme="minorHAnsi" w:hAnsi="Arial" w:cs="Arial"/>
                <w:sz w:val="22"/>
                <w:szCs w:val="22"/>
              </w:rPr>
              <w:t xml:space="preserve"> </w:t>
            </w:r>
            <w:r w:rsidRPr="00362CCF">
              <w:rPr>
                <w:rFonts w:ascii="Arial" w:hAnsi="Arial" w:cs="Arial"/>
                <w:sz w:val="22"/>
                <w:szCs w:val="22"/>
              </w:rPr>
              <w:t>(MONTO TOTAL con impuestos)</w:t>
            </w:r>
          </w:p>
        </w:tc>
      </w:tr>
    </w:tbl>
    <w:p w14:paraId="4C6404F0" w14:textId="77777777" w:rsidR="00A5741F" w:rsidRPr="00362CCF" w:rsidRDefault="00A5741F" w:rsidP="00A5741F">
      <w:pPr>
        <w:ind w:right="51"/>
        <w:jc w:val="both"/>
        <w:rPr>
          <w:rFonts w:ascii="Arial" w:hAnsi="Arial" w:cs="Arial"/>
          <w:sz w:val="22"/>
          <w:szCs w:val="22"/>
        </w:rPr>
      </w:pPr>
    </w:p>
    <w:p w14:paraId="341E3B49" w14:textId="77777777" w:rsidR="00A5741F" w:rsidRPr="00362CCF" w:rsidRDefault="00A5741F" w:rsidP="00A5741F">
      <w:pPr>
        <w:ind w:right="51"/>
        <w:jc w:val="both"/>
        <w:rPr>
          <w:rFonts w:ascii="Arial" w:eastAsiaTheme="minorHAnsi" w:hAnsi="Arial" w:cs="Arial"/>
          <w:sz w:val="22"/>
          <w:szCs w:val="22"/>
        </w:rPr>
      </w:pPr>
      <w:r w:rsidRPr="00362CCF">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362CCF">
        <w:rPr>
          <w:rFonts w:ascii="Arial" w:eastAsiaTheme="minorHAnsi" w:hAnsi="Arial" w:cs="Arial"/>
          <w:b/>
          <w:sz w:val="22"/>
          <w:szCs w:val="22"/>
        </w:rPr>
        <w:t xml:space="preserve">(CONCATENAR </w:t>
      </w:r>
      <w:r w:rsidRPr="00362CCF">
        <w:rPr>
          <w:rFonts w:ascii="Arial" w:hAnsi="Arial" w:cs="Arial"/>
          <w:b/>
          <w:sz w:val="22"/>
          <w:szCs w:val="22"/>
        </w:rPr>
        <w:t>EJERCICIOS  FISCALES QUE INVOLUCRAN LA PLURIANUALIDAD)</w:t>
      </w:r>
      <w:r w:rsidRPr="00362CCF">
        <w:rPr>
          <w:rFonts w:ascii="Arial" w:eastAsiaTheme="minorHAnsi" w:hAnsi="Arial" w:cs="Arial"/>
          <w:sz w:val="22"/>
          <w:szCs w:val="22"/>
        </w:rPr>
        <w:t xml:space="preserve"> quedarán sujetas para fines de su ejecución y pago a la disponibilidad presupuestaria, con que cuente </w:t>
      </w:r>
      <w:r w:rsidRPr="00362CCF">
        <w:rPr>
          <w:rFonts w:ascii="Arial" w:hAnsi="Arial" w:cs="Arial"/>
          <w:b/>
          <w:sz w:val="22"/>
          <w:szCs w:val="22"/>
        </w:rPr>
        <w:t xml:space="preserve"> “LA DEPENDENCIA O ENTIDAD”</w:t>
      </w:r>
      <w:r w:rsidRPr="00362CCF">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6D54008" w14:textId="77777777" w:rsidR="00A5741F" w:rsidRPr="00362CCF" w:rsidRDefault="00A5741F" w:rsidP="00A5741F">
      <w:pPr>
        <w:ind w:right="51"/>
        <w:jc w:val="both"/>
        <w:rPr>
          <w:rFonts w:ascii="Arial" w:eastAsiaTheme="minorHAnsi" w:hAnsi="Arial" w:cs="Arial"/>
        </w:rPr>
      </w:pPr>
    </w:p>
    <w:p w14:paraId="3E062496"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0CB65261" w14:textId="77777777" w:rsidR="00A5741F" w:rsidRPr="00362CCF" w:rsidRDefault="00A5741F" w:rsidP="00A5741F">
      <w:pPr>
        <w:ind w:right="51"/>
        <w:jc w:val="both"/>
        <w:rPr>
          <w:rFonts w:ascii="Arial" w:eastAsiaTheme="minorHAnsi" w:hAnsi="Arial" w:cs="Arial"/>
        </w:rPr>
      </w:pPr>
    </w:p>
    <w:p w14:paraId="49831C71"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El(los) precio(s) unitario(s) del presente contrato, expresado(s) en moneda nacional es(son):</w:t>
      </w:r>
    </w:p>
    <w:p w14:paraId="45E706A6" w14:textId="77777777" w:rsidR="00A5741F" w:rsidRPr="00362CCF" w:rsidRDefault="00A5741F" w:rsidP="00A5741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A5741F" w:rsidRPr="00362CCF" w14:paraId="16D0BD6C" w14:textId="77777777" w:rsidTr="00A5741F">
        <w:tc>
          <w:tcPr>
            <w:tcW w:w="1490" w:type="dxa"/>
            <w:vAlign w:val="center"/>
          </w:tcPr>
          <w:p w14:paraId="4AF6E1D9"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Partida</w:t>
            </w:r>
          </w:p>
        </w:tc>
        <w:tc>
          <w:tcPr>
            <w:tcW w:w="1610" w:type="dxa"/>
            <w:vAlign w:val="center"/>
          </w:tcPr>
          <w:p w14:paraId="7C432FF9"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Descripción *</w:t>
            </w:r>
          </w:p>
        </w:tc>
        <w:tc>
          <w:tcPr>
            <w:tcW w:w="1132" w:type="dxa"/>
            <w:vAlign w:val="center"/>
          </w:tcPr>
          <w:p w14:paraId="3894641C"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Unidad*</w:t>
            </w:r>
          </w:p>
        </w:tc>
        <w:tc>
          <w:tcPr>
            <w:tcW w:w="1306" w:type="dxa"/>
            <w:vAlign w:val="center"/>
          </w:tcPr>
          <w:p w14:paraId="2FD15B5E"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Cantidad *</w:t>
            </w:r>
          </w:p>
        </w:tc>
        <w:tc>
          <w:tcPr>
            <w:tcW w:w="1178" w:type="dxa"/>
            <w:vAlign w:val="center"/>
          </w:tcPr>
          <w:p w14:paraId="0DAAECC9"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Precio unitario *</w:t>
            </w:r>
          </w:p>
        </w:tc>
        <w:tc>
          <w:tcPr>
            <w:tcW w:w="1495" w:type="dxa"/>
            <w:vAlign w:val="center"/>
          </w:tcPr>
          <w:p w14:paraId="714A8101" w14:textId="77777777" w:rsidR="00A5741F" w:rsidRPr="00362CCF" w:rsidRDefault="00A5741F" w:rsidP="00A5741F">
            <w:pPr>
              <w:ind w:right="51"/>
              <w:jc w:val="both"/>
              <w:rPr>
                <w:rFonts w:ascii="Arial" w:hAnsi="Arial" w:cs="Arial"/>
                <w:sz w:val="22"/>
                <w:szCs w:val="22"/>
              </w:rPr>
            </w:pPr>
            <w:r w:rsidRPr="00362CCF">
              <w:rPr>
                <w:rFonts w:ascii="Arial" w:hAnsi="Arial" w:cs="Arial"/>
                <w:b/>
                <w:bCs/>
                <w:sz w:val="21"/>
                <w:szCs w:val="21"/>
              </w:rPr>
              <w:t>Precio total antes de imp. *</w:t>
            </w:r>
          </w:p>
        </w:tc>
        <w:tc>
          <w:tcPr>
            <w:tcW w:w="1183" w:type="dxa"/>
          </w:tcPr>
          <w:p w14:paraId="52440716" w14:textId="77777777" w:rsidR="00A5741F" w:rsidRPr="00362CCF" w:rsidRDefault="00A5741F" w:rsidP="00A5741F">
            <w:pPr>
              <w:ind w:right="51"/>
              <w:jc w:val="both"/>
              <w:rPr>
                <w:rFonts w:ascii="Arial" w:hAnsi="Arial" w:cs="Arial"/>
                <w:b/>
                <w:bCs/>
                <w:sz w:val="21"/>
                <w:szCs w:val="21"/>
              </w:rPr>
            </w:pPr>
            <w:r w:rsidRPr="00362CCF">
              <w:rPr>
                <w:rFonts w:ascii="Arial" w:hAnsi="Arial" w:cs="Arial"/>
                <w:b/>
                <w:bCs/>
                <w:sz w:val="21"/>
                <w:szCs w:val="21"/>
              </w:rPr>
              <w:t>Precio total después de imp. *</w:t>
            </w:r>
          </w:p>
        </w:tc>
      </w:tr>
      <w:tr w:rsidR="00A5741F" w:rsidRPr="00362CCF" w14:paraId="1E81806B" w14:textId="77777777" w:rsidTr="00A5741F">
        <w:tc>
          <w:tcPr>
            <w:tcW w:w="1490" w:type="dxa"/>
          </w:tcPr>
          <w:p w14:paraId="60FF9753" w14:textId="77777777" w:rsidR="00A5741F" w:rsidRPr="00362CCF" w:rsidRDefault="00A5741F" w:rsidP="00A5741F">
            <w:pPr>
              <w:ind w:right="51"/>
              <w:jc w:val="both"/>
              <w:rPr>
                <w:rFonts w:ascii="Arial" w:hAnsi="Arial" w:cs="Arial"/>
                <w:sz w:val="22"/>
                <w:szCs w:val="22"/>
              </w:rPr>
            </w:pPr>
          </w:p>
        </w:tc>
        <w:tc>
          <w:tcPr>
            <w:tcW w:w="1610" w:type="dxa"/>
          </w:tcPr>
          <w:p w14:paraId="485D22BE" w14:textId="77777777" w:rsidR="00A5741F" w:rsidRPr="00362CCF" w:rsidRDefault="00A5741F" w:rsidP="00A5741F">
            <w:pPr>
              <w:ind w:right="51"/>
              <w:jc w:val="both"/>
              <w:rPr>
                <w:rFonts w:ascii="Arial" w:hAnsi="Arial" w:cs="Arial"/>
                <w:sz w:val="22"/>
                <w:szCs w:val="22"/>
              </w:rPr>
            </w:pPr>
          </w:p>
        </w:tc>
        <w:tc>
          <w:tcPr>
            <w:tcW w:w="1132" w:type="dxa"/>
          </w:tcPr>
          <w:p w14:paraId="380AB9D3" w14:textId="77777777" w:rsidR="00A5741F" w:rsidRPr="00362CCF" w:rsidRDefault="00A5741F" w:rsidP="00A5741F">
            <w:pPr>
              <w:ind w:right="51"/>
              <w:jc w:val="both"/>
              <w:rPr>
                <w:rFonts w:ascii="Arial" w:hAnsi="Arial" w:cs="Arial"/>
                <w:sz w:val="22"/>
                <w:szCs w:val="22"/>
              </w:rPr>
            </w:pPr>
          </w:p>
        </w:tc>
        <w:tc>
          <w:tcPr>
            <w:tcW w:w="1306" w:type="dxa"/>
          </w:tcPr>
          <w:p w14:paraId="0E87B596" w14:textId="77777777" w:rsidR="00A5741F" w:rsidRPr="00362CCF" w:rsidRDefault="00A5741F" w:rsidP="00A5741F">
            <w:pPr>
              <w:ind w:right="51"/>
              <w:jc w:val="both"/>
              <w:rPr>
                <w:rFonts w:ascii="Arial" w:hAnsi="Arial" w:cs="Arial"/>
                <w:sz w:val="22"/>
                <w:szCs w:val="22"/>
              </w:rPr>
            </w:pPr>
          </w:p>
        </w:tc>
        <w:tc>
          <w:tcPr>
            <w:tcW w:w="1178" w:type="dxa"/>
          </w:tcPr>
          <w:p w14:paraId="074DFE7B" w14:textId="77777777" w:rsidR="00A5741F" w:rsidRPr="00362CCF" w:rsidRDefault="00A5741F" w:rsidP="00A5741F">
            <w:pPr>
              <w:ind w:right="51"/>
              <w:jc w:val="both"/>
              <w:rPr>
                <w:rFonts w:ascii="Arial" w:hAnsi="Arial" w:cs="Arial"/>
                <w:sz w:val="22"/>
                <w:szCs w:val="22"/>
              </w:rPr>
            </w:pPr>
          </w:p>
        </w:tc>
        <w:tc>
          <w:tcPr>
            <w:tcW w:w="1495" w:type="dxa"/>
          </w:tcPr>
          <w:p w14:paraId="562876FE" w14:textId="77777777" w:rsidR="00A5741F" w:rsidRPr="00362CCF" w:rsidRDefault="00A5741F" w:rsidP="00A5741F">
            <w:pPr>
              <w:ind w:right="51"/>
              <w:jc w:val="both"/>
              <w:rPr>
                <w:rFonts w:ascii="Arial" w:hAnsi="Arial" w:cs="Arial"/>
                <w:sz w:val="22"/>
                <w:szCs w:val="22"/>
              </w:rPr>
            </w:pPr>
          </w:p>
        </w:tc>
        <w:tc>
          <w:tcPr>
            <w:tcW w:w="1183" w:type="dxa"/>
          </w:tcPr>
          <w:p w14:paraId="6969E4F5" w14:textId="77777777" w:rsidR="00A5741F" w:rsidRPr="00362CCF" w:rsidRDefault="00A5741F" w:rsidP="00A5741F">
            <w:pPr>
              <w:ind w:right="51"/>
              <w:jc w:val="both"/>
              <w:rPr>
                <w:rFonts w:ascii="Arial" w:hAnsi="Arial" w:cs="Arial"/>
                <w:sz w:val="22"/>
                <w:szCs w:val="22"/>
              </w:rPr>
            </w:pPr>
          </w:p>
        </w:tc>
      </w:tr>
    </w:tbl>
    <w:p w14:paraId="6928548C"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4B406A3B"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INDICAR EL ANEXO CORRESPONDIENTE</w:t>
      </w:r>
    </w:p>
    <w:p w14:paraId="01383E71" w14:textId="77777777" w:rsidR="00A5741F" w:rsidRPr="00362CCF" w:rsidRDefault="00A5741F" w:rsidP="00A5741F">
      <w:pPr>
        <w:ind w:right="51"/>
        <w:jc w:val="both"/>
        <w:rPr>
          <w:rFonts w:ascii="Arial" w:hAnsi="Arial" w:cs="Arial"/>
          <w:sz w:val="22"/>
          <w:szCs w:val="22"/>
        </w:rPr>
      </w:pPr>
    </w:p>
    <w:p w14:paraId="65C022D4"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precio unitario es considerado fijo y en moneda nacional </w:t>
      </w:r>
      <w:r w:rsidRPr="00362CCF">
        <w:rPr>
          <w:rFonts w:ascii="Arial" w:hAnsi="Arial" w:cs="Arial"/>
          <w:sz w:val="22"/>
          <w:szCs w:val="22"/>
          <w:u w:val="single"/>
        </w:rPr>
        <w:t>(</w:t>
      </w:r>
      <w:r w:rsidRPr="00362CCF">
        <w:rPr>
          <w:rFonts w:ascii="Arial" w:hAnsi="Arial" w:cs="Arial"/>
          <w:b/>
          <w:sz w:val="22"/>
          <w:szCs w:val="22"/>
          <w:u w:val="single"/>
        </w:rPr>
        <w:t>TIPO MONEDA</w:t>
      </w:r>
      <w:r w:rsidRPr="00362CCF">
        <w:rPr>
          <w:rFonts w:ascii="Arial" w:hAnsi="Arial" w:cs="Arial"/>
          <w:sz w:val="22"/>
          <w:szCs w:val="22"/>
          <w:u w:val="single"/>
        </w:rPr>
        <w:t>)</w:t>
      </w:r>
      <w:r w:rsidRPr="00362CCF">
        <w:rPr>
          <w:rFonts w:ascii="Arial" w:hAnsi="Arial" w:cs="Arial"/>
          <w:sz w:val="22"/>
          <w:szCs w:val="22"/>
        </w:rPr>
        <w:t xml:space="preserve"> hasta que concluya la relación contractual que se formaliza, incluyendo todos los conceptos y costos involucrados en la prestación del servicio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por lo que</w:t>
      </w:r>
      <w:r w:rsidRPr="00362CCF">
        <w:rPr>
          <w:rFonts w:ascii="Arial" w:hAnsi="Arial" w:cs="Arial"/>
          <w:b/>
          <w:sz w:val="22"/>
          <w:szCs w:val="22"/>
        </w:rPr>
        <w:t xml:space="preserve"> “EL </w:t>
      </w:r>
      <w:r w:rsidRPr="00362CCF">
        <w:rPr>
          <w:rFonts w:ascii="Arial" w:hAnsi="Arial" w:cs="Arial"/>
          <w:b/>
          <w:sz w:val="22"/>
          <w:szCs w:val="22"/>
        </w:rPr>
        <w:lastRenderedPageBreak/>
        <w:t>PROVEEDOR”</w:t>
      </w:r>
      <w:r w:rsidRPr="00362CCF">
        <w:rPr>
          <w:rFonts w:ascii="Arial" w:hAnsi="Arial" w:cs="Arial"/>
          <w:sz w:val="22"/>
          <w:szCs w:val="22"/>
        </w:rPr>
        <w:t xml:space="preserve"> no podrá agregar ningún costo extra y los precios serán inalterables durante la vigencia del presente contrato.</w:t>
      </w:r>
    </w:p>
    <w:p w14:paraId="17051E8C" w14:textId="77777777" w:rsidR="00A5741F" w:rsidRPr="00362CCF" w:rsidRDefault="00A5741F" w:rsidP="00A5741F">
      <w:pPr>
        <w:ind w:right="51"/>
        <w:jc w:val="both"/>
        <w:rPr>
          <w:rFonts w:ascii="Arial" w:eastAsiaTheme="minorHAnsi" w:hAnsi="Arial" w:cs="Arial"/>
        </w:rPr>
      </w:pPr>
    </w:p>
    <w:p w14:paraId="3A71A5A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QUE SE HAYA PREVISTO VARIACIÓN DE PRECIOS, Y SE CUENTE CON UNA FÓRMULA O MECANISMO DE AJUSTE SE CONSIDERARÁ LA SIGUIENTE REDACCIÓN:</w:t>
      </w:r>
    </w:p>
    <w:p w14:paraId="34EC7B0A" w14:textId="77777777" w:rsidR="00A5741F" w:rsidRPr="00362CCF" w:rsidRDefault="00A5741F" w:rsidP="00A5741F">
      <w:pPr>
        <w:ind w:right="51"/>
        <w:jc w:val="both"/>
        <w:rPr>
          <w:rFonts w:ascii="Arial" w:hAnsi="Arial" w:cs="Arial"/>
          <w:sz w:val="22"/>
          <w:szCs w:val="22"/>
        </w:rPr>
      </w:pPr>
    </w:p>
    <w:p w14:paraId="6F390F23"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precio unitario será considerado en moneda nacional, y podrá ser modificado conforme a la siguiente: </w:t>
      </w:r>
      <w:r w:rsidRPr="00362CCF">
        <w:rPr>
          <w:rFonts w:ascii="Arial" w:hAnsi="Arial" w:cs="Arial"/>
          <w:b/>
          <w:sz w:val="22"/>
          <w:szCs w:val="22"/>
          <w:u w:val="single"/>
        </w:rPr>
        <w:t>(ESTABLECER LA FÓRMULA O MECANISMO DE AJUSTE PUBLICADA EN LA CONVOCATORIA, INVITACIÓN O SOLICITUD DE COTIZACIÓN).</w:t>
      </w:r>
    </w:p>
    <w:p w14:paraId="7B06B01E" w14:textId="77777777" w:rsidR="00A5741F" w:rsidRPr="00362CCF" w:rsidRDefault="00A5741F" w:rsidP="00A5741F">
      <w:pPr>
        <w:ind w:right="51"/>
        <w:jc w:val="both"/>
        <w:rPr>
          <w:rFonts w:ascii="Arial" w:hAnsi="Arial" w:cs="Arial"/>
          <w:b/>
          <w:sz w:val="22"/>
          <w:szCs w:val="22"/>
        </w:rPr>
      </w:pPr>
    </w:p>
    <w:p w14:paraId="4A9F593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EN CASO DE SER ABIERTO Y ANUAL INCORPORAR EL SIGUIENTE PÁRRAFO: </w:t>
      </w:r>
    </w:p>
    <w:p w14:paraId="5E2EAFF4" w14:textId="77777777" w:rsidR="00A5741F" w:rsidRPr="00362CCF" w:rsidRDefault="00A5741F" w:rsidP="00A5741F">
      <w:pPr>
        <w:ind w:right="51"/>
        <w:jc w:val="both"/>
        <w:rPr>
          <w:rFonts w:ascii="Arial" w:hAnsi="Arial" w:cs="Arial"/>
          <w:sz w:val="22"/>
          <w:szCs w:val="22"/>
        </w:rPr>
      </w:pPr>
    </w:p>
    <w:p w14:paraId="40211216"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b/>
          <w:sz w:val="22"/>
          <w:szCs w:val="22"/>
        </w:rPr>
        <w:t xml:space="preserve"> “LA DEPENDENCIA O ENTIDAD”</w:t>
      </w:r>
      <w:r w:rsidRPr="00362CCF">
        <w:rPr>
          <w:rFonts w:ascii="Arial" w:hAnsi="Arial" w:cs="Arial"/>
          <w:sz w:val="22"/>
          <w:szCs w:val="22"/>
        </w:rPr>
        <w:t xml:space="preserve"> </w:t>
      </w:r>
      <w:r w:rsidRPr="00362CCF">
        <w:rPr>
          <w:rFonts w:ascii="Arial" w:eastAsiaTheme="minorHAnsi" w:hAnsi="Arial" w:cs="Arial"/>
          <w:sz w:val="22"/>
          <w:szCs w:val="22"/>
        </w:rPr>
        <w:t xml:space="preserve">pagará a </w:t>
      </w:r>
      <w:r w:rsidRPr="00362CCF">
        <w:rPr>
          <w:rFonts w:ascii="Arial" w:hAnsi="Arial" w:cs="Arial"/>
          <w:b/>
          <w:sz w:val="22"/>
          <w:szCs w:val="22"/>
        </w:rPr>
        <w:t>“EL PROVEEDOR”</w:t>
      </w:r>
      <w:r w:rsidRPr="00362CCF">
        <w:rPr>
          <w:rFonts w:ascii="Arial" w:eastAsiaTheme="minorHAnsi" w:hAnsi="Arial" w:cs="Arial"/>
          <w:sz w:val="22"/>
          <w:szCs w:val="22"/>
        </w:rPr>
        <w:t xml:space="preserve"> como contraprestación por los servicios objeto de este contrato, la cantidad mínima de </w:t>
      </w:r>
      <w:r w:rsidRPr="00362CCF">
        <w:rPr>
          <w:rFonts w:ascii="Arial" w:hAnsi="Arial" w:cs="Arial"/>
          <w:b/>
          <w:sz w:val="22"/>
          <w:szCs w:val="22"/>
        </w:rPr>
        <w:t>(</w:t>
      </w:r>
      <w:r w:rsidRPr="00362CCF">
        <w:rPr>
          <w:rFonts w:ascii="Arial" w:hAnsi="Arial" w:cs="Arial"/>
          <w:b/>
          <w:sz w:val="22"/>
          <w:szCs w:val="22"/>
          <w:u w:val="single"/>
        </w:rPr>
        <w:t>MONTO MÍNIMO TOTAL DEL CONTRATO)</w:t>
      </w:r>
      <w:r w:rsidRPr="00362CCF">
        <w:rPr>
          <w:rFonts w:ascii="Arial" w:hAnsi="Arial" w:cs="Arial"/>
          <w:sz w:val="22"/>
          <w:szCs w:val="22"/>
        </w:rPr>
        <w:t xml:space="preserve"> </w:t>
      </w:r>
      <w:r w:rsidRPr="00362CCF">
        <w:rPr>
          <w:rFonts w:ascii="Arial" w:eastAsiaTheme="minorHAnsi" w:hAnsi="Arial" w:cs="Arial"/>
          <w:sz w:val="22"/>
          <w:szCs w:val="22"/>
        </w:rPr>
        <w:t xml:space="preserve">más impuestos por $_____________ </w:t>
      </w:r>
      <w:r w:rsidRPr="00362CCF">
        <w:rPr>
          <w:rFonts w:ascii="Arial" w:eastAsiaTheme="minorHAnsi" w:hAnsi="Arial" w:cs="Arial"/>
          <w:b/>
          <w:sz w:val="22"/>
          <w:szCs w:val="22"/>
        </w:rPr>
        <w:t>(INDICAR LA CANTIDAD EN LETRA)</w:t>
      </w:r>
      <w:r w:rsidRPr="00362CCF">
        <w:rPr>
          <w:rFonts w:ascii="Arial" w:eastAsiaTheme="minorHAnsi" w:hAnsi="Arial" w:cs="Arial"/>
          <w:sz w:val="22"/>
          <w:szCs w:val="22"/>
        </w:rPr>
        <w:t xml:space="preserve"> y un monto máximo </w:t>
      </w:r>
      <w:r w:rsidRPr="00362CCF">
        <w:rPr>
          <w:rFonts w:ascii="Arial" w:eastAsiaTheme="minorHAnsi" w:hAnsi="Arial" w:cs="Arial"/>
        </w:rPr>
        <w:t xml:space="preserve">de </w:t>
      </w:r>
      <w:r w:rsidRPr="00362CCF">
        <w:rPr>
          <w:rFonts w:ascii="Arial" w:hAnsi="Arial" w:cs="Arial"/>
          <w:b/>
          <w:sz w:val="22"/>
          <w:szCs w:val="22"/>
          <w:u w:val="single"/>
        </w:rPr>
        <w:t>(MONTO MÁXIMO TOTAL DEL CONTRATO)</w:t>
      </w:r>
      <w:r w:rsidRPr="00362CCF">
        <w:rPr>
          <w:rFonts w:ascii="Arial" w:eastAsiaTheme="minorHAnsi" w:hAnsi="Arial" w:cs="Arial"/>
          <w:b/>
          <w:u w:val="single"/>
        </w:rPr>
        <w:t>,</w:t>
      </w:r>
      <w:r w:rsidRPr="00362CCF">
        <w:rPr>
          <w:rFonts w:ascii="Arial" w:eastAsiaTheme="minorHAnsi" w:hAnsi="Arial" w:cs="Arial"/>
        </w:rPr>
        <w:t xml:space="preserve"> más impuestos</w:t>
      </w:r>
      <w:r w:rsidRPr="00362CCF">
        <w:rPr>
          <w:rFonts w:ascii="Arial" w:eastAsiaTheme="minorHAnsi" w:hAnsi="Arial" w:cs="Arial"/>
          <w:b/>
          <w:sz w:val="32"/>
          <w:szCs w:val="22"/>
        </w:rPr>
        <w:t xml:space="preserve"> </w:t>
      </w:r>
      <w:r w:rsidRPr="00362CCF">
        <w:rPr>
          <w:rFonts w:ascii="Arial" w:eastAsiaTheme="minorHAnsi" w:hAnsi="Arial" w:cs="Arial"/>
          <w:sz w:val="22"/>
          <w:szCs w:val="22"/>
        </w:rPr>
        <w:t xml:space="preserve">que asciende a $_______ </w:t>
      </w:r>
      <w:r w:rsidRPr="00362CCF">
        <w:rPr>
          <w:rFonts w:ascii="Arial" w:eastAsiaTheme="minorHAnsi" w:hAnsi="Arial" w:cs="Arial"/>
          <w:b/>
          <w:sz w:val="22"/>
          <w:szCs w:val="22"/>
        </w:rPr>
        <w:t>(INDICAR LA CANTIDAD EN LETRA).</w:t>
      </w:r>
    </w:p>
    <w:p w14:paraId="4FBFA5CA"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06482162"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SER PLURIANUAL ABIERTO, MOSTRAR LA TABLA Y LOS TRES PÁRRAFOS SIGUIENTES:</w:t>
      </w:r>
    </w:p>
    <w:p w14:paraId="18356EC4" w14:textId="77777777" w:rsidR="00A5741F" w:rsidRPr="00362CCF" w:rsidRDefault="00A5741F" w:rsidP="00A5741F">
      <w:pPr>
        <w:ind w:right="51"/>
        <w:jc w:val="both"/>
        <w:rPr>
          <w:rFonts w:ascii="Arial" w:hAnsi="Arial" w:cs="Arial"/>
          <w:sz w:val="22"/>
          <w:szCs w:val="22"/>
        </w:rPr>
      </w:pPr>
    </w:p>
    <w:p w14:paraId="54E71797" w14:textId="77777777" w:rsidR="00A5741F" w:rsidRPr="00362CCF" w:rsidRDefault="00A5741F" w:rsidP="00A5741F">
      <w:pPr>
        <w:autoSpaceDE w:val="0"/>
        <w:autoSpaceDN w:val="0"/>
        <w:adjustRightInd w:val="0"/>
        <w:jc w:val="both"/>
        <w:rPr>
          <w:rFonts w:ascii="Arial" w:eastAsiaTheme="minorHAnsi" w:hAnsi="Arial" w:cs="Arial"/>
          <w:b/>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eastAsiaTheme="minorHAnsi" w:hAnsi="Arial" w:cs="Arial"/>
          <w:sz w:val="22"/>
          <w:szCs w:val="22"/>
        </w:rPr>
        <w:t xml:space="preserve">conviene con </w:t>
      </w:r>
      <w:r w:rsidRPr="00362CCF">
        <w:rPr>
          <w:rFonts w:ascii="Arial" w:hAnsi="Arial" w:cs="Arial"/>
          <w:b/>
          <w:sz w:val="22"/>
          <w:szCs w:val="22"/>
        </w:rPr>
        <w:t>“EL PROVEEDOR”</w:t>
      </w:r>
      <w:r w:rsidRPr="00362CCF">
        <w:rPr>
          <w:rFonts w:ascii="Arial" w:eastAsiaTheme="minorHAnsi" w:hAnsi="Arial" w:cs="Arial"/>
          <w:sz w:val="22"/>
          <w:szCs w:val="22"/>
        </w:rPr>
        <w:t xml:space="preserve"> que el </w:t>
      </w:r>
      <w:r w:rsidRPr="00362CCF">
        <w:rPr>
          <w:rFonts w:ascii="Arial" w:eastAsiaTheme="minorHAnsi" w:hAnsi="Arial" w:cs="Arial"/>
          <w:b/>
          <w:sz w:val="22"/>
          <w:szCs w:val="22"/>
        </w:rPr>
        <w:t>monto mínimo</w:t>
      </w:r>
      <w:r w:rsidRPr="00362CCF">
        <w:rPr>
          <w:rFonts w:ascii="Arial" w:eastAsiaTheme="minorHAnsi" w:hAnsi="Arial" w:cs="Arial"/>
          <w:sz w:val="22"/>
          <w:szCs w:val="22"/>
        </w:rPr>
        <w:t xml:space="preserve"> del arrendamiento objeto del presente contrato para los ejercicios fiscales de (</w:t>
      </w:r>
      <w:r w:rsidRPr="00362CCF">
        <w:rPr>
          <w:rFonts w:ascii="Arial" w:hAnsi="Arial" w:cs="Arial"/>
          <w:b/>
          <w:sz w:val="22"/>
          <w:szCs w:val="22"/>
        </w:rPr>
        <w:t>CONCATENAR EJERCICIOS FISCALES QUE INVOLUCRAN LA PLURIANUALIDAD)</w:t>
      </w:r>
      <w:r w:rsidRPr="00362CCF">
        <w:rPr>
          <w:rFonts w:ascii="Arial" w:eastAsiaTheme="minorHAnsi" w:hAnsi="Arial" w:cs="Arial"/>
          <w:sz w:val="22"/>
          <w:szCs w:val="22"/>
        </w:rPr>
        <w:t xml:space="preserve"> es por la cantidad de </w:t>
      </w:r>
      <w:r w:rsidRPr="00362CCF">
        <w:rPr>
          <w:rFonts w:ascii="Arial" w:hAnsi="Arial" w:cs="Arial"/>
          <w:b/>
          <w:sz w:val="22"/>
          <w:szCs w:val="22"/>
        </w:rPr>
        <w:t>(MONTO MÍNIMO TOTAL)</w:t>
      </w:r>
      <w:r w:rsidRPr="00362CCF">
        <w:rPr>
          <w:rFonts w:ascii="Arial" w:hAnsi="Arial" w:cs="Arial"/>
          <w:sz w:val="22"/>
          <w:szCs w:val="22"/>
        </w:rPr>
        <w:t xml:space="preserve"> </w:t>
      </w:r>
      <w:r w:rsidRPr="00362CCF">
        <w:rPr>
          <w:rFonts w:ascii="Arial" w:eastAsiaTheme="minorHAnsi" w:hAnsi="Arial" w:cs="Arial"/>
          <w:sz w:val="22"/>
          <w:szCs w:val="22"/>
        </w:rPr>
        <w:t xml:space="preserve">más impuestos que asciende a $_____________ </w:t>
      </w:r>
      <w:r w:rsidRPr="00362CCF">
        <w:rPr>
          <w:rFonts w:ascii="Arial" w:eastAsiaTheme="minorHAnsi" w:hAnsi="Arial" w:cs="Arial"/>
          <w:b/>
          <w:sz w:val="22"/>
          <w:szCs w:val="22"/>
        </w:rPr>
        <w:t>(INDICAR LA CANTIDAD EN LETRA).</w:t>
      </w:r>
    </w:p>
    <w:p w14:paraId="4080D326"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293123BC"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sz w:val="22"/>
          <w:szCs w:val="22"/>
        </w:rPr>
        <w:t>Asimismo, que</w:t>
      </w:r>
      <w:r w:rsidRPr="00362CCF">
        <w:rPr>
          <w:rFonts w:ascii="Arial" w:eastAsiaTheme="minorHAnsi" w:hAnsi="Arial" w:cs="Arial"/>
          <w:sz w:val="22"/>
          <w:szCs w:val="22"/>
        </w:rPr>
        <w:t xml:space="preserve"> el </w:t>
      </w:r>
      <w:r w:rsidRPr="00362CCF">
        <w:rPr>
          <w:rFonts w:ascii="Arial" w:eastAsiaTheme="minorHAnsi" w:hAnsi="Arial" w:cs="Arial"/>
          <w:b/>
          <w:sz w:val="22"/>
          <w:szCs w:val="22"/>
        </w:rPr>
        <w:t>monto máximo</w:t>
      </w:r>
      <w:r w:rsidRPr="00362CCF">
        <w:rPr>
          <w:rFonts w:ascii="Arial" w:eastAsiaTheme="minorHAnsi" w:hAnsi="Arial" w:cs="Arial"/>
          <w:sz w:val="22"/>
          <w:szCs w:val="22"/>
        </w:rPr>
        <w:t xml:space="preserve"> de los servicios para los ejercicios fiscales de </w:t>
      </w:r>
      <w:r w:rsidRPr="00362CCF">
        <w:rPr>
          <w:rFonts w:ascii="Arial" w:eastAsiaTheme="minorHAnsi" w:hAnsi="Arial" w:cs="Arial"/>
          <w:b/>
          <w:sz w:val="22"/>
          <w:szCs w:val="22"/>
          <w:u w:val="single"/>
        </w:rPr>
        <w:t>(</w:t>
      </w:r>
      <w:r w:rsidRPr="00362CCF">
        <w:rPr>
          <w:rFonts w:ascii="Arial" w:hAnsi="Arial" w:cs="Arial"/>
          <w:b/>
          <w:sz w:val="22"/>
          <w:szCs w:val="22"/>
          <w:u w:val="single"/>
        </w:rPr>
        <w:t>INCORPORAR EJERCICIO)</w:t>
      </w:r>
      <w:r w:rsidRPr="00362CCF">
        <w:rPr>
          <w:rFonts w:ascii="Arial" w:hAnsi="Arial" w:cs="Arial"/>
          <w:sz w:val="22"/>
          <w:szCs w:val="22"/>
        </w:rPr>
        <w:t xml:space="preserve"> </w:t>
      </w:r>
      <w:r w:rsidRPr="00362CCF">
        <w:rPr>
          <w:rFonts w:ascii="Arial" w:eastAsiaTheme="minorHAnsi" w:hAnsi="Arial" w:cs="Arial"/>
          <w:sz w:val="22"/>
          <w:szCs w:val="22"/>
        </w:rPr>
        <w:t xml:space="preserve">es por la cantidad de </w:t>
      </w:r>
      <w:r w:rsidRPr="00362CCF">
        <w:rPr>
          <w:rFonts w:ascii="Arial" w:hAnsi="Arial" w:cs="Arial"/>
          <w:sz w:val="22"/>
          <w:szCs w:val="22"/>
        </w:rPr>
        <w:t>(MONTO MÁXIMO TOTAL DEL CONTRATO)</w:t>
      </w:r>
      <w:r w:rsidRPr="00362CCF">
        <w:rPr>
          <w:rFonts w:ascii="Arial" w:eastAsiaTheme="minorHAnsi" w:hAnsi="Arial" w:cs="Arial"/>
        </w:rPr>
        <w:t xml:space="preserve">, </w:t>
      </w:r>
      <w:r w:rsidRPr="00362CCF">
        <w:rPr>
          <w:rFonts w:ascii="Arial" w:eastAsiaTheme="minorHAnsi" w:hAnsi="Arial" w:cs="Arial"/>
          <w:sz w:val="22"/>
          <w:szCs w:val="22"/>
        </w:rPr>
        <w:t xml:space="preserve">más impuestos que asciende a $_______ (Indicar la cantidad en letra). </w:t>
      </w:r>
    </w:p>
    <w:p w14:paraId="5D34AF59"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4937D12F"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eastAsiaTheme="minorHAnsi" w:hAnsi="Arial" w:cs="Arial"/>
          <w:sz w:val="22"/>
          <w:szCs w:val="22"/>
        </w:rPr>
        <w:t>Importe mínimos y máximos a pagar en cada ejercicio fiscal de acuerdo a lo siguiente:</w:t>
      </w:r>
    </w:p>
    <w:p w14:paraId="7D60C878" w14:textId="77777777" w:rsidR="00A5741F" w:rsidRPr="00362CCF" w:rsidRDefault="00A5741F" w:rsidP="00A5741F">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A5741F" w:rsidRPr="00362CCF" w14:paraId="4FEAD43E" w14:textId="77777777" w:rsidTr="00A5741F">
        <w:trPr>
          <w:trHeight w:val="249"/>
        </w:trPr>
        <w:tc>
          <w:tcPr>
            <w:tcW w:w="3112" w:type="dxa"/>
          </w:tcPr>
          <w:p w14:paraId="04F79FF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Ejercicio Fiscal</w:t>
            </w:r>
          </w:p>
        </w:tc>
        <w:tc>
          <w:tcPr>
            <w:tcW w:w="3113" w:type="dxa"/>
          </w:tcPr>
          <w:p w14:paraId="2AC10161"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mínimo</w:t>
            </w:r>
          </w:p>
        </w:tc>
        <w:tc>
          <w:tcPr>
            <w:tcW w:w="3113" w:type="dxa"/>
          </w:tcPr>
          <w:p w14:paraId="495EAB9F"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Monto máximo</w:t>
            </w:r>
          </w:p>
        </w:tc>
      </w:tr>
      <w:tr w:rsidR="00A5741F" w:rsidRPr="00362CCF" w14:paraId="4BAFFDEF" w14:textId="77777777" w:rsidTr="00A5741F">
        <w:trPr>
          <w:trHeight w:val="1158"/>
        </w:trPr>
        <w:tc>
          <w:tcPr>
            <w:tcW w:w="3112" w:type="dxa"/>
            <w:tcBorders>
              <w:bottom w:val="single" w:sz="4" w:space="0" w:color="auto"/>
            </w:tcBorders>
          </w:tcPr>
          <w:p w14:paraId="7EDD346C"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(INCORPORAR EJERCICIO FISCAL)</w:t>
            </w:r>
          </w:p>
        </w:tc>
        <w:tc>
          <w:tcPr>
            <w:tcW w:w="3113" w:type="dxa"/>
          </w:tcPr>
          <w:p w14:paraId="073114A4"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MÍNIMO ANUAL sin impuestos)</w:t>
            </w:r>
          </w:p>
        </w:tc>
        <w:tc>
          <w:tcPr>
            <w:tcW w:w="3113" w:type="dxa"/>
          </w:tcPr>
          <w:p w14:paraId="00F17F5F"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MÁXIMO ANUAL sin impuestos)</w:t>
            </w:r>
          </w:p>
        </w:tc>
      </w:tr>
      <w:tr w:rsidR="00A5741F" w:rsidRPr="00362CCF" w14:paraId="7A607CD4" w14:textId="77777777" w:rsidTr="00A5741F">
        <w:trPr>
          <w:trHeight w:val="738"/>
        </w:trPr>
        <w:tc>
          <w:tcPr>
            <w:tcW w:w="3112" w:type="dxa"/>
            <w:tcBorders>
              <w:bottom w:val="single" w:sz="4" w:space="0" w:color="auto"/>
            </w:tcBorders>
          </w:tcPr>
          <w:p w14:paraId="39AD89E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Se agregarán tantos se hayan programado</w:t>
            </w:r>
          </w:p>
        </w:tc>
        <w:tc>
          <w:tcPr>
            <w:tcW w:w="3113" w:type="dxa"/>
            <w:tcBorders>
              <w:bottom w:val="single" w:sz="4" w:space="0" w:color="auto"/>
            </w:tcBorders>
          </w:tcPr>
          <w:p w14:paraId="51910EB5" w14:textId="77777777" w:rsidR="00A5741F" w:rsidRPr="00362CCF" w:rsidRDefault="00A5741F" w:rsidP="00A5741F">
            <w:pPr>
              <w:ind w:right="51"/>
              <w:jc w:val="both"/>
              <w:rPr>
                <w:rFonts w:ascii="Arial" w:hAnsi="Arial" w:cs="Arial"/>
                <w:sz w:val="22"/>
                <w:szCs w:val="22"/>
              </w:rPr>
            </w:pPr>
          </w:p>
        </w:tc>
        <w:tc>
          <w:tcPr>
            <w:tcW w:w="3113" w:type="dxa"/>
          </w:tcPr>
          <w:p w14:paraId="44EE05C7" w14:textId="77777777" w:rsidR="00A5741F" w:rsidRPr="00362CCF" w:rsidRDefault="00A5741F" w:rsidP="00A5741F">
            <w:pPr>
              <w:ind w:right="51"/>
              <w:jc w:val="both"/>
              <w:rPr>
                <w:rFonts w:ascii="Arial" w:hAnsi="Arial" w:cs="Arial"/>
                <w:sz w:val="22"/>
                <w:szCs w:val="22"/>
              </w:rPr>
            </w:pPr>
          </w:p>
        </w:tc>
      </w:tr>
      <w:tr w:rsidR="00A5741F" w:rsidRPr="00362CCF" w14:paraId="02BC9BEA" w14:textId="77777777" w:rsidTr="00A5741F">
        <w:trPr>
          <w:trHeight w:val="249"/>
        </w:trPr>
        <w:tc>
          <w:tcPr>
            <w:tcW w:w="3112" w:type="dxa"/>
            <w:tcBorders>
              <w:top w:val="single" w:sz="4" w:space="0" w:color="auto"/>
              <w:left w:val="nil"/>
              <w:bottom w:val="nil"/>
              <w:right w:val="single" w:sz="4" w:space="0" w:color="auto"/>
            </w:tcBorders>
          </w:tcPr>
          <w:p w14:paraId="62A1D38A" w14:textId="77777777" w:rsidR="00A5741F" w:rsidRPr="00362CCF" w:rsidRDefault="00A5741F" w:rsidP="00A5741F">
            <w:pPr>
              <w:ind w:right="51"/>
              <w:jc w:val="right"/>
              <w:rPr>
                <w:rFonts w:ascii="Arial" w:hAnsi="Arial" w:cs="Arial"/>
                <w:b/>
                <w:sz w:val="22"/>
                <w:szCs w:val="22"/>
              </w:rPr>
            </w:pPr>
            <w:r w:rsidRPr="00362CCF">
              <w:rPr>
                <w:rFonts w:ascii="Arial" w:hAnsi="Arial" w:cs="Arial"/>
                <w:b/>
                <w:sz w:val="22"/>
                <w:szCs w:val="22"/>
              </w:rPr>
              <w:t>TOTAL SIN IMPUESTOS:</w:t>
            </w:r>
          </w:p>
        </w:tc>
        <w:tc>
          <w:tcPr>
            <w:tcW w:w="3113" w:type="dxa"/>
            <w:tcBorders>
              <w:left w:val="single" w:sz="4" w:space="0" w:color="auto"/>
            </w:tcBorders>
          </w:tcPr>
          <w:p w14:paraId="753D3F2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MÍNIMO TOTAL)</w:t>
            </w:r>
          </w:p>
        </w:tc>
        <w:tc>
          <w:tcPr>
            <w:tcW w:w="3113" w:type="dxa"/>
          </w:tcPr>
          <w:p w14:paraId="49ACBC32"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 (MONTO MÁXIMO TOTAL DEL CONTRATO)</w:t>
            </w:r>
          </w:p>
        </w:tc>
      </w:tr>
    </w:tbl>
    <w:p w14:paraId="18B61A01" w14:textId="77777777" w:rsidR="00A5741F" w:rsidRPr="00362CCF" w:rsidRDefault="00A5741F" w:rsidP="00A5741F">
      <w:pPr>
        <w:ind w:right="51"/>
        <w:jc w:val="both"/>
        <w:rPr>
          <w:rFonts w:ascii="Arial" w:hAnsi="Arial" w:cs="Arial"/>
          <w:sz w:val="22"/>
          <w:szCs w:val="22"/>
        </w:rPr>
      </w:pPr>
    </w:p>
    <w:p w14:paraId="1D106279" w14:textId="77777777" w:rsidR="00A5741F" w:rsidRPr="00362CCF" w:rsidRDefault="00A5741F" w:rsidP="00A5741F">
      <w:pPr>
        <w:ind w:right="51"/>
        <w:jc w:val="both"/>
        <w:rPr>
          <w:rFonts w:ascii="Arial" w:eastAsiaTheme="minorHAnsi" w:hAnsi="Arial" w:cs="Arial"/>
          <w:sz w:val="22"/>
          <w:szCs w:val="22"/>
        </w:rPr>
      </w:pPr>
      <w:r w:rsidRPr="00362CCF">
        <w:rPr>
          <w:rFonts w:ascii="Arial" w:eastAsiaTheme="minorHAnsi" w:hAnsi="Arial" w:cs="Arial"/>
          <w:sz w:val="22"/>
          <w:szCs w:val="22"/>
        </w:rPr>
        <w:lastRenderedPageBreak/>
        <w:t xml:space="preserve">Las partes convienen expresamente que las obligaciones de este contrato, cuyo cumplimiento se encuentra previsto realizar durante los ejercicios fiscales de </w:t>
      </w:r>
      <w:r w:rsidRPr="00362CCF">
        <w:rPr>
          <w:rFonts w:ascii="Arial" w:hAnsi="Arial" w:cs="Arial"/>
          <w:b/>
          <w:sz w:val="22"/>
          <w:szCs w:val="22"/>
        </w:rPr>
        <w:t>(CONCATENAR EJERCICIOS  FISCALES QUE INVOLUCRAN LA PLURIANUALIDAD)</w:t>
      </w:r>
      <w:r w:rsidRPr="00362CCF">
        <w:rPr>
          <w:rFonts w:ascii="Arial" w:eastAsiaTheme="minorHAnsi" w:hAnsi="Arial" w:cs="Arial"/>
          <w:sz w:val="22"/>
          <w:szCs w:val="22"/>
        </w:rPr>
        <w:t xml:space="preserve"> quedarán sujetas para fines de su ejecución y pago a la disponibilidad presupuestaria, con que cuente </w:t>
      </w:r>
      <w:r w:rsidRPr="00362CCF">
        <w:rPr>
          <w:rFonts w:ascii="Arial" w:hAnsi="Arial" w:cs="Arial"/>
          <w:b/>
          <w:sz w:val="22"/>
          <w:szCs w:val="22"/>
        </w:rPr>
        <w:t xml:space="preserve"> “LA DEPENDENCIA O ENTIDAD”</w:t>
      </w:r>
      <w:r w:rsidRPr="00362CCF">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89E78BA" w14:textId="77777777" w:rsidR="00A5741F" w:rsidRPr="00362CCF" w:rsidRDefault="00A5741F" w:rsidP="00A5741F">
      <w:pPr>
        <w:ind w:right="51"/>
        <w:jc w:val="both"/>
        <w:rPr>
          <w:rFonts w:ascii="Arial" w:hAnsi="Arial" w:cs="Arial"/>
          <w:sz w:val="22"/>
          <w:szCs w:val="22"/>
        </w:rPr>
      </w:pPr>
    </w:p>
    <w:p w14:paraId="128A36F6"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5B6B4878" w14:textId="77777777" w:rsidR="00A5741F" w:rsidRPr="00362CCF" w:rsidRDefault="00A5741F" w:rsidP="00A5741F">
      <w:pPr>
        <w:ind w:right="51"/>
        <w:jc w:val="both"/>
        <w:rPr>
          <w:rFonts w:ascii="Arial" w:hAnsi="Arial" w:cs="Arial"/>
          <w:sz w:val="22"/>
          <w:szCs w:val="22"/>
        </w:rPr>
      </w:pPr>
    </w:p>
    <w:p w14:paraId="3DC7F9E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INDICAR EL(LOS) PRECIO(S) UNITARIO(S):</w:t>
      </w:r>
    </w:p>
    <w:p w14:paraId="3BCB4313" w14:textId="77777777" w:rsidR="00A5741F" w:rsidRPr="00362CCF" w:rsidRDefault="00A5741F" w:rsidP="00A5741F">
      <w:pPr>
        <w:ind w:right="51"/>
        <w:jc w:val="both"/>
        <w:rPr>
          <w:rFonts w:ascii="Arial" w:hAnsi="Arial" w:cs="Arial"/>
          <w:sz w:val="22"/>
          <w:szCs w:val="22"/>
        </w:rPr>
      </w:pPr>
    </w:p>
    <w:p w14:paraId="7FD90B2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El(los) precio(s) unitario(s) del presente contrato, expresado(s) en moneda nacional es (son):</w:t>
      </w:r>
    </w:p>
    <w:p w14:paraId="448E2D3D" w14:textId="77777777" w:rsidR="00A5741F" w:rsidRPr="00362CCF" w:rsidRDefault="00A5741F" w:rsidP="00A5741F">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A5741F" w:rsidRPr="00362CCF" w14:paraId="6CE7048D" w14:textId="77777777" w:rsidTr="00A5741F">
        <w:trPr>
          <w:trHeight w:val="1041"/>
        </w:trPr>
        <w:tc>
          <w:tcPr>
            <w:tcW w:w="506" w:type="pct"/>
          </w:tcPr>
          <w:p w14:paraId="1D6A550E"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Partida</w:t>
            </w:r>
          </w:p>
        </w:tc>
        <w:tc>
          <w:tcPr>
            <w:tcW w:w="853" w:type="pct"/>
          </w:tcPr>
          <w:p w14:paraId="134DB00A"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Descripción *</w:t>
            </w:r>
          </w:p>
        </w:tc>
        <w:tc>
          <w:tcPr>
            <w:tcW w:w="583" w:type="pct"/>
          </w:tcPr>
          <w:p w14:paraId="26671AB8"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Unidad *</w:t>
            </w:r>
          </w:p>
        </w:tc>
        <w:tc>
          <w:tcPr>
            <w:tcW w:w="615" w:type="pct"/>
          </w:tcPr>
          <w:p w14:paraId="5C78C954"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Precio unitario *</w:t>
            </w:r>
          </w:p>
        </w:tc>
        <w:tc>
          <w:tcPr>
            <w:tcW w:w="609" w:type="pct"/>
          </w:tcPr>
          <w:p w14:paraId="20D0761B"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Cantidad Mínima *</w:t>
            </w:r>
          </w:p>
        </w:tc>
        <w:tc>
          <w:tcPr>
            <w:tcW w:w="615" w:type="pct"/>
          </w:tcPr>
          <w:p w14:paraId="784FB46F"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Cantidad Máxima *</w:t>
            </w:r>
          </w:p>
        </w:tc>
        <w:tc>
          <w:tcPr>
            <w:tcW w:w="596" w:type="pct"/>
          </w:tcPr>
          <w:p w14:paraId="24CA033B"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Precio Total Mínimo *</w:t>
            </w:r>
          </w:p>
        </w:tc>
        <w:tc>
          <w:tcPr>
            <w:tcW w:w="622" w:type="pct"/>
          </w:tcPr>
          <w:p w14:paraId="74EAC07A" w14:textId="77777777" w:rsidR="00A5741F" w:rsidRPr="00362CCF" w:rsidRDefault="00A5741F" w:rsidP="00A5741F">
            <w:pPr>
              <w:jc w:val="center"/>
              <w:rPr>
                <w:rFonts w:ascii="Arial" w:hAnsi="Arial" w:cs="Arial"/>
                <w:b/>
                <w:bCs/>
                <w:sz w:val="22"/>
                <w:szCs w:val="22"/>
                <w:lang w:eastAsia="es-MX"/>
              </w:rPr>
            </w:pPr>
            <w:r w:rsidRPr="00362CCF">
              <w:rPr>
                <w:rFonts w:ascii="Arial" w:hAnsi="Arial" w:cs="Arial"/>
                <w:b/>
                <w:bCs/>
                <w:sz w:val="22"/>
                <w:szCs w:val="22"/>
                <w:lang w:eastAsia="es-MX"/>
              </w:rPr>
              <w:t>Precio Total Máximo *</w:t>
            </w:r>
          </w:p>
        </w:tc>
      </w:tr>
      <w:tr w:rsidR="00A5741F" w:rsidRPr="00362CCF" w14:paraId="3B29F086" w14:textId="77777777" w:rsidTr="00A5741F">
        <w:trPr>
          <w:trHeight w:val="248"/>
        </w:trPr>
        <w:tc>
          <w:tcPr>
            <w:tcW w:w="506" w:type="pct"/>
          </w:tcPr>
          <w:p w14:paraId="75A6755A" w14:textId="77777777" w:rsidR="00A5741F" w:rsidRPr="00362CCF" w:rsidRDefault="00A5741F" w:rsidP="00A5741F">
            <w:pPr>
              <w:jc w:val="center"/>
              <w:rPr>
                <w:rFonts w:ascii="Arial" w:hAnsi="Arial" w:cs="Arial"/>
                <w:b/>
                <w:bCs/>
                <w:sz w:val="22"/>
                <w:szCs w:val="22"/>
                <w:lang w:eastAsia="es-MX"/>
              </w:rPr>
            </w:pPr>
          </w:p>
        </w:tc>
        <w:tc>
          <w:tcPr>
            <w:tcW w:w="853" w:type="pct"/>
          </w:tcPr>
          <w:p w14:paraId="0DF0FFB3" w14:textId="77777777" w:rsidR="00A5741F" w:rsidRPr="00362CCF" w:rsidRDefault="00A5741F" w:rsidP="00A5741F">
            <w:pPr>
              <w:jc w:val="center"/>
              <w:rPr>
                <w:rFonts w:ascii="Arial" w:hAnsi="Arial" w:cs="Arial"/>
                <w:b/>
                <w:bCs/>
                <w:sz w:val="22"/>
                <w:szCs w:val="22"/>
                <w:lang w:eastAsia="es-MX"/>
              </w:rPr>
            </w:pPr>
          </w:p>
        </w:tc>
        <w:tc>
          <w:tcPr>
            <w:tcW w:w="583" w:type="pct"/>
          </w:tcPr>
          <w:p w14:paraId="718E2F32" w14:textId="77777777" w:rsidR="00A5741F" w:rsidRPr="00362CCF" w:rsidRDefault="00A5741F" w:rsidP="00A5741F">
            <w:pPr>
              <w:jc w:val="center"/>
              <w:rPr>
                <w:rFonts w:ascii="Arial" w:hAnsi="Arial" w:cs="Arial"/>
                <w:b/>
                <w:bCs/>
                <w:sz w:val="22"/>
                <w:szCs w:val="22"/>
                <w:lang w:eastAsia="es-MX"/>
              </w:rPr>
            </w:pPr>
          </w:p>
        </w:tc>
        <w:tc>
          <w:tcPr>
            <w:tcW w:w="615" w:type="pct"/>
          </w:tcPr>
          <w:p w14:paraId="76B581B4" w14:textId="77777777" w:rsidR="00A5741F" w:rsidRPr="00362CCF" w:rsidRDefault="00A5741F" w:rsidP="00A5741F">
            <w:pPr>
              <w:jc w:val="center"/>
              <w:rPr>
                <w:rFonts w:ascii="Arial" w:hAnsi="Arial" w:cs="Arial"/>
                <w:b/>
                <w:bCs/>
                <w:sz w:val="22"/>
                <w:szCs w:val="22"/>
                <w:lang w:eastAsia="es-MX"/>
              </w:rPr>
            </w:pPr>
          </w:p>
        </w:tc>
        <w:tc>
          <w:tcPr>
            <w:tcW w:w="609" w:type="pct"/>
          </w:tcPr>
          <w:p w14:paraId="2C3DD000" w14:textId="77777777" w:rsidR="00A5741F" w:rsidRPr="00362CCF" w:rsidRDefault="00A5741F" w:rsidP="00A5741F">
            <w:pPr>
              <w:jc w:val="center"/>
              <w:rPr>
                <w:rFonts w:ascii="Arial" w:hAnsi="Arial" w:cs="Arial"/>
                <w:b/>
                <w:bCs/>
                <w:sz w:val="22"/>
                <w:szCs w:val="22"/>
                <w:lang w:eastAsia="es-MX"/>
              </w:rPr>
            </w:pPr>
          </w:p>
        </w:tc>
        <w:tc>
          <w:tcPr>
            <w:tcW w:w="615" w:type="pct"/>
          </w:tcPr>
          <w:p w14:paraId="5A616258" w14:textId="77777777" w:rsidR="00A5741F" w:rsidRPr="00362CCF" w:rsidRDefault="00A5741F" w:rsidP="00A5741F">
            <w:pPr>
              <w:jc w:val="center"/>
              <w:rPr>
                <w:rFonts w:ascii="Arial" w:hAnsi="Arial" w:cs="Arial"/>
                <w:b/>
                <w:bCs/>
                <w:sz w:val="22"/>
                <w:szCs w:val="22"/>
                <w:lang w:eastAsia="es-MX"/>
              </w:rPr>
            </w:pPr>
          </w:p>
        </w:tc>
        <w:tc>
          <w:tcPr>
            <w:tcW w:w="596" w:type="pct"/>
          </w:tcPr>
          <w:p w14:paraId="6506BBB5" w14:textId="77777777" w:rsidR="00A5741F" w:rsidRPr="00362CCF" w:rsidRDefault="00A5741F" w:rsidP="00A5741F">
            <w:pPr>
              <w:jc w:val="center"/>
              <w:rPr>
                <w:rFonts w:ascii="Arial" w:hAnsi="Arial" w:cs="Arial"/>
                <w:b/>
                <w:bCs/>
                <w:sz w:val="22"/>
                <w:szCs w:val="22"/>
                <w:lang w:eastAsia="es-MX"/>
              </w:rPr>
            </w:pPr>
          </w:p>
        </w:tc>
        <w:tc>
          <w:tcPr>
            <w:tcW w:w="622" w:type="pct"/>
          </w:tcPr>
          <w:p w14:paraId="4E5C049E" w14:textId="77777777" w:rsidR="00A5741F" w:rsidRPr="00362CCF" w:rsidRDefault="00A5741F" w:rsidP="00A5741F">
            <w:pPr>
              <w:jc w:val="center"/>
              <w:rPr>
                <w:rFonts w:ascii="Arial" w:hAnsi="Arial" w:cs="Arial"/>
                <w:b/>
                <w:bCs/>
                <w:sz w:val="22"/>
                <w:szCs w:val="22"/>
                <w:lang w:eastAsia="es-MX"/>
              </w:rPr>
            </w:pPr>
          </w:p>
        </w:tc>
      </w:tr>
    </w:tbl>
    <w:p w14:paraId="52FD1753" w14:textId="77777777" w:rsidR="00A5741F" w:rsidRPr="00362CCF" w:rsidRDefault="00A5741F" w:rsidP="00A5741F">
      <w:pPr>
        <w:ind w:right="51"/>
        <w:jc w:val="both"/>
        <w:rPr>
          <w:rFonts w:ascii="Arial" w:hAnsi="Arial" w:cs="Arial"/>
          <w:sz w:val="22"/>
          <w:szCs w:val="22"/>
        </w:rPr>
      </w:pPr>
    </w:p>
    <w:p w14:paraId="5274B267"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INDICAR EL ANEXO CORRESPONDIENTE</w:t>
      </w:r>
    </w:p>
    <w:p w14:paraId="61ECFECB" w14:textId="77777777" w:rsidR="00A5741F" w:rsidRPr="00362CCF" w:rsidRDefault="00A5741F" w:rsidP="00A5741F">
      <w:pPr>
        <w:ind w:right="51"/>
        <w:jc w:val="both"/>
        <w:rPr>
          <w:rFonts w:ascii="Arial" w:hAnsi="Arial" w:cs="Arial"/>
          <w:sz w:val="22"/>
          <w:szCs w:val="22"/>
        </w:rPr>
      </w:pPr>
    </w:p>
    <w:p w14:paraId="5BF7A8B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precio unitario es considerado fijo y en moneda nacional </w:t>
      </w:r>
      <w:r w:rsidRPr="00362CCF">
        <w:rPr>
          <w:rFonts w:ascii="Arial" w:hAnsi="Arial" w:cs="Arial"/>
          <w:b/>
          <w:sz w:val="22"/>
          <w:szCs w:val="22"/>
          <w:u w:val="single"/>
        </w:rPr>
        <w:t xml:space="preserve">(TIPO MONEDA) </w:t>
      </w:r>
      <w:r w:rsidRPr="00362CCF">
        <w:rPr>
          <w:rFonts w:ascii="Arial" w:hAnsi="Arial" w:cs="Arial"/>
          <w:sz w:val="22"/>
          <w:szCs w:val="22"/>
        </w:rPr>
        <w:t xml:space="preserve">hasta que concluya la relación contractual que se formaliza, incluyendo todos los conceptos y costos involucrados en la prestación del servicio de </w:t>
      </w:r>
      <w:r w:rsidRPr="00362CCF">
        <w:rPr>
          <w:rFonts w:ascii="Arial" w:hAnsi="Arial" w:cs="Arial"/>
          <w:b/>
          <w:sz w:val="22"/>
          <w:szCs w:val="22"/>
        </w:rPr>
        <w:t>(</w:t>
      </w:r>
      <w:r w:rsidRPr="00362CCF">
        <w:rPr>
          <w:rFonts w:ascii="Arial" w:hAnsi="Arial" w:cs="Arial"/>
          <w:b/>
          <w:sz w:val="22"/>
          <w:szCs w:val="22"/>
          <w:u w:val="single"/>
        </w:rPr>
        <w:t>DESCRIPCIÓN</w:t>
      </w:r>
      <w:r w:rsidRPr="00362CCF">
        <w:rPr>
          <w:rFonts w:ascii="Arial" w:hAnsi="Arial" w:cs="Arial"/>
          <w:b/>
          <w:sz w:val="22"/>
          <w:szCs w:val="22"/>
        </w:rPr>
        <w:t>)</w:t>
      </w:r>
      <w:r w:rsidRPr="00362CCF">
        <w:rPr>
          <w:rFonts w:ascii="Arial" w:hAnsi="Arial" w:cs="Arial"/>
          <w:sz w:val="22"/>
          <w:szCs w:val="22"/>
        </w:rPr>
        <w:t xml:space="preserve">, por lo que </w:t>
      </w:r>
      <w:r w:rsidRPr="00362CCF">
        <w:rPr>
          <w:rFonts w:ascii="Arial" w:hAnsi="Arial" w:cs="Arial"/>
          <w:b/>
          <w:sz w:val="22"/>
          <w:szCs w:val="22"/>
        </w:rPr>
        <w:t>“EL PROVEEDOR”</w:t>
      </w:r>
      <w:r w:rsidRPr="00362CCF">
        <w:rPr>
          <w:rFonts w:ascii="Arial" w:hAnsi="Arial" w:cs="Arial"/>
          <w:sz w:val="22"/>
          <w:szCs w:val="22"/>
        </w:rPr>
        <w:t xml:space="preserve"> no podrá agregar ningún costo extra y los precios serán inalterables durante la vigencia del presente contrato.</w:t>
      </w:r>
    </w:p>
    <w:p w14:paraId="4710F8DB" w14:textId="77777777" w:rsidR="00A5741F" w:rsidRPr="00362CCF" w:rsidRDefault="00A5741F" w:rsidP="00A5741F">
      <w:pPr>
        <w:ind w:right="51"/>
        <w:jc w:val="both"/>
        <w:rPr>
          <w:rFonts w:ascii="Arial" w:hAnsi="Arial" w:cs="Arial"/>
          <w:sz w:val="22"/>
          <w:szCs w:val="22"/>
        </w:rPr>
      </w:pPr>
    </w:p>
    <w:p w14:paraId="7127CB1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1EA80469" w14:textId="77777777" w:rsidR="00A5741F" w:rsidRPr="00362CCF" w:rsidRDefault="00A5741F" w:rsidP="00A5741F">
      <w:pPr>
        <w:ind w:right="51"/>
        <w:jc w:val="both"/>
        <w:rPr>
          <w:rFonts w:ascii="Arial" w:hAnsi="Arial" w:cs="Arial"/>
          <w:sz w:val="22"/>
          <w:szCs w:val="22"/>
        </w:rPr>
      </w:pPr>
    </w:p>
    <w:p w14:paraId="2EBDE0C6" w14:textId="77777777" w:rsidR="00A5741F" w:rsidRPr="00362CCF" w:rsidRDefault="00A5741F" w:rsidP="00A5741F">
      <w:pPr>
        <w:ind w:right="51"/>
        <w:jc w:val="both"/>
        <w:rPr>
          <w:rFonts w:ascii="Arial" w:hAnsi="Arial" w:cs="Arial"/>
          <w:b/>
          <w:sz w:val="22"/>
          <w:szCs w:val="22"/>
        </w:rPr>
      </w:pPr>
      <w:r w:rsidRPr="00362CCF">
        <w:rPr>
          <w:rFonts w:ascii="Arial" w:hAnsi="Arial" w:cs="Arial"/>
          <w:sz w:val="22"/>
          <w:szCs w:val="22"/>
        </w:rPr>
        <w:t xml:space="preserve">El precio unitario será considerado en moneda nacional, y podrá ser modificado conforme a la siguiente: </w:t>
      </w:r>
      <w:r w:rsidRPr="00362CCF">
        <w:rPr>
          <w:rFonts w:ascii="Arial" w:hAnsi="Arial" w:cs="Arial"/>
          <w:b/>
          <w:sz w:val="22"/>
          <w:szCs w:val="22"/>
        </w:rPr>
        <w:t>(ESTABLECER LA FÓRMULA O MECANISMO DE AJUSTE PUBLICADA EN LA CONVOCATORIA, INVITACIÓN O SOLICITUD DE COTIZACIÓN).</w:t>
      </w:r>
    </w:p>
    <w:p w14:paraId="4564E159" w14:textId="77777777" w:rsidR="00A5741F" w:rsidRPr="00362CCF" w:rsidRDefault="00A5741F" w:rsidP="00A5741F">
      <w:pPr>
        <w:ind w:right="51"/>
        <w:jc w:val="both"/>
        <w:rPr>
          <w:rFonts w:ascii="Arial" w:hAnsi="Arial" w:cs="Arial"/>
          <w:sz w:val="22"/>
          <w:szCs w:val="22"/>
        </w:rPr>
      </w:pPr>
    </w:p>
    <w:p w14:paraId="4A25EFDE"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EL CASO DE QUE LA PRESTACIÓN DEL SERVICIO REQUIERA DEL USO INTENSIVO DE MANO DE OBRA QUE IMPLIQUE UN COSTO SUPERIOR AL TREINTA POR CIENTO DEL MONTO TOTAL DEL CONTRATO, SE DEBERA INCLUIR ALGUNO DE LOS SIGUIENTES PÁRRAFOS:</w:t>
      </w:r>
    </w:p>
    <w:p w14:paraId="2C6FFE01" w14:textId="77777777" w:rsidR="00A5741F" w:rsidRPr="00362CCF" w:rsidRDefault="00A5741F" w:rsidP="00A5741F">
      <w:pPr>
        <w:ind w:right="51"/>
        <w:jc w:val="both"/>
        <w:rPr>
          <w:rFonts w:ascii="Arial" w:hAnsi="Arial" w:cs="Arial"/>
          <w:sz w:val="22"/>
          <w:szCs w:val="22"/>
        </w:rPr>
      </w:pPr>
    </w:p>
    <w:p w14:paraId="5F70247C"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lastRenderedPageBreak/>
        <w:t>“LA DEPENDENCIA O ENTIDAD”</w:t>
      </w:r>
      <w:r w:rsidRPr="00362CCF">
        <w:rPr>
          <w:rFonts w:ascii="Arial" w:hAnsi="Arial" w:cs="Arial"/>
          <w:sz w:val="22"/>
          <w:szCs w:val="22"/>
        </w:rPr>
        <w:t xml:space="preserve"> conviene con </w:t>
      </w:r>
      <w:r w:rsidRPr="00362CCF">
        <w:rPr>
          <w:rFonts w:ascii="Arial" w:hAnsi="Arial" w:cs="Arial"/>
          <w:b/>
          <w:sz w:val="22"/>
          <w:szCs w:val="22"/>
        </w:rPr>
        <w:t xml:space="preserve">“EL PROVEEDOR”, </w:t>
      </w:r>
      <w:r w:rsidRPr="00362CCF">
        <w:rPr>
          <w:rFonts w:ascii="Arial" w:hAnsi="Arial" w:cs="Arial"/>
          <w:sz w:val="22"/>
          <w:szCs w:val="22"/>
        </w:rPr>
        <w:t xml:space="preserve">que se aplicará la siguiente fórmula </w:t>
      </w:r>
      <w:r w:rsidRPr="00362CCF">
        <w:rPr>
          <w:rFonts w:ascii="Arial" w:hAnsi="Arial" w:cs="Arial"/>
          <w:b/>
          <w:sz w:val="22"/>
          <w:szCs w:val="22"/>
        </w:rPr>
        <w:t>(ESTABLECER LA FÓRMULA</w:t>
      </w:r>
      <w:r w:rsidRPr="00362CCF">
        <w:rPr>
          <w:rFonts w:ascii="Arial" w:hAnsi="Arial" w:cs="Arial"/>
          <w:sz w:val="22"/>
          <w:szCs w:val="22"/>
        </w:rPr>
        <w:t xml:space="preserve"> </w:t>
      </w:r>
      <w:r w:rsidRPr="00362CCF">
        <w:rPr>
          <w:rFonts w:ascii="Arial" w:hAnsi="Arial" w:cs="Arial"/>
          <w:b/>
          <w:sz w:val="22"/>
          <w:szCs w:val="22"/>
        </w:rPr>
        <w:t xml:space="preserve">PUBLICADA EN LA CONVOCATORIA, INVITACIÓN O SOLICITUD DE COTIZACIÓN), </w:t>
      </w:r>
      <w:r w:rsidRPr="00362CCF">
        <w:rPr>
          <w:rFonts w:ascii="Arial" w:hAnsi="Arial" w:cs="Arial"/>
          <w:sz w:val="22"/>
          <w:szCs w:val="22"/>
        </w:rPr>
        <w:t>cuando la prestación del servicio requiera de un uso intensivo de mano de obra que implique un costo superior al 30% (treinta por ciento) del monto total del contrato.</w:t>
      </w:r>
    </w:p>
    <w:p w14:paraId="6C3484C2" w14:textId="77777777" w:rsidR="00A5741F" w:rsidRPr="00362CCF" w:rsidRDefault="00A5741F" w:rsidP="00A5741F">
      <w:pPr>
        <w:ind w:right="51"/>
        <w:jc w:val="both"/>
        <w:rPr>
          <w:rFonts w:ascii="Arial" w:hAnsi="Arial" w:cs="Arial"/>
          <w:sz w:val="22"/>
          <w:szCs w:val="22"/>
        </w:rPr>
      </w:pPr>
    </w:p>
    <w:p w14:paraId="35D5ECE8"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O BIEN</w:t>
      </w:r>
    </w:p>
    <w:p w14:paraId="6AEE3F72" w14:textId="77777777" w:rsidR="00A5741F" w:rsidRPr="00362CCF" w:rsidRDefault="00A5741F" w:rsidP="00A5741F">
      <w:pPr>
        <w:ind w:right="51"/>
        <w:jc w:val="both"/>
        <w:rPr>
          <w:rFonts w:ascii="Arial" w:hAnsi="Arial" w:cs="Arial"/>
          <w:sz w:val="22"/>
          <w:szCs w:val="22"/>
        </w:rPr>
      </w:pPr>
    </w:p>
    <w:p w14:paraId="5104D6F9"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conviene con </w:t>
      </w:r>
      <w:r w:rsidRPr="00362CCF">
        <w:rPr>
          <w:rFonts w:ascii="Arial" w:hAnsi="Arial" w:cs="Arial"/>
          <w:b/>
          <w:sz w:val="22"/>
          <w:szCs w:val="22"/>
        </w:rPr>
        <w:t xml:space="preserve">“EL PROVEEDOR”, </w:t>
      </w:r>
      <w:r w:rsidRPr="00362CCF">
        <w:rPr>
          <w:rFonts w:ascii="Arial" w:hAnsi="Arial" w:cs="Arial"/>
          <w:sz w:val="22"/>
          <w:szCs w:val="22"/>
        </w:rPr>
        <w:t>que se aplicará el mecanismo de ajuste que reconozca el incremento a los salarios mínimos</w:t>
      </w:r>
      <w:r w:rsidRPr="00362CCF">
        <w:rPr>
          <w:rFonts w:ascii="Arial" w:hAnsi="Arial" w:cs="Arial"/>
          <w:b/>
          <w:sz w:val="22"/>
          <w:szCs w:val="22"/>
        </w:rPr>
        <w:t xml:space="preserve">, </w:t>
      </w:r>
      <w:r w:rsidRPr="00362CCF">
        <w:rPr>
          <w:rFonts w:ascii="Arial" w:hAnsi="Arial" w:cs="Arial"/>
          <w:sz w:val="22"/>
          <w:szCs w:val="22"/>
        </w:rPr>
        <w:t>cuando la prestación del servicio requiera de un uso intensivo de mano de obra que implique un costo superior al 30% (treinta por ciento) del monto total del contrato.</w:t>
      </w:r>
    </w:p>
    <w:p w14:paraId="41B7F14A" w14:textId="77777777" w:rsidR="00A5741F" w:rsidRPr="00362CCF" w:rsidRDefault="00A5741F" w:rsidP="00A5741F">
      <w:pPr>
        <w:ind w:right="51"/>
        <w:jc w:val="both"/>
        <w:rPr>
          <w:rFonts w:ascii="Arial" w:hAnsi="Arial" w:cs="Arial"/>
          <w:sz w:val="22"/>
          <w:szCs w:val="22"/>
        </w:rPr>
      </w:pPr>
    </w:p>
    <w:p w14:paraId="48B06DC3" w14:textId="77777777" w:rsidR="00A5741F" w:rsidRPr="00362CCF" w:rsidRDefault="00A5741F" w:rsidP="00A5741F">
      <w:pPr>
        <w:widowControl w:val="0"/>
        <w:jc w:val="both"/>
        <w:rPr>
          <w:rFonts w:ascii="Arial" w:hAnsi="Arial" w:cs="Arial"/>
          <w:b/>
          <w:sz w:val="22"/>
          <w:szCs w:val="22"/>
        </w:rPr>
      </w:pPr>
      <w:r w:rsidRPr="00362CCF">
        <w:rPr>
          <w:rFonts w:ascii="Arial" w:hAnsi="Arial" w:cs="Arial"/>
          <w:b/>
          <w:sz w:val="22"/>
          <w:szCs w:val="22"/>
        </w:rPr>
        <w:t xml:space="preserve">TERCERA. ANTICIPO. </w:t>
      </w:r>
    </w:p>
    <w:p w14:paraId="336FAF6D" w14:textId="77777777" w:rsidR="00A5741F" w:rsidRPr="00362CCF" w:rsidRDefault="00A5741F" w:rsidP="00A5741F">
      <w:pPr>
        <w:widowControl w:val="0"/>
        <w:jc w:val="both"/>
        <w:rPr>
          <w:rFonts w:ascii="Arial" w:hAnsi="Arial" w:cs="Arial"/>
          <w:b/>
          <w:sz w:val="22"/>
          <w:szCs w:val="22"/>
        </w:rPr>
      </w:pPr>
    </w:p>
    <w:p w14:paraId="5EA9BD6A"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INSTRUCCIÓN: SÓLO EN CASO DE QUE NO SE OTORGUE ANTICIPO, MOSTRAR EL SIGUIENTE TEXTO):</w:t>
      </w:r>
    </w:p>
    <w:p w14:paraId="30D47D07" w14:textId="77777777" w:rsidR="00A5741F" w:rsidRPr="00362CCF" w:rsidRDefault="00A5741F" w:rsidP="00A5741F">
      <w:pPr>
        <w:widowControl w:val="0"/>
        <w:jc w:val="both"/>
        <w:rPr>
          <w:rFonts w:ascii="Arial" w:hAnsi="Arial" w:cs="Arial"/>
          <w:b/>
          <w:sz w:val="22"/>
          <w:szCs w:val="22"/>
        </w:rPr>
      </w:pPr>
    </w:p>
    <w:p w14:paraId="62CD3023"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Para el presente contrato</w:t>
      </w:r>
      <w:r w:rsidRPr="00362CCF">
        <w:rPr>
          <w:rFonts w:ascii="Arial" w:hAnsi="Arial" w:cs="Arial"/>
          <w:b/>
          <w:sz w:val="22"/>
          <w:szCs w:val="22"/>
        </w:rPr>
        <w:t xml:space="preserve"> “LA DEPENDENCIA O ENTIDAD”</w:t>
      </w:r>
      <w:r w:rsidRPr="00362CCF">
        <w:rPr>
          <w:rFonts w:ascii="Arial" w:hAnsi="Arial" w:cs="Arial"/>
          <w:sz w:val="22"/>
          <w:szCs w:val="22"/>
        </w:rPr>
        <w:t xml:space="preserve"> no otorgará anticipo a </w:t>
      </w:r>
      <w:r w:rsidRPr="00362CCF">
        <w:rPr>
          <w:rFonts w:ascii="Arial" w:hAnsi="Arial" w:cs="Arial"/>
          <w:b/>
          <w:sz w:val="22"/>
          <w:szCs w:val="22"/>
        </w:rPr>
        <w:t>“EL PROVEEDOR”</w:t>
      </w:r>
    </w:p>
    <w:p w14:paraId="74BC8A33" w14:textId="77777777" w:rsidR="00A5741F" w:rsidRPr="00362CCF" w:rsidRDefault="00A5741F" w:rsidP="00A5741F">
      <w:pPr>
        <w:widowControl w:val="0"/>
        <w:jc w:val="both"/>
        <w:rPr>
          <w:rFonts w:ascii="Arial" w:hAnsi="Arial" w:cs="Arial"/>
          <w:b/>
          <w:sz w:val="22"/>
          <w:szCs w:val="22"/>
        </w:rPr>
      </w:pPr>
    </w:p>
    <w:p w14:paraId="000EBE6B"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INSTRUCCIÓN: SÓLO EN CASO DE QUE SE OTORGUE ANTICIPO, MOSTRAR LO SIGUIENTE):</w:t>
      </w:r>
    </w:p>
    <w:p w14:paraId="50ABB3F6" w14:textId="77777777" w:rsidR="00A5741F" w:rsidRPr="00362CCF" w:rsidRDefault="00A5741F" w:rsidP="00A5741F">
      <w:pPr>
        <w:pStyle w:val="Texto"/>
        <w:spacing w:after="0" w:line="240" w:lineRule="auto"/>
        <w:ind w:firstLine="0"/>
        <w:rPr>
          <w:bCs/>
          <w:sz w:val="22"/>
          <w:szCs w:val="36"/>
        </w:rPr>
      </w:pPr>
    </w:p>
    <w:p w14:paraId="6623BAD5" w14:textId="77777777" w:rsidR="00A5741F" w:rsidRPr="00362CCF" w:rsidRDefault="00A5741F" w:rsidP="00A5741F">
      <w:pPr>
        <w:pStyle w:val="Texto"/>
        <w:spacing w:after="0" w:line="240" w:lineRule="auto"/>
        <w:ind w:firstLine="0"/>
        <w:rPr>
          <w:sz w:val="22"/>
          <w:szCs w:val="22"/>
        </w:rPr>
      </w:pPr>
      <w:r w:rsidRPr="00362CCF">
        <w:rPr>
          <w:sz w:val="22"/>
          <w:szCs w:val="22"/>
          <w:lang w:eastAsia="es-ES"/>
        </w:rPr>
        <w:t>Se otorgarán a</w:t>
      </w:r>
      <w:r w:rsidRPr="00362CCF">
        <w:rPr>
          <w:b/>
          <w:sz w:val="22"/>
          <w:szCs w:val="22"/>
        </w:rPr>
        <w:t xml:space="preserve"> “EL PROVEEDOR”, </w:t>
      </w:r>
      <w:r w:rsidRPr="00362CCF">
        <w:rPr>
          <w:sz w:val="22"/>
          <w:szCs w:val="22"/>
        </w:rPr>
        <w:t xml:space="preserve">un anticipo del _______________ por ciento sobre el monto total del contrato equivalente a _____________. </w:t>
      </w:r>
    </w:p>
    <w:p w14:paraId="03C37C63" w14:textId="77777777" w:rsidR="00A5741F" w:rsidRPr="00362CCF" w:rsidRDefault="00A5741F" w:rsidP="00A5741F">
      <w:pPr>
        <w:pStyle w:val="Texto"/>
        <w:spacing w:after="0" w:line="240" w:lineRule="auto"/>
        <w:ind w:firstLine="0"/>
        <w:rPr>
          <w:b/>
          <w:sz w:val="22"/>
          <w:szCs w:val="22"/>
        </w:rPr>
      </w:pPr>
    </w:p>
    <w:p w14:paraId="7D8790DE" w14:textId="77777777" w:rsidR="00A5741F" w:rsidRPr="00362CCF" w:rsidRDefault="00A5741F" w:rsidP="00A5741F">
      <w:pPr>
        <w:widowControl w:val="0"/>
        <w:jc w:val="both"/>
        <w:rPr>
          <w:rFonts w:ascii="Arial" w:hAnsi="Arial" w:cs="Arial"/>
          <w:b/>
          <w:sz w:val="22"/>
          <w:szCs w:val="22"/>
        </w:rPr>
      </w:pPr>
      <w:r w:rsidRPr="00362CCF">
        <w:rPr>
          <w:rFonts w:ascii="Arial" w:hAnsi="Arial" w:cs="Arial"/>
          <w:b/>
          <w:sz w:val="22"/>
          <w:szCs w:val="22"/>
        </w:rPr>
        <w:t xml:space="preserve">CUARTA. FORMA Y LUGAR DE PAGO. </w:t>
      </w:r>
    </w:p>
    <w:p w14:paraId="54CD899C" w14:textId="77777777" w:rsidR="00A5741F" w:rsidRPr="00362CCF" w:rsidRDefault="00A5741F" w:rsidP="00A5741F">
      <w:pPr>
        <w:widowControl w:val="0"/>
        <w:jc w:val="both"/>
        <w:rPr>
          <w:rFonts w:ascii="Arial" w:hAnsi="Arial" w:cs="Arial"/>
          <w:sz w:val="22"/>
          <w:szCs w:val="22"/>
        </w:rPr>
      </w:pPr>
    </w:p>
    <w:p w14:paraId="6C251457" w14:textId="77777777" w:rsidR="00A5741F" w:rsidRPr="00362CCF" w:rsidRDefault="00A5741F" w:rsidP="00A5741F">
      <w:pPr>
        <w:autoSpaceDE w:val="0"/>
        <w:autoSpaceDN w:val="0"/>
        <w:adjustRightInd w:val="0"/>
        <w:jc w:val="both"/>
        <w:rPr>
          <w:rFonts w:ascii="Arial" w:eastAsiaTheme="minorHAnsi" w:hAnsi="Arial" w:cs="Arial"/>
          <w:sz w:val="22"/>
          <w:szCs w:val="22"/>
        </w:rPr>
      </w:pPr>
      <w:r w:rsidRPr="00362CCF">
        <w:rPr>
          <w:rFonts w:ascii="Arial" w:hAnsi="Arial" w:cs="Arial"/>
          <w:b/>
          <w:sz w:val="22"/>
          <w:szCs w:val="22"/>
        </w:rPr>
        <w:t xml:space="preserve"> “LA DEPENDENCIA O ENTIDAD”</w:t>
      </w:r>
      <w:r w:rsidRPr="00362CCF">
        <w:rPr>
          <w:rFonts w:ascii="Arial" w:hAnsi="Arial" w:cs="Arial"/>
          <w:sz w:val="22"/>
          <w:szCs w:val="22"/>
        </w:rPr>
        <w:t xml:space="preserve"> </w:t>
      </w:r>
      <w:r w:rsidRPr="00362CCF">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362CCF">
        <w:rPr>
          <w:rFonts w:ascii="Arial" w:hAnsi="Arial" w:cs="Arial"/>
          <w:sz w:val="22"/>
          <w:szCs w:val="22"/>
        </w:rPr>
        <w:t xml:space="preserve">o porcentaje de avance (pagos progresivos), </w:t>
      </w:r>
      <w:r w:rsidRPr="00362CCF">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362CCF">
        <w:rPr>
          <w:rFonts w:ascii="Arial" w:eastAsiaTheme="minorHAnsi" w:hAnsi="Arial" w:cs="Arial"/>
          <w:b/>
          <w:sz w:val="22"/>
          <w:szCs w:val="22"/>
        </w:rPr>
        <w:t>"ANEXO _______"</w:t>
      </w:r>
      <w:r w:rsidRPr="00362CCF">
        <w:rPr>
          <w:rFonts w:ascii="Arial" w:eastAsiaTheme="minorHAnsi" w:hAnsi="Arial" w:cs="Arial"/>
          <w:sz w:val="22"/>
          <w:szCs w:val="22"/>
        </w:rPr>
        <w:t xml:space="preserve"> que forma parte integrante de este contrato.</w:t>
      </w:r>
    </w:p>
    <w:p w14:paraId="658A324F" w14:textId="77777777" w:rsidR="00A5741F" w:rsidRPr="00362CCF" w:rsidRDefault="00A5741F" w:rsidP="00A5741F">
      <w:pPr>
        <w:autoSpaceDE w:val="0"/>
        <w:autoSpaceDN w:val="0"/>
        <w:adjustRightInd w:val="0"/>
        <w:jc w:val="both"/>
        <w:rPr>
          <w:rFonts w:ascii="Arial" w:eastAsiaTheme="minorHAnsi" w:hAnsi="Arial" w:cs="Arial"/>
          <w:sz w:val="22"/>
          <w:szCs w:val="22"/>
        </w:rPr>
      </w:pPr>
    </w:p>
    <w:p w14:paraId="01B8DF56"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362CCF">
        <w:rPr>
          <w:rFonts w:ascii="Arial" w:hAnsi="Arial" w:cs="Arial"/>
          <w:b/>
          <w:sz w:val="22"/>
          <w:szCs w:val="22"/>
        </w:rPr>
        <w:t>“LA DEPENDENCIA O ENTIDAD”</w:t>
      </w:r>
      <w:r w:rsidRPr="00362CCF">
        <w:rPr>
          <w:rFonts w:ascii="Arial" w:hAnsi="Arial" w:cs="Arial"/>
          <w:sz w:val="22"/>
          <w:szCs w:val="22"/>
        </w:rPr>
        <w:t xml:space="preserve">, con la aprobación (firma) del Administrador del presente contrato. </w:t>
      </w:r>
    </w:p>
    <w:p w14:paraId="2C5CA988" w14:textId="77777777" w:rsidR="00A5741F" w:rsidRPr="00362CCF" w:rsidRDefault="00A5741F" w:rsidP="00A5741F">
      <w:pPr>
        <w:jc w:val="both"/>
        <w:rPr>
          <w:rFonts w:ascii="Arial" w:hAnsi="Arial" w:cs="Arial"/>
          <w:sz w:val="22"/>
          <w:szCs w:val="22"/>
        </w:rPr>
      </w:pPr>
    </w:p>
    <w:p w14:paraId="79E07E3A" w14:textId="77777777" w:rsidR="00A5741F" w:rsidRPr="00362CCF" w:rsidRDefault="00A5741F" w:rsidP="00A5741F">
      <w:pPr>
        <w:jc w:val="both"/>
        <w:rPr>
          <w:rFonts w:ascii="Arial" w:hAnsi="Arial" w:cs="Arial"/>
          <w:strike/>
          <w:sz w:val="22"/>
          <w:szCs w:val="22"/>
        </w:rPr>
      </w:pPr>
      <w:r w:rsidRPr="00362CCF">
        <w:rPr>
          <w:rFonts w:ascii="Arial" w:hAnsi="Arial" w:cs="Arial"/>
          <w:sz w:val="22"/>
          <w:szCs w:val="22"/>
        </w:rPr>
        <w:t xml:space="preserve">INSTRUCCIÓN: TRATÁNDOSE DE PROVEEDORES EXTRANJEROS, PRESENTAR LA FACTURA QUE SE EMITA CONFORME A LAS REGLAS DEL PAÍS DE ORIGEN. </w:t>
      </w:r>
    </w:p>
    <w:p w14:paraId="34577447" w14:textId="77777777" w:rsidR="00A5741F" w:rsidRPr="00362CCF" w:rsidRDefault="00A5741F" w:rsidP="00A5741F">
      <w:pPr>
        <w:jc w:val="both"/>
        <w:rPr>
          <w:rFonts w:ascii="Arial" w:hAnsi="Arial" w:cs="Arial"/>
          <w:sz w:val="22"/>
          <w:szCs w:val="22"/>
        </w:rPr>
      </w:pPr>
    </w:p>
    <w:p w14:paraId="1A148F5A"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w:t>
      </w:r>
      <w:r w:rsidRPr="00362CCF">
        <w:rPr>
          <w:rFonts w:ascii="Arial" w:hAnsi="Arial" w:cs="Arial"/>
          <w:sz w:val="22"/>
          <w:szCs w:val="22"/>
        </w:rPr>
        <w:lastRenderedPageBreak/>
        <w:t xml:space="preserve">unitarios, se verifique su autenticidad, no existan aclaraciones al importe y vaya acompañada con la documentación soporte de la prestación de los servicios facturados. </w:t>
      </w:r>
    </w:p>
    <w:p w14:paraId="21CC3515" w14:textId="77777777" w:rsidR="00A5741F" w:rsidRPr="00362CCF" w:rsidRDefault="00A5741F" w:rsidP="00A5741F">
      <w:pPr>
        <w:widowControl w:val="0"/>
        <w:jc w:val="both"/>
        <w:rPr>
          <w:rFonts w:ascii="Arial" w:hAnsi="Arial" w:cs="Arial"/>
          <w:sz w:val="22"/>
          <w:szCs w:val="22"/>
        </w:rPr>
      </w:pPr>
    </w:p>
    <w:p w14:paraId="321D21C0" w14:textId="77777777" w:rsidR="00A5741F" w:rsidRPr="00362CCF" w:rsidRDefault="00A5741F" w:rsidP="00A5741F">
      <w:pPr>
        <w:widowControl w:val="0"/>
        <w:jc w:val="both"/>
        <w:rPr>
          <w:rFonts w:ascii="Arial" w:hAnsi="Arial" w:cs="Arial"/>
          <w:sz w:val="22"/>
          <w:szCs w:val="22"/>
        </w:rPr>
      </w:pPr>
      <w:r w:rsidRPr="00362CCF">
        <w:rPr>
          <w:rFonts w:ascii="Arial" w:hAnsi="Arial" w:cs="Arial"/>
          <w:sz w:val="22"/>
          <w:szCs w:val="22"/>
        </w:rPr>
        <w:t xml:space="preserve">De conformidad con el artículo 90, del Reglamento de la </w:t>
      </w:r>
      <w:r w:rsidRPr="00362CCF">
        <w:rPr>
          <w:rFonts w:ascii="Arial" w:hAnsi="Arial" w:cs="Arial"/>
          <w:b/>
          <w:sz w:val="22"/>
          <w:szCs w:val="22"/>
        </w:rPr>
        <w:t>“LAASSP”</w:t>
      </w:r>
      <w:r w:rsidRPr="00362CCF">
        <w:rPr>
          <w:rFonts w:ascii="Arial" w:hAnsi="Arial"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362CCF">
        <w:rPr>
          <w:rFonts w:ascii="Arial" w:hAnsi="Arial" w:cs="Arial"/>
          <w:b/>
          <w:sz w:val="22"/>
          <w:szCs w:val="22"/>
        </w:rPr>
        <w:t xml:space="preserve"> “EL PROVEEDOR”</w:t>
      </w:r>
      <w:r w:rsidRPr="00362CCF">
        <w:rPr>
          <w:rFonts w:ascii="Arial" w:hAnsi="Arial" w:cs="Arial"/>
          <w:sz w:val="22"/>
          <w:szCs w:val="22"/>
        </w:rPr>
        <w:t xml:space="preserve"> las deficiencias que deberá corregir; por lo que, el procedimiento de pago reiniciará en el momento en que </w:t>
      </w:r>
      <w:r w:rsidRPr="00362CCF">
        <w:rPr>
          <w:rFonts w:ascii="Arial" w:hAnsi="Arial" w:cs="Arial"/>
          <w:b/>
          <w:sz w:val="22"/>
          <w:szCs w:val="22"/>
        </w:rPr>
        <w:t xml:space="preserve"> “EL PROVEEDOR”</w:t>
      </w:r>
      <w:r w:rsidRPr="00362CCF">
        <w:rPr>
          <w:rFonts w:ascii="Arial" w:hAnsi="Arial" w:cs="Arial"/>
          <w:sz w:val="22"/>
          <w:szCs w:val="22"/>
        </w:rPr>
        <w:t xml:space="preserve"> presente el CFDI y/o documentos soporte corregidos y sean aceptados.</w:t>
      </w:r>
    </w:p>
    <w:p w14:paraId="22A4824B" w14:textId="77777777" w:rsidR="00A5741F" w:rsidRPr="00362CCF" w:rsidRDefault="00A5741F" w:rsidP="00A5741F">
      <w:pPr>
        <w:widowControl w:val="0"/>
        <w:jc w:val="both"/>
        <w:rPr>
          <w:rFonts w:ascii="Arial" w:hAnsi="Arial" w:cs="Arial"/>
          <w:sz w:val="22"/>
          <w:szCs w:val="22"/>
        </w:rPr>
      </w:pPr>
    </w:p>
    <w:p w14:paraId="1C272BEC"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El tiempo que </w:t>
      </w:r>
      <w:r w:rsidRPr="00362CCF">
        <w:rPr>
          <w:rFonts w:ascii="Arial" w:hAnsi="Arial" w:cs="Arial"/>
          <w:b/>
          <w:sz w:val="22"/>
          <w:szCs w:val="22"/>
        </w:rPr>
        <w:t xml:space="preserve">“EL PROVEEDOR” </w:t>
      </w:r>
      <w:r w:rsidRPr="00362CCF">
        <w:rPr>
          <w:rFonts w:ascii="Arial" w:hAnsi="Arial" w:cs="Arial"/>
          <w:sz w:val="22"/>
          <w:szCs w:val="22"/>
        </w:rPr>
        <w:t xml:space="preserve">utilice para la corrección del CFDI y/o documentación soporte entregada, no se computará para efectos de pago, de acuerdo con lo establecido en el artículo 51 de la </w:t>
      </w:r>
      <w:r w:rsidRPr="00362CCF">
        <w:rPr>
          <w:rFonts w:ascii="Arial" w:hAnsi="Arial" w:cs="Arial"/>
          <w:b/>
          <w:sz w:val="22"/>
          <w:szCs w:val="22"/>
        </w:rPr>
        <w:t>“LAASSP”</w:t>
      </w:r>
      <w:r w:rsidRPr="00362CCF">
        <w:rPr>
          <w:rFonts w:ascii="Arial" w:hAnsi="Arial" w:cs="Arial"/>
          <w:sz w:val="22"/>
          <w:szCs w:val="22"/>
        </w:rPr>
        <w:t>.</w:t>
      </w:r>
    </w:p>
    <w:p w14:paraId="25CCCAD0" w14:textId="77777777" w:rsidR="00A5741F" w:rsidRPr="00362CCF" w:rsidRDefault="00A5741F" w:rsidP="00A5741F">
      <w:pPr>
        <w:widowControl w:val="0"/>
        <w:jc w:val="both"/>
        <w:rPr>
          <w:rFonts w:ascii="Arial" w:hAnsi="Arial" w:cs="Arial"/>
          <w:sz w:val="22"/>
          <w:szCs w:val="22"/>
        </w:rPr>
      </w:pPr>
    </w:p>
    <w:p w14:paraId="3C8D4B61" w14:textId="77777777" w:rsidR="00A5741F" w:rsidRPr="00362CCF" w:rsidRDefault="00A5741F" w:rsidP="00A5741F">
      <w:pPr>
        <w:widowControl w:val="0"/>
        <w:jc w:val="both"/>
        <w:rPr>
          <w:rFonts w:ascii="Arial" w:hAnsi="Arial" w:cs="Arial"/>
          <w:sz w:val="22"/>
          <w:szCs w:val="22"/>
          <w:u w:val="single"/>
        </w:rPr>
      </w:pPr>
      <w:r w:rsidRPr="00362CCF">
        <w:rPr>
          <w:rFonts w:ascii="Arial" w:hAnsi="Arial" w:cs="Arial"/>
          <w:sz w:val="22"/>
          <w:szCs w:val="22"/>
        </w:rPr>
        <w:t xml:space="preserve">El CFDI o factura electrónica deberá ser presentada </w:t>
      </w:r>
      <w:r w:rsidRPr="00362CCF">
        <w:rPr>
          <w:rFonts w:ascii="Arial" w:hAnsi="Arial" w:cs="Arial"/>
          <w:b/>
          <w:sz w:val="22"/>
          <w:szCs w:val="22"/>
          <w:u w:val="single"/>
        </w:rPr>
        <w:t>(SEÑALAR LA FORMA Y EL MEDIO POR EL CUAL SE PRESENTARÁ)</w:t>
      </w:r>
    </w:p>
    <w:p w14:paraId="13919C76" w14:textId="77777777" w:rsidR="00A5741F" w:rsidRPr="00362CCF" w:rsidRDefault="00A5741F" w:rsidP="00A5741F">
      <w:pPr>
        <w:jc w:val="both"/>
        <w:rPr>
          <w:rFonts w:ascii="Arial" w:hAnsi="Arial" w:cs="Arial"/>
          <w:sz w:val="22"/>
          <w:szCs w:val="22"/>
        </w:rPr>
      </w:pPr>
    </w:p>
    <w:p w14:paraId="542C14A3"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El CFDI o factura electrónica se deberá presentar desglosando el impuesto cuando aplique.</w:t>
      </w:r>
    </w:p>
    <w:p w14:paraId="3A208CC7" w14:textId="77777777" w:rsidR="00A5741F" w:rsidRPr="00362CCF" w:rsidRDefault="00A5741F" w:rsidP="00A5741F">
      <w:pPr>
        <w:widowControl w:val="0"/>
        <w:jc w:val="both"/>
        <w:rPr>
          <w:rFonts w:ascii="Arial" w:hAnsi="Arial" w:cs="Arial"/>
          <w:sz w:val="22"/>
          <w:szCs w:val="22"/>
        </w:rPr>
      </w:pPr>
    </w:p>
    <w:p w14:paraId="0DC586C9" w14:textId="77777777" w:rsidR="00A5741F" w:rsidRPr="00362CCF" w:rsidRDefault="00A5741F" w:rsidP="00A5741F">
      <w:pPr>
        <w:suppressAutoHyphens/>
        <w:overflowPunct w:val="0"/>
        <w:autoSpaceDE w:val="0"/>
        <w:autoSpaceDN w:val="0"/>
        <w:adjustRightInd w:val="0"/>
        <w:jc w:val="both"/>
        <w:textAlignment w:val="baseline"/>
        <w:rPr>
          <w:rFonts w:ascii="Arial" w:hAnsi="Arial" w:cs="Arial"/>
          <w:sz w:val="22"/>
          <w:szCs w:val="22"/>
        </w:rPr>
      </w:pPr>
      <w:r w:rsidRPr="00362CCF">
        <w:rPr>
          <w:rFonts w:ascii="Arial" w:hAnsi="Arial" w:cs="Arial"/>
          <w:b/>
          <w:sz w:val="22"/>
          <w:szCs w:val="22"/>
        </w:rPr>
        <w:t xml:space="preserve"> “EL PROVEEDOR”</w:t>
      </w:r>
      <w:r w:rsidRPr="00362CCF">
        <w:rPr>
          <w:rFonts w:ascii="Arial" w:hAnsi="Arial"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6DD09459" w14:textId="77777777" w:rsidR="00A5741F" w:rsidRPr="00362CCF" w:rsidRDefault="00A5741F" w:rsidP="00A5741F">
      <w:pPr>
        <w:suppressAutoHyphens/>
        <w:overflowPunct w:val="0"/>
        <w:autoSpaceDE w:val="0"/>
        <w:autoSpaceDN w:val="0"/>
        <w:adjustRightInd w:val="0"/>
        <w:jc w:val="both"/>
        <w:textAlignment w:val="baseline"/>
        <w:rPr>
          <w:rFonts w:ascii="Arial" w:hAnsi="Arial" w:cs="Arial"/>
          <w:sz w:val="22"/>
          <w:szCs w:val="22"/>
        </w:rPr>
      </w:pPr>
    </w:p>
    <w:p w14:paraId="75D81789"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Para efectos de trámite de pago,</w:t>
      </w:r>
      <w:r w:rsidRPr="00362CCF">
        <w:rPr>
          <w:rFonts w:ascii="Arial" w:hAnsi="Arial" w:cs="Arial"/>
          <w:b/>
          <w:sz w:val="22"/>
          <w:szCs w:val="22"/>
        </w:rPr>
        <w:t xml:space="preserve"> “EL PROVEEDOR”</w:t>
      </w:r>
      <w:r w:rsidRPr="00362CCF">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362CCF">
        <w:rPr>
          <w:rFonts w:ascii="Arial" w:hAnsi="Arial" w:cs="Arial"/>
          <w:b/>
          <w:sz w:val="22"/>
          <w:szCs w:val="22"/>
        </w:rPr>
        <w:t xml:space="preserve">“LA DEPENDENCIA O ENTIDAD”, </w:t>
      </w:r>
      <w:r w:rsidRPr="00362CCF">
        <w:rPr>
          <w:rFonts w:ascii="Arial" w:hAnsi="Arial" w:cs="Arial"/>
          <w:sz w:val="22"/>
          <w:szCs w:val="22"/>
        </w:rPr>
        <w:t xml:space="preserve">para efectos del pago. </w:t>
      </w:r>
    </w:p>
    <w:p w14:paraId="7E0BD0B0" w14:textId="77777777" w:rsidR="00A5741F" w:rsidRPr="00362CCF" w:rsidRDefault="00A5741F" w:rsidP="00A5741F">
      <w:pPr>
        <w:pStyle w:val="Textocomentario"/>
        <w:rPr>
          <w:rFonts w:ascii="Arial" w:hAnsi="Arial" w:cs="Arial"/>
          <w:sz w:val="22"/>
          <w:szCs w:val="22"/>
        </w:rPr>
      </w:pPr>
    </w:p>
    <w:p w14:paraId="2651DBC3" w14:textId="77777777" w:rsidR="00A5741F" w:rsidRPr="00362CCF" w:rsidRDefault="00A5741F" w:rsidP="00A5741F">
      <w:pPr>
        <w:pStyle w:val="Textocomentario"/>
        <w:jc w:val="both"/>
        <w:rPr>
          <w:rFonts w:ascii="Arial" w:hAnsi="Arial" w:cs="Arial"/>
          <w:b/>
          <w:sz w:val="22"/>
          <w:szCs w:val="22"/>
        </w:rPr>
      </w:pPr>
      <w:r w:rsidRPr="00362CCF">
        <w:rPr>
          <w:rFonts w:ascii="Arial" w:hAnsi="Arial" w:cs="Arial"/>
          <w:b/>
          <w:sz w:val="22"/>
          <w:szCs w:val="22"/>
        </w:rPr>
        <w:t>“EL PROVEEDOR”</w:t>
      </w:r>
      <w:r w:rsidRPr="00362CCF">
        <w:rPr>
          <w:rFonts w:ascii="Arial" w:hAnsi="Arial" w:cs="Arial"/>
          <w:sz w:val="22"/>
          <w:szCs w:val="22"/>
        </w:rPr>
        <w:t xml:space="preserve"> deberá presentar la información y documentación</w:t>
      </w:r>
      <w:r w:rsidRPr="00362CCF">
        <w:rPr>
          <w:rFonts w:ascii="Arial" w:hAnsi="Arial" w:cs="Arial"/>
          <w:b/>
          <w:sz w:val="22"/>
          <w:szCs w:val="22"/>
        </w:rPr>
        <w:t xml:space="preserve"> “LA DEPENDENCIA O ENTIDAD” </w:t>
      </w:r>
      <w:r w:rsidRPr="00362CCF">
        <w:rPr>
          <w:rFonts w:ascii="Arial" w:hAnsi="Arial" w:cs="Arial"/>
          <w:sz w:val="22"/>
          <w:szCs w:val="22"/>
        </w:rPr>
        <w:t>le solicite para el trámite de pago, atendiendo a las disposiciones legales e internas de</w:t>
      </w:r>
      <w:r w:rsidRPr="00362CCF">
        <w:rPr>
          <w:rFonts w:ascii="Arial" w:hAnsi="Arial" w:cs="Arial"/>
          <w:b/>
          <w:sz w:val="22"/>
          <w:szCs w:val="22"/>
        </w:rPr>
        <w:t xml:space="preserve"> “LA DEPENDENCIA O ENTIDAD”</w:t>
      </w:r>
      <w:r w:rsidRPr="00362CCF">
        <w:rPr>
          <w:rFonts w:ascii="Arial" w:hAnsi="Arial" w:cs="Arial"/>
          <w:sz w:val="22"/>
          <w:szCs w:val="22"/>
        </w:rPr>
        <w:t>.</w:t>
      </w:r>
    </w:p>
    <w:p w14:paraId="2D688A01" w14:textId="77777777" w:rsidR="00A5741F" w:rsidRPr="00362CCF" w:rsidRDefault="00A5741F" w:rsidP="00A5741F">
      <w:pPr>
        <w:jc w:val="both"/>
        <w:rPr>
          <w:rFonts w:ascii="Arial" w:hAnsi="Arial" w:cs="Arial"/>
          <w:sz w:val="22"/>
          <w:szCs w:val="22"/>
        </w:rPr>
      </w:pPr>
    </w:p>
    <w:p w14:paraId="1E830AC1"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El pago de la prestación de los servicios recibidos, quedará condicionado al pago que</w:t>
      </w:r>
      <w:r w:rsidRPr="00362CCF">
        <w:rPr>
          <w:rFonts w:ascii="Arial" w:hAnsi="Arial" w:cs="Arial"/>
          <w:b/>
          <w:sz w:val="22"/>
          <w:szCs w:val="22"/>
        </w:rPr>
        <w:t xml:space="preserve"> “EL PROVEEDOR” </w:t>
      </w:r>
      <w:r w:rsidRPr="00362CCF">
        <w:rPr>
          <w:rFonts w:ascii="Arial" w:hAnsi="Arial" w:cs="Arial"/>
          <w:sz w:val="22"/>
          <w:szCs w:val="22"/>
        </w:rPr>
        <w:t>deba efectuar por concepto de penas convencionales y, en su caso, deductivas.</w:t>
      </w:r>
    </w:p>
    <w:p w14:paraId="24403F0B" w14:textId="77777777" w:rsidR="00A5741F" w:rsidRPr="00362CCF" w:rsidRDefault="00A5741F" w:rsidP="00A5741F">
      <w:pPr>
        <w:jc w:val="both"/>
        <w:rPr>
          <w:rFonts w:ascii="Arial" w:hAnsi="Arial" w:cs="Arial"/>
          <w:sz w:val="22"/>
          <w:szCs w:val="22"/>
        </w:rPr>
      </w:pPr>
    </w:p>
    <w:p w14:paraId="4FBF53EC" w14:textId="77777777" w:rsidR="00A5741F" w:rsidRPr="00362CCF" w:rsidRDefault="00A5741F" w:rsidP="00A5741F">
      <w:pPr>
        <w:pStyle w:val="Texto"/>
        <w:spacing w:after="0" w:line="240" w:lineRule="auto"/>
        <w:ind w:firstLine="0"/>
        <w:rPr>
          <w:sz w:val="22"/>
          <w:szCs w:val="22"/>
          <w:lang w:eastAsia="es-ES"/>
        </w:rPr>
      </w:pPr>
      <w:r w:rsidRPr="00362CCF">
        <w:rPr>
          <w:sz w:val="22"/>
          <w:szCs w:val="22"/>
        </w:rPr>
        <w:t xml:space="preserve">INSTRUCCIÓN: </w:t>
      </w:r>
      <w:r w:rsidRPr="00362CCF">
        <w:rPr>
          <w:sz w:val="22"/>
          <w:szCs w:val="22"/>
          <w:lang w:eastAsia="es-ES"/>
        </w:rPr>
        <w:t>EN CASO DE PAGO EN MONEDA EXTRANJERA, INDICAR LA FUENTE OFICIAL QUE SE TOMARÁ PARA LLEVAR A CABO LA CONVERSIÓN Y LA TASA DE CAMBIO O LA FECHA A CONSIDERAR PARA HACERLO:</w:t>
      </w:r>
    </w:p>
    <w:p w14:paraId="7A037726" w14:textId="77777777" w:rsidR="00A5741F" w:rsidRPr="00362CCF" w:rsidRDefault="00A5741F" w:rsidP="00A5741F">
      <w:pPr>
        <w:pStyle w:val="Texto"/>
        <w:spacing w:after="0" w:line="240" w:lineRule="auto"/>
        <w:ind w:firstLine="0"/>
        <w:rPr>
          <w:sz w:val="22"/>
          <w:szCs w:val="22"/>
          <w:lang w:eastAsia="es-ES"/>
        </w:rPr>
      </w:pPr>
    </w:p>
    <w:p w14:paraId="71FED4A7"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La fuente oficial para la conversión de la moneda extranjera será el Banco de México y la fecha a considerar será ___________________.</w:t>
      </w:r>
    </w:p>
    <w:p w14:paraId="58310194" w14:textId="77777777" w:rsidR="00A5741F" w:rsidRPr="00362CCF" w:rsidRDefault="00A5741F" w:rsidP="00A5741F">
      <w:pPr>
        <w:pStyle w:val="Texto"/>
        <w:spacing w:after="0" w:line="240" w:lineRule="auto"/>
        <w:ind w:firstLine="0"/>
        <w:rPr>
          <w:sz w:val="22"/>
          <w:szCs w:val="22"/>
          <w:lang w:eastAsia="es-ES"/>
        </w:rPr>
      </w:pPr>
    </w:p>
    <w:p w14:paraId="6B166EC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Para el caso que se presenten pagos en exceso, se estará a lo dispuesto por el artículo 51, párrafo tercero, de la </w:t>
      </w:r>
      <w:r w:rsidRPr="00362CCF">
        <w:rPr>
          <w:rFonts w:ascii="Arial" w:hAnsi="Arial" w:cs="Arial"/>
          <w:b/>
          <w:sz w:val="22"/>
          <w:szCs w:val="22"/>
        </w:rPr>
        <w:t>“LAASSP”</w:t>
      </w:r>
      <w:r w:rsidRPr="00362CCF">
        <w:rPr>
          <w:rFonts w:ascii="Arial" w:hAnsi="Arial" w:cs="Arial"/>
          <w:sz w:val="22"/>
          <w:szCs w:val="22"/>
        </w:rPr>
        <w:t>.</w:t>
      </w:r>
    </w:p>
    <w:p w14:paraId="56A54E64" w14:textId="77777777" w:rsidR="00A5741F" w:rsidRPr="00362CCF" w:rsidRDefault="00A5741F" w:rsidP="00A5741F">
      <w:pPr>
        <w:ind w:right="51"/>
        <w:jc w:val="both"/>
        <w:rPr>
          <w:rFonts w:ascii="Arial" w:hAnsi="Arial" w:cs="Arial"/>
          <w:sz w:val="22"/>
          <w:szCs w:val="22"/>
        </w:rPr>
      </w:pPr>
    </w:p>
    <w:p w14:paraId="1EBD3ADB"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lastRenderedPageBreak/>
        <w:t>QUINTA. LUGAR, PLAZOS Y CONDICIONES DE LA PRESTACIÓN DE LOS SERVICIOS.</w:t>
      </w:r>
    </w:p>
    <w:p w14:paraId="5C87A5F2" w14:textId="77777777" w:rsidR="00A5741F" w:rsidRPr="00362CCF" w:rsidRDefault="00A5741F" w:rsidP="00A5741F">
      <w:pPr>
        <w:ind w:right="51"/>
        <w:jc w:val="both"/>
        <w:rPr>
          <w:rFonts w:ascii="Arial" w:hAnsi="Arial" w:cs="Arial"/>
          <w:sz w:val="22"/>
          <w:szCs w:val="22"/>
        </w:rPr>
      </w:pPr>
    </w:p>
    <w:p w14:paraId="5AF60C34" w14:textId="77777777" w:rsidR="00A5741F" w:rsidRPr="00362CCF" w:rsidRDefault="00A5741F" w:rsidP="00A5741F">
      <w:pPr>
        <w:ind w:right="51"/>
        <w:jc w:val="both"/>
        <w:rPr>
          <w:rFonts w:ascii="Arial" w:eastAsia="Calibri" w:hAnsi="Arial" w:cs="Arial"/>
          <w:b/>
          <w:sz w:val="22"/>
          <w:szCs w:val="22"/>
          <w:u w:val="single"/>
        </w:rPr>
      </w:pPr>
      <w:r w:rsidRPr="00362CCF">
        <w:rPr>
          <w:rFonts w:ascii="Arial" w:hAnsi="Arial" w:cs="Arial"/>
          <w:sz w:val="22"/>
          <w:szCs w:val="22"/>
        </w:rPr>
        <w:t xml:space="preserve">La prestación de los servicios, </w:t>
      </w:r>
      <w:r w:rsidRPr="00362CCF">
        <w:rPr>
          <w:rFonts w:ascii="Arial" w:eastAsia="Calibri" w:hAnsi="Arial" w:cs="Arial"/>
          <w:sz w:val="22"/>
          <w:szCs w:val="22"/>
        </w:rPr>
        <w:t>se realizará conforme a los plazos, condiciones y entregables establecidos por</w:t>
      </w:r>
      <w:r w:rsidRPr="00362CCF">
        <w:rPr>
          <w:rFonts w:ascii="Arial" w:hAnsi="Arial" w:cs="Arial"/>
          <w:b/>
          <w:sz w:val="22"/>
          <w:szCs w:val="22"/>
        </w:rPr>
        <w:t xml:space="preserve"> “LA DEPENDENCIA O ENTIDAD”</w:t>
      </w:r>
      <w:r w:rsidRPr="00362CCF">
        <w:rPr>
          <w:rFonts w:ascii="Arial" w:eastAsia="Calibri" w:hAnsi="Arial" w:cs="Arial"/>
          <w:sz w:val="22"/>
          <w:szCs w:val="22"/>
        </w:rPr>
        <w:t xml:space="preserve"> en el </w:t>
      </w:r>
      <w:r w:rsidRPr="00362CCF">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2C3F182F" w14:textId="77777777" w:rsidR="00A5741F" w:rsidRPr="00362CCF" w:rsidRDefault="00A5741F" w:rsidP="00A5741F">
      <w:pPr>
        <w:ind w:right="51"/>
        <w:jc w:val="both"/>
        <w:rPr>
          <w:rFonts w:ascii="Arial" w:hAnsi="Arial" w:cs="Arial"/>
          <w:sz w:val="22"/>
          <w:szCs w:val="22"/>
        </w:rPr>
      </w:pPr>
    </w:p>
    <w:p w14:paraId="0B8F8F21" w14:textId="77777777" w:rsidR="00A5741F" w:rsidRPr="00362CCF" w:rsidRDefault="00A5741F" w:rsidP="00A5741F">
      <w:pPr>
        <w:jc w:val="both"/>
        <w:rPr>
          <w:rFonts w:ascii="Arial" w:eastAsia="Calibri" w:hAnsi="Arial" w:cs="Arial"/>
          <w:sz w:val="22"/>
          <w:szCs w:val="22"/>
        </w:rPr>
      </w:pPr>
      <w:r w:rsidRPr="00362CCF">
        <w:rPr>
          <w:rFonts w:ascii="Arial" w:hAnsi="Arial" w:cs="Arial"/>
          <w:sz w:val="22"/>
          <w:szCs w:val="22"/>
        </w:rPr>
        <w:t xml:space="preserve">Los servicios serán prestados </w:t>
      </w:r>
      <w:r w:rsidRPr="00362CCF">
        <w:rPr>
          <w:rFonts w:ascii="Arial" w:eastAsia="Calibri" w:hAnsi="Arial" w:cs="Arial"/>
          <w:sz w:val="22"/>
          <w:szCs w:val="22"/>
        </w:rPr>
        <w:t xml:space="preserve">en los domicilios señalados en el </w:t>
      </w:r>
      <w:r w:rsidRPr="00362CCF">
        <w:rPr>
          <w:rFonts w:ascii="Arial" w:eastAsia="Calibri" w:hAnsi="Arial" w:cs="Arial"/>
          <w:b/>
          <w:sz w:val="22"/>
          <w:szCs w:val="22"/>
          <w:u w:val="single"/>
        </w:rPr>
        <w:t>(ESTABLECER EL DOCUMENTO O ANEXO DONDE SE ENCUENTRAN LOS DOMICILIOS, O EN SU DEFECTO REDACTARLOS)</w:t>
      </w:r>
      <w:r w:rsidRPr="00362CCF">
        <w:rPr>
          <w:rFonts w:ascii="Arial" w:eastAsia="Calibri" w:hAnsi="Arial" w:cs="Arial"/>
          <w:sz w:val="22"/>
          <w:szCs w:val="22"/>
        </w:rPr>
        <w:t xml:space="preserve"> y fechas establecidas en el mismo; </w:t>
      </w:r>
    </w:p>
    <w:p w14:paraId="1D72A67A" w14:textId="77777777" w:rsidR="00A5741F" w:rsidRPr="00362CCF" w:rsidRDefault="00A5741F" w:rsidP="00A5741F">
      <w:pPr>
        <w:jc w:val="both"/>
        <w:rPr>
          <w:rFonts w:ascii="Arial" w:eastAsia="Calibri" w:hAnsi="Arial" w:cs="Arial"/>
          <w:sz w:val="22"/>
          <w:szCs w:val="22"/>
        </w:rPr>
      </w:pPr>
    </w:p>
    <w:p w14:paraId="526966B8" w14:textId="77777777" w:rsidR="00A5741F" w:rsidRPr="00362CCF" w:rsidRDefault="00A5741F" w:rsidP="00A5741F">
      <w:pPr>
        <w:ind w:right="51"/>
        <w:jc w:val="both"/>
        <w:rPr>
          <w:rFonts w:ascii="Arial" w:eastAsia="Calibri" w:hAnsi="Arial" w:cs="Arial"/>
          <w:sz w:val="22"/>
          <w:szCs w:val="22"/>
        </w:rPr>
      </w:pPr>
      <w:r w:rsidRPr="00362CCF">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362CCF">
        <w:rPr>
          <w:rFonts w:ascii="Arial" w:hAnsi="Arial" w:cs="Arial"/>
          <w:b/>
          <w:sz w:val="22"/>
          <w:szCs w:val="22"/>
        </w:rPr>
        <w:t>“EL PROVEEDOR”</w:t>
      </w:r>
      <w:r w:rsidRPr="00362CCF">
        <w:rPr>
          <w:rFonts w:ascii="Arial" w:eastAsia="Calibri" w:hAnsi="Arial" w:cs="Arial"/>
          <w:sz w:val="22"/>
          <w:szCs w:val="22"/>
        </w:rPr>
        <w:t xml:space="preserve"> contará con un plazo de_________ para la reposición o corrección, contados a partir del momento de la notificación por correo electrónico y/o escrito, sin costo adicional para</w:t>
      </w:r>
      <w:r w:rsidRPr="00362CCF">
        <w:rPr>
          <w:rFonts w:ascii="Arial" w:hAnsi="Arial" w:cs="Arial"/>
          <w:b/>
          <w:sz w:val="22"/>
          <w:szCs w:val="22"/>
        </w:rPr>
        <w:t xml:space="preserve"> “LA DEPENDENCIA O ENTIDAD”</w:t>
      </w:r>
      <w:r w:rsidRPr="00362CCF">
        <w:rPr>
          <w:rFonts w:ascii="Arial" w:eastAsia="Calibri" w:hAnsi="Arial" w:cs="Arial"/>
          <w:sz w:val="22"/>
          <w:szCs w:val="22"/>
        </w:rPr>
        <w:t>.</w:t>
      </w:r>
    </w:p>
    <w:p w14:paraId="309676DD" w14:textId="77777777" w:rsidR="00A5741F" w:rsidRPr="00362CCF" w:rsidRDefault="00A5741F" w:rsidP="00A5741F">
      <w:pPr>
        <w:ind w:right="51"/>
        <w:jc w:val="both"/>
        <w:rPr>
          <w:rFonts w:ascii="Arial" w:hAnsi="Arial" w:cs="Arial"/>
          <w:sz w:val="22"/>
          <w:szCs w:val="22"/>
        </w:rPr>
      </w:pPr>
    </w:p>
    <w:p w14:paraId="175AC3D8" w14:textId="77777777" w:rsidR="00A5741F" w:rsidRPr="00362CCF" w:rsidRDefault="00A5741F" w:rsidP="00A5741F">
      <w:pPr>
        <w:jc w:val="both"/>
        <w:rPr>
          <w:rFonts w:ascii="Arial" w:hAnsi="Arial" w:cs="Arial"/>
          <w:b/>
          <w:sz w:val="22"/>
          <w:szCs w:val="22"/>
        </w:rPr>
      </w:pPr>
      <w:r w:rsidRPr="00362CCF">
        <w:rPr>
          <w:rFonts w:ascii="Arial" w:hAnsi="Arial" w:cs="Arial"/>
          <w:b/>
          <w:sz w:val="22"/>
          <w:szCs w:val="22"/>
        </w:rPr>
        <w:t>SEXTA. VIGENCIA</w:t>
      </w:r>
    </w:p>
    <w:p w14:paraId="1017FADB" w14:textId="77777777" w:rsidR="00A5741F" w:rsidRPr="00362CCF" w:rsidRDefault="00A5741F" w:rsidP="00A5741F">
      <w:pPr>
        <w:jc w:val="both"/>
        <w:rPr>
          <w:rFonts w:ascii="Arial" w:hAnsi="Arial" w:cs="Arial"/>
          <w:sz w:val="22"/>
          <w:szCs w:val="22"/>
        </w:rPr>
      </w:pPr>
    </w:p>
    <w:p w14:paraId="02FF5EAE"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“LAS PARTES”</w:t>
      </w:r>
      <w:r w:rsidRPr="00362CCF">
        <w:rPr>
          <w:rFonts w:ascii="Arial" w:hAnsi="Arial" w:cs="Arial"/>
          <w:sz w:val="22"/>
          <w:szCs w:val="22"/>
        </w:rPr>
        <w:t xml:space="preserve"> convienen en que la vigencia del presente contrato será del </w:t>
      </w:r>
      <w:r w:rsidRPr="00362CCF">
        <w:rPr>
          <w:rFonts w:ascii="Arial" w:hAnsi="Arial" w:cs="Arial"/>
          <w:b/>
          <w:sz w:val="22"/>
          <w:szCs w:val="22"/>
          <w:u w:val="single"/>
        </w:rPr>
        <w:t>(INCORPORAR FECHA DE INICIO)</w:t>
      </w:r>
      <w:r w:rsidRPr="00362CCF">
        <w:rPr>
          <w:rFonts w:ascii="Arial" w:hAnsi="Arial" w:cs="Arial"/>
          <w:sz w:val="22"/>
          <w:szCs w:val="22"/>
        </w:rPr>
        <w:t xml:space="preserve"> al (</w:t>
      </w:r>
      <w:r w:rsidRPr="00362CCF">
        <w:rPr>
          <w:rFonts w:ascii="Arial" w:hAnsi="Arial" w:cs="Arial"/>
          <w:b/>
          <w:sz w:val="22"/>
          <w:szCs w:val="22"/>
          <w:u w:val="single"/>
        </w:rPr>
        <w:t>INCORPORAR FECHA DE TÉRMINO DEL CONTRATO)</w:t>
      </w:r>
      <w:r w:rsidRPr="00362CCF">
        <w:rPr>
          <w:rFonts w:ascii="Arial" w:hAnsi="Arial" w:cs="Arial"/>
          <w:sz w:val="22"/>
          <w:szCs w:val="22"/>
        </w:rPr>
        <w:t>.</w:t>
      </w:r>
    </w:p>
    <w:p w14:paraId="19DFF8C1" w14:textId="77777777" w:rsidR="00A5741F" w:rsidRPr="00362CCF" w:rsidRDefault="00A5741F" w:rsidP="00A5741F">
      <w:pPr>
        <w:ind w:right="51"/>
        <w:jc w:val="both"/>
        <w:rPr>
          <w:rFonts w:ascii="Arial" w:hAnsi="Arial" w:cs="Arial"/>
          <w:sz w:val="22"/>
          <w:szCs w:val="22"/>
        </w:rPr>
      </w:pPr>
    </w:p>
    <w:p w14:paraId="4056B8CA"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SÉPTIMA. MODIFICACIONES DEL CONTRATO.</w:t>
      </w:r>
    </w:p>
    <w:p w14:paraId="59FC0276" w14:textId="77777777" w:rsidR="00A5741F" w:rsidRPr="00362CCF" w:rsidRDefault="00A5741F" w:rsidP="00A5741F">
      <w:pPr>
        <w:jc w:val="both"/>
        <w:rPr>
          <w:rFonts w:ascii="Arial" w:hAnsi="Arial" w:cs="Arial"/>
          <w:sz w:val="22"/>
          <w:szCs w:val="22"/>
        </w:rPr>
      </w:pPr>
    </w:p>
    <w:p w14:paraId="33F743FB"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“LAS PARTES”</w:t>
      </w:r>
      <w:r w:rsidRPr="00362CCF">
        <w:rPr>
          <w:rFonts w:ascii="Arial" w:hAnsi="Arial" w:cs="Arial"/>
          <w:sz w:val="22"/>
          <w:szCs w:val="22"/>
        </w:rPr>
        <w:t xml:space="preserve"> están de acuerdo que </w:t>
      </w:r>
      <w:r w:rsidRPr="00362CCF">
        <w:rPr>
          <w:rFonts w:ascii="Arial" w:hAnsi="Arial" w:cs="Arial"/>
          <w:b/>
          <w:sz w:val="22"/>
          <w:szCs w:val="22"/>
        </w:rPr>
        <w:t>“LA DEPENDENCIA O ENTIDAD”</w:t>
      </w:r>
      <w:r w:rsidRPr="00362CCF">
        <w:rPr>
          <w:rFonts w:ascii="Arial" w:hAnsi="Arial"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FF7C93A" w14:textId="77777777" w:rsidR="00A5741F" w:rsidRPr="00362CCF" w:rsidRDefault="00A5741F" w:rsidP="00A5741F">
      <w:pPr>
        <w:jc w:val="both"/>
        <w:rPr>
          <w:rFonts w:ascii="Arial" w:hAnsi="Arial" w:cs="Arial"/>
          <w:sz w:val="22"/>
          <w:szCs w:val="22"/>
        </w:rPr>
      </w:pPr>
    </w:p>
    <w:p w14:paraId="4FEF9621"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 xml:space="preserve"> “LA DEPENDENCIA O ENTIDAD”</w:t>
      </w:r>
      <w:r w:rsidRPr="00362CCF">
        <w:rPr>
          <w:rFonts w:ascii="Arial" w:hAnsi="Arial" w:cs="Arial"/>
          <w:sz w:val="22"/>
          <w:szCs w:val="22"/>
        </w:rPr>
        <w:t>, podrá ampliar la vigencia del presente instrumento, siempre y cuando, no implique incremento del monto contratado o de la cantidad del servicio, siendo necesario que se obtenga el previo consentimiento de</w:t>
      </w:r>
      <w:r w:rsidRPr="00362CCF">
        <w:rPr>
          <w:rFonts w:ascii="Arial" w:hAnsi="Arial" w:cs="Arial"/>
          <w:b/>
          <w:sz w:val="22"/>
          <w:szCs w:val="22"/>
        </w:rPr>
        <w:t xml:space="preserve"> “EL PROVEEDOR”</w:t>
      </w:r>
      <w:r w:rsidRPr="00362CCF">
        <w:rPr>
          <w:rFonts w:ascii="Arial" w:hAnsi="Arial" w:cs="Arial"/>
          <w:sz w:val="22"/>
          <w:szCs w:val="22"/>
        </w:rPr>
        <w:t>.</w:t>
      </w:r>
    </w:p>
    <w:p w14:paraId="355F4495" w14:textId="77777777" w:rsidR="00A5741F" w:rsidRPr="00362CCF" w:rsidRDefault="00A5741F" w:rsidP="00A5741F">
      <w:pPr>
        <w:jc w:val="both"/>
        <w:rPr>
          <w:rFonts w:ascii="Arial" w:hAnsi="Arial" w:cs="Arial"/>
          <w:sz w:val="22"/>
          <w:szCs w:val="22"/>
        </w:rPr>
      </w:pPr>
    </w:p>
    <w:p w14:paraId="22D6E4BE"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De presentarse caso fortuito o fuerza mayor, o por causas atribuibles a </w:t>
      </w:r>
      <w:r w:rsidRPr="00362CCF">
        <w:rPr>
          <w:rFonts w:ascii="Arial" w:hAnsi="Arial" w:cs="Arial"/>
          <w:b/>
          <w:sz w:val="22"/>
          <w:szCs w:val="22"/>
        </w:rPr>
        <w:t>“LA DEPENDENCIA O ENTIDAD”</w:t>
      </w:r>
      <w:r w:rsidRPr="00362CCF">
        <w:rPr>
          <w:rFonts w:ascii="Arial" w:hAnsi="Arial" w:cs="Arial"/>
          <w:sz w:val="22"/>
          <w:szCs w:val="22"/>
        </w:rPr>
        <w:t>, se podrá modificar el plazo del presente instrumento jurídico, debiendo acreditar dichos supuestos con las constancias respectivas.</w:t>
      </w:r>
      <w:r w:rsidRPr="00362CCF">
        <w:t xml:space="preserve"> </w:t>
      </w:r>
      <w:r w:rsidRPr="00362CCF">
        <w:rPr>
          <w:rFonts w:ascii="Arial" w:hAnsi="Arial" w:cs="Arial"/>
          <w:sz w:val="22"/>
          <w:szCs w:val="22"/>
        </w:rPr>
        <w:t xml:space="preserve">La modificación del plazo por caso fortuito o fuerza mayor podrá ser solicitada por cualquiera de </w:t>
      </w:r>
      <w:r w:rsidRPr="00362CCF">
        <w:rPr>
          <w:rFonts w:ascii="Arial" w:hAnsi="Arial" w:cs="Arial"/>
          <w:b/>
          <w:sz w:val="22"/>
          <w:szCs w:val="22"/>
        </w:rPr>
        <w:t>“LAS PARTES”.</w:t>
      </w:r>
    </w:p>
    <w:p w14:paraId="291213FB" w14:textId="77777777" w:rsidR="00A5741F" w:rsidRPr="00362CCF" w:rsidRDefault="00A5741F" w:rsidP="00A5741F">
      <w:pPr>
        <w:jc w:val="both"/>
        <w:rPr>
          <w:rFonts w:ascii="Arial" w:hAnsi="Arial" w:cs="Arial"/>
          <w:sz w:val="22"/>
          <w:szCs w:val="22"/>
        </w:rPr>
      </w:pPr>
    </w:p>
    <w:p w14:paraId="35955E8C"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 xml:space="preserve">En los supuestos previstos en los dos párrafos anteriores, no procederá la aplicación de penas convencionales por atraso. </w:t>
      </w:r>
    </w:p>
    <w:p w14:paraId="3E58FCF2" w14:textId="77777777" w:rsidR="00A5741F" w:rsidRPr="00362CCF" w:rsidRDefault="00A5741F" w:rsidP="00A5741F">
      <w:pPr>
        <w:jc w:val="both"/>
        <w:rPr>
          <w:rFonts w:ascii="Arial" w:hAnsi="Arial" w:cs="Arial"/>
          <w:sz w:val="22"/>
          <w:szCs w:val="22"/>
        </w:rPr>
      </w:pPr>
    </w:p>
    <w:p w14:paraId="76ECB2D1"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lastRenderedPageBreak/>
        <w:t>Cualquier modificación al presente contrato deberá formalizarse por escrito, y deberá suscribirse por el servidor público de</w:t>
      </w:r>
      <w:r w:rsidRPr="00362CCF">
        <w:rPr>
          <w:rFonts w:ascii="Arial" w:hAnsi="Arial" w:cs="Arial"/>
          <w:b/>
          <w:sz w:val="22"/>
          <w:szCs w:val="22"/>
        </w:rPr>
        <w:t xml:space="preserve"> “LA DEPENDENCIA O ENTIDAD”</w:t>
      </w:r>
      <w:r w:rsidRPr="00362CCF">
        <w:rPr>
          <w:rFonts w:ascii="Arial" w:hAnsi="Arial" w:cs="Arial"/>
          <w:sz w:val="22"/>
          <w:szCs w:val="22"/>
        </w:rPr>
        <w:t xml:space="preserve"> que lo haya hecho, o quien lo sustituya o esté facultado para ello, para lo cual </w:t>
      </w:r>
      <w:r w:rsidRPr="00362CCF">
        <w:rPr>
          <w:rFonts w:ascii="Arial" w:hAnsi="Arial" w:cs="Arial"/>
          <w:b/>
          <w:sz w:val="22"/>
          <w:szCs w:val="22"/>
        </w:rPr>
        <w:t>“EL PROVEEDOR”</w:t>
      </w:r>
      <w:r w:rsidRPr="00362CCF">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7194F322" w14:textId="77777777" w:rsidR="00A5741F" w:rsidRPr="00362CCF" w:rsidRDefault="00A5741F" w:rsidP="00A5741F">
      <w:pPr>
        <w:ind w:right="51"/>
        <w:jc w:val="both"/>
        <w:rPr>
          <w:rFonts w:ascii="Arial" w:hAnsi="Arial" w:cs="Arial"/>
          <w:sz w:val="22"/>
          <w:szCs w:val="22"/>
        </w:rPr>
      </w:pPr>
    </w:p>
    <w:p w14:paraId="7A405F40" w14:textId="77777777" w:rsidR="00A5741F" w:rsidRPr="00362CCF" w:rsidRDefault="00A5741F" w:rsidP="00A5741F">
      <w:pPr>
        <w:ind w:right="51"/>
        <w:jc w:val="both"/>
        <w:rPr>
          <w:rFonts w:ascii="Arial" w:hAnsi="Arial" w:cs="Arial"/>
          <w:bCs/>
          <w:sz w:val="22"/>
          <w:szCs w:val="22"/>
        </w:rPr>
      </w:pPr>
      <w:r w:rsidRPr="00362CCF">
        <w:rPr>
          <w:rFonts w:ascii="Arial" w:hAnsi="Arial" w:cs="Arial"/>
          <w:b/>
          <w:sz w:val="22"/>
          <w:szCs w:val="22"/>
        </w:rPr>
        <w:t xml:space="preserve"> “LA DEPENDENCIA O ENTIDAD” </w:t>
      </w:r>
      <w:r w:rsidRPr="00362CCF">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12931CDA" w14:textId="77777777" w:rsidR="00A5741F" w:rsidRPr="00362CCF" w:rsidRDefault="00A5741F" w:rsidP="00A5741F">
      <w:pPr>
        <w:ind w:right="51"/>
        <w:jc w:val="both"/>
        <w:rPr>
          <w:rFonts w:ascii="Arial" w:hAnsi="Arial" w:cs="Arial"/>
          <w:sz w:val="22"/>
          <w:szCs w:val="22"/>
        </w:rPr>
      </w:pPr>
    </w:p>
    <w:p w14:paraId="30C6A1C0" w14:textId="77777777" w:rsidR="00A5741F" w:rsidRPr="00362CCF" w:rsidRDefault="00A5741F" w:rsidP="00A5741F">
      <w:pPr>
        <w:jc w:val="both"/>
        <w:rPr>
          <w:rFonts w:ascii="Arial" w:hAnsi="Arial" w:cs="Arial"/>
          <w:b/>
          <w:sz w:val="22"/>
          <w:szCs w:val="22"/>
        </w:rPr>
      </w:pPr>
      <w:r w:rsidRPr="00362CCF">
        <w:rPr>
          <w:rFonts w:ascii="Arial" w:hAnsi="Arial" w:cs="Arial"/>
          <w:b/>
          <w:sz w:val="22"/>
          <w:szCs w:val="22"/>
        </w:rPr>
        <w:t>OCTAVA. GARANTÍA DE LOS SERVICIOS</w:t>
      </w:r>
    </w:p>
    <w:p w14:paraId="4F381253" w14:textId="77777777" w:rsidR="00A5741F" w:rsidRPr="00362CCF" w:rsidRDefault="00A5741F" w:rsidP="00A5741F">
      <w:pPr>
        <w:jc w:val="both"/>
        <w:rPr>
          <w:rFonts w:ascii="Arial" w:hAnsi="Arial" w:cs="Arial"/>
          <w:b/>
          <w:sz w:val="22"/>
          <w:szCs w:val="22"/>
        </w:rPr>
      </w:pPr>
    </w:p>
    <w:p w14:paraId="3523D03F"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NO SE REQUIERA GARANTÍA SOBRE LA CALIDAD DEL SERVICIO, AÑADIR LO SIGUIENTE:</w:t>
      </w:r>
    </w:p>
    <w:p w14:paraId="39F8CF6A" w14:textId="77777777" w:rsidR="00A5741F" w:rsidRPr="00362CCF" w:rsidRDefault="00A5741F" w:rsidP="00A5741F">
      <w:pPr>
        <w:jc w:val="both"/>
        <w:rPr>
          <w:rFonts w:ascii="Arial" w:hAnsi="Arial" w:cs="Arial"/>
          <w:sz w:val="22"/>
          <w:szCs w:val="22"/>
        </w:rPr>
      </w:pPr>
    </w:p>
    <w:p w14:paraId="1939D6C6"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Para la prestación de los servicios materia del presente contrato, no se requiere que</w:t>
      </w:r>
      <w:r w:rsidRPr="00362CCF">
        <w:rPr>
          <w:rFonts w:ascii="Arial" w:hAnsi="Arial" w:cs="Arial"/>
          <w:b/>
          <w:sz w:val="22"/>
          <w:szCs w:val="22"/>
        </w:rPr>
        <w:t xml:space="preserve"> “EL PROVEEDOR”</w:t>
      </w:r>
      <w:r w:rsidRPr="00362CCF">
        <w:rPr>
          <w:rFonts w:ascii="Arial" w:hAnsi="Arial" w:cs="Arial"/>
          <w:sz w:val="22"/>
          <w:szCs w:val="22"/>
        </w:rPr>
        <w:t xml:space="preserve"> presente una garantía por la calidad de los servicios contratados.</w:t>
      </w:r>
    </w:p>
    <w:p w14:paraId="5AF1256C" w14:textId="77777777" w:rsidR="00A5741F" w:rsidRPr="00362CCF" w:rsidRDefault="00A5741F" w:rsidP="00A5741F">
      <w:pPr>
        <w:jc w:val="both"/>
        <w:rPr>
          <w:rFonts w:ascii="Arial" w:hAnsi="Arial" w:cs="Arial"/>
          <w:sz w:val="22"/>
          <w:szCs w:val="22"/>
        </w:rPr>
      </w:pPr>
    </w:p>
    <w:p w14:paraId="7035829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w:t>
      </w:r>
      <w:r w:rsidRPr="00362CCF">
        <w:rPr>
          <w:rFonts w:ascii="Arial" w:hAnsi="Arial" w:cs="Arial"/>
          <w:sz w:val="22"/>
          <w:szCs w:val="22"/>
          <w:u w:val="single"/>
        </w:rPr>
        <w:t xml:space="preserve"> </w:t>
      </w:r>
      <w:r w:rsidRPr="00362CCF">
        <w:rPr>
          <w:rFonts w:ascii="Arial" w:hAnsi="Arial" w:cs="Arial"/>
          <w:sz w:val="22"/>
          <w:szCs w:val="22"/>
        </w:rPr>
        <w:t xml:space="preserve">EN CASO DE QUE </w:t>
      </w:r>
      <w:r w:rsidRPr="00362CCF">
        <w:rPr>
          <w:rFonts w:ascii="Arial" w:hAnsi="Arial" w:cs="Arial"/>
          <w:sz w:val="22"/>
          <w:szCs w:val="22"/>
          <w:u w:val="single"/>
        </w:rPr>
        <w:t>SÍ</w:t>
      </w:r>
      <w:r w:rsidRPr="00362CCF">
        <w:rPr>
          <w:rFonts w:ascii="Arial" w:hAnsi="Arial" w:cs="Arial"/>
          <w:sz w:val="22"/>
          <w:szCs w:val="22"/>
        </w:rPr>
        <w:t xml:space="preserve"> SE REQUIERA GARANTÍA SOBRE LA CALIDAD DE LOS SERVICIOS, AÑADIR LO SIGUIENTE:</w:t>
      </w:r>
    </w:p>
    <w:p w14:paraId="4FE0ADD5" w14:textId="77777777" w:rsidR="00A5741F" w:rsidRPr="00362CCF" w:rsidRDefault="00A5741F" w:rsidP="00A5741F">
      <w:pPr>
        <w:jc w:val="both"/>
        <w:rPr>
          <w:rFonts w:ascii="Arial" w:hAnsi="Arial" w:cs="Arial"/>
          <w:sz w:val="22"/>
          <w:szCs w:val="22"/>
        </w:rPr>
      </w:pPr>
    </w:p>
    <w:p w14:paraId="79799453"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se obliga con</w:t>
      </w:r>
      <w:r w:rsidRPr="00362CCF">
        <w:rPr>
          <w:rFonts w:ascii="Arial" w:hAnsi="Arial" w:cs="Arial"/>
          <w:b/>
          <w:sz w:val="22"/>
          <w:szCs w:val="22"/>
        </w:rPr>
        <w:t xml:space="preserve"> “LA DEPENDENCIA O ENTIDAD”</w:t>
      </w:r>
      <w:r w:rsidRPr="00362CCF">
        <w:rPr>
          <w:rFonts w:ascii="Arial" w:hAnsi="Arial" w:cs="Arial"/>
          <w:sz w:val="22"/>
          <w:szCs w:val="22"/>
        </w:rPr>
        <w:t xml:space="preserve"> a entregar al inicio de la prestación del servicio, una garantía por la calidad de los servicios prestados, por </w:t>
      </w:r>
      <w:r w:rsidRPr="00362CCF">
        <w:rPr>
          <w:rFonts w:ascii="Arial" w:hAnsi="Arial" w:cs="Arial"/>
          <w:b/>
          <w:sz w:val="22"/>
          <w:szCs w:val="22"/>
          <w:u w:val="single"/>
        </w:rPr>
        <w:t>(INCORPORAR NUMERO DE MESES)</w:t>
      </w:r>
      <w:r w:rsidRPr="00362CCF">
        <w:rPr>
          <w:rFonts w:ascii="Arial" w:hAnsi="Arial" w:cs="Arial"/>
          <w:sz w:val="22"/>
          <w:szCs w:val="22"/>
        </w:rPr>
        <w:t xml:space="preserve"> meses, la cual se constituirá (indicar la forma de garantizarla), pudiendo ser mediante la póliza de garantía, en términos de los artículos</w:t>
      </w:r>
      <w:r w:rsidRPr="00362CCF">
        <w:t xml:space="preserve"> </w:t>
      </w:r>
      <w:r w:rsidRPr="00362CCF">
        <w:rPr>
          <w:rFonts w:ascii="Arial" w:hAnsi="Arial" w:cs="Arial"/>
          <w:sz w:val="22"/>
          <w:szCs w:val="22"/>
        </w:rPr>
        <w:t>77 y 78 de la Ley Federal de Protección al Consumidor.</w:t>
      </w:r>
    </w:p>
    <w:p w14:paraId="483C2D16" w14:textId="77777777" w:rsidR="00A5741F" w:rsidRPr="00362CCF" w:rsidRDefault="00A5741F" w:rsidP="00A5741F">
      <w:pPr>
        <w:ind w:right="51"/>
        <w:jc w:val="both"/>
        <w:rPr>
          <w:rFonts w:ascii="Arial" w:hAnsi="Arial" w:cs="Arial"/>
          <w:sz w:val="22"/>
          <w:szCs w:val="22"/>
        </w:rPr>
      </w:pPr>
    </w:p>
    <w:p w14:paraId="479A856D"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 xml:space="preserve">NOVENA. GARANTÍA(S) </w:t>
      </w:r>
    </w:p>
    <w:p w14:paraId="0DFD77AC" w14:textId="77777777" w:rsidR="00A5741F" w:rsidRPr="00362CCF" w:rsidRDefault="00A5741F" w:rsidP="00A5741F">
      <w:pPr>
        <w:ind w:right="51"/>
        <w:jc w:val="both"/>
        <w:rPr>
          <w:rFonts w:ascii="Arial" w:hAnsi="Arial" w:cs="Arial"/>
          <w:sz w:val="22"/>
          <w:szCs w:val="22"/>
        </w:rPr>
      </w:pPr>
    </w:p>
    <w:p w14:paraId="4FE4C97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CASO DE OTORGAR ANTICIPO, AÑADIR LO SIGUIENTE:</w:t>
      </w:r>
    </w:p>
    <w:p w14:paraId="1712AF9B" w14:textId="77777777" w:rsidR="00A5741F" w:rsidRPr="00362CCF" w:rsidRDefault="00A5741F" w:rsidP="00A5741F">
      <w:pPr>
        <w:ind w:right="51"/>
        <w:jc w:val="both"/>
        <w:rPr>
          <w:rFonts w:ascii="Arial" w:hAnsi="Arial" w:cs="Arial"/>
          <w:sz w:val="22"/>
          <w:szCs w:val="22"/>
        </w:rPr>
      </w:pPr>
    </w:p>
    <w:p w14:paraId="42E79610" w14:textId="77777777" w:rsidR="00A5741F" w:rsidRPr="00362CCF" w:rsidRDefault="00A5741F" w:rsidP="00090E02">
      <w:pPr>
        <w:pStyle w:val="Prrafodelista"/>
        <w:numPr>
          <w:ilvl w:val="0"/>
          <w:numId w:val="18"/>
        </w:numPr>
        <w:spacing w:after="0" w:line="240" w:lineRule="auto"/>
        <w:ind w:right="51"/>
        <w:contextualSpacing w:val="0"/>
        <w:jc w:val="both"/>
        <w:rPr>
          <w:b/>
        </w:rPr>
      </w:pPr>
      <w:r w:rsidRPr="00362CCF">
        <w:rPr>
          <w:b/>
        </w:rPr>
        <w:t>GARANTIA DE ANTICIPO</w:t>
      </w:r>
    </w:p>
    <w:p w14:paraId="4974CBF6" w14:textId="77777777" w:rsidR="00A5741F" w:rsidRPr="00362CCF" w:rsidRDefault="00A5741F" w:rsidP="00A5741F">
      <w:pPr>
        <w:pStyle w:val="Prrafodelista"/>
        <w:ind w:right="51"/>
        <w:jc w:val="both"/>
      </w:pPr>
    </w:p>
    <w:p w14:paraId="20C188A4"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entregará a</w:t>
      </w:r>
      <w:r w:rsidRPr="00362CCF">
        <w:rPr>
          <w:rFonts w:ascii="Arial" w:hAnsi="Arial" w:cs="Arial"/>
          <w:b/>
          <w:sz w:val="22"/>
          <w:szCs w:val="22"/>
        </w:rPr>
        <w:t xml:space="preserve"> “LA DEPENDENCIA O ENTIDAD”</w:t>
      </w:r>
      <w:r w:rsidRPr="00362CCF">
        <w:rPr>
          <w:rFonts w:ascii="Arial" w:hAnsi="Arial" w:cs="Arial"/>
          <w:sz w:val="22"/>
          <w:szCs w:val="22"/>
        </w:rPr>
        <w:t>, previamente a la entrega del anticipo una garantía constituida por la totalidad del monto del(os) anticipo(s) recibido(s).</w:t>
      </w:r>
    </w:p>
    <w:p w14:paraId="3BA3C11D" w14:textId="77777777" w:rsidR="00A5741F" w:rsidRPr="00362CCF" w:rsidRDefault="00A5741F" w:rsidP="00A5741F">
      <w:pPr>
        <w:ind w:right="51"/>
        <w:jc w:val="both"/>
        <w:rPr>
          <w:rFonts w:ascii="Arial" w:hAnsi="Arial" w:cs="Arial"/>
          <w:sz w:val="22"/>
          <w:szCs w:val="22"/>
        </w:rPr>
      </w:pPr>
    </w:p>
    <w:p w14:paraId="14343E98" w14:textId="77777777" w:rsidR="00A5741F" w:rsidRPr="00362CCF" w:rsidRDefault="00A5741F" w:rsidP="00A5741F">
      <w:pPr>
        <w:pStyle w:val="Texto"/>
        <w:spacing w:after="0" w:line="240" w:lineRule="auto"/>
        <w:ind w:firstLine="0"/>
        <w:rPr>
          <w:sz w:val="22"/>
          <w:szCs w:val="22"/>
        </w:rPr>
      </w:pPr>
      <w:r w:rsidRPr="00362CCF">
        <w:rPr>
          <w:sz w:val="22"/>
          <w:szCs w:val="22"/>
          <w:lang w:eastAsia="es-ES"/>
        </w:rPr>
        <w:t xml:space="preserve">El otorgamiento de anticipo, deberá garantizarse en los términos de los artículos 48, de la </w:t>
      </w:r>
      <w:r w:rsidRPr="00362CCF">
        <w:rPr>
          <w:b/>
          <w:sz w:val="22"/>
          <w:szCs w:val="22"/>
          <w:lang w:eastAsia="es-ES"/>
        </w:rPr>
        <w:t xml:space="preserve">“LAASSP”; </w:t>
      </w:r>
      <w:r w:rsidRPr="00362CCF">
        <w:rPr>
          <w:sz w:val="22"/>
          <w:szCs w:val="22"/>
          <w:lang w:eastAsia="es-ES"/>
        </w:rPr>
        <w:t>81, párrafo primero y fracción V, de su Reglamento.</w:t>
      </w:r>
      <w:r w:rsidRPr="00362CCF">
        <w:rPr>
          <w:sz w:val="22"/>
          <w:szCs w:val="22"/>
        </w:rPr>
        <w:t xml:space="preserve"> </w:t>
      </w:r>
    </w:p>
    <w:p w14:paraId="33520484" w14:textId="77777777" w:rsidR="00A5741F" w:rsidRPr="00362CCF" w:rsidRDefault="00A5741F" w:rsidP="00A5741F">
      <w:pPr>
        <w:ind w:right="51"/>
        <w:jc w:val="both"/>
        <w:rPr>
          <w:rFonts w:ascii="Arial" w:hAnsi="Arial" w:cs="Arial"/>
          <w:sz w:val="22"/>
          <w:szCs w:val="22"/>
        </w:rPr>
      </w:pPr>
    </w:p>
    <w:p w14:paraId="6C8417B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Si las disposiciones jurídicas aplicables lo permiten, la entrega de la garantía de anticipo podrá realizarse de manera electrónica.</w:t>
      </w:r>
    </w:p>
    <w:p w14:paraId="228F9B0F" w14:textId="77777777" w:rsidR="00A5741F" w:rsidRPr="00362CCF" w:rsidRDefault="00A5741F" w:rsidP="00A5741F">
      <w:pPr>
        <w:ind w:right="51"/>
        <w:jc w:val="both"/>
        <w:rPr>
          <w:rFonts w:ascii="Arial" w:hAnsi="Arial" w:cs="Arial"/>
          <w:sz w:val="22"/>
          <w:szCs w:val="22"/>
        </w:rPr>
      </w:pPr>
    </w:p>
    <w:p w14:paraId="7A3C496A" w14:textId="77777777" w:rsidR="00A5741F" w:rsidRPr="00362CCF" w:rsidRDefault="00A5741F" w:rsidP="00A5741F">
      <w:pPr>
        <w:pStyle w:val="Texto"/>
        <w:spacing w:after="0" w:line="240" w:lineRule="auto"/>
        <w:ind w:firstLine="0"/>
        <w:rPr>
          <w:sz w:val="22"/>
          <w:szCs w:val="22"/>
        </w:rPr>
      </w:pPr>
      <w:r w:rsidRPr="00362CCF">
        <w:rPr>
          <w:sz w:val="22"/>
          <w:szCs w:val="22"/>
        </w:rPr>
        <w:t xml:space="preserve">Una vez amortizado el cien por ciento del anticipo, el servidor público facultado por </w:t>
      </w:r>
      <w:r w:rsidRPr="00362CCF">
        <w:rPr>
          <w:b/>
          <w:sz w:val="22"/>
          <w:szCs w:val="22"/>
        </w:rPr>
        <w:t>“LA DEPENDENCIA O ENTIDAD”</w:t>
      </w:r>
      <w:r w:rsidRPr="00362CCF">
        <w:rPr>
          <w:sz w:val="22"/>
          <w:szCs w:val="22"/>
        </w:rPr>
        <w:t xml:space="preserve"> procederá inmediatamente a extender la constancia de </w:t>
      </w:r>
      <w:r w:rsidRPr="00362CCF">
        <w:rPr>
          <w:sz w:val="22"/>
          <w:szCs w:val="22"/>
        </w:rPr>
        <w:lastRenderedPageBreak/>
        <w:t xml:space="preserve">cumplimiento de dicha obligación contractual y dará inicio a los trámites para la cancelación de la garantía, lo que comunicará a </w:t>
      </w:r>
      <w:r w:rsidRPr="00362CCF">
        <w:rPr>
          <w:b/>
          <w:sz w:val="22"/>
          <w:szCs w:val="22"/>
        </w:rPr>
        <w:t>“EL PROVEEDOR”.</w:t>
      </w:r>
    </w:p>
    <w:p w14:paraId="75D965D5" w14:textId="77777777" w:rsidR="00A5741F" w:rsidRPr="00362CCF" w:rsidRDefault="00A5741F" w:rsidP="00A5741F">
      <w:pPr>
        <w:ind w:right="51"/>
        <w:jc w:val="both"/>
        <w:rPr>
          <w:rFonts w:ascii="Arial" w:hAnsi="Arial" w:cs="Arial"/>
          <w:sz w:val="22"/>
          <w:szCs w:val="22"/>
        </w:rPr>
      </w:pPr>
    </w:p>
    <w:p w14:paraId="3024A62C" w14:textId="77777777" w:rsidR="00A5741F" w:rsidRPr="00362CCF" w:rsidRDefault="00A5741F" w:rsidP="00A5741F">
      <w:pPr>
        <w:autoSpaceDE w:val="0"/>
        <w:autoSpaceDN w:val="0"/>
        <w:adjustRightInd w:val="0"/>
        <w:jc w:val="both"/>
        <w:rPr>
          <w:rFonts w:ascii="Arial" w:hAnsi="Arial" w:cs="Arial"/>
          <w:b/>
          <w:sz w:val="22"/>
          <w:szCs w:val="22"/>
        </w:rPr>
      </w:pPr>
      <w:r w:rsidRPr="00362CCF">
        <w:rPr>
          <w:rFonts w:ascii="Arial" w:hAnsi="Arial" w:cs="Arial"/>
          <w:b/>
          <w:sz w:val="22"/>
          <w:szCs w:val="22"/>
          <w:u w:val="single"/>
        </w:rPr>
        <w:t xml:space="preserve">INSTRUCCIÓN: </w:t>
      </w:r>
      <w:r w:rsidRPr="00362CCF">
        <w:rPr>
          <w:rFonts w:ascii="Arial" w:hAnsi="Arial" w:cs="Arial"/>
          <w:b/>
          <w:sz w:val="22"/>
          <w:szCs w:val="22"/>
        </w:rPr>
        <w:t>EN CASO DE QUE PROCEDA LA CONSTITUCIÓN DE LA GARANTÍA DE CUMPLIMIENTO DEL CONTRATO INCORPORAR LO SIGUIENTE:</w:t>
      </w:r>
    </w:p>
    <w:p w14:paraId="0907C153" w14:textId="77777777" w:rsidR="00A5741F" w:rsidRPr="00362CCF" w:rsidRDefault="00A5741F" w:rsidP="00A5741F">
      <w:pPr>
        <w:autoSpaceDE w:val="0"/>
        <w:autoSpaceDN w:val="0"/>
        <w:adjustRightInd w:val="0"/>
        <w:jc w:val="both"/>
        <w:rPr>
          <w:rFonts w:ascii="Arial" w:hAnsi="Arial" w:cs="Arial"/>
          <w:b/>
          <w:sz w:val="22"/>
          <w:szCs w:val="22"/>
        </w:rPr>
      </w:pPr>
    </w:p>
    <w:p w14:paraId="099050BE" w14:textId="77777777" w:rsidR="00A5741F" w:rsidRPr="00362CCF" w:rsidRDefault="00A5741F" w:rsidP="00A5741F">
      <w:pPr>
        <w:ind w:right="51"/>
        <w:jc w:val="both"/>
        <w:rPr>
          <w:rFonts w:ascii="Arial" w:hAnsi="Arial" w:cs="Arial"/>
          <w:sz w:val="22"/>
          <w:szCs w:val="22"/>
        </w:rPr>
      </w:pPr>
    </w:p>
    <w:p w14:paraId="0076365C" w14:textId="77777777" w:rsidR="00A5741F" w:rsidRPr="00362CCF" w:rsidRDefault="00A5741F" w:rsidP="00090E02">
      <w:pPr>
        <w:pStyle w:val="Prrafodelista"/>
        <w:numPr>
          <w:ilvl w:val="0"/>
          <w:numId w:val="18"/>
        </w:numPr>
        <w:tabs>
          <w:tab w:val="left" w:pos="0"/>
        </w:tabs>
        <w:suppressAutoHyphens/>
        <w:spacing w:after="0" w:line="240" w:lineRule="auto"/>
        <w:contextualSpacing w:val="0"/>
        <w:jc w:val="both"/>
      </w:pPr>
      <w:r w:rsidRPr="00362CCF">
        <w:rPr>
          <w:b/>
        </w:rPr>
        <w:t>CUMPLIMIENTO DEL CONTRATO.</w:t>
      </w:r>
    </w:p>
    <w:p w14:paraId="521016C7" w14:textId="77777777" w:rsidR="00A5741F" w:rsidRPr="00362CCF" w:rsidRDefault="00A5741F" w:rsidP="00A5741F">
      <w:pPr>
        <w:jc w:val="both"/>
        <w:rPr>
          <w:rFonts w:ascii="Arial" w:hAnsi="Arial" w:cs="Arial"/>
          <w:sz w:val="22"/>
          <w:szCs w:val="22"/>
        </w:rPr>
      </w:pPr>
    </w:p>
    <w:p w14:paraId="4E46A257"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Conforme a los artículos 48, fracción II, 49, fracción I (dependencias) o II (entidades), de la </w:t>
      </w:r>
      <w:r w:rsidRPr="00362CCF">
        <w:rPr>
          <w:rFonts w:ascii="Arial" w:hAnsi="Arial" w:cs="Arial"/>
          <w:b/>
          <w:sz w:val="22"/>
          <w:szCs w:val="22"/>
        </w:rPr>
        <w:t>“LAASSP”;</w:t>
      </w:r>
      <w:r w:rsidRPr="00362CCF">
        <w:rPr>
          <w:rFonts w:ascii="Arial" w:hAnsi="Arial" w:cs="Arial"/>
          <w:sz w:val="22"/>
          <w:szCs w:val="22"/>
        </w:rPr>
        <w:t xml:space="preserve"> 85, fracción III, y 103 de su Reglamento</w:t>
      </w:r>
      <w:r w:rsidRPr="00362CCF">
        <w:rPr>
          <w:rFonts w:ascii="Arial" w:hAnsi="Arial" w:cs="Arial"/>
          <w:b/>
          <w:sz w:val="22"/>
          <w:szCs w:val="22"/>
        </w:rPr>
        <w:t xml:space="preserve"> “EL PROVEEDOR” </w:t>
      </w:r>
      <w:r w:rsidRPr="00362CCF">
        <w:rPr>
          <w:rFonts w:ascii="Arial" w:hAnsi="Arial" w:cs="Arial"/>
          <w:sz w:val="22"/>
          <w:szCs w:val="22"/>
        </w:rPr>
        <w:t xml:space="preserve">se obliga a constituir una garantía </w:t>
      </w:r>
      <w:r w:rsidRPr="00362CCF">
        <w:rPr>
          <w:rFonts w:ascii="Arial" w:hAnsi="Arial" w:cs="Arial"/>
          <w:b/>
          <w:sz w:val="22"/>
          <w:szCs w:val="22"/>
        </w:rPr>
        <w:t>(</w:t>
      </w:r>
      <w:r w:rsidRPr="00362CCF">
        <w:rPr>
          <w:rFonts w:ascii="Arial" w:hAnsi="Arial" w:cs="Arial"/>
          <w:b/>
          <w:sz w:val="22"/>
          <w:szCs w:val="22"/>
          <w:u w:val="single"/>
        </w:rPr>
        <w:t>EN CASO DE SER INDIVISIBLE</w:t>
      </w:r>
      <w:r w:rsidRPr="00362CCF">
        <w:rPr>
          <w:rFonts w:ascii="Arial" w:hAnsi="Arial" w:cs="Arial"/>
          <w:b/>
          <w:sz w:val="22"/>
          <w:szCs w:val="22"/>
        </w:rPr>
        <w:t>)</w:t>
      </w:r>
      <w:r w:rsidRPr="00362CCF">
        <w:rPr>
          <w:rFonts w:ascii="Arial" w:hAnsi="Arial" w:cs="Arial"/>
          <w:sz w:val="22"/>
          <w:szCs w:val="22"/>
        </w:rPr>
        <w:t xml:space="preserve"> </w:t>
      </w:r>
      <w:r w:rsidRPr="00362CCF">
        <w:rPr>
          <w:rFonts w:ascii="Arial" w:hAnsi="Arial" w:cs="Arial"/>
          <w:b/>
          <w:sz w:val="22"/>
          <w:szCs w:val="22"/>
        </w:rPr>
        <w:t>indivisible</w:t>
      </w:r>
      <w:r w:rsidRPr="00362CCF">
        <w:rPr>
          <w:rFonts w:ascii="Arial" w:hAnsi="Arial" w:cs="Arial"/>
          <w:sz w:val="22"/>
          <w:szCs w:val="22"/>
        </w:rPr>
        <w:t xml:space="preserve"> por el cumplimiento fiel y exacto de todas las obligaciones derivadas de este contrato; </w:t>
      </w:r>
      <w:r w:rsidRPr="00362CCF">
        <w:rPr>
          <w:rFonts w:ascii="Arial" w:hAnsi="Arial" w:cs="Arial"/>
          <w:b/>
          <w:sz w:val="22"/>
          <w:szCs w:val="22"/>
        </w:rPr>
        <w:t>(</w:t>
      </w:r>
      <w:r w:rsidRPr="00362CCF">
        <w:rPr>
          <w:rFonts w:ascii="Arial" w:hAnsi="Arial" w:cs="Arial"/>
          <w:b/>
          <w:sz w:val="22"/>
          <w:szCs w:val="22"/>
          <w:u w:val="single"/>
        </w:rPr>
        <w:t>EN CASO DE SER INDIVISIBLE</w:t>
      </w:r>
      <w:r w:rsidRPr="00362CCF">
        <w:rPr>
          <w:rFonts w:ascii="Arial" w:hAnsi="Arial" w:cs="Arial"/>
          <w:b/>
          <w:sz w:val="22"/>
          <w:szCs w:val="22"/>
        </w:rPr>
        <w:t xml:space="preserve">) divisible </w:t>
      </w:r>
      <w:r w:rsidRPr="00362CC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362CCF">
        <w:rPr>
          <w:rFonts w:ascii="Arial" w:hAnsi="Arial" w:cs="Arial"/>
          <w:b/>
          <w:sz w:val="22"/>
          <w:szCs w:val="22"/>
        </w:rPr>
        <w:t>_(</w:t>
      </w:r>
      <w:r w:rsidRPr="00362CCF">
        <w:rPr>
          <w:rFonts w:ascii="Arial" w:hAnsi="Arial" w:cs="Arial"/>
          <w:b/>
          <w:sz w:val="22"/>
          <w:szCs w:val="22"/>
          <w:u w:val="single"/>
        </w:rPr>
        <w:t>TESORERÍA DE LA FEDERACIÓN O DE LA ENTIDAD</w:t>
      </w:r>
      <w:r w:rsidRPr="00362CCF">
        <w:rPr>
          <w:rFonts w:ascii="Arial" w:hAnsi="Arial" w:cs="Arial"/>
          <w:b/>
          <w:sz w:val="22"/>
          <w:szCs w:val="22"/>
        </w:rPr>
        <w:t>),</w:t>
      </w:r>
      <w:r w:rsidRPr="00362CCF">
        <w:rPr>
          <w:rFonts w:ascii="Arial" w:hAnsi="Arial" w:cs="Arial"/>
          <w:sz w:val="22"/>
          <w:szCs w:val="22"/>
        </w:rPr>
        <w:t xml:space="preserve"> por un importe equivalente al </w:t>
      </w:r>
      <w:r w:rsidRPr="00362CCF">
        <w:rPr>
          <w:rFonts w:ascii="Arial" w:hAnsi="Arial" w:cs="Arial"/>
          <w:b/>
          <w:sz w:val="22"/>
          <w:szCs w:val="22"/>
          <w:u w:val="single"/>
        </w:rPr>
        <w:t>(INCORPORAR EL PORCENTAJE DE LA GARANTÍA DE CUMPLIMIENTO)</w:t>
      </w:r>
      <w:r w:rsidRPr="00362CCF">
        <w:rPr>
          <w:rFonts w:ascii="Arial" w:hAnsi="Arial" w:cs="Arial"/>
          <w:sz w:val="22"/>
          <w:szCs w:val="22"/>
        </w:rPr>
        <w:t xml:space="preserve"> del monto total del contrato, sin incluir el IVA. </w:t>
      </w:r>
    </w:p>
    <w:p w14:paraId="06CEC4F1" w14:textId="77777777" w:rsidR="00A5741F" w:rsidRPr="00362CCF" w:rsidRDefault="00A5741F" w:rsidP="00A5741F">
      <w:pPr>
        <w:jc w:val="both"/>
        <w:rPr>
          <w:rFonts w:ascii="Arial" w:hAnsi="Arial" w:cs="Arial"/>
          <w:sz w:val="22"/>
          <w:szCs w:val="22"/>
        </w:rPr>
      </w:pPr>
    </w:p>
    <w:p w14:paraId="45660327" w14:textId="77777777" w:rsidR="00A5741F" w:rsidRPr="00362CCF" w:rsidRDefault="00A5741F" w:rsidP="00A5741F">
      <w:pPr>
        <w:jc w:val="both"/>
        <w:rPr>
          <w:rFonts w:ascii="Arial" w:hAnsi="Arial" w:cs="Arial"/>
          <w:b/>
          <w:sz w:val="22"/>
          <w:szCs w:val="22"/>
        </w:rPr>
      </w:pPr>
      <w:r w:rsidRPr="00362CCF">
        <w:rPr>
          <w:rFonts w:ascii="Arial" w:hAnsi="Arial" w:cs="Arial"/>
          <w:bCs/>
          <w:sz w:val="22"/>
          <w:szCs w:val="22"/>
        </w:rPr>
        <w:t>Dicha fianza deberá ser entregada a</w:t>
      </w:r>
      <w:r w:rsidRPr="00362CCF">
        <w:rPr>
          <w:rFonts w:ascii="Arial" w:hAnsi="Arial" w:cs="Arial"/>
          <w:sz w:val="22"/>
          <w:szCs w:val="22"/>
        </w:rPr>
        <w:t xml:space="preserve"> </w:t>
      </w:r>
      <w:r w:rsidRPr="00362CCF">
        <w:rPr>
          <w:rFonts w:ascii="Arial" w:hAnsi="Arial" w:cs="Arial"/>
          <w:b/>
          <w:sz w:val="22"/>
          <w:szCs w:val="22"/>
        </w:rPr>
        <w:t>“LA DEPENDENCIA O ENTIDAD”</w:t>
      </w:r>
      <w:r w:rsidRPr="00362CCF">
        <w:rPr>
          <w:rFonts w:ascii="Arial" w:hAnsi="Arial" w:cs="Arial"/>
          <w:sz w:val="22"/>
          <w:szCs w:val="22"/>
        </w:rPr>
        <w:t>, a más tardar dentro de los 10 días naturales posteriores a la firma del presente contrato.</w:t>
      </w:r>
    </w:p>
    <w:p w14:paraId="7593D272" w14:textId="77777777" w:rsidR="00A5741F" w:rsidRPr="00362CCF" w:rsidRDefault="00A5741F" w:rsidP="00A5741F">
      <w:pPr>
        <w:jc w:val="both"/>
        <w:rPr>
          <w:rFonts w:ascii="Arial" w:hAnsi="Arial" w:cs="Arial"/>
          <w:sz w:val="22"/>
          <w:szCs w:val="22"/>
        </w:rPr>
      </w:pPr>
    </w:p>
    <w:p w14:paraId="42FD531A"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Si las disposiciones jurídicas aplicables lo permiten, la entrega de la garantía de cumplimiento se podrá realizar de manera electrónica.</w:t>
      </w:r>
    </w:p>
    <w:p w14:paraId="0B69F7AC" w14:textId="77777777" w:rsidR="00A5741F" w:rsidRPr="00362CCF" w:rsidRDefault="00A5741F" w:rsidP="00A5741F">
      <w:pPr>
        <w:ind w:right="51"/>
        <w:jc w:val="both"/>
        <w:rPr>
          <w:rFonts w:ascii="Arial" w:hAnsi="Arial" w:cs="Arial"/>
          <w:sz w:val="22"/>
          <w:szCs w:val="22"/>
        </w:rPr>
      </w:pPr>
    </w:p>
    <w:p w14:paraId="7B4F322F" w14:textId="77777777" w:rsidR="00A5741F" w:rsidRPr="00362CCF" w:rsidRDefault="00A5741F" w:rsidP="00A5741F">
      <w:pPr>
        <w:jc w:val="both"/>
        <w:rPr>
          <w:rFonts w:ascii="Arial" w:hAnsi="Arial" w:cs="Arial"/>
          <w:bCs/>
          <w:sz w:val="22"/>
          <w:szCs w:val="22"/>
        </w:rPr>
      </w:pPr>
      <w:r w:rsidRPr="00362CCF">
        <w:rPr>
          <w:rFonts w:ascii="Arial" w:hAnsi="Arial" w:cs="Arial"/>
          <w:bCs/>
          <w:sz w:val="22"/>
          <w:szCs w:val="22"/>
        </w:rPr>
        <w:t xml:space="preserve">En caso de que </w:t>
      </w:r>
      <w:r w:rsidRPr="00362CCF">
        <w:rPr>
          <w:rFonts w:ascii="Arial" w:hAnsi="Arial" w:cs="Arial"/>
          <w:b/>
          <w:sz w:val="22"/>
          <w:szCs w:val="22"/>
        </w:rPr>
        <w:t>“EL PROVEEDOR”</w:t>
      </w:r>
      <w:r w:rsidRPr="00362CCF">
        <w:rPr>
          <w:rFonts w:ascii="Arial" w:hAnsi="Arial" w:cs="Arial"/>
          <w:bCs/>
          <w:sz w:val="22"/>
          <w:szCs w:val="22"/>
        </w:rPr>
        <w:t xml:space="preserve"> incumpla con la entrega de la garantía en el plazo establecido,</w:t>
      </w:r>
      <w:r w:rsidRPr="00362CCF">
        <w:rPr>
          <w:rFonts w:ascii="Arial" w:hAnsi="Arial" w:cs="Arial"/>
          <w:b/>
          <w:sz w:val="22"/>
          <w:szCs w:val="22"/>
        </w:rPr>
        <w:t xml:space="preserve"> “LA DEPENDENCIA O ENTIDAD”</w:t>
      </w:r>
      <w:r w:rsidRPr="00362CCF">
        <w:rPr>
          <w:rFonts w:ascii="Arial" w:hAnsi="Arial" w:cs="Arial"/>
          <w:b/>
          <w:bCs/>
          <w:sz w:val="22"/>
          <w:szCs w:val="22"/>
        </w:rPr>
        <w:t xml:space="preserve"> </w:t>
      </w:r>
      <w:r w:rsidRPr="00362CCF">
        <w:rPr>
          <w:rFonts w:ascii="Arial" w:hAnsi="Arial" w:cs="Arial"/>
          <w:bCs/>
          <w:sz w:val="22"/>
          <w:szCs w:val="22"/>
        </w:rPr>
        <w:t>podrá rescindir el contrato y dará vista al Órgano Interno de Control para que proceda en el ámbito de sus facultades.</w:t>
      </w:r>
    </w:p>
    <w:p w14:paraId="284537D3" w14:textId="77777777" w:rsidR="00A5741F" w:rsidRPr="00362CCF" w:rsidRDefault="00A5741F" w:rsidP="00A5741F">
      <w:pPr>
        <w:jc w:val="both"/>
        <w:rPr>
          <w:rFonts w:ascii="Arial" w:hAnsi="Arial" w:cs="Arial"/>
          <w:bCs/>
          <w:sz w:val="22"/>
          <w:szCs w:val="22"/>
        </w:rPr>
      </w:pPr>
    </w:p>
    <w:p w14:paraId="027B7226" w14:textId="77777777" w:rsidR="00A5741F" w:rsidRPr="00362CCF" w:rsidRDefault="00A5741F" w:rsidP="00A5741F">
      <w:pPr>
        <w:jc w:val="both"/>
        <w:rPr>
          <w:rFonts w:ascii="Arial" w:hAnsi="Arial" w:cs="Arial"/>
          <w:bCs/>
          <w:sz w:val="22"/>
          <w:szCs w:val="22"/>
        </w:rPr>
      </w:pPr>
      <w:r w:rsidRPr="00362CCF">
        <w:rPr>
          <w:rFonts w:ascii="Arial" w:hAnsi="Arial" w:cs="Arial"/>
          <w:bCs/>
          <w:sz w:val="22"/>
          <w:szCs w:val="22"/>
        </w:rPr>
        <w:t xml:space="preserve">La garantía de cumplimiento no será considerada como una limitante de responsabilidad de </w:t>
      </w:r>
      <w:r w:rsidRPr="00362CCF">
        <w:rPr>
          <w:rFonts w:ascii="Arial" w:hAnsi="Arial" w:cs="Arial"/>
          <w:b/>
          <w:sz w:val="22"/>
          <w:szCs w:val="22"/>
        </w:rPr>
        <w:t>“EL PROVEEDOR”</w:t>
      </w:r>
      <w:r w:rsidRPr="00362CCF">
        <w:rPr>
          <w:rFonts w:ascii="Arial" w:hAnsi="Arial" w:cs="Arial"/>
          <w:bCs/>
          <w:sz w:val="22"/>
          <w:szCs w:val="22"/>
        </w:rPr>
        <w:t xml:space="preserve">, derivada de sus obligaciones y garantías estipuladas en el presente instrumento jurídico, y no impedirá que </w:t>
      </w:r>
      <w:r w:rsidRPr="00362CCF">
        <w:rPr>
          <w:rFonts w:ascii="Arial" w:hAnsi="Arial" w:cs="Arial"/>
          <w:b/>
          <w:sz w:val="22"/>
          <w:szCs w:val="22"/>
        </w:rPr>
        <w:t>“LA DEPENDENCIA O ENTIDAD”</w:t>
      </w:r>
      <w:r w:rsidRPr="00362CCF">
        <w:rPr>
          <w:rFonts w:ascii="Arial" w:hAnsi="Arial" w:cs="Arial"/>
          <w:bCs/>
          <w:sz w:val="22"/>
          <w:szCs w:val="22"/>
        </w:rPr>
        <w:t xml:space="preserve"> reclame la indemnización por cualquier incumplimiento que pueda exceder el valor de la garantía de cumplimiento.</w:t>
      </w:r>
    </w:p>
    <w:p w14:paraId="54D6BCC6" w14:textId="77777777" w:rsidR="00A5741F" w:rsidRPr="00362CCF" w:rsidRDefault="00A5741F" w:rsidP="00A5741F">
      <w:pPr>
        <w:jc w:val="both"/>
        <w:rPr>
          <w:rFonts w:ascii="Arial" w:hAnsi="Arial" w:cs="Arial"/>
          <w:bCs/>
          <w:sz w:val="22"/>
          <w:szCs w:val="22"/>
        </w:rPr>
      </w:pPr>
    </w:p>
    <w:p w14:paraId="4D14CEC6" w14:textId="77777777" w:rsidR="00A5741F" w:rsidRPr="00362CCF" w:rsidRDefault="00A5741F" w:rsidP="00A5741F">
      <w:pPr>
        <w:suppressAutoHyphens/>
        <w:jc w:val="both"/>
        <w:rPr>
          <w:rFonts w:ascii="Arial" w:hAnsi="Arial" w:cs="Arial"/>
          <w:sz w:val="22"/>
          <w:szCs w:val="22"/>
        </w:rPr>
      </w:pPr>
      <w:r w:rsidRPr="00362CCF">
        <w:rPr>
          <w:rFonts w:ascii="Arial" w:hAnsi="Arial" w:cs="Arial"/>
          <w:sz w:val="22"/>
          <w:szCs w:val="22"/>
        </w:rPr>
        <w:t>En caso de incremento al monto del presente instrumento jurídico o modificación al plazo,</w:t>
      </w:r>
      <w:r w:rsidRPr="00362CCF">
        <w:rPr>
          <w:rFonts w:ascii="Arial" w:hAnsi="Arial" w:cs="Arial"/>
          <w:b/>
          <w:sz w:val="22"/>
          <w:szCs w:val="22"/>
        </w:rPr>
        <w:t xml:space="preserve"> “EL PROVEEDOR”</w:t>
      </w:r>
      <w:r w:rsidRPr="00362CCF">
        <w:rPr>
          <w:rFonts w:ascii="Arial" w:hAnsi="Arial" w:cs="Arial"/>
          <w:sz w:val="22"/>
          <w:szCs w:val="22"/>
        </w:rPr>
        <w:t xml:space="preserve"> se obliga a entregar a</w:t>
      </w:r>
      <w:r w:rsidRPr="00362CCF">
        <w:rPr>
          <w:rFonts w:ascii="Arial" w:hAnsi="Arial" w:cs="Arial"/>
          <w:b/>
          <w:sz w:val="22"/>
          <w:szCs w:val="22"/>
        </w:rPr>
        <w:t xml:space="preserve"> “LA DEPENDENCIA O ENTIDAD”,</w:t>
      </w:r>
      <w:r w:rsidRPr="00362CCF">
        <w:rPr>
          <w:rFonts w:ascii="Arial" w:hAnsi="Arial" w:cs="Arial"/>
          <w:sz w:val="22"/>
          <w:szCs w:val="22"/>
        </w:rPr>
        <w:t xml:space="preserve"> dentro de los 10 (diez días) naturales siguientes a la formalización del mismo, de conformidad con el último párrafo del artículo 91, del Reglamento de la </w:t>
      </w:r>
      <w:r w:rsidRPr="00362CCF">
        <w:rPr>
          <w:rFonts w:ascii="Arial" w:hAnsi="Arial" w:cs="Arial"/>
          <w:b/>
          <w:sz w:val="22"/>
          <w:szCs w:val="22"/>
        </w:rPr>
        <w:t>“LAASSP”</w:t>
      </w:r>
      <w:r w:rsidRPr="00362CCF">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324D606A" w14:textId="77777777" w:rsidR="00A5741F" w:rsidRPr="00362CCF" w:rsidRDefault="00A5741F" w:rsidP="00A5741F">
      <w:pPr>
        <w:suppressAutoHyphens/>
        <w:jc w:val="both"/>
        <w:rPr>
          <w:rFonts w:ascii="Arial" w:hAnsi="Arial" w:cs="Arial"/>
          <w:sz w:val="22"/>
          <w:szCs w:val="22"/>
        </w:rPr>
      </w:pPr>
    </w:p>
    <w:p w14:paraId="5D789E38" w14:textId="77777777" w:rsidR="00A5741F" w:rsidRPr="00362CCF" w:rsidRDefault="00A5741F" w:rsidP="00A5741F">
      <w:pPr>
        <w:pStyle w:val="Texto"/>
        <w:spacing w:after="0" w:line="240" w:lineRule="auto"/>
        <w:ind w:firstLine="0"/>
        <w:rPr>
          <w:sz w:val="22"/>
          <w:szCs w:val="22"/>
          <w:lang w:eastAsia="es-ES"/>
        </w:rPr>
      </w:pPr>
      <w:r w:rsidRPr="00362CCF">
        <w:rPr>
          <w:sz w:val="22"/>
          <w:szCs w:val="22"/>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362CCF">
        <w:rPr>
          <w:b/>
          <w:sz w:val="22"/>
          <w:szCs w:val="22"/>
        </w:rPr>
        <w:t xml:space="preserve">“EL PROVEEDOR” </w:t>
      </w:r>
      <w:r w:rsidRPr="00362CCF">
        <w:rPr>
          <w:sz w:val="22"/>
          <w:szCs w:val="22"/>
          <w:lang w:eastAsia="es-ES"/>
        </w:rPr>
        <w:t>cada ejercicio fiscal por el monto que se ejercerá en el mismo, la cual deberá presentarse a</w:t>
      </w:r>
      <w:r w:rsidRPr="00362CCF">
        <w:rPr>
          <w:b/>
          <w:sz w:val="22"/>
          <w:szCs w:val="22"/>
        </w:rPr>
        <w:t xml:space="preserve"> </w:t>
      </w:r>
      <w:r w:rsidRPr="00362CCF">
        <w:rPr>
          <w:b/>
          <w:sz w:val="22"/>
          <w:szCs w:val="22"/>
        </w:rPr>
        <w:lastRenderedPageBreak/>
        <w:t>“LA DEPENDENCIA O ENTIDAD”</w:t>
      </w:r>
      <w:r w:rsidRPr="00362CCF">
        <w:rPr>
          <w:sz w:val="22"/>
          <w:szCs w:val="22"/>
        </w:rPr>
        <w:t xml:space="preserve"> </w:t>
      </w:r>
      <w:r w:rsidRPr="00362CCF">
        <w:rPr>
          <w:sz w:val="22"/>
          <w:szCs w:val="22"/>
          <w:lang w:eastAsia="es-ES"/>
        </w:rPr>
        <w:t>a más tardar dentro de los primeros diez días naturales del ejercicio fiscal que corresponda.</w:t>
      </w:r>
    </w:p>
    <w:p w14:paraId="775AB0C5" w14:textId="77777777" w:rsidR="00A5741F" w:rsidRPr="00362CCF" w:rsidRDefault="00A5741F" w:rsidP="00A5741F">
      <w:pPr>
        <w:suppressAutoHyphens/>
        <w:jc w:val="both"/>
        <w:rPr>
          <w:rFonts w:ascii="Arial" w:hAnsi="Arial" w:cs="Arial"/>
          <w:sz w:val="22"/>
          <w:szCs w:val="22"/>
        </w:rPr>
      </w:pPr>
    </w:p>
    <w:p w14:paraId="6D3C5B04" w14:textId="77777777" w:rsidR="00A5741F" w:rsidRPr="00362CCF" w:rsidRDefault="00A5741F" w:rsidP="00A5741F">
      <w:pPr>
        <w:pStyle w:val="Texto"/>
        <w:spacing w:after="0" w:line="240" w:lineRule="auto"/>
        <w:ind w:firstLine="0"/>
        <w:rPr>
          <w:b/>
          <w:sz w:val="22"/>
          <w:szCs w:val="22"/>
        </w:rPr>
      </w:pPr>
      <w:r w:rsidRPr="00362CCF">
        <w:rPr>
          <w:sz w:val="22"/>
          <w:szCs w:val="22"/>
        </w:rPr>
        <w:t xml:space="preserve">Una vez cumplidas las obligaciones a satisfacción, el servidor público facultado por </w:t>
      </w:r>
      <w:r w:rsidRPr="00362CCF">
        <w:rPr>
          <w:b/>
          <w:sz w:val="22"/>
          <w:szCs w:val="22"/>
        </w:rPr>
        <w:t>“LA DEPENDENCIA O ENTIDAD”</w:t>
      </w:r>
      <w:r w:rsidRPr="00362CCF">
        <w:rPr>
          <w:sz w:val="22"/>
          <w:szCs w:val="22"/>
        </w:rPr>
        <w:t xml:space="preserve"> procederá inmediatamente a extender la constancia de cumplimiento de las obligaciones contractuales y dará inicio a los trámites para la cancelación de la garantía cumplimiento del contrato, lo que comunicará a </w:t>
      </w:r>
      <w:r w:rsidRPr="00362CCF">
        <w:rPr>
          <w:b/>
          <w:sz w:val="22"/>
          <w:szCs w:val="22"/>
        </w:rPr>
        <w:t xml:space="preserve"> “EL PROVEEDOR”.</w:t>
      </w:r>
    </w:p>
    <w:p w14:paraId="3F7CA68F" w14:textId="77777777" w:rsidR="00A5741F" w:rsidRPr="00362CCF" w:rsidRDefault="00A5741F" w:rsidP="00A5741F">
      <w:pPr>
        <w:ind w:right="51"/>
        <w:jc w:val="both"/>
        <w:rPr>
          <w:rFonts w:ascii="Arial" w:hAnsi="Arial" w:cs="Arial"/>
          <w:sz w:val="22"/>
          <w:szCs w:val="22"/>
        </w:rPr>
      </w:pPr>
    </w:p>
    <w:p w14:paraId="2C0E8A67" w14:textId="77777777" w:rsidR="00A5741F" w:rsidRPr="00362CCF" w:rsidRDefault="00A5741F" w:rsidP="00A5741F">
      <w:pPr>
        <w:pStyle w:val="Texto"/>
        <w:spacing w:after="0" w:line="240" w:lineRule="auto"/>
        <w:ind w:firstLine="0"/>
        <w:rPr>
          <w:bCs/>
          <w:sz w:val="22"/>
          <w:szCs w:val="22"/>
        </w:rPr>
      </w:pPr>
      <w:r w:rsidRPr="00362CCF">
        <w:rPr>
          <w:sz w:val="22"/>
          <w:szCs w:val="22"/>
        </w:rPr>
        <w:t xml:space="preserve">INSTRUCCIÓN: </w:t>
      </w:r>
      <w:r w:rsidRPr="00362CCF">
        <w:rPr>
          <w:bCs/>
          <w:sz w:val="22"/>
          <w:szCs w:val="22"/>
        </w:rPr>
        <w:t>PARA EL CASO DE EXCEPTUAR LA GARANTÍA DE CUMPLIMIENTO POR TRATARSE DE SERVICIOS DE ASEGURAMIENTO, MOSTRAR EL PÁRRAFO SIGUIENTE:</w:t>
      </w:r>
    </w:p>
    <w:p w14:paraId="44E04BB6" w14:textId="77777777" w:rsidR="00A5741F" w:rsidRPr="00362CCF" w:rsidRDefault="00A5741F" w:rsidP="00A5741F">
      <w:pPr>
        <w:pStyle w:val="Texto"/>
        <w:spacing w:after="0" w:line="240" w:lineRule="auto"/>
        <w:ind w:firstLine="0"/>
        <w:rPr>
          <w:sz w:val="22"/>
          <w:szCs w:val="22"/>
          <w:u w:val="single"/>
        </w:rPr>
      </w:pPr>
    </w:p>
    <w:p w14:paraId="6BC56B18" w14:textId="77777777" w:rsidR="00A5741F" w:rsidRPr="00362CCF" w:rsidRDefault="00A5741F" w:rsidP="00A5741F">
      <w:pPr>
        <w:pStyle w:val="Texto"/>
        <w:spacing w:after="0" w:line="240" w:lineRule="auto"/>
        <w:ind w:firstLine="0"/>
        <w:rPr>
          <w:bCs/>
          <w:sz w:val="22"/>
          <w:szCs w:val="22"/>
        </w:rPr>
      </w:pPr>
      <w:r w:rsidRPr="00362CCF">
        <w:rPr>
          <w:b/>
          <w:sz w:val="22"/>
          <w:szCs w:val="22"/>
        </w:rPr>
        <w:t>“EL PROVEEDOR”</w:t>
      </w:r>
      <w:r w:rsidRPr="00362CCF">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0FAA59BA" w14:textId="77777777" w:rsidR="00A5741F" w:rsidRPr="00362CCF" w:rsidRDefault="00A5741F" w:rsidP="00A5741F">
      <w:pPr>
        <w:ind w:right="51"/>
        <w:jc w:val="both"/>
        <w:rPr>
          <w:rFonts w:ascii="Arial" w:hAnsi="Arial" w:cs="Arial"/>
          <w:sz w:val="22"/>
          <w:szCs w:val="22"/>
        </w:rPr>
      </w:pPr>
    </w:p>
    <w:p w14:paraId="1540FE87"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79713F3B" w14:textId="77777777" w:rsidR="00A5741F" w:rsidRPr="00362CCF" w:rsidRDefault="00A5741F" w:rsidP="00A5741F">
      <w:pPr>
        <w:pStyle w:val="Texto"/>
        <w:spacing w:after="0" w:line="240" w:lineRule="auto"/>
        <w:ind w:firstLine="0"/>
        <w:rPr>
          <w:sz w:val="22"/>
          <w:szCs w:val="22"/>
        </w:rPr>
      </w:pPr>
    </w:p>
    <w:p w14:paraId="0893B180"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 xml:space="preserve">Cuando la prestación de los servicios, se realice en un plazo menor a diez días naturales, </w:t>
      </w:r>
      <w:r w:rsidRPr="00362CCF">
        <w:rPr>
          <w:rFonts w:ascii="Arial" w:hAnsi="Arial" w:cs="Arial"/>
          <w:b/>
          <w:sz w:val="22"/>
          <w:szCs w:val="22"/>
        </w:rPr>
        <w:t>“EL PROVEEDOR”</w:t>
      </w:r>
      <w:r w:rsidRPr="00362CCF">
        <w:rPr>
          <w:rFonts w:ascii="Arial" w:hAnsi="Arial" w:cs="Arial"/>
          <w:sz w:val="22"/>
          <w:szCs w:val="22"/>
        </w:rPr>
        <w:t xml:space="preserve"> quedará exceptuado de la presentación de la garantía de cumplimiento, de conformidad con lo establecido en el artículo 48 último párrafo de la </w:t>
      </w:r>
      <w:r w:rsidRPr="00362CCF">
        <w:rPr>
          <w:rFonts w:ascii="Arial" w:hAnsi="Arial" w:cs="Arial"/>
          <w:b/>
          <w:sz w:val="22"/>
          <w:szCs w:val="22"/>
        </w:rPr>
        <w:t>"LAASSP".</w:t>
      </w:r>
    </w:p>
    <w:p w14:paraId="250D20BE" w14:textId="77777777" w:rsidR="00A5741F" w:rsidRPr="00362CCF" w:rsidRDefault="00A5741F" w:rsidP="00A5741F">
      <w:pPr>
        <w:autoSpaceDE w:val="0"/>
        <w:autoSpaceDN w:val="0"/>
        <w:adjustRightInd w:val="0"/>
        <w:jc w:val="both"/>
        <w:rPr>
          <w:rFonts w:ascii="Arial" w:hAnsi="Arial" w:cs="Arial"/>
          <w:sz w:val="22"/>
          <w:szCs w:val="22"/>
        </w:rPr>
      </w:pPr>
    </w:p>
    <w:p w14:paraId="03ADD711"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 xml:space="preserve">En términos de lo establecido en el artículo 48, segundo párrafo de la </w:t>
      </w:r>
      <w:r w:rsidRPr="00362CCF">
        <w:rPr>
          <w:rFonts w:ascii="Arial" w:hAnsi="Arial" w:cs="Arial"/>
          <w:b/>
          <w:sz w:val="22"/>
          <w:szCs w:val="22"/>
        </w:rPr>
        <w:t>"LAASSP"</w:t>
      </w:r>
      <w:r w:rsidRPr="00362CCF">
        <w:rPr>
          <w:rFonts w:ascii="Arial" w:hAnsi="Arial" w:cs="Arial"/>
          <w:sz w:val="22"/>
          <w:szCs w:val="22"/>
        </w:rPr>
        <w:t xml:space="preserve"> se exceptúa a</w:t>
      </w:r>
      <w:r w:rsidRPr="00362CCF">
        <w:rPr>
          <w:rFonts w:ascii="Arial" w:hAnsi="Arial" w:cs="Arial"/>
          <w:b/>
          <w:sz w:val="22"/>
          <w:szCs w:val="22"/>
        </w:rPr>
        <w:t xml:space="preserve"> “EL PROVEEDOR”</w:t>
      </w:r>
      <w:r w:rsidRPr="00362CCF">
        <w:rPr>
          <w:rFonts w:ascii="Arial" w:hAnsi="Arial" w:cs="Arial"/>
          <w:sz w:val="22"/>
          <w:szCs w:val="22"/>
        </w:rPr>
        <w:t xml:space="preserve"> de la presentación de la garantía de cumplimiento, ya que la contratación se fundamenta en el artículo 41, fracción ___ o 42 de la </w:t>
      </w:r>
      <w:r w:rsidRPr="00362CCF">
        <w:rPr>
          <w:rFonts w:ascii="Arial" w:hAnsi="Arial" w:cs="Arial"/>
          <w:b/>
          <w:sz w:val="22"/>
          <w:szCs w:val="22"/>
        </w:rPr>
        <w:t>"LAASSP".</w:t>
      </w:r>
    </w:p>
    <w:p w14:paraId="3F2069F0" w14:textId="77777777" w:rsidR="00A5741F" w:rsidRPr="00362CCF" w:rsidRDefault="00A5741F" w:rsidP="00A5741F">
      <w:pPr>
        <w:autoSpaceDE w:val="0"/>
        <w:autoSpaceDN w:val="0"/>
        <w:adjustRightInd w:val="0"/>
        <w:jc w:val="both"/>
        <w:rPr>
          <w:rFonts w:ascii="Arial" w:hAnsi="Arial" w:cs="Arial"/>
          <w:sz w:val="22"/>
          <w:szCs w:val="22"/>
        </w:rPr>
      </w:pPr>
    </w:p>
    <w:p w14:paraId="598CEFF5"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EN EL CASO DE QUE, POR LA NATURALEZA DE LOS SERVICIOS, SE REQUIERA LA GARANTÍA PARA RESPONDER POR VICIOS OCULTOS, AÑADIR LO SIGUIENTE:</w:t>
      </w:r>
    </w:p>
    <w:p w14:paraId="0EDE66B2" w14:textId="77777777" w:rsidR="00A5741F" w:rsidRPr="00362CCF" w:rsidRDefault="00A5741F" w:rsidP="00A5741F">
      <w:pPr>
        <w:autoSpaceDE w:val="0"/>
        <w:autoSpaceDN w:val="0"/>
        <w:adjustRightInd w:val="0"/>
        <w:jc w:val="both"/>
        <w:rPr>
          <w:rFonts w:ascii="Arial" w:hAnsi="Arial" w:cs="Arial"/>
          <w:sz w:val="22"/>
          <w:szCs w:val="22"/>
        </w:rPr>
      </w:pPr>
    </w:p>
    <w:p w14:paraId="0516623B" w14:textId="77777777" w:rsidR="00A5741F" w:rsidRPr="00362CCF" w:rsidRDefault="00A5741F" w:rsidP="00090E02">
      <w:pPr>
        <w:pStyle w:val="Prrafodelista"/>
        <w:numPr>
          <w:ilvl w:val="0"/>
          <w:numId w:val="18"/>
        </w:numPr>
        <w:spacing w:after="0"/>
        <w:contextualSpacing w:val="0"/>
        <w:jc w:val="both"/>
        <w:rPr>
          <w:b/>
        </w:rPr>
      </w:pPr>
      <w:r w:rsidRPr="00362CCF">
        <w:rPr>
          <w:b/>
        </w:rPr>
        <w:t>GARANTÍA PARA RESPONDER POR VICIOS OCULTOS.</w:t>
      </w:r>
    </w:p>
    <w:p w14:paraId="46C32150" w14:textId="77777777" w:rsidR="00A5741F" w:rsidRPr="00362CCF" w:rsidRDefault="00A5741F" w:rsidP="00A5741F">
      <w:pPr>
        <w:spacing w:line="276" w:lineRule="auto"/>
        <w:jc w:val="both"/>
        <w:rPr>
          <w:rFonts w:ascii="Arial" w:hAnsi="Arial" w:cs="Arial"/>
          <w:sz w:val="22"/>
          <w:szCs w:val="22"/>
        </w:rPr>
      </w:pPr>
    </w:p>
    <w:p w14:paraId="46E1D686" w14:textId="77777777" w:rsidR="00A5741F" w:rsidRPr="00362CCF" w:rsidRDefault="00A5741F" w:rsidP="00A5741F">
      <w:pPr>
        <w:spacing w:line="276" w:lineRule="auto"/>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0EFB210" w14:textId="77777777" w:rsidR="00A5741F" w:rsidRPr="00362CCF" w:rsidRDefault="00A5741F" w:rsidP="00A5741F">
      <w:pPr>
        <w:spacing w:line="276" w:lineRule="auto"/>
        <w:jc w:val="both"/>
        <w:rPr>
          <w:rFonts w:ascii="Arial" w:hAnsi="Arial" w:cs="Arial"/>
          <w:sz w:val="22"/>
          <w:szCs w:val="22"/>
        </w:rPr>
      </w:pPr>
    </w:p>
    <w:p w14:paraId="668EF26B" w14:textId="77777777" w:rsidR="00A5741F" w:rsidRPr="00362CCF" w:rsidRDefault="00A5741F" w:rsidP="00A5741F">
      <w:pPr>
        <w:spacing w:line="276" w:lineRule="auto"/>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quedará liberado de su obligación, una vez transcurridos</w:t>
      </w:r>
      <w:r w:rsidRPr="00362CCF">
        <w:rPr>
          <w:rFonts w:ascii="Arial" w:hAnsi="Arial" w:cs="Arial"/>
          <w:b/>
          <w:sz w:val="22"/>
          <w:szCs w:val="22"/>
          <w:u w:val="single"/>
        </w:rPr>
        <w:t xml:space="preserve"> (INCORPORAR NUMERO DE MESES)</w:t>
      </w:r>
      <w:r w:rsidRPr="00362CCF">
        <w:rPr>
          <w:rFonts w:ascii="Arial" w:hAnsi="Arial" w:cs="Arial"/>
          <w:sz w:val="22"/>
          <w:szCs w:val="22"/>
        </w:rPr>
        <w:t xml:space="preserve">, contados a partir de la fecha en que conste por </w:t>
      </w:r>
      <w:r w:rsidRPr="00362CCF">
        <w:rPr>
          <w:rFonts w:ascii="Arial" w:hAnsi="Arial" w:cs="Arial"/>
          <w:sz w:val="22"/>
          <w:szCs w:val="22"/>
        </w:rPr>
        <w:lastRenderedPageBreak/>
        <w:t xml:space="preserve">escrito la recepción física de los servicios prestados, siempre y cuando </w:t>
      </w:r>
      <w:r w:rsidRPr="00362CCF">
        <w:rPr>
          <w:rFonts w:ascii="Arial" w:hAnsi="Arial" w:cs="Arial"/>
          <w:b/>
          <w:sz w:val="22"/>
          <w:szCs w:val="22"/>
        </w:rPr>
        <w:t>“LA DEPENDENCIA O ENTIDAD”</w:t>
      </w:r>
      <w:r w:rsidRPr="00362CCF">
        <w:rPr>
          <w:rFonts w:ascii="Arial" w:hAnsi="Arial" w:cs="Arial"/>
          <w:sz w:val="22"/>
          <w:szCs w:val="22"/>
        </w:rPr>
        <w:t xml:space="preserve"> no haya identificado defectos o vicios ocultos en la calidad de los servicios prestados, así como cualquier otra responsabilidad en los términos de este Contrato y convenios modificatorios respectivos.</w:t>
      </w:r>
    </w:p>
    <w:p w14:paraId="14F6CE36" w14:textId="77777777" w:rsidR="00A5741F" w:rsidRPr="00362CCF" w:rsidRDefault="00A5741F" w:rsidP="00A5741F">
      <w:pPr>
        <w:ind w:right="51"/>
        <w:jc w:val="both"/>
        <w:rPr>
          <w:rFonts w:ascii="Arial" w:hAnsi="Arial" w:cs="Arial"/>
          <w:sz w:val="22"/>
          <w:szCs w:val="22"/>
        </w:rPr>
      </w:pPr>
    </w:p>
    <w:p w14:paraId="5B51B133" w14:textId="77777777" w:rsidR="00A5741F" w:rsidRPr="00362CCF" w:rsidRDefault="00A5741F" w:rsidP="00A5741F">
      <w:pPr>
        <w:ind w:right="-94"/>
        <w:jc w:val="both"/>
        <w:rPr>
          <w:rFonts w:ascii="Arial" w:hAnsi="Arial" w:cs="Arial"/>
          <w:sz w:val="22"/>
          <w:szCs w:val="22"/>
        </w:rPr>
      </w:pPr>
      <w:r w:rsidRPr="00362CCF">
        <w:rPr>
          <w:rFonts w:ascii="Arial" w:hAnsi="Arial" w:cs="Arial"/>
          <w:sz w:val="22"/>
          <w:szCs w:val="22"/>
        </w:rPr>
        <w:t>INSTRUCCIÓN: CUANDO LA GARANTÍA DE ANTICIPO, CUMPLIMIENTO O VICIOS OCULTOS SE PRESENTE A TRAVÉS DE UNA FIANZA, SE DEBERÁN OBSERVAR LOS MODELOS DE PÓLIZA DE</w:t>
      </w:r>
      <w:r w:rsidRPr="00362CCF">
        <w:rPr>
          <w:rFonts w:ascii="Arial" w:hAnsi="Arial" w:cs="Arial"/>
          <w:b/>
          <w:bCs/>
          <w:sz w:val="22"/>
          <w:szCs w:val="22"/>
        </w:rPr>
        <w:t xml:space="preserve"> </w:t>
      </w:r>
      <w:r w:rsidRPr="00362CCF">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362CCF">
        <w:rPr>
          <w:rFonts w:ascii="Arial" w:hAnsi="Arial" w:cs="Arial"/>
          <w:sz w:val="22"/>
          <w:szCs w:val="22"/>
        </w:rPr>
        <w:t>APROBADOS EN LAS DISPOSICIONES DE CARÁCTER GENERAL PUBLICADAS EN EL DIARIO OFICIAL DE LA FEDERACIÓN, EL 15 DE ABRIL DE 2022, QUE SE ENCUENTRA DISPONIBLE EN COMPRANET.</w:t>
      </w:r>
    </w:p>
    <w:p w14:paraId="6807EB95" w14:textId="77777777" w:rsidR="00A5741F" w:rsidRPr="00362CCF" w:rsidRDefault="00A5741F" w:rsidP="00A5741F">
      <w:pPr>
        <w:ind w:right="51"/>
        <w:jc w:val="both"/>
        <w:rPr>
          <w:rFonts w:ascii="Arial" w:hAnsi="Arial" w:cs="Arial"/>
          <w:sz w:val="22"/>
          <w:szCs w:val="22"/>
        </w:rPr>
      </w:pPr>
    </w:p>
    <w:p w14:paraId="12E5AF37"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DÉCIMA. OBLIGACIONES DE “EL PROVEEDOR”.</w:t>
      </w:r>
    </w:p>
    <w:p w14:paraId="107F7CAB" w14:textId="77777777" w:rsidR="00A5741F" w:rsidRPr="00362CCF" w:rsidRDefault="00A5741F" w:rsidP="00A5741F">
      <w:pPr>
        <w:tabs>
          <w:tab w:val="left" w:pos="2520"/>
        </w:tabs>
        <w:jc w:val="both"/>
        <w:rPr>
          <w:rFonts w:ascii="Arial" w:hAnsi="Arial" w:cs="Arial"/>
          <w:sz w:val="22"/>
          <w:szCs w:val="22"/>
        </w:rPr>
      </w:pPr>
    </w:p>
    <w:p w14:paraId="05DE5BA1"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 xml:space="preserve">“EL PROVEEDOR”, se obliga a: </w:t>
      </w:r>
    </w:p>
    <w:p w14:paraId="3E6DE91C" w14:textId="77777777" w:rsidR="00A5741F" w:rsidRPr="00362CCF" w:rsidRDefault="00A5741F" w:rsidP="00A5741F">
      <w:pPr>
        <w:ind w:right="-1"/>
        <w:jc w:val="both"/>
        <w:rPr>
          <w:rFonts w:ascii="Arial" w:hAnsi="Arial" w:cs="Arial"/>
          <w:sz w:val="22"/>
          <w:szCs w:val="22"/>
        </w:rPr>
      </w:pPr>
    </w:p>
    <w:p w14:paraId="1994A4CD" w14:textId="77777777" w:rsidR="00A5741F" w:rsidRPr="00362CCF" w:rsidRDefault="00A5741F" w:rsidP="00090E02">
      <w:pPr>
        <w:pStyle w:val="Prrafodelista"/>
        <w:numPr>
          <w:ilvl w:val="0"/>
          <w:numId w:val="19"/>
        </w:numPr>
        <w:spacing w:after="0" w:line="240" w:lineRule="auto"/>
        <w:contextualSpacing w:val="0"/>
        <w:jc w:val="both"/>
      </w:pPr>
      <w:r w:rsidRPr="00362CCF">
        <w:t>Prestar los servicios en las fechas o plazos y lugares establecidos conforme a lo pactado en el presente contrato y anexos respectivos.</w:t>
      </w:r>
    </w:p>
    <w:p w14:paraId="768306D7" w14:textId="77777777" w:rsidR="00A5741F" w:rsidRPr="00362CCF" w:rsidRDefault="00A5741F" w:rsidP="00090E02">
      <w:pPr>
        <w:pStyle w:val="Prrafodelista"/>
        <w:numPr>
          <w:ilvl w:val="0"/>
          <w:numId w:val="19"/>
        </w:numPr>
        <w:spacing w:after="0" w:line="240" w:lineRule="auto"/>
        <w:contextualSpacing w:val="0"/>
        <w:jc w:val="both"/>
      </w:pPr>
      <w:r w:rsidRPr="00362CCF">
        <w:t>Cumplir con las especificaciones técnicas, de calidad y demás condiciones establecidas en el presente contrato y sus respectivos anexos.</w:t>
      </w:r>
    </w:p>
    <w:p w14:paraId="1BAA530E" w14:textId="77777777" w:rsidR="00A5741F" w:rsidRPr="00362CCF" w:rsidRDefault="00A5741F" w:rsidP="00090E02">
      <w:pPr>
        <w:pStyle w:val="Prrafodelista"/>
        <w:numPr>
          <w:ilvl w:val="0"/>
          <w:numId w:val="19"/>
        </w:numPr>
        <w:spacing w:after="0" w:line="240" w:lineRule="auto"/>
        <w:contextualSpacing w:val="0"/>
        <w:jc w:val="both"/>
      </w:pPr>
      <w:r w:rsidRPr="00362CCF">
        <w:t xml:space="preserve">Asumir la responsabilidad de cualquier daño que llegue a ocasionar a </w:t>
      </w:r>
      <w:r w:rsidRPr="00362CCF">
        <w:rPr>
          <w:b/>
        </w:rPr>
        <w:t>“LA DEPENDENCIA O ENTIDAD”</w:t>
      </w:r>
      <w:r w:rsidRPr="00362CCF">
        <w:t xml:space="preserve"> o a terceros con motivo de la ejecución y cumplimiento del presente contrato.</w:t>
      </w:r>
    </w:p>
    <w:p w14:paraId="7040F7C1" w14:textId="77777777" w:rsidR="00A5741F" w:rsidRPr="00362CCF" w:rsidRDefault="00A5741F" w:rsidP="00090E02">
      <w:pPr>
        <w:pStyle w:val="Prrafodelista"/>
        <w:numPr>
          <w:ilvl w:val="0"/>
          <w:numId w:val="19"/>
        </w:numPr>
        <w:spacing w:after="0" w:line="240" w:lineRule="auto"/>
        <w:contextualSpacing w:val="0"/>
        <w:jc w:val="both"/>
      </w:pPr>
      <w:r w:rsidRPr="00362CCF">
        <w:t xml:space="preserve">Proporcionar la información que le sea requerida por la Secretaría de la Función Pública y el Órgano Interno de Control, de conformidad con el artículo 107 del Reglamento de la </w:t>
      </w:r>
      <w:r w:rsidRPr="00362CCF">
        <w:rPr>
          <w:b/>
        </w:rPr>
        <w:t>“LAASSP”</w:t>
      </w:r>
      <w:r w:rsidRPr="00362CCF">
        <w:t xml:space="preserve">. </w:t>
      </w:r>
    </w:p>
    <w:p w14:paraId="076DA5BF" w14:textId="77777777" w:rsidR="00A5741F" w:rsidRPr="00362CCF" w:rsidRDefault="00A5741F" w:rsidP="00A5741F">
      <w:pPr>
        <w:pStyle w:val="Prrafodelista"/>
        <w:ind w:left="786"/>
        <w:jc w:val="both"/>
      </w:pPr>
      <w:r w:rsidRPr="00362CCF">
        <w:t>INSTRUCCIÓN: EL SIGUIENTE INCISO, SERÁ OBLIGATORIO PARA EFECTOS DEL ARTÍCULO 80, PÁRRAFO CUARTO DEL RLAASSP.</w:t>
      </w:r>
    </w:p>
    <w:p w14:paraId="147C42F7" w14:textId="77777777" w:rsidR="00A5741F" w:rsidRPr="00362CCF" w:rsidRDefault="00A5741F" w:rsidP="00090E02">
      <w:pPr>
        <w:pStyle w:val="Prrafodelista"/>
        <w:numPr>
          <w:ilvl w:val="0"/>
          <w:numId w:val="19"/>
        </w:numPr>
        <w:spacing w:after="0" w:line="240" w:lineRule="auto"/>
        <w:contextualSpacing w:val="0"/>
        <w:jc w:val="both"/>
      </w:pPr>
      <w:r w:rsidRPr="00362CCF">
        <w:t>Entregar bimestralmente, las constancias de cumplimiento de la inscripción y pago de cuotas al Instituto Mexicano del Seguro Social del personal que utilice para la prestación de los servicios.</w:t>
      </w:r>
    </w:p>
    <w:p w14:paraId="7E21C881" w14:textId="77777777" w:rsidR="00A5741F" w:rsidRPr="00362CCF" w:rsidRDefault="00A5741F" w:rsidP="00090E02">
      <w:pPr>
        <w:pStyle w:val="Prrafodelista"/>
        <w:numPr>
          <w:ilvl w:val="0"/>
          <w:numId w:val="19"/>
        </w:numPr>
        <w:spacing w:after="0" w:line="240" w:lineRule="auto"/>
        <w:contextualSpacing w:val="0"/>
        <w:jc w:val="both"/>
      </w:pPr>
      <w:r w:rsidRPr="00362CCF">
        <w:t>INSTRUCCIÓN: EN CASO DE ESTIPULAR OBLIGACIONES ADICIONALES, AGREGAR LOS INCISOS QUE SE REQUIERAN</w:t>
      </w:r>
    </w:p>
    <w:p w14:paraId="711607B4" w14:textId="77777777" w:rsidR="00A5741F" w:rsidRPr="00362CCF" w:rsidRDefault="00A5741F" w:rsidP="00A5741F">
      <w:pPr>
        <w:pStyle w:val="Prrafodelista"/>
        <w:ind w:left="786"/>
        <w:jc w:val="both"/>
      </w:pPr>
    </w:p>
    <w:p w14:paraId="7532748E"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DÉCIMA PRIMERA. OBLIGACIONES DE “LA DEPENDENCIA O ENTIDAD”</w:t>
      </w:r>
    </w:p>
    <w:p w14:paraId="2BAE68A5" w14:textId="77777777" w:rsidR="00A5741F" w:rsidRPr="00362CCF" w:rsidRDefault="00A5741F" w:rsidP="00A5741F">
      <w:pPr>
        <w:ind w:right="51"/>
        <w:jc w:val="both"/>
        <w:rPr>
          <w:rFonts w:ascii="Arial" w:hAnsi="Arial" w:cs="Arial"/>
          <w:b/>
          <w:sz w:val="22"/>
          <w:szCs w:val="22"/>
        </w:rPr>
      </w:pPr>
    </w:p>
    <w:p w14:paraId="5CF13B8F" w14:textId="77777777" w:rsidR="00A5741F" w:rsidRPr="00362CCF" w:rsidRDefault="00A5741F" w:rsidP="00A5741F">
      <w:pPr>
        <w:ind w:right="51"/>
        <w:jc w:val="both"/>
        <w:rPr>
          <w:rFonts w:ascii="Arial" w:hAnsi="Arial" w:cs="Arial"/>
          <w:b/>
          <w:sz w:val="22"/>
          <w:szCs w:val="22"/>
        </w:rPr>
      </w:pPr>
      <w:r w:rsidRPr="00362CCF">
        <w:rPr>
          <w:rFonts w:ascii="Arial" w:hAnsi="Arial" w:cs="Arial"/>
          <w:b/>
          <w:sz w:val="22"/>
          <w:szCs w:val="22"/>
        </w:rPr>
        <w:t>“LA DEPENDENCIA O ENTIDAD”, se obliga a:</w:t>
      </w:r>
    </w:p>
    <w:p w14:paraId="2D86D0F1" w14:textId="77777777" w:rsidR="00A5741F" w:rsidRPr="00362CCF" w:rsidRDefault="00A5741F" w:rsidP="00A5741F">
      <w:pPr>
        <w:ind w:right="51"/>
        <w:jc w:val="both"/>
        <w:rPr>
          <w:rFonts w:ascii="Arial" w:hAnsi="Arial" w:cs="Arial"/>
          <w:sz w:val="22"/>
          <w:szCs w:val="22"/>
        </w:rPr>
      </w:pPr>
    </w:p>
    <w:p w14:paraId="280A67EC" w14:textId="77777777" w:rsidR="00A5741F" w:rsidRPr="00362CCF" w:rsidRDefault="00A5741F" w:rsidP="00090E02">
      <w:pPr>
        <w:pStyle w:val="Prrafodelista"/>
        <w:numPr>
          <w:ilvl w:val="0"/>
          <w:numId w:val="20"/>
        </w:numPr>
        <w:spacing w:after="0" w:line="240" w:lineRule="auto"/>
        <w:ind w:right="51"/>
        <w:contextualSpacing w:val="0"/>
        <w:jc w:val="both"/>
      </w:pPr>
      <w:r w:rsidRPr="00362CCF">
        <w:t>Otorgar las facilidades necesarias, a efecto de que</w:t>
      </w:r>
      <w:r w:rsidRPr="00362CCF">
        <w:rPr>
          <w:b/>
        </w:rPr>
        <w:t xml:space="preserve"> “EL PROVEEDOR”</w:t>
      </w:r>
      <w:r w:rsidRPr="00362CCF">
        <w:t xml:space="preserve"> lleve a cabo en los términos convenidos la prestación de los servicios objeto del contrato.</w:t>
      </w:r>
    </w:p>
    <w:p w14:paraId="32418F51" w14:textId="77777777" w:rsidR="00A5741F" w:rsidRPr="00362CCF" w:rsidRDefault="00A5741F" w:rsidP="00A5741F">
      <w:pPr>
        <w:pStyle w:val="Prrafodelista"/>
        <w:ind w:right="51"/>
        <w:jc w:val="both"/>
      </w:pPr>
    </w:p>
    <w:p w14:paraId="1823F450" w14:textId="77777777" w:rsidR="00A5741F" w:rsidRPr="00362CCF" w:rsidRDefault="00A5741F" w:rsidP="00090E02">
      <w:pPr>
        <w:pStyle w:val="Prrafodelista"/>
        <w:numPr>
          <w:ilvl w:val="0"/>
          <w:numId w:val="20"/>
        </w:numPr>
        <w:spacing w:after="0" w:line="240" w:lineRule="auto"/>
        <w:ind w:right="51"/>
        <w:contextualSpacing w:val="0"/>
        <w:jc w:val="both"/>
      </w:pPr>
      <w:r w:rsidRPr="00362CCF">
        <w:t>Realizar el pago correspondiente en tiempo y forma.</w:t>
      </w:r>
    </w:p>
    <w:p w14:paraId="36606B64" w14:textId="77777777" w:rsidR="00A5741F" w:rsidRPr="00362CCF" w:rsidRDefault="00A5741F" w:rsidP="00A5741F">
      <w:pPr>
        <w:pStyle w:val="Prrafodelista"/>
      </w:pPr>
    </w:p>
    <w:p w14:paraId="2C04BC5D" w14:textId="77777777" w:rsidR="00A5741F" w:rsidRPr="00362CCF" w:rsidRDefault="00A5741F" w:rsidP="00A5741F">
      <w:pPr>
        <w:rPr>
          <w:rFonts w:ascii="Arial" w:hAnsi="Arial" w:cs="Arial"/>
          <w:sz w:val="22"/>
          <w:szCs w:val="22"/>
        </w:rPr>
      </w:pPr>
      <w:r w:rsidRPr="00362CCF">
        <w:rPr>
          <w:rFonts w:ascii="Arial" w:hAnsi="Arial" w:cs="Arial"/>
          <w:sz w:val="22"/>
          <w:szCs w:val="22"/>
        </w:rPr>
        <w:lastRenderedPageBreak/>
        <w:t>INSTRUCCIÓN: EL SIGUIENTE PÁRRAFO APARECERÁ SIEMPRE QUE HAYA EXISTIDO GARANTÍA DE CUMPLIMIENTO.</w:t>
      </w:r>
    </w:p>
    <w:p w14:paraId="2FC149E4" w14:textId="77777777" w:rsidR="00EC2A54" w:rsidRPr="00362CCF" w:rsidRDefault="00EC2A54" w:rsidP="00A5741F">
      <w:pPr>
        <w:rPr>
          <w:rFonts w:ascii="Arial" w:hAnsi="Arial" w:cs="Arial"/>
          <w:sz w:val="22"/>
          <w:szCs w:val="22"/>
        </w:rPr>
      </w:pPr>
    </w:p>
    <w:p w14:paraId="253C6E05" w14:textId="77777777" w:rsidR="00EC2A54" w:rsidRPr="00362CCF" w:rsidRDefault="00EC2A54" w:rsidP="00A5741F">
      <w:pPr>
        <w:rPr>
          <w:rFonts w:ascii="Arial" w:hAnsi="Arial" w:cs="Arial"/>
          <w:sz w:val="22"/>
          <w:szCs w:val="22"/>
        </w:rPr>
      </w:pPr>
    </w:p>
    <w:p w14:paraId="4CBAF7E1" w14:textId="77777777" w:rsidR="00A5741F" w:rsidRPr="00362CCF" w:rsidRDefault="00A5741F" w:rsidP="00A5741F">
      <w:pPr>
        <w:rPr>
          <w:rFonts w:ascii="Arial" w:hAnsi="Arial" w:cs="Arial"/>
          <w:sz w:val="22"/>
          <w:szCs w:val="22"/>
        </w:rPr>
      </w:pPr>
    </w:p>
    <w:p w14:paraId="3BC44024" w14:textId="77777777" w:rsidR="00A5741F" w:rsidRPr="00362CCF" w:rsidRDefault="00A5741F" w:rsidP="00090E02">
      <w:pPr>
        <w:pStyle w:val="Prrafodelista"/>
        <w:numPr>
          <w:ilvl w:val="0"/>
          <w:numId w:val="20"/>
        </w:numPr>
        <w:spacing w:after="0" w:line="240" w:lineRule="auto"/>
        <w:ind w:right="51"/>
        <w:contextualSpacing w:val="0"/>
        <w:jc w:val="both"/>
      </w:pPr>
      <w:r w:rsidRPr="00362CCF">
        <w:rPr>
          <w:bCs/>
        </w:rPr>
        <w:t>Extender a</w:t>
      </w:r>
      <w:r w:rsidRPr="00362CCF">
        <w:rPr>
          <w:b/>
        </w:rPr>
        <w:t xml:space="preserve"> “EL PROVEEDOR”, </w:t>
      </w:r>
      <w:r w:rsidRPr="00362CCF">
        <w:rPr>
          <w:bCs/>
        </w:rPr>
        <w:t>por conducto del servidor público facultado, la constancia de cumplimiento de obligaciones contractuales</w:t>
      </w:r>
      <w:r w:rsidRPr="00362CCF">
        <w:t xml:space="preserve"> inmediatamente que se cumplan éstas a satisfacción expresa de dicho servidor público para que se dé trámite a la cancelación de la garantía de cumplimiento del presente contrato.</w:t>
      </w:r>
    </w:p>
    <w:p w14:paraId="72DD70E7" w14:textId="77777777" w:rsidR="00A5741F" w:rsidRPr="00362CCF" w:rsidRDefault="00A5741F" w:rsidP="00A5741F">
      <w:pPr>
        <w:pStyle w:val="Prrafodelista"/>
        <w:ind w:right="51"/>
        <w:jc w:val="both"/>
      </w:pPr>
    </w:p>
    <w:p w14:paraId="3441473A" w14:textId="77777777" w:rsidR="00A5741F" w:rsidRPr="00362CCF" w:rsidRDefault="00A5741F" w:rsidP="00090E02">
      <w:pPr>
        <w:pStyle w:val="Prrafodelista"/>
        <w:numPr>
          <w:ilvl w:val="0"/>
          <w:numId w:val="20"/>
        </w:numPr>
        <w:spacing w:after="0" w:line="240" w:lineRule="auto"/>
        <w:ind w:right="51"/>
        <w:contextualSpacing w:val="0"/>
        <w:jc w:val="both"/>
      </w:pPr>
      <w:r w:rsidRPr="00362CCF">
        <w:t>INSTRUCCIÓN: EN CASO DE ESTIPULAR OBLIGACIONES ADICIONALES, AGREGAR LOS INCISOS QUE SE REQUIERAN</w:t>
      </w:r>
    </w:p>
    <w:p w14:paraId="475658E8" w14:textId="77777777" w:rsidR="00A5741F" w:rsidRPr="00362CCF" w:rsidRDefault="00A5741F" w:rsidP="00A5741F">
      <w:pPr>
        <w:pStyle w:val="Prrafodelista"/>
        <w:ind w:right="51"/>
        <w:jc w:val="both"/>
        <w:rPr>
          <w:b/>
          <w:u w:val="single"/>
        </w:rPr>
      </w:pPr>
    </w:p>
    <w:p w14:paraId="569D9824" w14:textId="77777777" w:rsidR="00A5741F" w:rsidRPr="00362CCF" w:rsidRDefault="00A5741F" w:rsidP="00A5741F">
      <w:pPr>
        <w:ind w:right="51"/>
        <w:jc w:val="both"/>
        <w:rPr>
          <w:rFonts w:ascii="Arial" w:hAnsi="Arial" w:cs="Arial"/>
          <w:sz w:val="22"/>
          <w:szCs w:val="22"/>
        </w:rPr>
      </w:pPr>
    </w:p>
    <w:p w14:paraId="76E29170" w14:textId="77777777" w:rsidR="00A5741F" w:rsidRPr="00362CCF" w:rsidRDefault="00A5741F" w:rsidP="00A5741F">
      <w:pPr>
        <w:tabs>
          <w:tab w:val="left" w:pos="2160"/>
        </w:tabs>
        <w:jc w:val="both"/>
        <w:rPr>
          <w:rFonts w:ascii="Arial" w:hAnsi="Arial" w:cs="Arial"/>
          <w:b/>
          <w:sz w:val="22"/>
          <w:szCs w:val="22"/>
          <w:lang w:eastAsia="es-MX"/>
        </w:rPr>
      </w:pPr>
      <w:r w:rsidRPr="00362CCF">
        <w:rPr>
          <w:rFonts w:ascii="Arial" w:hAnsi="Arial" w:cs="Arial"/>
          <w:b/>
          <w:sz w:val="22"/>
          <w:szCs w:val="22"/>
        </w:rPr>
        <w:t>DÉCIMA SEGUNDA</w:t>
      </w:r>
      <w:r w:rsidRPr="00362CCF">
        <w:rPr>
          <w:rFonts w:ascii="Arial" w:hAnsi="Arial" w:cs="Arial"/>
          <w:b/>
          <w:sz w:val="22"/>
          <w:szCs w:val="22"/>
          <w:lang w:eastAsia="es-MX"/>
        </w:rPr>
        <w:t xml:space="preserve">. ADMINISTRACIÓN, VERIFICACIÓN, SUPERVISIÓN Y ACEPTACIÓN DE LOS SERVICIOS </w:t>
      </w:r>
    </w:p>
    <w:p w14:paraId="6CF27942" w14:textId="77777777" w:rsidR="00A5741F" w:rsidRPr="00362CCF" w:rsidRDefault="00A5741F" w:rsidP="00A5741F">
      <w:pPr>
        <w:tabs>
          <w:tab w:val="left" w:pos="2160"/>
        </w:tabs>
        <w:jc w:val="both"/>
        <w:rPr>
          <w:rFonts w:ascii="Arial" w:hAnsi="Arial" w:cs="Arial"/>
          <w:sz w:val="22"/>
          <w:szCs w:val="22"/>
        </w:rPr>
      </w:pPr>
    </w:p>
    <w:p w14:paraId="2D22D7AF"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designa como Administrador(es) del presente contrato a </w:t>
      </w:r>
      <w:r w:rsidRPr="00362CCF">
        <w:rPr>
          <w:rFonts w:ascii="Arial" w:hAnsi="Arial" w:cs="Arial"/>
          <w:b/>
          <w:sz w:val="22"/>
          <w:szCs w:val="22"/>
        </w:rPr>
        <w:t>(</w:t>
      </w:r>
      <w:r w:rsidRPr="00362CCF">
        <w:rPr>
          <w:rFonts w:ascii="Arial" w:hAnsi="Arial" w:cs="Arial"/>
          <w:b/>
          <w:sz w:val="22"/>
          <w:szCs w:val="22"/>
          <w:u w:val="single"/>
        </w:rPr>
        <w:t>INCORPORAR NOMBRE DE LA, EL O LOS ADMINISTRADORES DEL CONTRATO), con RFC (INCORPORAR RFC)</w:t>
      </w:r>
      <w:r w:rsidRPr="00362CCF">
        <w:rPr>
          <w:rFonts w:ascii="Arial" w:hAnsi="Arial" w:cs="Arial"/>
          <w:b/>
          <w:sz w:val="22"/>
          <w:szCs w:val="22"/>
        </w:rPr>
        <w:t>, (</w:t>
      </w:r>
      <w:r w:rsidRPr="00362CCF">
        <w:rPr>
          <w:rFonts w:ascii="Arial" w:hAnsi="Arial" w:cs="Arial"/>
          <w:b/>
          <w:sz w:val="22"/>
          <w:szCs w:val="22"/>
          <w:u w:val="single"/>
        </w:rPr>
        <w:t>INCORPORAR CARGO DEL ADMINISTRADOR DEL CONTRATO)</w:t>
      </w:r>
      <w:r w:rsidRPr="00362CCF">
        <w:rPr>
          <w:rFonts w:ascii="Arial" w:hAnsi="Arial" w:cs="Arial"/>
          <w:b/>
          <w:sz w:val="22"/>
          <w:szCs w:val="22"/>
        </w:rPr>
        <w:t xml:space="preserve">, </w:t>
      </w:r>
      <w:r w:rsidRPr="00362CCF">
        <w:rPr>
          <w:rFonts w:ascii="Arial" w:hAnsi="Arial" w:cs="Arial"/>
          <w:sz w:val="22"/>
          <w:szCs w:val="22"/>
        </w:rPr>
        <w:t>quien dará seguimiento y verificará el cumplimiento de los derechos y obligaciones establecidos en este instrumento.</w:t>
      </w:r>
    </w:p>
    <w:p w14:paraId="2CB90E0C" w14:textId="77777777" w:rsidR="00A5741F" w:rsidRPr="00362CCF" w:rsidRDefault="00A5741F" w:rsidP="00A5741F">
      <w:pPr>
        <w:tabs>
          <w:tab w:val="left" w:pos="2340"/>
        </w:tabs>
        <w:jc w:val="both"/>
        <w:rPr>
          <w:rFonts w:ascii="Arial" w:hAnsi="Arial" w:cs="Arial"/>
          <w:sz w:val="22"/>
          <w:szCs w:val="22"/>
        </w:rPr>
      </w:pPr>
    </w:p>
    <w:p w14:paraId="525CA20C" w14:textId="77777777" w:rsidR="00A5741F" w:rsidRPr="00362CCF" w:rsidRDefault="00A5741F" w:rsidP="00A5741F">
      <w:pPr>
        <w:jc w:val="both"/>
        <w:rPr>
          <w:rFonts w:ascii="Arial" w:eastAsia="Calibri" w:hAnsi="Arial" w:cs="Arial"/>
          <w:sz w:val="22"/>
          <w:szCs w:val="22"/>
        </w:rPr>
      </w:pPr>
      <w:r w:rsidRPr="00362CCF">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362CCF">
        <w:rPr>
          <w:rFonts w:ascii="Arial" w:hAnsi="Arial" w:cs="Arial"/>
          <w:sz w:val="22"/>
          <w:szCs w:val="22"/>
        </w:rPr>
        <w:t>y en su caso en los anexos respectivos, así como las contenidas en la propuesta técnica</w:t>
      </w:r>
      <w:r w:rsidRPr="00362CCF">
        <w:rPr>
          <w:rFonts w:ascii="Arial" w:eastAsia="Calibri" w:hAnsi="Arial" w:cs="Arial"/>
          <w:sz w:val="22"/>
          <w:szCs w:val="22"/>
        </w:rPr>
        <w:t>.</w:t>
      </w:r>
    </w:p>
    <w:p w14:paraId="46C18F55" w14:textId="77777777" w:rsidR="00A5741F" w:rsidRPr="00362CCF" w:rsidRDefault="00A5741F" w:rsidP="00A5741F">
      <w:pPr>
        <w:tabs>
          <w:tab w:val="left" w:pos="2340"/>
        </w:tabs>
        <w:jc w:val="both"/>
        <w:rPr>
          <w:rFonts w:ascii="Arial" w:hAnsi="Arial" w:cs="Arial"/>
          <w:sz w:val="22"/>
          <w:szCs w:val="22"/>
        </w:rPr>
      </w:pPr>
    </w:p>
    <w:p w14:paraId="0AA49C14" w14:textId="77777777" w:rsidR="00A5741F" w:rsidRPr="00362CCF" w:rsidRDefault="00A5741F" w:rsidP="00A5741F">
      <w:pPr>
        <w:tabs>
          <w:tab w:val="left" w:pos="2340"/>
        </w:tabs>
        <w:jc w:val="both"/>
        <w:rPr>
          <w:rFonts w:ascii="Arial" w:eastAsia="Calibri"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a través del </w:t>
      </w:r>
      <w:r w:rsidRPr="00362CCF">
        <w:rPr>
          <w:rFonts w:ascii="Arial" w:eastAsia="Calibri" w:hAnsi="Arial" w:cs="Arial"/>
          <w:sz w:val="22"/>
          <w:szCs w:val="22"/>
        </w:rPr>
        <w:t>administrador del contrato</w:t>
      </w:r>
      <w:r w:rsidRPr="00362CCF">
        <w:rPr>
          <w:rFonts w:ascii="Arial" w:hAnsi="Arial" w:cs="Arial"/>
          <w:sz w:val="22"/>
          <w:szCs w:val="22"/>
        </w:rPr>
        <w:t>, rechazará los servicios, que no cumplan las especificaciones establecidas en este contrato y en sus Anexos, obligándose</w:t>
      </w:r>
      <w:r w:rsidRPr="00362CCF">
        <w:rPr>
          <w:rFonts w:ascii="Arial" w:hAnsi="Arial" w:cs="Arial"/>
          <w:b/>
          <w:sz w:val="22"/>
          <w:szCs w:val="22"/>
        </w:rPr>
        <w:t xml:space="preserve"> “EL PROVEEDOR”</w:t>
      </w:r>
      <w:r w:rsidRPr="00362CCF">
        <w:rPr>
          <w:rFonts w:ascii="Arial" w:hAnsi="Arial" w:cs="Arial"/>
          <w:sz w:val="22"/>
          <w:szCs w:val="22"/>
        </w:rPr>
        <w:t xml:space="preserve"> en este supuesto a realizarlos nuevamente bajo su responsabilidad y sin costo adicional para </w:t>
      </w:r>
      <w:r w:rsidRPr="00362CCF">
        <w:rPr>
          <w:rFonts w:ascii="Arial" w:hAnsi="Arial" w:cs="Arial"/>
          <w:b/>
          <w:sz w:val="22"/>
          <w:szCs w:val="22"/>
        </w:rPr>
        <w:t xml:space="preserve">“LA DEPENDENCIA O ENTIDAD”, </w:t>
      </w:r>
      <w:r w:rsidRPr="00362CCF">
        <w:rPr>
          <w:rFonts w:ascii="Arial" w:eastAsia="Calibri" w:hAnsi="Arial" w:cs="Arial"/>
          <w:sz w:val="22"/>
          <w:szCs w:val="22"/>
        </w:rPr>
        <w:t>sin perjuicio de la aplicación de las penas convencionales o deducciones al cobro correspondientes.</w:t>
      </w:r>
    </w:p>
    <w:p w14:paraId="680469D4" w14:textId="77777777" w:rsidR="00A5741F" w:rsidRPr="00362CCF" w:rsidRDefault="00A5741F" w:rsidP="00A5741F">
      <w:pPr>
        <w:tabs>
          <w:tab w:val="left" w:pos="2340"/>
        </w:tabs>
        <w:jc w:val="both"/>
        <w:rPr>
          <w:rFonts w:ascii="Arial" w:eastAsia="Calibri" w:hAnsi="Arial" w:cs="Arial"/>
          <w:sz w:val="22"/>
          <w:szCs w:val="22"/>
        </w:rPr>
      </w:pPr>
    </w:p>
    <w:p w14:paraId="0C5CDD8F"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a través del </w:t>
      </w:r>
      <w:r w:rsidRPr="00362CCF">
        <w:rPr>
          <w:rFonts w:ascii="Arial" w:eastAsia="Calibri" w:hAnsi="Arial" w:cs="Arial"/>
          <w:sz w:val="22"/>
          <w:szCs w:val="22"/>
        </w:rPr>
        <w:t>administrador del contrato</w:t>
      </w:r>
      <w:r w:rsidRPr="00362CCF">
        <w:rPr>
          <w:rFonts w:ascii="Arial" w:hAnsi="Arial" w:cs="Arial"/>
          <w:sz w:val="22"/>
          <w:szCs w:val="22"/>
        </w:rPr>
        <w:t xml:space="preserve">, podrá aceptar los servicios que incumplan de manera parcial o deficiente las especificaciones establecidas en este contrato y en los anexos respectivos, </w:t>
      </w:r>
      <w:r w:rsidRPr="00362CCF">
        <w:rPr>
          <w:rFonts w:ascii="Arial" w:eastAsia="Calibri" w:hAnsi="Arial" w:cs="Arial"/>
          <w:sz w:val="22"/>
          <w:szCs w:val="22"/>
        </w:rPr>
        <w:t>sin perjuicio de la aplicación de las deducciones al pago que procedan, y reposición del servicio, cuando la naturaleza propia de éstos lo permita.</w:t>
      </w:r>
    </w:p>
    <w:p w14:paraId="61AC6DDF" w14:textId="77777777" w:rsidR="00A5741F" w:rsidRPr="00362CCF" w:rsidRDefault="00A5741F" w:rsidP="00A5741F">
      <w:pPr>
        <w:jc w:val="both"/>
        <w:rPr>
          <w:rFonts w:ascii="Arial" w:hAnsi="Arial" w:cs="Arial"/>
          <w:sz w:val="22"/>
          <w:szCs w:val="22"/>
          <w:u w:val="single"/>
          <w:lang w:eastAsia="es-MX"/>
        </w:rPr>
      </w:pPr>
    </w:p>
    <w:p w14:paraId="2EFFE352"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INSTRUCCIÓN: CUANDO SE REQUIERA LA APLICACIÓN DE DEDUCCIONES:</w:t>
      </w:r>
    </w:p>
    <w:p w14:paraId="29C09C6E" w14:textId="77777777" w:rsidR="00A5741F" w:rsidRPr="00362CCF" w:rsidRDefault="00A5741F" w:rsidP="00A5741F">
      <w:pPr>
        <w:jc w:val="both"/>
        <w:rPr>
          <w:rFonts w:ascii="Arial" w:hAnsi="Arial" w:cs="Arial"/>
          <w:sz w:val="22"/>
          <w:szCs w:val="22"/>
          <w:lang w:eastAsia="es-MX"/>
        </w:rPr>
      </w:pPr>
    </w:p>
    <w:p w14:paraId="5D3DE10E" w14:textId="77777777" w:rsidR="00A5741F" w:rsidRPr="00362CCF" w:rsidRDefault="00A5741F" w:rsidP="00A5741F">
      <w:pPr>
        <w:jc w:val="both"/>
        <w:rPr>
          <w:rFonts w:ascii="Arial" w:hAnsi="Arial" w:cs="Arial"/>
          <w:b/>
          <w:sz w:val="22"/>
          <w:szCs w:val="22"/>
          <w:lang w:eastAsia="es-MX"/>
        </w:rPr>
      </w:pPr>
      <w:r w:rsidRPr="00362CCF">
        <w:rPr>
          <w:rFonts w:ascii="Arial" w:hAnsi="Arial" w:cs="Arial"/>
          <w:b/>
          <w:sz w:val="22"/>
          <w:szCs w:val="22"/>
        </w:rPr>
        <w:t>DÉCIMA TERCERA</w:t>
      </w:r>
      <w:r w:rsidRPr="00362CCF">
        <w:rPr>
          <w:rFonts w:ascii="Arial" w:hAnsi="Arial" w:cs="Arial"/>
          <w:b/>
          <w:sz w:val="22"/>
          <w:szCs w:val="22"/>
          <w:lang w:eastAsia="es-MX"/>
        </w:rPr>
        <w:t>. DEDUCCIONES</w:t>
      </w:r>
    </w:p>
    <w:p w14:paraId="29EFBFA9" w14:textId="77777777" w:rsidR="00A5741F" w:rsidRPr="00362CCF" w:rsidRDefault="00A5741F" w:rsidP="00A5741F">
      <w:pPr>
        <w:jc w:val="both"/>
        <w:rPr>
          <w:rFonts w:ascii="Arial" w:hAnsi="Arial" w:cs="Arial"/>
          <w:sz w:val="22"/>
          <w:szCs w:val="22"/>
          <w:lang w:eastAsia="es-MX"/>
        </w:rPr>
      </w:pPr>
    </w:p>
    <w:p w14:paraId="6D988D9C" w14:textId="77777777" w:rsidR="00A5741F" w:rsidRPr="00362CCF" w:rsidRDefault="00A5741F" w:rsidP="00A5741F">
      <w:pPr>
        <w:pStyle w:val="Textoindependiente"/>
        <w:tabs>
          <w:tab w:val="left" w:pos="2520"/>
        </w:tabs>
        <w:rPr>
          <w:rFonts w:ascii="Arial" w:hAnsi="Arial" w:cs="Arial"/>
          <w:spacing w:val="-2"/>
        </w:rPr>
      </w:pPr>
      <w:r w:rsidRPr="00362CCF">
        <w:rPr>
          <w:rFonts w:ascii="Arial" w:hAnsi="Arial" w:cs="Arial"/>
          <w:b/>
        </w:rPr>
        <w:lastRenderedPageBreak/>
        <w:t>“LA DEPENDENCIA O ENTIDAD”</w:t>
      </w:r>
      <w:r w:rsidRPr="00362CCF">
        <w:rPr>
          <w:rFonts w:ascii="Arial" w:hAnsi="Arial" w:cs="Arial"/>
          <w:b/>
          <w:bCs/>
          <w:spacing w:val="-2"/>
        </w:rPr>
        <w:t xml:space="preserve"> </w:t>
      </w:r>
      <w:r w:rsidRPr="00362CCF">
        <w:rPr>
          <w:rFonts w:ascii="Arial" w:hAnsi="Arial" w:cs="Arial"/>
          <w:bCs/>
          <w:spacing w:val="-2"/>
        </w:rPr>
        <w:t xml:space="preserve">aplicará deducciones al pago por el </w:t>
      </w:r>
      <w:r w:rsidRPr="00362CCF">
        <w:rPr>
          <w:rFonts w:ascii="Arial" w:hAnsi="Arial" w:cs="Arial"/>
          <w:spacing w:val="-2"/>
        </w:rPr>
        <w:t>incumplimiento parcial o deficiente, en que incurra</w:t>
      </w:r>
      <w:r w:rsidRPr="00362CCF">
        <w:rPr>
          <w:rFonts w:ascii="Arial" w:hAnsi="Arial" w:cs="Arial"/>
          <w:b/>
        </w:rPr>
        <w:t xml:space="preserve"> “EL PROVEEDOR”</w:t>
      </w:r>
      <w:r w:rsidRPr="00362CCF">
        <w:rPr>
          <w:rFonts w:ascii="Arial" w:hAnsi="Arial" w:cs="Arial"/>
          <w:spacing w:val="-2"/>
        </w:rPr>
        <w:t xml:space="preserve"> conforme a lo estipulado en las cláusulas del presente c</w:t>
      </w:r>
      <w:r w:rsidRPr="00362CCF">
        <w:rPr>
          <w:rFonts w:ascii="Arial" w:hAnsi="Arial" w:cs="Arial"/>
        </w:rPr>
        <w:t>ontrato y sus anexos respectivos,</w:t>
      </w:r>
      <w:r w:rsidRPr="00362CCF">
        <w:rPr>
          <w:rFonts w:ascii="Arial" w:hAnsi="Arial" w:cs="Arial"/>
          <w:spacing w:val="-2"/>
        </w:rPr>
        <w:t xml:space="preserve"> las cuales se calcularán por un </w:t>
      </w:r>
      <w:r w:rsidRPr="00362CCF">
        <w:rPr>
          <w:rFonts w:ascii="Arial" w:hAnsi="Arial" w:cs="Arial"/>
          <w:b/>
          <w:spacing w:val="-2"/>
          <w:u w:val="single"/>
        </w:rPr>
        <w:t xml:space="preserve">(EN CASO DE EXISTIR SÓLO UN PORCENTAJE, </w:t>
      </w:r>
      <w:r w:rsidRPr="00362CCF">
        <w:rPr>
          <w:rFonts w:ascii="Arial" w:hAnsi="Arial" w:cs="Arial"/>
          <w:b/>
          <w:bCs/>
          <w:spacing w:val="-2"/>
          <w:u w:val="single"/>
          <w:lang w:val="es-ES"/>
        </w:rPr>
        <w:t xml:space="preserve">SEÑALAR PORCENTAJE DE DEDUCTIVA) </w:t>
      </w:r>
      <w:r w:rsidRPr="00362CCF">
        <w:rPr>
          <w:rFonts w:ascii="Arial" w:hAnsi="Arial" w:cs="Arial"/>
          <w:bCs/>
          <w:spacing w:val="-2"/>
          <w:lang w:val="es-ES"/>
        </w:rPr>
        <w:t xml:space="preserve">% </w:t>
      </w:r>
      <w:r w:rsidRPr="00362CCF">
        <w:rPr>
          <w:rFonts w:ascii="Arial" w:hAnsi="Arial" w:cs="Arial"/>
          <w:spacing w:val="-2"/>
        </w:rPr>
        <w:t xml:space="preserve">sobre el monto de los servicios, </w:t>
      </w:r>
      <w:r w:rsidRPr="00362CCF">
        <w:rPr>
          <w:rFonts w:ascii="Arial" w:hAnsi="Arial" w:cs="Arial"/>
          <w:b/>
          <w:spacing w:val="-2"/>
          <w:u w:val="single"/>
        </w:rPr>
        <w:t>(EN CASO DE ESTABLECER POR DIVERSOS CONCEPTOS DEDUCTIVAS REMITIR AL ANEXO CORRESPONDIENTE),</w:t>
      </w:r>
      <w:r w:rsidRPr="00362CCF">
        <w:rPr>
          <w:rFonts w:ascii="Arial" w:hAnsi="Arial" w:cs="Arial"/>
          <w:spacing w:val="-2"/>
        </w:rPr>
        <w:t xml:space="preserve"> proporcionados en forma parcial o deficiente. Las cantidades a deducir se aplicarán en el CFDI o factura electrónica que</w:t>
      </w:r>
      <w:r w:rsidRPr="00362CCF">
        <w:rPr>
          <w:rFonts w:ascii="Arial" w:hAnsi="Arial" w:cs="Arial"/>
          <w:b/>
        </w:rPr>
        <w:t xml:space="preserve"> “EL PROVEEDOR”</w:t>
      </w:r>
      <w:r w:rsidRPr="00362CCF">
        <w:rPr>
          <w:rFonts w:ascii="Arial" w:hAnsi="Arial" w:cs="Arial"/>
          <w:spacing w:val="-2"/>
        </w:rPr>
        <w:t xml:space="preserve"> presente para su cobro, en el pago que se encuentre en trámite o bien en el siguiente pago.</w:t>
      </w:r>
    </w:p>
    <w:p w14:paraId="107D8400" w14:textId="77777777" w:rsidR="00A5741F" w:rsidRPr="00362CCF" w:rsidRDefault="00A5741F" w:rsidP="00A5741F">
      <w:pPr>
        <w:pStyle w:val="Textoindependiente"/>
        <w:tabs>
          <w:tab w:val="left" w:pos="2520"/>
        </w:tabs>
        <w:rPr>
          <w:rFonts w:ascii="Arial" w:hAnsi="Arial" w:cs="Arial"/>
          <w:spacing w:val="-2"/>
        </w:rPr>
      </w:pPr>
    </w:p>
    <w:p w14:paraId="3A3D9DE3" w14:textId="77777777" w:rsidR="00A5741F" w:rsidRPr="00362CCF" w:rsidRDefault="00A5741F" w:rsidP="00A5741F">
      <w:pPr>
        <w:pStyle w:val="Textoindependiente"/>
        <w:tabs>
          <w:tab w:val="left" w:pos="2520"/>
        </w:tabs>
        <w:rPr>
          <w:rFonts w:ascii="Arial" w:hAnsi="Arial" w:cs="Arial"/>
          <w:spacing w:val="-2"/>
        </w:rPr>
      </w:pPr>
      <w:r w:rsidRPr="00362CCF">
        <w:rPr>
          <w:rFonts w:ascii="Arial" w:hAnsi="Arial" w:cs="Arial"/>
          <w:spacing w:val="-2"/>
        </w:rPr>
        <w:t xml:space="preserve">De no existir pagos pendientes, se requerirá a </w:t>
      </w:r>
      <w:r w:rsidRPr="00362CCF">
        <w:rPr>
          <w:rFonts w:ascii="Arial" w:hAnsi="Arial" w:cs="Arial"/>
          <w:b/>
        </w:rPr>
        <w:t>“EL PROVEEDOR”</w:t>
      </w:r>
      <w:r w:rsidRPr="00362CCF">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8DED58B" w14:textId="77777777" w:rsidR="00A5741F" w:rsidRPr="00362CCF" w:rsidRDefault="00A5741F" w:rsidP="00A5741F">
      <w:pPr>
        <w:jc w:val="both"/>
        <w:rPr>
          <w:rFonts w:ascii="Arial" w:hAnsi="Arial" w:cs="Arial"/>
          <w:spacing w:val="-2"/>
          <w:sz w:val="22"/>
          <w:szCs w:val="22"/>
        </w:rPr>
      </w:pPr>
    </w:p>
    <w:p w14:paraId="47B32BA8" w14:textId="77777777" w:rsidR="00A5741F" w:rsidRPr="00362CCF" w:rsidRDefault="00A5741F" w:rsidP="00A5741F">
      <w:pPr>
        <w:pStyle w:val="Textoindependiente"/>
        <w:tabs>
          <w:tab w:val="left" w:pos="2520"/>
        </w:tabs>
        <w:rPr>
          <w:rFonts w:ascii="Arial" w:hAnsi="Arial" w:cs="Arial"/>
          <w:bCs/>
          <w:spacing w:val="-2"/>
        </w:rPr>
      </w:pPr>
      <w:r w:rsidRPr="00362CCF">
        <w:rPr>
          <w:rFonts w:ascii="Arial" w:hAnsi="Arial" w:cs="Arial"/>
          <w:bCs/>
          <w:spacing w:val="-2"/>
        </w:rPr>
        <w:t>Las deducciones económicas se aplicarán sobre la cantidad indicada sin incluir impuestos.</w:t>
      </w:r>
    </w:p>
    <w:p w14:paraId="3F9EB707" w14:textId="77777777" w:rsidR="00A5741F" w:rsidRPr="00362CCF" w:rsidRDefault="00A5741F" w:rsidP="00A5741F">
      <w:pPr>
        <w:pStyle w:val="Textoindependiente"/>
        <w:tabs>
          <w:tab w:val="left" w:pos="2520"/>
        </w:tabs>
        <w:rPr>
          <w:rFonts w:ascii="Arial" w:hAnsi="Arial" w:cs="Arial"/>
          <w:bCs/>
          <w:spacing w:val="-2"/>
        </w:rPr>
      </w:pPr>
    </w:p>
    <w:p w14:paraId="46E07011" w14:textId="77777777" w:rsidR="00A5741F" w:rsidRPr="00362CCF" w:rsidRDefault="00A5741F" w:rsidP="00A5741F">
      <w:pPr>
        <w:pStyle w:val="Textoindependiente"/>
        <w:tabs>
          <w:tab w:val="left" w:pos="2520"/>
        </w:tabs>
        <w:rPr>
          <w:rFonts w:ascii="Arial" w:hAnsi="Arial" w:cs="Arial"/>
          <w:bCs/>
          <w:spacing w:val="-2"/>
        </w:rPr>
      </w:pPr>
      <w:r w:rsidRPr="00362CCF">
        <w:rPr>
          <w:rFonts w:ascii="Arial" w:hAnsi="Arial" w:cs="Arial"/>
          <w:bCs/>
          <w:spacing w:val="-2"/>
        </w:rPr>
        <w:t xml:space="preserve">El cálculo de las deducciones correspondientes las realizará el </w:t>
      </w:r>
      <w:r w:rsidRPr="00362CCF">
        <w:rPr>
          <w:rFonts w:ascii="Arial" w:eastAsia="Calibri" w:hAnsi="Arial" w:cs="Arial"/>
        </w:rPr>
        <w:t>administrador del contrato</w:t>
      </w:r>
      <w:r w:rsidRPr="00362CCF">
        <w:rPr>
          <w:rFonts w:ascii="Arial" w:hAnsi="Arial" w:cs="Arial"/>
          <w:bCs/>
          <w:spacing w:val="-2"/>
        </w:rPr>
        <w:t xml:space="preserve"> de</w:t>
      </w:r>
      <w:r w:rsidRPr="00362CCF">
        <w:rPr>
          <w:rFonts w:ascii="Arial" w:hAnsi="Arial" w:cs="Arial"/>
          <w:b/>
        </w:rPr>
        <w:t xml:space="preserve"> “LA DEPENDENCIA O ENTIDAD”</w:t>
      </w:r>
      <w:r w:rsidRPr="00362CCF">
        <w:rPr>
          <w:rFonts w:ascii="Arial" w:hAnsi="Arial" w:cs="Arial"/>
          <w:b/>
          <w:bCs/>
          <w:spacing w:val="-2"/>
        </w:rPr>
        <w:t xml:space="preserve">, </w:t>
      </w:r>
      <w:r w:rsidRPr="00362CCF">
        <w:rPr>
          <w:rFonts w:ascii="Arial" w:hAnsi="Arial" w:cs="Arial"/>
          <w:bCs/>
          <w:spacing w:val="-2"/>
        </w:rPr>
        <w:t>cuyá notificación se realizará</w:t>
      </w:r>
      <w:r w:rsidRPr="00362CCF">
        <w:rPr>
          <w:rFonts w:ascii="Arial" w:hAnsi="Arial" w:cs="Arial"/>
          <w:b/>
          <w:bCs/>
          <w:spacing w:val="-2"/>
        </w:rPr>
        <w:t xml:space="preserve"> </w:t>
      </w:r>
      <w:r w:rsidRPr="00362CCF">
        <w:rPr>
          <w:rFonts w:ascii="Arial" w:hAnsi="Arial" w:cs="Arial"/>
          <w:bCs/>
          <w:spacing w:val="-2"/>
        </w:rPr>
        <w:t xml:space="preserve">por escrito o vía correo electrónico, dentro de los </w:t>
      </w:r>
      <w:r w:rsidRPr="00362CCF">
        <w:rPr>
          <w:rFonts w:ascii="Arial" w:hAnsi="Arial" w:cs="Arial"/>
          <w:b/>
          <w:bCs/>
          <w:spacing w:val="-2"/>
          <w:u w:val="single"/>
        </w:rPr>
        <w:t>(DÍAS)</w:t>
      </w:r>
      <w:r w:rsidRPr="00362CCF">
        <w:rPr>
          <w:rFonts w:ascii="Arial" w:hAnsi="Arial" w:cs="Arial"/>
          <w:b/>
          <w:bCs/>
          <w:spacing w:val="-2"/>
        </w:rPr>
        <w:t xml:space="preserve"> </w:t>
      </w:r>
      <w:r w:rsidRPr="00362CCF">
        <w:rPr>
          <w:rFonts w:ascii="Arial" w:hAnsi="Arial" w:cs="Arial"/>
          <w:bCs/>
          <w:spacing w:val="-2"/>
        </w:rPr>
        <w:t>posteriores al incumplimiento parcial o deficiente.</w:t>
      </w:r>
    </w:p>
    <w:p w14:paraId="2B3824ED" w14:textId="77777777" w:rsidR="00A5741F" w:rsidRPr="00362CCF" w:rsidRDefault="00A5741F" w:rsidP="00A5741F">
      <w:pPr>
        <w:pStyle w:val="Textoindependiente"/>
        <w:tabs>
          <w:tab w:val="left" w:pos="2520"/>
        </w:tabs>
        <w:rPr>
          <w:rFonts w:ascii="Arial" w:hAnsi="Arial" w:cs="Arial"/>
          <w:bCs/>
          <w:spacing w:val="-2"/>
        </w:rPr>
      </w:pPr>
    </w:p>
    <w:p w14:paraId="23ED6F64" w14:textId="77777777" w:rsidR="00A5741F" w:rsidRPr="00362CCF" w:rsidRDefault="00A5741F" w:rsidP="00A5741F">
      <w:pPr>
        <w:jc w:val="both"/>
        <w:rPr>
          <w:rFonts w:ascii="Arial" w:hAnsi="Arial" w:cs="Arial"/>
          <w:b/>
          <w:sz w:val="22"/>
          <w:szCs w:val="22"/>
          <w:lang w:eastAsia="es-MX"/>
        </w:rPr>
      </w:pPr>
      <w:r w:rsidRPr="00362CCF">
        <w:rPr>
          <w:rFonts w:ascii="Arial" w:hAnsi="Arial" w:cs="Arial"/>
          <w:b/>
          <w:sz w:val="22"/>
          <w:szCs w:val="22"/>
        </w:rPr>
        <w:t>DÉCIMA CUARTA</w:t>
      </w:r>
      <w:r w:rsidRPr="00362CCF">
        <w:rPr>
          <w:rFonts w:ascii="Arial" w:hAnsi="Arial" w:cs="Arial"/>
          <w:b/>
          <w:sz w:val="22"/>
          <w:szCs w:val="22"/>
          <w:lang w:eastAsia="es-MX"/>
        </w:rPr>
        <w:t>. PENAS CONVENCIONALES</w:t>
      </w:r>
    </w:p>
    <w:p w14:paraId="66D71A41" w14:textId="77777777" w:rsidR="00A5741F" w:rsidRPr="00362CCF" w:rsidRDefault="00A5741F" w:rsidP="00A5741F">
      <w:pPr>
        <w:autoSpaceDE w:val="0"/>
        <w:autoSpaceDN w:val="0"/>
        <w:adjustRightInd w:val="0"/>
        <w:jc w:val="both"/>
        <w:rPr>
          <w:rFonts w:ascii="Arial" w:hAnsi="Arial" w:cs="Arial"/>
          <w:sz w:val="22"/>
          <w:szCs w:val="22"/>
        </w:rPr>
      </w:pPr>
    </w:p>
    <w:p w14:paraId="65172207" w14:textId="77777777" w:rsidR="00A5741F" w:rsidRPr="00362CCF" w:rsidRDefault="00A5741F" w:rsidP="00A5741F">
      <w:pPr>
        <w:jc w:val="both"/>
        <w:rPr>
          <w:rFonts w:ascii="Arial" w:hAnsi="Arial" w:cs="Arial"/>
          <w:bCs/>
          <w:spacing w:val="-2"/>
          <w:sz w:val="22"/>
          <w:szCs w:val="22"/>
        </w:rPr>
      </w:pPr>
      <w:r w:rsidRPr="00362CCF">
        <w:rPr>
          <w:rFonts w:ascii="Arial" w:hAnsi="Arial" w:cs="Arial"/>
          <w:sz w:val="22"/>
          <w:szCs w:val="22"/>
        </w:rPr>
        <w:t xml:space="preserve">En caso </w:t>
      </w:r>
      <w:r w:rsidRPr="00362CCF">
        <w:rPr>
          <w:rFonts w:ascii="Arial" w:hAnsi="Arial" w:cs="Arial"/>
          <w:bCs/>
          <w:spacing w:val="-2"/>
          <w:sz w:val="22"/>
          <w:szCs w:val="22"/>
        </w:rPr>
        <w:t xml:space="preserve">que </w:t>
      </w:r>
      <w:r w:rsidRPr="00362CCF">
        <w:rPr>
          <w:rFonts w:ascii="Arial" w:hAnsi="Arial" w:cs="Arial"/>
          <w:b/>
          <w:sz w:val="22"/>
          <w:szCs w:val="22"/>
        </w:rPr>
        <w:t xml:space="preserve"> “EL PROVEEDOR” </w:t>
      </w:r>
      <w:r w:rsidRPr="00362CCF">
        <w:rPr>
          <w:rFonts w:ascii="Arial" w:hAnsi="Arial" w:cs="Arial"/>
          <w:bCs/>
          <w:spacing w:val="-2"/>
          <w:sz w:val="22"/>
          <w:szCs w:val="22"/>
        </w:rPr>
        <w:t xml:space="preserve">incurra en </w:t>
      </w:r>
      <w:r w:rsidRPr="00362CCF">
        <w:rPr>
          <w:rFonts w:ascii="Arial" w:hAnsi="Arial" w:cs="Arial"/>
          <w:sz w:val="22"/>
          <w:szCs w:val="22"/>
        </w:rPr>
        <w:t>atraso en el cumplimiento conforme a lo pactado</w:t>
      </w:r>
      <w:r w:rsidRPr="00362CCF">
        <w:rPr>
          <w:rFonts w:ascii="Arial" w:hAnsi="Arial" w:cs="Arial"/>
          <w:bCs/>
          <w:spacing w:val="-2"/>
          <w:sz w:val="22"/>
          <w:szCs w:val="22"/>
        </w:rPr>
        <w:t xml:space="preserve"> </w:t>
      </w:r>
      <w:r w:rsidRPr="00362CCF">
        <w:rPr>
          <w:rFonts w:ascii="Arial" w:hAnsi="Arial" w:cs="Arial"/>
          <w:sz w:val="22"/>
          <w:szCs w:val="22"/>
        </w:rPr>
        <w:t>para la prestación de los servicios, objeto del</w:t>
      </w:r>
      <w:r w:rsidRPr="00362CCF">
        <w:rPr>
          <w:rFonts w:ascii="Arial" w:hAnsi="Arial" w:cs="Arial"/>
          <w:bCs/>
          <w:spacing w:val="-2"/>
          <w:sz w:val="22"/>
          <w:szCs w:val="22"/>
        </w:rPr>
        <w:t xml:space="preserve"> presente contrato, conforme a lo establecido en el Anexo (No.___) parte integral del presente contrato, </w:t>
      </w:r>
      <w:r w:rsidRPr="00362CCF">
        <w:rPr>
          <w:rFonts w:ascii="Arial" w:hAnsi="Arial" w:cs="Arial"/>
          <w:b/>
          <w:sz w:val="22"/>
          <w:szCs w:val="22"/>
        </w:rPr>
        <w:t xml:space="preserve"> “LA DEPENDENCIA O ENTIDAD”</w:t>
      </w:r>
      <w:r w:rsidRPr="00362CCF">
        <w:rPr>
          <w:rFonts w:ascii="Arial" w:hAnsi="Arial" w:cs="Arial"/>
          <w:bCs/>
          <w:spacing w:val="-2"/>
          <w:sz w:val="22"/>
          <w:szCs w:val="22"/>
        </w:rPr>
        <w:t xml:space="preserve"> por conducto del </w:t>
      </w:r>
      <w:r w:rsidRPr="00362CCF">
        <w:rPr>
          <w:rFonts w:ascii="Arial" w:eastAsia="Calibri" w:hAnsi="Arial" w:cs="Arial"/>
          <w:sz w:val="22"/>
          <w:szCs w:val="22"/>
        </w:rPr>
        <w:t>administrador del contrato</w:t>
      </w:r>
      <w:r w:rsidRPr="00362CCF">
        <w:rPr>
          <w:rFonts w:ascii="Arial" w:hAnsi="Arial" w:cs="Arial"/>
          <w:bCs/>
          <w:spacing w:val="-2"/>
          <w:sz w:val="22"/>
          <w:szCs w:val="22"/>
        </w:rPr>
        <w:t xml:space="preserve"> aplicará la pena convencional equivalente al </w:t>
      </w:r>
      <w:r w:rsidRPr="00362CCF">
        <w:rPr>
          <w:rFonts w:ascii="Arial" w:hAnsi="Arial" w:cs="Arial"/>
          <w:b/>
          <w:bCs/>
          <w:spacing w:val="-2"/>
          <w:sz w:val="22"/>
          <w:szCs w:val="22"/>
          <w:u w:val="single"/>
        </w:rPr>
        <w:t>(INCORPORAR PORCENTAJE DE PENA CONVENCIONAL</w:t>
      </w:r>
      <w:r w:rsidRPr="00362CCF">
        <w:rPr>
          <w:rFonts w:ascii="Arial" w:hAnsi="Arial" w:cs="Arial"/>
          <w:b/>
          <w:bCs/>
          <w:spacing w:val="-2"/>
          <w:sz w:val="22"/>
          <w:szCs w:val="22"/>
        </w:rPr>
        <w:t>)%</w:t>
      </w:r>
      <w:r w:rsidRPr="00362CCF">
        <w:rPr>
          <w:rFonts w:ascii="Arial" w:hAnsi="Arial" w:cs="Arial"/>
          <w:sz w:val="22"/>
          <w:szCs w:val="22"/>
        </w:rPr>
        <w:t>,</w:t>
      </w:r>
      <w:r w:rsidRPr="00362CCF">
        <w:rPr>
          <w:rFonts w:ascii="Arial" w:hAnsi="Arial" w:cs="Arial"/>
          <w:b/>
          <w:sz w:val="22"/>
          <w:szCs w:val="22"/>
          <w:u w:val="single"/>
        </w:rPr>
        <w:t xml:space="preserve"> (</w:t>
      </w:r>
      <w:r w:rsidRPr="00362CCF">
        <w:rPr>
          <w:rFonts w:ascii="Arial" w:hAnsi="Arial" w:cs="Arial"/>
          <w:b/>
          <w:spacing w:val="-2"/>
          <w:sz w:val="22"/>
          <w:szCs w:val="22"/>
          <w:u w:val="single"/>
        </w:rPr>
        <w:t>EN CASO DE EXISTIR SÓLO UN PORCENTAJE O ESTABLECER DIVERSOS PORCENTAJES REMITIR AL ANEXO CORRESPONDIENTE)</w:t>
      </w:r>
      <w:r w:rsidRPr="00362CCF">
        <w:rPr>
          <w:rFonts w:ascii="Arial" w:hAnsi="Arial" w:cs="Arial"/>
          <w:b/>
          <w:spacing w:val="-2"/>
          <w:u w:val="single"/>
        </w:rPr>
        <w:t xml:space="preserve"> </w:t>
      </w:r>
      <w:r w:rsidRPr="00362CCF">
        <w:rPr>
          <w:rFonts w:ascii="Arial" w:hAnsi="Arial" w:cs="Arial"/>
          <w:b/>
          <w:bCs/>
          <w:sz w:val="36"/>
          <w:szCs w:val="36"/>
        </w:rPr>
        <w:t xml:space="preserve"> </w:t>
      </w:r>
      <w:r w:rsidRPr="00362CCF">
        <w:rPr>
          <w:rFonts w:ascii="Arial" w:hAnsi="Arial" w:cs="Arial"/>
          <w:bCs/>
          <w:spacing w:val="-2"/>
          <w:sz w:val="22"/>
          <w:szCs w:val="22"/>
        </w:rPr>
        <w:t xml:space="preserve">por cada </w:t>
      </w:r>
      <w:r w:rsidRPr="00362CCF">
        <w:rPr>
          <w:rFonts w:ascii="Arial" w:hAnsi="Arial" w:cs="Arial"/>
          <w:b/>
          <w:bCs/>
          <w:spacing w:val="-2"/>
          <w:sz w:val="22"/>
          <w:szCs w:val="22"/>
          <w:u w:val="single"/>
        </w:rPr>
        <w:t>(CALCULAR PERIODICIDAD DE PENA)</w:t>
      </w:r>
      <w:r w:rsidRPr="00362CCF">
        <w:rPr>
          <w:rFonts w:ascii="Arial" w:hAnsi="Arial" w:cs="Arial"/>
          <w:bCs/>
          <w:spacing w:val="-2"/>
          <w:sz w:val="22"/>
          <w:szCs w:val="22"/>
        </w:rPr>
        <w:t xml:space="preserve"> de atraso sobre la parte de los servicios no prestados, de conformidad con </w:t>
      </w:r>
      <w:r w:rsidRPr="00362CCF">
        <w:rPr>
          <w:rFonts w:ascii="Arial" w:hAnsi="Arial" w:cs="Arial"/>
          <w:sz w:val="22"/>
          <w:szCs w:val="22"/>
        </w:rPr>
        <w:t>este instrumento legal</w:t>
      </w:r>
      <w:r w:rsidRPr="00362CCF">
        <w:rPr>
          <w:rFonts w:ascii="Arial" w:hAnsi="Arial" w:cs="Arial"/>
          <w:bCs/>
          <w:spacing w:val="-2"/>
          <w:sz w:val="22"/>
          <w:szCs w:val="22"/>
        </w:rPr>
        <w:t xml:space="preserve"> </w:t>
      </w:r>
      <w:r w:rsidRPr="00362CCF">
        <w:rPr>
          <w:rFonts w:ascii="Arial" w:hAnsi="Arial" w:cs="Arial"/>
          <w:sz w:val="22"/>
          <w:szCs w:val="22"/>
        </w:rPr>
        <w:t>y sus respectivos anexos.</w:t>
      </w:r>
    </w:p>
    <w:p w14:paraId="43814E65" w14:textId="77777777" w:rsidR="00A5741F" w:rsidRPr="00362CCF" w:rsidRDefault="00A5741F" w:rsidP="00A5741F">
      <w:pPr>
        <w:jc w:val="both"/>
        <w:rPr>
          <w:rFonts w:ascii="Arial" w:hAnsi="Arial" w:cs="Arial"/>
          <w:bCs/>
          <w:spacing w:val="-2"/>
          <w:sz w:val="22"/>
          <w:szCs w:val="22"/>
        </w:rPr>
      </w:pPr>
    </w:p>
    <w:p w14:paraId="52A9491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El Administrador determinará el cálculo de la pena convencional, </w:t>
      </w:r>
      <w:r w:rsidRPr="00362CCF">
        <w:rPr>
          <w:rFonts w:ascii="Arial" w:hAnsi="Arial" w:cs="Arial"/>
          <w:bCs/>
          <w:spacing w:val="-2"/>
          <w:sz w:val="22"/>
          <w:szCs w:val="22"/>
        </w:rPr>
        <w:t xml:space="preserve">cuya notificación se realizará por escrito o vía correo electrónico, dentro de los </w:t>
      </w:r>
      <w:r w:rsidRPr="00362CCF">
        <w:rPr>
          <w:rFonts w:ascii="Arial" w:hAnsi="Arial" w:cs="Arial"/>
          <w:b/>
          <w:bCs/>
          <w:spacing w:val="-2"/>
          <w:sz w:val="22"/>
          <w:szCs w:val="22"/>
          <w:u w:val="single"/>
        </w:rPr>
        <w:t>_(DÍAS)_____</w:t>
      </w:r>
      <w:r w:rsidRPr="00362CCF">
        <w:rPr>
          <w:rFonts w:ascii="Arial" w:hAnsi="Arial" w:cs="Arial"/>
          <w:b/>
          <w:bCs/>
          <w:spacing w:val="-2"/>
          <w:sz w:val="22"/>
          <w:szCs w:val="22"/>
        </w:rPr>
        <w:t xml:space="preserve"> </w:t>
      </w:r>
      <w:r w:rsidRPr="00362CCF">
        <w:rPr>
          <w:rFonts w:ascii="Arial" w:hAnsi="Arial" w:cs="Arial"/>
          <w:bCs/>
          <w:spacing w:val="-2"/>
          <w:sz w:val="22"/>
          <w:szCs w:val="22"/>
        </w:rPr>
        <w:t xml:space="preserve">posteriores al atraso en el cumplimiento de la obligación de que se trate. </w:t>
      </w:r>
    </w:p>
    <w:p w14:paraId="4365CD60" w14:textId="77777777" w:rsidR="00A5741F" w:rsidRPr="00362CCF" w:rsidRDefault="00A5741F" w:rsidP="00A5741F">
      <w:pPr>
        <w:jc w:val="both"/>
        <w:rPr>
          <w:rFonts w:ascii="Arial" w:hAnsi="Arial" w:cs="Arial"/>
          <w:sz w:val="22"/>
          <w:szCs w:val="22"/>
        </w:rPr>
      </w:pPr>
    </w:p>
    <w:p w14:paraId="3384A36F" w14:textId="77777777" w:rsidR="00A5741F" w:rsidRPr="00362CCF" w:rsidRDefault="00A5741F" w:rsidP="00A5741F">
      <w:pPr>
        <w:tabs>
          <w:tab w:val="left" w:pos="708"/>
        </w:tabs>
        <w:jc w:val="both"/>
        <w:rPr>
          <w:rFonts w:ascii="Arial" w:hAnsi="Arial" w:cs="Arial"/>
          <w:sz w:val="22"/>
          <w:szCs w:val="22"/>
        </w:rPr>
      </w:pPr>
      <w:r w:rsidRPr="00362CCF">
        <w:rPr>
          <w:rFonts w:ascii="Arial" w:hAnsi="Arial" w:cs="Arial"/>
          <w:sz w:val="22"/>
          <w:szCs w:val="22"/>
        </w:rPr>
        <w:lastRenderedPageBreak/>
        <w:t>El pago de los servicios quedará condicionado, proporcionalmente, al pago que</w:t>
      </w:r>
      <w:r w:rsidRPr="00362CCF">
        <w:rPr>
          <w:rFonts w:ascii="Arial" w:hAnsi="Arial" w:cs="Arial"/>
          <w:b/>
          <w:sz w:val="22"/>
          <w:szCs w:val="22"/>
        </w:rPr>
        <w:t xml:space="preserve"> “EL PROVEEDOR” </w:t>
      </w:r>
      <w:r w:rsidRPr="00362CCF">
        <w:rPr>
          <w:rFonts w:ascii="Arial" w:hAnsi="Arial" w:cs="Arial"/>
          <w:sz w:val="22"/>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027E9EB6" w14:textId="77777777" w:rsidR="00A5741F" w:rsidRPr="00362CCF" w:rsidRDefault="00A5741F" w:rsidP="00A5741F">
      <w:pPr>
        <w:jc w:val="both"/>
        <w:rPr>
          <w:rFonts w:ascii="Arial" w:hAnsi="Arial" w:cs="Arial"/>
          <w:sz w:val="22"/>
          <w:szCs w:val="22"/>
        </w:rPr>
      </w:pPr>
    </w:p>
    <w:p w14:paraId="4E9B673C" w14:textId="77777777" w:rsidR="00A5741F" w:rsidRPr="00362CCF" w:rsidRDefault="00A5741F" w:rsidP="00A5741F">
      <w:pPr>
        <w:tabs>
          <w:tab w:val="left" w:pos="708"/>
        </w:tabs>
        <w:jc w:val="both"/>
        <w:rPr>
          <w:rFonts w:ascii="Arial" w:hAnsi="Arial" w:cs="Arial"/>
          <w:sz w:val="22"/>
          <w:szCs w:val="22"/>
        </w:rPr>
      </w:pPr>
      <w:r w:rsidRPr="00362CCF">
        <w:rPr>
          <w:rFonts w:ascii="Arial" w:hAnsi="Arial" w:cs="Arial"/>
          <w:sz w:val="22"/>
          <w:szCs w:val="22"/>
        </w:rPr>
        <w:t xml:space="preserve">El pago de la pena podrá efectuarse </w:t>
      </w:r>
      <w:r w:rsidRPr="00362CCF">
        <w:rPr>
          <w:rFonts w:ascii="Arial" w:hAnsi="Arial" w:cs="Arial"/>
          <w:bCs/>
          <w:spacing w:val="-2"/>
          <w:sz w:val="22"/>
          <w:szCs w:val="22"/>
        </w:rPr>
        <w:t>a través del esquema e5cinco</w:t>
      </w:r>
      <w:r w:rsidRPr="00362CCF">
        <w:rPr>
          <w:rFonts w:ascii="Arial" w:hAnsi="Arial" w:cs="Arial"/>
          <w:spacing w:val="-2"/>
          <w:sz w:val="22"/>
          <w:szCs w:val="22"/>
        </w:rPr>
        <w:t xml:space="preserve"> Pago Electrónico de Derechos, Productos y Aprovechamientos (DPA´s),</w:t>
      </w:r>
      <w:r w:rsidRPr="00362CCF">
        <w:rPr>
          <w:rFonts w:ascii="Arial" w:hAnsi="Arial" w:cs="Arial"/>
          <w:sz w:val="22"/>
          <w:szCs w:val="22"/>
        </w:rPr>
        <w:t xml:space="preserve"> </w:t>
      </w:r>
      <w:r w:rsidRPr="00362CCF">
        <w:rPr>
          <w:rFonts w:ascii="Arial" w:hAnsi="Arial" w:cs="Arial"/>
          <w:spacing w:val="-2"/>
          <w:sz w:val="22"/>
          <w:szCs w:val="22"/>
        </w:rPr>
        <w:t>a favor de la Tesorería de la Federación,</w:t>
      </w:r>
      <w:r w:rsidRPr="00362CCF">
        <w:rPr>
          <w:rFonts w:ascii="Arial" w:hAnsi="Arial" w:cs="Arial"/>
          <w:sz w:val="22"/>
          <w:szCs w:val="22"/>
        </w:rPr>
        <w:t xml:space="preserve"> o la Entidad; </w:t>
      </w:r>
      <w:r w:rsidRPr="00362CCF">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AD44EB4" w14:textId="77777777" w:rsidR="00A5741F" w:rsidRPr="00362CCF" w:rsidRDefault="00A5741F" w:rsidP="00A5741F">
      <w:pPr>
        <w:tabs>
          <w:tab w:val="left" w:pos="708"/>
        </w:tabs>
        <w:jc w:val="both"/>
        <w:rPr>
          <w:rFonts w:ascii="Arial" w:hAnsi="Arial" w:cs="Arial"/>
          <w:sz w:val="22"/>
          <w:szCs w:val="22"/>
        </w:rPr>
      </w:pPr>
    </w:p>
    <w:p w14:paraId="7DDC1B11" w14:textId="77777777" w:rsidR="00A5741F" w:rsidRPr="00362CCF" w:rsidRDefault="00A5741F" w:rsidP="00A5741F">
      <w:pPr>
        <w:tabs>
          <w:tab w:val="left" w:pos="708"/>
        </w:tabs>
        <w:jc w:val="both"/>
        <w:rPr>
          <w:rFonts w:ascii="Arial" w:hAnsi="Arial" w:cs="Arial"/>
          <w:spacing w:val="-2"/>
          <w:sz w:val="22"/>
          <w:szCs w:val="22"/>
        </w:rPr>
      </w:pPr>
      <w:r w:rsidRPr="00362CCF">
        <w:rPr>
          <w:rFonts w:ascii="Arial" w:hAnsi="Arial" w:cs="Arial"/>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62CCF">
        <w:rPr>
          <w:rFonts w:ascii="Arial" w:hAnsi="Arial" w:cs="Arial"/>
          <w:spacing w:val="-2"/>
          <w:sz w:val="22"/>
          <w:szCs w:val="22"/>
        </w:rPr>
        <w:t xml:space="preserve">. </w:t>
      </w:r>
    </w:p>
    <w:p w14:paraId="0007468D" w14:textId="77777777" w:rsidR="00A5741F" w:rsidRPr="00362CCF" w:rsidRDefault="00A5741F" w:rsidP="00A5741F">
      <w:pPr>
        <w:pStyle w:val="Texto"/>
        <w:spacing w:after="0" w:line="240" w:lineRule="auto"/>
        <w:ind w:firstLine="0"/>
        <w:rPr>
          <w:rFonts w:eastAsia="Calibri"/>
          <w:sz w:val="22"/>
          <w:szCs w:val="22"/>
          <w:lang w:eastAsia="en-US"/>
        </w:rPr>
      </w:pPr>
    </w:p>
    <w:p w14:paraId="322A4DF0"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Cuando</w:t>
      </w:r>
      <w:r w:rsidRPr="00362CCF">
        <w:rPr>
          <w:rFonts w:ascii="Arial" w:hAnsi="Arial" w:cs="Arial"/>
          <w:b/>
          <w:sz w:val="22"/>
          <w:szCs w:val="22"/>
        </w:rPr>
        <w:t xml:space="preserve"> “EL PROVEEDOR”</w:t>
      </w:r>
      <w:r w:rsidRPr="00362CCF">
        <w:rPr>
          <w:rFonts w:ascii="Arial" w:hAnsi="Arial" w:cs="Arial"/>
          <w:sz w:val="22"/>
          <w:szCs w:val="22"/>
        </w:rPr>
        <w:t xml:space="preserve"> quede exceptuado de la presentación de la garantía de cumplimiento, en los supuestos previsto en la </w:t>
      </w:r>
      <w:r w:rsidRPr="00362CCF">
        <w:rPr>
          <w:rFonts w:ascii="Arial" w:hAnsi="Arial" w:cs="Arial"/>
          <w:b/>
          <w:sz w:val="22"/>
          <w:szCs w:val="22"/>
        </w:rPr>
        <w:t>“LAASSP”</w:t>
      </w:r>
      <w:r w:rsidRPr="00362CCF">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1BFCCB4E" w14:textId="77777777" w:rsidR="00A5741F" w:rsidRPr="00362CCF" w:rsidRDefault="00A5741F" w:rsidP="00A5741F">
      <w:pPr>
        <w:autoSpaceDE w:val="0"/>
        <w:autoSpaceDN w:val="0"/>
        <w:adjustRightInd w:val="0"/>
        <w:jc w:val="both"/>
        <w:rPr>
          <w:rFonts w:ascii="Arial" w:hAnsi="Arial" w:cs="Arial"/>
          <w:sz w:val="22"/>
          <w:szCs w:val="22"/>
          <w:u w:val="single"/>
        </w:rPr>
      </w:pPr>
    </w:p>
    <w:p w14:paraId="4C102BA7" w14:textId="77777777" w:rsidR="00A5741F" w:rsidRPr="00362CCF" w:rsidRDefault="00A5741F" w:rsidP="00A5741F">
      <w:pPr>
        <w:autoSpaceDE w:val="0"/>
        <w:autoSpaceDN w:val="0"/>
        <w:adjustRightInd w:val="0"/>
        <w:jc w:val="both"/>
        <w:rPr>
          <w:rFonts w:ascii="Arial" w:hAnsi="Arial" w:cs="Arial"/>
          <w:sz w:val="22"/>
          <w:szCs w:val="22"/>
        </w:rPr>
      </w:pPr>
      <w:r w:rsidRPr="00362CCF">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36787FA" w14:textId="77777777" w:rsidR="00A5741F" w:rsidRPr="00362CCF" w:rsidRDefault="00A5741F" w:rsidP="00A5741F">
      <w:pPr>
        <w:pStyle w:val="Texto"/>
        <w:spacing w:after="0" w:line="240" w:lineRule="auto"/>
        <w:ind w:firstLine="0"/>
        <w:rPr>
          <w:rFonts w:eastAsia="Calibri"/>
          <w:sz w:val="22"/>
          <w:szCs w:val="22"/>
          <w:lang w:eastAsia="en-US"/>
        </w:rPr>
      </w:pPr>
    </w:p>
    <w:p w14:paraId="55D84149" w14:textId="77777777" w:rsidR="00A5741F" w:rsidRPr="00362CCF" w:rsidRDefault="00A5741F" w:rsidP="00A5741F">
      <w:pPr>
        <w:pStyle w:val="Texto"/>
        <w:spacing w:after="0" w:line="240" w:lineRule="auto"/>
        <w:ind w:firstLine="0"/>
        <w:rPr>
          <w:b/>
          <w:sz w:val="20"/>
        </w:rPr>
      </w:pPr>
      <w:r w:rsidRPr="00362CCF">
        <w:rPr>
          <w:b/>
          <w:sz w:val="22"/>
          <w:szCs w:val="22"/>
        </w:rPr>
        <w:t>DÉCIMA QUINTA</w:t>
      </w:r>
      <w:r w:rsidRPr="00362CCF">
        <w:rPr>
          <w:rFonts w:eastAsia="Calibri"/>
          <w:b/>
          <w:sz w:val="22"/>
          <w:szCs w:val="22"/>
          <w:lang w:eastAsia="en-US"/>
        </w:rPr>
        <w:t>. LICENCIAS, AUTORIZACIONES Y PERMISOS</w:t>
      </w:r>
    </w:p>
    <w:p w14:paraId="644D6196" w14:textId="77777777" w:rsidR="00A5741F" w:rsidRPr="00362CCF" w:rsidRDefault="00A5741F" w:rsidP="00A5741F">
      <w:pPr>
        <w:pStyle w:val="Texto"/>
        <w:spacing w:after="0" w:line="240" w:lineRule="auto"/>
        <w:ind w:firstLine="0"/>
        <w:rPr>
          <w:b/>
          <w:sz w:val="20"/>
        </w:rPr>
      </w:pPr>
    </w:p>
    <w:p w14:paraId="07A5B00E" w14:textId="77777777" w:rsidR="00A5741F" w:rsidRPr="00362CCF" w:rsidRDefault="00A5741F" w:rsidP="00A5741F">
      <w:pPr>
        <w:pStyle w:val="Texto"/>
        <w:spacing w:after="0" w:line="240" w:lineRule="auto"/>
        <w:ind w:firstLine="0"/>
        <w:rPr>
          <w:rFonts w:eastAsia="Calibri"/>
          <w:sz w:val="22"/>
          <w:szCs w:val="22"/>
          <w:lang w:eastAsia="en-US"/>
        </w:rPr>
      </w:pPr>
      <w:r w:rsidRPr="00362CCF">
        <w:rPr>
          <w:b/>
          <w:sz w:val="22"/>
          <w:szCs w:val="22"/>
        </w:rPr>
        <w:t>“EL PROVEEDOR”</w:t>
      </w:r>
      <w:r w:rsidRPr="00362CCF">
        <w:rPr>
          <w:rFonts w:eastAsia="Calibri"/>
          <w:sz w:val="22"/>
          <w:szCs w:val="22"/>
          <w:lang w:eastAsia="en-US"/>
        </w:rPr>
        <w:t xml:space="preserve"> se obliga a observar y mantener vigentes las licencias, autorizaciones, permisos o registros requeridos para el cumplimiento de sus obligaciones.</w:t>
      </w:r>
    </w:p>
    <w:p w14:paraId="7A5FC686" w14:textId="77777777" w:rsidR="00A5741F" w:rsidRPr="00362CCF" w:rsidRDefault="00A5741F" w:rsidP="00A5741F">
      <w:pPr>
        <w:pStyle w:val="Texto"/>
        <w:spacing w:after="0" w:line="240" w:lineRule="auto"/>
        <w:ind w:firstLine="0"/>
        <w:rPr>
          <w:rFonts w:eastAsia="Calibri"/>
          <w:sz w:val="22"/>
          <w:szCs w:val="22"/>
          <w:lang w:eastAsia="en-US"/>
        </w:rPr>
      </w:pPr>
    </w:p>
    <w:p w14:paraId="475000C9" w14:textId="77777777" w:rsidR="00A5741F" w:rsidRPr="00362CCF" w:rsidRDefault="00A5741F" w:rsidP="00A5741F">
      <w:pPr>
        <w:pStyle w:val="Texto"/>
        <w:spacing w:after="0" w:line="240" w:lineRule="auto"/>
        <w:ind w:firstLine="0"/>
        <w:rPr>
          <w:rFonts w:eastAsia="Calibri"/>
          <w:b/>
          <w:sz w:val="22"/>
          <w:szCs w:val="22"/>
          <w:lang w:eastAsia="en-US"/>
        </w:rPr>
      </w:pPr>
      <w:r w:rsidRPr="00362CCF">
        <w:rPr>
          <w:b/>
          <w:sz w:val="22"/>
          <w:szCs w:val="22"/>
        </w:rPr>
        <w:t>DÉCIMA SEXTA</w:t>
      </w:r>
      <w:r w:rsidRPr="00362CCF">
        <w:rPr>
          <w:rFonts w:eastAsia="Calibri"/>
          <w:b/>
          <w:sz w:val="22"/>
          <w:szCs w:val="22"/>
          <w:lang w:eastAsia="en-US"/>
        </w:rPr>
        <w:t>. PÓLIZA DE RESPONSABILIDAD CIVIL</w:t>
      </w:r>
    </w:p>
    <w:p w14:paraId="633AED78" w14:textId="77777777" w:rsidR="00A5741F" w:rsidRPr="00362CCF" w:rsidRDefault="00A5741F" w:rsidP="00A5741F">
      <w:pPr>
        <w:ind w:right="51"/>
        <w:jc w:val="both"/>
        <w:rPr>
          <w:rFonts w:ascii="Arial" w:hAnsi="Arial" w:cs="Arial"/>
          <w:sz w:val="22"/>
          <w:szCs w:val="22"/>
          <w:u w:val="single"/>
        </w:rPr>
      </w:pPr>
    </w:p>
    <w:p w14:paraId="66B4F540"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CUANDO NO SE REQUIERA LA CONTRATACIÓN DE SEGURO INCOPORAR EL SIGUIENTE PÁRRAFO: </w:t>
      </w:r>
    </w:p>
    <w:p w14:paraId="47317E3A" w14:textId="77777777" w:rsidR="00A5741F" w:rsidRPr="00362CCF" w:rsidRDefault="00A5741F" w:rsidP="00A5741F">
      <w:pPr>
        <w:ind w:right="51"/>
        <w:jc w:val="both"/>
        <w:rPr>
          <w:rFonts w:ascii="Arial" w:hAnsi="Arial" w:cs="Arial"/>
          <w:sz w:val="22"/>
          <w:szCs w:val="22"/>
        </w:rPr>
      </w:pPr>
    </w:p>
    <w:p w14:paraId="50C45913"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Para la prestación de los servicios materia del presente contrato, no se requiere que </w:t>
      </w:r>
      <w:r w:rsidRPr="00362CCF">
        <w:rPr>
          <w:rFonts w:ascii="Arial" w:hAnsi="Arial" w:cs="Arial"/>
          <w:b/>
          <w:sz w:val="22"/>
          <w:szCs w:val="22"/>
        </w:rPr>
        <w:t>“EL PROVEEDOR”</w:t>
      </w:r>
      <w:r w:rsidRPr="00362CCF">
        <w:rPr>
          <w:rFonts w:ascii="Arial" w:hAnsi="Arial" w:cs="Arial"/>
          <w:sz w:val="22"/>
          <w:szCs w:val="22"/>
        </w:rPr>
        <w:t xml:space="preserve"> contrate una póliza de seguro por responsabilidad civil.</w:t>
      </w:r>
    </w:p>
    <w:p w14:paraId="179A1E39" w14:textId="77777777" w:rsidR="00A5741F" w:rsidRPr="00362CCF" w:rsidRDefault="00A5741F" w:rsidP="00A5741F">
      <w:pPr>
        <w:ind w:right="51"/>
        <w:jc w:val="both"/>
        <w:rPr>
          <w:rFonts w:ascii="Arial" w:hAnsi="Arial" w:cs="Arial"/>
          <w:b/>
          <w:sz w:val="22"/>
          <w:szCs w:val="22"/>
          <w:u w:val="single"/>
        </w:rPr>
      </w:pPr>
    </w:p>
    <w:p w14:paraId="0E862EE7"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INSTRUCCIÓN: CUANDO SE REQUIERA LA CONTRATACIÓN DE SEGURO INCOPORAR LOS SIGUIENTES DOS PÁRRAFOS: </w:t>
      </w:r>
    </w:p>
    <w:p w14:paraId="4CC1FE41" w14:textId="77777777" w:rsidR="00A5741F" w:rsidRPr="00362CCF" w:rsidRDefault="00A5741F" w:rsidP="00A5741F">
      <w:pPr>
        <w:ind w:right="51"/>
        <w:jc w:val="both"/>
        <w:rPr>
          <w:rFonts w:ascii="Arial" w:hAnsi="Arial" w:cs="Arial"/>
          <w:sz w:val="22"/>
          <w:szCs w:val="22"/>
        </w:rPr>
      </w:pPr>
    </w:p>
    <w:p w14:paraId="4943CF24"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lastRenderedPageBreak/>
        <w:t>“EL PROVEEDOR”</w:t>
      </w:r>
      <w:r w:rsidRPr="00362CCF">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362CCF">
        <w:rPr>
          <w:rFonts w:ascii="Arial" w:hAnsi="Arial" w:cs="Arial"/>
          <w:b/>
          <w:sz w:val="22"/>
          <w:szCs w:val="22"/>
        </w:rPr>
        <w:t>“LA DEPENDENCIA O ENTIDAD”</w:t>
      </w:r>
      <w:r w:rsidRPr="00362CCF">
        <w:rPr>
          <w:rFonts w:ascii="Arial" w:hAnsi="Arial" w:cs="Arial"/>
          <w:sz w:val="22"/>
          <w:szCs w:val="22"/>
        </w:rPr>
        <w:t>, así como, los que cause a terceros en sus bienes o personas, con motivo de la prestación del servicio materia del presente contrato.</w:t>
      </w:r>
    </w:p>
    <w:p w14:paraId="496E7583" w14:textId="77777777" w:rsidR="00A5741F" w:rsidRPr="00362CCF" w:rsidRDefault="00A5741F" w:rsidP="00A5741F">
      <w:pPr>
        <w:ind w:right="51"/>
        <w:jc w:val="both"/>
        <w:rPr>
          <w:rFonts w:ascii="Arial" w:hAnsi="Arial" w:cs="Arial"/>
          <w:sz w:val="22"/>
          <w:szCs w:val="22"/>
        </w:rPr>
      </w:pPr>
    </w:p>
    <w:p w14:paraId="2D9F0FD6"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La póliza deberá contener las siguientes coberturas:</w:t>
      </w:r>
    </w:p>
    <w:p w14:paraId="4A2F5823" w14:textId="77777777" w:rsidR="00A5741F" w:rsidRPr="00362CCF" w:rsidRDefault="00A5741F" w:rsidP="00A5741F">
      <w:pPr>
        <w:ind w:right="51"/>
        <w:jc w:val="both"/>
        <w:rPr>
          <w:rFonts w:ascii="Arial" w:hAnsi="Arial" w:cs="Arial"/>
          <w:sz w:val="22"/>
          <w:szCs w:val="22"/>
          <w:u w:val="single"/>
        </w:rPr>
      </w:pPr>
    </w:p>
    <w:p w14:paraId="155516ED"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INSTRUCCIÓN: DESCRIBIR LAS COBERTURAS, ATENDIENDO A LAS NECESIDADES, TIPO Y CARACTERÍSTICAS DEL SERVICIO</w:t>
      </w:r>
    </w:p>
    <w:p w14:paraId="7C5D3E43" w14:textId="77777777" w:rsidR="00A5741F" w:rsidRPr="00362CCF" w:rsidRDefault="00A5741F" w:rsidP="00A5741F">
      <w:pPr>
        <w:ind w:right="51"/>
        <w:jc w:val="both"/>
        <w:rPr>
          <w:rFonts w:ascii="Arial" w:hAnsi="Arial" w:cs="Arial"/>
          <w:sz w:val="22"/>
          <w:szCs w:val="22"/>
        </w:rPr>
      </w:pPr>
    </w:p>
    <w:p w14:paraId="202A8B13" w14:textId="77777777" w:rsidR="00A5741F" w:rsidRPr="00362CCF" w:rsidRDefault="00A5741F" w:rsidP="00A5741F">
      <w:pPr>
        <w:jc w:val="both"/>
        <w:rPr>
          <w:rFonts w:ascii="Arial" w:eastAsia="Calibri" w:hAnsi="Arial" w:cs="Arial"/>
          <w:sz w:val="22"/>
          <w:szCs w:val="22"/>
        </w:rPr>
      </w:pPr>
      <w:r w:rsidRPr="00362CCF">
        <w:rPr>
          <w:rFonts w:ascii="Arial" w:eastAsia="Calibri" w:hAnsi="Arial" w:cs="Arial"/>
          <w:b/>
          <w:sz w:val="22"/>
          <w:szCs w:val="22"/>
        </w:rPr>
        <w:t>DÉCIMA SÉPTIMA. TRANSPORTE</w:t>
      </w:r>
    </w:p>
    <w:p w14:paraId="1B261FC3" w14:textId="77777777" w:rsidR="00A5741F" w:rsidRPr="00362CCF" w:rsidRDefault="00A5741F" w:rsidP="00A5741F">
      <w:pPr>
        <w:jc w:val="both"/>
        <w:rPr>
          <w:rFonts w:ascii="Arial" w:eastAsia="Calibri" w:hAnsi="Arial" w:cs="Arial"/>
          <w:sz w:val="22"/>
          <w:szCs w:val="22"/>
        </w:rPr>
      </w:pPr>
    </w:p>
    <w:p w14:paraId="209D36BC"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eastAsia="Calibri" w:hAnsi="Arial" w:cs="Arial"/>
          <w:sz w:val="22"/>
          <w:szCs w:val="22"/>
        </w:rPr>
        <w:t xml:space="preserve"> se obliga bajo su costa y riesgo, a trasportar los bienes e insumos necesarios para la prestación del servicio, desde su lugar de origen, hasta las instalaciones señaladas en el </w:t>
      </w:r>
      <w:r w:rsidRPr="00362CCF">
        <w:rPr>
          <w:rFonts w:ascii="Arial" w:eastAsia="Calibri" w:hAnsi="Arial" w:cs="Arial"/>
          <w:b/>
          <w:sz w:val="22"/>
          <w:szCs w:val="22"/>
          <w:u w:val="single"/>
        </w:rPr>
        <w:t>(ESTABLECER EL DOCUMENTO O ANEXO DONDE SE ENCUENTRAN LOS DOMICILIOS, O EN SU DEFECTO REDACTARLOS)</w:t>
      </w:r>
      <w:r w:rsidRPr="00362CCF">
        <w:rPr>
          <w:rFonts w:ascii="Arial" w:eastAsia="Calibri" w:hAnsi="Arial" w:cs="Arial"/>
          <w:sz w:val="22"/>
          <w:szCs w:val="22"/>
        </w:rPr>
        <w:t xml:space="preserve"> del presente contrato.</w:t>
      </w:r>
    </w:p>
    <w:p w14:paraId="4A499B4B" w14:textId="77777777" w:rsidR="00A5741F" w:rsidRPr="00362CCF" w:rsidRDefault="00A5741F" w:rsidP="00A5741F">
      <w:pPr>
        <w:ind w:right="51"/>
        <w:jc w:val="both"/>
        <w:rPr>
          <w:rFonts w:ascii="Arial" w:hAnsi="Arial" w:cs="Arial"/>
          <w:sz w:val="22"/>
          <w:szCs w:val="22"/>
        </w:rPr>
      </w:pPr>
    </w:p>
    <w:p w14:paraId="04D773A7" w14:textId="77777777" w:rsidR="00A5741F" w:rsidRPr="00362CCF" w:rsidRDefault="00A5741F" w:rsidP="00A5741F">
      <w:pPr>
        <w:jc w:val="both"/>
        <w:rPr>
          <w:rFonts w:ascii="Arial" w:hAnsi="Arial" w:cs="Arial"/>
          <w:sz w:val="22"/>
          <w:szCs w:val="22"/>
        </w:rPr>
      </w:pPr>
      <w:r w:rsidRPr="00362CCF">
        <w:rPr>
          <w:rFonts w:ascii="Arial" w:hAnsi="Arial" w:cs="Arial"/>
          <w:b/>
          <w:sz w:val="22"/>
          <w:szCs w:val="22"/>
        </w:rPr>
        <w:t>DÉCIMA OCTAVA. IMPUESTOS Y DERECHOS</w:t>
      </w:r>
    </w:p>
    <w:p w14:paraId="587C7441" w14:textId="77777777" w:rsidR="00A5741F" w:rsidRPr="00362CCF" w:rsidRDefault="00A5741F" w:rsidP="00A5741F">
      <w:pPr>
        <w:jc w:val="both"/>
        <w:rPr>
          <w:rFonts w:ascii="Arial" w:hAnsi="Arial" w:cs="Arial"/>
          <w:sz w:val="22"/>
          <w:szCs w:val="22"/>
        </w:rPr>
      </w:pPr>
    </w:p>
    <w:p w14:paraId="3984D05C"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Los impuestos, derechos y gastos que procedan con motivo de la prestación de los servicios, objeto del presente contrato, serán pagados por </w:t>
      </w:r>
      <w:r w:rsidRPr="00362CCF">
        <w:rPr>
          <w:rFonts w:ascii="Arial" w:hAnsi="Arial" w:cs="Arial"/>
          <w:b/>
          <w:sz w:val="22"/>
          <w:szCs w:val="22"/>
        </w:rPr>
        <w:t>“EL PROVEEDOR”</w:t>
      </w:r>
      <w:r w:rsidRPr="00362CCF">
        <w:rPr>
          <w:rFonts w:ascii="Arial" w:hAnsi="Arial" w:cs="Arial"/>
          <w:sz w:val="22"/>
          <w:szCs w:val="22"/>
        </w:rPr>
        <w:t>, mismos que no serán repercutidos a</w:t>
      </w:r>
      <w:r w:rsidRPr="00362CCF">
        <w:rPr>
          <w:rFonts w:ascii="Arial" w:hAnsi="Arial" w:cs="Arial"/>
          <w:b/>
          <w:sz w:val="22"/>
          <w:szCs w:val="22"/>
        </w:rPr>
        <w:t xml:space="preserve"> “LA DEPENDENCIA O ENTIDAD”</w:t>
      </w:r>
      <w:r w:rsidRPr="00362CCF">
        <w:rPr>
          <w:rFonts w:ascii="Arial" w:hAnsi="Arial" w:cs="Arial"/>
          <w:sz w:val="22"/>
          <w:szCs w:val="22"/>
        </w:rPr>
        <w:t>.</w:t>
      </w:r>
    </w:p>
    <w:p w14:paraId="373A1EBB" w14:textId="77777777" w:rsidR="00A5741F" w:rsidRPr="00362CCF" w:rsidRDefault="00A5741F" w:rsidP="00A5741F">
      <w:pPr>
        <w:ind w:right="51"/>
        <w:jc w:val="both"/>
        <w:rPr>
          <w:rFonts w:ascii="Arial" w:hAnsi="Arial" w:cs="Arial"/>
          <w:b/>
          <w:sz w:val="22"/>
          <w:szCs w:val="22"/>
        </w:rPr>
      </w:pPr>
    </w:p>
    <w:p w14:paraId="4BB9C672"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30FEED70" w14:textId="77777777" w:rsidR="00A5741F" w:rsidRPr="00362CCF" w:rsidRDefault="00A5741F" w:rsidP="00A5741F">
      <w:pPr>
        <w:ind w:right="51"/>
        <w:jc w:val="both"/>
        <w:rPr>
          <w:rFonts w:ascii="Arial" w:hAnsi="Arial" w:cs="Arial"/>
          <w:sz w:val="22"/>
          <w:szCs w:val="22"/>
        </w:rPr>
      </w:pPr>
    </w:p>
    <w:p w14:paraId="3EE7BC5A" w14:textId="77777777" w:rsidR="00A5741F" w:rsidRPr="00362CCF" w:rsidRDefault="00A5741F" w:rsidP="00A5741F">
      <w:pPr>
        <w:ind w:right="51"/>
        <w:jc w:val="both"/>
        <w:rPr>
          <w:rFonts w:ascii="Arial" w:hAnsi="Arial" w:cs="Arial"/>
          <w:sz w:val="22"/>
          <w:szCs w:val="22"/>
        </w:rPr>
      </w:pPr>
    </w:p>
    <w:p w14:paraId="5B319A4A" w14:textId="77777777" w:rsidR="00A5741F" w:rsidRPr="00362CCF" w:rsidRDefault="00A5741F" w:rsidP="00A5741F">
      <w:pPr>
        <w:tabs>
          <w:tab w:val="left" w:pos="2340"/>
        </w:tabs>
        <w:jc w:val="both"/>
        <w:rPr>
          <w:rFonts w:ascii="Arial" w:hAnsi="Arial" w:cs="Arial"/>
          <w:b/>
          <w:sz w:val="22"/>
          <w:szCs w:val="22"/>
        </w:rPr>
      </w:pPr>
      <w:r w:rsidRPr="00362CCF">
        <w:rPr>
          <w:rFonts w:ascii="Arial" w:hAnsi="Arial" w:cs="Arial"/>
          <w:b/>
          <w:sz w:val="22"/>
          <w:szCs w:val="22"/>
        </w:rPr>
        <w:t>DÉCIMA NOVENA.</w:t>
      </w:r>
      <w:r w:rsidRPr="00362CCF">
        <w:rPr>
          <w:rFonts w:ascii="Arial" w:hAnsi="Arial" w:cs="Arial"/>
          <w:sz w:val="22"/>
          <w:szCs w:val="22"/>
        </w:rPr>
        <w:t xml:space="preserve"> </w:t>
      </w:r>
      <w:r w:rsidRPr="00362CCF">
        <w:rPr>
          <w:rFonts w:ascii="Arial" w:hAnsi="Arial" w:cs="Arial"/>
          <w:b/>
          <w:sz w:val="22"/>
          <w:szCs w:val="22"/>
        </w:rPr>
        <w:t>PROHIBICIÓN DE CESIÓN DE DERECHOS Y OBLIGACIONES</w:t>
      </w:r>
    </w:p>
    <w:p w14:paraId="18F901AC" w14:textId="77777777" w:rsidR="00A5741F" w:rsidRPr="00362CCF" w:rsidRDefault="00A5741F" w:rsidP="00A5741F">
      <w:pPr>
        <w:tabs>
          <w:tab w:val="left" w:pos="2340"/>
        </w:tabs>
        <w:jc w:val="both"/>
        <w:rPr>
          <w:rFonts w:ascii="Arial" w:hAnsi="Arial" w:cs="Arial"/>
          <w:b/>
          <w:sz w:val="22"/>
          <w:szCs w:val="22"/>
        </w:rPr>
      </w:pPr>
    </w:p>
    <w:p w14:paraId="23C1CF78"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62CCF">
        <w:rPr>
          <w:rFonts w:ascii="Arial" w:hAnsi="Arial" w:cs="Arial"/>
          <w:b/>
          <w:sz w:val="22"/>
          <w:szCs w:val="22"/>
        </w:rPr>
        <w:t>“LA DEPENDENCIA O ENTIDAD”</w:t>
      </w:r>
      <w:r w:rsidRPr="00362CCF">
        <w:rPr>
          <w:rFonts w:ascii="Arial" w:hAnsi="Arial" w:cs="Arial"/>
          <w:sz w:val="22"/>
          <w:szCs w:val="22"/>
        </w:rPr>
        <w:t>.</w:t>
      </w:r>
    </w:p>
    <w:p w14:paraId="5D40F9F8" w14:textId="77777777" w:rsidR="00A5741F" w:rsidRPr="00362CCF" w:rsidRDefault="00A5741F" w:rsidP="00A5741F">
      <w:pPr>
        <w:ind w:right="51"/>
        <w:jc w:val="both"/>
        <w:rPr>
          <w:rFonts w:ascii="Arial" w:hAnsi="Arial" w:cs="Arial"/>
          <w:sz w:val="22"/>
          <w:szCs w:val="22"/>
        </w:rPr>
      </w:pPr>
    </w:p>
    <w:p w14:paraId="20C294F5"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VIGÉSIMA. DERECHOS DE AUTOR, PATENTES Y/O MARCAS</w:t>
      </w:r>
    </w:p>
    <w:p w14:paraId="63D94A20" w14:textId="77777777" w:rsidR="00A5741F" w:rsidRPr="00362CCF" w:rsidRDefault="00A5741F" w:rsidP="00A5741F">
      <w:pPr>
        <w:tabs>
          <w:tab w:val="left" w:pos="2340"/>
        </w:tabs>
        <w:jc w:val="both"/>
        <w:rPr>
          <w:rFonts w:ascii="Arial" w:hAnsi="Arial" w:cs="Arial"/>
          <w:sz w:val="22"/>
          <w:szCs w:val="22"/>
        </w:rPr>
      </w:pPr>
    </w:p>
    <w:p w14:paraId="21FDA6A3"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b/>
          <w:sz w:val="22"/>
          <w:szCs w:val="22"/>
        </w:rPr>
        <w:t>“EL PROVEEDOR”</w:t>
      </w:r>
      <w:r w:rsidRPr="00362CC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62CCF">
        <w:rPr>
          <w:rFonts w:ascii="Arial" w:hAnsi="Arial" w:cs="Arial"/>
          <w:b/>
          <w:sz w:val="22"/>
          <w:szCs w:val="22"/>
        </w:rPr>
        <w:t>“LA DEPENDENCIA O ENTIDAD”</w:t>
      </w:r>
      <w:r w:rsidRPr="00362CCF">
        <w:rPr>
          <w:rFonts w:ascii="Arial" w:hAnsi="Arial" w:cs="Arial"/>
          <w:sz w:val="22"/>
          <w:szCs w:val="22"/>
        </w:rPr>
        <w:t xml:space="preserve"> o a terceros.</w:t>
      </w:r>
    </w:p>
    <w:p w14:paraId="1AEE7C1B" w14:textId="77777777" w:rsidR="00A5741F" w:rsidRPr="00362CCF" w:rsidRDefault="00A5741F" w:rsidP="00A5741F">
      <w:pPr>
        <w:tabs>
          <w:tab w:val="left" w:pos="2340"/>
        </w:tabs>
        <w:jc w:val="both"/>
        <w:rPr>
          <w:rFonts w:ascii="Arial" w:hAnsi="Arial" w:cs="Arial"/>
          <w:sz w:val="22"/>
          <w:szCs w:val="22"/>
        </w:rPr>
      </w:pPr>
    </w:p>
    <w:p w14:paraId="4A1BD6D3" w14:textId="77777777" w:rsidR="00A5741F" w:rsidRPr="00362CCF" w:rsidRDefault="00A5741F" w:rsidP="00A5741F">
      <w:pPr>
        <w:tabs>
          <w:tab w:val="left" w:pos="2340"/>
        </w:tabs>
        <w:jc w:val="both"/>
        <w:rPr>
          <w:rFonts w:ascii="Arial" w:hAnsi="Arial" w:cs="Arial"/>
          <w:sz w:val="22"/>
          <w:szCs w:val="22"/>
        </w:rPr>
      </w:pPr>
      <w:r w:rsidRPr="00362CCF">
        <w:rPr>
          <w:rFonts w:ascii="Arial" w:hAnsi="Arial" w:cs="Arial"/>
          <w:sz w:val="22"/>
          <w:szCs w:val="22"/>
        </w:rPr>
        <w:t xml:space="preserve">De presentarse alguna reclamación en contra de </w:t>
      </w:r>
      <w:r w:rsidRPr="00362CCF">
        <w:rPr>
          <w:rFonts w:ascii="Arial" w:hAnsi="Arial" w:cs="Arial"/>
          <w:b/>
          <w:sz w:val="22"/>
          <w:szCs w:val="22"/>
        </w:rPr>
        <w:t>“LA DEPENDENCIA O ENTIDAD”</w:t>
      </w:r>
      <w:r w:rsidRPr="00362CCF">
        <w:rPr>
          <w:rFonts w:ascii="Arial" w:hAnsi="Arial" w:cs="Arial"/>
          <w:sz w:val="22"/>
          <w:szCs w:val="22"/>
        </w:rPr>
        <w:t xml:space="preserve">, por cualquiera de las causas antes mencionadas, </w:t>
      </w:r>
      <w:r w:rsidRPr="00362CCF">
        <w:rPr>
          <w:rFonts w:ascii="Arial" w:hAnsi="Arial" w:cs="Arial"/>
          <w:b/>
          <w:sz w:val="22"/>
          <w:szCs w:val="22"/>
        </w:rPr>
        <w:t>“EL PROVEEDOR”</w:t>
      </w:r>
      <w:r w:rsidRPr="00362CCF">
        <w:rPr>
          <w:rFonts w:ascii="Arial" w:hAnsi="Arial" w:cs="Arial"/>
          <w:sz w:val="22"/>
          <w:szCs w:val="22"/>
        </w:rPr>
        <w:t xml:space="preserve">, se obliga a </w:t>
      </w:r>
      <w:r w:rsidRPr="00362CCF">
        <w:rPr>
          <w:rFonts w:ascii="Arial" w:hAnsi="Arial" w:cs="Arial"/>
          <w:sz w:val="22"/>
          <w:szCs w:val="22"/>
        </w:rPr>
        <w:lastRenderedPageBreak/>
        <w:t xml:space="preserve">salvaguardar los derechos e intereses de </w:t>
      </w:r>
      <w:r w:rsidRPr="00362CCF">
        <w:rPr>
          <w:rFonts w:ascii="Arial" w:hAnsi="Arial" w:cs="Arial"/>
          <w:b/>
          <w:sz w:val="22"/>
          <w:szCs w:val="22"/>
        </w:rPr>
        <w:t>“LA DEPENDENCIA O ENTIDAD”</w:t>
      </w:r>
      <w:r w:rsidRPr="00362CCF">
        <w:rPr>
          <w:rFonts w:ascii="Arial" w:hAnsi="Arial" w:cs="Arial"/>
          <w:sz w:val="22"/>
          <w:szCs w:val="22"/>
        </w:rPr>
        <w:t xml:space="preserve"> de cualquier controversia, liberándola de toda responsabilidad de carácter civil, penal, mercantil, fiscal o de cualquier otra índole, sacándola en paz y a salvo.</w:t>
      </w:r>
    </w:p>
    <w:p w14:paraId="290D2D47" w14:textId="77777777" w:rsidR="00A5741F" w:rsidRPr="00362CCF" w:rsidRDefault="00A5741F" w:rsidP="00A5741F">
      <w:pPr>
        <w:tabs>
          <w:tab w:val="left" w:pos="2340"/>
        </w:tabs>
        <w:jc w:val="both"/>
        <w:rPr>
          <w:rFonts w:ascii="Arial" w:hAnsi="Arial" w:cs="Arial"/>
          <w:sz w:val="22"/>
          <w:szCs w:val="22"/>
        </w:rPr>
      </w:pPr>
    </w:p>
    <w:p w14:paraId="798EC159"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En caso de que </w:t>
      </w:r>
      <w:r w:rsidRPr="00362CCF">
        <w:rPr>
          <w:rFonts w:ascii="Arial" w:hAnsi="Arial" w:cs="Arial"/>
          <w:b/>
          <w:sz w:val="22"/>
          <w:szCs w:val="22"/>
        </w:rPr>
        <w:t>“LA DEPENDENCIA O ENTIDAD”</w:t>
      </w:r>
      <w:r w:rsidRPr="00362CCF">
        <w:rPr>
          <w:rFonts w:ascii="Arial" w:hAnsi="Arial" w:cs="Arial"/>
          <w:sz w:val="22"/>
          <w:szCs w:val="22"/>
        </w:rPr>
        <w:t xml:space="preserve"> tuviese que erogar recursos por cualquiera de estos conceptos, </w:t>
      </w:r>
      <w:r w:rsidRPr="00362CCF">
        <w:rPr>
          <w:rFonts w:ascii="Arial" w:hAnsi="Arial" w:cs="Arial"/>
          <w:b/>
          <w:sz w:val="22"/>
          <w:szCs w:val="22"/>
        </w:rPr>
        <w:t>“EL PROVEEDOR”</w:t>
      </w:r>
      <w:r w:rsidRPr="00362CCF">
        <w:rPr>
          <w:rFonts w:ascii="Arial" w:hAnsi="Arial" w:cs="Arial"/>
          <w:sz w:val="22"/>
          <w:szCs w:val="22"/>
        </w:rPr>
        <w:t xml:space="preserve"> se obliga a reembolsar de manera inmediata los recursos erogados por aquella.</w:t>
      </w:r>
    </w:p>
    <w:p w14:paraId="749C7B40" w14:textId="77777777" w:rsidR="00A5741F" w:rsidRPr="00362CCF" w:rsidRDefault="00A5741F" w:rsidP="00A5741F">
      <w:pPr>
        <w:ind w:right="51"/>
        <w:jc w:val="both"/>
        <w:rPr>
          <w:rFonts w:ascii="Arial" w:hAnsi="Arial" w:cs="Arial"/>
          <w:strike/>
          <w:sz w:val="22"/>
          <w:szCs w:val="22"/>
        </w:rPr>
      </w:pPr>
    </w:p>
    <w:p w14:paraId="32313346" w14:textId="77777777" w:rsidR="00A5741F" w:rsidRPr="00362CCF" w:rsidRDefault="00A5741F" w:rsidP="00A5741F">
      <w:pPr>
        <w:tabs>
          <w:tab w:val="center" w:pos="567"/>
        </w:tabs>
        <w:autoSpaceDE w:val="0"/>
        <w:autoSpaceDN w:val="0"/>
        <w:adjustRightInd w:val="0"/>
        <w:ind w:right="48"/>
        <w:jc w:val="both"/>
        <w:rPr>
          <w:rFonts w:ascii="Arial" w:hAnsi="Arial" w:cs="Arial"/>
          <w:b/>
          <w:bCs/>
          <w:sz w:val="22"/>
          <w:szCs w:val="22"/>
        </w:rPr>
      </w:pPr>
      <w:r w:rsidRPr="00362CCF">
        <w:rPr>
          <w:rFonts w:ascii="Arial" w:hAnsi="Arial" w:cs="Arial"/>
          <w:b/>
          <w:bCs/>
          <w:sz w:val="22"/>
          <w:szCs w:val="22"/>
        </w:rPr>
        <w:t>VIGÉSIMA PRIMERA. CONFIDENCIALIDAD Y PROTECCIÓN DE DATOS PERSONALES.</w:t>
      </w:r>
    </w:p>
    <w:p w14:paraId="2488C2FF" w14:textId="77777777" w:rsidR="00A5741F" w:rsidRPr="00362CCF" w:rsidRDefault="00A5741F" w:rsidP="00A5741F">
      <w:pPr>
        <w:tabs>
          <w:tab w:val="center" w:pos="567"/>
        </w:tabs>
        <w:autoSpaceDE w:val="0"/>
        <w:autoSpaceDN w:val="0"/>
        <w:adjustRightInd w:val="0"/>
        <w:ind w:right="48"/>
        <w:jc w:val="both"/>
        <w:rPr>
          <w:rFonts w:ascii="Arial" w:hAnsi="Arial" w:cs="Arial"/>
          <w:b/>
          <w:bCs/>
          <w:sz w:val="22"/>
          <w:szCs w:val="22"/>
        </w:rPr>
      </w:pPr>
    </w:p>
    <w:p w14:paraId="2DAD7DD0" w14:textId="77777777" w:rsidR="00A5741F" w:rsidRPr="00362CCF" w:rsidRDefault="00A5741F" w:rsidP="00A5741F">
      <w:pPr>
        <w:tabs>
          <w:tab w:val="center" w:pos="567"/>
        </w:tabs>
        <w:autoSpaceDE w:val="0"/>
        <w:autoSpaceDN w:val="0"/>
        <w:adjustRightInd w:val="0"/>
        <w:ind w:right="48"/>
        <w:jc w:val="both"/>
        <w:rPr>
          <w:rFonts w:ascii="Arial" w:hAnsi="Arial" w:cs="Arial"/>
          <w:b/>
          <w:bCs/>
          <w:sz w:val="22"/>
          <w:szCs w:val="22"/>
        </w:rPr>
      </w:pPr>
      <w:r w:rsidRPr="00362CCF">
        <w:rPr>
          <w:rFonts w:ascii="Arial" w:hAnsi="Arial" w:cs="Arial"/>
          <w:b/>
          <w:bCs/>
          <w:sz w:val="22"/>
          <w:szCs w:val="22"/>
        </w:rPr>
        <w:t xml:space="preserve">"LAS PARTES" </w:t>
      </w:r>
      <w:r w:rsidRPr="00362CCF">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3C071D8" w14:textId="77777777" w:rsidR="00A5741F" w:rsidRPr="00362CCF" w:rsidRDefault="00A5741F" w:rsidP="00A5741F">
      <w:pPr>
        <w:jc w:val="both"/>
        <w:rPr>
          <w:rFonts w:ascii="Arial" w:hAnsi="Arial" w:cs="Arial"/>
          <w:sz w:val="22"/>
          <w:szCs w:val="22"/>
        </w:rPr>
      </w:pPr>
    </w:p>
    <w:p w14:paraId="38DC7124"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 xml:space="preserve">Para el tratamiento de los datos personales que </w:t>
      </w:r>
      <w:r w:rsidRPr="00362CCF">
        <w:rPr>
          <w:rFonts w:ascii="Arial" w:hAnsi="Arial" w:cs="Arial"/>
          <w:b/>
          <w:bCs/>
          <w:sz w:val="22"/>
          <w:szCs w:val="22"/>
        </w:rPr>
        <w:t>“LAS PARTES”</w:t>
      </w:r>
      <w:r w:rsidRPr="00362CCF">
        <w:rPr>
          <w:rFonts w:ascii="Arial" w:hAnsi="Arial" w:cs="Arial"/>
          <w:bCs/>
          <w:sz w:val="22"/>
          <w:szCs w:val="22"/>
        </w:rPr>
        <w:t xml:space="preserve"> </w:t>
      </w:r>
      <w:r w:rsidRPr="00362CCF">
        <w:rPr>
          <w:rFonts w:ascii="Arial" w:hAnsi="Arial" w:cs="Arial"/>
          <w:sz w:val="22"/>
          <w:szCs w:val="22"/>
        </w:rPr>
        <w:t>recaben con motivo de la celebración del presente contrato, deberá de realizarse con base en lo previsto en los Avisos de Privacidad respectivos.</w:t>
      </w:r>
    </w:p>
    <w:p w14:paraId="7BED4DB6" w14:textId="77777777" w:rsidR="00A5741F" w:rsidRPr="00362CCF" w:rsidRDefault="00A5741F" w:rsidP="00A5741F">
      <w:pPr>
        <w:jc w:val="both"/>
        <w:rPr>
          <w:rFonts w:ascii="Arial" w:hAnsi="Arial" w:cs="Arial"/>
          <w:sz w:val="22"/>
          <w:szCs w:val="22"/>
        </w:rPr>
      </w:pPr>
    </w:p>
    <w:p w14:paraId="59CB44F0" w14:textId="77777777" w:rsidR="00A5741F" w:rsidRPr="00362CCF" w:rsidRDefault="00A5741F" w:rsidP="00A5741F">
      <w:pPr>
        <w:tabs>
          <w:tab w:val="center" w:pos="567"/>
        </w:tabs>
        <w:autoSpaceDE w:val="0"/>
        <w:autoSpaceDN w:val="0"/>
        <w:adjustRightInd w:val="0"/>
        <w:ind w:right="48"/>
        <w:jc w:val="both"/>
        <w:rPr>
          <w:rFonts w:ascii="Arial" w:hAnsi="Arial" w:cs="Arial"/>
          <w:sz w:val="22"/>
          <w:szCs w:val="22"/>
        </w:rPr>
      </w:pPr>
      <w:r w:rsidRPr="00362CCF">
        <w:rPr>
          <w:rFonts w:ascii="Arial" w:hAnsi="Arial" w:cs="Arial"/>
          <w:sz w:val="22"/>
          <w:szCs w:val="22"/>
        </w:rPr>
        <w:t>Por tal motivo,</w:t>
      </w:r>
      <w:r w:rsidRPr="00362CCF">
        <w:rPr>
          <w:rFonts w:ascii="Arial" w:hAnsi="Arial" w:cs="Arial"/>
          <w:b/>
          <w:sz w:val="22"/>
          <w:szCs w:val="22"/>
        </w:rPr>
        <w:t xml:space="preserve"> “EL PROVEEDOR”</w:t>
      </w:r>
      <w:r w:rsidRPr="00362CCF">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662094E9" w14:textId="77777777" w:rsidR="00A5741F" w:rsidRPr="00362CCF" w:rsidRDefault="00A5741F" w:rsidP="00A5741F">
      <w:pPr>
        <w:tabs>
          <w:tab w:val="center" w:pos="567"/>
        </w:tabs>
        <w:autoSpaceDE w:val="0"/>
        <w:autoSpaceDN w:val="0"/>
        <w:adjustRightInd w:val="0"/>
        <w:ind w:right="48"/>
        <w:jc w:val="both"/>
        <w:rPr>
          <w:rFonts w:ascii="Arial" w:hAnsi="Arial" w:cs="Arial"/>
          <w:sz w:val="22"/>
          <w:szCs w:val="22"/>
        </w:rPr>
      </w:pPr>
    </w:p>
    <w:p w14:paraId="0AFD93CD" w14:textId="77777777" w:rsidR="00A5741F" w:rsidRPr="00362CCF" w:rsidRDefault="00A5741F" w:rsidP="00A5741F">
      <w:pPr>
        <w:tabs>
          <w:tab w:val="center" w:pos="567"/>
        </w:tabs>
        <w:autoSpaceDE w:val="0"/>
        <w:autoSpaceDN w:val="0"/>
        <w:adjustRightInd w:val="0"/>
        <w:ind w:right="48"/>
        <w:jc w:val="both"/>
        <w:rPr>
          <w:rFonts w:ascii="Arial" w:hAnsi="Arial" w:cs="Arial"/>
          <w:sz w:val="22"/>
          <w:szCs w:val="22"/>
        </w:rPr>
      </w:pPr>
      <w:r w:rsidRPr="00362CCF">
        <w:rPr>
          <w:rFonts w:ascii="Arial" w:hAnsi="Arial" w:cs="Arial"/>
          <w:sz w:val="22"/>
          <w:szCs w:val="22"/>
        </w:rPr>
        <w:t xml:space="preserve">Asimismo </w:t>
      </w:r>
      <w:r w:rsidRPr="00362CCF">
        <w:rPr>
          <w:rFonts w:ascii="Arial" w:hAnsi="Arial" w:cs="Arial"/>
          <w:b/>
          <w:sz w:val="22"/>
          <w:szCs w:val="22"/>
        </w:rPr>
        <w:t xml:space="preserve">“EL PROVEEDOR” </w:t>
      </w:r>
      <w:r w:rsidRPr="00362CCF">
        <w:rPr>
          <w:rFonts w:ascii="Arial" w:hAnsi="Arial" w:cs="Arial"/>
          <w:sz w:val="22"/>
          <w:szCs w:val="22"/>
        </w:rPr>
        <w:t>deberá</w:t>
      </w:r>
      <w:r w:rsidRPr="00362CCF">
        <w:rPr>
          <w:rFonts w:ascii="Arial" w:hAnsi="Arial" w:cs="Arial"/>
          <w:b/>
          <w:sz w:val="22"/>
          <w:szCs w:val="22"/>
        </w:rPr>
        <w:t xml:space="preserve"> </w:t>
      </w:r>
      <w:r w:rsidRPr="00362CCF">
        <w:rPr>
          <w:rFonts w:ascii="Arial" w:hAnsi="Arial" w:cs="Arial"/>
          <w:sz w:val="22"/>
          <w:szCs w:val="22"/>
        </w:rPr>
        <w:t>observar lo establecido en el Anexo aplicable a la Confidencialidad de la información del presente Contrato.</w:t>
      </w:r>
    </w:p>
    <w:p w14:paraId="3D1BDB31" w14:textId="77777777" w:rsidR="00A5741F" w:rsidRPr="00362CCF" w:rsidRDefault="00A5741F" w:rsidP="00A5741F">
      <w:pPr>
        <w:jc w:val="both"/>
        <w:rPr>
          <w:rFonts w:ascii="Arial" w:hAnsi="Arial" w:cs="Arial"/>
          <w:sz w:val="22"/>
          <w:szCs w:val="22"/>
        </w:rPr>
      </w:pPr>
    </w:p>
    <w:p w14:paraId="70B4B7B8" w14:textId="77777777" w:rsidR="00A5741F" w:rsidRPr="00362CCF" w:rsidRDefault="00A5741F" w:rsidP="00A5741F">
      <w:pPr>
        <w:jc w:val="both"/>
        <w:rPr>
          <w:rFonts w:ascii="Arial" w:hAnsi="Arial" w:cs="Arial"/>
          <w:b/>
          <w:sz w:val="22"/>
          <w:szCs w:val="22"/>
          <w:lang w:eastAsia="es-MX"/>
        </w:rPr>
      </w:pPr>
      <w:r w:rsidRPr="00362CCF">
        <w:rPr>
          <w:rFonts w:ascii="Arial" w:hAnsi="Arial" w:cs="Arial"/>
          <w:b/>
          <w:sz w:val="22"/>
          <w:szCs w:val="22"/>
          <w:lang w:eastAsia="es-MX"/>
        </w:rPr>
        <w:t>VIGÉSIMA SEGUNDA. SUSPENSIÓN TEMPORAL DE LA PRESTACIÓN DE LOS SERVICIOS.</w:t>
      </w:r>
    </w:p>
    <w:p w14:paraId="5FF914A3" w14:textId="77777777" w:rsidR="00A5741F" w:rsidRPr="00362CCF" w:rsidRDefault="00A5741F" w:rsidP="00A5741F">
      <w:pPr>
        <w:jc w:val="both"/>
        <w:rPr>
          <w:rFonts w:ascii="Arial" w:hAnsi="Arial" w:cs="Arial"/>
          <w:sz w:val="22"/>
          <w:szCs w:val="22"/>
        </w:rPr>
      </w:pPr>
    </w:p>
    <w:p w14:paraId="7199A8B9"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r w:rsidRPr="00362CCF">
        <w:rPr>
          <w:rFonts w:ascii="Arial" w:hAnsi="Arial" w:cs="Arial"/>
          <w:bCs/>
          <w:sz w:val="22"/>
          <w:szCs w:val="22"/>
        </w:rPr>
        <w:t>Con fundamento en el artículo 55 Bis de</w:t>
      </w:r>
      <w:r w:rsidRPr="00362CCF">
        <w:rPr>
          <w:rFonts w:ascii="Arial" w:hAnsi="Arial" w:cs="Arial"/>
          <w:b/>
          <w:bCs/>
          <w:sz w:val="22"/>
          <w:szCs w:val="22"/>
        </w:rPr>
        <w:t xml:space="preserve"> </w:t>
      </w:r>
      <w:r w:rsidRPr="00362CCF">
        <w:rPr>
          <w:rFonts w:ascii="Arial" w:hAnsi="Arial" w:cs="Arial"/>
          <w:bCs/>
          <w:sz w:val="22"/>
          <w:szCs w:val="22"/>
        </w:rPr>
        <w:t>la Ley de Adquisiciones, Arrendamientos y Servicios del Sector Público</w:t>
      </w:r>
      <w:r w:rsidRPr="00362CCF">
        <w:rPr>
          <w:rFonts w:ascii="Arial" w:hAnsi="Arial" w:cs="Arial"/>
          <w:b/>
          <w:bCs/>
          <w:sz w:val="22"/>
          <w:szCs w:val="22"/>
        </w:rPr>
        <w:t xml:space="preserve"> </w:t>
      </w:r>
      <w:r w:rsidRPr="00362CCF">
        <w:rPr>
          <w:rFonts w:ascii="Arial" w:hAnsi="Arial" w:cs="Arial"/>
          <w:bCs/>
          <w:sz w:val="22"/>
          <w:szCs w:val="22"/>
        </w:rPr>
        <w:t>y</w:t>
      </w:r>
      <w:r w:rsidRPr="00362CCF">
        <w:rPr>
          <w:rFonts w:ascii="Arial" w:hAnsi="Arial" w:cs="Arial"/>
          <w:b/>
          <w:bCs/>
          <w:sz w:val="22"/>
          <w:szCs w:val="22"/>
        </w:rPr>
        <w:t xml:space="preserve"> </w:t>
      </w:r>
      <w:r w:rsidRPr="00362CCF">
        <w:rPr>
          <w:rFonts w:ascii="Arial" w:hAnsi="Arial" w:cs="Arial"/>
          <w:bCs/>
          <w:sz w:val="22"/>
          <w:szCs w:val="22"/>
        </w:rPr>
        <w:t xml:space="preserve">102, fracción II, de su Reglamento, </w:t>
      </w: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hAnsi="Arial" w:cs="Arial"/>
          <w:bCs/>
          <w:sz w:val="22"/>
          <w:szCs w:val="22"/>
        </w:rPr>
        <w:t xml:space="preserve">en el supuesto de caso fortuito o de fuerza mayor o por causas que le resulten imputables, podrá suspender la prestación de los servicios, de manera temporal, quedando obligado a pagar a </w:t>
      </w:r>
      <w:r w:rsidRPr="00362CCF">
        <w:rPr>
          <w:rFonts w:ascii="Arial" w:hAnsi="Arial" w:cs="Arial"/>
          <w:b/>
          <w:sz w:val="22"/>
          <w:szCs w:val="22"/>
        </w:rPr>
        <w:t xml:space="preserve"> “EL PROVEEDOR”</w:t>
      </w:r>
      <w:r w:rsidRPr="00362CCF">
        <w:rPr>
          <w:rFonts w:ascii="Arial" w:hAnsi="Arial" w:cs="Arial"/>
          <w:bCs/>
          <w:sz w:val="22"/>
          <w:szCs w:val="22"/>
        </w:rPr>
        <w:t xml:space="preserve">, </w:t>
      </w:r>
      <w:r w:rsidRPr="00362CCF">
        <w:rPr>
          <w:rFonts w:ascii="Arial" w:hAnsi="Arial" w:cs="Arial"/>
          <w:sz w:val="22"/>
          <w:szCs w:val="22"/>
        </w:rPr>
        <w:t>aquellos servicios que hubiesen sido efectivamente prestados, así como, al pago de gastos no recuperables previa</w:t>
      </w:r>
      <w:r w:rsidRPr="00362CCF">
        <w:rPr>
          <w:rFonts w:ascii="Arial" w:hAnsi="Arial" w:cs="Arial"/>
          <w:bCs/>
          <w:sz w:val="22"/>
          <w:szCs w:val="22"/>
        </w:rPr>
        <w:t xml:space="preserve"> solicitud y acreditamiento.</w:t>
      </w:r>
    </w:p>
    <w:p w14:paraId="2EEAB68C" w14:textId="77777777" w:rsidR="00A5741F" w:rsidRPr="00362CCF" w:rsidRDefault="00A5741F" w:rsidP="00A5741F">
      <w:pPr>
        <w:tabs>
          <w:tab w:val="center" w:pos="567"/>
        </w:tabs>
        <w:autoSpaceDE w:val="0"/>
        <w:autoSpaceDN w:val="0"/>
        <w:adjustRightInd w:val="0"/>
        <w:ind w:left="284" w:right="423"/>
        <w:jc w:val="both"/>
        <w:rPr>
          <w:rFonts w:ascii="Arial" w:hAnsi="Arial" w:cs="Arial"/>
          <w:bCs/>
          <w:sz w:val="22"/>
          <w:szCs w:val="22"/>
        </w:rPr>
      </w:pPr>
    </w:p>
    <w:p w14:paraId="7D69DDB7"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r w:rsidRPr="00362CCF">
        <w:rPr>
          <w:rFonts w:ascii="Arial" w:hAnsi="Arial" w:cs="Arial"/>
          <w:bCs/>
          <w:sz w:val="22"/>
          <w:szCs w:val="22"/>
        </w:rPr>
        <w:t>Una vez que hayan desaparecido las causas que motivaron la suspensión,</w:t>
      </w:r>
      <w:r w:rsidRPr="00362CCF">
        <w:rPr>
          <w:rFonts w:ascii="Arial" w:hAnsi="Arial" w:cs="Arial"/>
          <w:b/>
          <w:bCs/>
          <w:sz w:val="22"/>
          <w:szCs w:val="22"/>
        </w:rPr>
        <w:t xml:space="preserve"> </w:t>
      </w:r>
      <w:r w:rsidRPr="00362CCF">
        <w:rPr>
          <w:rFonts w:ascii="Arial" w:hAnsi="Arial" w:cs="Arial"/>
          <w:bCs/>
          <w:sz w:val="22"/>
          <w:szCs w:val="22"/>
        </w:rPr>
        <w:t>el contrato</w:t>
      </w:r>
      <w:r w:rsidRPr="00362CCF">
        <w:rPr>
          <w:rFonts w:ascii="Arial" w:hAnsi="Arial" w:cs="Arial"/>
          <w:b/>
          <w:bCs/>
          <w:sz w:val="22"/>
          <w:szCs w:val="22"/>
        </w:rPr>
        <w:t xml:space="preserve"> </w:t>
      </w:r>
      <w:r w:rsidRPr="00362CCF">
        <w:rPr>
          <w:rFonts w:ascii="Arial" w:hAnsi="Arial" w:cs="Arial"/>
          <w:bCs/>
          <w:sz w:val="22"/>
          <w:szCs w:val="22"/>
        </w:rPr>
        <w:t xml:space="preserve">podrá continuar produciendo todos sus efectos legales, si </w:t>
      </w:r>
      <w:r w:rsidRPr="00362CCF">
        <w:rPr>
          <w:rFonts w:ascii="Arial" w:hAnsi="Arial" w:cs="Arial"/>
          <w:b/>
          <w:sz w:val="22"/>
          <w:szCs w:val="22"/>
        </w:rPr>
        <w:t>“LA DEPENDENCIA O ENTIDAD”</w:t>
      </w:r>
      <w:r w:rsidRPr="00362CCF">
        <w:rPr>
          <w:rFonts w:ascii="Arial" w:hAnsi="Arial" w:cs="Arial"/>
          <w:sz w:val="22"/>
          <w:szCs w:val="22"/>
        </w:rPr>
        <w:t xml:space="preserve"> </w:t>
      </w:r>
      <w:r w:rsidRPr="00362CCF">
        <w:rPr>
          <w:rFonts w:ascii="Arial" w:hAnsi="Arial" w:cs="Arial"/>
          <w:bCs/>
          <w:sz w:val="22"/>
          <w:szCs w:val="22"/>
        </w:rPr>
        <w:t>así lo determina; y en caso que subsistan los supuestos que dieron origen a la suspensión, se podrá iniciar la terminación anticipada del contrato, conforme lo dispuesto en la cláusula siguiente.</w:t>
      </w:r>
    </w:p>
    <w:p w14:paraId="616BB2E9" w14:textId="77777777" w:rsidR="00A5741F" w:rsidRPr="00362CCF" w:rsidRDefault="00A5741F" w:rsidP="00A5741F">
      <w:pPr>
        <w:jc w:val="both"/>
        <w:rPr>
          <w:rFonts w:ascii="Arial" w:hAnsi="Arial" w:cs="Arial"/>
          <w:sz w:val="22"/>
          <w:szCs w:val="22"/>
        </w:rPr>
      </w:pPr>
    </w:p>
    <w:p w14:paraId="7BBB712D" w14:textId="77777777" w:rsidR="00A5741F" w:rsidRPr="00362CCF" w:rsidRDefault="00A5741F" w:rsidP="00A5741F">
      <w:pPr>
        <w:jc w:val="both"/>
        <w:rPr>
          <w:rFonts w:ascii="Arial" w:hAnsi="Arial" w:cs="Arial"/>
          <w:sz w:val="22"/>
          <w:szCs w:val="22"/>
          <w:lang w:eastAsia="es-MX"/>
        </w:rPr>
      </w:pPr>
      <w:r w:rsidRPr="00362CCF">
        <w:rPr>
          <w:rFonts w:ascii="Arial" w:hAnsi="Arial" w:cs="Arial"/>
          <w:b/>
          <w:sz w:val="22"/>
          <w:szCs w:val="22"/>
          <w:lang w:eastAsia="es-MX"/>
        </w:rPr>
        <w:t>VIGÉSIMA TERCERA. TERMINACIÓN ANTICIPADA DEL CONTRATO</w:t>
      </w:r>
    </w:p>
    <w:p w14:paraId="60F1D810" w14:textId="77777777" w:rsidR="00A5741F" w:rsidRPr="00362CCF" w:rsidRDefault="00A5741F" w:rsidP="00A5741F">
      <w:pPr>
        <w:jc w:val="both"/>
        <w:rPr>
          <w:rFonts w:ascii="Arial" w:hAnsi="Arial" w:cs="Arial"/>
          <w:sz w:val="22"/>
          <w:szCs w:val="22"/>
          <w:lang w:eastAsia="es-MX"/>
        </w:rPr>
      </w:pPr>
    </w:p>
    <w:p w14:paraId="38FABC73"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r w:rsidRPr="00362CCF">
        <w:rPr>
          <w:rFonts w:ascii="Arial" w:hAnsi="Arial" w:cs="Arial"/>
          <w:b/>
          <w:sz w:val="22"/>
          <w:szCs w:val="22"/>
        </w:rPr>
        <w:t>“LA DEPENDENCIA O ENTIDAD”</w:t>
      </w:r>
      <w:r w:rsidRPr="00362CCF">
        <w:rPr>
          <w:rFonts w:ascii="Arial" w:hAnsi="Arial" w:cs="Arial"/>
          <w:b/>
          <w:bCs/>
          <w:sz w:val="22"/>
          <w:szCs w:val="22"/>
        </w:rPr>
        <w:t xml:space="preserve"> </w:t>
      </w:r>
      <w:r w:rsidRPr="00362CCF">
        <w:rPr>
          <w:rFonts w:ascii="Arial" w:hAnsi="Arial" w:cs="Arial"/>
          <w:bCs/>
          <w:sz w:val="22"/>
          <w:szCs w:val="22"/>
        </w:rPr>
        <w:t>cuando concurran razones de interés general, o bien, cuando por causas justificadas se extinga la necesidad de requerir</w:t>
      </w:r>
      <w:r w:rsidRPr="00362CCF">
        <w:rPr>
          <w:rFonts w:ascii="Arial" w:hAnsi="Arial" w:cs="Arial"/>
          <w:b/>
          <w:bCs/>
          <w:sz w:val="22"/>
          <w:szCs w:val="22"/>
        </w:rPr>
        <w:t xml:space="preserve"> </w:t>
      </w:r>
      <w:r w:rsidRPr="00362CCF">
        <w:rPr>
          <w:rFonts w:ascii="Arial" w:hAnsi="Arial" w:cs="Arial"/>
          <w:bCs/>
          <w:sz w:val="22"/>
          <w:szCs w:val="22"/>
        </w:rPr>
        <w:t>los servicios</w:t>
      </w:r>
      <w:r w:rsidRPr="00362CCF">
        <w:rPr>
          <w:rFonts w:ascii="Arial" w:hAnsi="Arial" w:cs="Arial"/>
          <w:b/>
          <w:bCs/>
          <w:sz w:val="22"/>
          <w:szCs w:val="22"/>
        </w:rPr>
        <w:t xml:space="preserve"> </w:t>
      </w:r>
      <w:r w:rsidRPr="00362CCF">
        <w:rPr>
          <w:rFonts w:ascii="Arial" w:hAnsi="Arial" w:cs="Arial"/>
          <w:bCs/>
          <w:sz w:val="22"/>
          <w:szCs w:val="22"/>
        </w:rPr>
        <w:t xml:space="preserve">originalmente contratados y se demuestre que de continuar con el cumplimiento de las obligaciones pactadas, se ocasionaría algún daño o perjuicio a </w:t>
      </w:r>
      <w:r w:rsidRPr="00362CCF">
        <w:rPr>
          <w:rFonts w:ascii="Arial" w:hAnsi="Arial" w:cs="Arial"/>
          <w:b/>
          <w:sz w:val="22"/>
          <w:szCs w:val="22"/>
        </w:rPr>
        <w:t>“LA DEPENDENCIA O ENTIDAD”</w:t>
      </w:r>
      <w:r w:rsidRPr="00362CCF">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362CCF">
        <w:rPr>
          <w:rFonts w:ascii="Arial" w:hAnsi="Arial" w:cs="Arial"/>
          <w:b/>
          <w:bCs/>
          <w:sz w:val="22"/>
          <w:szCs w:val="22"/>
        </w:rPr>
        <w:t xml:space="preserve"> </w:t>
      </w:r>
      <w:r w:rsidRPr="00362CCF">
        <w:rPr>
          <w:rFonts w:ascii="Arial" w:hAnsi="Arial" w:cs="Arial"/>
          <w:bCs/>
          <w:sz w:val="22"/>
          <w:szCs w:val="22"/>
        </w:rPr>
        <w:t xml:space="preserve">sin responsabilidad alguna para </w:t>
      </w:r>
      <w:r w:rsidRPr="00362CCF">
        <w:rPr>
          <w:rFonts w:ascii="Arial" w:hAnsi="Arial" w:cs="Arial"/>
          <w:b/>
          <w:sz w:val="22"/>
          <w:szCs w:val="22"/>
        </w:rPr>
        <w:t>“LA DEPENDENCIA O ENTIDAD”</w:t>
      </w:r>
      <w:r w:rsidRPr="00362CCF">
        <w:rPr>
          <w:rFonts w:ascii="Arial" w:hAnsi="Arial" w:cs="Arial"/>
          <w:bCs/>
          <w:sz w:val="22"/>
          <w:szCs w:val="22"/>
        </w:rPr>
        <w:t>, ello con independencia de lo establecido en la cláusula que antecede.</w:t>
      </w:r>
    </w:p>
    <w:p w14:paraId="061C4B11" w14:textId="77777777" w:rsidR="00A5741F" w:rsidRPr="00362CCF" w:rsidRDefault="00A5741F" w:rsidP="00A5741F">
      <w:pPr>
        <w:tabs>
          <w:tab w:val="center" w:pos="567"/>
        </w:tabs>
        <w:autoSpaceDE w:val="0"/>
        <w:autoSpaceDN w:val="0"/>
        <w:adjustRightInd w:val="0"/>
        <w:ind w:right="48"/>
        <w:jc w:val="both"/>
        <w:rPr>
          <w:rFonts w:ascii="Arial" w:hAnsi="Arial" w:cs="Arial"/>
          <w:bCs/>
          <w:sz w:val="22"/>
          <w:szCs w:val="22"/>
        </w:rPr>
      </w:pPr>
    </w:p>
    <w:p w14:paraId="06788300" w14:textId="77777777" w:rsidR="00A5741F" w:rsidRPr="00362CCF" w:rsidRDefault="00A5741F" w:rsidP="00A5741F">
      <w:pPr>
        <w:tabs>
          <w:tab w:val="center" w:pos="567"/>
        </w:tabs>
        <w:autoSpaceDE w:val="0"/>
        <w:autoSpaceDN w:val="0"/>
        <w:adjustRightInd w:val="0"/>
        <w:ind w:right="48"/>
        <w:jc w:val="both"/>
        <w:rPr>
          <w:rFonts w:ascii="Montserrat" w:hAnsi="Montserrat" w:cs="Arial"/>
          <w:bCs/>
          <w:sz w:val="22"/>
          <w:szCs w:val="22"/>
        </w:rPr>
      </w:pPr>
      <w:r w:rsidRPr="00362CCF">
        <w:rPr>
          <w:rFonts w:ascii="Arial" w:hAnsi="Arial" w:cs="Arial"/>
          <w:bCs/>
          <w:sz w:val="22"/>
          <w:szCs w:val="22"/>
        </w:rPr>
        <w:t xml:space="preserve">Cuando </w:t>
      </w:r>
      <w:r w:rsidRPr="00362CCF">
        <w:rPr>
          <w:rFonts w:ascii="Arial" w:hAnsi="Arial" w:cs="Arial"/>
          <w:b/>
          <w:sz w:val="22"/>
          <w:szCs w:val="22"/>
        </w:rPr>
        <w:t>“LA DEPENDENCIA O ENTIDAD”</w:t>
      </w:r>
      <w:r w:rsidRPr="00362CCF">
        <w:rPr>
          <w:rFonts w:ascii="Arial" w:hAnsi="Arial" w:cs="Arial"/>
          <w:bCs/>
          <w:sz w:val="22"/>
          <w:szCs w:val="22"/>
        </w:rPr>
        <w:t xml:space="preserve"> determine dar por terminado anticipadamente el contrato, lo notificará </w:t>
      </w:r>
      <w:r w:rsidRPr="00362CCF">
        <w:rPr>
          <w:rFonts w:ascii="Arial" w:hAnsi="Arial" w:cs="Arial"/>
        </w:rPr>
        <w:t xml:space="preserve">a </w:t>
      </w:r>
      <w:r w:rsidRPr="00362CCF">
        <w:rPr>
          <w:rFonts w:ascii="Arial" w:hAnsi="Arial" w:cs="Arial"/>
          <w:b/>
          <w:sz w:val="22"/>
          <w:szCs w:val="22"/>
        </w:rPr>
        <w:t>“EL PROVEEDOR”</w:t>
      </w:r>
      <w:r w:rsidRPr="00362CCF">
        <w:rPr>
          <w:rFonts w:ascii="Arial" w:hAnsi="Arial" w:cs="Arial"/>
        </w:rPr>
        <w:t xml:space="preserve"> </w:t>
      </w:r>
      <w:r w:rsidRPr="00362CCF">
        <w:rPr>
          <w:rFonts w:ascii="Arial" w:hAnsi="Arial" w:cs="Arial"/>
          <w:sz w:val="22"/>
          <w:szCs w:val="22"/>
        </w:rPr>
        <w:t xml:space="preserve">hasta con 30 (treinta) días naturales anteriores al hecho, </w:t>
      </w:r>
      <w:r w:rsidRPr="00362CCF">
        <w:rPr>
          <w:rFonts w:ascii="Arial" w:hAnsi="Arial" w:cs="Arial"/>
          <w:bCs/>
          <w:sz w:val="22"/>
          <w:szCs w:val="22"/>
        </w:rPr>
        <w:t>debiendo sustentarlo en un dictamen fundado y motivado, en el que, se precisarán las razones o causas que dieron origen a la misma y pagará a</w:t>
      </w:r>
      <w:r w:rsidRPr="00362CCF">
        <w:rPr>
          <w:rFonts w:ascii="Arial" w:hAnsi="Arial" w:cs="Arial"/>
          <w:b/>
          <w:bCs/>
          <w:sz w:val="22"/>
          <w:szCs w:val="22"/>
        </w:rPr>
        <w:t xml:space="preserve"> </w:t>
      </w:r>
      <w:r w:rsidRPr="00362CCF">
        <w:rPr>
          <w:rFonts w:ascii="Arial" w:hAnsi="Arial" w:cs="Arial"/>
          <w:b/>
          <w:sz w:val="22"/>
          <w:szCs w:val="22"/>
        </w:rPr>
        <w:t>“EL PROVEEDOR”</w:t>
      </w:r>
      <w:r w:rsidRPr="00362CCF">
        <w:rPr>
          <w:rFonts w:ascii="Arial" w:hAnsi="Arial" w:cs="Arial"/>
          <w:b/>
          <w:bCs/>
          <w:sz w:val="22"/>
          <w:szCs w:val="22"/>
        </w:rPr>
        <w:t xml:space="preserve"> </w:t>
      </w:r>
      <w:r w:rsidRPr="00362CCF">
        <w:rPr>
          <w:rFonts w:ascii="Arial" w:hAnsi="Arial" w:cs="Arial"/>
          <w:bCs/>
          <w:sz w:val="22"/>
          <w:szCs w:val="22"/>
        </w:rPr>
        <w:t>la parte proporcional de los servicios</w:t>
      </w:r>
      <w:r w:rsidRPr="00362CCF">
        <w:rPr>
          <w:rFonts w:ascii="Arial" w:hAnsi="Arial" w:cs="Arial"/>
          <w:b/>
          <w:bCs/>
          <w:sz w:val="22"/>
          <w:szCs w:val="22"/>
        </w:rPr>
        <w:t xml:space="preserve"> </w:t>
      </w:r>
      <w:r w:rsidRPr="00362CCF">
        <w:rPr>
          <w:rFonts w:ascii="Arial" w:hAnsi="Arial"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362CCF">
        <w:rPr>
          <w:rFonts w:ascii="Montserrat" w:hAnsi="Montserrat" w:cs="Arial"/>
          <w:bCs/>
          <w:sz w:val="22"/>
          <w:szCs w:val="22"/>
        </w:rPr>
        <w:t>.</w:t>
      </w:r>
    </w:p>
    <w:p w14:paraId="584656D6" w14:textId="77777777" w:rsidR="00A5741F" w:rsidRPr="00362CCF" w:rsidRDefault="00A5741F" w:rsidP="00A5741F">
      <w:pPr>
        <w:tabs>
          <w:tab w:val="center" w:pos="567"/>
        </w:tabs>
        <w:autoSpaceDE w:val="0"/>
        <w:autoSpaceDN w:val="0"/>
        <w:adjustRightInd w:val="0"/>
        <w:ind w:right="423"/>
        <w:jc w:val="both"/>
        <w:rPr>
          <w:rFonts w:ascii="Arial" w:hAnsi="Arial" w:cs="Arial"/>
          <w:bCs/>
          <w:sz w:val="22"/>
          <w:szCs w:val="22"/>
        </w:rPr>
      </w:pPr>
    </w:p>
    <w:p w14:paraId="1D7E46A8" w14:textId="77777777" w:rsidR="00A5741F" w:rsidRPr="00362CCF" w:rsidRDefault="00A5741F" w:rsidP="00A5741F">
      <w:pPr>
        <w:ind w:right="51"/>
        <w:jc w:val="both"/>
        <w:rPr>
          <w:rFonts w:ascii="Arial" w:hAnsi="Arial" w:cs="Arial"/>
          <w:b/>
          <w:sz w:val="22"/>
          <w:szCs w:val="22"/>
          <w:lang w:eastAsia="es-MX"/>
        </w:rPr>
      </w:pPr>
      <w:r w:rsidRPr="00362CCF">
        <w:rPr>
          <w:rFonts w:ascii="Arial" w:hAnsi="Arial" w:cs="Arial"/>
          <w:b/>
          <w:sz w:val="22"/>
          <w:szCs w:val="22"/>
          <w:lang w:eastAsia="es-MX"/>
        </w:rPr>
        <w:t>VIGÉSIMA CUARTA. RESCISIÓN</w:t>
      </w:r>
    </w:p>
    <w:p w14:paraId="106958A0" w14:textId="77777777" w:rsidR="00A5741F" w:rsidRPr="00362CCF" w:rsidRDefault="00A5741F" w:rsidP="00A5741F">
      <w:pPr>
        <w:ind w:right="51"/>
        <w:jc w:val="both"/>
        <w:rPr>
          <w:rFonts w:ascii="Arial" w:hAnsi="Arial" w:cs="Arial"/>
          <w:sz w:val="22"/>
          <w:szCs w:val="22"/>
          <w:lang w:eastAsia="es-MX"/>
        </w:rPr>
      </w:pPr>
    </w:p>
    <w:p w14:paraId="3479B171" w14:textId="77777777" w:rsidR="00A5741F" w:rsidRPr="00362CCF" w:rsidRDefault="00A5741F" w:rsidP="00A5741F">
      <w:pPr>
        <w:tabs>
          <w:tab w:val="left" w:pos="2700"/>
        </w:tabs>
        <w:ind w:right="-1"/>
        <w:jc w:val="both"/>
        <w:rPr>
          <w:rFonts w:ascii="Arial" w:hAnsi="Arial" w:cs="Arial"/>
          <w:b/>
          <w:sz w:val="22"/>
          <w:szCs w:val="22"/>
        </w:rPr>
      </w:pPr>
      <w:r w:rsidRPr="00362CCF">
        <w:rPr>
          <w:rFonts w:ascii="Arial" w:hAnsi="Arial" w:cs="Arial"/>
          <w:b/>
          <w:sz w:val="22"/>
          <w:szCs w:val="22"/>
        </w:rPr>
        <w:t xml:space="preserve">“LA DEPENDENCIA O ENTIDAD” </w:t>
      </w:r>
      <w:r w:rsidRPr="00362CCF">
        <w:rPr>
          <w:rFonts w:ascii="Arial" w:hAnsi="Arial" w:cs="Arial"/>
          <w:bCs/>
          <w:sz w:val="22"/>
          <w:szCs w:val="22"/>
        </w:rPr>
        <w:t>podrá iniciar en cualquier momento</w:t>
      </w:r>
      <w:r w:rsidRPr="00362CCF">
        <w:rPr>
          <w:rFonts w:ascii="Arial" w:hAnsi="Arial" w:cs="Arial"/>
          <w:b/>
          <w:bCs/>
          <w:outline/>
          <w:color w:val="A02B93"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362CCF">
        <w:rPr>
          <w:rFonts w:ascii="Arial" w:hAnsi="Arial" w:cs="Arial"/>
          <w:bCs/>
          <w:sz w:val="22"/>
          <w:szCs w:val="22"/>
        </w:rPr>
        <w:t xml:space="preserve">el procedimiento de rescisión, cuando </w:t>
      </w:r>
      <w:r w:rsidRPr="00362CCF">
        <w:rPr>
          <w:rFonts w:ascii="Arial" w:hAnsi="Arial" w:cs="Arial"/>
          <w:b/>
          <w:sz w:val="22"/>
          <w:szCs w:val="22"/>
        </w:rPr>
        <w:t xml:space="preserve">“EL PROVEEDOR” </w:t>
      </w:r>
      <w:r w:rsidRPr="00362CCF">
        <w:rPr>
          <w:rFonts w:ascii="Arial" w:hAnsi="Arial" w:cs="Arial"/>
          <w:bCs/>
          <w:sz w:val="22"/>
          <w:szCs w:val="22"/>
        </w:rPr>
        <w:t xml:space="preserve">incurra en alguna de las siguientes causales: </w:t>
      </w:r>
    </w:p>
    <w:p w14:paraId="3B99022F" w14:textId="77777777" w:rsidR="00A5741F" w:rsidRPr="00362CCF" w:rsidRDefault="00A5741F" w:rsidP="00A5741F">
      <w:pPr>
        <w:ind w:right="51"/>
        <w:jc w:val="both"/>
        <w:rPr>
          <w:rFonts w:ascii="Arial" w:hAnsi="Arial" w:cs="Arial"/>
          <w:sz w:val="22"/>
          <w:szCs w:val="22"/>
        </w:rPr>
      </w:pPr>
    </w:p>
    <w:p w14:paraId="77F59F82"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rPr>
          <w:b/>
        </w:rPr>
      </w:pPr>
      <w:r w:rsidRPr="00362CCF">
        <w:t>Contravenir los términos pactados para la prestación de los servicios, establecidos en el presente contrato;</w:t>
      </w:r>
    </w:p>
    <w:p w14:paraId="24F547A6"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Transferir en todo o en parte las obligaciones que deriven del presente contrato a un tercero ajeno a la relación contractual;</w:t>
      </w:r>
    </w:p>
    <w:p w14:paraId="70CA63DF"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 xml:space="preserve">Ceder los derechos de cobro derivados del contrato, sin contar con la conformidad previa y por escrito de </w:t>
      </w:r>
      <w:r w:rsidRPr="00362CCF">
        <w:rPr>
          <w:b/>
        </w:rPr>
        <w:t>“LA DEPENDENCIA O ENTIDAD”</w:t>
      </w:r>
      <w:r w:rsidRPr="00362CCF">
        <w:t>;</w:t>
      </w:r>
    </w:p>
    <w:p w14:paraId="1F666789"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Suspender total o parcialmente y sin causa justificada la prestación de los servicios del presente contrato;</w:t>
      </w:r>
    </w:p>
    <w:p w14:paraId="369EC09F" w14:textId="77777777" w:rsidR="00A5741F" w:rsidRPr="00362CCF" w:rsidRDefault="00A5741F" w:rsidP="00090E02">
      <w:pPr>
        <w:pStyle w:val="Prrafodelista"/>
        <w:numPr>
          <w:ilvl w:val="0"/>
          <w:numId w:val="21"/>
        </w:numPr>
        <w:spacing w:after="0" w:line="240" w:lineRule="auto"/>
        <w:ind w:left="567" w:hanging="283"/>
        <w:jc w:val="both"/>
      </w:pPr>
      <w:r w:rsidRPr="00362CCF">
        <w:t>No realizar la prestación de los servicios en tiempo y forma conforme a lo establecido en el presente contrato y sus respectivos anexos;</w:t>
      </w:r>
    </w:p>
    <w:p w14:paraId="0350630A" w14:textId="77777777" w:rsidR="00A5741F" w:rsidRPr="00362CCF" w:rsidRDefault="00A5741F" w:rsidP="00090E02">
      <w:pPr>
        <w:pStyle w:val="Prrafodelista"/>
        <w:numPr>
          <w:ilvl w:val="0"/>
          <w:numId w:val="21"/>
        </w:numPr>
        <w:spacing w:after="0" w:line="240" w:lineRule="auto"/>
        <w:ind w:left="567" w:hanging="283"/>
        <w:jc w:val="both"/>
      </w:pPr>
      <w:r w:rsidRPr="00362CCF">
        <w:t xml:space="preserve"> No proporcionar a los Órganos de Fiscalización, la información que le sea requerida con motivo de las auditorías, visitas e inspecciones que realicen;</w:t>
      </w:r>
    </w:p>
    <w:p w14:paraId="3DF430DA"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Ser declarado en concurso mercantil, o por cualquier otra causa distinta o análoga que afecte su patrimonio;</w:t>
      </w:r>
    </w:p>
    <w:p w14:paraId="5C02FA35" w14:textId="77777777" w:rsidR="00A5741F" w:rsidRPr="00362CCF" w:rsidRDefault="00A5741F" w:rsidP="00090E02">
      <w:pPr>
        <w:pStyle w:val="Prrafodelista"/>
        <w:numPr>
          <w:ilvl w:val="0"/>
          <w:numId w:val="21"/>
        </w:numPr>
        <w:spacing w:after="0" w:line="240" w:lineRule="auto"/>
        <w:ind w:left="567" w:right="-1" w:hanging="283"/>
        <w:jc w:val="both"/>
        <w:rPr>
          <w:bCs/>
          <w:lang w:val="es-ES"/>
        </w:rPr>
      </w:pPr>
      <w:r w:rsidRPr="00362CCF">
        <w:rPr>
          <w:bCs/>
          <w:lang w:val="es-ES"/>
        </w:rPr>
        <w:t xml:space="preserve">En caso de que compruebe la falsedad de alguna manifestación, información o documentación proporcionada para efecto del presente contrato; </w:t>
      </w:r>
    </w:p>
    <w:p w14:paraId="79459A05" w14:textId="77777777" w:rsidR="00A5741F" w:rsidRPr="00362CCF" w:rsidRDefault="00A5741F" w:rsidP="00A5741F">
      <w:pPr>
        <w:pStyle w:val="Prrafodelista"/>
        <w:ind w:left="567" w:right="-1"/>
        <w:jc w:val="both"/>
        <w:rPr>
          <w:bCs/>
          <w:lang w:val="es-ES"/>
        </w:rPr>
      </w:pPr>
      <w:r w:rsidRPr="00362CCF">
        <w:rPr>
          <w:bCs/>
        </w:rPr>
        <w:t>INSTRUCCIÓN: EL SIGUIENTE INCISO, SERÁ OBLIGATORIO PARA EFECTOS DEL ARTÍCULO 80, PÁRRAFO CUARTO DEL RLAASSP</w:t>
      </w:r>
    </w:p>
    <w:p w14:paraId="7E3298B1" w14:textId="77777777" w:rsidR="00A5741F" w:rsidRPr="00362CCF" w:rsidRDefault="00A5741F" w:rsidP="00090E02">
      <w:pPr>
        <w:pStyle w:val="Prrafodelista"/>
        <w:numPr>
          <w:ilvl w:val="0"/>
          <w:numId w:val="21"/>
        </w:numPr>
        <w:spacing w:after="0" w:line="240" w:lineRule="auto"/>
        <w:ind w:left="567" w:right="-1" w:hanging="283"/>
        <w:jc w:val="both"/>
        <w:rPr>
          <w:bCs/>
          <w:lang w:val="es-ES"/>
        </w:rPr>
      </w:pPr>
      <w:r w:rsidRPr="00362CCF">
        <w:rPr>
          <w:bCs/>
          <w:lang w:val="es-ES"/>
        </w:rPr>
        <w:lastRenderedPageBreak/>
        <w:t xml:space="preserve">No presentar bimestralmente, las constancias de la inscripción y pago de cuotas al Instituto Mexicano del Seguro Social </w:t>
      </w:r>
      <w:r w:rsidRPr="00362CCF">
        <w:rPr>
          <w:bCs/>
        </w:rPr>
        <w:t>del personal que utilice para la prestación de los servicios</w:t>
      </w:r>
      <w:r w:rsidRPr="00362CCF">
        <w:rPr>
          <w:bCs/>
          <w:lang w:val="es-ES"/>
        </w:rPr>
        <w:t>;</w:t>
      </w:r>
    </w:p>
    <w:p w14:paraId="7618A746"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rPr>
          <w:bCs/>
        </w:rPr>
      </w:pPr>
      <w:r w:rsidRPr="00362CCF">
        <w:rPr>
          <w:bCs/>
        </w:rPr>
        <w:t>No entregar dentro de los 10 (diez) días naturales siguientes a la fecha de firma del presente contrato, la garantía de cumplimiento del mismo;</w:t>
      </w:r>
    </w:p>
    <w:p w14:paraId="2AD614B4" w14:textId="77777777" w:rsidR="00A5741F" w:rsidRPr="00362CCF" w:rsidRDefault="00A5741F" w:rsidP="00090E02">
      <w:pPr>
        <w:pStyle w:val="Prrafodelista"/>
        <w:numPr>
          <w:ilvl w:val="0"/>
          <w:numId w:val="21"/>
        </w:numPr>
        <w:spacing w:after="0" w:line="240" w:lineRule="auto"/>
        <w:ind w:left="567" w:right="-1"/>
        <w:jc w:val="both"/>
        <w:rPr>
          <w:bCs/>
        </w:rPr>
      </w:pPr>
      <w:r w:rsidRPr="00362CCF">
        <w:rPr>
          <w:bCs/>
          <w:lang w:val="es-ES"/>
        </w:rPr>
        <w:t>Cuando la suma de las penas convencionales exceda el monto total de la garantía de cumplimiento del contrato;</w:t>
      </w:r>
    </w:p>
    <w:p w14:paraId="71E502FF" w14:textId="77777777" w:rsidR="00A5741F" w:rsidRPr="00362CCF" w:rsidRDefault="00A5741F" w:rsidP="00A5741F">
      <w:pPr>
        <w:pStyle w:val="Prrafodelista"/>
        <w:ind w:left="567" w:right="-1"/>
        <w:jc w:val="both"/>
        <w:rPr>
          <w:bCs/>
        </w:rPr>
      </w:pPr>
      <w:r w:rsidRPr="00362CCF">
        <w:rPr>
          <w:bCs/>
        </w:rPr>
        <w:t>INSTRUCCIÓN: CUANDO NO SE HAYA REQUERIDO LA GARANTÍA DE CUMPLIMIENTO, SE UTILIZARÁ EL SIGUIENTE TEXTO “En caso de que la suma de las penas convencionales exceda el 20% del monto total del contrato.”</w:t>
      </w:r>
    </w:p>
    <w:p w14:paraId="79B0E705" w14:textId="77777777" w:rsidR="00A5741F" w:rsidRPr="00362CCF" w:rsidRDefault="00A5741F" w:rsidP="00A5741F">
      <w:pPr>
        <w:pStyle w:val="Prrafodelista"/>
        <w:ind w:left="567" w:right="-1"/>
        <w:jc w:val="both"/>
        <w:rPr>
          <w:bCs/>
          <w:sz w:val="10"/>
        </w:rPr>
      </w:pPr>
    </w:p>
    <w:p w14:paraId="129BAAB9" w14:textId="77777777" w:rsidR="00A5741F" w:rsidRPr="00362CCF" w:rsidRDefault="00A5741F" w:rsidP="00090E02">
      <w:pPr>
        <w:pStyle w:val="Prrafodelista"/>
        <w:numPr>
          <w:ilvl w:val="0"/>
          <w:numId w:val="21"/>
        </w:numPr>
        <w:spacing w:after="0" w:line="240" w:lineRule="auto"/>
        <w:ind w:left="567" w:right="-1" w:hanging="283"/>
        <w:jc w:val="both"/>
        <w:rPr>
          <w:bCs/>
          <w:lang w:val="es-ES"/>
        </w:rPr>
      </w:pPr>
      <w:r w:rsidRPr="00362CCF">
        <w:rPr>
          <w:bCs/>
          <w:lang w:val="es-ES"/>
        </w:rPr>
        <w:t>Cuando la suma de las deducciones al pago, excedan el límite máximo establecido para las deducciones;</w:t>
      </w:r>
    </w:p>
    <w:p w14:paraId="78F13114" w14:textId="77777777" w:rsidR="00A5741F" w:rsidRPr="00362CCF" w:rsidRDefault="00A5741F" w:rsidP="00090E02">
      <w:pPr>
        <w:pStyle w:val="Prrafodelista"/>
        <w:numPr>
          <w:ilvl w:val="0"/>
          <w:numId w:val="21"/>
        </w:numPr>
        <w:spacing w:after="0" w:line="240" w:lineRule="auto"/>
        <w:ind w:left="567" w:right="-1" w:hanging="283"/>
        <w:jc w:val="both"/>
        <w:rPr>
          <w:b/>
          <w:lang w:val="es-ES"/>
        </w:rPr>
      </w:pPr>
      <w:r w:rsidRPr="00362CCF">
        <w:rPr>
          <w:bCs/>
          <w:lang w:val="es-ES"/>
        </w:rPr>
        <w:t>Divulgar, transferir o utilizar la información que conozca en el desarrollo del cumplimiento del objeto del presente contrato, sin contar con la autorización de</w:t>
      </w:r>
      <w:r w:rsidRPr="00362CCF">
        <w:t xml:space="preserve"> </w:t>
      </w:r>
      <w:r w:rsidRPr="00362CCF">
        <w:rPr>
          <w:b/>
        </w:rPr>
        <w:t>“LA DEPENDENCIA O ENTIDAD”</w:t>
      </w:r>
      <w:r w:rsidRPr="00362CCF">
        <w:rPr>
          <w:lang w:val="es-ES"/>
        </w:rPr>
        <w:t xml:space="preserve"> </w:t>
      </w:r>
      <w:r w:rsidRPr="00362CCF">
        <w:rPr>
          <w:bCs/>
          <w:lang w:val="es-ES"/>
        </w:rPr>
        <w:t xml:space="preserve">en los términos de lo dispuesto en la </w:t>
      </w:r>
      <w:r w:rsidRPr="00362CCF">
        <w:rPr>
          <w:b/>
          <w:bCs/>
          <w:lang w:val="es-ES"/>
        </w:rPr>
        <w:t>CLÁUSULA VIGÉSIMA PRIMERA DE CONFIDENCIALIDAD Y PROTECCIÓN DE DATOS PERSONALES</w:t>
      </w:r>
      <w:r w:rsidRPr="00362CCF">
        <w:rPr>
          <w:bCs/>
          <w:lang w:val="es-ES"/>
        </w:rPr>
        <w:t xml:space="preserve"> del presente instrumento jurídico;</w:t>
      </w:r>
    </w:p>
    <w:p w14:paraId="57F4BD1B" w14:textId="77777777" w:rsidR="00A5741F" w:rsidRPr="00362CCF" w:rsidRDefault="00A5741F" w:rsidP="00090E02">
      <w:pPr>
        <w:pStyle w:val="Prrafodelista"/>
        <w:numPr>
          <w:ilvl w:val="0"/>
          <w:numId w:val="21"/>
        </w:numPr>
        <w:spacing w:after="0" w:line="240" w:lineRule="auto"/>
        <w:ind w:left="567" w:right="-1" w:hanging="283"/>
        <w:jc w:val="both"/>
        <w:rPr>
          <w:b/>
          <w:lang w:val="es-ES"/>
        </w:rPr>
      </w:pPr>
      <w:r w:rsidRPr="00362CCF">
        <w:rPr>
          <w:bCs/>
          <w:lang w:val="es-ES"/>
        </w:rPr>
        <w:t xml:space="preserve"> Impedir el desempeño normal de labores de</w:t>
      </w:r>
      <w:r w:rsidRPr="00362CCF">
        <w:rPr>
          <w:b/>
        </w:rPr>
        <w:t xml:space="preserve"> “LA DEPENDENCIA O ENTIDAD”</w:t>
      </w:r>
      <w:r w:rsidRPr="00362CCF">
        <w:rPr>
          <w:b/>
          <w:lang w:val="es-ES"/>
        </w:rPr>
        <w:t>;</w:t>
      </w:r>
    </w:p>
    <w:p w14:paraId="6307A3ED"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rPr>
          <w:bCs/>
        </w:rPr>
        <w:t>Cambiar su nacionalidad por otra e invocar la protección de su gobierno contra reclamaciones y órdenes de</w:t>
      </w:r>
      <w:r w:rsidRPr="00362CCF">
        <w:t xml:space="preserve"> </w:t>
      </w:r>
      <w:r w:rsidRPr="00362CCF">
        <w:rPr>
          <w:b/>
        </w:rPr>
        <w:t>“LA DEPENDENCIA O ENTIDAD”</w:t>
      </w:r>
      <w:r w:rsidRPr="00362CCF">
        <w:t>, cuando sea extranjero, y</w:t>
      </w:r>
    </w:p>
    <w:p w14:paraId="3728A340" w14:textId="77777777" w:rsidR="00A5741F" w:rsidRPr="00362CCF" w:rsidRDefault="00A5741F" w:rsidP="00090E02">
      <w:pPr>
        <w:pStyle w:val="Prrafodelista"/>
        <w:numPr>
          <w:ilvl w:val="0"/>
          <w:numId w:val="21"/>
        </w:numPr>
        <w:tabs>
          <w:tab w:val="left" w:pos="284"/>
        </w:tabs>
        <w:spacing w:after="0" w:line="240" w:lineRule="auto"/>
        <w:ind w:left="567" w:right="-1" w:hanging="283"/>
        <w:jc w:val="both"/>
      </w:pPr>
      <w:r w:rsidRPr="00362CCF">
        <w:t xml:space="preserve">Incumplir cualquier obligación distinta de las anteriores y derivadas del presente contrato. </w:t>
      </w:r>
    </w:p>
    <w:p w14:paraId="2D0B9429" w14:textId="77777777" w:rsidR="00A5741F" w:rsidRPr="00362CCF" w:rsidRDefault="00A5741F" w:rsidP="00A5741F">
      <w:pPr>
        <w:ind w:right="51"/>
        <w:jc w:val="both"/>
        <w:rPr>
          <w:rFonts w:ascii="Arial" w:hAnsi="Arial" w:cs="Arial"/>
          <w:sz w:val="22"/>
          <w:szCs w:val="22"/>
        </w:rPr>
      </w:pPr>
    </w:p>
    <w:p w14:paraId="303FAE6E" w14:textId="77777777" w:rsidR="00A5741F" w:rsidRPr="00362CCF" w:rsidRDefault="00A5741F" w:rsidP="00A5741F">
      <w:pPr>
        <w:jc w:val="both"/>
        <w:rPr>
          <w:rFonts w:ascii="Arial" w:hAnsi="Arial" w:cs="Arial"/>
          <w:sz w:val="22"/>
          <w:szCs w:val="22"/>
        </w:rPr>
      </w:pPr>
      <w:r w:rsidRPr="00362CCF">
        <w:rPr>
          <w:rFonts w:ascii="Arial" w:hAnsi="Arial" w:cs="Arial"/>
          <w:sz w:val="22"/>
          <w:szCs w:val="22"/>
        </w:rPr>
        <w:t>Para el caso de optar por la rescisión del contrato,</w:t>
      </w:r>
      <w:r w:rsidRPr="00362CCF">
        <w:rPr>
          <w:rFonts w:ascii="Arial" w:hAnsi="Arial" w:cs="Arial"/>
          <w:b/>
          <w:sz w:val="22"/>
          <w:szCs w:val="22"/>
        </w:rPr>
        <w:t xml:space="preserve"> “LA DEPENDENCIA O ENTIDAD” </w:t>
      </w:r>
      <w:r w:rsidRPr="00362CCF">
        <w:rPr>
          <w:rFonts w:ascii="Arial" w:hAnsi="Arial" w:cs="Arial"/>
          <w:sz w:val="22"/>
          <w:szCs w:val="22"/>
        </w:rPr>
        <w:t>comunicará por escrito a</w:t>
      </w:r>
      <w:r w:rsidRPr="00362CCF">
        <w:rPr>
          <w:rFonts w:ascii="Arial" w:hAnsi="Arial" w:cs="Arial"/>
          <w:b/>
          <w:sz w:val="22"/>
          <w:szCs w:val="22"/>
        </w:rPr>
        <w:t xml:space="preserve"> “EL PROVEEDOR”</w:t>
      </w:r>
      <w:r w:rsidRPr="00362CCF">
        <w:rPr>
          <w:rFonts w:ascii="Arial" w:hAnsi="Arial" w:cs="Arial"/>
          <w:sz w:val="22"/>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16137B05" w14:textId="77777777" w:rsidR="00A5741F" w:rsidRPr="00362CCF" w:rsidRDefault="00A5741F" w:rsidP="00A5741F">
      <w:pPr>
        <w:ind w:right="-1"/>
        <w:jc w:val="both"/>
        <w:rPr>
          <w:rFonts w:ascii="Arial" w:hAnsi="Arial" w:cs="Arial"/>
          <w:sz w:val="22"/>
          <w:szCs w:val="22"/>
        </w:rPr>
      </w:pPr>
    </w:p>
    <w:p w14:paraId="0463261E" w14:textId="77777777" w:rsidR="00A5741F" w:rsidRPr="00362CCF" w:rsidRDefault="00A5741F" w:rsidP="00A5741F">
      <w:pPr>
        <w:tabs>
          <w:tab w:val="left" w:pos="2700"/>
        </w:tabs>
        <w:ind w:right="-1"/>
        <w:jc w:val="both"/>
        <w:rPr>
          <w:rFonts w:ascii="Arial" w:hAnsi="Arial" w:cs="Arial"/>
          <w:b/>
          <w:sz w:val="22"/>
          <w:szCs w:val="22"/>
        </w:rPr>
      </w:pPr>
      <w:r w:rsidRPr="00362CCF">
        <w:rPr>
          <w:rFonts w:ascii="Arial" w:hAnsi="Arial" w:cs="Arial"/>
          <w:sz w:val="22"/>
          <w:szCs w:val="22"/>
        </w:rPr>
        <w:t xml:space="preserve">Transcurrido dicho término </w:t>
      </w:r>
      <w:r w:rsidRPr="00362CCF">
        <w:rPr>
          <w:rFonts w:ascii="Arial" w:hAnsi="Arial" w:cs="Arial"/>
          <w:b/>
          <w:sz w:val="22"/>
          <w:szCs w:val="22"/>
        </w:rPr>
        <w:t>“LA DEPENDENCIA O ENTIDAD”</w:t>
      </w:r>
      <w:r w:rsidRPr="00362CCF">
        <w:rPr>
          <w:rFonts w:ascii="Arial" w:hAnsi="Arial" w:cs="Arial"/>
          <w:sz w:val="22"/>
          <w:szCs w:val="22"/>
        </w:rPr>
        <w:t xml:space="preserve">, en un plazo de 15 (quince) días hábiles siguientes, tomando en consideración los argumentos y pruebas que hubiere hecho valer </w:t>
      </w:r>
      <w:r w:rsidRPr="00362CCF">
        <w:rPr>
          <w:rFonts w:ascii="Arial" w:hAnsi="Arial" w:cs="Arial"/>
          <w:b/>
          <w:sz w:val="22"/>
          <w:szCs w:val="22"/>
        </w:rPr>
        <w:t>“EL PROVEEDOR”</w:t>
      </w:r>
      <w:r w:rsidRPr="00362CCF">
        <w:rPr>
          <w:rFonts w:ascii="Arial" w:hAnsi="Arial" w:cs="Arial"/>
          <w:sz w:val="22"/>
          <w:szCs w:val="22"/>
        </w:rPr>
        <w:t>, determinará de manera fundada y motivada dar o no por rescindido el contrato, y comunicará a</w:t>
      </w:r>
      <w:r w:rsidRPr="00362CCF">
        <w:rPr>
          <w:rFonts w:ascii="Arial" w:hAnsi="Arial" w:cs="Arial"/>
          <w:b/>
          <w:sz w:val="22"/>
          <w:szCs w:val="22"/>
        </w:rPr>
        <w:t xml:space="preserve"> “EL PROVEEDOR”</w:t>
      </w:r>
      <w:r w:rsidRPr="00362CCF">
        <w:rPr>
          <w:rFonts w:ascii="Arial" w:hAnsi="Arial" w:cs="Arial"/>
          <w:sz w:val="22"/>
          <w:szCs w:val="22"/>
        </w:rPr>
        <w:t xml:space="preserve"> dicha determinación dentro del citado plazo.</w:t>
      </w:r>
    </w:p>
    <w:p w14:paraId="6ABA0252" w14:textId="77777777" w:rsidR="00A5741F" w:rsidRPr="00362CCF" w:rsidRDefault="00A5741F" w:rsidP="00A5741F">
      <w:pPr>
        <w:tabs>
          <w:tab w:val="left" w:pos="2700"/>
        </w:tabs>
        <w:ind w:right="-1"/>
        <w:jc w:val="both"/>
        <w:rPr>
          <w:rFonts w:ascii="Arial" w:hAnsi="Arial" w:cs="Arial"/>
          <w:sz w:val="22"/>
          <w:szCs w:val="22"/>
        </w:rPr>
      </w:pPr>
    </w:p>
    <w:p w14:paraId="7CF7F12E"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Cuando se rescinda el contrato, se formulará el finiquito correspondiente, a efecto de hacer constar los pagos que deba efectuar </w:t>
      </w:r>
      <w:r w:rsidRPr="00362CCF">
        <w:rPr>
          <w:rFonts w:ascii="Arial" w:hAnsi="Arial" w:cs="Arial"/>
          <w:b/>
          <w:sz w:val="22"/>
          <w:szCs w:val="22"/>
        </w:rPr>
        <w:t>“LA DEPENDENCIA O ENTIDAD”</w:t>
      </w:r>
      <w:r w:rsidRPr="00362CCF">
        <w:rPr>
          <w:rFonts w:ascii="Arial" w:hAnsi="Arial" w:cs="Arial"/>
          <w:sz w:val="22"/>
          <w:szCs w:val="22"/>
        </w:rPr>
        <w:t xml:space="preserve"> por concepto del contrato hasta el momento de rescisión, o los que resulten a cargo de </w:t>
      </w:r>
      <w:r w:rsidRPr="00362CCF">
        <w:rPr>
          <w:rFonts w:ascii="Arial" w:hAnsi="Arial" w:cs="Arial"/>
          <w:b/>
          <w:sz w:val="22"/>
          <w:szCs w:val="22"/>
        </w:rPr>
        <w:t>“EL PROVEEDOR”.</w:t>
      </w:r>
      <w:r w:rsidRPr="00362CCF">
        <w:rPr>
          <w:rFonts w:ascii="Arial" w:hAnsi="Arial" w:cs="Arial"/>
          <w:sz w:val="22"/>
          <w:szCs w:val="22"/>
        </w:rPr>
        <w:t xml:space="preserve"> </w:t>
      </w:r>
    </w:p>
    <w:p w14:paraId="4EEC7968" w14:textId="77777777" w:rsidR="00A5741F" w:rsidRPr="00362CCF" w:rsidRDefault="00A5741F" w:rsidP="00A5741F">
      <w:pPr>
        <w:tabs>
          <w:tab w:val="left" w:pos="2700"/>
        </w:tabs>
        <w:ind w:right="-1"/>
        <w:jc w:val="both"/>
        <w:rPr>
          <w:rFonts w:ascii="Arial" w:hAnsi="Arial" w:cs="Arial"/>
          <w:sz w:val="22"/>
          <w:szCs w:val="22"/>
        </w:rPr>
      </w:pPr>
    </w:p>
    <w:p w14:paraId="60FA62D2"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Iniciado un procedimiento de conciliación </w:t>
      </w:r>
      <w:r w:rsidRPr="00362CCF">
        <w:rPr>
          <w:rFonts w:ascii="Arial" w:hAnsi="Arial" w:cs="Arial"/>
          <w:b/>
          <w:sz w:val="22"/>
          <w:szCs w:val="22"/>
        </w:rPr>
        <w:t>“LA DEPENDENCIA O ENTIDAD”</w:t>
      </w:r>
      <w:r w:rsidRPr="00362CCF">
        <w:rPr>
          <w:rFonts w:ascii="Arial" w:hAnsi="Arial" w:cs="Arial"/>
          <w:sz w:val="22"/>
          <w:szCs w:val="22"/>
        </w:rPr>
        <w:t xml:space="preserve"> podrá suspender el trámite del procedimiento de rescisión.</w:t>
      </w:r>
    </w:p>
    <w:p w14:paraId="00ADFC8B" w14:textId="77777777" w:rsidR="00A5741F" w:rsidRPr="00362CCF" w:rsidRDefault="00A5741F" w:rsidP="00A5741F">
      <w:pPr>
        <w:tabs>
          <w:tab w:val="left" w:pos="2700"/>
        </w:tabs>
        <w:ind w:right="-1"/>
        <w:jc w:val="both"/>
        <w:rPr>
          <w:rFonts w:ascii="Arial" w:hAnsi="Arial" w:cs="Arial"/>
          <w:sz w:val="22"/>
          <w:szCs w:val="22"/>
        </w:rPr>
      </w:pPr>
    </w:p>
    <w:p w14:paraId="2DBE035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Si previamente a la determinación de dar por rescindido el contrato se realiza la prestación de los servicios, el procedimiento iniciado quedará sin efecto, previa aceptación y verificación de</w:t>
      </w:r>
      <w:r w:rsidRPr="00362CCF">
        <w:rPr>
          <w:rFonts w:ascii="Arial" w:hAnsi="Arial" w:cs="Arial"/>
          <w:b/>
          <w:sz w:val="22"/>
          <w:szCs w:val="22"/>
        </w:rPr>
        <w:t xml:space="preserve"> “LA DEPENDENCIA O ENTIDAD”</w:t>
      </w:r>
      <w:r w:rsidRPr="00362CCF">
        <w:rPr>
          <w:rFonts w:ascii="Arial" w:hAnsi="Arial" w:cs="Arial"/>
          <w:sz w:val="22"/>
          <w:szCs w:val="22"/>
        </w:rPr>
        <w:t xml:space="preserve"> de que continúa vigente </w:t>
      </w:r>
      <w:r w:rsidRPr="00362CCF">
        <w:rPr>
          <w:rFonts w:ascii="Arial" w:hAnsi="Arial" w:cs="Arial"/>
          <w:sz w:val="22"/>
          <w:szCs w:val="22"/>
        </w:rPr>
        <w:lastRenderedPageBreak/>
        <w:t>la necesidad de la prestación de los servicios, aplicando, en su caso, las penas convencionales correspondientes.</w:t>
      </w:r>
    </w:p>
    <w:p w14:paraId="6D92E5D7" w14:textId="77777777" w:rsidR="00A5741F" w:rsidRPr="00362CCF" w:rsidRDefault="00A5741F" w:rsidP="00A5741F">
      <w:pPr>
        <w:tabs>
          <w:tab w:val="left" w:pos="2700"/>
        </w:tabs>
        <w:ind w:right="-1"/>
        <w:jc w:val="both"/>
        <w:rPr>
          <w:rFonts w:ascii="Arial" w:hAnsi="Arial" w:cs="Arial"/>
          <w:sz w:val="22"/>
          <w:szCs w:val="22"/>
        </w:rPr>
      </w:pPr>
    </w:p>
    <w:p w14:paraId="3788482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b/>
          <w:sz w:val="22"/>
          <w:szCs w:val="22"/>
        </w:rPr>
        <w:t>“LA DEPENDENCIA O ENTIDAD”</w:t>
      </w:r>
      <w:r w:rsidRPr="00362CCF">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362CCF">
        <w:rPr>
          <w:rFonts w:ascii="Arial" w:hAnsi="Arial" w:cs="Arial"/>
          <w:b/>
          <w:sz w:val="22"/>
          <w:szCs w:val="22"/>
        </w:rPr>
        <w:t>“LA DEPENDENCIA O ENTIDAD”</w:t>
      </w:r>
      <w:r w:rsidRPr="00362CCF">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0244D6B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 </w:t>
      </w:r>
    </w:p>
    <w:p w14:paraId="25EDD617"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 xml:space="preserve">De no rescindirse el contrato, </w:t>
      </w:r>
      <w:r w:rsidRPr="00362CCF">
        <w:rPr>
          <w:rFonts w:ascii="Arial" w:hAnsi="Arial" w:cs="Arial"/>
          <w:b/>
          <w:sz w:val="22"/>
          <w:szCs w:val="22"/>
        </w:rPr>
        <w:t>“LA DEPENDENCIA O ENTIDAD”</w:t>
      </w:r>
      <w:r w:rsidRPr="00362CCF">
        <w:rPr>
          <w:rFonts w:ascii="Arial" w:hAnsi="Arial" w:cs="Arial"/>
          <w:sz w:val="22"/>
          <w:szCs w:val="22"/>
        </w:rPr>
        <w:t xml:space="preserve"> establecerá con </w:t>
      </w:r>
      <w:r w:rsidRPr="00362CCF">
        <w:rPr>
          <w:rFonts w:ascii="Arial" w:hAnsi="Arial" w:cs="Arial"/>
          <w:b/>
          <w:sz w:val="22"/>
          <w:szCs w:val="22"/>
        </w:rPr>
        <w:t>“EL PROVEEDOR”</w:t>
      </w:r>
      <w:r w:rsidRPr="00362CCF">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362CCF">
        <w:rPr>
          <w:rFonts w:ascii="Arial" w:hAnsi="Arial" w:cs="Arial"/>
          <w:b/>
          <w:sz w:val="22"/>
          <w:szCs w:val="22"/>
        </w:rPr>
        <w:t>“LAASSP”</w:t>
      </w:r>
      <w:r w:rsidRPr="00362CCF">
        <w:rPr>
          <w:rFonts w:ascii="Arial" w:hAnsi="Arial" w:cs="Arial"/>
          <w:sz w:val="22"/>
          <w:szCs w:val="22"/>
        </w:rPr>
        <w:t>.</w:t>
      </w:r>
    </w:p>
    <w:p w14:paraId="303AFF42" w14:textId="77777777" w:rsidR="00A5741F" w:rsidRPr="00362CCF" w:rsidRDefault="00A5741F" w:rsidP="00A5741F">
      <w:pPr>
        <w:tabs>
          <w:tab w:val="left" w:pos="2700"/>
        </w:tabs>
        <w:ind w:right="-1"/>
        <w:jc w:val="both"/>
        <w:rPr>
          <w:rFonts w:ascii="Arial" w:hAnsi="Arial" w:cs="Arial"/>
          <w:sz w:val="22"/>
          <w:szCs w:val="22"/>
        </w:rPr>
      </w:pPr>
    </w:p>
    <w:p w14:paraId="625F5BB8"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No obstante, de que se hubiere firmado el convenio modificatorio a que se refiere el párrafo anterior, si se presenta de nueva cuenta el incumplimiento,</w:t>
      </w:r>
      <w:r w:rsidRPr="00362CCF">
        <w:rPr>
          <w:rFonts w:ascii="Arial" w:hAnsi="Arial" w:cs="Arial"/>
          <w:b/>
          <w:sz w:val="22"/>
          <w:szCs w:val="22"/>
        </w:rPr>
        <w:t xml:space="preserve"> “LA DEPENDENCIA O ENTIDAD”</w:t>
      </w:r>
      <w:r w:rsidRPr="00362CCF">
        <w:rPr>
          <w:rFonts w:ascii="Arial" w:hAnsi="Arial" w:cs="Arial"/>
          <w:sz w:val="22"/>
          <w:szCs w:val="22"/>
        </w:rPr>
        <w:t xml:space="preserve"> quedará expresamente facultada para optar por exigir el cumplimiento del contrato, o rescindirlo, aplicando las sanciones que procedan.</w:t>
      </w:r>
    </w:p>
    <w:p w14:paraId="7F4E8C63" w14:textId="77777777" w:rsidR="00A5741F" w:rsidRPr="00362CCF" w:rsidRDefault="00A5741F" w:rsidP="00A5741F">
      <w:pPr>
        <w:tabs>
          <w:tab w:val="left" w:pos="2700"/>
        </w:tabs>
        <w:ind w:right="-1"/>
        <w:jc w:val="both"/>
        <w:rPr>
          <w:rFonts w:ascii="Arial" w:hAnsi="Arial" w:cs="Arial"/>
          <w:sz w:val="22"/>
          <w:szCs w:val="22"/>
        </w:rPr>
      </w:pPr>
    </w:p>
    <w:p w14:paraId="036CBD69" w14:textId="77777777" w:rsidR="00A5741F" w:rsidRPr="00362CCF" w:rsidRDefault="00A5741F" w:rsidP="00A5741F">
      <w:pPr>
        <w:tabs>
          <w:tab w:val="left" w:pos="2700"/>
        </w:tabs>
        <w:ind w:right="-1"/>
        <w:jc w:val="both"/>
        <w:rPr>
          <w:rFonts w:ascii="Arial" w:hAnsi="Arial" w:cs="Arial"/>
          <w:sz w:val="22"/>
          <w:szCs w:val="22"/>
        </w:rPr>
      </w:pPr>
      <w:r w:rsidRPr="00362CCF">
        <w:rPr>
          <w:rFonts w:ascii="Arial" w:hAnsi="Arial" w:cs="Arial"/>
          <w:sz w:val="22"/>
          <w:szCs w:val="22"/>
        </w:rPr>
        <w:t>Si se llevara a cabo la rescisión del contrato, y en el caso de que a</w:t>
      </w:r>
      <w:r w:rsidRPr="00362CCF">
        <w:rPr>
          <w:rFonts w:ascii="Arial" w:hAnsi="Arial" w:cs="Arial"/>
          <w:b/>
          <w:sz w:val="22"/>
          <w:szCs w:val="22"/>
        </w:rPr>
        <w:t xml:space="preserve"> “EL PROVEEDOR”</w:t>
      </w:r>
      <w:r w:rsidRPr="00362CCF">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362CCF">
        <w:rPr>
          <w:rFonts w:ascii="Arial" w:hAnsi="Arial" w:cs="Arial"/>
          <w:b/>
          <w:sz w:val="22"/>
          <w:szCs w:val="22"/>
        </w:rPr>
        <w:t>“LAASSP”</w:t>
      </w:r>
      <w:r w:rsidRPr="00362CCF">
        <w:rPr>
          <w:rFonts w:ascii="Arial" w:hAnsi="Arial" w:cs="Arial"/>
          <w:sz w:val="22"/>
          <w:szCs w:val="22"/>
        </w:rPr>
        <w:t xml:space="preserve">. </w:t>
      </w:r>
    </w:p>
    <w:p w14:paraId="7DAB19F7" w14:textId="77777777" w:rsidR="00A5741F" w:rsidRPr="00362CCF" w:rsidRDefault="00A5741F" w:rsidP="00A5741F">
      <w:pPr>
        <w:tabs>
          <w:tab w:val="left" w:pos="2700"/>
        </w:tabs>
        <w:ind w:right="-1"/>
        <w:jc w:val="both"/>
        <w:rPr>
          <w:rFonts w:ascii="Arial" w:hAnsi="Arial" w:cs="Arial"/>
          <w:sz w:val="22"/>
          <w:szCs w:val="22"/>
        </w:rPr>
      </w:pPr>
    </w:p>
    <w:p w14:paraId="28101B1C"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362CCF">
        <w:rPr>
          <w:rFonts w:ascii="Arial" w:hAnsi="Arial" w:cs="Arial"/>
          <w:b/>
          <w:sz w:val="22"/>
          <w:szCs w:val="22"/>
        </w:rPr>
        <w:t>“LA DEPENDENCIA O ENTIDAD”</w:t>
      </w:r>
      <w:r w:rsidRPr="00362CCF">
        <w:rPr>
          <w:rFonts w:ascii="Arial" w:hAnsi="Arial" w:cs="Arial"/>
          <w:sz w:val="22"/>
          <w:szCs w:val="22"/>
        </w:rPr>
        <w:t>.</w:t>
      </w:r>
    </w:p>
    <w:p w14:paraId="0CECB6C0" w14:textId="77777777" w:rsidR="00A5741F" w:rsidRPr="00362CCF" w:rsidRDefault="00A5741F" w:rsidP="00A5741F">
      <w:pPr>
        <w:ind w:right="51"/>
        <w:jc w:val="both"/>
        <w:rPr>
          <w:rFonts w:ascii="Arial" w:hAnsi="Arial" w:cs="Arial"/>
          <w:sz w:val="22"/>
          <w:szCs w:val="22"/>
        </w:rPr>
      </w:pPr>
    </w:p>
    <w:p w14:paraId="702B925A" w14:textId="77777777" w:rsidR="00A5741F" w:rsidRPr="00362CCF" w:rsidRDefault="00A5741F" w:rsidP="00A5741F">
      <w:pPr>
        <w:jc w:val="both"/>
        <w:rPr>
          <w:rFonts w:ascii="Arial" w:hAnsi="Arial" w:cs="Arial"/>
          <w:sz w:val="22"/>
          <w:szCs w:val="22"/>
          <w:lang w:eastAsia="es-MX"/>
        </w:rPr>
      </w:pPr>
      <w:r w:rsidRPr="00362CCF">
        <w:rPr>
          <w:rFonts w:ascii="Arial" w:hAnsi="Arial" w:cs="Arial"/>
          <w:b/>
          <w:sz w:val="22"/>
          <w:szCs w:val="22"/>
          <w:lang w:eastAsia="es-MX"/>
        </w:rPr>
        <w:t>VIGÉSIMA QUINTA. RELACIÓN Y EXCLUSIÓN LABORAL</w:t>
      </w:r>
    </w:p>
    <w:p w14:paraId="529A8626" w14:textId="77777777" w:rsidR="00A5741F" w:rsidRPr="00362CCF" w:rsidRDefault="00A5741F" w:rsidP="00A5741F">
      <w:pPr>
        <w:jc w:val="both"/>
        <w:rPr>
          <w:rFonts w:ascii="Arial" w:hAnsi="Arial" w:cs="Arial"/>
          <w:sz w:val="22"/>
          <w:szCs w:val="22"/>
          <w:lang w:eastAsia="es-MX"/>
        </w:rPr>
      </w:pPr>
    </w:p>
    <w:p w14:paraId="0D193899" w14:textId="77777777" w:rsidR="00A5741F" w:rsidRPr="00362CCF" w:rsidRDefault="00A5741F" w:rsidP="00A5741F">
      <w:pPr>
        <w:pStyle w:val="Textoindependiente"/>
        <w:tabs>
          <w:tab w:val="center" w:pos="567"/>
        </w:tabs>
        <w:ind w:right="48"/>
        <w:rPr>
          <w:rFonts w:ascii="Arial" w:hAnsi="Arial" w:cs="Arial"/>
        </w:rPr>
      </w:pPr>
      <w:r w:rsidRPr="00362CCF">
        <w:rPr>
          <w:rFonts w:ascii="Arial" w:hAnsi="Arial" w:cs="Arial"/>
          <w:b/>
        </w:rPr>
        <w:t>“EL PROVEEDOR”</w:t>
      </w:r>
      <w:r w:rsidRPr="00362CCF">
        <w:rPr>
          <w:rFonts w:ascii="Arial" w:hAnsi="Arial" w:cs="Arial"/>
        </w:rPr>
        <w:t xml:space="preserve"> reconoce y acepta ser el único patrón de todos y cada uno de los trabajadores que intervienen en la prestación del servicio, deslindando de toda responsabilidad a</w:t>
      </w:r>
      <w:r w:rsidRPr="00362CCF">
        <w:rPr>
          <w:rFonts w:ascii="Arial" w:hAnsi="Arial" w:cs="Arial"/>
          <w:b/>
        </w:rPr>
        <w:t xml:space="preserve"> “LA DEPENDENCIA O ENTIDAD”</w:t>
      </w:r>
      <w:r w:rsidRPr="00362CCF">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1B9D026D" w14:textId="77777777" w:rsidR="00A5741F" w:rsidRPr="00362CCF" w:rsidRDefault="00A5741F" w:rsidP="00A5741F">
      <w:pPr>
        <w:pStyle w:val="Textoindependiente"/>
        <w:tabs>
          <w:tab w:val="center" w:pos="567"/>
        </w:tabs>
        <w:ind w:left="284" w:right="423"/>
        <w:rPr>
          <w:rFonts w:ascii="Arial" w:hAnsi="Arial" w:cs="Arial"/>
        </w:rPr>
      </w:pPr>
    </w:p>
    <w:p w14:paraId="7172D5F4" w14:textId="77777777" w:rsidR="00A5741F" w:rsidRPr="00362CCF" w:rsidRDefault="00A5741F" w:rsidP="00A5741F">
      <w:pPr>
        <w:pStyle w:val="Textoindependiente"/>
        <w:tabs>
          <w:tab w:val="center" w:pos="567"/>
        </w:tabs>
        <w:ind w:right="48"/>
        <w:rPr>
          <w:rFonts w:ascii="Arial" w:hAnsi="Arial" w:cs="Arial"/>
        </w:rPr>
      </w:pPr>
      <w:r w:rsidRPr="00362CCF">
        <w:rPr>
          <w:rFonts w:ascii="Arial" w:hAnsi="Arial" w:cs="Arial"/>
          <w:b/>
        </w:rPr>
        <w:t>“EL PROVEEDOR”</w:t>
      </w:r>
      <w:r w:rsidRPr="00362CCF">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62CCF">
        <w:rPr>
          <w:rFonts w:ascii="Arial" w:hAnsi="Arial" w:cs="Arial"/>
          <w:b/>
        </w:rPr>
        <w:t>“LA DEPENDENCIA O ENTIDAD”</w:t>
      </w:r>
      <w:r w:rsidRPr="00362CCF">
        <w:rPr>
          <w:rFonts w:ascii="Arial" w:hAnsi="Arial" w:cs="Arial"/>
        </w:rPr>
        <w:t>, así como en la ejecución de los servicios.</w:t>
      </w:r>
    </w:p>
    <w:p w14:paraId="5D86E0FC" w14:textId="77777777" w:rsidR="00A5741F" w:rsidRPr="00362CCF" w:rsidRDefault="00A5741F" w:rsidP="00A5741F">
      <w:pPr>
        <w:pStyle w:val="Textoindependiente"/>
        <w:tabs>
          <w:tab w:val="center" w:pos="567"/>
        </w:tabs>
        <w:ind w:left="284" w:right="423"/>
        <w:rPr>
          <w:rFonts w:ascii="Arial" w:hAnsi="Arial" w:cs="Arial"/>
        </w:rPr>
      </w:pPr>
    </w:p>
    <w:p w14:paraId="1A71FA64" w14:textId="77777777" w:rsidR="00A5741F" w:rsidRPr="00362CCF" w:rsidRDefault="00A5741F" w:rsidP="00A5741F">
      <w:pPr>
        <w:pStyle w:val="Textoindependiente"/>
        <w:tabs>
          <w:tab w:val="center" w:pos="567"/>
        </w:tabs>
        <w:ind w:right="48"/>
        <w:rPr>
          <w:rFonts w:ascii="Arial" w:hAnsi="Arial" w:cs="Arial"/>
        </w:rPr>
      </w:pPr>
      <w:r w:rsidRPr="00362CCF">
        <w:rPr>
          <w:rFonts w:ascii="Arial" w:hAnsi="Arial" w:cs="Arial"/>
        </w:rPr>
        <w:t xml:space="preserve">Para cualquier caso no previsto, </w:t>
      </w:r>
      <w:r w:rsidRPr="00362CCF">
        <w:rPr>
          <w:rFonts w:ascii="Arial" w:hAnsi="Arial" w:cs="Arial"/>
          <w:b/>
        </w:rPr>
        <w:t>“EL PROVEEDOR”</w:t>
      </w:r>
      <w:r w:rsidRPr="00362CCF">
        <w:rPr>
          <w:rFonts w:ascii="Arial" w:hAnsi="Arial" w:cs="Arial"/>
        </w:rPr>
        <w:t xml:space="preserve"> exime expresamente a</w:t>
      </w:r>
      <w:r w:rsidRPr="00362CCF">
        <w:rPr>
          <w:rFonts w:ascii="Arial" w:hAnsi="Arial" w:cs="Arial"/>
          <w:b/>
        </w:rPr>
        <w:t xml:space="preserve"> “LA DEPENDENCIA O ENTIDAD”</w:t>
      </w:r>
      <w:r w:rsidRPr="00362CCF">
        <w:rPr>
          <w:rFonts w:ascii="Arial" w:hAnsi="Arial" w:cs="Arial"/>
        </w:rPr>
        <w:t xml:space="preserve"> de cualquier responsabilidad laboral, civil o penal o de cualquier otra especie que en su caso pudiera llegar a generarse, relacionado con el presente contrato.</w:t>
      </w:r>
    </w:p>
    <w:p w14:paraId="02430AFB" w14:textId="77777777" w:rsidR="00A5741F" w:rsidRPr="00362CCF" w:rsidRDefault="00A5741F" w:rsidP="00A5741F">
      <w:pPr>
        <w:ind w:right="51"/>
        <w:jc w:val="both"/>
        <w:rPr>
          <w:rFonts w:ascii="Arial" w:hAnsi="Arial" w:cs="Arial"/>
          <w:sz w:val="22"/>
          <w:szCs w:val="22"/>
        </w:rPr>
      </w:pPr>
      <w:r w:rsidRPr="00362CCF">
        <w:rPr>
          <w:rFonts w:ascii="Arial" w:hAnsi="Arial" w:cs="Arial"/>
          <w:sz w:val="22"/>
          <w:szCs w:val="22"/>
        </w:rPr>
        <w:t>Para el caso que, con posterioridad a la conclusión del presente contrato,</w:t>
      </w:r>
      <w:r w:rsidRPr="00362CCF">
        <w:rPr>
          <w:rFonts w:ascii="Arial" w:hAnsi="Arial" w:cs="Arial"/>
          <w:b/>
          <w:sz w:val="22"/>
          <w:szCs w:val="22"/>
        </w:rPr>
        <w:t xml:space="preserve"> “LA DEPENDENCIA O ENTIDAD”</w:t>
      </w:r>
      <w:r w:rsidRPr="00362CCF">
        <w:rPr>
          <w:rFonts w:ascii="Arial" w:hAnsi="Arial" w:cs="Arial"/>
          <w:sz w:val="22"/>
          <w:szCs w:val="22"/>
        </w:rPr>
        <w:t xml:space="preserve"> reciba una demanda laboral por parte de trabajadores de</w:t>
      </w:r>
      <w:r w:rsidRPr="00362CCF">
        <w:rPr>
          <w:rFonts w:ascii="Arial" w:hAnsi="Arial" w:cs="Arial"/>
          <w:b/>
          <w:sz w:val="22"/>
          <w:szCs w:val="22"/>
        </w:rPr>
        <w:t xml:space="preserve"> “EL PROVEEDOR”</w:t>
      </w:r>
      <w:r w:rsidRPr="00362CCF">
        <w:rPr>
          <w:rFonts w:ascii="Arial" w:hAnsi="Arial" w:cs="Arial"/>
          <w:sz w:val="22"/>
          <w:szCs w:val="22"/>
        </w:rPr>
        <w:t>, en la que se demande la solidaridad y/o sustitución patronal a</w:t>
      </w:r>
      <w:r w:rsidRPr="00362CCF">
        <w:rPr>
          <w:rFonts w:ascii="Arial" w:hAnsi="Arial" w:cs="Arial"/>
          <w:b/>
          <w:sz w:val="22"/>
          <w:szCs w:val="22"/>
        </w:rPr>
        <w:t xml:space="preserve"> “LA DEPENDENCIA O ENTIDAD”</w:t>
      </w:r>
      <w:r w:rsidRPr="00362CCF">
        <w:rPr>
          <w:rFonts w:ascii="Arial" w:hAnsi="Arial" w:cs="Arial"/>
          <w:sz w:val="22"/>
          <w:szCs w:val="22"/>
        </w:rPr>
        <w:t xml:space="preserve">, </w:t>
      </w:r>
      <w:r w:rsidRPr="00362CCF">
        <w:rPr>
          <w:rFonts w:ascii="Arial" w:hAnsi="Arial" w:cs="Arial"/>
          <w:b/>
          <w:sz w:val="22"/>
          <w:szCs w:val="22"/>
        </w:rPr>
        <w:t>“EL PROVEEDOR”</w:t>
      </w:r>
      <w:r w:rsidRPr="00362CCF">
        <w:rPr>
          <w:rFonts w:ascii="Arial" w:hAnsi="Arial" w:cs="Arial"/>
          <w:sz w:val="22"/>
          <w:szCs w:val="22"/>
        </w:rPr>
        <w:t xml:space="preserve"> queda obligado a dar cumplimiento a lo establecido en la presente cláusula.</w:t>
      </w:r>
    </w:p>
    <w:p w14:paraId="6108FE6C" w14:textId="77777777" w:rsidR="00A5741F" w:rsidRPr="00362CCF" w:rsidRDefault="00A5741F" w:rsidP="00A5741F">
      <w:pPr>
        <w:ind w:right="51"/>
        <w:jc w:val="both"/>
        <w:rPr>
          <w:rFonts w:ascii="Arial" w:hAnsi="Arial" w:cs="Arial"/>
          <w:sz w:val="22"/>
          <w:szCs w:val="22"/>
        </w:rPr>
      </w:pPr>
    </w:p>
    <w:p w14:paraId="31155AC4"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VIGÉSIMA SEXTA. DISCREPANCIAS</w:t>
      </w:r>
    </w:p>
    <w:p w14:paraId="1B47E068" w14:textId="77777777" w:rsidR="00A5741F" w:rsidRPr="00362CCF" w:rsidRDefault="00A5741F" w:rsidP="00A5741F">
      <w:pPr>
        <w:tabs>
          <w:tab w:val="left" w:pos="2520"/>
        </w:tabs>
        <w:jc w:val="both"/>
        <w:rPr>
          <w:rFonts w:ascii="Arial" w:hAnsi="Arial" w:cs="Arial"/>
          <w:sz w:val="22"/>
          <w:szCs w:val="22"/>
        </w:rPr>
      </w:pPr>
    </w:p>
    <w:p w14:paraId="2F78A909" w14:textId="77777777" w:rsidR="00A5741F" w:rsidRPr="00362CCF" w:rsidRDefault="00A5741F" w:rsidP="00A5741F">
      <w:pPr>
        <w:ind w:right="51"/>
        <w:jc w:val="both"/>
        <w:rPr>
          <w:rFonts w:ascii="Arial" w:hAnsi="Arial" w:cs="Arial"/>
          <w:sz w:val="22"/>
          <w:szCs w:val="22"/>
        </w:rPr>
      </w:pPr>
      <w:r w:rsidRPr="00362CCF">
        <w:rPr>
          <w:rFonts w:ascii="Arial" w:hAnsi="Arial" w:cs="Arial"/>
          <w:b/>
          <w:sz w:val="22"/>
          <w:szCs w:val="22"/>
        </w:rPr>
        <w:t xml:space="preserve">“LAS PARTES” </w:t>
      </w:r>
      <w:r w:rsidRPr="00362CCF">
        <w:rPr>
          <w:rFonts w:ascii="Arial" w:hAnsi="Arial"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62CCF">
        <w:rPr>
          <w:rFonts w:ascii="Arial" w:hAnsi="Arial" w:cs="Arial"/>
          <w:b/>
          <w:bCs/>
          <w:sz w:val="22"/>
          <w:szCs w:val="22"/>
        </w:rPr>
        <w:t>“LAASSP”</w:t>
      </w:r>
      <w:r w:rsidRPr="00362CCF">
        <w:rPr>
          <w:rFonts w:ascii="Arial" w:hAnsi="Arial" w:cs="Arial"/>
          <w:sz w:val="22"/>
          <w:szCs w:val="22"/>
        </w:rPr>
        <w:t>.</w:t>
      </w:r>
    </w:p>
    <w:p w14:paraId="42F97B09" w14:textId="77777777" w:rsidR="00A5741F" w:rsidRPr="00362CCF" w:rsidRDefault="00A5741F" w:rsidP="00A5741F">
      <w:pPr>
        <w:ind w:right="51"/>
        <w:jc w:val="both"/>
        <w:rPr>
          <w:rFonts w:ascii="Arial" w:hAnsi="Arial" w:cs="Arial"/>
          <w:sz w:val="22"/>
          <w:szCs w:val="22"/>
        </w:rPr>
      </w:pPr>
    </w:p>
    <w:p w14:paraId="77F1EE05"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VIGÉSIMA SÉPTIMA. CONCILIACIÓN.</w:t>
      </w:r>
    </w:p>
    <w:p w14:paraId="17452949" w14:textId="77777777" w:rsidR="00A5741F" w:rsidRPr="00362CCF" w:rsidRDefault="00A5741F" w:rsidP="00A5741F">
      <w:pPr>
        <w:tabs>
          <w:tab w:val="left" w:pos="2520"/>
        </w:tabs>
        <w:jc w:val="both"/>
        <w:rPr>
          <w:rFonts w:ascii="Arial" w:hAnsi="Arial" w:cs="Arial"/>
          <w:sz w:val="22"/>
          <w:szCs w:val="22"/>
        </w:rPr>
      </w:pPr>
    </w:p>
    <w:p w14:paraId="534D858C" w14:textId="77777777" w:rsidR="00A5741F" w:rsidRPr="00362CCF" w:rsidRDefault="00A5741F" w:rsidP="00A5741F">
      <w:pPr>
        <w:tabs>
          <w:tab w:val="left" w:pos="2520"/>
        </w:tabs>
        <w:jc w:val="both"/>
        <w:rPr>
          <w:rFonts w:ascii="Arial" w:eastAsia="Cambria" w:hAnsi="Arial" w:cs="Arial"/>
          <w:sz w:val="22"/>
          <w:szCs w:val="22"/>
        </w:rPr>
      </w:pPr>
      <w:r w:rsidRPr="00362CCF">
        <w:rPr>
          <w:rFonts w:ascii="Arial" w:hAnsi="Arial" w:cs="Arial"/>
          <w:b/>
          <w:sz w:val="22"/>
          <w:szCs w:val="22"/>
        </w:rPr>
        <w:t>“LAS PARTES”</w:t>
      </w:r>
      <w:r w:rsidRPr="00362CCF">
        <w:rPr>
          <w:rFonts w:ascii="Arial" w:hAnsi="Arial" w:cs="Arial"/>
          <w:sz w:val="22"/>
          <w:szCs w:val="22"/>
        </w:rPr>
        <w:t xml:space="preserve"> </w:t>
      </w:r>
      <w:r w:rsidRPr="00362CCF">
        <w:rPr>
          <w:rFonts w:ascii="Arial" w:eastAsia="Cambria" w:hAnsi="Arial" w:cs="Arial"/>
          <w:sz w:val="22"/>
          <w:szCs w:val="22"/>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60093642" w14:textId="77777777" w:rsidR="00A5741F" w:rsidRPr="00362CCF" w:rsidRDefault="00A5741F" w:rsidP="00A5741F">
      <w:pPr>
        <w:tabs>
          <w:tab w:val="left" w:pos="2520"/>
        </w:tabs>
        <w:jc w:val="both"/>
        <w:rPr>
          <w:rFonts w:ascii="Arial" w:eastAsia="Cambria" w:hAnsi="Arial" w:cs="Arial"/>
          <w:sz w:val="22"/>
          <w:szCs w:val="22"/>
        </w:rPr>
      </w:pPr>
    </w:p>
    <w:p w14:paraId="5C73591E"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t>VIGÉSIMA OCTAVA. DOMICILIOS</w:t>
      </w:r>
    </w:p>
    <w:p w14:paraId="502EB741" w14:textId="77777777" w:rsidR="00A5741F" w:rsidRPr="00362CCF" w:rsidRDefault="00A5741F" w:rsidP="00A5741F">
      <w:pPr>
        <w:tabs>
          <w:tab w:val="left" w:pos="2520"/>
        </w:tabs>
        <w:jc w:val="both"/>
        <w:rPr>
          <w:rFonts w:ascii="Arial" w:hAnsi="Arial" w:cs="Arial"/>
          <w:sz w:val="22"/>
          <w:szCs w:val="22"/>
        </w:rPr>
      </w:pPr>
    </w:p>
    <w:p w14:paraId="2B390CE9" w14:textId="77777777" w:rsidR="00A5741F" w:rsidRPr="00362CCF" w:rsidRDefault="00A5741F" w:rsidP="00A5741F">
      <w:pPr>
        <w:shd w:val="clear" w:color="auto" w:fill="FFFFFF"/>
        <w:jc w:val="both"/>
        <w:textAlignment w:val="baseline"/>
        <w:rPr>
          <w:rFonts w:ascii="Arial" w:hAnsi="Arial" w:cs="Arial"/>
          <w:b/>
          <w:lang w:eastAsia="es-MX"/>
        </w:rPr>
      </w:pPr>
      <w:r w:rsidRPr="00362CCF">
        <w:rPr>
          <w:rFonts w:ascii="Arial" w:hAnsi="Arial" w:cs="Arial"/>
          <w:b/>
          <w:sz w:val="22"/>
          <w:szCs w:val="22"/>
        </w:rPr>
        <w:t>“LAS PARTES”</w:t>
      </w:r>
      <w:r w:rsidRPr="00362CCF">
        <w:rPr>
          <w:rFonts w:ascii="Arial" w:hAnsi="Arial" w:cs="Arial"/>
          <w:sz w:val="22"/>
          <w:szCs w:val="22"/>
        </w:rPr>
        <w:t xml:space="preserve"> señalan como sus domicilios legales para todos los efectos a que haya lugar y que se relacionan en el presente </w:t>
      </w:r>
      <w:r w:rsidRPr="00362CCF">
        <w:rPr>
          <w:rFonts w:ascii="Arial" w:eastAsia="Cambria" w:hAnsi="Arial" w:cs="Arial"/>
          <w:sz w:val="22"/>
          <w:szCs w:val="22"/>
        </w:rPr>
        <w:t>contrato</w:t>
      </w:r>
      <w:r w:rsidRPr="00362CCF">
        <w:rPr>
          <w:rFonts w:ascii="Arial" w:hAnsi="Arial" w:cs="Arial"/>
          <w:sz w:val="22"/>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6B10762" w14:textId="77777777" w:rsidR="00A5741F" w:rsidRPr="00362CCF" w:rsidRDefault="00A5741F" w:rsidP="00A5741F">
      <w:pPr>
        <w:pStyle w:val="Prrafodelista"/>
        <w:shd w:val="clear" w:color="auto" w:fill="FFFFFF"/>
        <w:ind w:left="0"/>
        <w:jc w:val="both"/>
        <w:textAlignment w:val="baseline"/>
        <w:rPr>
          <w:lang w:eastAsia="es-MX"/>
        </w:rPr>
      </w:pPr>
    </w:p>
    <w:p w14:paraId="1075120C" w14:textId="77777777" w:rsidR="00A5741F" w:rsidRPr="00362CCF" w:rsidRDefault="00A5741F" w:rsidP="00A5741F">
      <w:pPr>
        <w:shd w:val="clear" w:color="auto" w:fill="FFFFFF"/>
        <w:jc w:val="both"/>
        <w:textAlignment w:val="baseline"/>
        <w:rPr>
          <w:rFonts w:ascii="Arial" w:hAnsi="Arial" w:cs="Arial"/>
          <w:b/>
          <w:lang w:eastAsia="es-MX"/>
        </w:rPr>
      </w:pPr>
      <w:r w:rsidRPr="00362CCF">
        <w:rPr>
          <w:rFonts w:ascii="Arial" w:hAnsi="Arial" w:cs="Arial"/>
          <w:b/>
          <w:sz w:val="22"/>
          <w:szCs w:val="22"/>
        </w:rPr>
        <w:t>VIGÉSIMA NOVENA. LEGISLACIÓN APLICABLE</w:t>
      </w:r>
    </w:p>
    <w:p w14:paraId="764208DC" w14:textId="77777777" w:rsidR="00A5741F" w:rsidRPr="00362CCF" w:rsidRDefault="00A5741F" w:rsidP="00A5741F">
      <w:pPr>
        <w:pStyle w:val="Prrafodelista"/>
        <w:shd w:val="clear" w:color="auto" w:fill="FFFFFF"/>
        <w:ind w:left="0"/>
        <w:jc w:val="both"/>
        <w:textAlignment w:val="baseline"/>
        <w:rPr>
          <w:lang w:eastAsia="es-MX"/>
        </w:rPr>
      </w:pPr>
    </w:p>
    <w:p w14:paraId="5E5ACA18" w14:textId="77777777" w:rsidR="00A5741F" w:rsidRPr="00362CCF" w:rsidRDefault="00A5741F" w:rsidP="00A5741F">
      <w:pPr>
        <w:tabs>
          <w:tab w:val="left" w:pos="2520"/>
        </w:tabs>
        <w:jc w:val="both"/>
        <w:rPr>
          <w:rFonts w:ascii="Arial" w:hAnsi="Arial" w:cs="Arial"/>
          <w:sz w:val="22"/>
          <w:szCs w:val="22"/>
        </w:rPr>
      </w:pPr>
      <w:r w:rsidRPr="00362CCF">
        <w:rPr>
          <w:rFonts w:ascii="Arial" w:hAnsi="Arial" w:cs="Arial"/>
          <w:b/>
          <w:sz w:val="22"/>
          <w:szCs w:val="22"/>
        </w:rPr>
        <w:t xml:space="preserve">“LAS PARTES” </w:t>
      </w:r>
      <w:r w:rsidRPr="00362CCF">
        <w:rPr>
          <w:rFonts w:ascii="Arial" w:hAnsi="Arial" w:cs="Arial"/>
          <w:sz w:val="22"/>
          <w:szCs w:val="22"/>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5C07E364" w14:textId="77777777" w:rsidR="00A5741F" w:rsidRPr="00362CCF" w:rsidRDefault="00A5741F" w:rsidP="00A5741F">
      <w:pPr>
        <w:shd w:val="clear" w:color="auto" w:fill="FFFFFF"/>
        <w:jc w:val="both"/>
        <w:textAlignment w:val="baseline"/>
        <w:rPr>
          <w:rFonts w:ascii="Arial" w:hAnsi="Arial" w:cs="Arial"/>
          <w:sz w:val="22"/>
          <w:lang w:eastAsia="es-MX"/>
        </w:rPr>
      </w:pPr>
    </w:p>
    <w:p w14:paraId="35AB6A04" w14:textId="77777777" w:rsidR="00A5741F" w:rsidRPr="00362CCF" w:rsidRDefault="00A5741F" w:rsidP="00A5741F">
      <w:pPr>
        <w:tabs>
          <w:tab w:val="left" w:pos="2520"/>
        </w:tabs>
        <w:jc w:val="both"/>
        <w:rPr>
          <w:rFonts w:ascii="Arial" w:hAnsi="Arial" w:cs="Arial"/>
          <w:b/>
          <w:sz w:val="22"/>
          <w:szCs w:val="22"/>
        </w:rPr>
      </w:pPr>
      <w:r w:rsidRPr="00362CCF">
        <w:rPr>
          <w:rFonts w:ascii="Arial" w:hAnsi="Arial" w:cs="Arial"/>
          <w:b/>
          <w:sz w:val="22"/>
          <w:szCs w:val="22"/>
        </w:rPr>
        <w:lastRenderedPageBreak/>
        <w:t>TRIGÉSIMA. JURISDICCIÓN</w:t>
      </w:r>
    </w:p>
    <w:p w14:paraId="0C0EEA82" w14:textId="77777777" w:rsidR="00A5741F" w:rsidRPr="00362CCF" w:rsidRDefault="00A5741F" w:rsidP="00A5741F">
      <w:pPr>
        <w:tabs>
          <w:tab w:val="left" w:pos="2520"/>
        </w:tabs>
        <w:jc w:val="both"/>
        <w:rPr>
          <w:rFonts w:ascii="Arial" w:hAnsi="Arial" w:cs="Arial"/>
          <w:sz w:val="22"/>
          <w:szCs w:val="22"/>
        </w:rPr>
      </w:pPr>
    </w:p>
    <w:p w14:paraId="3347228B" w14:textId="77777777" w:rsidR="00A5741F" w:rsidRPr="00362CCF" w:rsidRDefault="00A5741F" w:rsidP="00A5741F">
      <w:pPr>
        <w:shd w:val="clear" w:color="auto" w:fill="FFFFFF"/>
        <w:jc w:val="both"/>
        <w:textAlignment w:val="baseline"/>
        <w:rPr>
          <w:rFonts w:ascii="Arial" w:hAnsi="Arial" w:cs="Arial"/>
          <w:b/>
          <w:lang w:eastAsia="es-MX"/>
        </w:rPr>
      </w:pPr>
      <w:r w:rsidRPr="00362CCF">
        <w:rPr>
          <w:rFonts w:ascii="Arial" w:hAnsi="Arial" w:cs="Arial"/>
          <w:b/>
          <w:sz w:val="22"/>
          <w:szCs w:val="22"/>
        </w:rPr>
        <w:t>“LAS PARTES”</w:t>
      </w:r>
      <w:r w:rsidRPr="00362CCF">
        <w:rPr>
          <w:rFonts w:ascii="Arial" w:hAnsi="Arial" w:cs="Arial"/>
          <w:sz w:val="22"/>
          <w:szCs w:val="22"/>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4B04F381" w14:textId="77777777" w:rsidR="00A5741F" w:rsidRPr="00362CCF" w:rsidRDefault="00A5741F" w:rsidP="00A5741F">
      <w:pPr>
        <w:tabs>
          <w:tab w:val="left" w:pos="2520"/>
        </w:tabs>
        <w:jc w:val="both"/>
        <w:rPr>
          <w:rFonts w:ascii="Arial" w:hAnsi="Arial" w:cs="Arial"/>
          <w:sz w:val="22"/>
          <w:szCs w:val="22"/>
        </w:rPr>
      </w:pPr>
      <w:bookmarkStart w:id="448" w:name="_Hlk131436329"/>
    </w:p>
    <w:p w14:paraId="1A558684" w14:textId="77777777" w:rsidR="00EC2A54" w:rsidRPr="00362CCF" w:rsidRDefault="00EC2A54" w:rsidP="00A5741F">
      <w:pPr>
        <w:jc w:val="both"/>
        <w:rPr>
          <w:rFonts w:ascii="Arial" w:hAnsi="Arial" w:cs="Arial"/>
          <w:b/>
          <w:sz w:val="22"/>
          <w:szCs w:val="22"/>
        </w:rPr>
      </w:pPr>
    </w:p>
    <w:p w14:paraId="17FE80DF" w14:textId="77777777" w:rsidR="00A5741F" w:rsidRPr="00362CCF" w:rsidRDefault="00A5741F" w:rsidP="00A5741F">
      <w:pPr>
        <w:jc w:val="both"/>
        <w:rPr>
          <w:rFonts w:ascii="Arial" w:hAnsi="Arial" w:cs="Arial"/>
          <w:b/>
          <w:sz w:val="22"/>
          <w:szCs w:val="22"/>
          <w:u w:val="single"/>
        </w:rPr>
      </w:pPr>
      <w:r w:rsidRPr="00362CCF">
        <w:rPr>
          <w:rFonts w:ascii="Arial" w:hAnsi="Arial" w:cs="Arial"/>
          <w:b/>
          <w:sz w:val="22"/>
          <w:szCs w:val="22"/>
        </w:rPr>
        <w:t>“LAS PARTES”</w:t>
      </w:r>
      <w:r w:rsidRPr="00362CCF">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48"/>
    <w:p w14:paraId="19A298CC" w14:textId="77777777" w:rsidR="00A5741F" w:rsidRPr="00362CCF" w:rsidRDefault="00A5741F" w:rsidP="00A5741F">
      <w:pPr>
        <w:jc w:val="both"/>
        <w:rPr>
          <w:rFonts w:ascii="Arial" w:hAnsi="Arial" w:cs="Arial"/>
          <w:sz w:val="22"/>
          <w:szCs w:val="22"/>
        </w:rPr>
      </w:pPr>
    </w:p>
    <w:p w14:paraId="0DCC7CEA"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POR:</w:t>
      </w:r>
    </w:p>
    <w:p w14:paraId="78E0D653"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“LA DEPENDENCIA O ENTIDAD”</w:t>
      </w:r>
    </w:p>
    <w:p w14:paraId="648B2CA1" w14:textId="77777777" w:rsidR="00A5741F" w:rsidRPr="00362CCF" w:rsidRDefault="00A5741F" w:rsidP="00A5741F">
      <w:pPr>
        <w:jc w:val="center"/>
        <w:rPr>
          <w:rFonts w:ascii="Arial" w:hAnsi="Arial" w:cs="Arial"/>
          <w:b/>
          <w:sz w:val="22"/>
          <w:szCs w:val="22"/>
        </w:rPr>
      </w:pPr>
    </w:p>
    <w:p w14:paraId="4A3C0DB4" w14:textId="77777777" w:rsidR="00A5741F" w:rsidRPr="00362CCF" w:rsidRDefault="00A5741F" w:rsidP="00A5741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A5741F" w:rsidRPr="00362CCF" w14:paraId="7E69E314" w14:textId="77777777" w:rsidTr="00A5741F">
        <w:tc>
          <w:tcPr>
            <w:tcW w:w="3426" w:type="dxa"/>
          </w:tcPr>
          <w:p w14:paraId="7CE69DD6" w14:textId="77777777" w:rsidR="00A5741F" w:rsidRPr="00362CCF" w:rsidRDefault="00A5741F" w:rsidP="00A5741F">
            <w:pPr>
              <w:jc w:val="center"/>
              <w:rPr>
                <w:rFonts w:ascii="Arial" w:hAnsi="Arial" w:cs="Arial"/>
                <w:b/>
                <w:sz w:val="22"/>
                <w:szCs w:val="22"/>
              </w:rPr>
            </w:pPr>
          </w:p>
          <w:p w14:paraId="364206B7"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NOMBRE</w:t>
            </w:r>
          </w:p>
          <w:p w14:paraId="1E086A95" w14:textId="77777777" w:rsidR="00A5741F" w:rsidRPr="00362CCF" w:rsidRDefault="00A5741F" w:rsidP="00A5741F">
            <w:pPr>
              <w:rPr>
                <w:rFonts w:ascii="Arial" w:hAnsi="Arial" w:cs="Arial"/>
                <w:b/>
                <w:sz w:val="22"/>
                <w:szCs w:val="22"/>
              </w:rPr>
            </w:pPr>
          </w:p>
        </w:tc>
        <w:tc>
          <w:tcPr>
            <w:tcW w:w="3458" w:type="dxa"/>
          </w:tcPr>
          <w:p w14:paraId="43ED9046" w14:textId="77777777" w:rsidR="00A5741F" w:rsidRPr="00362CCF" w:rsidRDefault="00A5741F" w:rsidP="00A5741F">
            <w:pPr>
              <w:jc w:val="center"/>
              <w:rPr>
                <w:rFonts w:ascii="Arial" w:hAnsi="Arial" w:cs="Arial"/>
                <w:b/>
                <w:sz w:val="22"/>
                <w:szCs w:val="22"/>
              </w:rPr>
            </w:pPr>
          </w:p>
          <w:p w14:paraId="0BC4A579"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 xml:space="preserve">CARGO </w:t>
            </w:r>
          </w:p>
        </w:tc>
        <w:tc>
          <w:tcPr>
            <w:tcW w:w="2510" w:type="dxa"/>
          </w:tcPr>
          <w:p w14:paraId="120CD6D8" w14:textId="77777777" w:rsidR="00A5741F" w:rsidRPr="00362CCF" w:rsidRDefault="00A5741F" w:rsidP="00A5741F">
            <w:pPr>
              <w:jc w:val="center"/>
              <w:rPr>
                <w:rFonts w:ascii="Arial" w:hAnsi="Arial" w:cs="Arial"/>
                <w:b/>
                <w:sz w:val="22"/>
                <w:szCs w:val="22"/>
              </w:rPr>
            </w:pPr>
          </w:p>
          <w:p w14:paraId="119AE5AD"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R.F.C.</w:t>
            </w:r>
          </w:p>
        </w:tc>
      </w:tr>
      <w:tr w:rsidR="00A5741F" w:rsidRPr="00362CCF" w14:paraId="5B348532" w14:textId="77777777" w:rsidTr="00A5741F">
        <w:tc>
          <w:tcPr>
            <w:tcW w:w="3426" w:type="dxa"/>
          </w:tcPr>
          <w:p w14:paraId="3F39702D"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(NOMBRE DEL REPRESENTANTE DE LA DEPENDENCIA O ENTIDAD</w:t>
            </w:r>
          </w:p>
          <w:p w14:paraId="19913635" w14:textId="77777777" w:rsidR="00A5741F" w:rsidRPr="00362CCF" w:rsidRDefault="00A5741F" w:rsidP="00A5741F">
            <w:pPr>
              <w:jc w:val="center"/>
              <w:rPr>
                <w:rFonts w:ascii="Arial" w:hAnsi="Arial" w:cs="Arial"/>
                <w:b/>
                <w:sz w:val="22"/>
                <w:szCs w:val="22"/>
              </w:rPr>
            </w:pPr>
          </w:p>
        </w:tc>
        <w:tc>
          <w:tcPr>
            <w:tcW w:w="3458" w:type="dxa"/>
          </w:tcPr>
          <w:p w14:paraId="72D94A25"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(CARGO DEL REPRESENTANTE DE LA DEPENDENCIA O ENTIDAD</w:t>
            </w:r>
          </w:p>
          <w:p w14:paraId="14FE64CE" w14:textId="77777777" w:rsidR="00A5741F" w:rsidRPr="00362CCF" w:rsidRDefault="00A5741F" w:rsidP="00A5741F">
            <w:pPr>
              <w:jc w:val="center"/>
              <w:rPr>
                <w:rFonts w:ascii="Arial" w:hAnsi="Arial" w:cs="Arial"/>
                <w:b/>
                <w:sz w:val="22"/>
                <w:szCs w:val="22"/>
              </w:rPr>
            </w:pPr>
          </w:p>
        </w:tc>
        <w:tc>
          <w:tcPr>
            <w:tcW w:w="2510" w:type="dxa"/>
          </w:tcPr>
          <w:p w14:paraId="7E6DF3F2"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(R.F.C. DEL REPRESENTANTE DE LA DEPENDENCIA O ENTIDAD</w:t>
            </w:r>
          </w:p>
        </w:tc>
      </w:tr>
      <w:tr w:rsidR="00A5741F" w:rsidRPr="00362CCF" w14:paraId="7B6307CE" w14:textId="77777777" w:rsidTr="00A5741F">
        <w:tc>
          <w:tcPr>
            <w:tcW w:w="3426" w:type="dxa"/>
          </w:tcPr>
          <w:p w14:paraId="08E6B9CA" w14:textId="77777777" w:rsidR="00A5741F" w:rsidRPr="00362CCF" w:rsidRDefault="00A5741F" w:rsidP="00A5741F">
            <w:pPr>
              <w:jc w:val="center"/>
              <w:rPr>
                <w:rFonts w:ascii="Arial" w:hAnsi="Arial" w:cs="Arial"/>
                <w:b/>
                <w:sz w:val="22"/>
                <w:szCs w:val="22"/>
              </w:rPr>
            </w:pPr>
          </w:p>
          <w:p w14:paraId="16724012"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(NOMBRE DEL ADMINISTRADOR DEL CONTRATO) </w:t>
            </w:r>
          </w:p>
          <w:p w14:paraId="3810A32B" w14:textId="77777777" w:rsidR="00A5741F" w:rsidRPr="00362CCF" w:rsidRDefault="00A5741F" w:rsidP="00A5741F">
            <w:pPr>
              <w:rPr>
                <w:rFonts w:ascii="Arial" w:hAnsi="Arial" w:cs="Arial"/>
                <w:b/>
                <w:sz w:val="22"/>
                <w:szCs w:val="22"/>
              </w:rPr>
            </w:pPr>
          </w:p>
        </w:tc>
        <w:tc>
          <w:tcPr>
            <w:tcW w:w="3458" w:type="dxa"/>
          </w:tcPr>
          <w:p w14:paraId="71507E09" w14:textId="77777777" w:rsidR="00A5741F" w:rsidRPr="00362CCF" w:rsidRDefault="00A5741F" w:rsidP="00A5741F">
            <w:pPr>
              <w:jc w:val="center"/>
              <w:rPr>
                <w:rFonts w:ascii="Arial" w:hAnsi="Arial" w:cs="Arial"/>
                <w:b/>
                <w:sz w:val="22"/>
                <w:szCs w:val="22"/>
              </w:rPr>
            </w:pPr>
          </w:p>
          <w:p w14:paraId="3800222C"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(CARGO DEL ADMINISTRADOR DEL CONTRATO) </w:t>
            </w:r>
          </w:p>
          <w:p w14:paraId="782BB20C" w14:textId="77777777" w:rsidR="00A5741F" w:rsidRPr="00362CCF" w:rsidRDefault="00A5741F" w:rsidP="00A5741F">
            <w:pPr>
              <w:jc w:val="center"/>
              <w:rPr>
                <w:rFonts w:ascii="Arial" w:hAnsi="Arial" w:cs="Arial"/>
                <w:b/>
                <w:sz w:val="22"/>
                <w:szCs w:val="22"/>
              </w:rPr>
            </w:pPr>
          </w:p>
        </w:tc>
        <w:tc>
          <w:tcPr>
            <w:tcW w:w="2510" w:type="dxa"/>
          </w:tcPr>
          <w:p w14:paraId="3F5A5BD0" w14:textId="77777777" w:rsidR="00A5741F" w:rsidRPr="00362CCF" w:rsidRDefault="00A5741F" w:rsidP="00A5741F">
            <w:pPr>
              <w:jc w:val="center"/>
              <w:rPr>
                <w:rFonts w:ascii="Arial" w:hAnsi="Arial" w:cs="Arial"/>
                <w:b/>
                <w:sz w:val="22"/>
                <w:szCs w:val="22"/>
              </w:rPr>
            </w:pPr>
          </w:p>
          <w:p w14:paraId="0881124F"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(R.F.C. DEL ADMINISTRADOR DEL CONTRATO) </w:t>
            </w:r>
          </w:p>
          <w:p w14:paraId="5AA808B6" w14:textId="77777777" w:rsidR="00A5741F" w:rsidRPr="00362CCF" w:rsidRDefault="00A5741F" w:rsidP="00A5741F">
            <w:pPr>
              <w:jc w:val="center"/>
              <w:rPr>
                <w:rFonts w:ascii="Arial" w:hAnsi="Arial" w:cs="Arial"/>
                <w:b/>
                <w:sz w:val="22"/>
                <w:szCs w:val="22"/>
              </w:rPr>
            </w:pPr>
          </w:p>
        </w:tc>
      </w:tr>
      <w:tr w:rsidR="00A5741F" w:rsidRPr="00362CCF" w14:paraId="06E06B51" w14:textId="77777777" w:rsidTr="00A5741F">
        <w:tc>
          <w:tcPr>
            <w:tcW w:w="3426" w:type="dxa"/>
          </w:tcPr>
          <w:p w14:paraId="212F53F0" w14:textId="77777777" w:rsidR="00A5741F" w:rsidRPr="00362CCF" w:rsidRDefault="00A5741F" w:rsidP="00A5741F">
            <w:pPr>
              <w:jc w:val="center"/>
              <w:rPr>
                <w:rFonts w:ascii="Arial" w:hAnsi="Arial" w:cs="Arial"/>
                <w:b/>
                <w:sz w:val="22"/>
                <w:szCs w:val="22"/>
              </w:rPr>
            </w:pPr>
          </w:p>
          <w:p w14:paraId="2FB3D975"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(NOMBRE DEL FIRMANTE X) </w:t>
            </w:r>
          </w:p>
          <w:p w14:paraId="21AA2AFB" w14:textId="77777777" w:rsidR="00A5741F" w:rsidRPr="00362CCF" w:rsidRDefault="00A5741F" w:rsidP="00A5741F">
            <w:pPr>
              <w:jc w:val="center"/>
              <w:rPr>
                <w:rFonts w:ascii="Arial" w:hAnsi="Arial" w:cs="Arial"/>
                <w:b/>
                <w:sz w:val="22"/>
                <w:szCs w:val="22"/>
              </w:rPr>
            </w:pPr>
          </w:p>
        </w:tc>
        <w:tc>
          <w:tcPr>
            <w:tcW w:w="3458" w:type="dxa"/>
          </w:tcPr>
          <w:p w14:paraId="183FB1FB" w14:textId="77777777" w:rsidR="00A5741F" w:rsidRPr="00362CCF" w:rsidRDefault="00A5741F" w:rsidP="00A5741F">
            <w:pPr>
              <w:jc w:val="center"/>
              <w:rPr>
                <w:rFonts w:ascii="Arial" w:hAnsi="Arial" w:cs="Arial"/>
                <w:b/>
                <w:sz w:val="22"/>
                <w:szCs w:val="22"/>
              </w:rPr>
            </w:pPr>
          </w:p>
          <w:p w14:paraId="5E9BB902"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(CARGO DEL FIRMANTE X) </w:t>
            </w:r>
          </w:p>
          <w:p w14:paraId="17155EDE" w14:textId="77777777" w:rsidR="00A5741F" w:rsidRPr="00362CCF" w:rsidRDefault="00A5741F" w:rsidP="00A5741F">
            <w:pPr>
              <w:jc w:val="center"/>
              <w:rPr>
                <w:rFonts w:ascii="Arial" w:hAnsi="Arial" w:cs="Arial"/>
                <w:b/>
                <w:sz w:val="22"/>
                <w:szCs w:val="22"/>
              </w:rPr>
            </w:pPr>
          </w:p>
        </w:tc>
        <w:tc>
          <w:tcPr>
            <w:tcW w:w="2510" w:type="dxa"/>
          </w:tcPr>
          <w:p w14:paraId="29E515A9" w14:textId="77777777" w:rsidR="00A5741F" w:rsidRPr="00362CCF" w:rsidRDefault="00A5741F" w:rsidP="00A5741F">
            <w:pPr>
              <w:jc w:val="center"/>
              <w:rPr>
                <w:rFonts w:ascii="Arial" w:hAnsi="Arial" w:cs="Arial"/>
                <w:b/>
                <w:sz w:val="22"/>
                <w:szCs w:val="22"/>
              </w:rPr>
            </w:pPr>
          </w:p>
          <w:p w14:paraId="547CB1E9" w14:textId="77777777" w:rsidR="00A5741F" w:rsidRPr="00362CCF" w:rsidRDefault="00A5741F" w:rsidP="00A5741F">
            <w:pPr>
              <w:jc w:val="center"/>
              <w:rPr>
                <w:rFonts w:ascii="Arial" w:hAnsi="Arial" w:cs="Arial"/>
                <w:b/>
                <w:sz w:val="22"/>
                <w:szCs w:val="22"/>
              </w:rPr>
            </w:pPr>
            <w:r w:rsidRPr="00362CCF">
              <w:rPr>
                <w:rFonts w:ascii="Arial" w:hAnsi="Arial" w:cs="Arial"/>
                <w:sz w:val="22"/>
                <w:szCs w:val="22"/>
                <w:u w:val="single"/>
              </w:rPr>
              <w:t xml:space="preserve">(R.F.C. FIRMANTE X) </w:t>
            </w:r>
          </w:p>
          <w:p w14:paraId="4EC2165A" w14:textId="77777777" w:rsidR="00A5741F" w:rsidRPr="00362CCF" w:rsidRDefault="00A5741F" w:rsidP="00A5741F">
            <w:pPr>
              <w:jc w:val="center"/>
              <w:rPr>
                <w:rFonts w:ascii="Arial" w:hAnsi="Arial" w:cs="Arial"/>
                <w:b/>
                <w:sz w:val="22"/>
                <w:szCs w:val="22"/>
              </w:rPr>
            </w:pPr>
          </w:p>
        </w:tc>
      </w:tr>
    </w:tbl>
    <w:p w14:paraId="6A81B620" w14:textId="77777777" w:rsidR="00A5741F" w:rsidRPr="00362CCF" w:rsidRDefault="00A5741F" w:rsidP="00A5741F">
      <w:pPr>
        <w:jc w:val="center"/>
        <w:rPr>
          <w:rFonts w:ascii="Arial" w:hAnsi="Arial" w:cs="Arial"/>
          <w:b/>
          <w:sz w:val="22"/>
          <w:szCs w:val="22"/>
        </w:rPr>
      </w:pPr>
    </w:p>
    <w:p w14:paraId="0D34D035" w14:textId="77777777" w:rsidR="00A5741F" w:rsidRPr="00362CCF" w:rsidRDefault="00A5741F" w:rsidP="00A5741F">
      <w:pPr>
        <w:jc w:val="center"/>
        <w:rPr>
          <w:rFonts w:ascii="Arial" w:hAnsi="Arial" w:cs="Arial"/>
          <w:b/>
          <w:sz w:val="22"/>
          <w:szCs w:val="22"/>
        </w:rPr>
      </w:pPr>
    </w:p>
    <w:p w14:paraId="3E2427EB"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POR:</w:t>
      </w:r>
    </w:p>
    <w:p w14:paraId="0C1C31B9"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 xml:space="preserve"> “EL PROVEEDOR”</w:t>
      </w:r>
    </w:p>
    <w:p w14:paraId="30AC4765" w14:textId="77777777" w:rsidR="00A5741F" w:rsidRPr="00362CCF" w:rsidRDefault="00A5741F" w:rsidP="00A5741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A5741F" w:rsidRPr="00362CCF" w14:paraId="318C805D" w14:textId="77777777" w:rsidTr="00A5741F">
        <w:tc>
          <w:tcPr>
            <w:tcW w:w="4631" w:type="dxa"/>
          </w:tcPr>
          <w:p w14:paraId="5C3BC894" w14:textId="77777777" w:rsidR="00A5741F" w:rsidRPr="00362CCF" w:rsidRDefault="00A5741F" w:rsidP="00A5741F">
            <w:pPr>
              <w:jc w:val="center"/>
              <w:rPr>
                <w:rFonts w:ascii="Arial" w:hAnsi="Arial" w:cs="Arial"/>
                <w:b/>
                <w:sz w:val="22"/>
                <w:szCs w:val="22"/>
              </w:rPr>
            </w:pPr>
          </w:p>
          <w:p w14:paraId="7C8ABC44"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NOMBRE</w:t>
            </w:r>
          </w:p>
          <w:p w14:paraId="7165691F" w14:textId="77777777" w:rsidR="00A5741F" w:rsidRPr="00362CCF" w:rsidRDefault="00A5741F" w:rsidP="00A5741F">
            <w:pPr>
              <w:jc w:val="center"/>
              <w:rPr>
                <w:rFonts w:ascii="Arial" w:hAnsi="Arial" w:cs="Arial"/>
                <w:b/>
                <w:sz w:val="22"/>
                <w:szCs w:val="22"/>
              </w:rPr>
            </w:pPr>
          </w:p>
        </w:tc>
        <w:tc>
          <w:tcPr>
            <w:tcW w:w="4763" w:type="dxa"/>
          </w:tcPr>
          <w:p w14:paraId="5A7EC42B" w14:textId="77777777" w:rsidR="00A5741F" w:rsidRPr="00362CCF" w:rsidRDefault="00A5741F" w:rsidP="00A5741F">
            <w:pPr>
              <w:jc w:val="center"/>
              <w:rPr>
                <w:rFonts w:ascii="Arial" w:hAnsi="Arial" w:cs="Arial"/>
                <w:b/>
                <w:sz w:val="22"/>
                <w:szCs w:val="22"/>
              </w:rPr>
            </w:pPr>
          </w:p>
          <w:p w14:paraId="4C3893D7" w14:textId="77777777" w:rsidR="00A5741F" w:rsidRPr="00362CCF" w:rsidRDefault="00A5741F" w:rsidP="00A5741F">
            <w:pPr>
              <w:jc w:val="center"/>
              <w:rPr>
                <w:rFonts w:ascii="Arial" w:hAnsi="Arial" w:cs="Arial"/>
                <w:b/>
                <w:sz w:val="22"/>
                <w:szCs w:val="22"/>
              </w:rPr>
            </w:pPr>
            <w:r w:rsidRPr="00362CCF">
              <w:rPr>
                <w:rFonts w:ascii="Arial" w:hAnsi="Arial" w:cs="Arial"/>
                <w:b/>
                <w:sz w:val="22"/>
                <w:szCs w:val="22"/>
              </w:rPr>
              <w:t>R.F.C.</w:t>
            </w:r>
          </w:p>
        </w:tc>
      </w:tr>
      <w:tr w:rsidR="00A5741F" w:rsidRPr="00362CCF" w14:paraId="05DB8685" w14:textId="77777777" w:rsidTr="00A5741F">
        <w:tc>
          <w:tcPr>
            <w:tcW w:w="4631" w:type="dxa"/>
          </w:tcPr>
          <w:p w14:paraId="762540C8" w14:textId="77777777" w:rsidR="00A5741F" w:rsidRPr="00362CCF" w:rsidRDefault="00A5741F" w:rsidP="00A5741F">
            <w:pPr>
              <w:jc w:val="center"/>
              <w:rPr>
                <w:rFonts w:ascii="Arial" w:hAnsi="Arial" w:cs="Arial"/>
                <w:b/>
                <w:sz w:val="22"/>
                <w:szCs w:val="22"/>
              </w:rPr>
            </w:pPr>
          </w:p>
          <w:p w14:paraId="0E332010" w14:textId="77777777" w:rsidR="00A5741F" w:rsidRPr="00362CCF" w:rsidRDefault="00A5741F" w:rsidP="00A5741F">
            <w:pPr>
              <w:jc w:val="center"/>
              <w:rPr>
                <w:rFonts w:ascii="Arial" w:hAnsi="Arial" w:cs="Arial"/>
                <w:sz w:val="22"/>
                <w:szCs w:val="22"/>
                <w:u w:val="single"/>
              </w:rPr>
            </w:pPr>
            <w:r w:rsidRPr="00362CCF">
              <w:rPr>
                <w:rFonts w:ascii="Arial" w:hAnsi="Arial" w:cs="Arial"/>
                <w:b/>
                <w:sz w:val="22"/>
                <w:szCs w:val="22"/>
              </w:rPr>
              <w:t>(</w:t>
            </w:r>
            <w:r w:rsidRPr="00362CCF">
              <w:rPr>
                <w:rFonts w:ascii="Arial" w:hAnsi="Arial" w:cs="Arial"/>
                <w:sz w:val="22"/>
                <w:szCs w:val="22"/>
                <w:u w:val="single"/>
              </w:rPr>
              <w:t>RAZÓN SOCIAL DE LA PERSONA FÍSICA O MORAL)</w:t>
            </w:r>
          </w:p>
          <w:p w14:paraId="5A61AC66" w14:textId="77777777" w:rsidR="00A5741F" w:rsidRPr="00362CCF" w:rsidRDefault="00A5741F" w:rsidP="00A5741F">
            <w:pPr>
              <w:jc w:val="center"/>
              <w:rPr>
                <w:rFonts w:ascii="Arial" w:hAnsi="Arial" w:cs="Arial"/>
                <w:b/>
                <w:sz w:val="22"/>
                <w:szCs w:val="22"/>
              </w:rPr>
            </w:pPr>
          </w:p>
        </w:tc>
        <w:tc>
          <w:tcPr>
            <w:tcW w:w="4763" w:type="dxa"/>
          </w:tcPr>
          <w:p w14:paraId="701FB3CC" w14:textId="77777777" w:rsidR="00A5741F" w:rsidRPr="00362CCF" w:rsidRDefault="00A5741F" w:rsidP="00A5741F">
            <w:pPr>
              <w:jc w:val="center"/>
              <w:rPr>
                <w:rFonts w:ascii="Arial" w:hAnsi="Arial" w:cs="Arial"/>
                <w:b/>
                <w:sz w:val="22"/>
                <w:szCs w:val="22"/>
              </w:rPr>
            </w:pPr>
          </w:p>
          <w:p w14:paraId="0B4184C9" w14:textId="77777777" w:rsidR="00A5741F" w:rsidRPr="00362CCF" w:rsidRDefault="00A5741F" w:rsidP="00A5741F">
            <w:pPr>
              <w:jc w:val="center"/>
              <w:rPr>
                <w:rFonts w:ascii="Arial" w:hAnsi="Arial" w:cs="Arial"/>
                <w:sz w:val="22"/>
                <w:szCs w:val="22"/>
                <w:u w:val="single"/>
              </w:rPr>
            </w:pPr>
            <w:r w:rsidRPr="00362CCF">
              <w:rPr>
                <w:rFonts w:ascii="Arial" w:hAnsi="Arial" w:cs="Arial"/>
                <w:b/>
                <w:sz w:val="22"/>
                <w:szCs w:val="22"/>
              </w:rPr>
              <w:t>(</w:t>
            </w:r>
            <w:r w:rsidRPr="00362CCF">
              <w:rPr>
                <w:rFonts w:ascii="Arial" w:hAnsi="Arial" w:cs="Arial"/>
                <w:sz w:val="22"/>
                <w:szCs w:val="22"/>
                <w:u w:val="single"/>
              </w:rPr>
              <w:t>R.F.C.  DE LA PERSONA FÍSICA O MORAL)</w:t>
            </w:r>
          </w:p>
          <w:p w14:paraId="6B8FC73E" w14:textId="77777777" w:rsidR="00A5741F" w:rsidRPr="00362CCF" w:rsidRDefault="00A5741F" w:rsidP="00A5741F">
            <w:pPr>
              <w:jc w:val="center"/>
              <w:rPr>
                <w:rFonts w:ascii="Arial" w:hAnsi="Arial" w:cs="Arial"/>
                <w:b/>
                <w:sz w:val="22"/>
                <w:szCs w:val="22"/>
              </w:rPr>
            </w:pPr>
          </w:p>
        </w:tc>
      </w:tr>
    </w:tbl>
    <w:p w14:paraId="51C44C7F" w14:textId="6D548BD6" w:rsidR="00A5741F" w:rsidRPr="00362CCF" w:rsidRDefault="00A5741F" w:rsidP="00A5741F">
      <w:pPr>
        <w:jc w:val="both"/>
        <w:rPr>
          <w:rFonts w:ascii="Arial" w:hAnsi="Arial" w:cs="Arial"/>
          <w:sz w:val="22"/>
          <w:szCs w:val="22"/>
        </w:rPr>
      </w:pPr>
    </w:p>
    <w:p w14:paraId="5F8570F3" w14:textId="77777777" w:rsidR="00EC2A54" w:rsidRPr="00362CCF" w:rsidRDefault="00EC2A54" w:rsidP="00A5741F">
      <w:pPr>
        <w:jc w:val="both"/>
        <w:rPr>
          <w:rFonts w:ascii="Arial" w:hAnsi="Arial" w:cs="Arial"/>
          <w:sz w:val="22"/>
          <w:szCs w:val="22"/>
        </w:rPr>
      </w:pPr>
    </w:p>
    <w:p w14:paraId="1D4AFCCF" w14:textId="77777777" w:rsidR="00EC2A54" w:rsidRPr="00362CCF" w:rsidRDefault="00EC2A54" w:rsidP="00A5741F">
      <w:pPr>
        <w:jc w:val="both"/>
        <w:rPr>
          <w:rFonts w:ascii="Arial" w:hAnsi="Arial" w:cs="Arial"/>
          <w:sz w:val="22"/>
          <w:szCs w:val="22"/>
        </w:rPr>
      </w:pPr>
    </w:p>
    <w:p w14:paraId="60D16591" w14:textId="77777777" w:rsidR="00EC2A54" w:rsidRPr="00362CCF" w:rsidRDefault="00EC2A54" w:rsidP="00A5741F">
      <w:pPr>
        <w:jc w:val="both"/>
        <w:rPr>
          <w:rFonts w:ascii="Arial" w:hAnsi="Arial" w:cs="Arial"/>
          <w:sz w:val="22"/>
          <w:szCs w:val="22"/>
        </w:rPr>
      </w:pPr>
    </w:p>
    <w:p w14:paraId="5C3259BE" w14:textId="77777777" w:rsidR="00EC2A54" w:rsidRPr="00362CCF" w:rsidRDefault="00EC2A54" w:rsidP="00A5741F">
      <w:pPr>
        <w:jc w:val="both"/>
        <w:rPr>
          <w:rFonts w:ascii="Arial" w:hAnsi="Arial" w:cs="Arial"/>
          <w:sz w:val="22"/>
          <w:szCs w:val="22"/>
        </w:rPr>
      </w:pPr>
    </w:p>
    <w:p w14:paraId="12A9C7B6" w14:textId="77777777" w:rsidR="00EC2A54" w:rsidRPr="00362CCF" w:rsidRDefault="00EC2A54" w:rsidP="00A5741F">
      <w:pPr>
        <w:jc w:val="both"/>
        <w:rPr>
          <w:rFonts w:ascii="Arial" w:hAnsi="Arial" w:cs="Arial"/>
          <w:sz w:val="22"/>
          <w:szCs w:val="22"/>
        </w:rPr>
      </w:pPr>
    </w:p>
    <w:p w14:paraId="165F43FF" w14:textId="77777777" w:rsidR="00EC2A54" w:rsidRPr="00362CCF" w:rsidRDefault="00EC2A54" w:rsidP="00A5741F">
      <w:pPr>
        <w:jc w:val="both"/>
        <w:rPr>
          <w:rFonts w:ascii="Arial" w:hAnsi="Arial" w:cs="Arial"/>
          <w:sz w:val="22"/>
          <w:szCs w:val="22"/>
        </w:rPr>
      </w:pPr>
    </w:p>
    <w:p w14:paraId="5FC04DEC" w14:textId="77777777" w:rsidR="00EC2A54" w:rsidRPr="00362CCF" w:rsidRDefault="00EC2A54" w:rsidP="00A5741F">
      <w:pPr>
        <w:jc w:val="both"/>
        <w:rPr>
          <w:rFonts w:ascii="Arial" w:hAnsi="Arial" w:cs="Arial"/>
          <w:sz w:val="22"/>
          <w:szCs w:val="22"/>
        </w:rPr>
      </w:pPr>
    </w:p>
    <w:p w14:paraId="72B7761B" w14:textId="77777777" w:rsidR="00A5741F" w:rsidRPr="00362CCF" w:rsidRDefault="00A5741F" w:rsidP="00A5741F">
      <w:pPr>
        <w:jc w:val="both"/>
        <w:rPr>
          <w:rFonts w:ascii="Arial" w:hAnsi="Arial" w:cs="Arial"/>
          <w:b/>
          <w:sz w:val="20"/>
          <w:szCs w:val="20"/>
        </w:rPr>
      </w:pPr>
    </w:p>
    <w:p w14:paraId="033ADF13" w14:textId="77777777" w:rsidR="00A5741F" w:rsidRPr="00362CCF" w:rsidRDefault="00A5741F" w:rsidP="00A5741F">
      <w:pPr>
        <w:jc w:val="both"/>
        <w:rPr>
          <w:rFonts w:ascii="Arial" w:hAnsi="Arial" w:cs="Arial"/>
          <w:b/>
          <w:sz w:val="20"/>
          <w:szCs w:val="20"/>
        </w:rPr>
      </w:pPr>
    </w:p>
    <w:p w14:paraId="048C99B9" w14:textId="77777777" w:rsidR="00A5741F" w:rsidRPr="00362CCF" w:rsidRDefault="00A5741F" w:rsidP="00A5741F">
      <w:pPr>
        <w:jc w:val="both"/>
        <w:rPr>
          <w:rFonts w:ascii="Arial" w:hAnsi="Arial" w:cs="Arial"/>
          <w:b/>
          <w:sz w:val="20"/>
          <w:szCs w:val="20"/>
        </w:rPr>
      </w:pPr>
    </w:p>
    <w:p w14:paraId="20F1FC11" w14:textId="77777777" w:rsidR="00A5741F" w:rsidRPr="00362CCF" w:rsidRDefault="00A5741F" w:rsidP="00A5741F">
      <w:pPr>
        <w:jc w:val="both"/>
        <w:rPr>
          <w:rFonts w:ascii="Arial" w:hAnsi="Arial" w:cs="Arial"/>
          <w:b/>
          <w:sz w:val="20"/>
          <w:szCs w:val="20"/>
        </w:rPr>
      </w:pPr>
    </w:p>
    <w:p w14:paraId="7E5FE8F0" w14:textId="77777777" w:rsidR="00A5741F" w:rsidRPr="00362CCF" w:rsidRDefault="00A5741F" w:rsidP="00A5741F">
      <w:pPr>
        <w:ind w:left="2160" w:hanging="2160"/>
        <w:jc w:val="center"/>
        <w:rPr>
          <w:rFonts w:ascii="Arial" w:hAnsi="Arial" w:cs="Arial"/>
          <w:b/>
        </w:rPr>
      </w:pPr>
      <w:bookmarkStart w:id="449" w:name="_Toc470698650"/>
      <w:r w:rsidRPr="00362CCF">
        <w:rPr>
          <w:rFonts w:ascii="Arial" w:hAnsi="Arial" w:cs="Arial"/>
          <w:b/>
        </w:rPr>
        <w:t>“Formato para Póliza de Fianza de Cumplimiento de Contrato”</w:t>
      </w:r>
    </w:p>
    <w:p w14:paraId="407828CD" w14:textId="77777777" w:rsidR="00A5741F" w:rsidRPr="00362CCF" w:rsidRDefault="00A5741F" w:rsidP="00A5741F">
      <w:pPr>
        <w:rPr>
          <w:rFonts w:ascii="Arial" w:hAnsi="Arial" w:cs="Arial"/>
          <w:sz w:val="22"/>
          <w:szCs w:val="22"/>
        </w:rPr>
      </w:pPr>
    </w:p>
    <w:p w14:paraId="5CC2080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1ABAE04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(Afianzadora o Aseguradora)</w:t>
      </w:r>
    </w:p>
    <w:p w14:paraId="0E3B585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Denominación social: __________.</w:t>
      </w:r>
      <w:r w:rsidRPr="00362CCF">
        <w:rPr>
          <w:rFonts w:ascii="Arial" w:eastAsia="Times New Roman" w:hAnsi="Arial" w:cs="Arial"/>
          <w:color w:val="2F2F2F"/>
          <w:sz w:val="16"/>
          <w:szCs w:val="16"/>
          <w:lang w:eastAsia="es-MX"/>
        </w:rPr>
        <w:t> en lo sucesivo (la "Afianzadora" o la "Aseguradora")</w:t>
      </w:r>
    </w:p>
    <w:p w14:paraId="15B9CDB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Domicilio: __________________.</w:t>
      </w:r>
    </w:p>
    <w:p w14:paraId="1414B3F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Autorización del Gobierno Federal para operar: _________ </w:t>
      </w:r>
      <w:r w:rsidRPr="00362CCF">
        <w:rPr>
          <w:rFonts w:ascii="Arial" w:eastAsia="Times New Roman" w:hAnsi="Arial" w:cs="Arial"/>
          <w:color w:val="2F2F2F"/>
          <w:sz w:val="16"/>
          <w:szCs w:val="16"/>
          <w:lang w:eastAsia="es-MX"/>
        </w:rPr>
        <w:t>(Número de oficio y fecha)</w:t>
      </w:r>
    </w:p>
    <w:p w14:paraId="79494BE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Beneficiaria:</w:t>
      </w:r>
    </w:p>
    <w:p w14:paraId="0BF1746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(Nombre de la Entidad paraestatal), en lo sucesivo "la Beneficiaria".</w:t>
      </w:r>
    </w:p>
    <w:p w14:paraId="490A34C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Domicilio: </w:t>
      </w:r>
      <w:r w:rsidRPr="00362CCF">
        <w:rPr>
          <w:rFonts w:ascii="Arial" w:eastAsia="Times New Roman" w:hAnsi="Arial" w:cs="Arial"/>
          <w:color w:val="2F2F2F"/>
          <w:sz w:val="16"/>
          <w:szCs w:val="16"/>
          <w:lang w:eastAsia="es-MX"/>
        </w:rPr>
        <w:t>_________________________________________.</w:t>
      </w:r>
    </w:p>
    <w:p w14:paraId="2798A9F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medio electrónico, por el cual se pueda enviar la fianza a "la Contratante" y a "la Beneficiaria": _______.</w:t>
      </w:r>
    </w:p>
    <w:p w14:paraId="26BC33A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Fiado (s): </w:t>
      </w:r>
      <w:r w:rsidRPr="00362CCF">
        <w:rPr>
          <w:rFonts w:ascii="Arial" w:eastAsia="Times New Roman" w:hAnsi="Arial" w:cs="Arial"/>
          <w:color w:val="2F2F2F"/>
          <w:sz w:val="16"/>
          <w:szCs w:val="16"/>
          <w:lang w:eastAsia="es-MX"/>
        </w:rPr>
        <w:t>(En caso de proposición conjunta, el nombre y datos de cada uno de ellos)</w:t>
      </w:r>
    </w:p>
    <w:p w14:paraId="1D15805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Nombre o denominación social: _____________________________.</w:t>
      </w:r>
    </w:p>
    <w:p w14:paraId="5CE9E6D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RFC: __________.</w:t>
      </w:r>
    </w:p>
    <w:p w14:paraId="144ABB4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Domicilio: _____________________________.</w:t>
      </w:r>
      <w:r w:rsidRPr="00362CCF">
        <w:rPr>
          <w:rFonts w:ascii="Arial" w:eastAsia="Times New Roman" w:hAnsi="Arial" w:cs="Arial"/>
          <w:color w:val="2F2F2F"/>
          <w:sz w:val="16"/>
          <w:szCs w:val="16"/>
          <w:lang w:eastAsia="es-MX"/>
        </w:rPr>
        <w:t> (El mismo que aparezca en el contrato principal)</w:t>
      </w:r>
    </w:p>
    <w:p w14:paraId="11FE4F9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Datos de la póliza:</w:t>
      </w:r>
    </w:p>
    <w:p w14:paraId="6440C07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Número: _________________________. </w:t>
      </w:r>
      <w:r w:rsidRPr="00362CCF">
        <w:rPr>
          <w:rFonts w:ascii="Arial" w:eastAsia="Times New Roman" w:hAnsi="Arial" w:cs="Arial"/>
          <w:color w:val="2F2F2F"/>
          <w:sz w:val="16"/>
          <w:szCs w:val="16"/>
          <w:lang w:eastAsia="es-MX"/>
        </w:rPr>
        <w:t>(Número asignado por la "Afianzadora" o la "Aseguradora")</w:t>
      </w:r>
    </w:p>
    <w:p w14:paraId="2324F9FD"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Monto Afianzado: _________________. </w:t>
      </w:r>
      <w:r w:rsidRPr="00362CCF">
        <w:rPr>
          <w:rFonts w:ascii="Arial" w:eastAsia="Times New Roman" w:hAnsi="Arial" w:cs="Arial"/>
          <w:color w:val="2F2F2F"/>
          <w:sz w:val="16"/>
          <w:szCs w:val="16"/>
          <w:lang w:eastAsia="es-MX"/>
        </w:rPr>
        <w:t>(Con letra y número, sin incluir el Impuesto al Valor Agregado).</w:t>
      </w:r>
    </w:p>
    <w:p w14:paraId="5C97277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Moneda: _________.</w:t>
      </w:r>
    </w:p>
    <w:p w14:paraId="2DD0ED4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Fecha de expedición: ______________.</w:t>
      </w:r>
    </w:p>
    <w:p w14:paraId="432C4EE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Obligación garantizada</w:t>
      </w:r>
      <w:r w:rsidRPr="00362CCF">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5DAF88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Naturaleza de las Obligaciones</w:t>
      </w:r>
      <w:r w:rsidRPr="00362CCF">
        <w:rPr>
          <w:rFonts w:ascii="Arial" w:eastAsia="Times New Roman" w:hAnsi="Arial" w:cs="Arial"/>
          <w:color w:val="2F2F2F"/>
          <w:sz w:val="16"/>
          <w:szCs w:val="16"/>
          <w:lang w:eastAsia="es-MX"/>
        </w:rPr>
        <w:t>: ____ (Divisible o Indivisible, de conformidad con lo estipulado en el contrato).</w:t>
      </w:r>
    </w:p>
    <w:p w14:paraId="0C7C8D3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Si es </w:t>
      </w:r>
      <w:r w:rsidRPr="00362CCF">
        <w:rPr>
          <w:rFonts w:ascii="Arial" w:eastAsia="Times New Roman" w:hAnsi="Arial" w:cs="Arial"/>
          <w:b/>
          <w:bCs/>
          <w:color w:val="2F2F2F"/>
          <w:sz w:val="16"/>
          <w:szCs w:val="16"/>
          <w:lang w:eastAsia="es-MX"/>
        </w:rPr>
        <w:t>Divisible</w:t>
      </w:r>
      <w:r w:rsidRPr="00362CCF">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21421F5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Si es </w:t>
      </w:r>
      <w:r w:rsidRPr="00362CCF">
        <w:rPr>
          <w:rFonts w:ascii="Arial" w:eastAsia="Times New Roman" w:hAnsi="Arial" w:cs="Arial"/>
          <w:b/>
          <w:bCs/>
          <w:color w:val="2F2F2F"/>
          <w:sz w:val="16"/>
          <w:szCs w:val="16"/>
          <w:lang w:eastAsia="es-MX"/>
        </w:rPr>
        <w:t>Indivisible</w:t>
      </w:r>
      <w:r w:rsidRPr="00362CCF">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00BA2F5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Datos del contrato o pedido, en lo sucesivo el "Contrato":</w:t>
      </w:r>
    </w:p>
    <w:p w14:paraId="01B60BE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Número asignado por "la Contratante": _________________.</w:t>
      </w:r>
    </w:p>
    <w:p w14:paraId="3FF419E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Objeto: __________________________________________.</w:t>
      </w:r>
    </w:p>
    <w:p w14:paraId="1291941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Monto del Contrato: (</w:t>
      </w:r>
      <w:r w:rsidRPr="00362CCF">
        <w:rPr>
          <w:rFonts w:ascii="Arial" w:eastAsia="Times New Roman" w:hAnsi="Arial" w:cs="Arial"/>
          <w:color w:val="2F2F2F"/>
          <w:sz w:val="16"/>
          <w:szCs w:val="16"/>
          <w:lang w:eastAsia="es-MX"/>
        </w:rPr>
        <w:t>Con número y letra, sin el Impuesto al Valor Agregado)</w:t>
      </w:r>
    </w:p>
    <w:p w14:paraId="75EBA65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Moneda: _________________________________________.</w:t>
      </w:r>
    </w:p>
    <w:p w14:paraId="6C599CA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Fecha de suscripción: ______________________________.</w:t>
      </w:r>
    </w:p>
    <w:p w14:paraId="44DC1B2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Tipo: </w:t>
      </w:r>
      <w:r w:rsidRPr="00362CCF">
        <w:rPr>
          <w:rFonts w:ascii="Arial" w:eastAsia="Times New Roman" w:hAnsi="Arial" w:cs="Arial"/>
          <w:color w:val="2F2F2F"/>
          <w:sz w:val="16"/>
          <w:szCs w:val="16"/>
          <w:lang w:eastAsia="es-MX"/>
        </w:rPr>
        <w:t>(Adquisiciones, Arrendamientos, Servicios, Obra Pública o servicios relacionados con la misma).</w:t>
      </w:r>
    </w:p>
    <w:p w14:paraId="4B0B32BD"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Obligación contractual para la garantía de cumplimiento: </w:t>
      </w:r>
      <w:r w:rsidRPr="00362CCF">
        <w:rPr>
          <w:rFonts w:ascii="Arial" w:eastAsia="Times New Roman" w:hAnsi="Arial" w:cs="Arial"/>
          <w:color w:val="2F2F2F"/>
          <w:sz w:val="16"/>
          <w:szCs w:val="16"/>
          <w:lang w:eastAsia="es-MX"/>
        </w:rPr>
        <w:t>(Divisible o Indivisible, de conformidad con lo estipulado en el contrato)</w:t>
      </w:r>
    </w:p>
    <w:p w14:paraId="07A648A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Procedimiento al que se sujetará la presente póliza de fianza para hacerla efectiva: </w:t>
      </w:r>
      <w:r w:rsidRPr="00362CCF">
        <w:rPr>
          <w:rFonts w:ascii="Arial" w:eastAsia="Times New Roman" w:hAnsi="Arial" w:cs="Arial"/>
          <w:color w:val="2F2F2F"/>
          <w:sz w:val="16"/>
          <w:szCs w:val="16"/>
          <w:lang w:eastAsia="es-MX"/>
        </w:rPr>
        <w:t>El previsto en el artículo 279 de la Ley de Instituciones de Seguros y de Fianzas.</w:t>
      </w:r>
    </w:p>
    <w:p w14:paraId="113D761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Competencia y Jurisdicción: </w:t>
      </w:r>
      <w:r w:rsidRPr="00362CCF">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DE8719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595AF696"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Validación de la fianza en el portal de internet, dirección electrónica </w:t>
      </w:r>
      <w:r w:rsidRPr="00362CCF">
        <w:rPr>
          <w:rFonts w:ascii="Arial" w:eastAsia="Times New Roman" w:hAnsi="Arial" w:cs="Arial"/>
          <w:color w:val="2F2F2F"/>
          <w:sz w:val="16"/>
          <w:szCs w:val="16"/>
          <w:u w:val="single"/>
          <w:lang w:eastAsia="es-MX"/>
        </w:rPr>
        <w:t>www.amig.org.mx</w:t>
      </w:r>
    </w:p>
    <w:p w14:paraId="11B2CA03" w14:textId="77777777" w:rsidR="00A5741F" w:rsidRPr="00362CCF" w:rsidRDefault="00A5741F" w:rsidP="00A5741F">
      <w:pPr>
        <w:shd w:val="clear" w:color="auto" w:fill="FFFFFF"/>
        <w:jc w:val="center"/>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(Nombre del representante de la Afianzadora o Aseguradora)</w:t>
      </w:r>
    </w:p>
    <w:p w14:paraId="12FC8FB0"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7E21080F"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CLÁUSULAS GENERALES A QUE SE SUJETARÁ LA PRESENTE PÓLIZA DE FIANZA PARA</w:t>
      </w:r>
    </w:p>
    <w:p w14:paraId="543F1F5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14A1F1B3"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23C2102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lastRenderedPageBreak/>
        <w:t>PRIMERA. - OBLIGACIÓN GARANTIZADA.</w:t>
      </w:r>
    </w:p>
    <w:p w14:paraId="66F1B35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617A7D14"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331D4BFF"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SEGUNDA. - MONTO AFIANZADO.</w:t>
      </w:r>
    </w:p>
    <w:p w14:paraId="05F9466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70EFCA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4FEF8E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49F307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4A127BA7"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421E814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TERCERA. - INDEMNIZACIÓN POR MORA.</w:t>
      </w:r>
    </w:p>
    <w:p w14:paraId="2752187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13819CB9"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6E66129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CUARTA. - VIGENCIA.</w:t>
      </w:r>
    </w:p>
    <w:p w14:paraId="5CE4EDB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5580A03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28EEE7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005F2393" w14:textId="77777777" w:rsidR="00A5741F" w:rsidRPr="00362CCF" w:rsidRDefault="00A5741F" w:rsidP="00A5741F">
      <w:pPr>
        <w:shd w:val="clear" w:color="auto" w:fill="FFFFFF"/>
        <w:jc w:val="both"/>
        <w:rPr>
          <w:rFonts w:ascii="Arial" w:eastAsia="Times New Roman" w:hAnsi="Arial" w:cs="Arial"/>
          <w:b/>
          <w:bCs/>
          <w:color w:val="2F2F2F"/>
          <w:sz w:val="16"/>
          <w:szCs w:val="16"/>
          <w:lang w:eastAsia="es-MX"/>
        </w:rPr>
      </w:pPr>
    </w:p>
    <w:p w14:paraId="5CE477C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QUINTA. - PRÓRROGAS, ESPERAS O AMPLIACIÓN AL PLAZO DEL CONTRATO.</w:t>
      </w:r>
    </w:p>
    <w:p w14:paraId="43D4AC3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DECF4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 </w:t>
      </w:r>
    </w:p>
    <w:p w14:paraId="0EC2E430"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5B8AF8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SEXTA. - SUPUESTOS DE SUSPENSIÓN.</w:t>
      </w:r>
    </w:p>
    <w:p w14:paraId="79336AD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(Sólo incluir para el caso de póliza en materia de Adquisiciones, Arrendamientos y Servicios)</w:t>
      </w:r>
    </w:p>
    <w:p w14:paraId="4496CA4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67DA7ED3"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62CCF">
        <w:rPr>
          <w:rFonts w:ascii="Arial" w:eastAsia="Times New Roman" w:hAnsi="Arial" w:cs="Arial"/>
          <w:b/>
          <w:bCs/>
          <w:color w:val="2F2F2F"/>
          <w:sz w:val="16"/>
          <w:szCs w:val="16"/>
          <w:lang w:eastAsia="es-MX"/>
        </w:rPr>
        <w:t> </w:t>
      </w:r>
      <w:r w:rsidRPr="00362CCF">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4440429D"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70485254"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SÉPTIMA. - SUBJUDICIDAD.</w:t>
      </w:r>
    </w:p>
    <w:p w14:paraId="218B63C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B801F36"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lastRenderedPageBreak/>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D3A4ADB" w14:textId="77777777" w:rsidR="00A5741F" w:rsidRPr="00362CCF" w:rsidRDefault="00A5741F" w:rsidP="00A5741F">
      <w:pPr>
        <w:shd w:val="clear" w:color="auto" w:fill="FFFFFF"/>
        <w:ind w:firstLine="288"/>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 </w:t>
      </w:r>
    </w:p>
    <w:p w14:paraId="4056B7A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OCTAVA. - COAFIANZAMIENTO O YUXTAPOSICIÓN DE GARANTÍAS.</w:t>
      </w:r>
    </w:p>
    <w:p w14:paraId="59D08ADC"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06C0A2A"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3BCECAD8"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NOVENA. - CANCELACIÓN DE LA FIANZA.</w:t>
      </w:r>
    </w:p>
    <w:p w14:paraId="0748954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(Sólo incluir para el caso de Adquisiciones, Arrendamientos y Servicios)</w:t>
      </w:r>
    </w:p>
    <w:p w14:paraId="0694030A"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77455139"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3949F98F"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E16417B" w14:textId="77777777" w:rsidR="00EC2A54" w:rsidRPr="00362CCF" w:rsidRDefault="00EC2A54" w:rsidP="00A5741F">
      <w:pPr>
        <w:shd w:val="clear" w:color="auto" w:fill="FFFFFF"/>
        <w:jc w:val="both"/>
        <w:rPr>
          <w:rFonts w:ascii="Arial" w:eastAsia="Times New Roman" w:hAnsi="Arial" w:cs="Arial"/>
          <w:color w:val="2F2F2F"/>
          <w:sz w:val="16"/>
          <w:szCs w:val="16"/>
          <w:lang w:eastAsia="es-MX"/>
        </w:rPr>
      </w:pPr>
    </w:p>
    <w:p w14:paraId="65F7B48B"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6AD63147"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DÉCIMA. - PROCEDIMIENTOS.</w:t>
      </w:r>
    </w:p>
    <w:p w14:paraId="362D6981"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07354552"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21B10AE5"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DÉCIMA PRIMERA. -RECLAMACIÓN</w:t>
      </w:r>
    </w:p>
    <w:p w14:paraId="1FFBBE32"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17BC5730" w14:textId="77777777" w:rsidR="00A5741F" w:rsidRPr="00362CC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2F6989CE"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b/>
          <w:bCs/>
          <w:color w:val="2F2F2F"/>
          <w:sz w:val="16"/>
          <w:szCs w:val="16"/>
          <w:lang w:eastAsia="es-MX"/>
        </w:rPr>
        <w:t>DÉCIMA SEGUNDA. - DISPOSICIONES APLICABLES.</w:t>
      </w:r>
    </w:p>
    <w:p w14:paraId="7ED8749B" w14:textId="77777777" w:rsidR="00A5741F" w:rsidRPr="00362CCF" w:rsidRDefault="00A5741F" w:rsidP="00A5741F">
      <w:pPr>
        <w:shd w:val="clear" w:color="auto" w:fill="FFFFFF"/>
        <w:jc w:val="both"/>
        <w:rPr>
          <w:rFonts w:ascii="Arial" w:eastAsia="Times New Roman" w:hAnsi="Arial" w:cs="Arial"/>
          <w:color w:val="2F2F2F"/>
          <w:sz w:val="16"/>
          <w:szCs w:val="16"/>
          <w:lang w:eastAsia="es-MX"/>
        </w:rPr>
      </w:pPr>
      <w:r w:rsidRPr="00362CCF">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50FE572B" w14:textId="77777777" w:rsidR="00A5741F" w:rsidRPr="00362CCF" w:rsidRDefault="00A5741F" w:rsidP="00A5741F">
      <w:pPr>
        <w:rPr>
          <w:rFonts w:ascii="Arial" w:hAnsi="Arial" w:cs="Arial"/>
        </w:rPr>
      </w:pPr>
    </w:p>
    <w:p w14:paraId="4862E603" w14:textId="77777777" w:rsidR="00A5741F" w:rsidRPr="00362CCF" w:rsidRDefault="00A5741F" w:rsidP="00A5741F">
      <w:pPr>
        <w:rPr>
          <w:rFonts w:ascii="Arial" w:hAnsi="Arial" w:cs="Arial"/>
        </w:rPr>
      </w:pPr>
    </w:p>
    <w:p w14:paraId="151ECF51" w14:textId="77777777" w:rsidR="00A5741F" w:rsidRPr="00362CCF" w:rsidRDefault="00A5741F" w:rsidP="00A5741F">
      <w:pPr>
        <w:rPr>
          <w:rFonts w:ascii="Arial" w:hAnsi="Arial" w:cs="Arial"/>
        </w:rPr>
      </w:pPr>
    </w:p>
    <w:p w14:paraId="5A04222D" w14:textId="77777777" w:rsidR="00A5741F" w:rsidRPr="00362CCF" w:rsidRDefault="00A5741F" w:rsidP="00A5741F">
      <w:pPr>
        <w:rPr>
          <w:rFonts w:ascii="Arial" w:hAnsi="Arial" w:cs="Arial"/>
        </w:rPr>
      </w:pPr>
    </w:p>
    <w:p w14:paraId="6BA00AB0" w14:textId="77777777" w:rsidR="00A5741F" w:rsidRPr="00362CCF" w:rsidRDefault="00A5741F" w:rsidP="00A5741F">
      <w:pPr>
        <w:rPr>
          <w:rFonts w:ascii="Arial" w:hAnsi="Arial" w:cs="Arial"/>
        </w:rPr>
      </w:pPr>
    </w:p>
    <w:p w14:paraId="75C6E2D1" w14:textId="77777777" w:rsidR="00A5741F" w:rsidRPr="00362CCF" w:rsidRDefault="00A5741F" w:rsidP="00A5741F">
      <w:pPr>
        <w:rPr>
          <w:rFonts w:ascii="Arial" w:hAnsi="Arial" w:cs="Arial"/>
        </w:rPr>
      </w:pPr>
    </w:p>
    <w:p w14:paraId="69F866E2" w14:textId="77777777" w:rsidR="00A5741F" w:rsidRPr="00362CCF" w:rsidRDefault="00A5741F" w:rsidP="00A5741F">
      <w:pPr>
        <w:rPr>
          <w:rFonts w:ascii="Arial" w:hAnsi="Arial" w:cs="Arial"/>
        </w:rPr>
      </w:pPr>
    </w:p>
    <w:p w14:paraId="798FC8C9" w14:textId="77777777" w:rsidR="00A5741F" w:rsidRPr="00362CCF" w:rsidRDefault="00A5741F" w:rsidP="00A5741F">
      <w:pPr>
        <w:rPr>
          <w:rFonts w:ascii="Arial" w:hAnsi="Arial" w:cs="Arial"/>
        </w:rPr>
      </w:pPr>
    </w:p>
    <w:p w14:paraId="1C16BB50" w14:textId="77777777" w:rsidR="00A5741F" w:rsidRPr="00362CCF" w:rsidRDefault="00A5741F" w:rsidP="00A5741F">
      <w:pPr>
        <w:rPr>
          <w:rFonts w:ascii="Arial" w:hAnsi="Arial" w:cs="Arial"/>
        </w:rPr>
      </w:pPr>
    </w:p>
    <w:p w14:paraId="2F1C9BF1" w14:textId="77777777" w:rsidR="00A5741F" w:rsidRPr="00362CCF" w:rsidRDefault="00A5741F" w:rsidP="00A5741F">
      <w:pPr>
        <w:rPr>
          <w:rFonts w:ascii="Arial" w:hAnsi="Arial" w:cs="Arial"/>
        </w:rPr>
      </w:pPr>
    </w:p>
    <w:p w14:paraId="77974902"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1D8D77A"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6CF1FA2"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2FD9287"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EAF539"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CE5DAE"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BECC21E"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4DFAD93"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8233055"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901EDEB"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A111D52"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D9EC188"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E736A3A"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CBF1B99"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A927EF9"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11DC763"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76EBE4"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3447C3F"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55F3E60"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1E8B945"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8188873"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0376B56"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91D87A0"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CE8E69B" w14:textId="77777777" w:rsidR="005B5C7F" w:rsidRPr="00362CC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F581EFA"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50" w:name="_Toc192148678"/>
      <w:r w:rsidRPr="00362CCF">
        <w:rPr>
          <w:rFonts w:ascii="Arial" w:eastAsia="Times New Roman" w:hAnsi="Arial" w:cs="Arial"/>
          <w:b/>
          <w:bCs/>
          <w:color w:val="auto"/>
          <w:kern w:val="1"/>
          <w:sz w:val="28"/>
          <w:szCs w:val="28"/>
          <w:lang w:eastAsia="ar-SA"/>
        </w:rPr>
        <w:t>Anexo 13.- Modelo de convenio de proposición conjunta.</w:t>
      </w:r>
      <w:bookmarkEnd w:id="449"/>
      <w:bookmarkEnd w:id="450"/>
    </w:p>
    <w:p w14:paraId="02A93863" w14:textId="77777777" w:rsidR="00A5741F" w:rsidRPr="00362CCF" w:rsidRDefault="00A5741F" w:rsidP="00A5741F">
      <w:pPr>
        <w:ind w:right="-376"/>
        <w:jc w:val="both"/>
        <w:rPr>
          <w:rFonts w:ascii="Arial" w:hAnsi="Arial" w:cs="Arial"/>
          <w:b/>
          <w:sz w:val="20"/>
          <w:szCs w:val="20"/>
        </w:rPr>
      </w:pPr>
    </w:p>
    <w:p w14:paraId="30E4E018" w14:textId="77777777" w:rsidR="00A5741F" w:rsidRPr="00362CCF" w:rsidRDefault="00A5741F" w:rsidP="00A5741F">
      <w:pPr>
        <w:ind w:right="-376"/>
        <w:jc w:val="both"/>
        <w:rPr>
          <w:rFonts w:ascii="Arial" w:hAnsi="Arial" w:cs="Arial"/>
          <w:sz w:val="20"/>
          <w:szCs w:val="20"/>
        </w:rPr>
      </w:pPr>
    </w:p>
    <w:p w14:paraId="5775C00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B55A091" w14:textId="77777777" w:rsidR="00A5741F" w:rsidRPr="00362CCF" w:rsidRDefault="00A5741F" w:rsidP="00A5741F">
      <w:pPr>
        <w:ind w:right="-376"/>
        <w:jc w:val="both"/>
        <w:rPr>
          <w:rFonts w:ascii="Arial" w:hAnsi="Arial" w:cs="Arial"/>
          <w:sz w:val="18"/>
          <w:szCs w:val="20"/>
        </w:rPr>
      </w:pPr>
    </w:p>
    <w:p w14:paraId="7EFDBF73" w14:textId="77777777" w:rsidR="00A5741F" w:rsidRPr="00362CCF" w:rsidRDefault="00A5741F" w:rsidP="00090E02">
      <w:pPr>
        <w:numPr>
          <w:ilvl w:val="1"/>
          <w:numId w:val="22"/>
        </w:numPr>
        <w:ind w:right="-376"/>
        <w:jc w:val="both"/>
        <w:rPr>
          <w:rFonts w:ascii="Arial" w:hAnsi="Arial" w:cs="Arial"/>
          <w:b/>
          <w:sz w:val="18"/>
          <w:szCs w:val="20"/>
        </w:rPr>
      </w:pPr>
      <w:r w:rsidRPr="00362CCF">
        <w:rPr>
          <w:rFonts w:ascii="Arial" w:hAnsi="Arial" w:cs="Arial"/>
          <w:b/>
          <w:sz w:val="18"/>
          <w:szCs w:val="20"/>
        </w:rPr>
        <w:t>“EL PARTICIPANTE A”, DECLARA QUE.:</w:t>
      </w:r>
    </w:p>
    <w:p w14:paraId="67A6AABE" w14:textId="77777777" w:rsidR="00A5741F" w:rsidRPr="00362CCF" w:rsidRDefault="00A5741F" w:rsidP="00A5741F">
      <w:pPr>
        <w:ind w:right="-376"/>
        <w:jc w:val="both"/>
        <w:rPr>
          <w:rFonts w:ascii="Arial" w:hAnsi="Arial" w:cs="Arial"/>
          <w:b/>
          <w:sz w:val="18"/>
          <w:szCs w:val="20"/>
        </w:rPr>
      </w:pPr>
    </w:p>
    <w:p w14:paraId="7FF1208C"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1.1.1</w:t>
      </w:r>
      <w:r w:rsidRPr="00362CCF">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07A9FC8" w14:textId="77777777" w:rsidR="00A5741F" w:rsidRPr="00362CCF" w:rsidRDefault="00A5741F" w:rsidP="00A5741F">
      <w:pPr>
        <w:ind w:right="-376"/>
        <w:jc w:val="both"/>
        <w:rPr>
          <w:rFonts w:ascii="Arial" w:hAnsi="Arial" w:cs="Arial"/>
          <w:sz w:val="18"/>
          <w:szCs w:val="20"/>
        </w:rPr>
      </w:pPr>
    </w:p>
    <w:p w14:paraId="5B509E7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ACTA CONSTITUTIVA DE LA SOCIEDAD ____ (SI/NO) HA TENIDO REFORMAS Y MODIFICACIONES.</w:t>
      </w:r>
    </w:p>
    <w:p w14:paraId="3EDCEB4A" w14:textId="77777777" w:rsidR="00A5741F" w:rsidRPr="00362CCF" w:rsidRDefault="00A5741F" w:rsidP="00A5741F">
      <w:pPr>
        <w:ind w:right="-376"/>
        <w:jc w:val="both"/>
        <w:rPr>
          <w:rFonts w:ascii="Arial" w:hAnsi="Arial" w:cs="Arial"/>
          <w:sz w:val="18"/>
          <w:szCs w:val="20"/>
        </w:rPr>
      </w:pPr>
    </w:p>
    <w:p w14:paraId="3C3B5378"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Nota. En su caso, se deberán relacionar las escrituras en que consten las reformas o modificaciones de la sociedad.</w:t>
      </w:r>
    </w:p>
    <w:p w14:paraId="4AFDF76A" w14:textId="77777777" w:rsidR="00A5741F" w:rsidRPr="00362CCF" w:rsidRDefault="00A5741F" w:rsidP="00A5741F">
      <w:pPr>
        <w:ind w:right="-376"/>
        <w:jc w:val="both"/>
        <w:rPr>
          <w:rFonts w:ascii="Arial" w:hAnsi="Arial" w:cs="Arial"/>
          <w:sz w:val="18"/>
          <w:szCs w:val="20"/>
        </w:rPr>
      </w:pPr>
    </w:p>
    <w:p w14:paraId="0C0968A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LOS NOMBRES DE SUS SOCIOS SON:</w:t>
      </w:r>
    </w:p>
    <w:p w14:paraId="6000FC5A" w14:textId="77777777" w:rsidR="00A5741F" w:rsidRPr="00362CCF" w:rsidRDefault="00A5741F" w:rsidP="00A5741F">
      <w:pPr>
        <w:ind w:right="-376"/>
        <w:jc w:val="both"/>
        <w:rPr>
          <w:rFonts w:ascii="Arial" w:hAnsi="Arial" w:cs="Arial"/>
          <w:sz w:val="18"/>
          <w:szCs w:val="20"/>
        </w:rPr>
      </w:pPr>
    </w:p>
    <w:p w14:paraId="20DDE42F"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_____________________ CON REGISTRO FEDERAL DE CONTRIBUYENTES _____________.</w:t>
      </w:r>
    </w:p>
    <w:p w14:paraId="7B87B098" w14:textId="77777777" w:rsidR="00A5741F" w:rsidRPr="00362CCF" w:rsidRDefault="00A5741F" w:rsidP="00A5741F">
      <w:pPr>
        <w:ind w:right="-376"/>
        <w:jc w:val="both"/>
        <w:rPr>
          <w:rFonts w:ascii="Arial" w:hAnsi="Arial" w:cs="Arial"/>
          <w:sz w:val="18"/>
          <w:szCs w:val="20"/>
        </w:rPr>
      </w:pPr>
    </w:p>
    <w:p w14:paraId="1F8EA90A"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1.1.2</w:t>
      </w:r>
      <w:r w:rsidRPr="00362CCF">
        <w:rPr>
          <w:rFonts w:ascii="Arial" w:hAnsi="Arial" w:cs="Arial"/>
          <w:sz w:val="18"/>
          <w:szCs w:val="20"/>
        </w:rPr>
        <w:tab/>
        <w:t>TIENE LOS SIGUIENTES REGISTROS OFICIALES. REGISTRO FEDERAL DE CONTRIBUYENTES NÚMERO___ Y REGISTRO PATRONAL ANTE EL INSTITUTO MEXICANO DEL SEGURO SOCIAL NÚMERO __.</w:t>
      </w:r>
    </w:p>
    <w:p w14:paraId="3EF794D0" w14:textId="77777777" w:rsidR="00A5741F" w:rsidRPr="00362CCF" w:rsidRDefault="00A5741F" w:rsidP="00A5741F">
      <w:pPr>
        <w:ind w:right="-376"/>
        <w:jc w:val="both"/>
        <w:rPr>
          <w:rFonts w:ascii="Arial" w:hAnsi="Arial" w:cs="Arial"/>
          <w:sz w:val="18"/>
          <w:szCs w:val="20"/>
        </w:rPr>
      </w:pPr>
    </w:p>
    <w:p w14:paraId="3B14C189"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1.1.3</w:t>
      </w:r>
      <w:r w:rsidRPr="00362CCF">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65173AC" w14:textId="77777777" w:rsidR="00A5741F" w:rsidRPr="00362CCF" w:rsidRDefault="00A5741F" w:rsidP="00A5741F">
      <w:pPr>
        <w:tabs>
          <w:tab w:val="left" w:pos="1275"/>
        </w:tabs>
        <w:ind w:right="-376"/>
        <w:jc w:val="both"/>
        <w:rPr>
          <w:rFonts w:ascii="Arial" w:hAnsi="Arial" w:cs="Arial"/>
          <w:sz w:val="18"/>
          <w:szCs w:val="20"/>
        </w:rPr>
      </w:pPr>
      <w:r w:rsidRPr="00362CCF">
        <w:rPr>
          <w:rFonts w:ascii="Arial" w:hAnsi="Arial" w:cs="Arial"/>
          <w:sz w:val="18"/>
          <w:szCs w:val="20"/>
        </w:rPr>
        <w:tab/>
      </w:r>
      <w:r w:rsidRPr="00362CCF">
        <w:rPr>
          <w:rFonts w:ascii="Arial" w:hAnsi="Arial" w:cs="Arial"/>
          <w:sz w:val="18"/>
          <w:szCs w:val="20"/>
        </w:rPr>
        <w:tab/>
      </w:r>
    </w:p>
    <w:p w14:paraId="1DCF4B3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DOMICILIO DEL REPRESENTANTE LEGAL ES EL UBICADO EN: __________.</w:t>
      </w:r>
    </w:p>
    <w:p w14:paraId="3485BD53" w14:textId="77777777" w:rsidR="00A5741F" w:rsidRPr="00362CCF" w:rsidRDefault="00A5741F" w:rsidP="00A5741F">
      <w:pPr>
        <w:ind w:right="-376"/>
        <w:jc w:val="both"/>
        <w:rPr>
          <w:rFonts w:ascii="Arial" w:hAnsi="Arial" w:cs="Arial"/>
          <w:sz w:val="18"/>
          <w:szCs w:val="20"/>
        </w:rPr>
      </w:pPr>
    </w:p>
    <w:p w14:paraId="09BCD70C"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1.1.4</w:t>
      </w:r>
      <w:r w:rsidRPr="00362CCF">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2C929C2F" w14:textId="77777777" w:rsidR="00A5741F" w:rsidRPr="00362CCF" w:rsidRDefault="00A5741F" w:rsidP="00A5741F">
      <w:pPr>
        <w:ind w:right="-376"/>
        <w:jc w:val="both"/>
        <w:rPr>
          <w:rFonts w:ascii="Arial" w:hAnsi="Arial" w:cs="Arial"/>
          <w:sz w:val="18"/>
          <w:szCs w:val="20"/>
        </w:rPr>
      </w:pPr>
    </w:p>
    <w:p w14:paraId="0F7E9317"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1.1.5</w:t>
      </w:r>
      <w:r w:rsidRPr="00362CCF">
        <w:rPr>
          <w:rFonts w:ascii="Arial" w:hAnsi="Arial" w:cs="Arial"/>
          <w:sz w:val="18"/>
          <w:szCs w:val="20"/>
        </w:rPr>
        <w:tab/>
        <w:t>SEÑALA COMO DOMICILIO LEGAL PARA TODOS LOS EFECTOS QUE DERIVEN DEL PRESENTE CONVENIO, EL UBICADO EN:</w:t>
      </w:r>
    </w:p>
    <w:p w14:paraId="05DD8EEF" w14:textId="77777777" w:rsidR="00A5741F" w:rsidRPr="00362CCF" w:rsidRDefault="00A5741F" w:rsidP="00A5741F">
      <w:pPr>
        <w:ind w:right="-376"/>
        <w:jc w:val="both"/>
        <w:rPr>
          <w:rFonts w:ascii="Arial" w:hAnsi="Arial" w:cs="Arial"/>
          <w:sz w:val="18"/>
          <w:szCs w:val="20"/>
        </w:rPr>
      </w:pPr>
    </w:p>
    <w:p w14:paraId="1FC1156F"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2.1</w:t>
      </w:r>
      <w:r w:rsidRPr="00362CCF">
        <w:rPr>
          <w:rFonts w:ascii="Arial" w:hAnsi="Arial" w:cs="Arial"/>
          <w:b/>
          <w:sz w:val="18"/>
          <w:szCs w:val="20"/>
        </w:rPr>
        <w:tab/>
        <w:t>“EL PARTICIPANTE B”, DECLARA QUE:</w:t>
      </w:r>
    </w:p>
    <w:p w14:paraId="4D5FF60D" w14:textId="77777777" w:rsidR="00A5741F" w:rsidRPr="00362CCF" w:rsidRDefault="00A5741F" w:rsidP="00A5741F">
      <w:pPr>
        <w:ind w:right="-376"/>
        <w:jc w:val="both"/>
        <w:rPr>
          <w:rFonts w:ascii="Arial" w:hAnsi="Arial" w:cs="Arial"/>
          <w:sz w:val="18"/>
          <w:szCs w:val="20"/>
        </w:rPr>
      </w:pPr>
    </w:p>
    <w:p w14:paraId="756F296F"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2.1.1</w:t>
      </w:r>
      <w:r w:rsidRPr="00362CCF">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49589ED" w14:textId="77777777" w:rsidR="00A5741F" w:rsidRPr="00362CCF" w:rsidRDefault="00A5741F" w:rsidP="00A5741F">
      <w:pPr>
        <w:ind w:right="-376"/>
        <w:jc w:val="both"/>
        <w:rPr>
          <w:rFonts w:ascii="Arial" w:hAnsi="Arial" w:cs="Arial"/>
          <w:sz w:val="18"/>
          <w:szCs w:val="20"/>
        </w:rPr>
      </w:pPr>
    </w:p>
    <w:p w14:paraId="6F7A5117" w14:textId="77777777" w:rsidR="00EC2A54" w:rsidRPr="00362CCF" w:rsidRDefault="00EC2A54" w:rsidP="00A5741F">
      <w:pPr>
        <w:ind w:right="-376"/>
        <w:jc w:val="both"/>
        <w:rPr>
          <w:rFonts w:ascii="Arial" w:hAnsi="Arial" w:cs="Arial"/>
          <w:sz w:val="18"/>
          <w:szCs w:val="20"/>
        </w:rPr>
      </w:pPr>
    </w:p>
    <w:p w14:paraId="4285D0F2" w14:textId="77777777" w:rsidR="00EC2A54" w:rsidRPr="00362CCF" w:rsidRDefault="00EC2A54" w:rsidP="00A5741F">
      <w:pPr>
        <w:ind w:right="-376"/>
        <w:jc w:val="both"/>
        <w:rPr>
          <w:rFonts w:ascii="Arial" w:hAnsi="Arial" w:cs="Arial"/>
          <w:sz w:val="18"/>
          <w:szCs w:val="20"/>
        </w:rPr>
      </w:pPr>
    </w:p>
    <w:p w14:paraId="37D913A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ACTA CONSTITUTIVA DE LA SOCIEDAD __ (SI/NO) HA TENIDO REFORMAS Y MODIFICACIONES.</w:t>
      </w:r>
    </w:p>
    <w:p w14:paraId="1DD3BD3F" w14:textId="77777777" w:rsidR="00A5741F" w:rsidRPr="00362CCF" w:rsidRDefault="00A5741F" w:rsidP="00A5741F">
      <w:pPr>
        <w:ind w:right="-376"/>
        <w:jc w:val="both"/>
        <w:rPr>
          <w:rFonts w:ascii="Arial" w:hAnsi="Arial" w:cs="Arial"/>
          <w:sz w:val="18"/>
          <w:szCs w:val="20"/>
        </w:rPr>
      </w:pPr>
    </w:p>
    <w:p w14:paraId="5F0FC99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Nota. En su caso, se deberán relacionar las escrituras en que consten las reformas o modificaciones de la sociedad.</w:t>
      </w:r>
    </w:p>
    <w:p w14:paraId="7BB680EC" w14:textId="77777777" w:rsidR="00A5741F" w:rsidRPr="00362CCF" w:rsidRDefault="00A5741F" w:rsidP="00A5741F">
      <w:pPr>
        <w:ind w:right="-376"/>
        <w:jc w:val="both"/>
        <w:rPr>
          <w:rFonts w:ascii="Arial" w:hAnsi="Arial" w:cs="Arial"/>
          <w:sz w:val="18"/>
          <w:szCs w:val="20"/>
        </w:rPr>
      </w:pPr>
    </w:p>
    <w:p w14:paraId="237CC55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LOS NOMBRES DE SUS SOCIOS SON:</w:t>
      </w:r>
    </w:p>
    <w:p w14:paraId="04AC3C5B" w14:textId="77777777" w:rsidR="00A5741F" w:rsidRPr="00362CCF" w:rsidRDefault="00A5741F" w:rsidP="00A5741F">
      <w:pPr>
        <w:ind w:right="-376"/>
        <w:jc w:val="both"/>
        <w:rPr>
          <w:rFonts w:ascii="Arial" w:hAnsi="Arial" w:cs="Arial"/>
          <w:sz w:val="18"/>
          <w:szCs w:val="20"/>
        </w:rPr>
      </w:pPr>
    </w:p>
    <w:p w14:paraId="5E94320B"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_____________________ CON REGISTRO FEDERAL DE CONTRIBUYENTES ____.</w:t>
      </w:r>
    </w:p>
    <w:p w14:paraId="7650B8AB"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ab/>
      </w:r>
    </w:p>
    <w:p w14:paraId="11C96ED0" w14:textId="77777777" w:rsidR="00A5741F" w:rsidRPr="00362CCF" w:rsidRDefault="00A5741F" w:rsidP="00A5741F">
      <w:pPr>
        <w:ind w:right="-376"/>
        <w:jc w:val="both"/>
        <w:rPr>
          <w:rFonts w:ascii="Arial" w:hAnsi="Arial" w:cs="Arial"/>
          <w:sz w:val="18"/>
          <w:szCs w:val="20"/>
        </w:rPr>
      </w:pPr>
    </w:p>
    <w:p w14:paraId="77ACCA3F"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2.1.2</w:t>
      </w:r>
      <w:r w:rsidRPr="00362CCF">
        <w:rPr>
          <w:rFonts w:ascii="Arial" w:hAnsi="Arial" w:cs="Arial"/>
          <w:sz w:val="18"/>
          <w:szCs w:val="20"/>
        </w:rPr>
        <w:tab/>
        <w:t>TIENE LOS SIGUIENTES REGISTROS OFICIALES. REGISTRO FEDERAL DE CONTRIBUYENTES NÚMERO __________ Y REGISTRO PATRONAL ANTE EL INSTITUTO MEXICANO DEL SEGURO SOCIAL NÚMERO _____.</w:t>
      </w:r>
    </w:p>
    <w:p w14:paraId="3AD7C4EE" w14:textId="77777777" w:rsidR="00A5741F" w:rsidRPr="00362CCF" w:rsidRDefault="00A5741F" w:rsidP="00A5741F">
      <w:pPr>
        <w:ind w:right="-376"/>
        <w:jc w:val="both"/>
        <w:rPr>
          <w:rFonts w:ascii="Arial" w:hAnsi="Arial" w:cs="Arial"/>
          <w:sz w:val="18"/>
          <w:szCs w:val="20"/>
        </w:rPr>
      </w:pPr>
    </w:p>
    <w:p w14:paraId="02AAA3A0"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2.1.3</w:t>
      </w:r>
      <w:r w:rsidRPr="00362CCF">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6753D756" w14:textId="77777777" w:rsidR="00A5741F" w:rsidRPr="00362CCF" w:rsidRDefault="00A5741F" w:rsidP="00A5741F">
      <w:pPr>
        <w:ind w:right="-376"/>
        <w:jc w:val="both"/>
        <w:rPr>
          <w:rFonts w:ascii="Arial" w:hAnsi="Arial" w:cs="Arial"/>
          <w:sz w:val="18"/>
          <w:szCs w:val="20"/>
        </w:rPr>
      </w:pPr>
    </w:p>
    <w:p w14:paraId="1678F083"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DOMICILIO DE SU REPRESENTANTE LEGAL ES EL UBICADO EN _____.</w:t>
      </w:r>
    </w:p>
    <w:p w14:paraId="38AF9C25" w14:textId="77777777" w:rsidR="00A5741F" w:rsidRPr="00362CCF" w:rsidRDefault="00A5741F" w:rsidP="00A5741F">
      <w:pPr>
        <w:ind w:right="-376"/>
        <w:jc w:val="both"/>
        <w:rPr>
          <w:rFonts w:ascii="Arial" w:hAnsi="Arial" w:cs="Arial"/>
          <w:sz w:val="18"/>
          <w:szCs w:val="20"/>
        </w:rPr>
      </w:pPr>
    </w:p>
    <w:p w14:paraId="44060704"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2.1.4</w:t>
      </w:r>
      <w:r w:rsidRPr="00362CCF">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3647FA8C" w14:textId="77777777" w:rsidR="00A5741F" w:rsidRPr="00362CCF" w:rsidRDefault="00A5741F" w:rsidP="00A5741F">
      <w:pPr>
        <w:ind w:right="-376"/>
        <w:jc w:val="both"/>
        <w:rPr>
          <w:rFonts w:ascii="Arial" w:hAnsi="Arial" w:cs="Arial"/>
          <w:sz w:val="18"/>
          <w:szCs w:val="20"/>
        </w:rPr>
      </w:pPr>
    </w:p>
    <w:p w14:paraId="02639B63"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2.1.5</w:t>
      </w:r>
      <w:r w:rsidRPr="00362CCF">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424CE63A" w14:textId="77777777" w:rsidR="00A5741F" w:rsidRPr="00362CCF" w:rsidRDefault="00A5741F" w:rsidP="00A5741F">
      <w:pPr>
        <w:ind w:right="-376"/>
        <w:jc w:val="both"/>
        <w:rPr>
          <w:rFonts w:ascii="Arial" w:hAnsi="Arial" w:cs="Arial"/>
          <w:sz w:val="18"/>
          <w:szCs w:val="20"/>
        </w:rPr>
      </w:pPr>
    </w:p>
    <w:p w14:paraId="1B2920EE"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3.1. “LAS PARTES” DECLARAN QUE:</w:t>
      </w:r>
    </w:p>
    <w:p w14:paraId="13E11D7C" w14:textId="77777777" w:rsidR="00A5741F" w:rsidRPr="00362CCF" w:rsidRDefault="00A5741F" w:rsidP="00A5741F">
      <w:pPr>
        <w:ind w:right="-376"/>
        <w:jc w:val="both"/>
        <w:rPr>
          <w:rFonts w:ascii="Arial" w:hAnsi="Arial" w:cs="Arial"/>
          <w:sz w:val="18"/>
          <w:szCs w:val="20"/>
        </w:rPr>
      </w:pPr>
    </w:p>
    <w:p w14:paraId="3E34DB6A"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3.1.1</w:t>
      </w:r>
      <w:r w:rsidRPr="00362CCF">
        <w:rPr>
          <w:rFonts w:ascii="Arial" w:hAnsi="Arial" w:cs="Arial"/>
          <w:sz w:val="18"/>
          <w:szCs w:val="20"/>
        </w:rPr>
        <w:t>. CONOCEN LOS REQUISITOS Y CONDICIONES ESTIPULADAS EN LA CONVOCATORIA A LA LICITACIÓN PÚBLICA NACIONAL ELECTRÓNICA ____________.</w:t>
      </w:r>
    </w:p>
    <w:p w14:paraId="0CD24249" w14:textId="77777777" w:rsidR="00A5741F" w:rsidRPr="00362CCF" w:rsidRDefault="00A5741F" w:rsidP="00A5741F">
      <w:pPr>
        <w:ind w:right="-376"/>
        <w:jc w:val="both"/>
        <w:rPr>
          <w:rFonts w:ascii="Arial" w:hAnsi="Arial" w:cs="Arial"/>
          <w:sz w:val="18"/>
          <w:szCs w:val="20"/>
        </w:rPr>
      </w:pPr>
    </w:p>
    <w:p w14:paraId="794596A6"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3.1.2</w:t>
      </w:r>
      <w:r w:rsidRPr="00362CCF">
        <w:rPr>
          <w:rFonts w:ascii="Arial" w:hAnsi="Arial" w:cs="Arial"/>
          <w:sz w:val="18"/>
          <w:szCs w:val="20"/>
        </w:rPr>
        <w:t>.</w:t>
      </w:r>
      <w:r w:rsidRPr="00362CCF">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7DB15DFB" w14:textId="77777777" w:rsidR="00A5741F" w:rsidRPr="00362CCF" w:rsidRDefault="00A5741F" w:rsidP="00A5741F">
      <w:pPr>
        <w:ind w:right="-376"/>
        <w:jc w:val="both"/>
        <w:rPr>
          <w:rFonts w:ascii="Arial" w:hAnsi="Arial" w:cs="Arial"/>
          <w:sz w:val="18"/>
          <w:szCs w:val="20"/>
        </w:rPr>
      </w:pPr>
    </w:p>
    <w:p w14:paraId="186F53CE"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EXPUESTO LO ANTERIOR, LAS PARTES OTORGAN LAS SIGUIENTES.</w:t>
      </w:r>
    </w:p>
    <w:p w14:paraId="01EED5CA"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CLÁUSULAS</w:t>
      </w:r>
    </w:p>
    <w:p w14:paraId="428C5297" w14:textId="77777777" w:rsidR="00A5741F" w:rsidRPr="00362CCF" w:rsidRDefault="00A5741F" w:rsidP="00A5741F">
      <w:pPr>
        <w:ind w:right="-376"/>
        <w:jc w:val="both"/>
        <w:rPr>
          <w:rFonts w:ascii="Arial" w:hAnsi="Arial" w:cs="Arial"/>
          <w:sz w:val="18"/>
          <w:szCs w:val="20"/>
        </w:rPr>
      </w:pPr>
    </w:p>
    <w:p w14:paraId="1C494B25" w14:textId="77777777" w:rsidR="00A5741F" w:rsidRPr="00362CCF" w:rsidRDefault="00A5741F" w:rsidP="00A5741F">
      <w:pPr>
        <w:ind w:right="-376"/>
        <w:jc w:val="both"/>
        <w:rPr>
          <w:rFonts w:ascii="Arial" w:hAnsi="Arial" w:cs="Arial"/>
          <w:sz w:val="18"/>
          <w:szCs w:val="20"/>
        </w:rPr>
      </w:pPr>
      <w:r w:rsidRPr="00362CCF">
        <w:rPr>
          <w:rFonts w:ascii="Arial" w:hAnsi="Arial" w:cs="Arial"/>
          <w:b/>
          <w:sz w:val="18"/>
          <w:szCs w:val="20"/>
        </w:rPr>
        <w:t>PRIMERA.- OBJETO: “PROPOSICIÓN CONJUNTA</w:t>
      </w:r>
      <w:r w:rsidRPr="00362CCF">
        <w:rPr>
          <w:rFonts w:ascii="Arial" w:hAnsi="Arial" w:cs="Arial"/>
          <w:sz w:val="18"/>
          <w:szCs w:val="20"/>
        </w:rPr>
        <w:t>”.</w:t>
      </w:r>
    </w:p>
    <w:p w14:paraId="42D47E38" w14:textId="77777777" w:rsidR="00A5741F" w:rsidRPr="00362CCF" w:rsidRDefault="00A5741F" w:rsidP="00A5741F">
      <w:pPr>
        <w:ind w:right="-376"/>
        <w:jc w:val="both"/>
        <w:rPr>
          <w:rFonts w:ascii="Arial" w:hAnsi="Arial" w:cs="Arial"/>
          <w:sz w:val="18"/>
          <w:szCs w:val="20"/>
        </w:rPr>
      </w:pPr>
    </w:p>
    <w:p w14:paraId="6CFAF186"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721090F2" w14:textId="77777777" w:rsidR="00A5741F" w:rsidRPr="00362CCF" w:rsidRDefault="00A5741F" w:rsidP="00A5741F">
      <w:pPr>
        <w:ind w:right="-376"/>
        <w:jc w:val="both"/>
        <w:rPr>
          <w:rFonts w:ascii="Arial" w:hAnsi="Arial" w:cs="Arial"/>
          <w:sz w:val="18"/>
          <w:szCs w:val="20"/>
        </w:rPr>
      </w:pPr>
    </w:p>
    <w:p w14:paraId="22ADBBD7" w14:textId="77777777" w:rsidR="00EC2A54" w:rsidRPr="00362CCF" w:rsidRDefault="00EC2A54" w:rsidP="00A5741F">
      <w:pPr>
        <w:ind w:right="-376"/>
        <w:jc w:val="both"/>
        <w:rPr>
          <w:rFonts w:ascii="Arial" w:hAnsi="Arial" w:cs="Arial"/>
          <w:sz w:val="18"/>
          <w:szCs w:val="20"/>
        </w:rPr>
      </w:pPr>
    </w:p>
    <w:p w14:paraId="7E0BFE78" w14:textId="77777777" w:rsidR="00EC2A54" w:rsidRPr="00362CCF" w:rsidRDefault="00EC2A54" w:rsidP="00A5741F">
      <w:pPr>
        <w:ind w:right="-376"/>
        <w:jc w:val="both"/>
        <w:rPr>
          <w:rFonts w:ascii="Arial" w:hAnsi="Arial" w:cs="Arial"/>
          <w:sz w:val="18"/>
          <w:szCs w:val="20"/>
        </w:rPr>
      </w:pPr>
    </w:p>
    <w:p w14:paraId="2D2E39DB" w14:textId="77777777" w:rsidR="00EC2A54" w:rsidRPr="00362CCF" w:rsidRDefault="00EC2A54" w:rsidP="00A5741F">
      <w:pPr>
        <w:ind w:right="-376"/>
        <w:jc w:val="both"/>
        <w:rPr>
          <w:rFonts w:ascii="Arial" w:hAnsi="Arial" w:cs="Arial"/>
          <w:sz w:val="18"/>
          <w:szCs w:val="20"/>
        </w:rPr>
      </w:pPr>
    </w:p>
    <w:p w14:paraId="00958A15"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PARTICIPANTE “A”. (DESCRIBIR LA PARTE QUE SE OBLIGA A SUMINISTRAR).</w:t>
      </w:r>
    </w:p>
    <w:p w14:paraId="03DEE5FB" w14:textId="77777777" w:rsidR="00A5741F" w:rsidRPr="00362CCF" w:rsidRDefault="00A5741F" w:rsidP="00A5741F">
      <w:pPr>
        <w:ind w:right="-376"/>
        <w:jc w:val="both"/>
        <w:rPr>
          <w:rFonts w:ascii="Arial" w:hAnsi="Arial" w:cs="Arial"/>
          <w:sz w:val="18"/>
          <w:szCs w:val="20"/>
        </w:rPr>
      </w:pPr>
    </w:p>
    <w:p w14:paraId="192970F4"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(CADA UNO DE LOS INTEGRANTES QUE CONFORMAN LA PARTICIPACIÓN CONJUNTA PARA LA PRESENTACIÓN DE PROPUESTAS DEBERÁ DESCRIBIR LA PARTE QUE SE OBLIGA A ENTREGAR).</w:t>
      </w:r>
    </w:p>
    <w:p w14:paraId="65DF0A67" w14:textId="77777777" w:rsidR="00A5741F" w:rsidRPr="00362CCF" w:rsidRDefault="00A5741F" w:rsidP="00A5741F">
      <w:pPr>
        <w:ind w:right="-376"/>
        <w:jc w:val="both"/>
        <w:rPr>
          <w:rFonts w:ascii="Arial" w:hAnsi="Arial" w:cs="Arial"/>
          <w:sz w:val="18"/>
          <w:szCs w:val="20"/>
        </w:rPr>
      </w:pPr>
    </w:p>
    <w:p w14:paraId="389EF01C" w14:textId="77777777" w:rsidR="00A5741F" w:rsidRPr="00362CCF" w:rsidRDefault="00A5741F" w:rsidP="00A5741F">
      <w:pPr>
        <w:ind w:right="-376"/>
        <w:jc w:val="both"/>
        <w:rPr>
          <w:rFonts w:ascii="Arial" w:hAnsi="Arial" w:cs="Arial"/>
          <w:b/>
          <w:sz w:val="18"/>
          <w:szCs w:val="20"/>
        </w:rPr>
      </w:pPr>
      <w:r w:rsidRPr="00362CCF">
        <w:rPr>
          <w:rFonts w:ascii="Arial" w:hAnsi="Arial" w:cs="Arial"/>
          <w:b/>
          <w:sz w:val="18"/>
          <w:szCs w:val="20"/>
        </w:rPr>
        <w:t>SEGUNDA.-REPRESENTANTE COMÚN Y OBLIGADO SOLIDARIO.</w:t>
      </w:r>
    </w:p>
    <w:p w14:paraId="446E344B" w14:textId="77777777" w:rsidR="00A5741F" w:rsidRPr="00362CCF" w:rsidRDefault="00A5741F" w:rsidP="00A5741F">
      <w:pPr>
        <w:ind w:right="-376"/>
        <w:jc w:val="both"/>
        <w:rPr>
          <w:rFonts w:ascii="Arial" w:hAnsi="Arial" w:cs="Arial"/>
          <w:b/>
          <w:sz w:val="18"/>
          <w:szCs w:val="20"/>
        </w:rPr>
      </w:pPr>
    </w:p>
    <w:p w14:paraId="52D8FE15"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6998477D" w14:textId="77777777" w:rsidR="00A5741F" w:rsidRPr="00362CCF" w:rsidRDefault="00A5741F" w:rsidP="00A5741F">
      <w:pPr>
        <w:ind w:right="-376"/>
        <w:jc w:val="both"/>
        <w:rPr>
          <w:rFonts w:ascii="Arial" w:hAnsi="Arial" w:cs="Arial"/>
          <w:sz w:val="18"/>
          <w:szCs w:val="20"/>
        </w:rPr>
      </w:pPr>
    </w:p>
    <w:p w14:paraId="11FB7AC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77A1DB23" w14:textId="77777777" w:rsidR="00A5741F" w:rsidRPr="00362CCF" w:rsidRDefault="00A5741F" w:rsidP="00A5741F">
      <w:pPr>
        <w:ind w:right="-376"/>
        <w:jc w:val="both"/>
        <w:rPr>
          <w:rFonts w:ascii="Arial" w:hAnsi="Arial" w:cs="Arial"/>
          <w:b/>
          <w:sz w:val="18"/>
          <w:szCs w:val="20"/>
        </w:rPr>
      </w:pPr>
    </w:p>
    <w:p w14:paraId="1760CC6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TERCERA.- DEL COBRO DE LAS FACTURAS.</w:t>
      </w:r>
    </w:p>
    <w:p w14:paraId="778F04B4" w14:textId="77777777" w:rsidR="00A5741F" w:rsidRPr="00362CCF" w:rsidRDefault="00A5741F" w:rsidP="00A5741F">
      <w:pPr>
        <w:ind w:right="-376"/>
        <w:jc w:val="both"/>
        <w:rPr>
          <w:rFonts w:ascii="Arial" w:hAnsi="Arial" w:cs="Arial"/>
          <w:sz w:val="18"/>
          <w:szCs w:val="20"/>
        </w:rPr>
      </w:pPr>
    </w:p>
    <w:p w14:paraId="44B45371"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54F1FF2D" w14:textId="77777777" w:rsidR="00A5741F" w:rsidRPr="00362CCF" w:rsidRDefault="00A5741F" w:rsidP="00A5741F">
      <w:pPr>
        <w:ind w:right="-376"/>
        <w:jc w:val="both"/>
        <w:rPr>
          <w:rFonts w:ascii="Arial" w:hAnsi="Arial" w:cs="Arial"/>
          <w:sz w:val="18"/>
          <w:szCs w:val="20"/>
        </w:rPr>
      </w:pPr>
    </w:p>
    <w:p w14:paraId="62D7351E"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CUARTA.- VIGENCIA.</w:t>
      </w:r>
    </w:p>
    <w:p w14:paraId="751D9C95" w14:textId="77777777" w:rsidR="00A5741F" w:rsidRPr="00362CCF" w:rsidRDefault="00A5741F" w:rsidP="00A5741F">
      <w:pPr>
        <w:ind w:right="-376"/>
        <w:jc w:val="both"/>
        <w:rPr>
          <w:rFonts w:ascii="Arial" w:hAnsi="Arial" w:cs="Arial"/>
          <w:sz w:val="18"/>
          <w:szCs w:val="20"/>
        </w:rPr>
      </w:pPr>
    </w:p>
    <w:p w14:paraId="0C0CF46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6809831D" w14:textId="77777777" w:rsidR="00A5741F" w:rsidRPr="00362CCF" w:rsidRDefault="00A5741F" w:rsidP="00A5741F">
      <w:pPr>
        <w:ind w:right="-376"/>
        <w:jc w:val="both"/>
        <w:rPr>
          <w:rFonts w:ascii="Arial" w:hAnsi="Arial" w:cs="Arial"/>
          <w:sz w:val="18"/>
          <w:szCs w:val="20"/>
        </w:rPr>
      </w:pPr>
    </w:p>
    <w:p w14:paraId="4FF7CBFF"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QUINTA.-OBLIGACIONES.</w:t>
      </w:r>
    </w:p>
    <w:p w14:paraId="7059D505" w14:textId="77777777" w:rsidR="00A5741F" w:rsidRPr="00362CCF" w:rsidRDefault="00A5741F" w:rsidP="00A5741F">
      <w:pPr>
        <w:ind w:right="-376"/>
        <w:jc w:val="both"/>
        <w:rPr>
          <w:rFonts w:ascii="Arial" w:hAnsi="Arial" w:cs="Arial"/>
          <w:sz w:val="18"/>
          <w:szCs w:val="20"/>
        </w:rPr>
      </w:pPr>
    </w:p>
    <w:p w14:paraId="414E036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8E62192" w14:textId="77777777" w:rsidR="00A5741F" w:rsidRPr="00362CCF" w:rsidRDefault="00A5741F" w:rsidP="00A5741F">
      <w:pPr>
        <w:ind w:right="-376"/>
        <w:jc w:val="both"/>
        <w:rPr>
          <w:rFonts w:ascii="Arial" w:hAnsi="Arial" w:cs="Arial"/>
          <w:sz w:val="18"/>
          <w:szCs w:val="20"/>
        </w:rPr>
      </w:pPr>
    </w:p>
    <w:p w14:paraId="5FA2C7FC"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lastRenderedPageBreak/>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02DF089C" w14:textId="77777777" w:rsidR="00A5741F" w:rsidRPr="00362CCF" w:rsidRDefault="00A5741F" w:rsidP="00A5741F">
      <w:pPr>
        <w:ind w:right="-376"/>
        <w:jc w:val="both"/>
        <w:rPr>
          <w:rFonts w:ascii="Arial" w:hAnsi="Arial" w:cs="Arial"/>
          <w:sz w:val="18"/>
          <w:szCs w:val="20"/>
        </w:rPr>
      </w:pPr>
    </w:p>
    <w:p w14:paraId="4159F80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338CF698" w14:textId="77777777" w:rsidR="00A5741F" w:rsidRPr="00362CCF" w:rsidRDefault="00A5741F" w:rsidP="00A5741F">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A5741F" w:rsidRPr="00362CCF" w14:paraId="5665AC07" w14:textId="77777777" w:rsidTr="00A5741F">
        <w:trPr>
          <w:jc w:val="center"/>
        </w:trPr>
        <w:tc>
          <w:tcPr>
            <w:tcW w:w="3600" w:type="dxa"/>
            <w:tcBorders>
              <w:bottom w:val="single" w:sz="4" w:space="0" w:color="000000"/>
            </w:tcBorders>
          </w:tcPr>
          <w:p w14:paraId="41DCEBB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PARTICIPANTE A”</w:t>
            </w:r>
          </w:p>
        </w:tc>
        <w:tc>
          <w:tcPr>
            <w:tcW w:w="720" w:type="dxa"/>
          </w:tcPr>
          <w:p w14:paraId="534C157C" w14:textId="77777777" w:rsidR="00A5741F" w:rsidRPr="00362CCF" w:rsidRDefault="00A5741F" w:rsidP="00A5741F">
            <w:pPr>
              <w:ind w:right="-376"/>
              <w:jc w:val="both"/>
              <w:rPr>
                <w:rFonts w:ascii="Arial" w:hAnsi="Arial" w:cs="Arial"/>
                <w:sz w:val="18"/>
                <w:szCs w:val="20"/>
              </w:rPr>
            </w:pPr>
          </w:p>
          <w:p w14:paraId="28E12ADD" w14:textId="77777777" w:rsidR="00A5741F" w:rsidRPr="00362CCF" w:rsidRDefault="00A5741F" w:rsidP="00A5741F">
            <w:pPr>
              <w:ind w:right="-376"/>
              <w:jc w:val="both"/>
              <w:rPr>
                <w:rFonts w:ascii="Arial" w:hAnsi="Arial" w:cs="Arial"/>
                <w:sz w:val="18"/>
                <w:szCs w:val="20"/>
              </w:rPr>
            </w:pPr>
          </w:p>
        </w:tc>
        <w:tc>
          <w:tcPr>
            <w:tcW w:w="3240" w:type="dxa"/>
            <w:tcBorders>
              <w:bottom w:val="single" w:sz="4" w:space="0" w:color="000000"/>
            </w:tcBorders>
          </w:tcPr>
          <w:p w14:paraId="61361A94"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“EL PARTICIPANTE B”</w:t>
            </w:r>
          </w:p>
          <w:p w14:paraId="73A685BD" w14:textId="77777777" w:rsidR="00A5741F" w:rsidRPr="00362CCF" w:rsidRDefault="00A5741F" w:rsidP="00A5741F">
            <w:pPr>
              <w:ind w:right="-376"/>
              <w:jc w:val="both"/>
              <w:rPr>
                <w:rFonts w:ascii="Arial" w:hAnsi="Arial" w:cs="Arial"/>
                <w:sz w:val="18"/>
                <w:szCs w:val="20"/>
              </w:rPr>
            </w:pPr>
          </w:p>
        </w:tc>
      </w:tr>
      <w:tr w:rsidR="00A5741F" w:rsidRPr="00362CCF" w14:paraId="568A69AA" w14:textId="77777777" w:rsidTr="00A5741F">
        <w:trPr>
          <w:jc w:val="center"/>
        </w:trPr>
        <w:tc>
          <w:tcPr>
            <w:tcW w:w="3600" w:type="dxa"/>
            <w:tcBorders>
              <w:top w:val="single" w:sz="4" w:space="0" w:color="000000"/>
            </w:tcBorders>
          </w:tcPr>
          <w:p w14:paraId="158578DD"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NOMBRE Y CARGO</w:t>
            </w:r>
          </w:p>
          <w:p w14:paraId="3C7A747A"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DEL APODERADO LEGAL</w:t>
            </w:r>
          </w:p>
        </w:tc>
        <w:tc>
          <w:tcPr>
            <w:tcW w:w="720" w:type="dxa"/>
          </w:tcPr>
          <w:p w14:paraId="40D33D05" w14:textId="77777777" w:rsidR="00A5741F" w:rsidRPr="00362CCF" w:rsidRDefault="00A5741F" w:rsidP="00A5741F">
            <w:pPr>
              <w:ind w:right="-376"/>
              <w:jc w:val="both"/>
              <w:rPr>
                <w:rFonts w:ascii="Arial" w:hAnsi="Arial" w:cs="Arial"/>
                <w:sz w:val="18"/>
                <w:szCs w:val="20"/>
              </w:rPr>
            </w:pPr>
          </w:p>
        </w:tc>
        <w:tc>
          <w:tcPr>
            <w:tcW w:w="3240" w:type="dxa"/>
            <w:tcBorders>
              <w:top w:val="single" w:sz="4" w:space="0" w:color="000000"/>
            </w:tcBorders>
          </w:tcPr>
          <w:p w14:paraId="02D8B459"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NOMBRE Y CARGO</w:t>
            </w:r>
          </w:p>
          <w:p w14:paraId="4E8B7167" w14:textId="77777777" w:rsidR="00A5741F" w:rsidRPr="00362CCF" w:rsidRDefault="00A5741F" w:rsidP="00A5741F">
            <w:pPr>
              <w:ind w:right="-376"/>
              <w:jc w:val="both"/>
              <w:rPr>
                <w:rFonts w:ascii="Arial" w:hAnsi="Arial" w:cs="Arial"/>
                <w:sz w:val="18"/>
                <w:szCs w:val="20"/>
              </w:rPr>
            </w:pPr>
            <w:r w:rsidRPr="00362CCF">
              <w:rPr>
                <w:rFonts w:ascii="Arial" w:hAnsi="Arial" w:cs="Arial"/>
                <w:sz w:val="18"/>
                <w:szCs w:val="20"/>
              </w:rPr>
              <w:t>DEL APODERADO LEGAL</w:t>
            </w:r>
          </w:p>
        </w:tc>
      </w:tr>
    </w:tbl>
    <w:p w14:paraId="17048929" w14:textId="77777777" w:rsidR="00A5741F" w:rsidRPr="00362CCF" w:rsidRDefault="00A5741F" w:rsidP="00A5741F">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51" w:name="_Toc192148679"/>
      <w:r w:rsidRPr="00362CCF">
        <w:rPr>
          <w:rFonts w:ascii="Arial" w:eastAsia="Times New Roman" w:hAnsi="Arial" w:cs="Arial"/>
          <w:b/>
          <w:bCs/>
          <w:color w:val="auto"/>
          <w:kern w:val="1"/>
          <w:sz w:val="24"/>
          <w:szCs w:val="28"/>
          <w:lang w:eastAsia="ar-SA"/>
        </w:rPr>
        <w:t>ANEXO 14 AVISO DE PRIVACIDAD</w:t>
      </w:r>
      <w:bookmarkEnd w:id="451"/>
    </w:p>
    <w:p w14:paraId="240E9AA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52" w:name="_Toc60906210"/>
      <w:bookmarkStart w:id="453" w:name="_Toc60907086"/>
      <w:bookmarkStart w:id="454" w:name="_Toc63693115"/>
      <w:bookmarkStart w:id="455" w:name="_Toc192148680"/>
      <w:r w:rsidRPr="00362CCF">
        <w:rPr>
          <w:rFonts w:ascii="Arial" w:eastAsia="Times New Roman" w:hAnsi="Arial" w:cs="Arial"/>
          <w:b/>
          <w:bCs/>
          <w:color w:val="auto"/>
          <w:kern w:val="1"/>
          <w:sz w:val="24"/>
          <w:szCs w:val="28"/>
          <w:lang w:eastAsia="ar-SA"/>
        </w:rPr>
        <w:t>INTEGRAL DE LOS PROCEDIMIENTOS DE</w:t>
      </w:r>
      <w:bookmarkEnd w:id="452"/>
      <w:bookmarkEnd w:id="453"/>
      <w:bookmarkEnd w:id="454"/>
      <w:bookmarkEnd w:id="455"/>
    </w:p>
    <w:p w14:paraId="5F509BD6"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56" w:name="_Toc60907087"/>
      <w:bookmarkStart w:id="457" w:name="_Toc63693116"/>
      <w:bookmarkStart w:id="458" w:name="_Toc60906211"/>
      <w:bookmarkStart w:id="459" w:name="_Toc192148681"/>
      <w:r w:rsidRPr="00362CCF">
        <w:rPr>
          <w:rFonts w:ascii="Arial" w:eastAsia="Times New Roman" w:hAnsi="Arial" w:cs="Arial"/>
          <w:b/>
          <w:bCs/>
          <w:color w:val="auto"/>
          <w:kern w:val="1"/>
          <w:sz w:val="24"/>
          <w:szCs w:val="28"/>
          <w:lang w:eastAsia="ar-SA"/>
        </w:rPr>
        <w:t>ADQUISICIONES DE BIENES, ARRENDAMIENTOS Y CONTRATACIÓN DE SERVICIOS</w:t>
      </w:r>
      <w:bookmarkEnd w:id="456"/>
      <w:bookmarkEnd w:id="457"/>
      <w:bookmarkEnd w:id="458"/>
      <w:bookmarkEnd w:id="459"/>
    </w:p>
    <w:p w14:paraId="32775B67" w14:textId="77777777" w:rsidR="00A5741F" w:rsidRPr="00362CCF" w:rsidRDefault="00A5741F" w:rsidP="00A5741F">
      <w:pPr>
        <w:ind w:firstLine="709"/>
        <w:rPr>
          <w:rFonts w:ascii="Arial" w:eastAsia="Times New Roman" w:hAnsi="Arial" w:cs="Arial"/>
          <w:b/>
          <w:sz w:val="20"/>
          <w:szCs w:val="20"/>
          <w:lang w:eastAsia="ar-SA"/>
        </w:rPr>
      </w:pPr>
    </w:p>
    <w:p w14:paraId="27FA3F28"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655B8F9"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61A60152"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¿Qué datos personales se recaban y para qué finalidad?</w:t>
      </w:r>
    </w:p>
    <w:p w14:paraId="388D90F7"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9FF15F8"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Los datos personales que se recabarán son: datos de identificación, datos de contacto y datos patrimoniales y/o financieros.</w:t>
      </w:r>
    </w:p>
    <w:p w14:paraId="39FA9473"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5D1DD2F2"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No se recabarán datos personales sensibles.</w:t>
      </w:r>
    </w:p>
    <w:p w14:paraId="5C327F94"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18553FAA"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97809A4"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D16AADA"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9A5319B"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316CDAEE"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Realizar  notificaciones  relacionadas  con  los  procedimientos  de  contratación,  formalización  de contratos y/o convenios modificatorios, procedimientos de rescisión de contratos y conciliación.</w:t>
      </w:r>
    </w:p>
    <w:p w14:paraId="3817AB36"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7F100CC8"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Formalización de instrumentos contractuales derivados de los procedimientos de contratación.</w:t>
      </w:r>
    </w:p>
    <w:p w14:paraId="25C75084"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6A68952B"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w:t>
      </w:r>
      <w:r w:rsidRPr="00362CCF">
        <w:rPr>
          <w:rFonts w:ascii="Arial" w:eastAsia="Times New Roman" w:hAnsi="Arial" w:cs="Arial"/>
          <w:sz w:val="20"/>
          <w:szCs w:val="20"/>
          <w:lang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492F7BD2"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lastRenderedPageBreak/>
        <w:t>•</w:t>
      </w:r>
      <w:r w:rsidRPr="00362CCF">
        <w:rPr>
          <w:rFonts w:ascii="Arial" w:eastAsia="Times New Roman" w:hAnsi="Arial" w:cs="Arial"/>
          <w:sz w:val="20"/>
          <w:szCs w:val="20"/>
          <w:lang w:eastAsia="ar-SA"/>
        </w:rPr>
        <w:tab/>
        <w:t>Atender  las  solicitudes  de  acceso  a  la  información  relacionadas  con  los  procedimientos  de contratación (por lo que se refiere a nombre y firma de licitantes, proveedores adjudicados y/o representantes legales).</w:t>
      </w:r>
    </w:p>
    <w:p w14:paraId="3DAE0207" w14:textId="77777777" w:rsidR="00A5741F" w:rsidRPr="00362CCF" w:rsidRDefault="00A5741F" w:rsidP="00A5741F">
      <w:pPr>
        <w:suppressAutoHyphens/>
        <w:ind w:right="49" w:firstLine="709"/>
        <w:jc w:val="both"/>
        <w:rPr>
          <w:rFonts w:ascii="Arial" w:eastAsia="Times New Roman" w:hAnsi="Arial" w:cs="Arial"/>
          <w:sz w:val="20"/>
          <w:szCs w:val="20"/>
          <w:lang w:eastAsia="ar-SA"/>
        </w:rPr>
      </w:pPr>
    </w:p>
    <w:p w14:paraId="57909F1B"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Para dichas finalidades no es  necesario el consentimiento del titular para el tratamiento de sus datos personales.</w:t>
      </w:r>
    </w:p>
    <w:p w14:paraId="6234C378" w14:textId="77777777" w:rsidR="00A5741F" w:rsidRPr="00362CCF" w:rsidRDefault="00A5741F" w:rsidP="00A5741F">
      <w:pPr>
        <w:suppressAutoHyphens/>
        <w:ind w:right="49"/>
        <w:jc w:val="both"/>
        <w:rPr>
          <w:rFonts w:ascii="Arial" w:eastAsia="Times New Roman" w:hAnsi="Arial" w:cs="Arial"/>
          <w:b/>
          <w:sz w:val="20"/>
          <w:szCs w:val="20"/>
          <w:lang w:eastAsia="ar-SA"/>
        </w:rPr>
      </w:pPr>
    </w:p>
    <w:p w14:paraId="1D3BCBAE" w14:textId="77777777" w:rsidR="00A5741F" w:rsidRPr="00362CCF" w:rsidRDefault="00A5741F" w:rsidP="00A5741F">
      <w:pPr>
        <w:tabs>
          <w:tab w:val="left" w:pos="6002"/>
        </w:tabs>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Fundamento para el tratamiento de datos personales.</w:t>
      </w:r>
    </w:p>
    <w:p w14:paraId="616E4E90"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5FC8D981"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374D18FC"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23C43D56" w14:textId="77777777" w:rsidR="00EC2A54" w:rsidRPr="00362CCF" w:rsidRDefault="00EC2A54" w:rsidP="00A5741F">
      <w:pPr>
        <w:tabs>
          <w:tab w:val="left" w:pos="6002"/>
        </w:tabs>
        <w:suppressAutoHyphens/>
        <w:ind w:right="49"/>
        <w:jc w:val="both"/>
        <w:rPr>
          <w:rFonts w:ascii="Arial" w:eastAsia="Times New Roman" w:hAnsi="Arial" w:cs="Arial"/>
          <w:b/>
          <w:sz w:val="20"/>
          <w:szCs w:val="20"/>
          <w:lang w:eastAsia="ar-SA"/>
        </w:rPr>
      </w:pPr>
    </w:p>
    <w:p w14:paraId="1A019A12" w14:textId="77777777" w:rsidR="00A5741F" w:rsidRPr="00362CCF" w:rsidRDefault="00A5741F" w:rsidP="00A5741F">
      <w:pPr>
        <w:tabs>
          <w:tab w:val="left" w:pos="6002"/>
        </w:tabs>
        <w:suppressAutoHyphens/>
        <w:ind w:right="49"/>
        <w:jc w:val="both"/>
        <w:rPr>
          <w:rFonts w:ascii="Arial" w:eastAsia="Times New Roman" w:hAnsi="Arial" w:cs="Arial"/>
          <w:sz w:val="20"/>
          <w:szCs w:val="20"/>
          <w:lang w:eastAsia="ar-SA"/>
        </w:rPr>
      </w:pPr>
    </w:p>
    <w:p w14:paraId="4A805F6F"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9D9F653" w14:textId="77777777" w:rsidR="00A5741F" w:rsidRPr="00362CCF" w:rsidRDefault="00A5741F" w:rsidP="00A5741F">
      <w:pPr>
        <w:suppressAutoHyphens/>
        <w:ind w:right="49"/>
        <w:jc w:val="both"/>
        <w:rPr>
          <w:rFonts w:ascii="Arial" w:eastAsia="Times New Roman" w:hAnsi="Arial" w:cs="Arial"/>
          <w:b/>
          <w:sz w:val="20"/>
          <w:szCs w:val="20"/>
          <w:lang w:eastAsia="ar-SA"/>
        </w:rPr>
      </w:pPr>
    </w:p>
    <w:p w14:paraId="79CB8F30"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Transferencia de datos personales.</w:t>
      </w:r>
    </w:p>
    <w:p w14:paraId="114117C1"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09390F93"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Se informa que no se realizarán transferencias de datos personales, salvo aquellas que sean necesarias para atender requerimientos de información de autoridad competente que estén debidamente fundados y motivados.</w:t>
      </w:r>
    </w:p>
    <w:p w14:paraId="6D172050"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B3F99D2"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¿Dónde se pueden ejercer los derechos de acceso, corrección/rectificación, cancelación u oposición de datos personales (derechos ARCO)?</w:t>
      </w:r>
    </w:p>
    <w:p w14:paraId="41FCD166"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1AFA142B"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06E46E7F"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046FAC72"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Si desea conocer el procedimiento para el ejercicio de los derechos ARCO, puede acudir a la Unidad de Transparencia y/o enviar un correo electrónico a la dirección citada.</w:t>
      </w:r>
    </w:p>
    <w:p w14:paraId="4B374EA1" w14:textId="77777777" w:rsidR="00A5741F" w:rsidRPr="00362CCF" w:rsidRDefault="00A5741F" w:rsidP="00A5741F">
      <w:pPr>
        <w:tabs>
          <w:tab w:val="left" w:pos="3180"/>
        </w:tabs>
        <w:suppressAutoHyphens/>
        <w:ind w:right="49"/>
        <w:jc w:val="both"/>
        <w:rPr>
          <w:rFonts w:ascii="Arial" w:eastAsia="Times New Roman" w:hAnsi="Arial" w:cs="Arial"/>
          <w:b/>
          <w:sz w:val="20"/>
          <w:szCs w:val="20"/>
          <w:lang w:eastAsia="ar-SA"/>
        </w:rPr>
      </w:pPr>
      <w:r w:rsidRPr="00362CCF">
        <w:rPr>
          <w:rFonts w:ascii="Arial" w:eastAsia="Times New Roman" w:hAnsi="Arial" w:cs="Arial"/>
          <w:sz w:val="20"/>
          <w:szCs w:val="20"/>
          <w:lang w:eastAsia="ar-SA"/>
        </w:rPr>
        <w:tab/>
      </w:r>
    </w:p>
    <w:p w14:paraId="23D05FB1" w14:textId="77777777" w:rsidR="00A5741F" w:rsidRPr="00362CCF" w:rsidRDefault="00A5741F" w:rsidP="00A5741F">
      <w:pPr>
        <w:suppressAutoHyphens/>
        <w:ind w:right="49"/>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Cambios al aviso de privacidad</w:t>
      </w:r>
    </w:p>
    <w:p w14:paraId="0BF3BDAE"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20C06E6A"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El presente aviso de privacidad puede sufrir modificaciones, cambios o actualizaciones derivadas de nuevos requerimientos legales o por otras causas.</w:t>
      </w:r>
    </w:p>
    <w:p w14:paraId="1158A6D0"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110425EC"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caso de  que  se  efectúen cambios, los  mismos se  comunicarán a  través  de  la  página de  internet institucional,  www.imss.gob.mx.</w:t>
      </w:r>
    </w:p>
    <w:p w14:paraId="672F9697" w14:textId="77777777" w:rsidR="00A5741F" w:rsidRPr="00362CCF" w:rsidRDefault="00A5741F" w:rsidP="00A5741F">
      <w:pPr>
        <w:rPr>
          <w:rFonts w:ascii="Arial" w:eastAsia="Times New Roman" w:hAnsi="Arial" w:cs="Arial"/>
          <w:color w:val="0F4761" w:themeColor="accent1" w:themeShade="BF"/>
          <w:sz w:val="32"/>
          <w:szCs w:val="32"/>
          <w:lang w:eastAsia="ar-SA"/>
        </w:rPr>
      </w:pPr>
      <w:r w:rsidRPr="00362CCF">
        <w:rPr>
          <w:rFonts w:ascii="Arial" w:eastAsia="Times New Roman" w:hAnsi="Arial" w:cs="Arial"/>
          <w:lang w:eastAsia="ar-SA"/>
        </w:rPr>
        <w:br w:type="page"/>
      </w:r>
    </w:p>
    <w:p w14:paraId="27B1001D"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60" w:name="_Toc159502125"/>
      <w:bookmarkStart w:id="461" w:name="_Toc192148682"/>
      <w:r w:rsidRPr="00362CCF">
        <w:rPr>
          <w:rFonts w:ascii="Arial" w:eastAsia="Times New Roman" w:hAnsi="Arial" w:cs="Arial"/>
          <w:b/>
          <w:bCs/>
          <w:color w:val="auto"/>
          <w:kern w:val="2"/>
          <w:sz w:val="24"/>
          <w:szCs w:val="24"/>
          <w:lang w:eastAsia="ar-SA"/>
        </w:rPr>
        <w:lastRenderedPageBreak/>
        <w:t>Anexo 15.- ESCRITO DE DIRECCIÓN DE CORREO ELECTRÓNICO DEL LICITANTE</w:t>
      </w:r>
      <w:r w:rsidRPr="00362CCF">
        <w:rPr>
          <w:rFonts w:ascii="Arial" w:eastAsia="Times New Roman" w:hAnsi="Arial" w:cs="Arial"/>
          <w:b/>
          <w:bCs/>
          <w:color w:val="auto"/>
          <w:kern w:val="2"/>
          <w:sz w:val="28"/>
          <w:szCs w:val="28"/>
          <w:lang w:eastAsia="ar-SA"/>
        </w:rPr>
        <w:t>.</w:t>
      </w:r>
      <w:bookmarkEnd w:id="460"/>
      <w:bookmarkEnd w:id="461"/>
    </w:p>
    <w:p w14:paraId="4C5E2988" w14:textId="77777777" w:rsidR="00A5741F" w:rsidRPr="00362CC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536C2DCE" w14:textId="77777777" w:rsidR="00A5741F" w:rsidRPr="00362CCF" w:rsidRDefault="00A5741F" w:rsidP="00A5741F">
      <w:pPr>
        <w:suppressAutoHyphens/>
        <w:ind w:left="143"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PREFERENTEMENTE EN PAPEL MEMBRETADO DEL LICITANTE.</w:t>
      </w:r>
    </w:p>
    <w:p w14:paraId="78262B26" w14:textId="77777777" w:rsidR="00A5741F" w:rsidRPr="00362CCF" w:rsidRDefault="00A5741F" w:rsidP="00A5741F">
      <w:pPr>
        <w:suppressAutoHyphens/>
        <w:ind w:right="49"/>
        <w:rPr>
          <w:rFonts w:ascii="Arial" w:eastAsia="Times New Roman" w:hAnsi="Arial" w:cs="Arial"/>
          <w:sz w:val="20"/>
          <w:szCs w:val="20"/>
          <w:lang w:eastAsia="ar-SA"/>
        </w:rPr>
      </w:pPr>
    </w:p>
    <w:p w14:paraId="6B523F8C" w14:textId="77777777" w:rsidR="00A5741F" w:rsidRPr="00362CCF" w:rsidRDefault="00A5741F" w:rsidP="00A5741F">
      <w:pPr>
        <w:suppressAutoHyphens/>
        <w:spacing w:line="276" w:lineRule="auto"/>
        <w:ind w:left="142" w:right="49"/>
        <w:jc w:val="right"/>
        <w:rPr>
          <w:rFonts w:ascii="Arial" w:eastAsia="Times New Roman" w:hAnsi="Arial" w:cs="Arial"/>
          <w:sz w:val="20"/>
          <w:szCs w:val="20"/>
          <w:lang w:eastAsia="ar-SA"/>
        </w:rPr>
      </w:pPr>
      <w:r w:rsidRPr="00362CCF">
        <w:rPr>
          <w:rFonts w:ascii="Arial" w:eastAsia="Times New Roman" w:hAnsi="Arial" w:cs="Arial"/>
          <w:sz w:val="20"/>
          <w:szCs w:val="20"/>
          <w:lang w:eastAsia="ar-SA"/>
        </w:rPr>
        <w:t>________, a _____ de ___________________ del 20___.</w:t>
      </w:r>
    </w:p>
    <w:p w14:paraId="4D5CC9AE" w14:textId="77777777" w:rsidR="00A5741F" w:rsidRPr="00362CCF" w:rsidRDefault="00A5741F" w:rsidP="00A5741F">
      <w:pPr>
        <w:suppressAutoHyphens/>
        <w:spacing w:line="276" w:lineRule="auto"/>
        <w:ind w:left="142" w:right="49"/>
        <w:rPr>
          <w:rFonts w:ascii="Arial" w:eastAsia="Times New Roman" w:hAnsi="Arial" w:cs="Arial"/>
          <w:sz w:val="20"/>
          <w:szCs w:val="20"/>
          <w:lang w:eastAsia="ar-SA"/>
        </w:rPr>
      </w:pPr>
    </w:p>
    <w:p w14:paraId="7BB200BC"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76D3150B"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1ADB44CE"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68EB4569"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24D2BE4A" w14:textId="77777777" w:rsidR="00A5741F" w:rsidRPr="00362CCF" w:rsidRDefault="00A5741F" w:rsidP="00A5741F">
      <w:pPr>
        <w:spacing w:line="276" w:lineRule="auto"/>
        <w:rPr>
          <w:rFonts w:ascii="Arial" w:hAnsi="Arial" w:cs="Arial"/>
          <w:spacing w:val="-3"/>
          <w:sz w:val="20"/>
          <w:szCs w:val="20"/>
        </w:rPr>
      </w:pPr>
    </w:p>
    <w:p w14:paraId="43DADB00"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Presente.</w:t>
      </w:r>
    </w:p>
    <w:p w14:paraId="3E1058BB" w14:textId="77777777" w:rsidR="00A5741F" w:rsidRPr="00362CC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p>
    <w:p w14:paraId="1428CD96" w14:textId="77777777" w:rsidR="00A5741F" w:rsidRPr="00362CC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El (la) C. </w:t>
      </w:r>
      <w:r w:rsidRPr="00362CCF">
        <w:rPr>
          <w:rFonts w:ascii="Arial" w:hAnsi="Arial" w:cs="Arial"/>
          <w:bCs/>
          <w:sz w:val="20"/>
          <w:szCs w:val="20"/>
        </w:rPr>
        <w:t>__________(NOMBRE DEL REPRESENTANTE LEGAL)__________</w:t>
      </w:r>
      <w:r w:rsidRPr="00362CCF">
        <w:rPr>
          <w:rFonts w:ascii="Arial" w:eastAsia="Times New Roman" w:hAnsi="Arial" w:cs="Arial"/>
          <w:sz w:val="20"/>
          <w:szCs w:val="20"/>
          <w:lang w:eastAsia="ar-SA"/>
        </w:rPr>
        <w:t xml:space="preserve">, en su carácter de representante legal de la empresa </w:t>
      </w:r>
      <w:r w:rsidRPr="00362CCF">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362CCF">
        <w:rPr>
          <w:rFonts w:ascii="Arial" w:hAnsi="Arial" w:cs="Arial"/>
          <w:b/>
          <w:bCs/>
          <w:sz w:val="20"/>
          <w:szCs w:val="20"/>
        </w:rPr>
        <w:t xml:space="preserve">autorizó expresamente al Instituto Mexicano del Seguro Social que mediante las áreas correspondientes </w:t>
      </w:r>
      <w:r w:rsidRPr="00362CCF">
        <w:rPr>
          <w:rFonts w:ascii="Arial" w:eastAsia="Times New Roman" w:hAnsi="Arial" w:cs="Arial"/>
          <w:b/>
          <w:sz w:val="20"/>
          <w:szCs w:val="20"/>
          <w:lang w:eastAsia="ar-SA"/>
        </w:rPr>
        <w:t>realice toda clase de notificaciones a mi representada a través de medios de comunicación electrónica</w:t>
      </w:r>
      <w:r w:rsidRPr="00362CCF">
        <w:rPr>
          <w:rFonts w:ascii="Arial" w:eastAsia="Times New Roman" w:hAnsi="Arial" w:cs="Arial"/>
          <w:sz w:val="20"/>
          <w:szCs w:val="20"/>
          <w:lang w:eastAsia="ar-SA"/>
        </w:rPr>
        <w:t xml:space="preserve"> respecto de la INVITACIÓN A CUENDO MENOS TRES PRESONAS ________________ No. ____________, para la contratación del ______________, específicamente a los correos electrónicos </w:t>
      </w:r>
      <w:r w:rsidRPr="00362CCF">
        <w:rPr>
          <w:rFonts w:ascii="Arial" w:hAnsi="Arial" w:cs="Arial"/>
          <w:bCs/>
          <w:sz w:val="20"/>
          <w:szCs w:val="20"/>
        </w:rPr>
        <w:t xml:space="preserve">_________________ </w:t>
      </w:r>
      <w:r w:rsidRPr="00362CCF">
        <w:rPr>
          <w:rFonts w:ascii="Arial" w:eastAsia="Times New Roman" w:hAnsi="Arial" w:cs="Arial"/>
          <w:sz w:val="20"/>
          <w:szCs w:val="20"/>
          <w:lang w:eastAsia="ar-SA"/>
        </w:rPr>
        <w:t xml:space="preserve">y </w:t>
      </w:r>
      <w:r w:rsidRPr="00362CCF">
        <w:rPr>
          <w:rFonts w:ascii="Arial" w:hAnsi="Arial" w:cs="Arial"/>
          <w:bCs/>
          <w:sz w:val="20"/>
          <w:szCs w:val="20"/>
        </w:rPr>
        <w:t>___________</w:t>
      </w:r>
      <w:r w:rsidRPr="00362CCF">
        <w:rPr>
          <w:rFonts w:ascii="Arial" w:eastAsia="Times New Roman" w:hAnsi="Arial" w:cs="Arial"/>
          <w:sz w:val="20"/>
          <w:szCs w:val="20"/>
          <w:lang w:eastAsia="ar-SA"/>
        </w:rPr>
        <w:t>.</w:t>
      </w:r>
    </w:p>
    <w:p w14:paraId="7C63AA30" w14:textId="77777777" w:rsidR="00A5741F" w:rsidRPr="00362CCF" w:rsidRDefault="00A5741F" w:rsidP="00A5741F">
      <w:pPr>
        <w:suppressAutoHyphens/>
        <w:spacing w:line="276" w:lineRule="auto"/>
        <w:ind w:right="49"/>
        <w:jc w:val="both"/>
        <w:rPr>
          <w:rFonts w:ascii="Arial" w:eastAsia="Times New Roman" w:hAnsi="Arial" w:cs="Arial"/>
          <w:sz w:val="20"/>
          <w:szCs w:val="20"/>
          <w:lang w:eastAsia="ar-SA"/>
        </w:rPr>
      </w:pPr>
    </w:p>
    <w:p w14:paraId="1684E435" w14:textId="77777777" w:rsidR="00A5741F" w:rsidRPr="00362CCF" w:rsidRDefault="00A5741F" w:rsidP="00A5741F">
      <w:pPr>
        <w:suppressAutoHyphens/>
        <w:spacing w:line="276" w:lineRule="auto"/>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Lo anterior, se realiza de conformidad con el artículo 35, fracción II de la Ley Federal de Procedimiento Administrativo, de manera supletoria al artículo 11 de la Ley de Adquisiciones, Arrendamientos y Servicios del Sector Público.</w:t>
      </w:r>
    </w:p>
    <w:p w14:paraId="033386F8" w14:textId="77777777" w:rsidR="00A5741F" w:rsidRPr="00362CCF" w:rsidRDefault="00A5741F" w:rsidP="00A5741F">
      <w:pPr>
        <w:suppressAutoHyphens/>
        <w:spacing w:line="276" w:lineRule="auto"/>
        <w:ind w:right="49"/>
        <w:jc w:val="both"/>
        <w:rPr>
          <w:rFonts w:ascii="Arial" w:eastAsia="Times New Roman" w:hAnsi="Arial" w:cs="Arial"/>
          <w:sz w:val="20"/>
          <w:szCs w:val="20"/>
          <w:lang w:eastAsia="ar-SA"/>
        </w:rPr>
      </w:pPr>
    </w:p>
    <w:p w14:paraId="6ACD9708"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Atentamente</w:t>
      </w:r>
    </w:p>
    <w:p w14:paraId="6C27FDED"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p>
    <w:p w14:paraId="55454CC8"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p>
    <w:p w14:paraId="5E9F6CD8" w14:textId="77777777" w:rsidR="00A5741F" w:rsidRPr="00362CCF" w:rsidRDefault="00A5741F" w:rsidP="00A5741F">
      <w:pPr>
        <w:suppressAutoHyphens/>
        <w:spacing w:line="276" w:lineRule="auto"/>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 (Nombre y firma del representante legal/persona facultada)</w:t>
      </w:r>
    </w:p>
    <w:p w14:paraId="251F92A8" w14:textId="77777777" w:rsidR="00A5741F" w:rsidRPr="00362CCF" w:rsidRDefault="00A5741F" w:rsidP="00A5741F">
      <w:pPr>
        <w:suppressAutoHyphens/>
        <w:spacing w:line="276" w:lineRule="auto"/>
        <w:ind w:right="49"/>
        <w:jc w:val="center"/>
        <w:rPr>
          <w:rFonts w:ascii="Arial" w:hAnsi="Arial" w:cs="Arial"/>
          <w:bCs/>
          <w:sz w:val="20"/>
          <w:szCs w:val="20"/>
        </w:rPr>
      </w:pPr>
      <w:r w:rsidRPr="00362CCF">
        <w:rPr>
          <w:rFonts w:ascii="Arial" w:eastAsia="Times New Roman" w:hAnsi="Arial" w:cs="Arial"/>
          <w:sz w:val="20"/>
          <w:szCs w:val="20"/>
          <w:lang w:eastAsia="ar-SA"/>
        </w:rPr>
        <w:t>Representante legal de __________(NOMBRE O RAZÓN SOCIAL DE LA EMPRESA)______</w:t>
      </w:r>
    </w:p>
    <w:p w14:paraId="4749F7FE" w14:textId="77777777" w:rsidR="00A5741F" w:rsidRPr="00362CCF" w:rsidRDefault="00A5741F" w:rsidP="00A5741F">
      <w:pPr>
        <w:spacing w:line="276" w:lineRule="auto"/>
        <w:rPr>
          <w:rFonts w:ascii="Arial" w:eastAsia="Times New Roman" w:hAnsi="Arial" w:cs="Arial"/>
          <w:sz w:val="20"/>
          <w:szCs w:val="20"/>
          <w:lang w:eastAsia="ar-SA"/>
        </w:rPr>
      </w:pPr>
    </w:p>
    <w:p w14:paraId="7BBBB79E" w14:textId="77777777" w:rsidR="00A5741F" w:rsidRPr="00362CCF" w:rsidRDefault="00A5741F" w:rsidP="00A5741F">
      <w:pPr>
        <w:spacing w:line="276" w:lineRule="auto"/>
        <w:rPr>
          <w:rFonts w:ascii="Arial" w:eastAsia="Times New Roman" w:hAnsi="Arial" w:cs="Arial"/>
          <w:sz w:val="20"/>
          <w:szCs w:val="20"/>
          <w:lang w:eastAsia="ar-SA"/>
        </w:rPr>
      </w:pPr>
      <w:r w:rsidRPr="00362CCF">
        <w:rPr>
          <w:rFonts w:ascii="Arial" w:eastAsia="Times New Roman" w:hAnsi="Arial" w:cs="Arial"/>
          <w:b/>
          <w:sz w:val="20"/>
          <w:szCs w:val="20"/>
          <w:lang w:eastAsia="ar-SA"/>
        </w:rPr>
        <w:t>Nota:</w:t>
      </w:r>
      <w:r w:rsidRPr="00362CCF">
        <w:rPr>
          <w:rFonts w:ascii="Arial" w:eastAsia="Times New Roman" w:hAnsi="Arial" w:cs="Arial"/>
          <w:sz w:val="20"/>
          <w:szCs w:val="20"/>
          <w:lang w:eastAsia="ar-SA"/>
        </w:rPr>
        <w:t xml:space="preserve"> En caso de que el LICITANTE sea persona física, adecuar el formato.</w:t>
      </w:r>
    </w:p>
    <w:p w14:paraId="6B801B43" w14:textId="77777777" w:rsidR="00A5741F" w:rsidRPr="00362CCF" w:rsidRDefault="00A5741F" w:rsidP="00A5741F">
      <w:pPr>
        <w:spacing w:line="276" w:lineRule="auto"/>
        <w:rPr>
          <w:rFonts w:ascii="Montserrat Regular" w:eastAsia="Times New Roman" w:hAnsi="Montserrat Regular" w:cs="Arial"/>
          <w:sz w:val="20"/>
          <w:szCs w:val="20"/>
          <w:lang w:eastAsia="ar-SA"/>
        </w:rPr>
      </w:pPr>
      <w:r w:rsidRPr="00362CCF">
        <w:rPr>
          <w:rFonts w:ascii="Montserrat Regular" w:eastAsia="Times New Roman" w:hAnsi="Montserrat Regular" w:cs="Arial"/>
          <w:sz w:val="20"/>
          <w:szCs w:val="20"/>
          <w:lang w:eastAsia="ar-SA"/>
        </w:rPr>
        <w:br w:type="page"/>
      </w:r>
    </w:p>
    <w:p w14:paraId="2CA2C4B7"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62" w:name="_Toc159502126"/>
      <w:bookmarkStart w:id="463" w:name="_Toc192148683"/>
      <w:r w:rsidRPr="00362CCF">
        <w:rPr>
          <w:rFonts w:ascii="Arial" w:eastAsia="Times New Roman" w:hAnsi="Arial" w:cs="Arial"/>
          <w:b/>
          <w:bCs/>
          <w:color w:val="auto"/>
          <w:kern w:val="2"/>
          <w:sz w:val="24"/>
          <w:szCs w:val="24"/>
          <w:lang w:eastAsia="ar-SA"/>
        </w:rPr>
        <w:lastRenderedPageBreak/>
        <w:t>Anexo 16.- ESCRITO DE DOMICILIO PARA OÍR Y RECIBIR NOTIFICACIONES DEL LICITANTE</w:t>
      </w:r>
      <w:r w:rsidRPr="00362CCF">
        <w:rPr>
          <w:rFonts w:ascii="Arial" w:eastAsia="Times New Roman" w:hAnsi="Arial" w:cs="Arial"/>
          <w:b/>
          <w:bCs/>
          <w:color w:val="auto"/>
          <w:kern w:val="2"/>
          <w:sz w:val="28"/>
          <w:szCs w:val="28"/>
          <w:lang w:eastAsia="ar-SA"/>
        </w:rPr>
        <w:t>.</w:t>
      </w:r>
      <w:bookmarkEnd w:id="462"/>
      <w:bookmarkEnd w:id="463"/>
    </w:p>
    <w:p w14:paraId="7B615F31" w14:textId="77777777" w:rsidR="00A5741F" w:rsidRPr="00362CC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618DDC46" w14:textId="77777777" w:rsidR="00A5741F" w:rsidRPr="00362CCF" w:rsidRDefault="00A5741F" w:rsidP="00A5741F">
      <w:pPr>
        <w:suppressAutoHyphens/>
        <w:ind w:left="143"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PREFERENTEMENTE EN PAPEL MEMBRETADO DEL LICITANTE.</w:t>
      </w:r>
    </w:p>
    <w:p w14:paraId="1A4864D7" w14:textId="77777777" w:rsidR="00A5741F" w:rsidRPr="00362CCF" w:rsidRDefault="00A5741F" w:rsidP="00A5741F">
      <w:pPr>
        <w:suppressAutoHyphens/>
        <w:ind w:right="49"/>
        <w:rPr>
          <w:rFonts w:ascii="Arial" w:eastAsia="Times New Roman" w:hAnsi="Arial" w:cs="Arial"/>
          <w:sz w:val="20"/>
          <w:szCs w:val="20"/>
          <w:lang w:eastAsia="ar-SA"/>
        </w:rPr>
      </w:pPr>
    </w:p>
    <w:p w14:paraId="665145CC" w14:textId="77777777" w:rsidR="00A5741F" w:rsidRPr="00362CCF" w:rsidRDefault="00A5741F" w:rsidP="00A5741F">
      <w:pPr>
        <w:suppressAutoHyphens/>
        <w:ind w:left="142" w:right="49"/>
        <w:jc w:val="right"/>
        <w:rPr>
          <w:rFonts w:ascii="Arial" w:eastAsia="Times New Roman" w:hAnsi="Arial" w:cs="Arial"/>
          <w:sz w:val="20"/>
          <w:szCs w:val="20"/>
          <w:lang w:eastAsia="ar-SA"/>
        </w:rPr>
      </w:pPr>
      <w:r w:rsidRPr="00362CCF">
        <w:rPr>
          <w:rFonts w:ascii="Arial" w:eastAsia="Times New Roman" w:hAnsi="Arial" w:cs="Arial"/>
          <w:sz w:val="20"/>
          <w:szCs w:val="20"/>
          <w:lang w:eastAsia="ar-SA"/>
        </w:rPr>
        <w:t>________, a _____ de ___________________ del 20___.</w:t>
      </w:r>
    </w:p>
    <w:p w14:paraId="56EF9E11" w14:textId="77777777" w:rsidR="00A5741F" w:rsidRPr="00362CCF" w:rsidRDefault="00A5741F" w:rsidP="00A5741F">
      <w:pPr>
        <w:suppressAutoHyphens/>
        <w:ind w:left="142" w:right="49"/>
        <w:rPr>
          <w:rFonts w:ascii="Arial" w:eastAsia="Times New Roman" w:hAnsi="Arial" w:cs="Arial"/>
          <w:sz w:val="20"/>
          <w:szCs w:val="20"/>
          <w:lang w:eastAsia="ar-SA"/>
        </w:rPr>
      </w:pPr>
    </w:p>
    <w:p w14:paraId="418FCECA" w14:textId="77777777" w:rsidR="00A5741F" w:rsidRPr="00362CCF" w:rsidRDefault="00A5741F" w:rsidP="00A5741F">
      <w:pPr>
        <w:tabs>
          <w:tab w:val="left" w:pos="10490"/>
        </w:tabs>
        <w:ind w:left="-284" w:right="-284"/>
        <w:jc w:val="both"/>
        <w:rPr>
          <w:rFonts w:ascii="Arial" w:hAnsi="Arial" w:cs="Arial"/>
          <w:bCs/>
          <w:sz w:val="20"/>
          <w:szCs w:val="20"/>
        </w:rPr>
      </w:pPr>
      <w:r w:rsidRPr="00362CCF">
        <w:rPr>
          <w:rFonts w:ascii="Arial" w:hAnsi="Arial" w:cs="Arial"/>
          <w:bCs/>
          <w:sz w:val="20"/>
          <w:szCs w:val="20"/>
        </w:rPr>
        <w:t>Instituto Mexicano del Seguro Social</w:t>
      </w:r>
    </w:p>
    <w:p w14:paraId="44FCE257"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Órgano de Operación Administrativa Desconcentrada Estatal Morelos</w:t>
      </w:r>
    </w:p>
    <w:p w14:paraId="3483FDF8"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Jefatura Delegacional de Servicios Administrativos</w:t>
      </w:r>
    </w:p>
    <w:p w14:paraId="46B2EF2E" w14:textId="77777777" w:rsidR="00A5741F" w:rsidRPr="00362CCF" w:rsidRDefault="00A5741F" w:rsidP="00A5741F">
      <w:pPr>
        <w:ind w:left="-284" w:right="-284"/>
        <w:jc w:val="both"/>
        <w:rPr>
          <w:rFonts w:ascii="Arial" w:hAnsi="Arial" w:cs="Arial"/>
          <w:bCs/>
          <w:sz w:val="20"/>
          <w:szCs w:val="20"/>
        </w:rPr>
      </w:pPr>
      <w:r w:rsidRPr="00362CCF">
        <w:rPr>
          <w:rFonts w:ascii="Arial" w:hAnsi="Arial" w:cs="Arial"/>
          <w:bCs/>
          <w:sz w:val="20"/>
          <w:szCs w:val="20"/>
        </w:rPr>
        <w:t>Coordinación Delegacional de Abastecimiento y Equipamiento</w:t>
      </w:r>
    </w:p>
    <w:p w14:paraId="598E9A9D" w14:textId="77777777" w:rsidR="00A5741F" w:rsidRPr="00362CCF" w:rsidRDefault="00A5741F" w:rsidP="00A5741F">
      <w:pPr>
        <w:tabs>
          <w:tab w:val="left" w:pos="7938"/>
        </w:tabs>
        <w:suppressAutoHyphens/>
        <w:ind w:right="49"/>
        <w:rPr>
          <w:rFonts w:ascii="Arial" w:eastAsia="Times New Roman" w:hAnsi="Arial" w:cs="Arial"/>
          <w:sz w:val="20"/>
          <w:szCs w:val="20"/>
          <w:lang w:eastAsia="ar-SA"/>
        </w:rPr>
      </w:pPr>
    </w:p>
    <w:p w14:paraId="4ECE703F"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Presente.</w:t>
      </w:r>
    </w:p>
    <w:p w14:paraId="60B4FA59" w14:textId="77777777" w:rsidR="00A5741F" w:rsidRPr="00362CCF" w:rsidRDefault="00A5741F" w:rsidP="00A5741F">
      <w:pPr>
        <w:tabs>
          <w:tab w:val="left" w:pos="7938"/>
        </w:tabs>
        <w:suppressAutoHyphens/>
        <w:ind w:right="49"/>
        <w:jc w:val="both"/>
        <w:rPr>
          <w:rFonts w:ascii="Arial" w:eastAsia="Times New Roman" w:hAnsi="Arial" w:cs="Arial"/>
          <w:sz w:val="20"/>
          <w:szCs w:val="20"/>
          <w:lang w:eastAsia="ar-SA"/>
        </w:rPr>
      </w:pPr>
    </w:p>
    <w:p w14:paraId="19F523E4" w14:textId="77777777" w:rsidR="00A5741F" w:rsidRPr="00362CCF" w:rsidRDefault="00A5741F" w:rsidP="00A5741F">
      <w:pPr>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El (la) C. </w:t>
      </w:r>
      <w:r w:rsidRPr="00362CCF">
        <w:rPr>
          <w:rFonts w:ascii="Arial" w:hAnsi="Arial" w:cs="Arial"/>
          <w:bCs/>
          <w:sz w:val="20"/>
          <w:szCs w:val="20"/>
        </w:rPr>
        <w:t>__________(NOMBRE DEL REPRESENTANTE LEGAL)__________</w:t>
      </w:r>
      <w:r w:rsidRPr="00362CCF">
        <w:rPr>
          <w:rFonts w:ascii="Arial" w:eastAsia="Times New Roman" w:hAnsi="Arial" w:cs="Arial"/>
          <w:sz w:val="20"/>
          <w:szCs w:val="20"/>
          <w:lang w:eastAsia="ar-SA"/>
        </w:rPr>
        <w:t xml:space="preserve">, en su carácter de representante legal de la empresa </w:t>
      </w:r>
      <w:r w:rsidRPr="00362CCF">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362CCF">
        <w:rPr>
          <w:rFonts w:ascii="Arial" w:hAnsi="Arial" w:cs="Arial"/>
          <w:b/>
          <w:bCs/>
          <w:sz w:val="20"/>
          <w:szCs w:val="20"/>
        </w:rPr>
        <w:t xml:space="preserve">autorizó expresamente al Instituto Mexicano del Seguro Social que mediante las áreas correspondientes </w:t>
      </w:r>
      <w:r w:rsidRPr="00362CCF">
        <w:rPr>
          <w:rFonts w:ascii="Arial" w:eastAsia="Times New Roman" w:hAnsi="Arial" w:cs="Arial"/>
          <w:b/>
          <w:sz w:val="20"/>
          <w:szCs w:val="20"/>
          <w:lang w:eastAsia="ar-SA"/>
        </w:rPr>
        <w:t xml:space="preserve">realice toda clase de notificaciones a mi representada en el (los) domicilio(s) </w:t>
      </w:r>
      <w:r w:rsidRPr="00362CCF">
        <w:rPr>
          <w:rFonts w:ascii="Arial" w:eastAsia="Times New Roman" w:hAnsi="Arial" w:cs="Arial"/>
          <w:sz w:val="20"/>
          <w:szCs w:val="20"/>
          <w:lang w:eastAsia="ar-SA"/>
        </w:rPr>
        <w:t xml:space="preserve">ubicados en </w:t>
      </w:r>
      <w:r w:rsidRPr="00362CCF">
        <w:rPr>
          <w:rFonts w:ascii="Arial" w:hAnsi="Arial" w:cs="Arial"/>
          <w:sz w:val="20"/>
          <w:szCs w:val="20"/>
        </w:rPr>
        <w:t xml:space="preserve">calle ______, número ______,colonia _______ código postal ______, municipio _____, estado_______ </w:t>
      </w:r>
      <w:r w:rsidRPr="00362CCF">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14:paraId="6C6EA975"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6C67E037"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6811A1C7"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07783C9E" w14:textId="77777777" w:rsidR="00A5741F" w:rsidRPr="00362CCF" w:rsidRDefault="00A5741F" w:rsidP="00A5741F">
      <w:pPr>
        <w:suppressAutoHyphens/>
        <w:ind w:right="49"/>
        <w:jc w:val="both"/>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2ABA2D66" w14:textId="77777777" w:rsidR="00A5741F" w:rsidRPr="00362CCF" w:rsidRDefault="00A5741F" w:rsidP="00A5741F">
      <w:pPr>
        <w:suppressAutoHyphens/>
        <w:ind w:right="49"/>
        <w:jc w:val="both"/>
        <w:rPr>
          <w:rFonts w:ascii="Arial" w:eastAsia="Times New Roman" w:hAnsi="Arial" w:cs="Arial"/>
          <w:sz w:val="20"/>
          <w:szCs w:val="20"/>
          <w:lang w:eastAsia="ar-SA"/>
        </w:rPr>
      </w:pPr>
    </w:p>
    <w:p w14:paraId="436C7E24" w14:textId="77777777" w:rsidR="00A5741F" w:rsidRPr="00362CCF" w:rsidRDefault="00A5741F" w:rsidP="00A5741F">
      <w:pPr>
        <w:suppressAutoHyphens/>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Atentamente</w:t>
      </w:r>
    </w:p>
    <w:p w14:paraId="34300DFC" w14:textId="77777777" w:rsidR="00A5741F" w:rsidRPr="00362CCF" w:rsidRDefault="00A5741F" w:rsidP="00A5741F">
      <w:pPr>
        <w:suppressAutoHyphens/>
        <w:ind w:right="49"/>
        <w:jc w:val="center"/>
        <w:rPr>
          <w:rFonts w:ascii="Arial" w:eastAsia="Times New Roman" w:hAnsi="Arial" w:cs="Arial"/>
          <w:sz w:val="20"/>
          <w:szCs w:val="20"/>
          <w:lang w:eastAsia="ar-SA"/>
        </w:rPr>
      </w:pPr>
    </w:p>
    <w:p w14:paraId="32954D65" w14:textId="77777777" w:rsidR="00A5741F" w:rsidRPr="00362CCF" w:rsidRDefault="00A5741F" w:rsidP="00A5741F">
      <w:pPr>
        <w:suppressAutoHyphens/>
        <w:ind w:right="49"/>
        <w:jc w:val="center"/>
        <w:rPr>
          <w:rFonts w:ascii="Arial" w:eastAsia="Times New Roman" w:hAnsi="Arial" w:cs="Arial"/>
          <w:sz w:val="20"/>
          <w:szCs w:val="20"/>
          <w:lang w:eastAsia="ar-SA"/>
        </w:rPr>
      </w:pPr>
    </w:p>
    <w:p w14:paraId="24C6F528" w14:textId="77777777" w:rsidR="00A5741F" w:rsidRPr="00362CCF" w:rsidRDefault="00A5741F" w:rsidP="00A5741F">
      <w:pPr>
        <w:suppressAutoHyphens/>
        <w:ind w:right="49"/>
        <w:jc w:val="center"/>
        <w:rPr>
          <w:rFonts w:ascii="Arial" w:eastAsia="Times New Roman" w:hAnsi="Arial" w:cs="Arial"/>
          <w:sz w:val="20"/>
          <w:szCs w:val="20"/>
          <w:lang w:eastAsia="ar-SA"/>
        </w:rPr>
      </w:pPr>
      <w:r w:rsidRPr="00362CCF">
        <w:rPr>
          <w:rFonts w:ascii="Arial" w:eastAsia="Times New Roman" w:hAnsi="Arial" w:cs="Arial"/>
          <w:sz w:val="20"/>
          <w:szCs w:val="20"/>
          <w:lang w:eastAsia="ar-SA"/>
        </w:rPr>
        <w:t xml:space="preserve"> (Nombre y firma del representante legal/persona facultada)</w:t>
      </w:r>
    </w:p>
    <w:p w14:paraId="7FB7D4B9" w14:textId="77777777" w:rsidR="00A5741F" w:rsidRPr="00362CCF" w:rsidRDefault="00A5741F" w:rsidP="00A5741F">
      <w:pPr>
        <w:suppressAutoHyphens/>
        <w:ind w:right="49"/>
        <w:jc w:val="center"/>
        <w:rPr>
          <w:rFonts w:ascii="Arial" w:hAnsi="Arial" w:cs="Arial"/>
          <w:bCs/>
          <w:sz w:val="20"/>
          <w:szCs w:val="20"/>
        </w:rPr>
      </w:pPr>
      <w:r w:rsidRPr="00362CCF">
        <w:rPr>
          <w:rFonts w:ascii="Arial" w:eastAsia="Times New Roman" w:hAnsi="Arial" w:cs="Arial"/>
          <w:sz w:val="20"/>
          <w:szCs w:val="20"/>
          <w:lang w:eastAsia="ar-SA"/>
        </w:rPr>
        <w:t>Representante legal de __________(NOMBRE O RAZÓN SOCIAL DE LA EMPRESA)______</w:t>
      </w:r>
    </w:p>
    <w:p w14:paraId="4A68AB34" w14:textId="77777777" w:rsidR="00A5741F" w:rsidRPr="00362CCF" w:rsidRDefault="00A5741F" w:rsidP="00A5741F">
      <w:pPr>
        <w:rPr>
          <w:rFonts w:ascii="Arial" w:eastAsia="Times New Roman" w:hAnsi="Arial" w:cs="Arial"/>
          <w:sz w:val="20"/>
          <w:szCs w:val="20"/>
          <w:lang w:eastAsia="ar-SA"/>
        </w:rPr>
      </w:pPr>
    </w:p>
    <w:p w14:paraId="2C7CB63E" w14:textId="77777777" w:rsidR="00A5741F" w:rsidRPr="00362CCF" w:rsidRDefault="00A5741F" w:rsidP="00A5741F">
      <w:pPr>
        <w:tabs>
          <w:tab w:val="left" w:pos="142"/>
        </w:tabs>
        <w:suppressAutoHyphens/>
        <w:ind w:left="-284" w:hanging="6"/>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Nota:</w:t>
      </w:r>
      <w:r w:rsidRPr="00362CCF">
        <w:rPr>
          <w:rFonts w:ascii="Arial" w:eastAsia="Times New Roman" w:hAnsi="Arial" w:cs="Arial"/>
          <w:sz w:val="20"/>
          <w:szCs w:val="20"/>
          <w:lang w:eastAsia="ar-SA"/>
        </w:rPr>
        <w:t xml:space="preserve"> En caso de que el LICITANTE sea persona física, adecuar el formato.</w:t>
      </w:r>
    </w:p>
    <w:p w14:paraId="476845E2"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14:paraId="064DD562"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14:paraId="72FFC1C0" w14:textId="77777777" w:rsidR="00A5741F" w:rsidRPr="00362CCF" w:rsidRDefault="00A5741F" w:rsidP="00A5741F">
      <w:pPr>
        <w:rPr>
          <w:lang w:eastAsia="ar-SA"/>
        </w:rPr>
      </w:pPr>
    </w:p>
    <w:p w14:paraId="58B8E8F2" w14:textId="77777777" w:rsidR="00A5741F" w:rsidRPr="00362CCF" w:rsidRDefault="00A5741F" w:rsidP="00A5741F">
      <w:pPr>
        <w:rPr>
          <w:lang w:eastAsia="ar-SA"/>
        </w:rPr>
      </w:pPr>
    </w:p>
    <w:p w14:paraId="47A2D7E4" w14:textId="77777777" w:rsidR="005B5C7F" w:rsidRPr="00362CCF" w:rsidRDefault="005B5C7F" w:rsidP="00A5741F">
      <w:pPr>
        <w:rPr>
          <w:lang w:eastAsia="ar-SA"/>
        </w:rPr>
      </w:pPr>
    </w:p>
    <w:p w14:paraId="4D41122E" w14:textId="77777777" w:rsidR="005B5C7F" w:rsidRPr="00362CCF" w:rsidRDefault="005B5C7F" w:rsidP="00A5741F">
      <w:pPr>
        <w:rPr>
          <w:lang w:eastAsia="ar-SA"/>
        </w:rPr>
      </w:pPr>
    </w:p>
    <w:p w14:paraId="48CD720B" w14:textId="77777777" w:rsidR="00A5741F" w:rsidRPr="00362CC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4" w:name="_Toc192148684"/>
      <w:r w:rsidRPr="00362CCF">
        <w:rPr>
          <w:rFonts w:ascii="Arial" w:eastAsia="Times New Roman" w:hAnsi="Arial" w:cs="Arial"/>
          <w:b/>
          <w:bCs/>
          <w:color w:val="auto"/>
          <w:kern w:val="1"/>
          <w:sz w:val="28"/>
          <w:szCs w:val="28"/>
          <w:lang w:eastAsia="ar-SA"/>
        </w:rPr>
        <w:lastRenderedPageBreak/>
        <w:t>Anexo 17.-</w:t>
      </w:r>
      <w:bookmarkStart w:id="465" w:name="_Toc431386051"/>
      <w:bookmarkStart w:id="466" w:name="_Toc431386328"/>
      <w:r w:rsidRPr="00362CCF">
        <w:rPr>
          <w:rFonts w:ascii="Arial" w:eastAsia="Times New Roman" w:hAnsi="Arial" w:cs="Arial"/>
          <w:b/>
          <w:bCs/>
          <w:color w:val="auto"/>
          <w:kern w:val="1"/>
          <w:sz w:val="28"/>
          <w:szCs w:val="28"/>
          <w:lang w:eastAsia="ar-SA"/>
        </w:rPr>
        <w:t xml:space="preserve"> Glosario</w:t>
      </w:r>
      <w:bookmarkEnd w:id="465"/>
      <w:bookmarkEnd w:id="466"/>
      <w:r w:rsidRPr="00362CCF">
        <w:rPr>
          <w:rFonts w:ascii="Arial" w:eastAsia="Times New Roman" w:hAnsi="Arial" w:cs="Arial"/>
          <w:b/>
          <w:bCs/>
          <w:color w:val="auto"/>
          <w:kern w:val="1"/>
          <w:sz w:val="28"/>
          <w:szCs w:val="28"/>
          <w:lang w:eastAsia="ar-SA"/>
        </w:rPr>
        <w:t>.</w:t>
      </w:r>
      <w:bookmarkEnd w:id="464"/>
    </w:p>
    <w:p w14:paraId="0C9CD994" w14:textId="77777777" w:rsidR="00A5741F" w:rsidRPr="00362CC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7853C47A" w14:textId="77777777" w:rsidR="00A5741F" w:rsidRPr="00362CCF" w:rsidRDefault="00A5741F" w:rsidP="00A5741F">
      <w:pPr>
        <w:tabs>
          <w:tab w:val="left" w:pos="142"/>
        </w:tabs>
        <w:suppressAutoHyphens/>
        <w:ind w:left="-284" w:hanging="6"/>
        <w:jc w:val="both"/>
        <w:rPr>
          <w:rFonts w:ascii="Arial" w:eastAsia="Times New Roman" w:hAnsi="Arial" w:cs="Arial"/>
          <w:b/>
          <w:sz w:val="20"/>
          <w:szCs w:val="20"/>
          <w:lang w:eastAsia="ar-SA"/>
        </w:rPr>
      </w:pPr>
      <w:r w:rsidRPr="00362CCF">
        <w:rPr>
          <w:rFonts w:ascii="Arial" w:eastAsia="Times New Roman" w:hAnsi="Arial" w:cs="Arial"/>
          <w:b/>
          <w:sz w:val="20"/>
          <w:szCs w:val="20"/>
          <w:lang w:eastAsia="ar-SA"/>
        </w:rPr>
        <w:t xml:space="preserve">Para efectos de ésta </w:t>
      </w:r>
      <w:r w:rsidRPr="00362CCF">
        <w:rPr>
          <w:rFonts w:ascii="Arial" w:hAnsi="Arial" w:cs="Arial"/>
          <w:b/>
          <w:sz w:val="20"/>
          <w:szCs w:val="20"/>
        </w:rPr>
        <w:t>convocatoria</w:t>
      </w:r>
      <w:r w:rsidRPr="00362CCF">
        <w:rPr>
          <w:rFonts w:ascii="Arial" w:eastAsia="Times New Roman" w:hAnsi="Arial" w:cs="Arial"/>
          <w:b/>
          <w:sz w:val="20"/>
          <w:szCs w:val="20"/>
          <w:lang w:eastAsia="ar-SA"/>
        </w:rPr>
        <w:t>, se entenderá por:</w:t>
      </w:r>
    </w:p>
    <w:p w14:paraId="40A561A0" w14:textId="77777777" w:rsidR="00A5741F" w:rsidRPr="00362CC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Administrador del contrato:</w:t>
      </w:r>
      <w:r w:rsidRPr="00362CCF">
        <w:rPr>
          <w:rFonts w:ascii="Arial" w:eastAsia="Times New Roman" w:hAnsi="Arial" w:cs="Arial"/>
          <w:sz w:val="20"/>
          <w:szCs w:val="20"/>
          <w:lang w:eastAsia="ar-SA"/>
        </w:rPr>
        <w:t xml:space="preserve"> Servidor(es) público(s) en quien recae la responsabilidad de dar seguimiento al cumplimiento de las obligaciones establecidas en el contrato.</w:t>
      </w:r>
    </w:p>
    <w:p w14:paraId="239F00C8" w14:textId="77777777" w:rsidR="00A5741F" w:rsidRPr="00362CCF" w:rsidRDefault="00A5741F" w:rsidP="00A5741F">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eastAsia="ar-SA"/>
        </w:rPr>
      </w:pPr>
    </w:p>
    <w:p w14:paraId="25EDC157" w14:textId="77777777" w:rsidR="00A5741F" w:rsidRPr="00362CC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ALSC:</w:t>
      </w:r>
      <w:r w:rsidRPr="00362CCF">
        <w:rPr>
          <w:rFonts w:ascii="Arial" w:eastAsia="Times New Roman" w:hAnsi="Arial" w:cs="Arial"/>
          <w:iCs/>
          <w:sz w:val="20"/>
          <w:szCs w:val="20"/>
          <w:lang w:eastAsia="ar-SA"/>
        </w:rPr>
        <w:t xml:space="preserve"> Administración Local de Servicios al Contribuyente.</w:t>
      </w:r>
    </w:p>
    <w:p w14:paraId="2D1EE16D" w14:textId="77777777" w:rsidR="00A5741F" w:rsidRPr="00362CCF" w:rsidRDefault="00A5741F" w:rsidP="00A5741F">
      <w:pPr>
        <w:tabs>
          <w:tab w:val="left" w:pos="142"/>
        </w:tabs>
        <w:ind w:left="-284" w:hanging="6"/>
        <w:jc w:val="both"/>
        <w:rPr>
          <w:rFonts w:ascii="Arial" w:eastAsia="Times New Roman" w:hAnsi="Arial" w:cs="Arial"/>
          <w:iCs/>
          <w:sz w:val="20"/>
          <w:szCs w:val="20"/>
          <w:lang w:eastAsia="es-ES"/>
        </w:rPr>
      </w:pPr>
    </w:p>
    <w:p w14:paraId="14BADCA1" w14:textId="77777777" w:rsidR="00A5741F" w:rsidRPr="00362CC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 xml:space="preserve">Área contratante: </w:t>
      </w:r>
      <w:r w:rsidRPr="00362CCF">
        <w:rPr>
          <w:rFonts w:ascii="Arial" w:eastAsia="Times New Roman" w:hAnsi="Arial" w:cs="Arial"/>
          <w:iCs/>
          <w:sz w:val="20"/>
          <w:szCs w:val="20"/>
          <w:lang w:eastAsia="ar-SA"/>
        </w:rPr>
        <w:t>La facultada en la dependencia o entidad para realizar procedimientos de contratación a efecto de adquirir o arrendar bienes o contratar la prestación de servicios que requiera la dependencia o entidad de que se trate;</w:t>
      </w:r>
    </w:p>
    <w:p w14:paraId="5FAED1A5" w14:textId="77777777" w:rsidR="00A5741F" w:rsidRPr="00362CC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p>
    <w:p w14:paraId="50AD99E1" w14:textId="77777777" w:rsidR="00A5741F" w:rsidRPr="00362CC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 xml:space="preserve">Área requirente: </w:t>
      </w:r>
      <w:r w:rsidRPr="00362CCF">
        <w:rPr>
          <w:rFonts w:ascii="Arial" w:eastAsia="Times New Roman" w:hAnsi="Arial" w:cs="Arial"/>
          <w:iCs/>
          <w:sz w:val="20"/>
          <w:szCs w:val="20"/>
          <w:lang w:eastAsia="ar-SA"/>
        </w:rPr>
        <w:t>La que en la dependencia o entidad, solicite o requiera formalmente la adquisición o arrendamiento de bienes o la prestación de servicios, o bien aquella que los utilizará;</w:t>
      </w:r>
    </w:p>
    <w:p w14:paraId="2EF53F01"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117EE348" w14:textId="77777777" w:rsidR="00A5741F" w:rsidRPr="00362CC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sidRPr="00362CCF">
        <w:rPr>
          <w:rFonts w:ascii="Arial" w:eastAsia="Times New Roman" w:hAnsi="Arial" w:cs="Arial"/>
          <w:b/>
          <w:iCs/>
          <w:sz w:val="20"/>
          <w:szCs w:val="20"/>
          <w:lang w:eastAsia="ar-SA"/>
        </w:rPr>
        <w:t xml:space="preserve">Área técnica: </w:t>
      </w:r>
      <w:r w:rsidRPr="00362CCF">
        <w:rPr>
          <w:rFonts w:ascii="Arial" w:eastAsia="Times New Roman" w:hAnsi="Arial" w:cs="Arial"/>
          <w:iCs/>
          <w:sz w:val="20"/>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4BE1F36F"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3644BE98" w14:textId="77777777" w:rsidR="00A5741F" w:rsidRPr="00362CCF" w:rsidRDefault="00A5741F" w:rsidP="00A5741F">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CABCS:</w:t>
      </w:r>
      <w:r w:rsidRPr="00362CCF">
        <w:rPr>
          <w:rFonts w:ascii="Arial" w:eastAsia="Times New Roman" w:hAnsi="Arial" w:cs="Arial"/>
          <w:sz w:val="20"/>
          <w:szCs w:val="20"/>
          <w:lang w:eastAsia="ar-SA"/>
        </w:rPr>
        <w:t xml:space="preserve"> Coordinación de Adquisición de Bienes y Contratación de Servicios.</w:t>
      </w:r>
    </w:p>
    <w:p w14:paraId="06509BD3"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5D768F85" w14:textId="77777777" w:rsidR="00A5741F" w:rsidRPr="00362CCF" w:rsidRDefault="00A5741F" w:rsidP="00A5741F">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CECOBAN:</w:t>
      </w:r>
      <w:r w:rsidRPr="00362CCF">
        <w:rPr>
          <w:rFonts w:ascii="Arial" w:eastAsia="Times New Roman" w:hAnsi="Arial" w:cs="Arial"/>
          <w:sz w:val="20"/>
          <w:szCs w:val="20"/>
          <w:lang w:eastAsia="ar-SA"/>
        </w:rPr>
        <w:t xml:space="preserve"> Centro de Compensación Bancaria.</w:t>
      </w:r>
    </w:p>
    <w:p w14:paraId="286CBF0E"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EEA387A"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COMPRANET</w:t>
      </w:r>
      <w:r w:rsidRPr="00362CCF">
        <w:rPr>
          <w:rFonts w:ascii="Arial" w:eastAsia="Times New Roman" w:hAnsi="Arial" w:cs="Arial"/>
          <w:sz w:val="20"/>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362CCF">
        <w:rPr>
          <w:rFonts w:ascii="Arial" w:eastAsia="Times New Roman" w:hAnsi="Arial" w:cs="Arial"/>
          <w:sz w:val="20"/>
          <w:szCs w:val="20"/>
          <w:u w:val="single"/>
          <w:lang w:eastAsia="ar-SA"/>
        </w:rPr>
        <w:t>http//COMPRANET.funcionpublica.gob.mx</w:t>
      </w:r>
      <w:r w:rsidRPr="00362CCF">
        <w:rPr>
          <w:rFonts w:ascii="Arial" w:eastAsia="Times New Roman" w:hAnsi="Arial" w:cs="Arial"/>
          <w:sz w:val="20"/>
          <w:szCs w:val="20"/>
          <w:lang w:eastAsia="ar-SA"/>
        </w:rPr>
        <w:t>.</w:t>
      </w:r>
    </w:p>
    <w:p w14:paraId="2A858999"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5FFC6E00"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 xml:space="preserve">Contrato: </w:t>
      </w:r>
      <w:r w:rsidRPr="00362CCF">
        <w:rPr>
          <w:rFonts w:ascii="Arial" w:eastAsia="Times New Roman" w:hAnsi="Arial" w:cs="Arial"/>
          <w:sz w:val="20"/>
          <w:szCs w:val="20"/>
          <w:lang w:eastAsia="ar-SA"/>
        </w:rPr>
        <w:t>Documento a través del cual se formalizan los derechos y obligaciones derivados del Fallo del procedimiento de contratación de la adquisición o la prestación de los servicios.</w:t>
      </w:r>
    </w:p>
    <w:p w14:paraId="7214D169"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3B29A10" w14:textId="77777777" w:rsidR="00A5741F" w:rsidRPr="00362CCF" w:rsidRDefault="00A5741F" w:rsidP="00A5741F">
      <w:pPr>
        <w:tabs>
          <w:tab w:val="left" w:pos="14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DOF</w:t>
      </w:r>
      <w:r w:rsidRPr="00362CCF">
        <w:rPr>
          <w:rFonts w:ascii="Arial" w:eastAsia="Times New Roman" w:hAnsi="Arial" w:cs="Arial"/>
          <w:sz w:val="20"/>
          <w:szCs w:val="20"/>
          <w:lang w:eastAsia="ar-SA"/>
        </w:rPr>
        <w:t>: Diario Oficial de la Federación.</w:t>
      </w:r>
    </w:p>
    <w:p w14:paraId="15CD2777"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7A6FB6ED"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EMA (Entidad Mexicana de Acreditación):</w:t>
      </w:r>
      <w:r w:rsidRPr="00362CCF">
        <w:rPr>
          <w:rFonts w:ascii="Arial" w:eastAsia="Times New Roman" w:hAnsi="Arial" w:cs="Arial"/>
          <w:sz w:val="20"/>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2AC992DE"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214105D"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Guardería Vecinal Comunitario Único</w:t>
      </w:r>
      <w:r w:rsidRPr="00362CCF">
        <w:rPr>
          <w:rFonts w:ascii="Arial" w:eastAsia="Times New Roman" w:hAnsi="Arial" w:cs="Arial"/>
          <w:sz w:val="20"/>
          <w:szCs w:val="20"/>
          <w:lang w:eastAsia="ar-SA"/>
        </w:rPr>
        <w:t xml:space="preserve"> atiende a niños sin discapacidad y con discapacidad que no requieren o requieren poca ayuda.</w:t>
      </w:r>
    </w:p>
    <w:p w14:paraId="26C47EBA"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5B3E6F39"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Guardería Integradora</w:t>
      </w:r>
      <w:r w:rsidRPr="00362CCF">
        <w:rPr>
          <w:rFonts w:ascii="Arial" w:eastAsia="Times New Roman" w:hAnsi="Arial" w:cs="Arial"/>
          <w:sz w:val="20"/>
          <w:szCs w:val="20"/>
          <w:lang w:eastAsia="ar-SA"/>
        </w:rPr>
        <w:t xml:space="preserve"> atiende a niños sin discapacidad, niños con discapacidad que no requieren o requieren poca ayuda, y niños con discapacidad que requieren apoyo terapéutico</w:t>
      </w:r>
    </w:p>
    <w:p w14:paraId="053DCCC1"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91714DB"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IMSS o Instituto:</w:t>
      </w:r>
      <w:r w:rsidRPr="00362CCF">
        <w:rPr>
          <w:rFonts w:ascii="Arial" w:eastAsia="Times New Roman" w:hAnsi="Arial" w:cs="Arial"/>
          <w:sz w:val="20"/>
          <w:szCs w:val="20"/>
          <w:lang w:eastAsia="ar-SA"/>
        </w:rPr>
        <w:t xml:space="preserve"> Instituto Mexicano del Seguro Social.</w:t>
      </w:r>
    </w:p>
    <w:p w14:paraId="2587DAB8"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67DE916B"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sidRPr="00362CCF">
        <w:rPr>
          <w:rFonts w:ascii="Arial" w:eastAsia="Times New Roman" w:hAnsi="Arial" w:cs="Arial"/>
          <w:b/>
          <w:bCs/>
          <w:sz w:val="20"/>
          <w:szCs w:val="20"/>
          <w:lang w:eastAsia="ar-SA"/>
        </w:rPr>
        <w:t xml:space="preserve">INFONAVIT: </w:t>
      </w:r>
      <w:r w:rsidRPr="00362CCF">
        <w:rPr>
          <w:rFonts w:ascii="Arial" w:eastAsia="Times New Roman" w:hAnsi="Arial" w:cs="Arial"/>
          <w:bCs/>
          <w:sz w:val="20"/>
          <w:szCs w:val="20"/>
          <w:lang w:eastAsia="ar-SA"/>
        </w:rPr>
        <w:t>Instituto del Fondo Nacional de la Vivienda para los Trabajadores.</w:t>
      </w:r>
    </w:p>
    <w:p w14:paraId="4FA820A1"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Investigación de mercado</w:t>
      </w:r>
      <w:r w:rsidRPr="00362CCF">
        <w:rPr>
          <w:rFonts w:ascii="Arial" w:eastAsia="Times New Roman" w:hAnsi="Arial" w:cs="Arial"/>
          <w:sz w:val="20"/>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6DE1CD1" w14:textId="77777777" w:rsidR="00EC2A54" w:rsidRPr="00362CCF"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22046075" w14:textId="77777777" w:rsidR="00EC2A54" w:rsidRPr="00362CCF"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F89920"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175C41"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IVA:</w:t>
      </w:r>
      <w:r w:rsidRPr="00362CCF">
        <w:rPr>
          <w:rFonts w:ascii="Arial" w:eastAsia="Times New Roman" w:hAnsi="Arial" w:cs="Arial"/>
          <w:sz w:val="20"/>
          <w:szCs w:val="20"/>
          <w:lang w:eastAsia="ar-SA"/>
        </w:rPr>
        <w:t xml:space="preserve"> Impuesto al Valor Agregado.</w:t>
      </w:r>
    </w:p>
    <w:p w14:paraId="3E3B1EBA"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7D169BCF"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LAASSP:</w:t>
      </w:r>
      <w:r w:rsidRPr="00362CCF">
        <w:rPr>
          <w:rFonts w:ascii="Arial" w:eastAsia="Times New Roman" w:hAnsi="Arial" w:cs="Arial"/>
          <w:sz w:val="20"/>
          <w:szCs w:val="20"/>
          <w:lang w:eastAsia="ar-SA"/>
        </w:rPr>
        <w:t xml:space="preserve"> Ley de Adquisiciones, Arrendamientos y Servicios del Sector Público.</w:t>
      </w:r>
    </w:p>
    <w:p w14:paraId="67645706"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0F6B60B7"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Licitante:</w:t>
      </w:r>
      <w:r w:rsidRPr="00362CCF">
        <w:rPr>
          <w:rFonts w:ascii="Arial" w:eastAsia="Times New Roman" w:hAnsi="Arial" w:cs="Arial"/>
          <w:sz w:val="20"/>
          <w:szCs w:val="20"/>
          <w:lang w:eastAsia="ar-SA"/>
        </w:rPr>
        <w:t xml:space="preserve"> La persona que participe en cualquier procedimiento de licitación pública o bien de Licitación Pública Internacional bajo cobertura de tratados electrónica.</w:t>
      </w:r>
    </w:p>
    <w:p w14:paraId="256A16A9"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71F4247D"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 xml:space="preserve">Medio de Identificación Electrónica: </w:t>
      </w:r>
      <w:r w:rsidRPr="00362CCF">
        <w:rPr>
          <w:rFonts w:ascii="Arial" w:eastAsia="Times New Roman" w:hAnsi="Arial" w:cs="Arial"/>
          <w:sz w:val="20"/>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3E28BA1C"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eastAsia="ar-SA"/>
        </w:rPr>
      </w:pPr>
    </w:p>
    <w:p w14:paraId="3B7890D3" w14:textId="77777777" w:rsidR="00A5741F" w:rsidRPr="00362CC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sidRPr="00362CCF">
        <w:rPr>
          <w:rFonts w:ascii="Arial" w:eastAsia="Times New Roman" w:hAnsi="Arial" w:cs="Arial"/>
          <w:b/>
          <w:sz w:val="20"/>
          <w:szCs w:val="20"/>
          <w:lang w:eastAsia="ar-SA"/>
        </w:rPr>
        <w:t>Medios remotos de comunicación electrónica:</w:t>
      </w:r>
      <w:r w:rsidRPr="00362CCF">
        <w:rPr>
          <w:rFonts w:ascii="Arial" w:eastAsia="Times New Roman" w:hAnsi="Arial" w:cs="Arial"/>
          <w:bCs/>
          <w:sz w:val="20"/>
          <w:szCs w:val="20"/>
          <w:lang w:eastAsia="ar-SA"/>
        </w:rPr>
        <w:t xml:space="preserve"> Los dispositivos tecnológicos para efectuar transmisión de datos e información a través de computadoras, líneas telefónicas, enlaces dedicados, microondas y similares.</w:t>
      </w:r>
    </w:p>
    <w:p w14:paraId="1B58C187"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7050779" w14:textId="77777777" w:rsidR="00A5741F" w:rsidRPr="00362CC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 xml:space="preserve">MIPYMES: </w:t>
      </w:r>
      <w:r w:rsidRPr="00362CCF">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56FC85F9"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30AC7334"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ar-SA"/>
        </w:rPr>
        <w:t xml:space="preserve">Normas: </w:t>
      </w:r>
      <w:r w:rsidRPr="00362CCF">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62CC723F"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5847CB5A"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es-ES"/>
        </w:rPr>
        <w:t xml:space="preserve">OIC: </w:t>
      </w:r>
      <w:r w:rsidRPr="00362CCF">
        <w:rPr>
          <w:rFonts w:ascii="Arial" w:eastAsia="Times New Roman" w:hAnsi="Arial" w:cs="Arial"/>
          <w:sz w:val="20"/>
          <w:szCs w:val="20"/>
          <w:lang w:eastAsia="es-ES"/>
        </w:rPr>
        <w:t>Órgano Interno de Control en el IMSS.</w:t>
      </w:r>
    </w:p>
    <w:p w14:paraId="55512E2F"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2665AFE5"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es-ES"/>
        </w:rPr>
        <w:t>Partida o concepto.-</w:t>
      </w:r>
      <w:r w:rsidRPr="00362CCF">
        <w:rPr>
          <w:rFonts w:ascii="Arial" w:eastAsia="Times New Roman" w:hAnsi="Arial" w:cs="Arial"/>
          <w:sz w:val="20"/>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14:paraId="2619B078"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p>
    <w:p w14:paraId="4293C1FC"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b/>
          <w:sz w:val="20"/>
          <w:szCs w:val="20"/>
          <w:lang w:eastAsia="es-ES"/>
        </w:rPr>
        <w:t>POBALINES.-</w:t>
      </w:r>
      <w:r w:rsidRPr="00362CCF">
        <w:rPr>
          <w:rFonts w:ascii="Arial" w:eastAsia="Times New Roman" w:hAnsi="Arial" w:cs="Arial"/>
          <w:sz w:val="20"/>
          <w:szCs w:val="20"/>
          <w:lang w:eastAsia="es-ES"/>
        </w:rPr>
        <w:t xml:space="preserve"> Las políticas, bases y lineamientos a que se refieren el párrafo sexto del artículo 1 de la</w:t>
      </w:r>
    </w:p>
    <w:p w14:paraId="3985CAF2" w14:textId="77777777" w:rsidR="00A5741F" w:rsidRPr="00362CC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sidRPr="00362CCF">
        <w:rPr>
          <w:rFonts w:ascii="Arial" w:eastAsia="Times New Roman" w:hAnsi="Arial" w:cs="Arial"/>
          <w:sz w:val="20"/>
          <w:szCs w:val="20"/>
          <w:lang w:eastAsia="es-ES"/>
        </w:rPr>
        <w:t>Ley de Adquisiciones, Arrendamientos y Servicios del Sector Público.</w:t>
      </w:r>
    </w:p>
    <w:p w14:paraId="5CC77D0E" w14:textId="77777777" w:rsidR="00A5741F" w:rsidRPr="00362CCF" w:rsidRDefault="00A5741F" w:rsidP="00A5741F">
      <w:pPr>
        <w:tabs>
          <w:tab w:val="left" w:pos="142"/>
        </w:tabs>
        <w:ind w:left="-284" w:hanging="6"/>
        <w:jc w:val="both"/>
        <w:rPr>
          <w:rFonts w:ascii="Arial" w:eastAsia="Times New Roman" w:hAnsi="Arial" w:cs="Arial"/>
          <w:b/>
          <w:sz w:val="20"/>
          <w:szCs w:val="20"/>
          <w:lang w:eastAsia="es-ES"/>
        </w:rPr>
      </w:pPr>
    </w:p>
    <w:p w14:paraId="6C156570"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Proveedor:</w:t>
      </w:r>
      <w:r w:rsidRPr="00362CCF">
        <w:rPr>
          <w:rFonts w:ascii="Arial" w:eastAsia="Times New Roman" w:hAnsi="Arial" w:cs="Arial"/>
          <w:sz w:val="20"/>
          <w:szCs w:val="20"/>
          <w:lang w:eastAsia="ar-SA"/>
        </w:rPr>
        <w:t xml:space="preserve"> La persona que celebre contratos de adquisiciones, arrendamientos o servicios. </w:t>
      </w:r>
    </w:p>
    <w:p w14:paraId="0BE17459"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3393B25"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Reglamento:</w:t>
      </w:r>
      <w:r w:rsidRPr="00362CCF">
        <w:rPr>
          <w:rFonts w:ascii="Arial" w:eastAsia="Times New Roman" w:hAnsi="Arial" w:cs="Arial"/>
          <w:sz w:val="20"/>
          <w:szCs w:val="20"/>
          <w:lang w:eastAsia="ar-SA"/>
        </w:rPr>
        <w:t xml:space="preserve"> Reglamento de la Ley de Adquisiciones, Arrendamientos y Servicios del Sector Público.</w:t>
      </w:r>
    </w:p>
    <w:p w14:paraId="259ED8DA"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59F1F7F0" w14:textId="77777777" w:rsidR="00A5741F" w:rsidRPr="00362CC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Resolución miscelánea:</w:t>
      </w:r>
      <w:r w:rsidRPr="00362CCF">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32C19CBD"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48A6BD60" w14:textId="77777777" w:rsidR="00A5741F" w:rsidRPr="00362CC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sidRPr="00362CCF">
        <w:rPr>
          <w:rFonts w:ascii="Arial" w:eastAsia="Times New Roman" w:hAnsi="Arial" w:cs="Arial"/>
          <w:b/>
          <w:sz w:val="20"/>
          <w:szCs w:val="20"/>
          <w:lang w:eastAsia="ar-SA"/>
        </w:rPr>
        <w:t>RFC</w:t>
      </w:r>
      <w:r w:rsidRPr="00362CCF">
        <w:rPr>
          <w:rFonts w:ascii="Arial" w:eastAsia="Times New Roman" w:hAnsi="Arial" w:cs="Arial"/>
          <w:sz w:val="20"/>
          <w:szCs w:val="20"/>
          <w:lang w:eastAsia="ar-SA"/>
        </w:rPr>
        <w:t>.- Registro Federal de Contribuyentes.</w:t>
      </w:r>
    </w:p>
    <w:p w14:paraId="3FBBE6FD" w14:textId="77777777" w:rsidR="00A5741F" w:rsidRPr="00362CC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6994CF5"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SAT:</w:t>
      </w:r>
      <w:r w:rsidRPr="00362CCF">
        <w:rPr>
          <w:rFonts w:ascii="Arial" w:eastAsia="Times New Roman" w:hAnsi="Arial" w:cs="Arial"/>
          <w:sz w:val="20"/>
          <w:szCs w:val="20"/>
          <w:lang w:eastAsia="ar-SA"/>
        </w:rPr>
        <w:t xml:space="preserve"> El Servicio de Administración Tributaria.</w:t>
      </w:r>
    </w:p>
    <w:p w14:paraId="622A0CB2" w14:textId="77777777" w:rsidR="00A5741F" w:rsidRPr="00362CCF" w:rsidRDefault="00A5741F" w:rsidP="00A5741F">
      <w:pPr>
        <w:tabs>
          <w:tab w:val="left" w:pos="142"/>
        </w:tabs>
        <w:ind w:left="-284" w:hanging="6"/>
        <w:jc w:val="both"/>
        <w:rPr>
          <w:rFonts w:ascii="Arial" w:eastAsia="Times New Roman" w:hAnsi="Arial" w:cs="Arial"/>
          <w:sz w:val="20"/>
          <w:szCs w:val="20"/>
          <w:lang w:eastAsia="es-ES"/>
        </w:rPr>
      </w:pPr>
    </w:p>
    <w:p w14:paraId="023603A0"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SFP:</w:t>
      </w:r>
      <w:r w:rsidRPr="00362CCF">
        <w:rPr>
          <w:rFonts w:ascii="Arial" w:eastAsia="Times New Roman" w:hAnsi="Arial" w:cs="Arial"/>
          <w:sz w:val="20"/>
          <w:szCs w:val="20"/>
          <w:lang w:eastAsia="ar-SA"/>
        </w:rPr>
        <w:t xml:space="preserve"> Secretaría de la Función Pública.</w:t>
      </w:r>
    </w:p>
    <w:p w14:paraId="0CE3D0B1" w14:textId="77777777" w:rsidR="00EC2A54" w:rsidRPr="00362CCF" w:rsidRDefault="00EC2A54"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432E74D6" w14:textId="77777777" w:rsidR="00A5741F" w:rsidRPr="00362CC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sidRPr="00362CCF">
        <w:rPr>
          <w:rFonts w:ascii="Arial" w:eastAsia="Times New Roman" w:hAnsi="Arial" w:cs="Arial"/>
          <w:b/>
          <w:sz w:val="20"/>
          <w:szCs w:val="20"/>
          <w:lang w:eastAsia="ar-SA"/>
        </w:rPr>
        <w:t>Sobre cerrado:</w:t>
      </w:r>
      <w:r w:rsidRPr="00362CCF">
        <w:rPr>
          <w:rFonts w:ascii="Arial" w:eastAsia="Times New Roman" w:hAnsi="Arial" w:cs="Arial"/>
          <w:sz w:val="20"/>
          <w:szCs w:val="20"/>
          <w:lang w:eastAsia="ar-SA"/>
        </w:rPr>
        <w:t xml:space="preserve"> Cualquier medio que contenga la proposición del licitante, cuyo contenido solo puede ser conocido en el Acto de Presentación y Apertura de Proposiciones, en términos de la Ley.</w:t>
      </w:r>
    </w:p>
    <w:p w14:paraId="684500B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362CCF">
        <w:rPr>
          <w:rFonts w:ascii="Arial" w:eastAsia="Times New Roman" w:hAnsi="Arial" w:cs="Arial"/>
          <w:b/>
          <w:sz w:val="20"/>
          <w:szCs w:val="20"/>
          <w:lang w:eastAsia="ar-SA"/>
        </w:rPr>
        <w:t>SSA:</w:t>
      </w:r>
      <w:r w:rsidRPr="00362CCF">
        <w:rPr>
          <w:rFonts w:ascii="Arial" w:eastAsia="Times New Roman" w:hAnsi="Arial" w:cs="Arial"/>
          <w:sz w:val="20"/>
          <w:szCs w:val="20"/>
          <w:lang w:eastAsia="ar-SA"/>
        </w:rPr>
        <w:t xml:space="preserve"> Secretaría de Salud.</w:t>
      </w:r>
    </w:p>
    <w:p w14:paraId="3A3A7268" w14:textId="77777777" w:rsidR="00A5741F" w:rsidRPr="000A408C" w:rsidRDefault="00A5741F" w:rsidP="00A5741F">
      <w:pPr>
        <w:spacing w:line="360" w:lineRule="auto"/>
        <w:jc w:val="both"/>
        <w:rPr>
          <w:rFonts w:ascii="Noto Sans" w:hAnsi="Noto Sans" w:cs="Noto Sans"/>
          <w:sz w:val="19"/>
          <w:szCs w:val="19"/>
          <w:lang w:val="es-MX"/>
        </w:rPr>
      </w:pPr>
    </w:p>
    <w:p w14:paraId="6F43E382" w14:textId="77777777" w:rsidR="00A5741F" w:rsidRPr="000A408C" w:rsidRDefault="00A5741F" w:rsidP="00A5741F">
      <w:pPr>
        <w:spacing w:line="360" w:lineRule="auto"/>
        <w:jc w:val="both"/>
        <w:rPr>
          <w:rFonts w:ascii="Noto Sans" w:hAnsi="Noto Sans" w:cs="Noto Sans"/>
          <w:sz w:val="19"/>
          <w:szCs w:val="19"/>
          <w:lang w:val="es-MX"/>
        </w:rPr>
      </w:pPr>
    </w:p>
    <w:p w14:paraId="52FD0E82" w14:textId="77777777" w:rsidR="00C918A3" w:rsidRPr="004E0D31" w:rsidRDefault="00C918A3" w:rsidP="004E0D31">
      <w:pPr>
        <w:ind w:left="-567"/>
        <w:jc w:val="both"/>
        <w:rPr>
          <w:rFonts w:ascii="Noto Sans" w:hAnsi="Noto Sans" w:cs="Noto Sans"/>
          <w:sz w:val="20"/>
          <w:szCs w:val="20"/>
        </w:rPr>
      </w:pPr>
    </w:p>
    <w:sectPr w:rsidR="00C918A3" w:rsidRPr="004E0D31" w:rsidSect="00F85691">
      <w:headerReference w:type="default" r:id="rId42"/>
      <w:footerReference w:type="default" r:id="rId43"/>
      <w:pgSz w:w="12240" w:h="15840"/>
      <w:pgMar w:top="208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3E8F1" w14:textId="77777777" w:rsidR="002C543C" w:rsidRDefault="002C543C" w:rsidP="00A73D65">
      <w:r>
        <w:separator/>
      </w:r>
    </w:p>
  </w:endnote>
  <w:endnote w:type="continuationSeparator" w:id="0">
    <w:p w14:paraId="44FA2C4A" w14:textId="77777777" w:rsidR="002C543C" w:rsidRDefault="002C543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Noto Sans">
    <w:altName w:val="Bahnschrift Light"/>
    <w:charset w:val="00"/>
    <w:family w:val="swiss"/>
    <w:pitch w:val="variable"/>
    <w:sig w:usb0="00000001" w:usb1="400078FF" w:usb2="00000021" w:usb3="00000000" w:csb0="0000019F" w:csb1="00000000"/>
  </w:font>
  <w:font w:name="Montserrat Medium">
    <w:altName w:val="Courier New"/>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ple SD 산돌고딕 Neo 일반체">
    <w:altName w:val="Arial Unicode MS"/>
    <w:charset w:val="4F"/>
    <w:family w:val="auto"/>
    <w:pitch w:val="variable"/>
    <w:sig w:usb0="00000000" w:usb1="09060000" w:usb2="00000010" w:usb3="00000000" w:csb0="00080000" w:csb1="00000000"/>
  </w:font>
  <w:font w:name="Aptos Narrow">
    <w:altName w:val="Arial"/>
    <w:charset w:val="00"/>
    <w:family w:val="swiss"/>
    <w:pitch w:val="variable"/>
    <w:sig w:usb0="00000001" w:usb1="00000003" w:usb2="0000000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Regular">
    <w:altName w:val="Courier New"/>
    <w:panose1 w:val="000005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52526"/>
      <w:docPartObj>
        <w:docPartGallery w:val="Page Numbers (Bottom of Page)"/>
        <w:docPartUnique/>
      </w:docPartObj>
    </w:sdtPr>
    <w:sdtEndPr/>
    <w:sdtContent>
      <w:p w14:paraId="0C39BEAE" w14:textId="77777777" w:rsidR="002C543C" w:rsidRDefault="002C543C">
        <w:pPr>
          <w:pStyle w:val="Piedepgina"/>
          <w:jc w:val="right"/>
          <w:rPr>
            <w:b/>
          </w:rPr>
        </w:pPr>
        <w:r>
          <w:t xml:space="preserve">Página </w:t>
        </w:r>
        <w:r>
          <w:rPr>
            <w:b/>
          </w:rPr>
          <w:fldChar w:fldCharType="begin"/>
        </w:r>
        <w:r>
          <w:rPr>
            <w:b/>
          </w:rPr>
          <w:instrText>PAGE  \* Arabic  \* MERGEFORMAT</w:instrText>
        </w:r>
        <w:r>
          <w:rPr>
            <w:b/>
          </w:rPr>
          <w:fldChar w:fldCharType="separate"/>
        </w:r>
        <w:r w:rsidR="00A039FF">
          <w:rPr>
            <w:b/>
            <w:noProof/>
          </w:rPr>
          <w:t>2</w:t>
        </w:r>
        <w:r>
          <w:rPr>
            <w:b/>
          </w:rPr>
          <w:fldChar w:fldCharType="end"/>
        </w:r>
        <w:r>
          <w:t xml:space="preserve"> de </w:t>
        </w:r>
        <w:r>
          <w:rPr>
            <w:b/>
          </w:rPr>
          <w:fldChar w:fldCharType="begin"/>
        </w:r>
        <w:r>
          <w:rPr>
            <w:b/>
          </w:rPr>
          <w:instrText>NUMPAGES  \* Arabic  \* MERGEFORMAT</w:instrText>
        </w:r>
        <w:r>
          <w:rPr>
            <w:b/>
          </w:rPr>
          <w:fldChar w:fldCharType="separate"/>
        </w:r>
        <w:r w:rsidR="00A039FF">
          <w:rPr>
            <w:b/>
            <w:noProof/>
          </w:rPr>
          <w:t>191</w:t>
        </w:r>
        <w:r>
          <w:rPr>
            <w:b/>
          </w:rPr>
          <w:fldChar w:fldCharType="end"/>
        </w:r>
      </w:p>
      <w:p w14:paraId="1365521F" w14:textId="1E54BDC7" w:rsidR="002C543C" w:rsidRDefault="00A039FF" w:rsidP="000E362D">
        <w:pPr>
          <w:pStyle w:val="Piedepgina"/>
        </w:pPr>
      </w:p>
    </w:sdtContent>
  </w:sdt>
  <w:p w14:paraId="191D82A3" w14:textId="05A483EA" w:rsidR="002C543C" w:rsidRDefault="002C5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8D7DC" w14:textId="77777777" w:rsidR="002C543C" w:rsidRDefault="002C543C" w:rsidP="00A73D65">
      <w:r>
        <w:separator/>
      </w:r>
    </w:p>
  </w:footnote>
  <w:footnote w:type="continuationSeparator" w:id="0">
    <w:p w14:paraId="6F7B4D3C" w14:textId="77777777" w:rsidR="002C543C" w:rsidRDefault="002C543C"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3A956" w14:textId="7530507F" w:rsidR="002C543C" w:rsidRDefault="002C543C" w:rsidP="00FD06AC">
    <w:pPr>
      <w:pStyle w:val="Encabezado"/>
      <w:tabs>
        <w:tab w:val="left" w:pos="677"/>
      </w:tabs>
      <w:rPr>
        <w:noProof/>
        <w:lang w:val="es-MX" w:eastAsia="es-MX"/>
      </w:rPr>
    </w:pPr>
    <w:r>
      <w:rPr>
        <w:noProof/>
        <w:lang w:val="es-MX" w:eastAsia="es-MX"/>
      </w:rPr>
      <w:drawing>
        <wp:anchor distT="0" distB="0" distL="114300" distR="114300" simplePos="0" relativeHeight="251657216" behindDoc="1" locked="0" layoutInCell="1" allowOverlap="1" wp14:anchorId="097DBCCE" wp14:editId="051446CE">
          <wp:simplePos x="0" y="0"/>
          <wp:positionH relativeFrom="column">
            <wp:posOffset>-1096645</wp:posOffset>
          </wp:positionH>
          <wp:positionV relativeFrom="paragraph">
            <wp:posOffset>-555937</wp:posOffset>
          </wp:positionV>
          <wp:extent cx="7960328" cy="10411818"/>
          <wp:effectExtent l="0" t="0" r="3175"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0328" cy="10411818"/>
                  </a:xfrm>
                  <a:prstGeom prst="rect">
                    <a:avLst/>
                  </a:prstGeom>
                  <a:noFill/>
                </pic:spPr>
              </pic:pic>
            </a:graphicData>
          </a:graphic>
          <wp14:sizeRelH relativeFrom="page">
            <wp14:pctWidth>0</wp14:pctWidth>
          </wp14:sizeRelH>
          <wp14:sizeRelV relativeFrom="page">
            <wp14:pctHeight>0</wp14:pctHeight>
          </wp14:sizeRelV>
        </wp:anchor>
      </w:drawing>
    </w:r>
  </w:p>
  <w:p w14:paraId="4F15F24E" w14:textId="77777777" w:rsidR="002C543C" w:rsidRDefault="002C543C" w:rsidP="00362CCF">
    <w:pPr>
      <w:pStyle w:val="Encabezado"/>
      <w:tabs>
        <w:tab w:val="left" w:pos="677"/>
      </w:tabs>
      <w:jc w:val="center"/>
      <w:rPr>
        <w:noProof/>
        <w:lang w:val="es-MX" w:eastAsia="es-MX"/>
      </w:rPr>
    </w:pPr>
  </w:p>
  <w:p w14:paraId="3275DC71" w14:textId="0B657D70" w:rsidR="002C543C" w:rsidRPr="00FD06AC" w:rsidRDefault="002C543C" w:rsidP="00935AC1">
    <w:pPr>
      <w:pStyle w:val="Encabezado"/>
      <w:tabs>
        <w:tab w:val="left" w:pos="677"/>
      </w:tabs>
      <w:jc w:val="center"/>
      <w:rPr>
        <w:noProof/>
        <w:lang w:val="es-MX" w:eastAsia="es-MX"/>
      </w:rPr>
    </w:pPr>
    <w:r w:rsidRPr="00FD06AC">
      <w:rPr>
        <w:noProof/>
        <w:lang w:val="es-MX" w:eastAsia="es-MX"/>
      </w:rPr>
      <w:t>LICITACION PÚBLICA</w:t>
    </w:r>
    <w:r>
      <w:rPr>
        <w:noProof/>
        <w:lang w:val="es-MX" w:eastAsia="es-MX"/>
      </w:rPr>
      <w:t xml:space="preserve"> </w:t>
    </w:r>
    <w:r w:rsidRPr="00FD06AC">
      <w:rPr>
        <w:noProof/>
        <w:lang w:val="es-MX" w:eastAsia="es-MX"/>
      </w:rPr>
      <w:t>NACIONAL ELECTRONICA</w:t>
    </w:r>
  </w:p>
  <w:p w14:paraId="7B3F286F" w14:textId="02E2F1CA" w:rsidR="002C543C" w:rsidRDefault="002C543C" w:rsidP="00935AC1">
    <w:pPr>
      <w:pStyle w:val="Encabezado"/>
      <w:tabs>
        <w:tab w:val="clear" w:pos="4419"/>
        <w:tab w:val="clear" w:pos="8838"/>
        <w:tab w:val="left" w:pos="677"/>
      </w:tabs>
      <w:jc w:val="center"/>
    </w:pPr>
    <w:r w:rsidRPr="00FD06AC">
      <w:rPr>
        <w:noProof/>
        <w:lang w:val="es-MX" w:eastAsia="es-MX"/>
      </w:rPr>
      <w:t>LA-50-GYR-050GYR007-</w:t>
    </w:r>
    <w:r>
      <w:rPr>
        <w:noProof/>
        <w:lang w:val="es-MX" w:eastAsia="es-MX"/>
      </w:rPr>
      <w:t>N-137</w:t>
    </w:r>
    <w:r w:rsidRPr="00FD06AC">
      <w:rPr>
        <w:noProof/>
        <w:lang w:val="es-MX" w:eastAsia="es-MX"/>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2">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4">
    <w:nsid w:val="015A00CC"/>
    <w:multiLevelType w:val="multilevel"/>
    <w:tmpl w:val="015A0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56568F"/>
    <w:multiLevelType w:val="hybridMultilevel"/>
    <w:tmpl w:val="0E4243A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7">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F9C5EB0"/>
    <w:multiLevelType w:val="multilevel"/>
    <w:tmpl w:val="1F9C5EB0"/>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nsid w:val="20336C93"/>
    <w:multiLevelType w:val="hybridMultilevel"/>
    <w:tmpl w:val="2BAA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6A2A7D"/>
    <w:multiLevelType w:val="multilevel"/>
    <w:tmpl w:val="206A2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706ADD"/>
    <w:multiLevelType w:val="multilevel"/>
    <w:tmpl w:val="DE1C6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064A40"/>
    <w:multiLevelType w:val="hybridMultilevel"/>
    <w:tmpl w:val="149AA648"/>
    <w:lvl w:ilvl="0" w:tplc="080A000F">
      <w:start w:val="1"/>
      <w:numFmt w:val="decimal"/>
      <w:lvlText w:val="%1."/>
      <w:lvlJc w:val="left"/>
      <w:pPr>
        <w:ind w:left="720" w:hanging="360"/>
      </w:pPr>
    </w:lvl>
    <w:lvl w:ilvl="1" w:tplc="B3F2BD74">
      <w:start w:val="1"/>
      <w:numFmt w:val="lowerLetter"/>
      <w:lvlText w:val="%2."/>
      <w:lvlJc w:val="left"/>
      <w:pPr>
        <w:ind w:left="360" w:hanging="360"/>
      </w:pPr>
      <w:rPr>
        <w:b/>
      </w:rPr>
    </w:lvl>
    <w:lvl w:ilvl="2" w:tplc="080A000F">
      <w:start w:val="1"/>
      <w:numFmt w:val="decimal"/>
      <w:lvlText w:val="%3."/>
      <w:lvlJc w:val="left"/>
      <w:pPr>
        <w:ind w:left="46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15612D"/>
    <w:multiLevelType w:val="hybridMultilevel"/>
    <w:tmpl w:val="147401DC"/>
    <w:lvl w:ilvl="0" w:tplc="07FA476A">
      <w:start w:val="1"/>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nsid w:val="2B9706F9"/>
    <w:multiLevelType w:val="hybridMultilevel"/>
    <w:tmpl w:val="92704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20">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A847FC6"/>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nsid w:val="4F217C56"/>
    <w:multiLevelType w:val="multilevel"/>
    <w:tmpl w:val="6B38C49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01507F7"/>
    <w:multiLevelType w:val="hybridMultilevel"/>
    <w:tmpl w:val="67D0FE2E"/>
    <w:lvl w:ilvl="0" w:tplc="8CD09034">
      <w:start w:val="12"/>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6560BF"/>
    <w:multiLevelType w:val="hybridMultilevel"/>
    <w:tmpl w:val="AA1690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587558B1"/>
    <w:multiLevelType w:val="hybridMultilevel"/>
    <w:tmpl w:val="8E78141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2">
    <w:nsid w:val="60D219AF"/>
    <w:multiLevelType w:val="multilevel"/>
    <w:tmpl w:val="60D219AF"/>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3">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8D12EF7"/>
    <w:multiLevelType w:val="hybridMultilevel"/>
    <w:tmpl w:val="25021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0D111E"/>
    <w:multiLevelType w:val="hybridMultilevel"/>
    <w:tmpl w:val="AE6E504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DB73444"/>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2"/>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5"/>
  </w:num>
  <w:num w:numId="10">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16"/>
  </w:num>
  <w:num w:numId="13">
    <w:abstractNumId w:val="7"/>
  </w:num>
  <w:num w:numId="14">
    <w:abstractNumId w:val="12"/>
  </w:num>
  <w:num w:numId="15">
    <w:abstractNumId w:val="4"/>
  </w:num>
  <w:num w:numId="16">
    <w:abstractNumId w:val="37"/>
  </w:num>
  <w:num w:numId="17">
    <w:abstractNumId w:val="23"/>
  </w:num>
  <w:num w:numId="18">
    <w:abstractNumId w:val="21"/>
  </w:num>
  <w:num w:numId="19">
    <w:abstractNumId w:val="22"/>
  </w:num>
  <w:num w:numId="20">
    <w:abstractNumId w:val="34"/>
  </w:num>
  <w:num w:numId="21">
    <w:abstractNumId w:val="26"/>
  </w:num>
  <w:num w:numId="22">
    <w:abstractNumId w:val="33"/>
  </w:num>
  <w:num w:numId="23">
    <w:abstractNumId w:val="29"/>
  </w:num>
  <w:num w:numId="24">
    <w:abstractNumId w:val="25"/>
  </w:num>
  <w:num w:numId="25">
    <w:abstractNumId w:val="5"/>
  </w:num>
  <w:num w:numId="26">
    <w:abstractNumId w:val="24"/>
  </w:num>
  <w:num w:numId="27">
    <w:abstractNumId w:val="17"/>
  </w:num>
  <w:num w:numId="28">
    <w:abstractNumId w:val="30"/>
  </w:num>
  <w:num w:numId="29">
    <w:abstractNumId w:val="35"/>
  </w:num>
  <w:num w:numId="30">
    <w:abstractNumId w:val="11"/>
  </w:num>
  <w:num w:numId="31">
    <w:abstractNumId w:val="18"/>
  </w:num>
  <w:num w:numId="32">
    <w:abstractNumId w:val="13"/>
  </w:num>
  <w:num w:numId="33">
    <w:abstractNumId w:val="14"/>
    <w:lvlOverride w:ilvl="0">
      <w:startOverride w:val="1"/>
    </w:lvlOverride>
    <w:lvlOverride w:ilvl="1"/>
    <w:lvlOverride w:ilvl="2"/>
    <w:lvlOverride w:ilvl="3">
      <w:startOverride w:val="10"/>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6"/>
  </w:num>
  <w:num w:numId="3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438A4"/>
    <w:rsid w:val="00046DAD"/>
    <w:rsid w:val="00090E02"/>
    <w:rsid w:val="00095970"/>
    <w:rsid w:val="000A09C1"/>
    <w:rsid w:val="000A408C"/>
    <w:rsid w:val="000C1A71"/>
    <w:rsid w:val="000D557F"/>
    <w:rsid w:val="000D799D"/>
    <w:rsid w:val="000E362D"/>
    <w:rsid w:val="000E5D1C"/>
    <w:rsid w:val="00132439"/>
    <w:rsid w:val="00150936"/>
    <w:rsid w:val="00153714"/>
    <w:rsid w:val="00156A3E"/>
    <w:rsid w:val="00161740"/>
    <w:rsid w:val="0016179D"/>
    <w:rsid w:val="00180A38"/>
    <w:rsid w:val="00184325"/>
    <w:rsid w:val="001A1A72"/>
    <w:rsid w:val="00203FFE"/>
    <w:rsid w:val="00206F46"/>
    <w:rsid w:val="00213BBF"/>
    <w:rsid w:val="00256B1D"/>
    <w:rsid w:val="0028743C"/>
    <w:rsid w:val="0029542D"/>
    <w:rsid w:val="002B1E7E"/>
    <w:rsid w:val="002C543C"/>
    <w:rsid w:val="002E2142"/>
    <w:rsid w:val="002E4953"/>
    <w:rsid w:val="00303B61"/>
    <w:rsid w:val="0030476A"/>
    <w:rsid w:val="00330DC8"/>
    <w:rsid w:val="0034181C"/>
    <w:rsid w:val="00357247"/>
    <w:rsid w:val="00362CCF"/>
    <w:rsid w:val="00363222"/>
    <w:rsid w:val="00370465"/>
    <w:rsid w:val="003D416E"/>
    <w:rsid w:val="003E0B90"/>
    <w:rsid w:val="003E1335"/>
    <w:rsid w:val="003F7A4A"/>
    <w:rsid w:val="00422FB8"/>
    <w:rsid w:val="00431185"/>
    <w:rsid w:val="004342FB"/>
    <w:rsid w:val="00437D06"/>
    <w:rsid w:val="0046520F"/>
    <w:rsid w:val="004755E1"/>
    <w:rsid w:val="00477F45"/>
    <w:rsid w:val="00486FEF"/>
    <w:rsid w:val="004A4C4E"/>
    <w:rsid w:val="004B1C61"/>
    <w:rsid w:val="004B78A9"/>
    <w:rsid w:val="004D146C"/>
    <w:rsid w:val="004E0D31"/>
    <w:rsid w:val="004E6E98"/>
    <w:rsid w:val="00507EB5"/>
    <w:rsid w:val="00533394"/>
    <w:rsid w:val="005A4794"/>
    <w:rsid w:val="005A7B67"/>
    <w:rsid w:val="005B5C7F"/>
    <w:rsid w:val="005C1A7C"/>
    <w:rsid w:val="005C7CAD"/>
    <w:rsid w:val="005E5662"/>
    <w:rsid w:val="005E6B47"/>
    <w:rsid w:val="005F2139"/>
    <w:rsid w:val="00601ADE"/>
    <w:rsid w:val="00626EE3"/>
    <w:rsid w:val="00631824"/>
    <w:rsid w:val="006322C1"/>
    <w:rsid w:val="0063328A"/>
    <w:rsid w:val="0065676F"/>
    <w:rsid w:val="006770F8"/>
    <w:rsid w:val="006A3D09"/>
    <w:rsid w:val="006A4B4F"/>
    <w:rsid w:val="006A7258"/>
    <w:rsid w:val="006C0425"/>
    <w:rsid w:val="006C3B4E"/>
    <w:rsid w:val="0072131F"/>
    <w:rsid w:val="00721ABC"/>
    <w:rsid w:val="007421E3"/>
    <w:rsid w:val="0078195E"/>
    <w:rsid w:val="007B74AD"/>
    <w:rsid w:val="007D30E4"/>
    <w:rsid w:val="007D5143"/>
    <w:rsid w:val="007D77D1"/>
    <w:rsid w:val="007E5888"/>
    <w:rsid w:val="007E6457"/>
    <w:rsid w:val="007F1DB3"/>
    <w:rsid w:val="007F5789"/>
    <w:rsid w:val="007F5E00"/>
    <w:rsid w:val="00800B38"/>
    <w:rsid w:val="008161F9"/>
    <w:rsid w:val="00831EE7"/>
    <w:rsid w:val="00834146"/>
    <w:rsid w:val="00867882"/>
    <w:rsid w:val="00873821"/>
    <w:rsid w:val="00893B8A"/>
    <w:rsid w:val="008C4C05"/>
    <w:rsid w:val="008C69CA"/>
    <w:rsid w:val="008F2306"/>
    <w:rsid w:val="0090412A"/>
    <w:rsid w:val="009066A7"/>
    <w:rsid w:val="009068C0"/>
    <w:rsid w:val="00907F1C"/>
    <w:rsid w:val="00921819"/>
    <w:rsid w:val="00930C6D"/>
    <w:rsid w:val="00932C27"/>
    <w:rsid w:val="00935AC1"/>
    <w:rsid w:val="00937C98"/>
    <w:rsid w:val="00941D87"/>
    <w:rsid w:val="00942415"/>
    <w:rsid w:val="00942628"/>
    <w:rsid w:val="009446DD"/>
    <w:rsid w:val="00960DAF"/>
    <w:rsid w:val="0097388E"/>
    <w:rsid w:val="009C12D6"/>
    <w:rsid w:val="009C6A40"/>
    <w:rsid w:val="009E6E20"/>
    <w:rsid w:val="009F2BA1"/>
    <w:rsid w:val="009F51BD"/>
    <w:rsid w:val="009F6BC2"/>
    <w:rsid w:val="00A039FF"/>
    <w:rsid w:val="00A07674"/>
    <w:rsid w:val="00A13CD1"/>
    <w:rsid w:val="00A25ECC"/>
    <w:rsid w:val="00A301D7"/>
    <w:rsid w:val="00A513D1"/>
    <w:rsid w:val="00A5741F"/>
    <w:rsid w:val="00A613CE"/>
    <w:rsid w:val="00A71AB7"/>
    <w:rsid w:val="00A73D65"/>
    <w:rsid w:val="00A7635B"/>
    <w:rsid w:val="00AB63E7"/>
    <w:rsid w:val="00AF4D34"/>
    <w:rsid w:val="00B16950"/>
    <w:rsid w:val="00B3608B"/>
    <w:rsid w:val="00B535C1"/>
    <w:rsid w:val="00B64C32"/>
    <w:rsid w:val="00B72D65"/>
    <w:rsid w:val="00B87059"/>
    <w:rsid w:val="00B87C85"/>
    <w:rsid w:val="00BA0C8E"/>
    <w:rsid w:val="00BA5A4C"/>
    <w:rsid w:val="00BB21A6"/>
    <w:rsid w:val="00BB2DFF"/>
    <w:rsid w:val="00BB6A6A"/>
    <w:rsid w:val="00BC43BD"/>
    <w:rsid w:val="00BC62B5"/>
    <w:rsid w:val="00BF29F6"/>
    <w:rsid w:val="00BF2EC9"/>
    <w:rsid w:val="00C02E98"/>
    <w:rsid w:val="00C13382"/>
    <w:rsid w:val="00C17E46"/>
    <w:rsid w:val="00C23B9E"/>
    <w:rsid w:val="00C279A3"/>
    <w:rsid w:val="00C30849"/>
    <w:rsid w:val="00C465FE"/>
    <w:rsid w:val="00C63E08"/>
    <w:rsid w:val="00C67047"/>
    <w:rsid w:val="00C8360F"/>
    <w:rsid w:val="00C90CED"/>
    <w:rsid w:val="00C918A3"/>
    <w:rsid w:val="00CB5028"/>
    <w:rsid w:val="00CB7D4F"/>
    <w:rsid w:val="00CD7D55"/>
    <w:rsid w:val="00CE3ACD"/>
    <w:rsid w:val="00CE3E99"/>
    <w:rsid w:val="00CF41D4"/>
    <w:rsid w:val="00D02FBC"/>
    <w:rsid w:val="00D1354D"/>
    <w:rsid w:val="00D20C38"/>
    <w:rsid w:val="00D415EE"/>
    <w:rsid w:val="00D53D98"/>
    <w:rsid w:val="00D61FB3"/>
    <w:rsid w:val="00D648F0"/>
    <w:rsid w:val="00D84E05"/>
    <w:rsid w:val="00D97FD6"/>
    <w:rsid w:val="00DA037A"/>
    <w:rsid w:val="00DA1B19"/>
    <w:rsid w:val="00DB1D15"/>
    <w:rsid w:val="00DB53A4"/>
    <w:rsid w:val="00DC7BF9"/>
    <w:rsid w:val="00DE0AC1"/>
    <w:rsid w:val="00E155A4"/>
    <w:rsid w:val="00E61167"/>
    <w:rsid w:val="00E61A53"/>
    <w:rsid w:val="00E62C62"/>
    <w:rsid w:val="00E64999"/>
    <w:rsid w:val="00E922B8"/>
    <w:rsid w:val="00E93867"/>
    <w:rsid w:val="00EB3755"/>
    <w:rsid w:val="00EB407F"/>
    <w:rsid w:val="00EC2A54"/>
    <w:rsid w:val="00EC7CF4"/>
    <w:rsid w:val="00EE053F"/>
    <w:rsid w:val="00EE6B41"/>
    <w:rsid w:val="00F0384D"/>
    <w:rsid w:val="00F12208"/>
    <w:rsid w:val="00F24915"/>
    <w:rsid w:val="00F33420"/>
    <w:rsid w:val="00F401F9"/>
    <w:rsid w:val="00F4788D"/>
    <w:rsid w:val="00F61A47"/>
    <w:rsid w:val="00F730AE"/>
    <w:rsid w:val="00F745B2"/>
    <w:rsid w:val="00F8142D"/>
    <w:rsid w:val="00F85691"/>
    <w:rsid w:val="00F945F2"/>
    <w:rsid w:val="00FA1218"/>
    <w:rsid w:val="00FB78B5"/>
    <w:rsid w:val="00FC19F3"/>
    <w:rsid w:val="00FD06AC"/>
    <w:rsid w:val="00FD754F"/>
    <w:rsid w:val="00FD75E1"/>
    <w:rsid w:val="00FE0CC6"/>
    <w:rsid w:val="00FE2ADE"/>
    <w:rsid w:val="00FF06FA"/>
    <w:rsid w:val="00FF7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09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3"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lsdException w:name="footnote text" w:qFormat="1"/>
    <w:lsdException w:name="annotation text" w:qFormat="1"/>
    <w:lsdException w:name="footer" w:qFormat="1"/>
    <w:lsdException w:name="caption" w:uiPriority="0" w:qFormat="1"/>
    <w:lsdException w:name="envelope address" w:uiPriority="0"/>
    <w:lsdException w:name="envelope return" w:uiPriority="0" w:qFormat="1"/>
    <w:lsdException w:name="annotation reference" w:qFormat="1"/>
    <w:lsdException w:name="line number" w:uiPriority="0" w:qFormat="1"/>
    <w:lsdException w:name="page number" w:uiPriority="0" w:qFormat="1"/>
    <w:lsdException w:name="List" w:qFormat="1"/>
    <w:lsdException w:name="List Bullet" w:uiPriority="0" w:qFormat="1"/>
    <w:lsdException w:name="List Number" w:uiPriority="0" w:qFormat="1"/>
    <w:lsdException w:name="List 3" w:uiPriority="0" w:qFormat="1"/>
    <w:lsdException w:name="List 4" w:uiPriority="0" w:qFormat="1"/>
    <w:lsdException w:name="List 5" w:uiPriority="0" w:qFormat="1"/>
    <w:lsdException w:name="List Bullet 2" w:qFormat="1"/>
    <w:lsdException w:name="List Bullet 3" w:qFormat="1"/>
    <w:lsdException w:name="List Bullet 4" w:uiPriority="0"/>
    <w:lsdException w:name="List Bullet 5" w:uiPriority="0"/>
    <w:lsdException w:name="List Number 2" w:uiPriority="0"/>
    <w:lsdException w:name="List Number 3" w:uiPriority="0" w:qFormat="1"/>
    <w:lsdException w:name="List Number 4" w:uiPriority="0"/>
    <w:lsdException w:name="List Number 5" w:uiPriority="0" w:qFormat="1"/>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qFormat="1"/>
    <w:lsdException w:name="List Continue" w:qFormat="1"/>
    <w:lsdException w:name="List Continue 2" w:uiPriority="0" w:qFormat="1"/>
    <w:lsdException w:name="List Continue 3" w:uiPriority="0" w:qFormat="1"/>
    <w:lsdException w:name="List Continue 4" w:uiPriority="0"/>
    <w:lsdException w:name="List Continue 5" w:uiPriority="0" w:qFormat="1"/>
    <w:lsdException w:name="Message Header" w:uiPriority="0"/>
    <w:lsdException w:name="Subtitle" w:semiHidden="0" w:uiPriority="11" w:unhideWhenUsed="0" w:qFormat="1"/>
    <w:lsdException w:name="Salutation" w:qFormat="1"/>
    <w:lsdException w:name="Date" w:qFormat="1"/>
    <w:lsdException w:name="Body Text First Indent" w:uiPriority="0" w:qFormat="1"/>
    <w:lsdException w:name="Body Text First Indent 2" w:qFormat="1"/>
    <w:lsdException w:name="Note Heading" w:uiPriority="0"/>
    <w:lsdException w:name="Body Text 2" w:qFormat="1"/>
    <w:lsdException w:name="Body Text 3" w:uiPriority="0"/>
    <w:lsdException w:name="Body Text Indent 2" w:uiPriority="0"/>
    <w:lsdException w:name="Body Text Indent 3" w:qFormat="1"/>
    <w:lsdException w:name="Block Text" w:uiPriority="0"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qFormat="1"/>
    <w:lsdException w:name="HTML Typewriter" w:uiPriority="0" w:qFormat="1"/>
    <w:lsdException w:name="HTML Variable"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06"/>
    <w:rPr>
      <w:rFonts w:eastAsia="Yu Mincho"/>
      <w:sz w:val="24"/>
      <w:szCs w:val="24"/>
      <w:lang w:val="es-ES" w:eastAsia="en-US"/>
    </w:rPr>
  </w:style>
  <w:style w:type="paragraph" w:styleId="Ttulo1">
    <w:name w:val="heading 1"/>
    <w:aliases w:val="Headline,H1,h1,II+,I,Document Header1,Chapter,heading 1,Titulo 1,Section Heading,Part,Portadilla,Heading 0"/>
    <w:basedOn w:val="Normal"/>
    <w:next w:val="Normal"/>
    <w:link w:val="Ttulo1Car"/>
    <w:uiPriority w:val="9"/>
    <w:qFormat/>
    <w:rsid w:val="00A5741F"/>
    <w:pPr>
      <w:keepNext/>
      <w:keepLines/>
      <w:spacing w:before="240"/>
      <w:outlineLvl w:val="0"/>
    </w:pPr>
    <w:rPr>
      <w:rFonts w:asciiTheme="majorHAnsi" w:eastAsiaTheme="majorEastAsia" w:hAnsiTheme="majorHAnsi" w:cstheme="majorBidi"/>
      <w:color w:val="0F4761" w:themeColor="accent1" w:themeShade="BF"/>
      <w:sz w:val="32"/>
      <w:szCs w:val="32"/>
      <w:lang w:val="es-MX"/>
    </w:rPr>
  </w:style>
  <w:style w:type="paragraph" w:styleId="Ttulo2">
    <w:name w:val="heading 2"/>
    <w:basedOn w:val="Normal"/>
    <w:next w:val="Normal"/>
    <w:link w:val="Ttulo2Car"/>
    <w:unhideWhenUsed/>
    <w:qFormat/>
    <w:rsid w:val="00A5741F"/>
    <w:pPr>
      <w:keepNext/>
      <w:keepLines/>
      <w:spacing w:before="200"/>
      <w:outlineLvl w:val="1"/>
    </w:pPr>
    <w:rPr>
      <w:rFonts w:asciiTheme="majorHAnsi" w:eastAsiaTheme="majorEastAsia" w:hAnsiTheme="majorHAnsi" w:cstheme="majorBidi"/>
      <w:b/>
      <w:bCs/>
      <w:color w:val="156082" w:themeColor="accent1"/>
      <w:sz w:val="26"/>
      <w:szCs w:val="26"/>
      <w:lang w:val="es-MX"/>
    </w:rPr>
  </w:style>
  <w:style w:type="paragraph" w:styleId="Ttulo3">
    <w:name w:val="heading 3"/>
    <w:basedOn w:val="Normal"/>
    <w:next w:val="Normal"/>
    <w:link w:val="Ttulo3Car"/>
    <w:unhideWhenUsed/>
    <w:qFormat/>
    <w:rsid w:val="00A5741F"/>
    <w:pPr>
      <w:keepNext/>
      <w:keepLines/>
      <w:spacing w:before="200"/>
      <w:outlineLvl w:val="2"/>
    </w:pPr>
    <w:rPr>
      <w:rFonts w:asciiTheme="majorHAnsi" w:eastAsiaTheme="majorEastAsia" w:hAnsiTheme="majorHAnsi" w:cstheme="majorBidi"/>
      <w:b/>
      <w:bCs/>
      <w:color w:val="156082" w:themeColor="accent1"/>
      <w:lang w:val="es-MX"/>
    </w:rPr>
  </w:style>
  <w:style w:type="paragraph" w:styleId="Ttulo4">
    <w:name w:val="heading 4"/>
    <w:basedOn w:val="Normal"/>
    <w:next w:val="Normal"/>
    <w:link w:val="Ttulo4Car"/>
    <w:qFormat/>
    <w:rsid w:val="00A5741F"/>
    <w:pPr>
      <w:keepNext/>
      <w:suppressAutoHyphens/>
      <w:spacing w:before="240" w:after="60"/>
      <w:ind w:left="864" w:hanging="864"/>
      <w:outlineLvl w:val="3"/>
    </w:pPr>
    <w:rPr>
      <w:rFonts w:ascii="Times New Roman" w:eastAsia="Times New Roman" w:hAnsi="Times New Roman"/>
      <w:b/>
      <w:bCs/>
      <w:sz w:val="28"/>
      <w:szCs w:val="28"/>
      <w:lang w:val="es-MX" w:eastAsia="ar-SA"/>
    </w:rPr>
  </w:style>
  <w:style w:type="paragraph" w:styleId="Ttulo5">
    <w:name w:val="heading 5"/>
    <w:basedOn w:val="Normal"/>
    <w:next w:val="Normal"/>
    <w:link w:val="Ttulo5Car"/>
    <w:uiPriority w:val="9"/>
    <w:qFormat/>
    <w:rsid w:val="00A5741F"/>
    <w:pPr>
      <w:suppressAutoHyphens/>
      <w:spacing w:before="240" w:after="60"/>
      <w:ind w:left="1008" w:hanging="1008"/>
      <w:outlineLvl w:val="4"/>
    </w:pPr>
    <w:rPr>
      <w:rFonts w:ascii="Times New Roman" w:eastAsia="Times New Roman" w:hAnsi="Times New Roman"/>
      <w:b/>
      <w:bCs/>
      <w:i/>
      <w:iCs/>
      <w:sz w:val="26"/>
      <w:szCs w:val="26"/>
      <w:lang w:val="es-MX" w:eastAsia="ar-SA"/>
    </w:rPr>
  </w:style>
  <w:style w:type="paragraph" w:styleId="Ttulo6">
    <w:name w:val="heading 6"/>
    <w:basedOn w:val="Normal"/>
    <w:next w:val="Normal"/>
    <w:link w:val="Ttulo6Car"/>
    <w:qFormat/>
    <w:rsid w:val="00A5741F"/>
    <w:pPr>
      <w:suppressAutoHyphens/>
      <w:spacing w:before="240" w:after="60"/>
      <w:ind w:left="1152" w:hanging="1152"/>
      <w:outlineLvl w:val="5"/>
    </w:pPr>
    <w:rPr>
      <w:rFonts w:ascii="Times New Roman" w:eastAsia="Times New Roman" w:hAnsi="Times New Roman"/>
      <w:b/>
      <w:bCs/>
      <w:sz w:val="20"/>
      <w:szCs w:val="22"/>
      <w:lang w:val="es-MX" w:eastAsia="ar-SA"/>
    </w:rPr>
  </w:style>
  <w:style w:type="paragraph" w:styleId="Ttulo7">
    <w:name w:val="heading 7"/>
    <w:basedOn w:val="Normal"/>
    <w:next w:val="Normal"/>
    <w:link w:val="Ttulo7Car"/>
    <w:qFormat/>
    <w:rsid w:val="00A5741F"/>
    <w:pPr>
      <w:suppressAutoHyphens/>
      <w:spacing w:before="240" w:after="60"/>
      <w:ind w:left="1296" w:hanging="1296"/>
      <w:outlineLvl w:val="6"/>
    </w:pPr>
    <w:rPr>
      <w:rFonts w:ascii="Times New Roman" w:eastAsia="Times New Roman" w:hAnsi="Times New Roman"/>
      <w:lang w:val="es-MX" w:eastAsia="ar-SA"/>
    </w:rPr>
  </w:style>
  <w:style w:type="paragraph" w:styleId="Ttulo8">
    <w:name w:val="heading 8"/>
    <w:basedOn w:val="Normal"/>
    <w:next w:val="Normal"/>
    <w:link w:val="Ttulo8Car"/>
    <w:qFormat/>
    <w:rsid w:val="00A5741F"/>
    <w:pPr>
      <w:suppressAutoHyphens/>
      <w:spacing w:before="240" w:after="60"/>
      <w:ind w:left="1440" w:hanging="1440"/>
      <w:outlineLvl w:val="7"/>
    </w:pPr>
    <w:rPr>
      <w:rFonts w:ascii="Arial" w:eastAsia="Times New Roman" w:hAnsi="Arial"/>
      <w:i/>
      <w:sz w:val="20"/>
      <w:szCs w:val="20"/>
      <w:lang w:val="es-MX" w:eastAsia="ar-SA"/>
    </w:rPr>
  </w:style>
  <w:style w:type="paragraph" w:styleId="Ttulo9">
    <w:name w:val="heading 9"/>
    <w:basedOn w:val="Normal"/>
    <w:next w:val="Normal"/>
    <w:link w:val="Ttulo9Car"/>
    <w:qFormat/>
    <w:rsid w:val="00A5741F"/>
    <w:pPr>
      <w:suppressAutoHyphens/>
      <w:spacing w:before="240" w:after="60"/>
      <w:ind w:left="1584" w:hanging="1584"/>
      <w:outlineLvl w:val="8"/>
    </w:pPr>
    <w:rPr>
      <w:rFonts w:ascii="Arial" w:eastAsia="Times New Roman" w:hAnsi="Arial"/>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qFormat/>
    <w:rsid w:val="00A73D65"/>
    <w:rPr>
      <w:rFonts w:eastAsia="Yu Mincho"/>
      <w:lang w:val="es-ES"/>
    </w:rPr>
  </w:style>
  <w:style w:type="paragraph" w:styleId="Piedepgina">
    <w:name w:val="footer"/>
    <w:aliases w:val="Car3,Pie de página1,footer odd,footer odd1,footer odd2,footer odd3,footer odd4,footer odd5,footer Car"/>
    <w:basedOn w:val="Normal"/>
    <w:link w:val="PiedepginaCar"/>
    <w:uiPriority w:val="99"/>
    <w:unhideWhenUsed/>
    <w:qFormat/>
    <w:rsid w:val="00A73D65"/>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73D65"/>
    <w:rPr>
      <w:rFonts w:eastAsia="Yu Mincho"/>
      <w:lang w:val="es-ES"/>
    </w:rPr>
  </w:style>
  <w:style w:type="paragraph" w:styleId="Textodeglobo">
    <w:name w:val="Balloon Text"/>
    <w:basedOn w:val="Normal"/>
    <w:link w:val="TextodegloboCar"/>
    <w:uiPriority w:val="99"/>
    <w:unhideWhenUsed/>
    <w:qFormat/>
    <w:rsid w:val="00DA1B19"/>
    <w:rPr>
      <w:rFonts w:ascii="Times New Roman" w:hAnsi="Times New Roman"/>
      <w:sz w:val="18"/>
      <w:szCs w:val="18"/>
    </w:rPr>
  </w:style>
  <w:style w:type="character" w:customStyle="1" w:styleId="TextodegloboCar">
    <w:name w:val="Texto de globo Car"/>
    <w:link w:val="Textodeglobo"/>
    <w:uiPriority w:val="99"/>
    <w:qFormat/>
    <w:rsid w:val="00DA1B19"/>
    <w:rPr>
      <w:rFonts w:ascii="Times New Roman" w:eastAsia="Yu Mincho" w:hAnsi="Times New Roman" w:cs="Times New Roman"/>
      <w:sz w:val="18"/>
      <w:szCs w:val="18"/>
      <w:lang w:val="es-ES"/>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A5741F"/>
    <w:rPr>
      <w:rFonts w:asciiTheme="majorHAnsi" w:eastAsiaTheme="majorEastAsia" w:hAnsiTheme="majorHAnsi" w:cstheme="majorBidi"/>
      <w:color w:val="0F4761" w:themeColor="accent1" w:themeShade="BF"/>
      <w:sz w:val="32"/>
      <w:szCs w:val="32"/>
      <w:lang w:eastAsia="en-US"/>
    </w:rPr>
  </w:style>
  <w:style w:type="character" w:customStyle="1" w:styleId="Ttulo2Car">
    <w:name w:val="Título 2 Car"/>
    <w:basedOn w:val="Fuentedeprrafopredeter"/>
    <w:link w:val="Ttulo2"/>
    <w:rsid w:val="00A5741F"/>
    <w:rPr>
      <w:rFonts w:asciiTheme="majorHAnsi" w:eastAsiaTheme="majorEastAsia" w:hAnsiTheme="majorHAnsi" w:cstheme="majorBidi"/>
      <w:b/>
      <w:bCs/>
      <w:color w:val="156082" w:themeColor="accent1"/>
      <w:sz w:val="26"/>
      <w:szCs w:val="26"/>
      <w:lang w:eastAsia="en-US"/>
    </w:rPr>
  </w:style>
  <w:style w:type="character" w:customStyle="1" w:styleId="Ttulo3Car">
    <w:name w:val="Título 3 Car"/>
    <w:basedOn w:val="Fuentedeprrafopredeter"/>
    <w:link w:val="Ttulo3"/>
    <w:rsid w:val="00A5741F"/>
    <w:rPr>
      <w:rFonts w:asciiTheme="majorHAnsi" w:eastAsiaTheme="majorEastAsia" w:hAnsiTheme="majorHAnsi" w:cstheme="majorBidi"/>
      <w:b/>
      <w:bCs/>
      <w:color w:val="156082" w:themeColor="accent1"/>
      <w:sz w:val="24"/>
      <w:szCs w:val="24"/>
      <w:lang w:eastAsia="en-US"/>
    </w:rPr>
  </w:style>
  <w:style w:type="character" w:customStyle="1" w:styleId="Ttulo4Car">
    <w:name w:val="Título 4 Car"/>
    <w:basedOn w:val="Fuentedeprrafopredeter"/>
    <w:link w:val="Ttulo4"/>
    <w:rsid w:val="00A5741F"/>
    <w:rPr>
      <w:rFonts w:ascii="Times New Roman" w:eastAsia="Times New Roman" w:hAnsi="Times New Roman"/>
      <w:b/>
      <w:bCs/>
      <w:sz w:val="28"/>
      <w:szCs w:val="28"/>
      <w:lang w:eastAsia="ar-SA"/>
    </w:rPr>
  </w:style>
  <w:style w:type="character" w:customStyle="1" w:styleId="Ttulo5Car">
    <w:name w:val="Título 5 Car"/>
    <w:basedOn w:val="Fuentedeprrafopredeter"/>
    <w:link w:val="Ttulo5"/>
    <w:uiPriority w:val="9"/>
    <w:qFormat/>
    <w:rsid w:val="00A5741F"/>
    <w:rPr>
      <w:rFonts w:ascii="Times New Roman" w:eastAsia="Times New Roman" w:hAnsi="Times New Roman"/>
      <w:b/>
      <w:bCs/>
      <w:i/>
      <w:iCs/>
      <w:sz w:val="26"/>
      <w:szCs w:val="26"/>
      <w:lang w:eastAsia="ar-SA"/>
    </w:rPr>
  </w:style>
  <w:style w:type="character" w:customStyle="1" w:styleId="Ttulo6Car">
    <w:name w:val="Título 6 Car"/>
    <w:basedOn w:val="Fuentedeprrafopredeter"/>
    <w:link w:val="Ttulo6"/>
    <w:qFormat/>
    <w:rsid w:val="00A5741F"/>
    <w:rPr>
      <w:rFonts w:ascii="Times New Roman" w:eastAsia="Times New Roman" w:hAnsi="Times New Roman"/>
      <w:b/>
      <w:bCs/>
      <w:szCs w:val="22"/>
      <w:lang w:eastAsia="ar-SA"/>
    </w:rPr>
  </w:style>
  <w:style w:type="character" w:customStyle="1" w:styleId="Ttulo7Car">
    <w:name w:val="Título 7 Car"/>
    <w:basedOn w:val="Fuentedeprrafopredeter"/>
    <w:link w:val="Ttulo7"/>
    <w:rsid w:val="00A5741F"/>
    <w:rPr>
      <w:rFonts w:ascii="Times New Roman" w:eastAsia="Times New Roman" w:hAnsi="Times New Roman"/>
      <w:sz w:val="24"/>
      <w:szCs w:val="24"/>
      <w:lang w:eastAsia="ar-SA"/>
    </w:rPr>
  </w:style>
  <w:style w:type="character" w:customStyle="1" w:styleId="Ttulo8Car">
    <w:name w:val="Título 8 Car"/>
    <w:basedOn w:val="Fuentedeprrafopredeter"/>
    <w:link w:val="Ttulo8"/>
    <w:qFormat/>
    <w:rsid w:val="00A5741F"/>
    <w:rPr>
      <w:rFonts w:ascii="Arial" w:eastAsia="Times New Roman" w:hAnsi="Arial"/>
      <w:i/>
      <w:lang w:eastAsia="ar-SA"/>
    </w:rPr>
  </w:style>
  <w:style w:type="character" w:customStyle="1" w:styleId="Ttulo9Car">
    <w:name w:val="Título 9 Car"/>
    <w:basedOn w:val="Fuentedeprrafopredeter"/>
    <w:link w:val="Ttulo9"/>
    <w:rsid w:val="00A5741F"/>
    <w:rPr>
      <w:rFonts w:ascii="Arial" w:eastAsia="Times New Roman" w:hAnsi="Arial"/>
      <w:szCs w:val="22"/>
      <w:lang w:eastAsia="ar-SA"/>
    </w:rPr>
  </w:style>
  <w:style w:type="character" w:styleId="VariableHTML">
    <w:name w:val="HTML Variable"/>
    <w:rsid w:val="00A5741F"/>
    <w:rPr>
      <w:i/>
      <w:iCs/>
      <w:lang w:val="es-ES"/>
    </w:rPr>
  </w:style>
  <w:style w:type="character" w:styleId="Nmerodelnea">
    <w:name w:val="line number"/>
    <w:qFormat/>
    <w:rsid w:val="00A5741F"/>
    <w:rPr>
      <w:rFonts w:ascii="Arial" w:hAnsi="Arial"/>
      <w:sz w:val="18"/>
    </w:rPr>
  </w:style>
  <w:style w:type="character" w:styleId="MquinadeescribirHTML">
    <w:name w:val="HTML Typewriter"/>
    <w:qFormat/>
    <w:rsid w:val="00A5741F"/>
    <w:rPr>
      <w:rFonts w:ascii="Courier New" w:hAnsi="Courier New"/>
      <w:sz w:val="20"/>
      <w:szCs w:val="20"/>
      <w:lang w:val="es-ES"/>
    </w:rPr>
  </w:style>
  <w:style w:type="character" w:styleId="Refdecomentario">
    <w:name w:val="annotation reference"/>
    <w:uiPriority w:val="99"/>
    <w:qFormat/>
    <w:rsid w:val="00A5741F"/>
    <w:rPr>
      <w:sz w:val="16"/>
      <w:szCs w:val="16"/>
    </w:rPr>
  </w:style>
  <w:style w:type="character" w:styleId="EjemplodeHTML">
    <w:name w:val="HTML Sample"/>
    <w:qFormat/>
    <w:rsid w:val="00A5741F"/>
    <w:rPr>
      <w:rFonts w:ascii="Courier New" w:hAnsi="Courier New"/>
      <w:lang w:val="es-ES"/>
    </w:rPr>
  </w:style>
  <w:style w:type="character" w:styleId="DefinicinHTML">
    <w:name w:val="HTML Definition"/>
    <w:rsid w:val="00A5741F"/>
    <w:rPr>
      <w:i/>
      <w:iCs/>
      <w:lang w:val="es-ES"/>
    </w:rPr>
  </w:style>
  <w:style w:type="character" w:styleId="nfasis">
    <w:name w:val="Emphasis"/>
    <w:qFormat/>
    <w:rsid w:val="00A5741F"/>
    <w:rPr>
      <w:rFonts w:ascii="Arial Black" w:hAnsi="Arial Black"/>
      <w:sz w:val="18"/>
    </w:rPr>
  </w:style>
  <w:style w:type="character" w:styleId="Hipervnculo">
    <w:name w:val="Hyperlink"/>
    <w:aliases w:val="Hipervínculo1,Hipervínculo11,Hipervínculo12,Hipervínculo13,Hipervínculo14,Hipervínculo15"/>
    <w:uiPriority w:val="99"/>
    <w:unhideWhenUsed/>
    <w:rsid w:val="00A5741F"/>
    <w:rPr>
      <w:color w:val="000080"/>
      <w:u w:val="single"/>
    </w:rPr>
  </w:style>
  <w:style w:type="character" w:styleId="Hipervnculovisitado">
    <w:name w:val="FollowedHyperlink"/>
    <w:basedOn w:val="Fuentedeprrafopredeter"/>
    <w:uiPriority w:val="99"/>
    <w:unhideWhenUsed/>
    <w:qFormat/>
    <w:rsid w:val="00A5741F"/>
    <w:rPr>
      <w:color w:val="800080"/>
      <w:u w:val="single"/>
    </w:rPr>
  </w:style>
  <w:style w:type="character" w:styleId="Nmerodepgina">
    <w:name w:val="page number"/>
    <w:basedOn w:val="Fuentedeprrafopredeter1"/>
    <w:qFormat/>
    <w:rsid w:val="00A5741F"/>
  </w:style>
  <w:style w:type="character" w:customStyle="1" w:styleId="Fuentedeprrafopredeter1">
    <w:name w:val="Fuente de párrafo predeter.1"/>
    <w:qFormat/>
    <w:rsid w:val="00A5741F"/>
  </w:style>
  <w:style w:type="character" w:styleId="TecladoHTML">
    <w:name w:val="HTML Keyboard"/>
    <w:rsid w:val="00A5741F"/>
    <w:rPr>
      <w:rFonts w:ascii="Courier New" w:hAnsi="Courier New"/>
      <w:sz w:val="20"/>
      <w:szCs w:val="20"/>
      <w:lang w:val="es-ES"/>
    </w:rPr>
  </w:style>
  <w:style w:type="character" w:styleId="Textoennegrita">
    <w:name w:val="Strong"/>
    <w:uiPriority w:val="22"/>
    <w:qFormat/>
    <w:rsid w:val="00A5741F"/>
    <w:rPr>
      <w:b/>
      <w:bCs/>
    </w:rPr>
  </w:style>
  <w:style w:type="paragraph" w:styleId="Continuarlista2">
    <w:name w:val="List Continue 2"/>
    <w:basedOn w:val="Continuarlista"/>
    <w:qFormat/>
    <w:rsid w:val="00A5741F"/>
    <w:pPr>
      <w:ind w:left="1080"/>
    </w:pPr>
  </w:style>
  <w:style w:type="paragraph" w:styleId="Continuarlista">
    <w:name w:val="List Continue"/>
    <w:basedOn w:val="Lista"/>
    <w:uiPriority w:val="99"/>
    <w:qFormat/>
    <w:rsid w:val="00A5741F"/>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rsid w:val="00A5741F"/>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rsid w:val="00A5741F"/>
    <w:pPr>
      <w:spacing w:after="120"/>
    </w:pPr>
    <w:rPr>
      <w:rFonts w:asciiTheme="minorHAnsi" w:eastAsiaTheme="minorEastAsia" w:hAnsiTheme="minorHAnsi" w:cstheme="minorBidi"/>
      <w:lang w:val="es-MX"/>
    </w:rPr>
  </w:style>
  <w:style w:type="character" w:customStyle="1" w:styleId="TextoindependienteCar">
    <w:name w:val="Texto independiente Car"/>
    <w:basedOn w:val="Fuentedeprrafopredeter"/>
    <w:link w:val="Textoindependiente"/>
    <w:qFormat/>
    <w:rsid w:val="00A5741F"/>
    <w:rPr>
      <w:rFonts w:asciiTheme="minorHAnsi" w:eastAsiaTheme="minorEastAsia" w:hAnsiTheme="minorHAnsi" w:cstheme="minorBidi"/>
      <w:sz w:val="24"/>
      <w:szCs w:val="24"/>
      <w:lang w:eastAsia="en-US"/>
    </w:rPr>
  </w:style>
  <w:style w:type="paragraph" w:styleId="ndice1">
    <w:name w:val="index 1"/>
    <w:basedOn w:val="Normal"/>
    <w:qFormat/>
    <w:rsid w:val="00A5741F"/>
    <w:pPr>
      <w:ind w:left="160" w:hanging="160"/>
      <w:jc w:val="both"/>
    </w:pPr>
    <w:rPr>
      <w:rFonts w:ascii="Times New Roman" w:eastAsia="Batang" w:hAnsi="Times New Roman"/>
      <w:sz w:val="18"/>
      <w:szCs w:val="18"/>
      <w:lang w:val="es-MX"/>
    </w:rPr>
  </w:style>
  <w:style w:type="paragraph" w:styleId="TDC3">
    <w:name w:val="toc 3"/>
    <w:basedOn w:val="Normal"/>
    <w:next w:val="Normal"/>
    <w:uiPriority w:val="39"/>
    <w:unhideWhenUsed/>
    <w:qFormat/>
    <w:rsid w:val="00A5741F"/>
    <w:pPr>
      <w:spacing w:after="100" w:line="276" w:lineRule="auto"/>
      <w:ind w:left="440"/>
    </w:pPr>
    <w:rPr>
      <w:rFonts w:asciiTheme="minorHAnsi" w:eastAsiaTheme="minorEastAsia" w:hAnsiTheme="minorHAnsi" w:cstheme="minorBidi"/>
      <w:sz w:val="22"/>
      <w:szCs w:val="22"/>
      <w:lang w:val="es-MX" w:eastAsia="es-MX"/>
    </w:rPr>
  </w:style>
  <w:style w:type="character" w:customStyle="1" w:styleId="TextonotapieCar">
    <w:name w:val="Texto nota pie Car"/>
    <w:basedOn w:val="Fuentedeprrafopredeter"/>
    <w:link w:val="Textonotapie"/>
    <w:uiPriority w:val="99"/>
    <w:semiHidden/>
    <w:rsid w:val="00A5741F"/>
    <w:rPr>
      <w:rFonts w:ascii="Arial" w:eastAsia="Times New Roman" w:hAnsi="Arial"/>
      <w:lang w:val="es-ES" w:eastAsia="ar-SA"/>
    </w:rPr>
  </w:style>
  <w:style w:type="paragraph" w:styleId="Textonotapie">
    <w:name w:val="footnote text"/>
    <w:basedOn w:val="Normal"/>
    <w:link w:val="TextonotapieCar"/>
    <w:uiPriority w:val="99"/>
    <w:semiHidden/>
    <w:unhideWhenUsed/>
    <w:qFormat/>
    <w:rsid w:val="00A5741F"/>
    <w:pPr>
      <w:suppressLineNumbers/>
      <w:suppressAutoHyphens/>
      <w:ind w:left="283" w:hanging="283"/>
    </w:pPr>
    <w:rPr>
      <w:rFonts w:ascii="Arial" w:eastAsia="Times New Roman" w:hAnsi="Arial"/>
      <w:sz w:val="20"/>
      <w:szCs w:val="20"/>
      <w:lang w:eastAsia="ar-SA"/>
    </w:rPr>
  </w:style>
  <w:style w:type="character" w:customStyle="1" w:styleId="TextonotapieCar1">
    <w:name w:val="Texto nota pie Car1"/>
    <w:basedOn w:val="Fuentedeprrafopredeter"/>
    <w:uiPriority w:val="99"/>
    <w:semiHidden/>
    <w:rsid w:val="00A5741F"/>
    <w:rPr>
      <w:rFonts w:eastAsia="Yu Mincho"/>
      <w:lang w:val="es-ES" w:eastAsia="en-US"/>
    </w:rPr>
  </w:style>
  <w:style w:type="paragraph" w:styleId="TDC9">
    <w:name w:val="toc 9"/>
    <w:basedOn w:val="Normal"/>
    <w:next w:val="Normal"/>
    <w:uiPriority w:val="39"/>
    <w:unhideWhenUsed/>
    <w:rsid w:val="00A5741F"/>
    <w:pPr>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next w:val="Normal"/>
    <w:qFormat/>
    <w:rsid w:val="00A57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i/>
      <w:iCs/>
      <w:sz w:val="16"/>
      <w:lang w:eastAsia="es-ES"/>
    </w:rPr>
  </w:style>
  <w:style w:type="paragraph" w:styleId="TDC7">
    <w:name w:val="toc 7"/>
    <w:basedOn w:val="Normal"/>
    <w:next w:val="Normal"/>
    <w:uiPriority w:val="39"/>
    <w:unhideWhenUsed/>
    <w:qFormat/>
    <w:rsid w:val="00A5741F"/>
    <w:pPr>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uiPriority w:val="39"/>
    <w:qFormat/>
    <w:rsid w:val="00A5741F"/>
    <w:pPr>
      <w:spacing w:before="120" w:after="120" w:line="276" w:lineRule="auto"/>
    </w:pPr>
    <w:rPr>
      <w:rFonts w:ascii="Arial" w:eastAsiaTheme="minorHAnsi" w:hAnsi="Arial" w:cstheme="minorBidi"/>
      <w:b/>
      <w:bCs/>
      <w:caps/>
      <w:sz w:val="20"/>
      <w:szCs w:val="20"/>
      <w:lang w:val="es-MX"/>
    </w:rPr>
  </w:style>
  <w:style w:type="character" w:customStyle="1" w:styleId="MapadeldocumentoCar">
    <w:name w:val="Mapa del documento Car"/>
    <w:basedOn w:val="Fuentedeprrafopredeter"/>
    <w:link w:val="Mapadeldocumento"/>
    <w:uiPriority w:val="99"/>
    <w:semiHidden/>
    <w:qFormat/>
    <w:rsid w:val="00A5741F"/>
    <w:rPr>
      <w:rFonts w:ascii="Tahoma" w:hAnsi="Tahoma"/>
      <w:sz w:val="22"/>
      <w:szCs w:val="22"/>
      <w:shd w:val="clear" w:color="auto" w:fill="000080"/>
      <w:lang w:val="zh-CN" w:eastAsia="ar-SA"/>
    </w:rPr>
  </w:style>
  <w:style w:type="paragraph" w:styleId="Mapadeldocumento">
    <w:name w:val="Document Map"/>
    <w:basedOn w:val="Normal"/>
    <w:link w:val="MapadeldocumentoCar"/>
    <w:uiPriority w:val="99"/>
    <w:semiHidden/>
    <w:unhideWhenUsed/>
    <w:qFormat/>
    <w:rsid w:val="00A5741F"/>
    <w:pPr>
      <w:shd w:val="clear" w:color="auto" w:fill="000080"/>
      <w:suppressAutoHyphens/>
    </w:pPr>
    <w:rPr>
      <w:rFonts w:ascii="Tahoma" w:eastAsia="Calibri" w:hAnsi="Tahoma"/>
      <w:sz w:val="22"/>
      <w:szCs w:val="22"/>
      <w:lang w:val="zh-CN" w:eastAsia="ar-SA"/>
    </w:rPr>
  </w:style>
  <w:style w:type="character" w:customStyle="1" w:styleId="MapadeldocumentoCar1">
    <w:name w:val="Mapa del documento Car1"/>
    <w:basedOn w:val="Fuentedeprrafopredeter"/>
    <w:uiPriority w:val="99"/>
    <w:semiHidden/>
    <w:rsid w:val="00A5741F"/>
    <w:rPr>
      <w:rFonts w:ascii="Tahoma" w:eastAsia="Yu Mincho" w:hAnsi="Tahoma" w:cs="Tahoma"/>
      <w:sz w:val="16"/>
      <w:szCs w:val="16"/>
      <w:lang w:val="es-ES" w:eastAsia="en-US"/>
    </w:rPr>
  </w:style>
  <w:style w:type="paragraph" w:styleId="TDC8">
    <w:name w:val="toc 8"/>
    <w:basedOn w:val="Normal"/>
    <w:next w:val="Normal"/>
    <w:uiPriority w:val="39"/>
    <w:unhideWhenUsed/>
    <w:qFormat/>
    <w:rsid w:val="00A5741F"/>
    <w:pPr>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uiPriority w:val="39"/>
    <w:qFormat/>
    <w:rsid w:val="00A5741F"/>
    <w:pPr>
      <w:spacing w:line="276" w:lineRule="auto"/>
      <w:ind w:left="220"/>
    </w:pPr>
    <w:rPr>
      <w:rFonts w:ascii="Arial" w:eastAsiaTheme="minorHAnsi" w:hAnsi="Arial" w:cstheme="minorBidi"/>
      <w:smallCaps/>
      <w:sz w:val="20"/>
      <w:szCs w:val="20"/>
      <w:lang w:val="es-MX"/>
    </w:rPr>
  </w:style>
  <w:style w:type="paragraph" w:styleId="ndice3">
    <w:name w:val="index 3"/>
    <w:basedOn w:val="Normal"/>
    <w:next w:val="Normal"/>
    <w:uiPriority w:val="99"/>
    <w:semiHidden/>
    <w:unhideWhenUsed/>
    <w:qFormat/>
    <w:rsid w:val="00A5741F"/>
    <w:pPr>
      <w:ind w:left="720" w:hanging="240"/>
    </w:pPr>
    <w:rPr>
      <w:rFonts w:asciiTheme="minorHAnsi" w:eastAsiaTheme="minorEastAsia" w:hAnsiTheme="minorHAnsi" w:cstheme="minorBidi"/>
      <w:lang w:val="es-MX"/>
    </w:rPr>
  </w:style>
  <w:style w:type="paragraph" w:styleId="Continuarlista3">
    <w:name w:val="List Continue 3"/>
    <w:basedOn w:val="Continuarlista"/>
    <w:qFormat/>
    <w:rsid w:val="00A5741F"/>
    <w:pPr>
      <w:ind w:left="1440"/>
    </w:pPr>
  </w:style>
  <w:style w:type="paragraph" w:styleId="Textocomentario">
    <w:name w:val="annotation text"/>
    <w:basedOn w:val="Normal"/>
    <w:link w:val="TextocomentarioCar"/>
    <w:uiPriority w:val="99"/>
    <w:unhideWhenUsed/>
    <w:qFormat/>
    <w:rsid w:val="00A5741F"/>
    <w:rPr>
      <w:rFonts w:asciiTheme="minorHAnsi" w:eastAsiaTheme="minorEastAsia" w:hAnsiTheme="minorHAnsi" w:cstheme="minorBidi"/>
      <w:sz w:val="20"/>
      <w:szCs w:val="20"/>
      <w:lang w:val="es-MX"/>
    </w:rPr>
  </w:style>
  <w:style w:type="character" w:customStyle="1" w:styleId="TextocomentarioCar">
    <w:name w:val="Texto comentario Car"/>
    <w:basedOn w:val="Fuentedeprrafopredeter"/>
    <w:link w:val="Textocomentario"/>
    <w:uiPriority w:val="99"/>
    <w:qFormat/>
    <w:rsid w:val="00A5741F"/>
    <w:rPr>
      <w:rFonts w:asciiTheme="minorHAnsi" w:eastAsiaTheme="minorEastAsia" w:hAnsiTheme="minorHAnsi" w:cstheme="minorBidi"/>
      <w:lang w:eastAsia="en-US"/>
    </w:rPr>
  </w:style>
  <w:style w:type="paragraph" w:styleId="Asuntodelcomentario">
    <w:name w:val="annotation subject"/>
    <w:basedOn w:val="Textocomentario"/>
    <w:next w:val="Textocomentario"/>
    <w:link w:val="AsuntodelcomentarioCar"/>
    <w:uiPriority w:val="99"/>
    <w:rsid w:val="00A5741F"/>
    <w:rPr>
      <w:rFonts w:ascii="Courier New" w:eastAsia="Times New Roman" w:hAnsi="Courier New" w:cs="Times New Roman"/>
      <w:b/>
      <w:bCs/>
      <w:lang w:val="es-ES" w:eastAsia="es-ES"/>
    </w:rPr>
  </w:style>
  <w:style w:type="character" w:customStyle="1" w:styleId="AsuntodelcomentarioCar">
    <w:name w:val="Asunto del comentario Car"/>
    <w:basedOn w:val="TextocomentarioCar"/>
    <w:link w:val="Asuntodelcomentario"/>
    <w:uiPriority w:val="99"/>
    <w:rsid w:val="00A5741F"/>
    <w:rPr>
      <w:rFonts w:ascii="Courier New" w:eastAsia="Times New Roman" w:hAnsi="Courier New" w:cstheme="minorBidi"/>
      <w:b/>
      <w:bCs/>
      <w:lang w:val="es-ES" w:eastAsia="es-ES"/>
    </w:rPr>
  </w:style>
  <w:style w:type="paragraph" w:styleId="Cierre">
    <w:name w:val="Closing"/>
    <w:basedOn w:val="Normal"/>
    <w:link w:val="CierreCar"/>
    <w:rsid w:val="00A5741F"/>
    <w:pPr>
      <w:ind w:left="4252"/>
      <w:jc w:val="both"/>
    </w:pPr>
    <w:rPr>
      <w:rFonts w:ascii="Arial" w:eastAsia="Batang" w:hAnsi="Arial"/>
      <w:sz w:val="20"/>
      <w:szCs w:val="20"/>
      <w:lang w:val="zh-CN"/>
    </w:rPr>
  </w:style>
  <w:style w:type="character" w:customStyle="1" w:styleId="CierreCar">
    <w:name w:val="Cierre Car"/>
    <w:basedOn w:val="Fuentedeprrafopredeter"/>
    <w:link w:val="Cierre"/>
    <w:rsid w:val="00A5741F"/>
    <w:rPr>
      <w:rFonts w:ascii="Arial" w:eastAsia="Batang" w:hAnsi="Arial"/>
      <w:lang w:val="zh-CN" w:eastAsia="en-US"/>
    </w:rPr>
  </w:style>
  <w:style w:type="paragraph" w:styleId="TDC6">
    <w:name w:val="toc 6"/>
    <w:basedOn w:val="Normal"/>
    <w:next w:val="Normal"/>
    <w:uiPriority w:val="39"/>
    <w:unhideWhenUsed/>
    <w:qFormat/>
    <w:rsid w:val="00A5741F"/>
    <w:pPr>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uiPriority w:val="39"/>
    <w:unhideWhenUsed/>
    <w:qFormat/>
    <w:rsid w:val="00A5741F"/>
    <w:pPr>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uiPriority w:val="39"/>
    <w:unhideWhenUsed/>
    <w:rsid w:val="00A5741F"/>
    <w:pPr>
      <w:spacing w:after="100" w:line="276" w:lineRule="auto"/>
      <w:ind w:left="660"/>
    </w:pPr>
    <w:rPr>
      <w:rFonts w:asciiTheme="minorHAnsi" w:eastAsiaTheme="minorEastAsia" w:hAnsiTheme="minorHAnsi" w:cstheme="minorBidi"/>
      <w:sz w:val="22"/>
      <w:szCs w:val="22"/>
      <w:lang w:val="es-MX" w:eastAsia="es-MX"/>
    </w:rPr>
  </w:style>
  <w:style w:type="paragraph" w:styleId="Continuarlista4">
    <w:name w:val="List Continue 4"/>
    <w:basedOn w:val="Continuarlista"/>
    <w:rsid w:val="00A5741F"/>
    <w:pPr>
      <w:ind w:left="1800"/>
    </w:pPr>
  </w:style>
  <w:style w:type="paragraph" w:styleId="Textoindependiente2">
    <w:name w:val="Body Text 2"/>
    <w:basedOn w:val="Normal"/>
    <w:link w:val="Textoindependiente2Car"/>
    <w:uiPriority w:val="99"/>
    <w:qFormat/>
    <w:rsid w:val="00A5741F"/>
    <w:pPr>
      <w:suppressAutoHyphens/>
      <w:spacing w:after="120" w:line="480" w:lineRule="auto"/>
    </w:pPr>
    <w:rPr>
      <w:rFonts w:ascii="Times New Roman" w:eastAsia="Times New Roman" w:hAnsi="Times New Roman"/>
      <w:szCs w:val="20"/>
      <w:lang w:eastAsia="ar-SA"/>
    </w:rPr>
  </w:style>
  <w:style w:type="character" w:customStyle="1" w:styleId="Textoindependiente2Car">
    <w:name w:val="Texto independiente 2 Car"/>
    <w:basedOn w:val="Fuentedeprrafopredeter"/>
    <w:link w:val="Textoindependiente2"/>
    <w:uiPriority w:val="99"/>
    <w:qFormat/>
    <w:rsid w:val="00A5741F"/>
    <w:rPr>
      <w:rFonts w:ascii="Times New Roman" w:eastAsia="Times New Roman" w:hAnsi="Times New Roman"/>
      <w:sz w:val="24"/>
      <w:lang w:val="es-ES" w:eastAsia="ar-SA"/>
    </w:rPr>
  </w:style>
  <w:style w:type="paragraph" w:styleId="Lista3">
    <w:name w:val="List 3"/>
    <w:basedOn w:val="Lista"/>
    <w:qFormat/>
    <w:rsid w:val="00A5741F"/>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rsid w:val="00A5741F"/>
    <w:pPr>
      <w:jc w:val="both"/>
    </w:pPr>
    <w:rPr>
      <w:rFonts w:ascii="Arial" w:eastAsia="Batang" w:hAnsi="Arial"/>
      <w:sz w:val="20"/>
      <w:szCs w:val="20"/>
      <w:lang w:val="zh-CN"/>
    </w:rPr>
  </w:style>
  <w:style w:type="character" w:customStyle="1" w:styleId="EncabezadodenotaCar">
    <w:name w:val="Encabezado de nota Car"/>
    <w:basedOn w:val="Fuentedeprrafopredeter"/>
    <w:link w:val="Encabezadodenota"/>
    <w:rsid w:val="00A5741F"/>
    <w:rPr>
      <w:rFonts w:ascii="Arial" w:eastAsia="Batang" w:hAnsi="Arial"/>
      <w:lang w:val="zh-CN" w:eastAsia="en-US"/>
    </w:rPr>
  </w:style>
  <w:style w:type="paragraph" w:styleId="Remitedesobre">
    <w:name w:val="envelope return"/>
    <w:basedOn w:val="Normal"/>
    <w:qFormat/>
    <w:rsid w:val="00A5741F"/>
    <w:pPr>
      <w:jc w:val="both"/>
    </w:pPr>
    <w:rPr>
      <w:rFonts w:ascii="Arial" w:eastAsia="Batang" w:hAnsi="Arial" w:cs="Arial"/>
      <w:sz w:val="20"/>
      <w:szCs w:val="20"/>
      <w:lang w:val="es-MX"/>
    </w:rPr>
  </w:style>
  <w:style w:type="paragraph" w:styleId="Continuarlista5">
    <w:name w:val="List Continue 5"/>
    <w:basedOn w:val="Continuarlista"/>
    <w:qFormat/>
    <w:rsid w:val="00A5741F"/>
    <w:pPr>
      <w:ind w:left="2160"/>
    </w:pPr>
  </w:style>
  <w:style w:type="paragraph" w:styleId="Listaconnmeros2">
    <w:name w:val="List Number 2"/>
    <w:basedOn w:val="Listaconnmeros"/>
    <w:rsid w:val="00A5741F"/>
    <w:pPr>
      <w:ind w:left="1080"/>
    </w:pPr>
  </w:style>
  <w:style w:type="paragraph" w:styleId="Listaconnmeros">
    <w:name w:val="List Number"/>
    <w:basedOn w:val="Lista"/>
    <w:qFormat/>
    <w:rsid w:val="00A5741F"/>
    <w:pPr>
      <w:suppressAutoHyphens w:val="0"/>
      <w:spacing w:after="240"/>
      <w:ind w:left="720" w:right="360" w:hanging="360"/>
      <w:jc w:val="both"/>
    </w:pPr>
    <w:rPr>
      <w:rFonts w:ascii="Arial" w:eastAsia="Batang" w:hAnsi="Arial" w:cs="Times New Roman"/>
      <w:spacing w:val="-5"/>
      <w:lang w:val="es-MX" w:eastAsia="en-US"/>
    </w:rPr>
  </w:style>
  <w:style w:type="paragraph" w:styleId="DireccinHTML">
    <w:name w:val="HTML Address"/>
    <w:basedOn w:val="Normal"/>
    <w:link w:val="DireccinHTMLCar"/>
    <w:rsid w:val="00A5741F"/>
    <w:pPr>
      <w:jc w:val="both"/>
    </w:pPr>
    <w:rPr>
      <w:rFonts w:ascii="Arial" w:eastAsia="Batang" w:hAnsi="Arial"/>
      <w:i/>
      <w:iCs/>
      <w:sz w:val="20"/>
      <w:szCs w:val="20"/>
      <w:lang w:val="zh-CN"/>
    </w:rPr>
  </w:style>
  <w:style w:type="character" w:customStyle="1" w:styleId="DireccinHTMLCar">
    <w:name w:val="Dirección HTML Car"/>
    <w:basedOn w:val="Fuentedeprrafopredeter"/>
    <w:link w:val="DireccinHTML"/>
    <w:rsid w:val="00A5741F"/>
    <w:rPr>
      <w:rFonts w:ascii="Arial" w:eastAsia="Batang" w:hAnsi="Arial"/>
      <w:i/>
      <w:iCs/>
      <w:lang w:val="zh-CN" w:eastAsia="en-US"/>
    </w:rPr>
  </w:style>
  <w:style w:type="paragraph" w:styleId="Listaconnmeros4">
    <w:name w:val="List Number 4"/>
    <w:basedOn w:val="Listaconnmeros"/>
    <w:rsid w:val="00A5741F"/>
    <w:pPr>
      <w:ind w:left="1800"/>
    </w:pPr>
  </w:style>
  <w:style w:type="paragraph" w:styleId="Listaconnmeros3">
    <w:name w:val="List Number 3"/>
    <w:basedOn w:val="Listaconnmeros"/>
    <w:qFormat/>
    <w:rsid w:val="00A5741F"/>
    <w:pPr>
      <w:ind w:left="1440"/>
    </w:pPr>
  </w:style>
  <w:style w:type="paragraph" w:styleId="HTMLconformatoprevio">
    <w:name w:val="HTML Preformatted"/>
    <w:basedOn w:val="Normal"/>
    <w:link w:val="HTMLconformatoprevioCar"/>
    <w:rsid w:val="00A5741F"/>
    <w:pPr>
      <w:jc w:val="both"/>
    </w:pPr>
    <w:rPr>
      <w:rFonts w:ascii="Courier New" w:eastAsia="Batang" w:hAnsi="Courier New"/>
      <w:sz w:val="20"/>
      <w:szCs w:val="20"/>
      <w:lang w:val="zh-CN"/>
    </w:rPr>
  </w:style>
  <w:style w:type="character" w:customStyle="1" w:styleId="HTMLconformatoprevioCar">
    <w:name w:val="HTML con formato previo Car"/>
    <w:basedOn w:val="Fuentedeprrafopredeter"/>
    <w:link w:val="HTMLconformatoprevio"/>
    <w:rsid w:val="00A5741F"/>
    <w:rPr>
      <w:rFonts w:ascii="Courier New" w:eastAsia="Batang" w:hAnsi="Courier New"/>
      <w:lang w:val="zh-CN" w:eastAsia="en-US"/>
    </w:rPr>
  </w:style>
  <w:style w:type="paragraph" w:styleId="Sangra3detindependiente">
    <w:name w:val="Body Text Indent 3"/>
    <w:basedOn w:val="Normal"/>
    <w:link w:val="Sangra3detindependienteCar"/>
    <w:uiPriority w:val="99"/>
    <w:qFormat/>
    <w:rsid w:val="00A5741F"/>
    <w:pPr>
      <w:suppressAutoHyphens/>
      <w:spacing w:after="120"/>
      <w:ind w:left="283"/>
    </w:pPr>
    <w:rPr>
      <w:rFonts w:ascii="Times New Roman" w:eastAsia="Times New Roman" w:hAnsi="Times New Roman"/>
      <w:sz w:val="16"/>
      <w:szCs w:val="16"/>
      <w:lang w:eastAsia="ar-SA"/>
    </w:rPr>
  </w:style>
  <w:style w:type="character" w:customStyle="1" w:styleId="Sangra3detindependienteCar">
    <w:name w:val="Sangría 3 de t. independiente Car"/>
    <w:basedOn w:val="Fuentedeprrafopredeter"/>
    <w:link w:val="Sangra3detindependiente"/>
    <w:uiPriority w:val="99"/>
    <w:qFormat/>
    <w:rsid w:val="00A5741F"/>
    <w:rPr>
      <w:rFonts w:ascii="Times New Roman" w:eastAsia="Times New Roman" w:hAnsi="Times New Roman"/>
      <w:sz w:val="16"/>
      <w:szCs w:val="16"/>
      <w:lang w:val="es-ES" w:eastAsia="ar-SA"/>
    </w:rPr>
  </w:style>
  <w:style w:type="paragraph" w:styleId="Direccinsobre">
    <w:name w:val="envelope address"/>
    <w:basedOn w:val="Normal"/>
    <w:rsid w:val="00A5741F"/>
    <w:pPr>
      <w:framePr w:w="7920" w:h="1980" w:hRule="exact" w:hSpace="180" w:wrap="auto" w:hAnchor="page" w:xAlign="center" w:yAlign="bottom"/>
      <w:ind w:left="2880"/>
      <w:jc w:val="both"/>
    </w:pPr>
    <w:rPr>
      <w:rFonts w:ascii="Arial" w:eastAsia="Batang" w:hAnsi="Arial" w:cs="Arial"/>
      <w:lang w:val="es-MX"/>
    </w:rPr>
  </w:style>
  <w:style w:type="paragraph" w:styleId="Sangradetextonormal">
    <w:name w:val="Body Text Indent"/>
    <w:basedOn w:val="Normal"/>
    <w:link w:val="SangradetextonormalCar"/>
    <w:unhideWhenUsed/>
    <w:qFormat/>
    <w:rsid w:val="00A5741F"/>
    <w:pPr>
      <w:spacing w:after="120"/>
      <w:ind w:left="283"/>
    </w:pPr>
    <w:rPr>
      <w:rFonts w:asciiTheme="minorHAnsi" w:eastAsiaTheme="minorEastAsia" w:hAnsiTheme="minorHAnsi" w:cstheme="minorBidi"/>
      <w:lang w:val="es-MX"/>
    </w:rPr>
  </w:style>
  <w:style w:type="character" w:customStyle="1" w:styleId="SangradetextonormalCar">
    <w:name w:val="Sangría de texto normal Car"/>
    <w:basedOn w:val="Fuentedeprrafopredeter"/>
    <w:link w:val="Sangradetextonormal"/>
    <w:qFormat/>
    <w:rsid w:val="00A5741F"/>
    <w:rPr>
      <w:rFonts w:asciiTheme="minorHAnsi" w:eastAsiaTheme="minorEastAsia" w:hAnsiTheme="minorHAnsi" w:cstheme="minorBidi"/>
      <w:sz w:val="24"/>
      <w:szCs w:val="24"/>
      <w:lang w:eastAsia="en-US"/>
    </w:rPr>
  </w:style>
  <w:style w:type="paragraph" w:styleId="Lista2">
    <w:name w:val="List 2"/>
    <w:basedOn w:val="Normal"/>
    <w:uiPriority w:val="99"/>
    <w:rsid w:val="00A5741F"/>
    <w:pPr>
      <w:suppressAutoHyphens/>
      <w:ind w:left="566" w:hanging="283"/>
    </w:pPr>
    <w:rPr>
      <w:rFonts w:ascii="Times New Roman" w:eastAsia="Times New Roman" w:hAnsi="Times New Roman"/>
      <w:szCs w:val="20"/>
      <w:lang w:eastAsia="ar-SA"/>
    </w:rPr>
  </w:style>
  <w:style w:type="paragraph" w:styleId="Firma">
    <w:name w:val="Signature"/>
    <w:basedOn w:val="Normal"/>
    <w:link w:val="FirmaCar"/>
    <w:rsid w:val="00A5741F"/>
    <w:pPr>
      <w:ind w:left="4252"/>
      <w:jc w:val="both"/>
    </w:pPr>
    <w:rPr>
      <w:rFonts w:ascii="Arial" w:eastAsia="Batang" w:hAnsi="Arial"/>
      <w:sz w:val="20"/>
      <w:szCs w:val="20"/>
      <w:lang w:val="zh-CN"/>
    </w:rPr>
  </w:style>
  <w:style w:type="character" w:customStyle="1" w:styleId="FirmaCar">
    <w:name w:val="Firma Car"/>
    <w:basedOn w:val="Fuentedeprrafopredeter"/>
    <w:link w:val="Firma"/>
    <w:qFormat/>
    <w:rsid w:val="00A5741F"/>
    <w:rPr>
      <w:rFonts w:ascii="Arial" w:eastAsia="Batang" w:hAnsi="Arial"/>
      <w:lang w:val="zh-CN" w:eastAsia="en-US"/>
    </w:rPr>
  </w:style>
  <w:style w:type="paragraph" w:styleId="Listaconvietas3">
    <w:name w:val="List Bullet 3"/>
    <w:basedOn w:val="Listaconvietas"/>
    <w:uiPriority w:val="99"/>
    <w:qFormat/>
    <w:rsid w:val="00A5741F"/>
    <w:pPr>
      <w:ind w:left="1440"/>
    </w:pPr>
  </w:style>
  <w:style w:type="paragraph" w:styleId="Listaconvietas">
    <w:name w:val="List Bullet"/>
    <w:basedOn w:val="Lista"/>
    <w:qFormat/>
    <w:rsid w:val="00A5741F"/>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rsid w:val="00A5741F"/>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lang w:val="zh-CN"/>
    </w:rPr>
  </w:style>
  <w:style w:type="character" w:customStyle="1" w:styleId="EncabezadodemensajeCar">
    <w:name w:val="Encabezado de mensaje Car"/>
    <w:basedOn w:val="Fuentedeprrafopredeter"/>
    <w:link w:val="Encabezadodemensaje"/>
    <w:rsid w:val="00A5741F"/>
    <w:rPr>
      <w:rFonts w:ascii="Arial" w:eastAsia="Batang" w:hAnsi="Arial"/>
      <w:sz w:val="24"/>
      <w:szCs w:val="24"/>
      <w:shd w:val="pct20" w:color="auto" w:fill="auto"/>
      <w:lang w:val="zh-CN" w:eastAsia="en-US"/>
    </w:rPr>
  </w:style>
  <w:style w:type="paragraph" w:styleId="Listaconnmeros5">
    <w:name w:val="List Number 5"/>
    <w:basedOn w:val="Listaconnmeros"/>
    <w:qFormat/>
    <w:rsid w:val="00A5741F"/>
    <w:pPr>
      <w:ind w:left="2160"/>
    </w:pPr>
  </w:style>
  <w:style w:type="paragraph" w:styleId="Firmadecorreoelectrnico">
    <w:name w:val="E-mail Signature"/>
    <w:basedOn w:val="Normal"/>
    <w:link w:val="FirmadecorreoelectrnicoCar"/>
    <w:rsid w:val="00A5741F"/>
    <w:pPr>
      <w:jc w:val="both"/>
    </w:pPr>
    <w:rPr>
      <w:rFonts w:ascii="Arial" w:eastAsia="Batang" w:hAnsi="Arial"/>
      <w:sz w:val="20"/>
      <w:szCs w:val="20"/>
      <w:lang w:val="zh-CN"/>
    </w:rPr>
  </w:style>
  <w:style w:type="character" w:customStyle="1" w:styleId="FirmadecorreoelectrnicoCar">
    <w:name w:val="Firma de correo electrónico Car"/>
    <w:basedOn w:val="Fuentedeprrafopredeter"/>
    <w:link w:val="Firmadecorreoelectrnico"/>
    <w:rsid w:val="00A5741F"/>
    <w:rPr>
      <w:rFonts w:ascii="Arial" w:eastAsia="Batang" w:hAnsi="Arial"/>
      <w:lang w:val="zh-CN" w:eastAsia="en-US"/>
    </w:rPr>
  </w:style>
  <w:style w:type="paragraph" w:styleId="Listaconvietas5">
    <w:name w:val="List Bullet 5"/>
    <w:basedOn w:val="Normal"/>
    <w:rsid w:val="00A5741F"/>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sz w:val="18"/>
      <w:szCs w:val="20"/>
      <w:lang w:val="es-MX"/>
    </w:rPr>
  </w:style>
  <w:style w:type="paragraph" w:styleId="Fecha">
    <w:name w:val="Date"/>
    <w:basedOn w:val="Textoindependiente"/>
    <w:link w:val="FechaCar"/>
    <w:uiPriority w:val="99"/>
    <w:qFormat/>
    <w:rsid w:val="00A5741F"/>
    <w:pPr>
      <w:spacing w:before="480" w:after="160"/>
      <w:jc w:val="center"/>
    </w:pPr>
    <w:rPr>
      <w:rFonts w:ascii="Times New Roman" w:eastAsia="Batang" w:hAnsi="Times New Roman" w:cs="Times New Roman"/>
      <w:b/>
      <w:sz w:val="20"/>
      <w:szCs w:val="20"/>
      <w:lang w:val="zh-CN"/>
    </w:rPr>
  </w:style>
  <w:style w:type="character" w:customStyle="1" w:styleId="FechaCar">
    <w:name w:val="Fecha Car"/>
    <w:basedOn w:val="Fuentedeprrafopredeter"/>
    <w:link w:val="Fecha"/>
    <w:uiPriority w:val="99"/>
    <w:qFormat/>
    <w:rsid w:val="00A5741F"/>
    <w:rPr>
      <w:rFonts w:ascii="Times New Roman" w:eastAsia="Batang" w:hAnsi="Times New Roman"/>
      <w:b/>
      <w:lang w:val="zh-CN" w:eastAsia="en-US"/>
    </w:rPr>
  </w:style>
  <w:style w:type="paragraph" w:styleId="Lista5">
    <w:name w:val="List 5"/>
    <w:basedOn w:val="Lista"/>
    <w:qFormat/>
    <w:rsid w:val="00A5741F"/>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rsid w:val="00A5741F"/>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rsid w:val="00A5741F"/>
    <w:pPr>
      <w:ind w:left="1080"/>
    </w:pPr>
  </w:style>
  <w:style w:type="paragraph" w:styleId="Listaconvietas4">
    <w:name w:val="List Bullet 4"/>
    <w:basedOn w:val="Listaconvietas"/>
    <w:rsid w:val="00A5741F"/>
    <w:pPr>
      <w:ind w:left="1800"/>
    </w:pPr>
  </w:style>
  <w:style w:type="paragraph" w:styleId="NormalWeb">
    <w:name w:val="Normal (Web)"/>
    <w:basedOn w:val="Normal"/>
    <w:link w:val="NormalWebCar"/>
    <w:unhideWhenUsed/>
    <w:rsid w:val="00A5741F"/>
    <w:pPr>
      <w:spacing w:before="100" w:beforeAutospacing="1" w:after="119"/>
    </w:pPr>
    <w:rPr>
      <w:rFonts w:ascii="Times New Roman" w:eastAsia="Times New Roman" w:hAnsi="Times New Roman"/>
      <w:lang w:val="es-MX" w:eastAsia="es-MX"/>
    </w:rPr>
  </w:style>
  <w:style w:type="character" w:customStyle="1" w:styleId="NormalWebCar">
    <w:name w:val="Normal (Web) Car"/>
    <w:link w:val="NormalWeb"/>
    <w:uiPriority w:val="99"/>
    <w:locked/>
    <w:rsid w:val="00A5741F"/>
    <w:rPr>
      <w:rFonts w:ascii="Times New Roman" w:eastAsia="Times New Roman" w:hAnsi="Times New Roman"/>
      <w:sz w:val="24"/>
      <w:szCs w:val="24"/>
    </w:rPr>
  </w:style>
  <w:style w:type="paragraph" w:styleId="Saludo">
    <w:name w:val="Salutation"/>
    <w:basedOn w:val="Normal"/>
    <w:next w:val="Normal"/>
    <w:link w:val="SaludoCar"/>
    <w:uiPriority w:val="99"/>
    <w:qFormat/>
    <w:rsid w:val="00A5741F"/>
    <w:pPr>
      <w:jc w:val="both"/>
    </w:pPr>
    <w:rPr>
      <w:rFonts w:ascii="Arial" w:eastAsia="Batang" w:hAnsi="Arial"/>
      <w:sz w:val="20"/>
      <w:szCs w:val="20"/>
      <w:lang w:val="zh-CN"/>
    </w:rPr>
  </w:style>
  <w:style w:type="character" w:customStyle="1" w:styleId="SaludoCar">
    <w:name w:val="Saludo Car"/>
    <w:basedOn w:val="Fuentedeprrafopredeter"/>
    <w:link w:val="Saludo"/>
    <w:uiPriority w:val="99"/>
    <w:qFormat/>
    <w:rsid w:val="00A5741F"/>
    <w:rPr>
      <w:rFonts w:ascii="Arial" w:eastAsia="Batang" w:hAnsi="Arial"/>
      <w:lang w:val="zh-CN" w:eastAsia="en-US"/>
    </w:rPr>
  </w:style>
  <w:style w:type="paragraph" w:styleId="Sangra2detindependiente">
    <w:name w:val="Body Text Indent 2"/>
    <w:basedOn w:val="Normal"/>
    <w:link w:val="Sangra2detindependienteCar"/>
    <w:rsid w:val="00A5741F"/>
    <w:pPr>
      <w:spacing w:after="120" w:line="480" w:lineRule="auto"/>
      <w:ind w:left="283"/>
    </w:pPr>
    <w:rPr>
      <w:rFonts w:ascii="Times New Roman" w:eastAsia="Times New Roman" w:hAnsi="Times New Roman"/>
      <w:lang w:eastAsia="es-ES"/>
    </w:rPr>
  </w:style>
  <w:style w:type="character" w:customStyle="1" w:styleId="Sangra2detindependienteCar">
    <w:name w:val="Sangría 2 de t. independiente Car"/>
    <w:basedOn w:val="Fuentedeprrafopredeter"/>
    <w:link w:val="Sangra2detindependiente"/>
    <w:qFormat/>
    <w:rsid w:val="00A5741F"/>
    <w:rPr>
      <w:rFonts w:ascii="Times New Roman" w:eastAsia="Times New Roman" w:hAnsi="Times New Roman"/>
      <w:sz w:val="24"/>
      <w:szCs w:val="24"/>
      <w:lang w:val="es-ES" w:eastAsia="es-ES"/>
    </w:rPr>
  </w:style>
  <w:style w:type="paragraph" w:styleId="Sangranormal">
    <w:name w:val="Normal Indent"/>
    <w:basedOn w:val="Normal"/>
    <w:rsid w:val="00A5741F"/>
    <w:pPr>
      <w:ind w:left="720"/>
      <w:jc w:val="both"/>
    </w:pPr>
    <w:rPr>
      <w:rFonts w:ascii="Arial" w:eastAsia="Batang" w:hAnsi="Arial"/>
      <w:sz w:val="20"/>
      <w:szCs w:val="20"/>
      <w:lang w:val="es-MX"/>
    </w:rPr>
  </w:style>
  <w:style w:type="paragraph" w:styleId="Subttulo">
    <w:name w:val="Subtitle"/>
    <w:basedOn w:val="Encabezado1"/>
    <w:next w:val="Textonormal"/>
    <w:link w:val="SubttuloCar"/>
    <w:uiPriority w:val="11"/>
    <w:qFormat/>
    <w:rsid w:val="00A5741F"/>
    <w:pPr>
      <w:jc w:val="center"/>
    </w:pPr>
    <w:rPr>
      <w:rFonts w:cs="Times New Roman"/>
      <w:i/>
    </w:rPr>
  </w:style>
  <w:style w:type="character" w:customStyle="1" w:styleId="SubttuloCar">
    <w:name w:val="Subtítulo Car"/>
    <w:basedOn w:val="Fuentedeprrafopredeter"/>
    <w:link w:val="Subttulo"/>
    <w:uiPriority w:val="11"/>
    <w:rsid w:val="00A5741F"/>
    <w:rPr>
      <w:rFonts w:ascii="Arial" w:eastAsia="Times New Roman" w:hAnsi="Arial"/>
      <w:i/>
      <w:sz w:val="28"/>
      <w:lang w:val="es-ES" w:eastAsia="ar-SA"/>
    </w:rPr>
  </w:style>
  <w:style w:type="paragraph" w:customStyle="1" w:styleId="Encabezado1">
    <w:name w:val="Encabezado1"/>
    <w:basedOn w:val="Normal"/>
    <w:next w:val="Textonormal"/>
    <w:uiPriority w:val="99"/>
    <w:qFormat/>
    <w:rsid w:val="00A5741F"/>
    <w:pPr>
      <w:keepNext/>
      <w:suppressAutoHyphens/>
      <w:spacing w:before="240" w:after="120"/>
    </w:pPr>
    <w:rPr>
      <w:rFonts w:ascii="Arial" w:eastAsia="Times New Roman" w:hAnsi="Arial" w:cs="Arial"/>
      <w:sz w:val="28"/>
      <w:szCs w:val="20"/>
      <w:lang w:eastAsia="ar-SA"/>
    </w:rPr>
  </w:style>
  <w:style w:type="paragraph" w:customStyle="1" w:styleId="Textonormal">
    <w:name w:val="Texto normal"/>
    <w:basedOn w:val="Normal"/>
    <w:rsid w:val="00A5741F"/>
    <w:pPr>
      <w:suppressAutoHyphens/>
      <w:spacing w:after="120"/>
    </w:pPr>
    <w:rPr>
      <w:rFonts w:ascii="Times New Roman" w:eastAsia="Times New Roman" w:hAnsi="Times New Roman"/>
      <w:szCs w:val="20"/>
      <w:lang w:eastAsia="ar-SA"/>
    </w:rPr>
  </w:style>
  <w:style w:type="paragraph" w:styleId="Textodebloque">
    <w:name w:val="Block Text"/>
    <w:basedOn w:val="Normal"/>
    <w:qFormat/>
    <w:rsid w:val="00A5741F"/>
    <w:pPr>
      <w:tabs>
        <w:tab w:val="left" w:pos="-284"/>
        <w:tab w:val="left" w:pos="9498"/>
      </w:tabs>
      <w:ind w:left="1800" w:right="51"/>
      <w:jc w:val="both"/>
    </w:pPr>
    <w:rPr>
      <w:rFonts w:ascii="Arial" w:eastAsia="Times New Roman" w:hAnsi="Arial"/>
      <w:sz w:val="22"/>
      <w:lang w:eastAsia="es-ES"/>
    </w:rPr>
  </w:style>
  <w:style w:type="paragraph" w:styleId="Textoindependiente3">
    <w:name w:val="Body Text 3"/>
    <w:basedOn w:val="Normal"/>
    <w:link w:val="Textoindependiente3Car"/>
    <w:rsid w:val="00A5741F"/>
    <w:pPr>
      <w:autoSpaceDE w:val="0"/>
      <w:autoSpaceDN w:val="0"/>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qFormat/>
    <w:rsid w:val="00A5741F"/>
    <w:rPr>
      <w:rFonts w:ascii="Arial" w:eastAsia="Times New Roman" w:hAnsi="Arial"/>
      <w:lang w:eastAsia="es-ES"/>
    </w:rPr>
  </w:style>
  <w:style w:type="paragraph" w:styleId="Textoindependienteprimerasangra">
    <w:name w:val="Body Text First Indent"/>
    <w:basedOn w:val="Textoindependiente"/>
    <w:link w:val="TextoindependienteprimerasangraCar"/>
    <w:qFormat/>
    <w:rsid w:val="00A5741F"/>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A5741F"/>
    <w:rPr>
      <w:rFonts w:ascii="Arial" w:eastAsia="Batang" w:hAnsi="Arial" w:cstheme="minorBidi"/>
      <w:sz w:val="16"/>
      <w:szCs w:val="24"/>
      <w:lang w:val="es-ES" w:eastAsia="en-US"/>
    </w:rPr>
  </w:style>
  <w:style w:type="paragraph" w:styleId="Textoindependienteprimerasangra2">
    <w:name w:val="Body Text First Indent 2"/>
    <w:basedOn w:val="Sangradetextonormal"/>
    <w:link w:val="Textoindependienteprimerasangra2Car"/>
    <w:uiPriority w:val="99"/>
    <w:qFormat/>
    <w:rsid w:val="00A5741F"/>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A5741F"/>
    <w:rPr>
      <w:rFonts w:ascii="Arial" w:eastAsia="Batang" w:hAnsi="Arial" w:cstheme="minorBidi"/>
      <w:sz w:val="16"/>
      <w:szCs w:val="24"/>
      <w:lang w:val="es-ES" w:eastAsia="en-US"/>
    </w:rPr>
  </w:style>
  <w:style w:type="paragraph" w:styleId="Textosinformato">
    <w:name w:val="Plain Text"/>
    <w:basedOn w:val="Normal"/>
    <w:link w:val="TextosinformatoCar"/>
    <w:qFormat/>
    <w:rsid w:val="00A5741F"/>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qFormat/>
    <w:rsid w:val="00A5741F"/>
    <w:rPr>
      <w:rFonts w:ascii="Courier New" w:eastAsia="Times New Roman" w:hAnsi="Courier New"/>
      <w:lang w:val="es-ES" w:eastAsia="es-ES"/>
    </w:rPr>
  </w:style>
  <w:style w:type="paragraph" w:styleId="Ttulo">
    <w:name w:val="Title"/>
    <w:basedOn w:val="Normal"/>
    <w:next w:val="Subttulo"/>
    <w:link w:val="TtuloCar"/>
    <w:qFormat/>
    <w:rsid w:val="00A5741F"/>
    <w:pPr>
      <w:suppressAutoHyphens/>
      <w:jc w:val="center"/>
    </w:pPr>
    <w:rPr>
      <w:rFonts w:ascii="Times New Roman" w:eastAsia="Times New Roman" w:hAnsi="Times New Roman"/>
      <w:b/>
      <w:sz w:val="28"/>
      <w:szCs w:val="20"/>
      <w:lang w:eastAsia="ar-SA"/>
    </w:rPr>
  </w:style>
  <w:style w:type="character" w:customStyle="1" w:styleId="TtuloCar">
    <w:name w:val="Título Car"/>
    <w:basedOn w:val="Fuentedeprrafopredeter"/>
    <w:link w:val="Ttulo"/>
    <w:rsid w:val="00A5741F"/>
    <w:rPr>
      <w:rFonts w:ascii="Times New Roman" w:eastAsia="Times New Roman" w:hAnsi="Times New Roman"/>
      <w:b/>
      <w:sz w:val="28"/>
      <w:lang w:val="es-ES" w:eastAsia="ar-SA"/>
    </w:rPr>
  </w:style>
  <w:style w:type="table" w:styleId="Tablaconcuadrcula">
    <w:name w:val="Table Grid"/>
    <w:basedOn w:val="Tablanormal"/>
    <w:uiPriority w:val="59"/>
    <w:rsid w:val="00A5741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Cita texto,Footnote,lp1,Lista vistosa - Énfasis 11,List Paragraph11,Bullet List,FooterText,numbered,Paragraphe de liste1,Bulletr List Paragraph,列出段落,列出段落1,Scitum normal,Listas,Colorful List - Accent 11,List Paragraph1,MINUTAS,Figuras,b1"/>
    <w:basedOn w:val="Normal"/>
    <w:link w:val="PrrafodelistaCar"/>
    <w:uiPriority w:val="34"/>
    <w:qFormat/>
    <w:rsid w:val="00A5741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Cita texto Car,Footnote Car,lp1 Car,Lista vistosa - Énfasis 11 Car,List Paragraph11 Car,Bullet List Car,FooterText Car,numbered Car,Paragraphe de liste1 Car,Bulletr List Paragraph Car,列出段落 Car,列出段落1 Car,Scitum normal Car,Listas Car"/>
    <w:link w:val="Prrafodelista"/>
    <w:uiPriority w:val="34"/>
    <w:qFormat/>
    <w:rsid w:val="00A5741F"/>
    <w:rPr>
      <w:rFonts w:ascii="Arial" w:eastAsiaTheme="minorHAnsi" w:hAnsi="Arial" w:cs="Arial"/>
      <w:sz w:val="22"/>
      <w:szCs w:val="22"/>
      <w:lang w:eastAsia="en-US"/>
    </w:rPr>
  </w:style>
  <w:style w:type="paragraph" w:styleId="Sinespaciado">
    <w:name w:val="No Spacing"/>
    <w:link w:val="SinespaciadoCar"/>
    <w:uiPriority w:val="1"/>
    <w:qFormat/>
    <w:rsid w:val="00A5741F"/>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qFormat/>
    <w:locked/>
    <w:rsid w:val="00A5741F"/>
    <w:rPr>
      <w:rFonts w:asciiTheme="minorHAnsi" w:eastAsiaTheme="minorHAnsi" w:hAnsiTheme="minorHAnsi" w:cstheme="minorBidi"/>
      <w:sz w:val="22"/>
      <w:szCs w:val="22"/>
      <w:lang w:eastAsia="en-US"/>
    </w:rPr>
  </w:style>
  <w:style w:type="paragraph" w:customStyle="1" w:styleId="Textoindependienteprimerasangra22">
    <w:name w:val="Texto independiente primera sangría 22"/>
    <w:basedOn w:val="Sangradetextonormal"/>
    <w:qFormat/>
    <w:rsid w:val="00A5741F"/>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Ttulo2Car1">
    <w:name w:val="Título 2 Car1"/>
    <w:qFormat/>
    <w:locked/>
    <w:rsid w:val="00A5741F"/>
    <w:rPr>
      <w:rFonts w:ascii="Arial" w:hAnsi="Arial" w:cs="Arial"/>
      <w:b/>
      <w:sz w:val="24"/>
      <w:szCs w:val="24"/>
      <w:lang w:eastAsia="ar-SA"/>
    </w:rPr>
  </w:style>
  <w:style w:type="paragraph" w:customStyle="1" w:styleId="MMTopic1">
    <w:name w:val="MM Topic 1"/>
    <w:basedOn w:val="TtulodeTDC1"/>
    <w:qFormat/>
    <w:rsid w:val="00A5741F"/>
    <w:pPr>
      <w:widowControl w:val="0"/>
      <w:tabs>
        <w:tab w:val="left" w:pos="360"/>
        <w:tab w:val="left" w:pos="2160"/>
      </w:tabs>
      <w:overflowPunct w:val="0"/>
      <w:autoSpaceDE w:val="0"/>
      <w:spacing w:before="240" w:line="480" w:lineRule="auto"/>
      <w:ind w:right="-284"/>
      <w:jc w:val="center"/>
      <w:textAlignment w:val="baseline"/>
      <w:outlineLvl w:val="0"/>
    </w:pPr>
    <w:rPr>
      <w:b w:val="0"/>
      <w:bCs w:val="0"/>
      <w:color w:val="275317" w:themeColor="accent6" w:themeShade="80"/>
      <w:sz w:val="40"/>
      <w:szCs w:val="32"/>
    </w:rPr>
  </w:style>
  <w:style w:type="paragraph" w:customStyle="1" w:styleId="TtulodeTDC1">
    <w:name w:val="Título de TDC1"/>
    <w:basedOn w:val="Ttulo1"/>
    <w:next w:val="Normal"/>
    <w:uiPriority w:val="39"/>
    <w:semiHidden/>
    <w:unhideWhenUsed/>
    <w:qFormat/>
    <w:rsid w:val="00A5741F"/>
    <w:pPr>
      <w:spacing w:before="480"/>
      <w:outlineLvl w:val="9"/>
    </w:pPr>
    <w:rPr>
      <w:b/>
      <w:bCs/>
      <w:sz w:val="28"/>
      <w:szCs w:val="28"/>
    </w:rPr>
  </w:style>
  <w:style w:type="paragraph" w:customStyle="1" w:styleId="MMTopic3">
    <w:name w:val="MM Topic 3"/>
    <w:basedOn w:val="ndice3"/>
    <w:link w:val="MMTopic3Car"/>
    <w:qFormat/>
    <w:rsid w:val="00A5741F"/>
    <w:pPr>
      <w:tabs>
        <w:tab w:val="left" w:pos="360"/>
      </w:tabs>
      <w:spacing w:line="360" w:lineRule="auto"/>
      <w:ind w:left="660" w:hanging="220"/>
    </w:pPr>
    <w:rPr>
      <w:rFonts w:eastAsiaTheme="minorHAnsi"/>
      <w:color w:val="275317" w:themeColor="accent6" w:themeShade="80"/>
      <w:sz w:val="28"/>
      <w:szCs w:val="22"/>
    </w:rPr>
  </w:style>
  <w:style w:type="character" w:customStyle="1" w:styleId="MMTopic3Car">
    <w:name w:val="MM Topic 3 Car"/>
    <w:basedOn w:val="Fuentedeprrafopredeter"/>
    <w:link w:val="MMTopic3"/>
    <w:qFormat/>
    <w:rsid w:val="00A5741F"/>
    <w:rPr>
      <w:rFonts w:asciiTheme="minorHAnsi" w:eastAsiaTheme="minorHAnsi" w:hAnsiTheme="minorHAnsi" w:cstheme="minorBidi"/>
      <w:color w:val="275317" w:themeColor="accent6" w:themeShade="80"/>
      <w:sz w:val="28"/>
      <w:szCs w:val="22"/>
      <w:lang w:eastAsia="en-US"/>
    </w:rPr>
  </w:style>
  <w:style w:type="paragraph" w:customStyle="1" w:styleId="MMTopic4">
    <w:name w:val="MM Topic 4"/>
    <w:basedOn w:val="ndice3"/>
    <w:link w:val="MMTopic4Car"/>
    <w:qFormat/>
    <w:rsid w:val="00A5741F"/>
    <w:pPr>
      <w:spacing w:line="360" w:lineRule="auto"/>
      <w:ind w:left="0" w:firstLine="0"/>
    </w:pPr>
    <w:rPr>
      <w:rFonts w:ascii="Arial" w:eastAsiaTheme="minorHAnsi" w:hAnsi="Arial"/>
      <w:b/>
      <w:sz w:val="20"/>
      <w:szCs w:val="22"/>
    </w:rPr>
  </w:style>
  <w:style w:type="character" w:customStyle="1" w:styleId="MMTopic4Car">
    <w:name w:val="MM Topic 4 Car"/>
    <w:basedOn w:val="Fuentedeprrafopredeter"/>
    <w:link w:val="MMTopic4"/>
    <w:qFormat/>
    <w:rsid w:val="00A5741F"/>
    <w:rPr>
      <w:rFonts w:ascii="Arial" w:eastAsiaTheme="minorHAnsi" w:hAnsi="Arial" w:cstheme="minorBidi"/>
      <w:b/>
      <w:szCs w:val="22"/>
      <w:lang w:eastAsia="en-US"/>
    </w:rPr>
  </w:style>
  <w:style w:type="paragraph" w:customStyle="1" w:styleId="Cuerpo">
    <w:name w:val="Cuerpo"/>
    <w:qFormat/>
    <w:rsid w:val="00A5741F"/>
    <w:pPr>
      <w:spacing w:after="200" w:line="276" w:lineRule="auto"/>
    </w:pPr>
    <w:rPr>
      <w:rFonts w:cs="Calibri"/>
      <w:color w:val="000000"/>
      <w:sz w:val="22"/>
      <w:szCs w:val="22"/>
      <w:u w:color="000000"/>
    </w:rPr>
  </w:style>
  <w:style w:type="paragraph" w:customStyle="1" w:styleId="Sangra2detindependiente1">
    <w:name w:val="Sangría 2 de t. independiente1"/>
    <w:basedOn w:val="Normal"/>
    <w:qFormat/>
    <w:rsid w:val="00A5741F"/>
    <w:pPr>
      <w:suppressAutoHyphens/>
      <w:overflowPunct w:val="0"/>
      <w:autoSpaceDE w:val="0"/>
      <w:spacing w:before="100"/>
      <w:ind w:left="1985"/>
      <w:jc w:val="both"/>
      <w:textAlignment w:val="baseline"/>
    </w:pPr>
    <w:rPr>
      <w:rFonts w:ascii="Arial" w:eastAsia="Times New Roman" w:hAnsi="Arial"/>
      <w:sz w:val="20"/>
      <w:szCs w:val="20"/>
      <w:lang w:eastAsia="ar-SA"/>
    </w:rPr>
  </w:style>
  <w:style w:type="paragraph" w:customStyle="1" w:styleId="Texto">
    <w:name w:val="Texto"/>
    <w:basedOn w:val="Normal"/>
    <w:link w:val="TextoCar"/>
    <w:qFormat/>
    <w:rsid w:val="00A5741F"/>
    <w:pPr>
      <w:suppressAutoHyphens/>
      <w:spacing w:after="101" w:line="216" w:lineRule="exact"/>
      <w:ind w:firstLine="288"/>
      <w:jc w:val="both"/>
    </w:pPr>
    <w:rPr>
      <w:rFonts w:ascii="Arial" w:eastAsia="Times New Roman" w:hAnsi="Arial"/>
      <w:sz w:val="18"/>
      <w:szCs w:val="20"/>
      <w:lang w:val="es-MX" w:eastAsia="ar-SA"/>
    </w:rPr>
  </w:style>
  <w:style w:type="character" w:customStyle="1" w:styleId="TextoCar">
    <w:name w:val="Texto Car"/>
    <w:link w:val="Texto"/>
    <w:locked/>
    <w:rsid w:val="00A5741F"/>
    <w:rPr>
      <w:rFonts w:ascii="Arial" w:eastAsia="Times New Roman" w:hAnsi="Arial"/>
      <w:sz w:val="18"/>
      <w:lang w:eastAsia="ar-SA"/>
    </w:rPr>
  </w:style>
  <w:style w:type="paragraph" w:customStyle="1" w:styleId="Estilo">
    <w:name w:val="Estilo"/>
    <w:link w:val="EstiloCar"/>
    <w:qFormat/>
    <w:rsid w:val="00A5741F"/>
    <w:pPr>
      <w:keepNext/>
      <w:snapToGrid w:val="0"/>
      <w:jc w:val="center"/>
    </w:pPr>
    <w:rPr>
      <w:rFonts w:ascii="Arial" w:eastAsia="Times New Roman" w:hAnsi="Arial"/>
      <w:b/>
      <w:lang w:val="en-US" w:eastAsia="es-ES"/>
    </w:rPr>
  </w:style>
  <w:style w:type="character" w:customStyle="1" w:styleId="EstiloCar">
    <w:name w:val="Estilo Car"/>
    <w:basedOn w:val="Fuentedeprrafopredeter"/>
    <w:link w:val="Estilo"/>
    <w:qFormat/>
    <w:rsid w:val="00A5741F"/>
    <w:rPr>
      <w:rFonts w:ascii="Arial" w:eastAsia="Times New Roman" w:hAnsi="Arial"/>
      <w:b/>
      <w:lang w:val="en-US" w:eastAsia="es-ES"/>
    </w:rPr>
  </w:style>
  <w:style w:type="paragraph" w:customStyle="1" w:styleId="Textoindependiente21">
    <w:name w:val="Texto independiente 21"/>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ListBullet1">
    <w:name w:val="List Bullet1"/>
    <w:basedOn w:val="Normal"/>
    <w:rsid w:val="00A5741F"/>
    <w:pPr>
      <w:tabs>
        <w:tab w:val="left" w:pos="420"/>
      </w:tabs>
      <w:spacing w:line="360" w:lineRule="auto"/>
      <w:ind w:left="420" w:hanging="420"/>
      <w:jc w:val="both"/>
    </w:pPr>
    <w:rPr>
      <w:rFonts w:ascii="Arial" w:eastAsia="Times New Roman" w:hAnsi="Arial"/>
      <w:sz w:val="20"/>
      <w:szCs w:val="20"/>
      <w:lang w:val="es-MX" w:eastAsia="ar-SA"/>
    </w:rPr>
  </w:style>
  <w:style w:type="paragraph" w:customStyle="1" w:styleId="western">
    <w:name w:val="western"/>
    <w:basedOn w:val="Normal"/>
    <w:qFormat/>
    <w:rsid w:val="00A5741F"/>
    <w:pPr>
      <w:spacing w:before="280" w:line="360" w:lineRule="auto"/>
      <w:jc w:val="center"/>
    </w:pPr>
    <w:rPr>
      <w:rFonts w:ascii="Arial" w:eastAsia="Times New Roman" w:hAnsi="Arial" w:cs="Arial"/>
      <w:b/>
      <w:bCs/>
      <w:lang w:eastAsia="ar-SA"/>
    </w:rPr>
  </w:style>
  <w:style w:type="paragraph" w:customStyle="1" w:styleId="Default">
    <w:name w:val="Default"/>
    <w:qFormat/>
    <w:rsid w:val="00A5741F"/>
    <w:pPr>
      <w:autoSpaceDE w:val="0"/>
      <w:autoSpaceDN w:val="0"/>
      <w:adjustRightInd w:val="0"/>
    </w:pPr>
    <w:rPr>
      <w:rFonts w:eastAsia="Times New Roman" w:cs="Calibri"/>
      <w:color w:val="000000"/>
      <w:sz w:val="24"/>
      <w:szCs w:val="24"/>
    </w:rPr>
  </w:style>
  <w:style w:type="paragraph" w:customStyle="1" w:styleId="Style3">
    <w:name w:val="Style 3"/>
    <w:qFormat/>
    <w:rsid w:val="00A5741F"/>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sid w:val="00A5741F"/>
    <w:rPr>
      <w:rFonts w:ascii="Arial" w:hAnsi="Arial"/>
      <w:sz w:val="24"/>
    </w:rPr>
  </w:style>
  <w:style w:type="paragraph" w:customStyle="1" w:styleId="Textodebloque2">
    <w:name w:val="Texto de bloque2"/>
    <w:basedOn w:val="Normal"/>
    <w:qFormat/>
    <w:rsid w:val="00A5741F"/>
    <w:pPr>
      <w:suppressAutoHyphens/>
      <w:ind w:left="540" w:right="1100"/>
      <w:jc w:val="center"/>
    </w:pPr>
    <w:rPr>
      <w:rFonts w:ascii="Arial" w:eastAsia="Times New Roman" w:hAnsi="Arial"/>
      <w:bCs/>
      <w:sz w:val="32"/>
      <w:lang w:eastAsia="ar-SA"/>
    </w:rPr>
  </w:style>
  <w:style w:type="paragraph" w:customStyle="1" w:styleId="Lista21">
    <w:name w:val="Lista 21"/>
    <w:basedOn w:val="Normal"/>
    <w:uiPriority w:val="99"/>
    <w:qFormat/>
    <w:rsid w:val="00A5741F"/>
    <w:pPr>
      <w:suppressAutoHyphens/>
      <w:spacing w:after="120"/>
    </w:pPr>
    <w:rPr>
      <w:rFonts w:ascii="Times New Roman" w:eastAsia="Times New Roman" w:hAnsi="Times New Roman"/>
      <w:szCs w:val="20"/>
      <w:lang w:eastAsia="ar-SA"/>
    </w:rPr>
  </w:style>
  <w:style w:type="paragraph" w:customStyle="1" w:styleId="Sangra3detindependiente1">
    <w:name w:val="Sangría 3 de t. independiente1"/>
    <w:basedOn w:val="Normal"/>
    <w:qFormat/>
    <w:rsid w:val="00A5741F"/>
    <w:pPr>
      <w:suppressAutoHyphens/>
      <w:autoSpaceDE w:val="0"/>
      <w:ind w:left="284" w:hanging="284"/>
      <w:jc w:val="both"/>
    </w:pPr>
    <w:rPr>
      <w:rFonts w:ascii="Arial" w:eastAsia="Times New Roman" w:hAnsi="Arial" w:cs="Arial"/>
      <w:sz w:val="20"/>
      <w:szCs w:val="20"/>
      <w:lang w:val="es-MX" w:eastAsia="ar-SA"/>
    </w:rPr>
  </w:style>
  <w:style w:type="character" w:customStyle="1" w:styleId="FontStyle50">
    <w:name w:val="Font Style50"/>
    <w:uiPriority w:val="99"/>
    <w:rsid w:val="00A5741F"/>
    <w:rPr>
      <w:rFonts w:ascii="Arial" w:hAnsi="Arial"/>
      <w:sz w:val="18"/>
    </w:rPr>
  </w:style>
  <w:style w:type="paragraph" w:customStyle="1" w:styleId="Textoindependiente23">
    <w:name w:val="Texto independiente 23"/>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ROMANOS">
    <w:name w:val="ROMANOS"/>
    <w:basedOn w:val="Normal"/>
    <w:qFormat/>
    <w:rsid w:val="00A5741F"/>
    <w:pPr>
      <w:tabs>
        <w:tab w:val="left" w:pos="2160"/>
      </w:tabs>
      <w:suppressAutoHyphens/>
      <w:autoSpaceDE w:val="0"/>
      <w:spacing w:after="101" w:line="216" w:lineRule="atLeast"/>
      <w:ind w:left="720" w:hanging="432"/>
      <w:jc w:val="both"/>
    </w:pPr>
    <w:rPr>
      <w:rFonts w:ascii="Arial" w:eastAsia="Times New Roman" w:hAnsi="Arial"/>
      <w:sz w:val="18"/>
      <w:szCs w:val="20"/>
      <w:lang w:val="es-MX" w:eastAsia="ar-SA"/>
    </w:rPr>
  </w:style>
  <w:style w:type="paragraph" w:customStyle="1" w:styleId="xl105">
    <w:name w:val="xl105"/>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6">
    <w:name w:val="xl106"/>
    <w:basedOn w:val="Normal"/>
    <w:qFormat/>
    <w:rsid w:val="00A5741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8">
    <w:name w:val="xl108"/>
    <w:basedOn w:val="Normal"/>
    <w:qFormat/>
    <w:rsid w:val="00A5741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9">
    <w:name w:val="xl109"/>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1">
    <w:name w:val="xl111"/>
    <w:basedOn w:val="Normal"/>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2">
    <w:name w:val="xl112"/>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3">
    <w:name w:val="xl113"/>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4">
    <w:name w:val="xl114"/>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character" w:customStyle="1" w:styleId="nfasissutil1">
    <w:name w:val="Énfasis sutil1"/>
    <w:basedOn w:val="Fuentedeprrafopredeter"/>
    <w:uiPriority w:val="19"/>
    <w:qFormat/>
    <w:rsid w:val="00A5741F"/>
    <w:rPr>
      <w:i/>
      <w:iCs/>
      <w:color w:val="7F7F7F" w:themeColor="text1" w:themeTint="80"/>
    </w:rPr>
  </w:style>
  <w:style w:type="paragraph" w:customStyle="1" w:styleId="Contenidodelatabla">
    <w:name w:val="Contenido de la tabla"/>
    <w:basedOn w:val="Normal"/>
    <w:qFormat/>
    <w:rsid w:val="00A5741F"/>
    <w:pPr>
      <w:widowControl w:val="0"/>
      <w:suppressLineNumbers/>
      <w:suppressAutoHyphens/>
    </w:pPr>
    <w:rPr>
      <w:rFonts w:ascii="Times New Roman" w:eastAsia="Arial Unicode MS" w:hAnsi="Times New Roman"/>
      <w:kern w:val="1"/>
      <w:lang w:val="es-MX" w:eastAsia="es-ES"/>
    </w:rPr>
  </w:style>
  <w:style w:type="character" w:customStyle="1" w:styleId="Ninguno">
    <w:name w:val="Ninguno"/>
    <w:rsid w:val="00A5741F"/>
  </w:style>
  <w:style w:type="paragraph" w:customStyle="1" w:styleId="Sangra2detindependiente2">
    <w:name w:val="Sangría 2 de t. independiente2"/>
    <w:basedOn w:val="Normal"/>
    <w:rsid w:val="00A5741F"/>
    <w:pPr>
      <w:suppressAutoHyphens/>
      <w:overflowPunct w:val="0"/>
      <w:autoSpaceDE w:val="0"/>
      <w:spacing w:before="100"/>
      <w:ind w:left="1985"/>
      <w:jc w:val="both"/>
      <w:textAlignment w:val="baseline"/>
    </w:pPr>
    <w:rPr>
      <w:rFonts w:ascii="Arial" w:eastAsia="Times New Roman" w:hAnsi="Arial"/>
      <w:sz w:val="22"/>
      <w:szCs w:val="20"/>
      <w:lang w:eastAsia="ar-SA"/>
    </w:rPr>
  </w:style>
  <w:style w:type="paragraph" w:customStyle="1" w:styleId="Textoindependiente22">
    <w:name w:val="Texto independiente 22"/>
    <w:basedOn w:val="Normal"/>
    <w:uiPriority w:val="99"/>
    <w:qFormat/>
    <w:rsid w:val="00A5741F"/>
    <w:pPr>
      <w:suppressAutoHyphens/>
      <w:spacing w:after="120" w:line="480" w:lineRule="auto"/>
    </w:pPr>
    <w:rPr>
      <w:rFonts w:ascii="Times New Roman" w:eastAsia="Times New Roman" w:hAnsi="Times New Roman"/>
      <w:szCs w:val="20"/>
      <w:lang w:eastAsia="ar-SA"/>
    </w:rPr>
  </w:style>
  <w:style w:type="paragraph" w:customStyle="1" w:styleId="Textoindependiente33">
    <w:name w:val="Texto independiente 33"/>
    <w:basedOn w:val="Normal"/>
    <w:uiPriority w:val="99"/>
    <w:qFormat/>
    <w:rsid w:val="00A5741F"/>
    <w:pPr>
      <w:spacing w:before="100"/>
      <w:ind w:right="49"/>
      <w:jc w:val="both"/>
    </w:pPr>
    <w:rPr>
      <w:rFonts w:ascii="Arial" w:eastAsia="Times New Roman" w:hAnsi="Arial" w:cs="Arial"/>
      <w:sz w:val="22"/>
      <w:szCs w:val="22"/>
      <w:lang w:eastAsia="ar-SA"/>
    </w:rPr>
  </w:style>
  <w:style w:type="paragraph" w:customStyle="1" w:styleId="Encabezadodelatabla">
    <w:name w:val="Encabezado de la tabla"/>
    <w:basedOn w:val="Normal"/>
    <w:uiPriority w:val="99"/>
    <w:qFormat/>
    <w:rsid w:val="00A5741F"/>
    <w:pPr>
      <w:suppressLineNumbers/>
      <w:suppressAutoHyphens/>
      <w:jc w:val="center"/>
    </w:pPr>
    <w:rPr>
      <w:rFonts w:ascii="Times New Roman" w:eastAsia="Times New Roman" w:hAnsi="Times New Roman"/>
      <w:b/>
      <w:szCs w:val="20"/>
      <w:lang w:eastAsia="ar-SA"/>
    </w:rPr>
  </w:style>
  <w:style w:type="character" w:customStyle="1" w:styleId="WW8Num2z0">
    <w:name w:val="WW8Num2z0"/>
    <w:qFormat/>
    <w:rsid w:val="00A5741F"/>
    <w:rPr>
      <w:rFonts w:ascii="Arial" w:hAnsi="Arial"/>
      <w:b/>
      <w:sz w:val="24"/>
      <w:szCs w:val="24"/>
    </w:rPr>
  </w:style>
  <w:style w:type="character" w:customStyle="1" w:styleId="WW8Num3z1">
    <w:name w:val="WW8Num3z1"/>
    <w:qFormat/>
    <w:rsid w:val="00A5741F"/>
  </w:style>
  <w:style w:type="character" w:customStyle="1" w:styleId="WW8Num5z0">
    <w:name w:val="WW8Num5z0"/>
    <w:qFormat/>
    <w:rsid w:val="00A5741F"/>
    <w:rPr>
      <w:rFonts w:ascii="Symbol" w:hAnsi="Symbol"/>
    </w:rPr>
  </w:style>
  <w:style w:type="character" w:customStyle="1" w:styleId="WW8Num6z0">
    <w:name w:val="WW8Num6z0"/>
    <w:qFormat/>
    <w:rsid w:val="00A5741F"/>
    <w:rPr>
      <w:rFonts w:ascii="Symbol" w:hAnsi="Symbol"/>
    </w:rPr>
  </w:style>
  <w:style w:type="character" w:customStyle="1" w:styleId="WW8Num7z0">
    <w:name w:val="WW8Num7z0"/>
    <w:qFormat/>
    <w:rsid w:val="00A5741F"/>
    <w:rPr>
      <w:b/>
    </w:rPr>
  </w:style>
  <w:style w:type="character" w:customStyle="1" w:styleId="WW8Num8z0">
    <w:name w:val="WW8Num8z0"/>
    <w:qFormat/>
    <w:rsid w:val="00A5741F"/>
    <w:rPr>
      <w:rFonts w:ascii="Wingdings" w:hAnsi="Wingdings"/>
    </w:rPr>
  </w:style>
  <w:style w:type="character" w:customStyle="1" w:styleId="WW8Num9z0">
    <w:name w:val="WW8Num9z0"/>
    <w:qFormat/>
    <w:rsid w:val="00A5741F"/>
    <w:rPr>
      <w:b/>
    </w:rPr>
  </w:style>
  <w:style w:type="character" w:customStyle="1" w:styleId="WW8Num10z0">
    <w:name w:val="WW8Num10z0"/>
    <w:rsid w:val="00A5741F"/>
    <w:rPr>
      <w:rFonts w:ascii="Symbol" w:hAnsi="Symbol"/>
    </w:rPr>
  </w:style>
  <w:style w:type="character" w:customStyle="1" w:styleId="WW8Num12z0">
    <w:name w:val="WW8Num12z0"/>
    <w:qFormat/>
    <w:rsid w:val="00A5741F"/>
    <w:rPr>
      <w:rFonts w:ascii="Symbol" w:hAnsi="Symbol"/>
    </w:rPr>
  </w:style>
  <w:style w:type="character" w:customStyle="1" w:styleId="WW8Num13z0">
    <w:name w:val="WW8Num13z0"/>
    <w:qFormat/>
    <w:rsid w:val="00A5741F"/>
    <w:rPr>
      <w:rFonts w:ascii="Symbol" w:hAnsi="Symbol"/>
    </w:rPr>
  </w:style>
  <w:style w:type="character" w:customStyle="1" w:styleId="WW8Num14z0">
    <w:name w:val="WW8Num14z0"/>
    <w:rsid w:val="00A5741F"/>
  </w:style>
  <w:style w:type="character" w:customStyle="1" w:styleId="WW8Num15z0">
    <w:name w:val="WW8Num15z0"/>
    <w:rsid w:val="00A5741F"/>
    <w:rPr>
      <w:rFonts w:ascii="Symbol" w:hAnsi="Symbol"/>
    </w:rPr>
  </w:style>
  <w:style w:type="character" w:customStyle="1" w:styleId="WW8Num16z0">
    <w:name w:val="WW8Num16z0"/>
    <w:qFormat/>
    <w:rsid w:val="00A5741F"/>
  </w:style>
  <w:style w:type="character" w:customStyle="1" w:styleId="WW8Num17z0">
    <w:name w:val="WW8Num17z0"/>
    <w:qFormat/>
    <w:rsid w:val="00A5741F"/>
    <w:rPr>
      <w:rFonts w:ascii="Symbol" w:hAnsi="Symbol"/>
    </w:rPr>
  </w:style>
  <w:style w:type="character" w:customStyle="1" w:styleId="WW8Num18z0">
    <w:name w:val="WW8Num18z0"/>
    <w:qFormat/>
    <w:rsid w:val="00A5741F"/>
    <w:rPr>
      <w:rFonts w:ascii="Symbol" w:hAnsi="Symbol"/>
    </w:rPr>
  </w:style>
  <w:style w:type="character" w:customStyle="1" w:styleId="WW8Num20z0">
    <w:name w:val="WW8Num20z0"/>
    <w:qFormat/>
    <w:rsid w:val="00A5741F"/>
    <w:rPr>
      <w:rFonts w:ascii="Symbol" w:hAnsi="Symbol"/>
    </w:rPr>
  </w:style>
  <w:style w:type="character" w:customStyle="1" w:styleId="WW8Num21z0">
    <w:name w:val="WW8Num21z0"/>
    <w:qFormat/>
    <w:rsid w:val="00A5741F"/>
    <w:rPr>
      <w:rFonts w:ascii="Wingdings" w:hAnsi="Wingdings"/>
    </w:rPr>
  </w:style>
  <w:style w:type="character" w:customStyle="1" w:styleId="WW8Num22z0">
    <w:name w:val="WW8Num22z0"/>
    <w:rsid w:val="00A5741F"/>
    <w:rPr>
      <w:b/>
    </w:rPr>
  </w:style>
  <w:style w:type="character" w:customStyle="1" w:styleId="WW8Num24z0">
    <w:name w:val="WW8Num24z0"/>
    <w:qFormat/>
    <w:rsid w:val="00A5741F"/>
    <w:rPr>
      <w:rFonts w:ascii="Symbol" w:hAnsi="Symbol"/>
    </w:rPr>
  </w:style>
  <w:style w:type="character" w:customStyle="1" w:styleId="WW8Num25z0">
    <w:name w:val="WW8Num25z0"/>
    <w:qFormat/>
    <w:rsid w:val="00A5741F"/>
    <w:rPr>
      <w:rFonts w:ascii="Wingdings" w:hAnsi="Wingdings"/>
    </w:rPr>
  </w:style>
  <w:style w:type="character" w:customStyle="1" w:styleId="Absatz-Standardschriftart">
    <w:name w:val="Absatz-Standardschriftart"/>
    <w:rsid w:val="00A5741F"/>
  </w:style>
  <w:style w:type="character" w:customStyle="1" w:styleId="WW8Num1z0">
    <w:name w:val="WW8Num1z0"/>
    <w:rsid w:val="00A5741F"/>
    <w:rPr>
      <w:rFonts w:ascii="Arial" w:hAnsi="Arial"/>
      <w:b/>
      <w:sz w:val="24"/>
      <w:szCs w:val="24"/>
    </w:rPr>
  </w:style>
  <w:style w:type="character" w:customStyle="1" w:styleId="WW8Num2z1">
    <w:name w:val="WW8Num2z1"/>
    <w:qFormat/>
    <w:rsid w:val="00A5741F"/>
  </w:style>
  <w:style w:type="character" w:customStyle="1" w:styleId="WW8Num4z0">
    <w:name w:val="WW8Num4z0"/>
    <w:qFormat/>
    <w:rsid w:val="00A5741F"/>
  </w:style>
  <w:style w:type="character" w:customStyle="1" w:styleId="WW8Num4z1">
    <w:name w:val="WW8Num4z1"/>
    <w:rsid w:val="00A5741F"/>
    <w:rPr>
      <w:rFonts w:ascii="Courier New" w:hAnsi="Courier New" w:cs="Courier New"/>
    </w:rPr>
  </w:style>
  <w:style w:type="character" w:customStyle="1" w:styleId="WW8Num4z2">
    <w:name w:val="WW8Num4z2"/>
    <w:qFormat/>
    <w:rsid w:val="00A5741F"/>
    <w:rPr>
      <w:rFonts w:ascii="Wingdings" w:hAnsi="Wingdings"/>
    </w:rPr>
  </w:style>
  <w:style w:type="character" w:customStyle="1" w:styleId="WW8Num4z3">
    <w:name w:val="WW8Num4z3"/>
    <w:qFormat/>
    <w:rsid w:val="00A5741F"/>
    <w:rPr>
      <w:rFonts w:ascii="Symbol" w:hAnsi="Symbol"/>
    </w:rPr>
  </w:style>
  <w:style w:type="character" w:customStyle="1" w:styleId="WW8Num5z1">
    <w:name w:val="WW8Num5z1"/>
    <w:rsid w:val="00A5741F"/>
    <w:rPr>
      <w:rFonts w:ascii="Courier New" w:hAnsi="Courier New" w:cs="Courier New"/>
    </w:rPr>
  </w:style>
  <w:style w:type="character" w:customStyle="1" w:styleId="WW8Num5z2">
    <w:name w:val="WW8Num5z2"/>
    <w:rsid w:val="00A5741F"/>
    <w:rPr>
      <w:rFonts w:ascii="Wingdings" w:hAnsi="Wingdings"/>
    </w:rPr>
  </w:style>
  <w:style w:type="character" w:customStyle="1" w:styleId="WW8Num6z1">
    <w:name w:val="WW8Num6z1"/>
    <w:rsid w:val="00A5741F"/>
    <w:rPr>
      <w:rFonts w:ascii="Courier New" w:hAnsi="Courier New" w:cs="Courier New"/>
    </w:rPr>
  </w:style>
  <w:style w:type="character" w:customStyle="1" w:styleId="WW8Num6z2">
    <w:name w:val="WW8Num6z2"/>
    <w:rsid w:val="00A5741F"/>
    <w:rPr>
      <w:rFonts w:ascii="Wingdings" w:hAnsi="Wingdings"/>
    </w:rPr>
  </w:style>
  <w:style w:type="character" w:customStyle="1" w:styleId="WW8Num8z1">
    <w:name w:val="WW8Num8z1"/>
    <w:qFormat/>
    <w:rsid w:val="00A5741F"/>
    <w:rPr>
      <w:rFonts w:ascii="Courier New" w:hAnsi="Courier New" w:cs="Courier New"/>
    </w:rPr>
  </w:style>
  <w:style w:type="character" w:customStyle="1" w:styleId="WW8Num8z3">
    <w:name w:val="WW8Num8z3"/>
    <w:qFormat/>
    <w:rsid w:val="00A5741F"/>
    <w:rPr>
      <w:rFonts w:ascii="Symbol" w:hAnsi="Symbol"/>
    </w:rPr>
  </w:style>
  <w:style w:type="character" w:customStyle="1" w:styleId="WW8Num10z1">
    <w:name w:val="WW8Num10z1"/>
    <w:rsid w:val="00A5741F"/>
    <w:rPr>
      <w:rFonts w:ascii="Courier New" w:hAnsi="Courier New" w:cs="Courier New"/>
    </w:rPr>
  </w:style>
  <w:style w:type="character" w:customStyle="1" w:styleId="WW8Num10z2">
    <w:name w:val="WW8Num10z2"/>
    <w:rsid w:val="00A5741F"/>
    <w:rPr>
      <w:rFonts w:ascii="Wingdings" w:hAnsi="Wingdings"/>
    </w:rPr>
  </w:style>
  <w:style w:type="character" w:customStyle="1" w:styleId="WW8Num11z0">
    <w:name w:val="WW8Num11z0"/>
    <w:rsid w:val="00A5741F"/>
    <w:rPr>
      <w:b/>
    </w:rPr>
  </w:style>
  <w:style w:type="character" w:customStyle="1" w:styleId="WW8Num12z1">
    <w:name w:val="WW8Num12z1"/>
    <w:qFormat/>
    <w:rsid w:val="00A5741F"/>
    <w:rPr>
      <w:rFonts w:ascii="Courier New" w:hAnsi="Courier New" w:cs="Courier New"/>
    </w:rPr>
  </w:style>
  <w:style w:type="character" w:customStyle="1" w:styleId="WW8Num12z2">
    <w:name w:val="WW8Num12z2"/>
    <w:qFormat/>
    <w:rsid w:val="00A5741F"/>
    <w:rPr>
      <w:rFonts w:ascii="Wingdings" w:hAnsi="Wingdings"/>
    </w:rPr>
  </w:style>
  <w:style w:type="character" w:customStyle="1" w:styleId="WW8Num15z1">
    <w:name w:val="WW8Num15z1"/>
    <w:rsid w:val="00A5741F"/>
    <w:rPr>
      <w:rFonts w:ascii="Courier New" w:hAnsi="Courier New" w:cs="Courier New"/>
    </w:rPr>
  </w:style>
  <w:style w:type="character" w:customStyle="1" w:styleId="WW8Num15z2">
    <w:name w:val="WW8Num15z2"/>
    <w:rsid w:val="00A5741F"/>
    <w:rPr>
      <w:rFonts w:ascii="Wingdings" w:hAnsi="Wingdings"/>
    </w:rPr>
  </w:style>
  <w:style w:type="character" w:customStyle="1" w:styleId="WW8Num17z1">
    <w:name w:val="WW8Num17z1"/>
    <w:rsid w:val="00A5741F"/>
    <w:rPr>
      <w:rFonts w:ascii="Courier New" w:hAnsi="Courier New" w:cs="Courier New"/>
    </w:rPr>
  </w:style>
  <w:style w:type="character" w:customStyle="1" w:styleId="WW8Num17z2">
    <w:name w:val="WW8Num17z2"/>
    <w:qFormat/>
    <w:rsid w:val="00A5741F"/>
    <w:rPr>
      <w:rFonts w:ascii="Wingdings" w:hAnsi="Wingdings"/>
    </w:rPr>
  </w:style>
  <w:style w:type="character" w:customStyle="1" w:styleId="WW8Num18z1">
    <w:name w:val="WW8Num18z1"/>
    <w:rsid w:val="00A5741F"/>
    <w:rPr>
      <w:rFonts w:ascii="Courier New" w:hAnsi="Courier New" w:cs="Courier New"/>
    </w:rPr>
  </w:style>
  <w:style w:type="character" w:customStyle="1" w:styleId="WW8Num18z2">
    <w:name w:val="WW8Num18z2"/>
    <w:qFormat/>
    <w:rsid w:val="00A5741F"/>
    <w:rPr>
      <w:rFonts w:ascii="Wingdings" w:hAnsi="Wingdings"/>
    </w:rPr>
  </w:style>
  <w:style w:type="character" w:customStyle="1" w:styleId="WW8Num19z0">
    <w:name w:val="WW8Num19z0"/>
    <w:qFormat/>
    <w:rsid w:val="00A5741F"/>
    <w:rPr>
      <w:rFonts w:ascii="Symbol" w:hAnsi="Symbol"/>
    </w:rPr>
  </w:style>
  <w:style w:type="character" w:customStyle="1" w:styleId="WW8Num19z1">
    <w:name w:val="WW8Num19z1"/>
    <w:rsid w:val="00A5741F"/>
    <w:rPr>
      <w:rFonts w:ascii="Courier New" w:hAnsi="Courier New" w:cs="Courier New"/>
    </w:rPr>
  </w:style>
  <w:style w:type="character" w:customStyle="1" w:styleId="WW8Num19z2">
    <w:name w:val="WW8Num19z2"/>
    <w:qFormat/>
    <w:rsid w:val="00A5741F"/>
    <w:rPr>
      <w:rFonts w:ascii="Wingdings" w:hAnsi="Wingdings"/>
    </w:rPr>
  </w:style>
  <w:style w:type="character" w:customStyle="1" w:styleId="WW8Num20z1">
    <w:name w:val="WW8Num20z1"/>
    <w:qFormat/>
    <w:rsid w:val="00A5741F"/>
    <w:rPr>
      <w:rFonts w:ascii="Courier New" w:hAnsi="Courier New" w:cs="Courier New"/>
    </w:rPr>
  </w:style>
  <w:style w:type="character" w:customStyle="1" w:styleId="WW8Num20z2">
    <w:name w:val="WW8Num20z2"/>
    <w:rsid w:val="00A5741F"/>
    <w:rPr>
      <w:rFonts w:ascii="Wingdings" w:hAnsi="Wingdings"/>
    </w:rPr>
  </w:style>
  <w:style w:type="character" w:customStyle="1" w:styleId="WW8Num23z1">
    <w:name w:val="WW8Num23z1"/>
    <w:qFormat/>
    <w:rsid w:val="00A5741F"/>
    <w:rPr>
      <w:b/>
    </w:rPr>
  </w:style>
  <w:style w:type="character" w:customStyle="1" w:styleId="WW8Num24z1">
    <w:name w:val="WW8Num24z1"/>
    <w:rsid w:val="00A5741F"/>
    <w:rPr>
      <w:rFonts w:ascii="Courier New" w:hAnsi="Courier New" w:cs="Courier New"/>
    </w:rPr>
  </w:style>
  <w:style w:type="character" w:customStyle="1" w:styleId="WW8Num24z2">
    <w:name w:val="WW8Num24z2"/>
    <w:qFormat/>
    <w:rsid w:val="00A5741F"/>
    <w:rPr>
      <w:rFonts w:ascii="Wingdings" w:hAnsi="Wingdings"/>
    </w:rPr>
  </w:style>
  <w:style w:type="character" w:customStyle="1" w:styleId="WW8Num25z1">
    <w:name w:val="WW8Num25z1"/>
    <w:rsid w:val="00A5741F"/>
    <w:rPr>
      <w:rFonts w:ascii="Courier New" w:hAnsi="Courier New" w:cs="Courier New"/>
    </w:rPr>
  </w:style>
  <w:style w:type="character" w:customStyle="1" w:styleId="WW8Num25z3">
    <w:name w:val="WW8Num25z3"/>
    <w:rsid w:val="00A5741F"/>
    <w:rPr>
      <w:rFonts w:ascii="Symbol" w:hAnsi="Symbol"/>
    </w:rPr>
  </w:style>
  <w:style w:type="character" w:customStyle="1" w:styleId="WW8Num26z0">
    <w:name w:val="WW8Num26z0"/>
    <w:rsid w:val="00A5741F"/>
    <w:rPr>
      <w:rFonts w:ascii="Symbol" w:hAnsi="Symbol"/>
    </w:rPr>
  </w:style>
  <w:style w:type="character" w:customStyle="1" w:styleId="WW8Num26z1">
    <w:name w:val="WW8Num26z1"/>
    <w:rsid w:val="00A5741F"/>
    <w:rPr>
      <w:rFonts w:ascii="Courier New" w:hAnsi="Courier New" w:cs="Courier New"/>
    </w:rPr>
  </w:style>
  <w:style w:type="character" w:customStyle="1" w:styleId="WW8Num26z2">
    <w:name w:val="WW8Num26z2"/>
    <w:qFormat/>
    <w:rsid w:val="00A5741F"/>
    <w:rPr>
      <w:rFonts w:ascii="Wingdings" w:hAnsi="Wingdings"/>
    </w:rPr>
  </w:style>
  <w:style w:type="character" w:customStyle="1" w:styleId="WW8Num28z0">
    <w:name w:val="WW8Num28z0"/>
    <w:qFormat/>
    <w:rsid w:val="00A5741F"/>
    <w:rPr>
      <w:b/>
    </w:rPr>
  </w:style>
  <w:style w:type="character" w:customStyle="1" w:styleId="WW8Num29z0">
    <w:name w:val="WW8Num29z0"/>
    <w:rsid w:val="00A5741F"/>
    <w:rPr>
      <w:b/>
    </w:rPr>
  </w:style>
  <w:style w:type="character" w:customStyle="1" w:styleId="DeltaViewInsertion">
    <w:name w:val="DeltaView Insertion"/>
    <w:rsid w:val="00A5741F"/>
    <w:rPr>
      <w:color w:val="0000FF"/>
      <w:spacing w:val="0"/>
      <w:u w:val="double"/>
    </w:rPr>
  </w:style>
  <w:style w:type="character" w:customStyle="1" w:styleId="Carcterdenumeracin">
    <w:name w:val="Carácter de numeración"/>
    <w:rsid w:val="00A5741F"/>
  </w:style>
  <w:style w:type="paragraph" w:customStyle="1" w:styleId="Encabezado3">
    <w:name w:val="Encabezado3"/>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qFormat/>
    <w:rsid w:val="00A5741F"/>
    <w:pPr>
      <w:suppressLineNumbers/>
      <w:suppressAutoHyphens/>
      <w:spacing w:before="120" w:after="120"/>
    </w:pPr>
    <w:rPr>
      <w:rFonts w:ascii="Times New Roman" w:eastAsia="Times New Roman" w:hAnsi="Times New Roman"/>
      <w:i/>
      <w:szCs w:val="20"/>
      <w:lang w:eastAsia="ar-SA"/>
    </w:rPr>
  </w:style>
  <w:style w:type="paragraph" w:customStyle="1" w:styleId="ndice">
    <w:name w:val="Índice"/>
    <w:basedOn w:val="Normal"/>
    <w:uiPriority w:val="99"/>
    <w:rsid w:val="00A5741F"/>
    <w:pPr>
      <w:suppressLineNumbers/>
      <w:suppressAutoHyphens/>
    </w:pPr>
    <w:rPr>
      <w:rFonts w:ascii="Times New Roman" w:eastAsia="Times New Roman" w:hAnsi="Times New Roman"/>
      <w:szCs w:val="20"/>
      <w:lang w:eastAsia="ar-SA"/>
    </w:rPr>
  </w:style>
  <w:style w:type="paragraph" w:customStyle="1" w:styleId="Encabezado2">
    <w:name w:val="Encabezado2"/>
    <w:basedOn w:val="Normal"/>
    <w:next w:val="Textonormal"/>
    <w:uiPriority w:val="99"/>
    <w:rsid w:val="00A5741F"/>
    <w:pPr>
      <w:keepNext/>
      <w:suppressAutoHyphens/>
      <w:spacing w:before="240" w:after="120"/>
    </w:pPr>
    <w:rPr>
      <w:rFonts w:ascii="Arial" w:eastAsia="Times New Roman" w:hAnsi="Arial" w:cs="Arial"/>
      <w:sz w:val="28"/>
      <w:szCs w:val="20"/>
      <w:lang w:eastAsia="ar-SA"/>
    </w:rPr>
  </w:style>
  <w:style w:type="paragraph" w:customStyle="1" w:styleId="Textodeglobo1">
    <w:name w:val="Texto de globo1"/>
    <w:basedOn w:val="Normal"/>
    <w:uiPriority w:val="99"/>
    <w:qFormat/>
    <w:rsid w:val="00A5741F"/>
    <w:pPr>
      <w:suppressAutoHyphens/>
    </w:pPr>
    <w:rPr>
      <w:rFonts w:ascii="Tahoma" w:eastAsia="Times New Roman" w:hAnsi="Tahoma" w:cs="Tahoma"/>
      <w:sz w:val="16"/>
      <w:szCs w:val="20"/>
      <w:lang w:eastAsia="ar-SA"/>
    </w:rPr>
  </w:style>
  <w:style w:type="paragraph" w:customStyle="1" w:styleId="Textoindependiente31">
    <w:name w:val="Texto independiente 31"/>
    <w:basedOn w:val="Normal"/>
    <w:uiPriority w:val="99"/>
    <w:rsid w:val="00A5741F"/>
    <w:pPr>
      <w:suppressAutoHyphens/>
      <w:autoSpaceDE w:val="0"/>
      <w:jc w:val="both"/>
    </w:pPr>
    <w:rPr>
      <w:rFonts w:ascii="Arial" w:eastAsia="Times New Roman" w:hAnsi="Arial" w:cs="Arial"/>
      <w:sz w:val="20"/>
      <w:szCs w:val="20"/>
      <w:lang w:val="es-MX" w:eastAsia="ar-SA"/>
    </w:rPr>
  </w:style>
  <w:style w:type="paragraph" w:customStyle="1" w:styleId="ACUERDO">
    <w:name w:val="ACUERDO"/>
    <w:basedOn w:val="Normal"/>
    <w:uiPriority w:val="99"/>
    <w:qFormat/>
    <w:rsid w:val="00A5741F"/>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qFormat/>
    <w:rsid w:val="00A5741F"/>
    <w:pPr>
      <w:suppressAutoHyphens/>
      <w:overflowPunct w:val="0"/>
      <w:autoSpaceDE w:val="0"/>
      <w:jc w:val="both"/>
      <w:textAlignment w:val="baseline"/>
    </w:pPr>
    <w:rPr>
      <w:rFonts w:ascii="Times New Roman" w:eastAsia="Times New Roman" w:hAnsi="Times New Roman"/>
      <w:szCs w:val="20"/>
      <w:lang w:eastAsia="ar-SA"/>
    </w:rPr>
  </w:style>
  <w:style w:type="paragraph" w:customStyle="1" w:styleId="xl25">
    <w:name w:val="xl25"/>
    <w:basedOn w:val="Normal"/>
    <w:uiPriority w:val="99"/>
    <w:rsid w:val="00A5741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A5741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7">
    <w:name w:val="xl27"/>
    <w:basedOn w:val="Normal"/>
    <w:uiPriority w:val="99"/>
    <w:rsid w:val="00A5741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8">
    <w:name w:val="xl28"/>
    <w:basedOn w:val="Normal"/>
    <w:uiPriority w:val="99"/>
    <w:rsid w:val="00A5741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0">
    <w:name w:val="xl3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qFormat/>
    <w:rsid w:val="00A5741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eastAsia="ar-SA"/>
    </w:rPr>
  </w:style>
  <w:style w:type="paragraph" w:customStyle="1" w:styleId="xl32">
    <w:name w:val="xl32"/>
    <w:basedOn w:val="Normal"/>
    <w:uiPriority w:val="99"/>
    <w:qFormat/>
    <w:rsid w:val="00A5741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eastAsia="ar-SA"/>
    </w:rPr>
  </w:style>
  <w:style w:type="paragraph" w:customStyle="1" w:styleId="xl33">
    <w:name w:val="xl33"/>
    <w:basedOn w:val="Normal"/>
    <w:uiPriority w:val="99"/>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4">
    <w:name w:val="xl34"/>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A5741F"/>
    <w:pPr>
      <w:pBdr>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7">
    <w:name w:val="xl37"/>
    <w:basedOn w:val="Normal"/>
    <w:uiPriority w:val="99"/>
    <w:qFormat/>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8">
    <w:name w:val="xl3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1">
    <w:name w:val="xl41"/>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3">
    <w:name w:val="xl43"/>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4">
    <w:name w:val="xl44"/>
    <w:basedOn w:val="Normal"/>
    <w:uiPriority w:val="99"/>
    <w:qFormat/>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5">
    <w:name w:val="xl45"/>
    <w:basedOn w:val="Normal"/>
    <w:uiPriority w:val="99"/>
    <w:qFormat/>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6">
    <w:name w:val="xl46"/>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7">
    <w:name w:val="xl47"/>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9">
    <w:name w:val="xl49"/>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50">
    <w:name w:val="xl50"/>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51">
    <w:name w:val="xl51"/>
    <w:basedOn w:val="Normal"/>
    <w:uiPriority w:val="99"/>
    <w:qFormat/>
    <w:rsid w:val="00A5741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2">
    <w:name w:val="xl52"/>
    <w:basedOn w:val="Normal"/>
    <w:uiPriority w:val="99"/>
    <w:qFormat/>
    <w:rsid w:val="00A5741F"/>
    <w:pPr>
      <w:pBdr>
        <w:top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A5741F"/>
    <w:pPr>
      <w:pBdr>
        <w:top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54">
    <w:name w:val="xl54"/>
    <w:basedOn w:val="Normal"/>
    <w:uiPriority w:val="99"/>
    <w:qFormat/>
    <w:rsid w:val="00A5741F"/>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5">
    <w:name w:val="xl55"/>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6">
    <w:name w:val="xl56"/>
    <w:basedOn w:val="Normal"/>
    <w:uiPriority w:val="99"/>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57">
    <w:name w:val="xl57"/>
    <w:basedOn w:val="Normal"/>
    <w:uiPriority w:val="99"/>
    <w:qFormat/>
    <w:rsid w:val="00A5741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eastAsia="ar-SA"/>
    </w:rPr>
  </w:style>
  <w:style w:type="paragraph" w:customStyle="1" w:styleId="xl58">
    <w:name w:val="xl58"/>
    <w:basedOn w:val="Normal"/>
    <w:uiPriority w:val="99"/>
    <w:qFormat/>
    <w:rsid w:val="00A5741F"/>
    <w:pPr>
      <w:suppressAutoHyphens/>
      <w:spacing w:before="100" w:after="100"/>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A5741F"/>
    <w:pPr>
      <w:suppressAutoHyphens/>
      <w:spacing w:before="100" w:after="100"/>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1">
    <w:name w:val="xl61"/>
    <w:basedOn w:val="Normal"/>
    <w:uiPriority w:val="99"/>
    <w:rsid w:val="00A5741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A5741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eastAsia="ar-SA"/>
    </w:rPr>
  </w:style>
  <w:style w:type="paragraph" w:customStyle="1" w:styleId="xl63">
    <w:name w:val="xl63"/>
    <w:basedOn w:val="Normal"/>
    <w:rsid w:val="00A5741F"/>
    <w:pPr>
      <w:pBdr>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64">
    <w:name w:val="xl64"/>
    <w:basedOn w:val="Normal"/>
    <w:qFormat/>
    <w:rsid w:val="00A5741F"/>
    <w:pPr>
      <w:pBdr>
        <w:bottom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65">
    <w:name w:val="xl65"/>
    <w:basedOn w:val="Normal"/>
    <w:qFormat/>
    <w:rsid w:val="00A5741F"/>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6">
    <w:name w:val="xl66"/>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7">
    <w:name w:val="xl67"/>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68">
    <w:name w:val="xl68"/>
    <w:basedOn w:val="Normal"/>
    <w:qFormat/>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69">
    <w:name w:val="xl69"/>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qFormat/>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6">
    <w:name w:val="xl76"/>
    <w:basedOn w:val="Normal"/>
    <w:qFormat/>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9">
    <w:name w:val="xl79"/>
    <w:basedOn w:val="Normal"/>
    <w:qFormat/>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A5741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82">
    <w:name w:val="xl82"/>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83">
    <w:name w:val="xl83"/>
    <w:basedOn w:val="Normal"/>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84">
    <w:name w:val="xl84"/>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qFormat/>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qFormat/>
    <w:rsid w:val="00A5741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qFormat/>
    <w:rsid w:val="00A5741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qFormat/>
    <w:rsid w:val="00A5741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qFormat/>
    <w:rsid w:val="00A5741F"/>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rsid w:val="00A5741F"/>
    <w:pPr>
      <w:suppressAutoHyphens/>
      <w:spacing w:after="101" w:line="216" w:lineRule="atLeast"/>
      <w:ind w:firstLine="288"/>
      <w:jc w:val="both"/>
    </w:pPr>
    <w:rPr>
      <w:rFonts w:ascii="Arial" w:eastAsia="Times New Roman" w:hAnsi="Arial"/>
      <w:sz w:val="18"/>
      <w:szCs w:val="20"/>
      <w:lang w:val="es-MX" w:eastAsia="ar-SA"/>
    </w:rPr>
  </w:style>
  <w:style w:type="character" w:customStyle="1" w:styleId="textoCar0">
    <w:name w:val="texto Car"/>
    <w:link w:val="texto0"/>
    <w:uiPriority w:val="99"/>
    <w:qFormat/>
    <w:rsid w:val="00A5741F"/>
    <w:rPr>
      <w:rFonts w:ascii="Arial" w:eastAsia="Times New Roman" w:hAnsi="Arial"/>
      <w:sz w:val="18"/>
      <w:lang w:eastAsia="ar-SA"/>
    </w:rPr>
  </w:style>
  <w:style w:type="paragraph" w:customStyle="1" w:styleId="ANOTACION">
    <w:name w:val="ANOTACION"/>
    <w:basedOn w:val="Normal"/>
    <w:uiPriority w:val="99"/>
    <w:qFormat/>
    <w:rsid w:val="00A5741F"/>
    <w:pPr>
      <w:suppressAutoHyphens/>
      <w:autoSpaceDE w:val="0"/>
      <w:spacing w:after="101" w:line="216" w:lineRule="atLeast"/>
      <w:jc w:val="center"/>
    </w:pPr>
    <w:rPr>
      <w:rFonts w:ascii="Arial" w:eastAsia="Times New Roman" w:hAnsi="Arial"/>
      <w:b/>
      <w:sz w:val="18"/>
      <w:szCs w:val="20"/>
      <w:lang w:val="es-MX" w:eastAsia="ar-SA"/>
    </w:rPr>
  </w:style>
  <w:style w:type="paragraph" w:customStyle="1" w:styleId="Car">
    <w:name w:val="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qFormat/>
    <w:rsid w:val="00A5741F"/>
    <w:pPr>
      <w:suppressAutoHyphens/>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qFormat/>
    <w:rsid w:val="00A5741F"/>
    <w:pPr>
      <w:suppressAutoHyphens/>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A5741F"/>
    <w:pPr>
      <w:suppressAutoHyphens/>
    </w:pPr>
    <w:rPr>
      <w:rFonts w:ascii="Times New Roman" w:eastAsia="Times New Roman" w:hAnsi="Times New Roman" w:cs="Times New Roman"/>
      <w:szCs w:val="20"/>
      <w:lang w:val="es-ES" w:eastAsia="ar-SA"/>
    </w:rPr>
  </w:style>
  <w:style w:type="paragraph" w:customStyle="1" w:styleId="INCISO">
    <w:name w:val="INCISO"/>
    <w:basedOn w:val="Normal"/>
    <w:uiPriority w:val="99"/>
    <w:qFormat/>
    <w:rsid w:val="00A5741F"/>
    <w:pPr>
      <w:tabs>
        <w:tab w:val="left" w:pos="2304"/>
      </w:tabs>
      <w:spacing w:after="101" w:line="216" w:lineRule="atLeast"/>
      <w:ind w:left="1152" w:hanging="432"/>
      <w:jc w:val="both"/>
    </w:pPr>
    <w:rPr>
      <w:rFonts w:ascii="Arial" w:eastAsia="Calibri" w:hAnsi="Arial"/>
      <w:sz w:val="18"/>
      <w:szCs w:val="20"/>
      <w:lang w:val="es-MX" w:eastAsia="ar-SA"/>
    </w:rPr>
  </w:style>
  <w:style w:type="character" w:customStyle="1" w:styleId="WW8Num23z0">
    <w:name w:val="WW8Num23z0"/>
    <w:rsid w:val="00A5741F"/>
    <w:rPr>
      <w:rFonts w:ascii="Wingdings" w:hAnsi="Wingdings"/>
    </w:rPr>
  </w:style>
  <w:style w:type="character" w:customStyle="1" w:styleId="WW8Num26z3">
    <w:name w:val="WW8Num26z3"/>
    <w:rsid w:val="00A5741F"/>
    <w:rPr>
      <w:rFonts w:ascii="Symbol" w:hAnsi="Symbol"/>
    </w:rPr>
  </w:style>
  <w:style w:type="character" w:customStyle="1" w:styleId="WW8Num29z2">
    <w:name w:val="WW8Num29z2"/>
    <w:qFormat/>
    <w:rsid w:val="00A5741F"/>
  </w:style>
  <w:style w:type="character" w:customStyle="1" w:styleId="WW8Num31z0">
    <w:name w:val="WW8Num31z0"/>
    <w:qFormat/>
    <w:rsid w:val="00A5741F"/>
    <w:rPr>
      <w:rFonts w:ascii="Symbol" w:hAnsi="Symbol"/>
    </w:rPr>
  </w:style>
  <w:style w:type="character" w:customStyle="1" w:styleId="WW8Num31z1">
    <w:name w:val="WW8Num31z1"/>
    <w:rsid w:val="00A5741F"/>
    <w:rPr>
      <w:rFonts w:ascii="Courier New" w:hAnsi="Courier New" w:cs="Courier New"/>
    </w:rPr>
  </w:style>
  <w:style w:type="character" w:customStyle="1" w:styleId="WW8Num31z2">
    <w:name w:val="WW8Num31z2"/>
    <w:qFormat/>
    <w:rsid w:val="00A5741F"/>
    <w:rPr>
      <w:rFonts w:ascii="Wingdings" w:hAnsi="Wingdings"/>
    </w:rPr>
  </w:style>
  <w:style w:type="character" w:customStyle="1" w:styleId="WW8Num32z0">
    <w:name w:val="WW8Num32z0"/>
    <w:rsid w:val="00A5741F"/>
    <w:rPr>
      <w:rFonts w:ascii="Symbol" w:hAnsi="Symbol"/>
    </w:rPr>
  </w:style>
  <w:style w:type="character" w:customStyle="1" w:styleId="WW8Num32z1">
    <w:name w:val="WW8Num32z1"/>
    <w:rsid w:val="00A5741F"/>
    <w:rPr>
      <w:rFonts w:ascii="Courier New" w:hAnsi="Courier New" w:cs="Courier New"/>
    </w:rPr>
  </w:style>
  <w:style w:type="character" w:customStyle="1" w:styleId="WW8Num32z2">
    <w:name w:val="WW8Num32z2"/>
    <w:rsid w:val="00A5741F"/>
    <w:rPr>
      <w:rFonts w:ascii="Wingdings" w:hAnsi="Wingdings"/>
    </w:rPr>
  </w:style>
  <w:style w:type="character" w:customStyle="1" w:styleId="WW8Num33z0">
    <w:name w:val="WW8Num33z0"/>
    <w:rsid w:val="00A5741F"/>
    <w:rPr>
      <w:rFonts w:cs="Times New Roman"/>
    </w:rPr>
  </w:style>
  <w:style w:type="character" w:customStyle="1" w:styleId="WW8Num34z0">
    <w:name w:val="WW8Num34z0"/>
    <w:rsid w:val="00A5741F"/>
    <w:rPr>
      <w:rFonts w:ascii="Symbol" w:hAnsi="Symbol"/>
      <w:b/>
    </w:rPr>
  </w:style>
  <w:style w:type="character" w:customStyle="1" w:styleId="WW8Num34z1">
    <w:name w:val="WW8Num34z1"/>
    <w:rsid w:val="00A5741F"/>
    <w:rPr>
      <w:rFonts w:ascii="Courier New" w:hAnsi="Courier New" w:cs="Courier New"/>
    </w:rPr>
  </w:style>
  <w:style w:type="character" w:customStyle="1" w:styleId="WW8Num34z2">
    <w:name w:val="WW8Num34z2"/>
    <w:qFormat/>
    <w:rsid w:val="00A5741F"/>
    <w:rPr>
      <w:rFonts w:ascii="Wingdings" w:hAnsi="Wingdings"/>
    </w:rPr>
  </w:style>
  <w:style w:type="character" w:customStyle="1" w:styleId="WW8Num34z3">
    <w:name w:val="WW8Num34z3"/>
    <w:rsid w:val="00A5741F"/>
    <w:rPr>
      <w:rFonts w:ascii="Symbol" w:hAnsi="Symbol"/>
    </w:rPr>
  </w:style>
  <w:style w:type="character" w:customStyle="1" w:styleId="WW8Num35z0">
    <w:name w:val="WW8Num35z0"/>
    <w:qFormat/>
    <w:rsid w:val="00A5741F"/>
    <w:rPr>
      <w:rFonts w:ascii="Symbol" w:hAnsi="Symbol"/>
    </w:rPr>
  </w:style>
  <w:style w:type="character" w:customStyle="1" w:styleId="WW8Num35z1">
    <w:name w:val="WW8Num35z1"/>
    <w:qFormat/>
    <w:rsid w:val="00A5741F"/>
    <w:rPr>
      <w:rFonts w:ascii="Courier New" w:hAnsi="Courier New" w:cs="Courier New"/>
    </w:rPr>
  </w:style>
  <w:style w:type="character" w:customStyle="1" w:styleId="WW8Num35z2">
    <w:name w:val="WW8Num35z2"/>
    <w:qFormat/>
    <w:rsid w:val="00A5741F"/>
    <w:rPr>
      <w:rFonts w:ascii="Wingdings" w:hAnsi="Wingdings"/>
    </w:rPr>
  </w:style>
  <w:style w:type="character" w:customStyle="1" w:styleId="WW8Num36z0">
    <w:name w:val="WW8Num36z0"/>
    <w:rsid w:val="00A5741F"/>
    <w:rPr>
      <w:b/>
    </w:rPr>
  </w:style>
  <w:style w:type="character" w:customStyle="1" w:styleId="WW8Num37z0">
    <w:name w:val="WW8Num37z0"/>
    <w:rsid w:val="00A5741F"/>
    <w:rPr>
      <w:b/>
    </w:rPr>
  </w:style>
  <w:style w:type="character" w:customStyle="1" w:styleId="WW8Num38z0">
    <w:name w:val="WW8Num38z0"/>
    <w:rsid w:val="00A5741F"/>
    <w:rPr>
      <w:rFonts w:ascii="Symbol" w:hAnsi="Symbol"/>
    </w:rPr>
  </w:style>
  <w:style w:type="character" w:customStyle="1" w:styleId="WW8Num38z1">
    <w:name w:val="WW8Num38z1"/>
    <w:qFormat/>
    <w:rsid w:val="00A5741F"/>
    <w:rPr>
      <w:rFonts w:ascii="Courier New" w:hAnsi="Courier New" w:cs="Courier New"/>
    </w:rPr>
  </w:style>
  <w:style w:type="character" w:customStyle="1" w:styleId="WW8Num38z2">
    <w:name w:val="WW8Num38z2"/>
    <w:qFormat/>
    <w:rsid w:val="00A5741F"/>
    <w:rPr>
      <w:rFonts w:ascii="Wingdings" w:hAnsi="Wingdings"/>
    </w:rPr>
  </w:style>
  <w:style w:type="character" w:customStyle="1" w:styleId="WW8Num40z0">
    <w:name w:val="WW8Num40z0"/>
    <w:rsid w:val="00A5741F"/>
    <w:rPr>
      <w:rFonts w:cs="Times New Roman"/>
      <w:b/>
    </w:rPr>
  </w:style>
  <w:style w:type="character" w:customStyle="1" w:styleId="WW8Num45z0">
    <w:name w:val="WW8Num45z0"/>
    <w:qFormat/>
    <w:rsid w:val="00A5741F"/>
  </w:style>
  <w:style w:type="character" w:customStyle="1" w:styleId="WW8Num46z0">
    <w:name w:val="WW8Num46z0"/>
    <w:rsid w:val="00A5741F"/>
  </w:style>
  <w:style w:type="character" w:customStyle="1" w:styleId="WW8Num48z0">
    <w:name w:val="WW8Num48z0"/>
    <w:qFormat/>
    <w:rsid w:val="00A5741F"/>
    <w:rPr>
      <w:rFonts w:ascii="Symbol" w:hAnsi="Symbol"/>
      <w:b/>
    </w:rPr>
  </w:style>
  <w:style w:type="character" w:customStyle="1" w:styleId="WW8Num48z1">
    <w:name w:val="WW8Num48z1"/>
    <w:rsid w:val="00A5741F"/>
    <w:rPr>
      <w:rFonts w:ascii="Courier New" w:hAnsi="Courier New" w:cs="Courier New"/>
    </w:rPr>
  </w:style>
  <w:style w:type="character" w:customStyle="1" w:styleId="WW8Num48z2">
    <w:name w:val="WW8Num48z2"/>
    <w:rsid w:val="00A5741F"/>
    <w:rPr>
      <w:rFonts w:ascii="Wingdings" w:hAnsi="Wingdings"/>
    </w:rPr>
  </w:style>
  <w:style w:type="character" w:customStyle="1" w:styleId="WW8Num48z3">
    <w:name w:val="WW8Num48z3"/>
    <w:qFormat/>
    <w:rsid w:val="00A5741F"/>
    <w:rPr>
      <w:rFonts w:ascii="Symbol" w:hAnsi="Symbol"/>
    </w:rPr>
  </w:style>
  <w:style w:type="character" w:customStyle="1" w:styleId="Fuentedeprrafopredeter2">
    <w:name w:val="Fuente de párrafo predeter.2"/>
    <w:rsid w:val="00A5741F"/>
  </w:style>
  <w:style w:type="paragraph" w:customStyle="1" w:styleId="Encabezado4">
    <w:name w:val="Encabezado4"/>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qFormat/>
    <w:rsid w:val="00A5741F"/>
    <w:rPr>
      <w:rFonts w:ascii="Courier New" w:eastAsia="Times New Roman" w:hAnsi="Courier New" w:cs="Courier New"/>
      <w:sz w:val="20"/>
      <w:szCs w:val="20"/>
      <w:lang w:eastAsia="ar-SA"/>
    </w:rPr>
  </w:style>
  <w:style w:type="paragraph" w:customStyle="1" w:styleId="Encabezado10">
    <w:name w:val="Encabezado 10"/>
    <w:basedOn w:val="Encabezado4"/>
    <w:next w:val="Textoindependiente"/>
    <w:uiPriority w:val="99"/>
    <w:rsid w:val="00A5741F"/>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A5741F"/>
    <w:pPr>
      <w:overflowPunct w:val="0"/>
      <w:autoSpaceDE w:val="0"/>
      <w:autoSpaceDN w:val="0"/>
      <w:adjustRightInd w:val="0"/>
      <w:spacing w:after="160" w:line="240" w:lineRule="exact"/>
      <w:textAlignment w:val="baseline"/>
    </w:pPr>
    <w:rPr>
      <w:rFonts w:ascii="Tahoma" w:eastAsia="Times New Roman" w:hAnsi="Tahoma"/>
      <w:sz w:val="20"/>
      <w:szCs w:val="20"/>
      <w:lang w:val="en-US"/>
    </w:rPr>
  </w:style>
  <w:style w:type="paragraph" w:customStyle="1" w:styleId="BodyText21">
    <w:name w:val="Body Text 21"/>
    <w:basedOn w:val="Normal"/>
    <w:rsid w:val="00A5741F"/>
    <w:pPr>
      <w:jc w:val="center"/>
    </w:pPr>
    <w:rPr>
      <w:rFonts w:ascii="Book Antiqua" w:eastAsia="Times New Roman" w:hAnsi="Book Antiqua"/>
      <w:b/>
      <w:sz w:val="20"/>
      <w:szCs w:val="20"/>
      <w:lang w:val="es-MX" w:eastAsia="es-ES"/>
    </w:rPr>
  </w:style>
  <w:style w:type="paragraph" w:customStyle="1" w:styleId="Textosinformato3">
    <w:name w:val="Texto sin formato3"/>
    <w:basedOn w:val="Normal"/>
    <w:qFormat/>
    <w:rsid w:val="00A5741F"/>
    <w:pPr>
      <w:widowControl w:val="0"/>
      <w:overflowPunct w:val="0"/>
      <w:autoSpaceDE w:val="0"/>
      <w:autoSpaceDN w:val="0"/>
      <w:adjustRightInd w:val="0"/>
      <w:textAlignment w:val="baseline"/>
    </w:pPr>
    <w:rPr>
      <w:rFonts w:ascii="Courier New" w:eastAsia="Times New Roman" w:hAnsi="Courier New"/>
      <w:sz w:val="20"/>
      <w:szCs w:val="20"/>
      <w:lang w:eastAsia="es-ES"/>
    </w:rPr>
  </w:style>
  <w:style w:type="paragraph" w:customStyle="1" w:styleId="CarCarCarCarCarCarCarCarCarCarCarCarCarCarCarCar">
    <w:name w:val="Car Car Car Car Car Car Car Car Car Car Car Car Car Car Car Car"/>
    <w:basedOn w:val="Normal"/>
    <w:qFormat/>
    <w:rsid w:val="00A5741F"/>
    <w:pPr>
      <w:spacing w:after="160" w:line="240" w:lineRule="exact"/>
    </w:pPr>
    <w:rPr>
      <w:rFonts w:ascii="Tahoma" w:eastAsia="Times New Roman" w:hAnsi="Tahoma"/>
      <w:sz w:val="20"/>
      <w:szCs w:val="20"/>
      <w:lang w:val="en-US"/>
    </w:rPr>
  </w:style>
  <w:style w:type="paragraph" w:customStyle="1" w:styleId="numerdic">
    <w:name w:val="numerdic"/>
    <w:basedOn w:val="Normal"/>
    <w:qFormat/>
    <w:rsid w:val="00A5741F"/>
    <w:pPr>
      <w:overflowPunct w:val="0"/>
      <w:autoSpaceDE w:val="0"/>
      <w:autoSpaceDN w:val="0"/>
      <w:adjustRightInd w:val="0"/>
      <w:textAlignment w:val="baseline"/>
    </w:pPr>
    <w:rPr>
      <w:rFonts w:ascii="Arial" w:eastAsia="Times New Roman" w:hAnsi="Arial"/>
      <w:b/>
      <w:sz w:val="8"/>
      <w:szCs w:val="20"/>
      <w:lang w:val="es-MX" w:eastAsia="es-ES"/>
    </w:rPr>
  </w:style>
  <w:style w:type="paragraph" w:customStyle="1" w:styleId="DICTAMEN">
    <w:name w:val="DICTAMEN"/>
    <w:qFormat/>
    <w:rsid w:val="00A5741F"/>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Textodebloque1">
    <w:name w:val="Texto de bloque1"/>
    <w:basedOn w:val="Normal"/>
    <w:uiPriority w:val="99"/>
    <w:qFormat/>
    <w:rsid w:val="00A5741F"/>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szCs w:val="20"/>
      <w:lang w:val="es-MX" w:eastAsia="es-ES"/>
    </w:rPr>
  </w:style>
  <w:style w:type="paragraph" w:customStyle="1" w:styleId="xl24">
    <w:name w:val="xl24"/>
    <w:basedOn w:val="Normal"/>
    <w:uiPriority w:val="99"/>
    <w:qFormat/>
    <w:rsid w:val="00A5741F"/>
    <w:pPr>
      <w:spacing w:before="100" w:beforeAutospacing="1" w:after="100" w:afterAutospacing="1"/>
      <w:textAlignment w:val="top"/>
    </w:pPr>
    <w:rPr>
      <w:rFonts w:ascii="Times New Roman" w:eastAsia="Arial Unicode MS" w:hAnsi="Times New Roman"/>
      <w:sz w:val="18"/>
      <w:szCs w:val="18"/>
      <w:lang w:eastAsia="es-ES"/>
    </w:rPr>
  </w:style>
  <w:style w:type="paragraph" w:customStyle="1" w:styleId="Arial">
    <w:name w:val="Arial"/>
    <w:basedOn w:val="Normal"/>
    <w:qFormat/>
    <w:rsid w:val="00A5741F"/>
    <w:pPr>
      <w:jc w:val="center"/>
    </w:pPr>
    <w:rPr>
      <w:rFonts w:ascii="Arial" w:eastAsia="Times New Roman" w:hAnsi="Arial"/>
      <w:snapToGrid w:val="0"/>
      <w:sz w:val="20"/>
      <w:szCs w:val="20"/>
      <w:lang w:val="es-MX" w:eastAsia="es-ES"/>
    </w:rPr>
  </w:style>
  <w:style w:type="paragraph" w:customStyle="1" w:styleId="BodyText">
    <w:name w:val="*Body Text"/>
    <w:qFormat/>
    <w:rsid w:val="00A5741F"/>
    <w:pPr>
      <w:spacing w:after="220" w:line="220" w:lineRule="atLeast"/>
    </w:pPr>
    <w:rPr>
      <w:rFonts w:ascii="Arial" w:eastAsia="Times New Roman" w:hAnsi="Arial"/>
      <w:color w:val="000000"/>
      <w:lang w:val="en-US" w:eastAsia="en-US"/>
    </w:rPr>
  </w:style>
  <w:style w:type="paragraph" w:customStyle="1" w:styleId="Sangra3detNormal">
    <w:name w:val="Sangría 3 de t. Normal"/>
    <w:basedOn w:val="Sangra3detindependiente"/>
    <w:qFormat/>
    <w:rsid w:val="00A5741F"/>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rsid w:val="00A5741F"/>
    <w:pPr>
      <w:widowControl w:val="0"/>
      <w:ind w:right="-659"/>
      <w:jc w:val="both"/>
    </w:pPr>
    <w:rPr>
      <w:rFonts w:ascii="Verdana" w:eastAsia="Times New Roman" w:hAnsi="Verdana"/>
      <w:szCs w:val="20"/>
      <w:lang w:val="es-MX" w:eastAsia="es-ES"/>
    </w:rPr>
  </w:style>
  <w:style w:type="paragraph" w:customStyle="1" w:styleId="font5">
    <w:name w:val="font5"/>
    <w:basedOn w:val="Normal"/>
    <w:qFormat/>
    <w:rsid w:val="00A5741F"/>
    <w:pPr>
      <w:spacing w:before="100" w:beforeAutospacing="1" w:after="100" w:afterAutospacing="1"/>
    </w:pPr>
    <w:rPr>
      <w:rFonts w:ascii="Tahoma" w:eastAsia="Times New Roman" w:hAnsi="Tahoma" w:cs="Tahoma"/>
      <w:b/>
      <w:bCs/>
      <w:lang w:eastAsia="es-ES"/>
    </w:rPr>
  </w:style>
  <w:style w:type="paragraph" w:customStyle="1" w:styleId="font6">
    <w:name w:val="font6"/>
    <w:basedOn w:val="Normal"/>
    <w:qFormat/>
    <w:rsid w:val="00A5741F"/>
    <w:pPr>
      <w:spacing w:before="100" w:beforeAutospacing="1" w:after="100" w:afterAutospacing="1"/>
    </w:pPr>
    <w:rPr>
      <w:rFonts w:ascii="Tahoma" w:eastAsia="Times New Roman" w:hAnsi="Tahoma" w:cs="Tahoma"/>
      <w:b/>
      <w:bCs/>
      <w:i/>
      <w:iCs/>
      <w:lang w:eastAsia="es-ES"/>
    </w:rPr>
  </w:style>
  <w:style w:type="paragraph" w:customStyle="1" w:styleId="font7">
    <w:name w:val="font7"/>
    <w:basedOn w:val="Normal"/>
    <w:qFormat/>
    <w:rsid w:val="00A5741F"/>
    <w:pPr>
      <w:spacing w:before="100" w:beforeAutospacing="1" w:after="100" w:afterAutospacing="1"/>
    </w:pPr>
    <w:rPr>
      <w:rFonts w:ascii="Tahoma" w:eastAsia="Times New Roman" w:hAnsi="Tahoma" w:cs="Tahoma"/>
      <w:b/>
      <w:bCs/>
      <w:sz w:val="16"/>
      <w:szCs w:val="16"/>
      <w:lang w:eastAsia="es-ES"/>
    </w:rPr>
  </w:style>
  <w:style w:type="paragraph" w:customStyle="1" w:styleId="font8">
    <w:name w:val="font8"/>
    <w:basedOn w:val="Normal"/>
    <w:qFormat/>
    <w:rsid w:val="00A5741F"/>
    <w:pPr>
      <w:spacing w:before="100" w:beforeAutospacing="1" w:after="100" w:afterAutospacing="1"/>
    </w:pPr>
    <w:rPr>
      <w:rFonts w:ascii="Tahoma" w:eastAsia="Times New Roman" w:hAnsi="Tahoma" w:cs="Tahoma"/>
      <w:b/>
      <w:bCs/>
      <w:color w:val="000000"/>
      <w:sz w:val="16"/>
      <w:szCs w:val="16"/>
      <w:lang w:eastAsia="es-ES"/>
    </w:rPr>
  </w:style>
  <w:style w:type="paragraph" w:customStyle="1" w:styleId="font9">
    <w:name w:val="font9"/>
    <w:basedOn w:val="Normal"/>
    <w:qFormat/>
    <w:rsid w:val="00A5741F"/>
    <w:pPr>
      <w:spacing w:before="100" w:beforeAutospacing="1" w:after="100" w:afterAutospacing="1"/>
    </w:pPr>
    <w:rPr>
      <w:rFonts w:ascii="Tahoma" w:eastAsia="Times New Roman" w:hAnsi="Tahoma" w:cs="Tahoma"/>
      <w:color w:val="000000"/>
      <w:sz w:val="16"/>
      <w:szCs w:val="16"/>
      <w:lang w:eastAsia="es-ES"/>
    </w:rPr>
  </w:style>
  <w:style w:type="paragraph" w:customStyle="1" w:styleId="font10">
    <w:name w:val="font10"/>
    <w:basedOn w:val="Normal"/>
    <w:rsid w:val="00A5741F"/>
    <w:pPr>
      <w:spacing w:before="100" w:beforeAutospacing="1" w:after="100" w:afterAutospacing="1"/>
    </w:pPr>
    <w:rPr>
      <w:rFonts w:ascii="Tahoma" w:eastAsia="Times New Roman" w:hAnsi="Tahoma" w:cs="Tahoma"/>
      <w:b/>
      <w:bCs/>
      <w:color w:val="000000"/>
      <w:sz w:val="12"/>
      <w:szCs w:val="12"/>
      <w:lang w:eastAsia="es-ES"/>
    </w:rPr>
  </w:style>
  <w:style w:type="paragraph" w:customStyle="1" w:styleId="font11">
    <w:name w:val="font11"/>
    <w:basedOn w:val="Normal"/>
    <w:rsid w:val="00A5741F"/>
    <w:pPr>
      <w:spacing w:before="100" w:beforeAutospacing="1" w:after="100" w:afterAutospacing="1"/>
    </w:pPr>
    <w:rPr>
      <w:rFonts w:ascii="Tahoma" w:eastAsia="Times New Roman" w:hAnsi="Tahoma" w:cs="Tahoma"/>
      <w:b/>
      <w:bCs/>
      <w:color w:val="000000"/>
      <w:sz w:val="10"/>
      <w:szCs w:val="10"/>
      <w:lang w:eastAsia="es-ES"/>
    </w:rPr>
  </w:style>
  <w:style w:type="paragraph" w:customStyle="1" w:styleId="font12">
    <w:name w:val="font12"/>
    <w:basedOn w:val="Normal"/>
    <w:rsid w:val="00A5741F"/>
    <w:pPr>
      <w:spacing w:before="100" w:beforeAutospacing="1" w:after="100" w:afterAutospacing="1"/>
    </w:pPr>
    <w:rPr>
      <w:rFonts w:ascii="Tahoma" w:eastAsia="Times New Roman" w:hAnsi="Tahoma" w:cs="Tahoma"/>
      <w:b/>
      <w:bCs/>
      <w:color w:val="FF0000"/>
      <w:sz w:val="16"/>
      <w:szCs w:val="16"/>
      <w:lang w:eastAsia="es-ES"/>
    </w:rPr>
  </w:style>
  <w:style w:type="paragraph" w:customStyle="1" w:styleId="xl22">
    <w:name w:val="xl22"/>
    <w:basedOn w:val="Normal"/>
    <w:qFormat/>
    <w:rsid w:val="00A5741F"/>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eastAsia="es-ES"/>
    </w:rPr>
  </w:style>
  <w:style w:type="paragraph" w:customStyle="1" w:styleId="xl23">
    <w:name w:val="xl23"/>
    <w:basedOn w:val="Normal"/>
    <w:qFormat/>
    <w:rsid w:val="00A5741F"/>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eastAsia="es-ES"/>
    </w:rPr>
  </w:style>
  <w:style w:type="paragraph" w:customStyle="1" w:styleId="Ttulo-base">
    <w:name w:val="Título - base"/>
    <w:basedOn w:val="Normal"/>
    <w:next w:val="Textoindependiente"/>
    <w:qFormat/>
    <w:rsid w:val="00A5741F"/>
    <w:pPr>
      <w:keepNext/>
      <w:spacing w:before="240" w:after="120"/>
      <w:jc w:val="both"/>
    </w:pPr>
    <w:rPr>
      <w:rFonts w:ascii="Arial" w:eastAsia="Batang" w:hAnsi="Arial"/>
      <w:b/>
      <w:kern w:val="28"/>
      <w:sz w:val="36"/>
      <w:szCs w:val="20"/>
      <w:lang w:val="es-MX"/>
    </w:rPr>
  </w:style>
  <w:style w:type="paragraph" w:customStyle="1" w:styleId="1">
    <w:name w:val="1"/>
    <w:basedOn w:val="Normal"/>
    <w:next w:val="Sangradetextonormal"/>
    <w:qFormat/>
    <w:rsid w:val="00A5741F"/>
    <w:pPr>
      <w:autoSpaceDE w:val="0"/>
      <w:autoSpaceDN w:val="0"/>
      <w:jc w:val="both"/>
    </w:pPr>
    <w:rPr>
      <w:rFonts w:ascii="Arial Narrow" w:eastAsia="Batang" w:hAnsi="Arial Narrow"/>
      <w:sz w:val="22"/>
      <w:szCs w:val="22"/>
      <w:lang w:val="es-MX"/>
    </w:rPr>
  </w:style>
  <w:style w:type="paragraph" w:customStyle="1" w:styleId="Convietas">
    <w:name w:val="Con viñetas"/>
    <w:basedOn w:val="Normal"/>
    <w:qFormat/>
    <w:rsid w:val="00A5741F"/>
    <w:pPr>
      <w:tabs>
        <w:tab w:val="left" w:pos="720"/>
      </w:tabs>
      <w:ind w:left="720" w:hanging="360"/>
      <w:jc w:val="both"/>
    </w:pPr>
    <w:rPr>
      <w:rFonts w:ascii="Arial" w:eastAsia="Batang" w:hAnsi="Arial"/>
      <w:kern w:val="28"/>
      <w:sz w:val="22"/>
      <w:szCs w:val="20"/>
      <w:lang w:val="es-MX" w:eastAsia="zh-CN"/>
    </w:rPr>
  </w:style>
  <w:style w:type="paragraph" w:customStyle="1" w:styleId="GREEN4">
    <w:name w:val="GREEN4"/>
    <w:basedOn w:val="Normal"/>
    <w:qFormat/>
    <w:rsid w:val="00A5741F"/>
    <w:pPr>
      <w:jc w:val="both"/>
    </w:pPr>
    <w:rPr>
      <w:rFonts w:ascii="CG Times (W1)" w:eastAsia="Batang" w:hAnsi="CG Times (W1)"/>
      <w:sz w:val="22"/>
      <w:szCs w:val="20"/>
      <w:lang w:val="es-MX"/>
    </w:rPr>
  </w:style>
  <w:style w:type="paragraph" w:styleId="Cita">
    <w:name w:val="Quote"/>
    <w:basedOn w:val="Normal"/>
    <w:next w:val="Textoindependiente"/>
    <w:link w:val="CitaCar"/>
    <w:qFormat/>
    <w:rsid w:val="00A5741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spacing w:val="-5"/>
      <w:szCs w:val="20"/>
      <w:lang w:val="zh-CN"/>
    </w:rPr>
  </w:style>
  <w:style w:type="character" w:customStyle="1" w:styleId="CitaCar">
    <w:name w:val="Cita Car"/>
    <w:basedOn w:val="Fuentedeprrafopredeter"/>
    <w:link w:val="Cita"/>
    <w:qFormat/>
    <w:rsid w:val="00A5741F"/>
    <w:rPr>
      <w:rFonts w:ascii="Arial" w:eastAsia="Batang" w:hAnsi="Arial"/>
      <w:spacing w:val="-5"/>
      <w:sz w:val="24"/>
      <w:shd w:val="pct10" w:color="808080" w:fill="auto"/>
      <w:lang w:val="zh-CN" w:eastAsia="en-US"/>
    </w:rPr>
  </w:style>
  <w:style w:type="paragraph" w:customStyle="1" w:styleId="Primeracita">
    <w:name w:val="Primera cita"/>
    <w:basedOn w:val="Normal"/>
    <w:next w:val="Cita"/>
    <w:qFormat/>
    <w:rsid w:val="00A5741F"/>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spacing w:val="-10"/>
      <w:sz w:val="21"/>
      <w:szCs w:val="20"/>
      <w:lang w:val="es-MX"/>
    </w:rPr>
  </w:style>
  <w:style w:type="paragraph" w:customStyle="1" w:styleId="ltimacita">
    <w:name w:val="Última cita"/>
    <w:basedOn w:val="Cita"/>
    <w:next w:val="Textoindependiente"/>
    <w:qFormat/>
    <w:rsid w:val="00A5741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rsid w:val="00A5741F"/>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rsid w:val="00A5741F"/>
    <w:pPr>
      <w:keepNext/>
      <w:pBdr>
        <w:bottom w:val="single" w:sz="6" w:space="3" w:color="auto"/>
      </w:pBdr>
      <w:spacing w:after="240"/>
      <w:jc w:val="both"/>
    </w:pPr>
    <w:rPr>
      <w:rFonts w:ascii="Arial Black" w:eastAsia="Batang" w:hAnsi="Arial Black"/>
      <w:caps/>
      <w:spacing w:val="70"/>
      <w:kern w:val="28"/>
      <w:sz w:val="15"/>
      <w:szCs w:val="20"/>
      <w:lang w:val="es-MX"/>
    </w:rPr>
  </w:style>
  <w:style w:type="paragraph" w:customStyle="1" w:styleId="Subttulodecaptulo">
    <w:name w:val="Subtítulo de capítulo"/>
    <w:basedOn w:val="Normal"/>
    <w:next w:val="Textoindependiente"/>
    <w:qFormat/>
    <w:rsid w:val="00A5741F"/>
    <w:pPr>
      <w:keepNext/>
      <w:keepLines/>
      <w:spacing w:after="360" w:line="240" w:lineRule="atLeast"/>
      <w:ind w:right="1800"/>
      <w:jc w:val="both"/>
    </w:pPr>
    <w:rPr>
      <w:rFonts w:ascii="Arial" w:eastAsia="Batang" w:hAnsi="Arial"/>
      <w:i/>
      <w:spacing w:val="-20"/>
      <w:kern w:val="28"/>
      <w:sz w:val="28"/>
      <w:szCs w:val="20"/>
      <w:lang w:val="es-MX"/>
    </w:rPr>
  </w:style>
  <w:style w:type="paragraph" w:customStyle="1" w:styleId="Ttulodecaptulo">
    <w:name w:val="Título de capítulo"/>
    <w:basedOn w:val="Normal"/>
    <w:next w:val="Subttulodecaptulo"/>
    <w:qFormat/>
    <w:rsid w:val="00A5741F"/>
    <w:pPr>
      <w:keepNext/>
      <w:keepLines/>
      <w:spacing w:before="480" w:after="360" w:line="440" w:lineRule="atLeast"/>
      <w:ind w:right="2160"/>
      <w:jc w:val="both"/>
    </w:pPr>
    <w:rPr>
      <w:rFonts w:ascii="Arial Black" w:eastAsia="Batang" w:hAnsi="Arial Black"/>
      <w:color w:val="808080"/>
      <w:spacing w:val="-35"/>
      <w:kern w:val="28"/>
      <w:sz w:val="44"/>
      <w:szCs w:val="20"/>
      <w:lang w:val="es-MX"/>
    </w:rPr>
  </w:style>
  <w:style w:type="paragraph" w:customStyle="1" w:styleId="Ttulodeldocumento">
    <w:name w:val="Título del documento"/>
    <w:basedOn w:val="Normal"/>
    <w:qFormat/>
    <w:rsid w:val="00A5741F"/>
    <w:pPr>
      <w:keepNext/>
      <w:spacing w:before="240" w:after="360"/>
      <w:jc w:val="both"/>
    </w:pPr>
    <w:rPr>
      <w:rFonts w:ascii="Arial" w:eastAsia="Batang" w:hAnsi="Arial"/>
      <w:b/>
      <w:kern w:val="28"/>
      <w:sz w:val="36"/>
      <w:szCs w:val="20"/>
      <w:lang w:val="es-MX"/>
    </w:rPr>
  </w:style>
  <w:style w:type="paragraph" w:customStyle="1" w:styleId="Piedepginapar">
    <w:name w:val="Pie de página par"/>
    <w:basedOn w:val="Piedepgina"/>
    <w:rsid w:val="00A5741F"/>
    <w:pPr>
      <w:keepLines/>
      <w:pBdr>
        <w:top w:val="single" w:sz="6" w:space="3" w:color="auto"/>
      </w:pBdr>
      <w:tabs>
        <w:tab w:val="clear" w:pos="4419"/>
        <w:tab w:val="clear" w:pos="8838"/>
        <w:tab w:val="center" w:pos="4320"/>
        <w:tab w:val="right" w:pos="8640"/>
      </w:tabs>
      <w:jc w:val="center"/>
    </w:pPr>
    <w:rPr>
      <w:rFonts w:ascii="Arial Black" w:eastAsia="Batang" w:hAnsi="Arial Black"/>
      <w:sz w:val="20"/>
      <w:szCs w:val="20"/>
      <w:lang w:val="es-MX"/>
    </w:rPr>
  </w:style>
  <w:style w:type="paragraph" w:customStyle="1" w:styleId="Piedepginaprimera">
    <w:name w:val="Pie de página primera"/>
    <w:basedOn w:val="Piedepgina"/>
    <w:qFormat/>
    <w:rsid w:val="00A5741F"/>
    <w:pPr>
      <w:keepLines/>
      <w:tabs>
        <w:tab w:val="clear" w:pos="4419"/>
        <w:tab w:val="clear" w:pos="8838"/>
        <w:tab w:val="center" w:pos="4320"/>
      </w:tabs>
      <w:jc w:val="center"/>
    </w:pPr>
    <w:rPr>
      <w:rFonts w:ascii="Arial Black" w:eastAsia="Batang" w:hAnsi="Arial Black"/>
      <w:spacing w:val="-10"/>
      <w:sz w:val="20"/>
      <w:szCs w:val="20"/>
      <w:lang w:val="es-MX"/>
    </w:rPr>
  </w:style>
  <w:style w:type="paragraph" w:customStyle="1" w:styleId="Piedepginaimpar">
    <w:name w:val="Pie de página impar"/>
    <w:basedOn w:val="Piedepgina"/>
    <w:qFormat/>
    <w:rsid w:val="00A5741F"/>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sz w:val="20"/>
      <w:szCs w:val="20"/>
      <w:lang w:val="es-MX"/>
    </w:rPr>
  </w:style>
  <w:style w:type="paragraph" w:customStyle="1" w:styleId="Notaalpie-base">
    <w:name w:val="Nota al pie - base"/>
    <w:basedOn w:val="Normal"/>
    <w:qFormat/>
    <w:rsid w:val="00A5741F"/>
    <w:pPr>
      <w:spacing w:before="240"/>
      <w:jc w:val="both"/>
    </w:pPr>
    <w:rPr>
      <w:rFonts w:ascii="Arial" w:eastAsia="Batang" w:hAnsi="Arial"/>
      <w:sz w:val="18"/>
      <w:szCs w:val="20"/>
      <w:lang w:val="es-MX"/>
    </w:rPr>
  </w:style>
  <w:style w:type="paragraph" w:customStyle="1" w:styleId="Encabezado-base">
    <w:name w:val="Encabezado - base"/>
    <w:basedOn w:val="Normal"/>
    <w:qFormat/>
    <w:rsid w:val="00A5741F"/>
    <w:pPr>
      <w:keepLines/>
      <w:tabs>
        <w:tab w:val="center" w:pos="4320"/>
        <w:tab w:val="right" w:pos="8640"/>
      </w:tabs>
      <w:jc w:val="both"/>
    </w:pPr>
    <w:rPr>
      <w:rFonts w:ascii="Arial" w:eastAsia="Batang" w:hAnsi="Arial"/>
      <w:sz w:val="20"/>
      <w:szCs w:val="20"/>
      <w:lang w:val="es-MX"/>
    </w:rPr>
  </w:style>
  <w:style w:type="paragraph" w:customStyle="1" w:styleId="Encabezadoprimero">
    <w:name w:val="Encabezado primero"/>
    <w:basedOn w:val="Normal"/>
    <w:qFormat/>
    <w:rsid w:val="00A5741F"/>
    <w:pPr>
      <w:keepLines/>
      <w:tabs>
        <w:tab w:val="center" w:pos="4320"/>
      </w:tabs>
      <w:jc w:val="center"/>
    </w:pPr>
    <w:rPr>
      <w:rFonts w:ascii="Arial" w:eastAsia="Batang" w:hAnsi="Arial"/>
      <w:b/>
      <w:caps/>
      <w:spacing w:val="60"/>
      <w:sz w:val="28"/>
      <w:szCs w:val="20"/>
      <w:lang w:val="es-MX"/>
    </w:rPr>
  </w:style>
  <w:style w:type="paragraph" w:customStyle="1" w:styleId="Encabezadoimpar">
    <w:name w:val="Encabezado impar"/>
    <w:basedOn w:val="Normal"/>
    <w:qFormat/>
    <w:rsid w:val="00A5741F"/>
    <w:pPr>
      <w:keepLines/>
      <w:tabs>
        <w:tab w:val="right" w:pos="0"/>
        <w:tab w:val="center" w:pos="4320"/>
        <w:tab w:val="right" w:pos="8640"/>
      </w:tabs>
      <w:jc w:val="center"/>
    </w:pPr>
    <w:rPr>
      <w:rFonts w:ascii="Arial Black" w:eastAsia="Batang" w:hAnsi="Arial Black"/>
      <w:caps/>
      <w:spacing w:val="60"/>
      <w:szCs w:val="20"/>
      <w:lang w:val="es-MX"/>
    </w:rPr>
  </w:style>
  <w:style w:type="paragraph" w:customStyle="1" w:styleId="Icono1">
    <w:name w:val="Icono 1"/>
    <w:basedOn w:val="Normal"/>
    <w:qFormat/>
    <w:rsid w:val="00A5741F"/>
    <w:pPr>
      <w:framePr w:w="1440" w:hSpace="187" w:wrap="around" w:vAnchor="text" w:hAnchor="margin" w:y="1"/>
      <w:shd w:val="pct10" w:color="auto" w:fill="auto"/>
      <w:spacing w:before="60" w:line="1440" w:lineRule="exact"/>
      <w:jc w:val="center"/>
    </w:pPr>
    <w:rPr>
      <w:rFonts w:ascii="Wingdings" w:eastAsia="Batang" w:hAnsi="Wingdings"/>
      <w:b/>
      <w:color w:val="FFFFFF"/>
      <w:spacing w:val="-10"/>
      <w:sz w:val="160"/>
      <w:szCs w:val="20"/>
      <w:lang w:val="es-MX"/>
    </w:rPr>
  </w:style>
  <w:style w:type="paragraph" w:customStyle="1" w:styleId="ndice-base">
    <w:name w:val="Índice - base"/>
    <w:basedOn w:val="Normal"/>
    <w:qFormat/>
    <w:rsid w:val="00A5741F"/>
    <w:pPr>
      <w:tabs>
        <w:tab w:val="right" w:pos="3960"/>
      </w:tabs>
      <w:spacing w:line="240" w:lineRule="atLeast"/>
      <w:jc w:val="both"/>
    </w:pPr>
    <w:rPr>
      <w:rFonts w:ascii="Arial" w:eastAsia="Batang" w:hAnsi="Arial"/>
      <w:sz w:val="18"/>
      <w:szCs w:val="20"/>
      <w:lang w:val="es-MX"/>
    </w:rPr>
  </w:style>
  <w:style w:type="character" w:customStyle="1" w:styleId="Rtuloconnfasis">
    <w:name w:val="Rótulo con énfasis"/>
    <w:qFormat/>
    <w:rsid w:val="00A5741F"/>
    <w:rPr>
      <w:caps/>
      <w:sz w:val="22"/>
    </w:rPr>
  </w:style>
  <w:style w:type="paragraph" w:customStyle="1" w:styleId="Listaconvietas-primera">
    <w:name w:val="Lista con viñetas - primera"/>
    <w:basedOn w:val="Listaconvietas"/>
    <w:next w:val="Listaconvietas"/>
    <w:qFormat/>
    <w:rsid w:val="00A5741F"/>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rsid w:val="00A5741F"/>
    <w:pPr>
      <w:jc w:val="left"/>
    </w:pPr>
    <w:rPr>
      <w:rFonts w:ascii="Times New Roman" w:hAnsi="Times New Roman"/>
      <w:spacing w:val="0"/>
      <w:sz w:val="20"/>
    </w:rPr>
  </w:style>
  <w:style w:type="paragraph" w:customStyle="1" w:styleId="Listaprimera">
    <w:name w:val="Lista primera"/>
    <w:basedOn w:val="Lista"/>
    <w:next w:val="Lista"/>
    <w:qFormat/>
    <w:rsid w:val="00A5741F"/>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rsid w:val="00A5741F"/>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rsid w:val="00A5741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A5741F"/>
    <w:pPr>
      <w:ind w:right="0"/>
      <w:jc w:val="left"/>
    </w:pPr>
    <w:rPr>
      <w:rFonts w:ascii="Times New Roman" w:hAnsi="Times New Roman"/>
      <w:spacing w:val="0"/>
      <w:sz w:val="20"/>
    </w:rPr>
  </w:style>
  <w:style w:type="paragraph" w:customStyle="1" w:styleId="Rtulodeparte">
    <w:name w:val="Rótulo de parte"/>
    <w:basedOn w:val="Normal"/>
    <w:next w:val="Normal"/>
    <w:rsid w:val="00A5741F"/>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szCs w:val="20"/>
      <w:lang w:val="es-MX"/>
    </w:rPr>
  </w:style>
  <w:style w:type="paragraph" w:customStyle="1" w:styleId="Subttulodeparte">
    <w:name w:val="Subtítulo de parte"/>
    <w:basedOn w:val="Normal"/>
    <w:next w:val="Textoindependiente"/>
    <w:rsid w:val="00A5741F"/>
    <w:pPr>
      <w:keepNext/>
      <w:spacing w:before="360" w:after="120"/>
      <w:jc w:val="center"/>
    </w:pPr>
    <w:rPr>
      <w:rFonts w:ascii="Arial" w:eastAsia="Batang" w:hAnsi="Arial"/>
      <w:i/>
      <w:kern w:val="28"/>
      <w:sz w:val="32"/>
      <w:szCs w:val="20"/>
      <w:lang w:val="es-MX"/>
    </w:rPr>
  </w:style>
  <w:style w:type="paragraph" w:customStyle="1" w:styleId="Ttulodeparte">
    <w:name w:val="Título de parte"/>
    <w:basedOn w:val="Normal"/>
    <w:next w:val="Rtulodeparte"/>
    <w:qFormat/>
    <w:rsid w:val="00A5741F"/>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szCs w:val="20"/>
      <w:lang w:val="es-MX"/>
    </w:rPr>
  </w:style>
  <w:style w:type="paragraph" w:customStyle="1" w:styleId="Imagen">
    <w:name w:val="Imagen"/>
    <w:basedOn w:val="Textoindependiente"/>
    <w:next w:val="Epgrafe"/>
    <w:rsid w:val="00A5741F"/>
    <w:pPr>
      <w:keepNext/>
      <w:spacing w:after="240"/>
      <w:jc w:val="both"/>
    </w:pPr>
    <w:rPr>
      <w:rFonts w:ascii="Arial" w:eastAsia="Batang" w:hAnsi="Arial" w:cs="Times New Roman"/>
      <w:spacing w:val="-5"/>
      <w:szCs w:val="20"/>
    </w:rPr>
  </w:style>
  <w:style w:type="paragraph" w:customStyle="1" w:styleId="Remite">
    <w:name w:val="Remite"/>
    <w:basedOn w:val="Normal"/>
    <w:rsid w:val="00A5741F"/>
    <w:pPr>
      <w:jc w:val="center"/>
    </w:pPr>
    <w:rPr>
      <w:rFonts w:ascii="Arial" w:eastAsia="Batang" w:hAnsi="Arial"/>
      <w:spacing w:val="-3"/>
      <w:sz w:val="20"/>
      <w:szCs w:val="20"/>
      <w:lang w:val="es-MX"/>
    </w:rPr>
  </w:style>
  <w:style w:type="paragraph" w:customStyle="1" w:styleId="Encabezadodeseccin">
    <w:name w:val="Encabezado de sección"/>
    <w:basedOn w:val="Normal"/>
    <w:next w:val="Textoindependiente"/>
    <w:qFormat/>
    <w:rsid w:val="00A5741F"/>
    <w:pPr>
      <w:spacing w:line="640" w:lineRule="atLeast"/>
      <w:jc w:val="both"/>
    </w:pPr>
    <w:rPr>
      <w:rFonts w:ascii="Arial Black" w:eastAsia="Batang" w:hAnsi="Arial Black"/>
      <w:caps/>
      <w:spacing w:val="60"/>
      <w:sz w:val="15"/>
      <w:szCs w:val="20"/>
      <w:lang w:val="es-MX"/>
    </w:rPr>
  </w:style>
  <w:style w:type="paragraph" w:customStyle="1" w:styleId="Etiquetadeseccin">
    <w:name w:val="Etiqueta de sección"/>
    <w:basedOn w:val="Normal"/>
    <w:next w:val="Normal"/>
    <w:qFormat/>
    <w:rsid w:val="00A5741F"/>
    <w:pPr>
      <w:spacing w:before="2040" w:after="360" w:line="480" w:lineRule="atLeast"/>
      <w:jc w:val="both"/>
    </w:pPr>
    <w:rPr>
      <w:rFonts w:ascii="Arial Black" w:eastAsia="Batang" w:hAnsi="Arial Black"/>
      <w:color w:val="808080"/>
      <w:spacing w:val="-35"/>
      <w:sz w:val="48"/>
      <w:szCs w:val="20"/>
      <w:lang w:val="es-MX"/>
    </w:rPr>
  </w:style>
  <w:style w:type="paragraph" w:customStyle="1" w:styleId="Subttulodecubierta">
    <w:name w:val="Subtítulo de cubierta"/>
    <w:basedOn w:val="Normal"/>
    <w:next w:val="Normal"/>
    <w:rsid w:val="00A5741F"/>
    <w:pPr>
      <w:keepNext/>
      <w:pBdr>
        <w:top w:val="single" w:sz="6" w:space="1" w:color="auto"/>
      </w:pBdr>
      <w:spacing w:after="5280" w:line="480" w:lineRule="exact"/>
      <w:jc w:val="both"/>
    </w:pPr>
    <w:rPr>
      <w:rFonts w:ascii="Arial" w:eastAsia="Batang" w:hAnsi="Arial"/>
      <w:spacing w:val="-15"/>
      <w:kern w:val="28"/>
      <w:sz w:val="44"/>
      <w:szCs w:val="20"/>
      <w:lang w:val="es-MX"/>
    </w:rPr>
  </w:style>
  <w:style w:type="character" w:customStyle="1" w:styleId="Superndice">
    <w:name w:val="Superíndice"/>
    <w:qFormat/>
    <w:rsid w:val="00A5741F"/>
    <w:rPr>
      <w:position w:val="0"/>
      <w:vertAlign w:val="superscript"/>
    </w:rPr>
  </w:style>
  <w:style w:type="paragraph" w:customStyle="1" w:styleId="Ttulodecubierta">
    <w:name w:val="Título de cubierta"/>
    <w:basedOn w:val="Ttulo-base"/>
    <w:next w:val="Subttulodecubierta"/>
    <w:qFormat/>
    <w:rsid w:val="00A5741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A5741F"/>
    <w:pPr>
      <w:spacing w:line="240" w:lineRule="auto"/>
      <w:ind w:left="0"/>
      <w:jc w:val="both"/>
    </w:pPr>
    <w:rPr>
      <w:rFonts w:ascii="Times New Roman" w:eastAsia="Batang" w:hAnsi="Times New Roman" w:cs="Times New Roman"/>
      <w:b/>
      <w:bCs/>
      <w:sz w:val="22"/>
      <w:szCs w:val="22"/>
    </w:rPr>
  </w:style>
  <w:style w:type="paragraph" w:customStyle="1" w:styleId="Anexo">
    <w:name w:val="Anexo"/>
    <w:rsid w:val="00A5741F"/>
    <w:pPr>
      <w:jc w:val="center"/>
    </w:pPr>
    <w:rPr>
      <w:rFonts w:ascii="Arial Rounded MT Bold" w:eastAsia="Batang" w:hAnsi="Arial Rounded MT Bold"/>
      <w:sz w:val="24"/>
      <w:lang w:eastAsia="en-US"/>
    </w:rPr>
  </w:style>
  <w:style w:type="paragraph" w:customStyle="1" w:styleId="toa">
    <w:name w:val="toa"/>
    <w:basedOn w:val="Normal"/>
    <w:qFormat/>
    <w:rsid w:val="00A5741F"/>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A5741F"/>
    <w:pPr>
      <w:tabs>
        <w:tab w:val="left" w:pos="1368"/>
      </w:tabs>
      <w:spacing w:after="101" w:line="216" w:lineRule="exact"/>
      <w:ind w:left="1368" w:hanging="360"/>
      <w:jc w:val="both"/>
    </w:pPr>
    <w:rPr>
      <w:rFonts w:ascii="Arial" w:eastAsia="Times New Roman" w:hAnsi="Arial" w:cs="Arial"/>
      <w:sz w:val="18"/>
      <w:lang w:eastAsia="es-ES"/>
    </w:rPr>
  </w:style>
  <w:style w:type="paragraph" w:customStyle="1" w:styleId="Estilo1CarCar">
    <w:name w:val="Estilo1 Car Car"/>
    <w:basedOn w:val="Normal"/>
    <w:qFormat/>
    <w:rsid w:val="00A5741F"/>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A5741F"/>
    <w:pPr>
      <w:spacing w:before="100" w:beforeAutospacing="1" w:after="100" w:afterAutospacing="1"/>
    </w:pPr>
    <w:rPr>
      <w:rFonts w:ascii="Arial" w:eastAsia="Arial Unicode MS" w:hAnsi="Arial" w:cs="Arial"/>
      <w:sz w:val="20"/>
      <w:szCs w:val="20"/>
      <w:lang w:eastAsia="es-ES"/>
    </w:rPr>
  </w:style>
  <w:style w:type="paragraph" w:customStyle="1" w:styleId="normal8pt">
    <w:name w:val="normal + 8 pt"/>
    <w:basedOn w:val="Normal"/>
    <w:rsid w:val="00A5741F"/>
    <w:pPr>
      <w:jc w:val="both"/>
    </w:pPr>
    <w:rPr>
      <w:rFonts w:ascii="Arial" w:eastAsia="Batang" w:hAnsi="Arial" w:cs="Arial"/>
      <w:color w:val="000000"/>
      <w:sz w:val="16"/>
      <w:szCs w:val="20"/>
      <w:lang w:val="es-MX"/>
    </w:rPr>
  </w:style>
  <w:style w:type="paragraph" w:customStyle="1" w:styleId="bodytext3">
    <w:name w:val="bodytext3"/>
    <w:basedOn w:val="Normal"/>
    <w:rsid w:val="00A5741F"/>
    <w:pPr>
      <w:overflowPunct w:val="0"/>
      <w:autoSpaceDE w:val="0"/>
      <w:autoSpaceDN w:val="0"/>
      <w:jc w:val="both"/>
    </w:pPr>
    <w:rPr>
      <w:rFonts w:ascii="Times New Roman" w:eastAsia="Times New Roman" w:hAnsi="Times New Roman"/>
      <w:lang w:eastAsia="es-ES"/>
    </w:rPr>
  </w:style>
  <w:style w:type="paragraph" w:customStyle="1" w:styleId="CarCarCar">
    <w:name w:val="Car Car Car"/>
    <w:basedOn w:val="Normal"/>
    <w:qFormat/>
    <w:rsid w:val="00A5741F"/>
    <w:pPr>
      <w:spacing w:before="60" w:after="160" w:line="240" w:lineRule="exact"/>
    </w:pPr>
    <w:rPr>
      <w:rFonts w:ascii="Verdana" w:eastAsia="Times New Roman" w:hAnsi="Verdana"/>
      <w:color w:val="FF00FF"/>
      <w:sz w:val="20"/>
      <w:szCs w:val="20"/>
      <w:lang w:val="en-US"/>
    </w:rPr>
  </w:style>
  <w:style w:type="paragraph" w:customStyle="1" w:styleId="bodytextindent2">
    <w:name w:val="bodytextindent2"/>
    <w:basedOn w:val="Normal"/>
    <w:rsid w:val="00A5741F"/>
    <w:pPr>
      <w:spacing w:before="100"/>
      <w:ind w:left="1985"/>
      <w:jc w:val="both"/>
    </w:pPr>
    <w:rPr>
      <w:rFonts w:ascii="Arial" w:eastAsia="Times New Roman" w:hAnsi="Arial" w:cs="Arial"/>
      <w:sz w:val="22"/>
      <w:szCs w:val="22"/>
      <w:lang w:eastAsia="es-ES"/>
    </w:rPr>
  </w:style>
  <w:style w:type="paragraph" w:customStyle="1" w:styleId="Prrafodelista1">
    <w:name w:val="Párrafo de lista1"/>
    <w:basedOn w:val="Normal"/>
    <w:uiPriority w:val="99"/>
    <w:qFormat/>
    <w:rsid w:val="00A5741F"/>
    <w:pPr>
      <w:spacing w:after="200" w:line="276" w:lineRule="auto"/>
      <w:ind w:left="720"/>
    </w:pPr>
    <w:rPr>
      <w:rFonts w:eastAsia="Times New Roman"/>
      <w:sz w:val="22"/>
      <w:szCs w:val="22"/>
      <w:lang w:val="es-MX"/>
    </w:rPr>
  </w:style>
  <w:style w:type="table" w:customStyle="1" w:styleId="Tablaconcuadrcula1">
    <w:name w:val="Tabla con cuadrícula1"/>
    <w:basedOn w:val="Tablanormal"/>
    <w:uiPriority w:val="59"/>
    <w:qFormat/>
    <w:rsid w:val="00A5741F"/>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qFormat/>
    <w:rsid w:val="00A5741F"/>
    <w:pPr>
      <w:suppressAutoHyphens/>
    </w:pPr>
    <w:rPr>
      <w:rFonts w:ascii="Times New Roman" w:eastAsia="Times New Roman" w:hAnsi="Times New Roman"/>
      <w:lang w:eastAsia="ar-SA"/>
    </w:rPr>
  </w:style>
  <w:style w:type="paragraph" w:customStyle="1" w:styleId="Sangra2detindependiente11">
    <w:name w:val="Sangría 2 de t. independiente11"/>
    <w:basedOn w:val="Normal"/>
    <w:uiPriority w:val="99"/>
    <w:qFormat/>
    <w:rsid w:val="00A5741F"/>
    <w:pPr>
      <w:suppressAutoHyphens/>
      <w:spacing w:after="120" w:line="480" w:lineRule="auto"/>
      <w:ind w:left="283"/>
      <w:jc w:val="both"/>
    </w:pPr>
    <w:rPr>
      <w:rFonts w:ascii="Arial" w:eastAsia="Times New Roman" w:hAnsi="Arial" w:cs="Arial"/>
      <w:sz w:val="22"/>
      <w:lang w:eastAsia="ar-SA"/>
    </w:rPr>
  </w:style>
  <w:style w:type="paragraph" w:customStyle="1" w:styleId="xmsonormal">
    <w:name w:val="x_msonormal"/>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western">
    <w:name w:val="x_western"/>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msonospacing">
    <w:name w:val="x_msonospacing"/>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xxmsonormal">
    <w:name w:val="x_x_msonormal"/>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Poromisin">
    <w:name w:val="Por omisión"/>
    <w:qFormat/>
    <w:rsid w:val="00A5741F"/>
    <w:rPr>
      <w:rFonts w:ascii="Helvetica" w:eastAsia="Helvetica" w:hAnsi="Helvetica" w:cs="Helvetica"/>
      <w:color w:val="000000"/>
      <w:sz w:val="22"/>
      <w:szCs w:val="22"/>
    </w:rPr>
  </w:style>
  <w:style w:type="paragraph" w:customStyle="1" w:styleId="MMNotes">
    <w:name w:val="MM Notes"/>
    <w:basedOn w:val="Textoindependiente"/>
    <w:link w:val="MMNotesCar"/>
    <w:qFormat/>
    <w:rsid w:val="00A5741F"/>
    <w:pPr>
      <w:spacing w:line="259" w:lineRule="auto"/>
    </w:pPr>
    <w:rPr>
      <w:rFonts w:ascii="Times New Roman" w:eastAsia="Times New Roman" w:hAnsi="Times New Roman"/>
      <w:lang w:val="es-ES" w:eastAsia="ar-SA"/>
    </w:rPr>
  </w:style>
  <w:style w:type="character" w:customStyle="1" w:styleId="MMNotesCar">
    <w:name w:val="MM Notes Car"/>
    <w:basedOn w:val="TextoindependienteCar"/>
    <w:link w:val="MMNotes"/>
    <w:qFormat/>
    <w:rsid w:val="00A5741F"/>
    <w:rPr>
      <w:rFonts w:ascii="Times New Roman" w:eastAsia="Times New Roman" w:hAnsi="Times New Roman" w:cstheme="minorBidi"/>
      <w:sz w:val="24"/>
      <w:szCs w:val="24"/>
      <w:lang w:val="es-ES" w:eastAsia="ar-SA"/>
    </w:rPr>
  </w:style>
  <w:style w:type="paragraph" w:customStyle="1" w:styleId="pcstexto">
    <w:name w:val="pcstexto"/>
    <w:basedOn w:val="Normal"/>
    <w:uiPriority w:val="99"/>
    <w:qFormat/>
    <w:rsid w:val="00A5741F"/>
    <w:pPr>
      <w:suppressAutoHyphens/>
      <w:spacing w:line="240" w:lineRule="exact"/>
      <w:ind w:firstLine="288"/>
      <w:jc w:val="both"/>
    </w:pPr>
    <w:rPr>
      <w:rFonts w:ascii="Univers (W1)" w:eastAsia="Times New Roman" w:hAnsi="Univers (W1)" w:cs="Univers (W1)"/>
      <w:sz w:val="18"/>
      <w:szCs w:val="20"/>
      <w:lang w:val="es-MX" w:eastAsia="ar-SA"/>
    </w:rPr>
  </w:style>
  <w:style w:type="paragraph" w:customStyle="1" w:styleId="Encabezado9">
    <w:name w:val="Encabezado9"/>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8">
    <w:name w:val="Encabezado8"/>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7">
    <w:name w:val="Encabezado7"/>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6">
    <w:name w:val="Encabezado6"/>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5">
    <w:name w:val="Encabezado5"/>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100">
    <w:name w:val="Encabezado10"/>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Textocomentario2">
    <w:name w:val="Texto comentario2"/>
    <w:basedOn w:val="Normal"/>
    <w:uiPriority w:val="99"/>
    <w:rsid w:val="00A5741F"/>
    <w:pPr>
      <w:suppressAutoHyphens/>
    </w:pPr>
    <w:rPr>
      <w:rFonts w:ascii="Arial" w:eastAsia="Times New Roman" w:hAnsi="Arial"/>
      <w:sz w:val="20"/>
      <w:szCs w:val="20"/>
      <w:lang w:eastAsia="ar-SA"/>
    </w:rPr>
  </w:style>
  <w:style w:type="paragraph" w:customStyle="1" w:styleId="xl90">
    <w:name w:val="xl90"/>
    <w:basedOn w:val="Normal"/>
    <w:rsid w:val="00A5741F"/>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1">
    <w:name w:val="xl91"/>
    <w:basedOn w:val="Normal"/>
    <w:rsid w:val="00A5741F"/>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2">
    <w:name w:val="xl92"/>
    <w:basedOn w:val="Normal"/>
    <w:rsid w:val="00A5741F"/>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p0">
    <w:name w:val="p0"/>
    <w:basedOn w:val="Normal"/>
    <w:uiPriority w:val="99"/>
    <w:rsid w:val="00A5741F"/>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NormalJustificado">
    <w:name w:val="Normal + Justificado"/>
    <w:basedOn w:val="Normal"/>
    <w:uiPriority w:val="99"/>
    <w:rsid w:val="00A5741F"/>
    <w:pPr>
      <w:suppressAutoHyphens/>
      <w:jc w:val="both"/>
    </w:pPr>
    <w:rPr>
      <w:rFonts w:ascii="Times New Roman" w:eastAsia="Times New Roman" w:hAnsi="Times New Roman" w:cs="Arial"/>
      <w:lang w:eastAsia="ar-SA"/>
    </w:rPr>
  </w:style>
  <w:style w:type="paragraph" w:customStyle="1" w:styleId="NormalArial">
    <w:name w:val="Normal + Arial"/>
    <w:basedOn w:val="Normal"/>
    <w:uiPriority w:val="99"/>
    <w:rsid w:val="00A5741F"/>
    <w:pPr>
      <w:tabs>
        <w:tab w:val="left" w:pos="360"/>
      </w:tabs>
      <w:suppressAutoHyphens/>
      <w:ind w:left="360" w:hanging="360"/>
      <w:jc w:val="both"/>
    </w:pPr>
    <w:rPr>
      <w:rFonts w:ascii="Arial" w:eastAsia="Times New Roman" w:hAnsi="Arial" w:cs="Arial"/>
      <w:lang w:val="es-MX" w:eastAsia="ar-SA"/>
    </w:rPr>
  </w:style>
  <w:style w:type="paragraph" w:customStyle="1" w:styleId="c2">
    <w:name w:val="c2"/>
    <w:basedOn w:val="Normal"/>
    <w:uiPriority w:val="99"/>
    <w:rsid w:val="00A5741F"/>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A5741F"/>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A5741F"/>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A5741F"/>
    <w:pPr>
      <w:suppressAutoHyphens/>
    </w:pPr>
    <w:rPr>
      <w:rFonts w:ascii="Times New Roman" w:eastAsia="Times New Roman" w:hAnsi="Times New Roman"/>
      <w:sz w:val="20"/>
      <w:szCs w:val="20"/>
      <w:lang w:val="es-MX" w:eastAsia="ar-SA"/>
    </w:rPr>
  </w:style>
  <w:style w:type="paragraph" w:customStyle="1" w:styleId="Textoindependiente25">
    <w:name w:val="Texto independiente 25"/>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6">
    <w:name w:val="Texto independiente 26"/>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7">
    <w:name w:val="Texto independiente 27"/>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8">
    <w:name w:val="Texto independiente 28"/>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9">
    <w:name w:val="Texto independiente 29"/>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Sangra2detindependiente3">
    <w:name w:val="Sangría 2 de t. independiente3"/>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0">
    <w:name w:val="Texto independiente 210"/>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Prrafodelista2">
    <w:name w:val="Párrafo de lista2"/>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4">
    <w:name w:val="Sangría 2 de t. independiente4"/>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1">
    <w:name w:val="Texto independiente 211"/>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4">
    <w:name w:val="Texto independiente 34"/>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3">
    <w:name w:val="Párrafo de lista3"/>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5">
    <w:name w:val="Sangría 2 de t. independiente5"/>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2">
    <w:name w:val="Texto independiente 212"/>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5">
    <w:name w:val="Texto independiente 35"/>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4">
    <w:name w:val="Párrafo de lista4"/>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Textodeglobo2">
    <w:name w:val="Texto de globo2"/>
    <w:basedOn w:val="Normal"/>
    <w:uiPriority w:val="99"/>
    <w:rsid w:val="00A5741F"/>
    <w:pPr>
      <w:suppressAutoHyphens/>
    </w:pPr>
    <w:rPr>
      <w:rFonts w:ascii="Tahoma" w:eastAsia="Times New Roman" w:hAnsi="Tahoma" w:cs="Tahoma"/>
      <w:sz w:val="16"/>
      <w:szCs w:val="20"/>
      <w:lang w:eastAsia="ar-SA"/>
    </w:rPr>
  </w:style>
  <w:style w:type="paragraph" w:customStyle="1" w:styleId="Sangra2detindependiente6">
    <w:name w:val="Sangría 2 de t. independiente6"/>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3">
    <w:name w:val="Texto independiente 213"/>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6">
    <w:name w:val="Texto independiente 36"/>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5">
    <w:name w:val="Párrafo de lista5"/>
    <w:basedOn w:val="Normal"/>
    <w:uiPriority w:val="99"/>
    <w:rsid w:val="00A5741F"/>
    <w:pPr>
      <w:widowControl w:val="0"/>
      <w:suppressAutoHyphens/>
      <w:ind w:left="708"/>
    </w:pPr>
    <w:rPr>
      <w:rFonts w:ascii="Times New Roman" w:eastAsia="Arial Unicode MS" w:hAnsi="Times New Roman"/>
      <w:kern w:val="2"/>
      <w:lang w:val="es-MX" w:eastAsia="ar-SA"/>
    </w:rPr>
  </w:style>
  <w:style w:type="character" w:customStyle="1" w:styleId="Estilo1Car">
    <w:name w:val="Estilo1 Car"/>
    <w:link w:val="Estilo1"/>
    <w:qFormat/>
    <w:locked/>
    <w:rsid w:val="00A5741F"/>
    <w:rPr>
      <w:rFonts w:eastAsia="Times New Roman" w:cs="Calibri"/>
      <w:b/>
      <w:bCs/>
      <w:color w:val="FF0000"/>
      <w:lang w:val="es-ES" w:eastAsia="ar-SA"/>
    </w:rPr>
  </w:style>
  <w:style w:type="paragraph" w:customStyle="1" w:styleId="Estilo1">
    <w:name w:val="Estilo1"/>
    <w:basedOn w:val="NormalWeb"/>
    <w:link w:val="Estilo1Car"/>
    <w:qFormat/>
    <w:rsid w:val="00A5741F"/>
    <w:pPr>
      <w:suppressAutoHyphens/>
      <w:spacing w:before="0" w:beforeAutospacing="0" w:after="0"/>
      <w:jc w:val="center"/>
    </w:pPr>
    <w:rPr>
      <w:rFonts w:ascii="Calibri" w:hAnsi="Calibri" w:cs="Calibri"/>
      <w:b/>
      <w:bCs/>
      <w:color w:val="FF0000"/>
      <w:sz w:val="20"/>
      <w:szCs w:val="20"/>
      <w:lang w:val="es-ES" w:eastAsia="ar-SA"/>
    </w:rPr>
  </w:style>
  <w:style w:type="paragraph" w:customStyle="1" w:styleId="Sangra2detindependiente7">
    <w:name w:val="Sangría 2 de t. independiente7"/>
    <w:basedOn w:val="Normal"/>
    <w:uiPriority w:val="99"/>
    <w:qFormat/>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4">
    <w:name w:val="Texto independiente 214"/>
    <w:basedOn w:val="Normal"/>
    <w:uiPriority w:val="99"/>
    <w:qFormat/>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7">
    <w:name w:val="Texto independiente 37"/>
    <w:basedOn w:val="Normal"/>
    <w:uiPriority w:val="99"/>
    <w:qFormat/>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6">
    <w:name w:val="Párrafo de lista6"/>
    <w:basedOn w:val="Normal"/>
    <w:uiPriority w:val="99"/>
    <w:qFormat/>
    <w:rsid w:val="00A5741F"/>
    <w:pPr>
      <w:widowControl w:val="0"/>
      <w:suppressAutoHyphens/>
      <w:ind w:left="708"/>
    </w:pPr>
    <w:rPr>
      <w:rFonts w:ascii="Times New Roman" w:eastAsia="Arial Unicode MS" w:hAnsi="Times New Roman"/>
      <w:kern w:val="2"/>
      <w:lang w:val="es-MX" w:eastAsia="ar-SA"/>
    </w:rPr>
  </w:style>
  <w:style w:type="paragraph" w:customStyle="1" w:styleId="Textodeglobo3">
    <w:name w:val="Texto de globo3"/>
    <w:basedOn w:val="Normal"/>
    <w:uiPriority w:val="99"/>
    <w:qFormat/>
    <w:rsid w:val="00A5741F"/>
    <w:pPr>
      <w:suppressAutoHyphens/>
    </w:pPr>
    <w:rPr>
      <w:rFonts w:ascii="Tahoma" w:eastAsia="Times New Roman" w:hAnsi="Tahoma" w:cs="Tahoma"/>
      <w:sz w:val="16"/>
      <w:szCs w:val="20"/>
      <w:lang w:eastAsia="ar-SA"/>
    </w:rPr>
  </w:style>
  <w:style w:type="paragraph" w:customStyle="1" w:styleId="Titulo">
    <w:name w:val="Titulo"/>
    <w:basedOn w:val="Normal"/>
    <w:uiPriority w:val="99"/>
    <w:qFormat/>
    <w:rsid w:val="00A5741F"/>
    <w:pPr>
      <w:tabs>
        <w:tab w:val="left" w:pos="360"/>
        <w:tab w:val="left" w:pos="1080"/>
      </w:tabs>
      <w:suppressAutoHyphens/>
      <w:ind w:left="360" w:right="51"/>
      <w:jc w:val="both"/>
    </w:pPr>
    <w:rPr>
      <w:rFonts w:ascii="Arial" w:eastAsia="Times New Roman" w:hAnsi="Arial" w:cs="Arial"/>
      <w:b/>
      <w:spacing w:val="-2"/>
      <w:sz w:val="22"/>
      <w:szCs w:val="22"/>
      <w:lang w:val="es-MX" w:eastAsia="ar-SA"/>
    </w:rPr>
  </w:style>
  <w:style w:type="character" w:customStyle="1" w:styleId="WW8Num3z0">
    <w:name w:val="WW8Num3z0"/>
    <w:qFormat/>
    <w:rsid w:val="00A5741F"/>
    <w:rPr>
      <w:rFonts w:ascii="Wingdings" w:hAnsi="Wingdings" w:hint="default"/>
      <w:sz w:val="16"/>
      <w:szCs w:val="16"/>
    </w:rPr>
  </w:style>
  <w:style w:type="character" w:customStyle="1" w:styleId="WW-Absatz-Standardschriftart">
    <w:name w:val="WW-Absatz-Standardschriftart"/>
    <w:qFormat/>
    <w:rsid w:val="00A5741F"/>
  </w:style>
  <w:style w:type="character" w:customStyle="1" w:styleId="WW-Absatz-Standardschriftart1">
    <w:name w:val="WW-Absatz-Standardschriftart1"/>
    <w:qFormat/>
    <w:rsid w:val="00A5741F"/>
  </w:style>
  <w:style w:type="character" w:customStyle="1" w:styleId="WW-Absatz-Standardschriftart11">
    <w:name w:val="WW-Absatz-Standardschriftart11"/>
    <w:qFormat/>
    <w:rsid w:val="00A5741F"/>
  </w:style>
  <w:style w:type="character" w:customStyle="1" w:styleId="WW-Absatz-Standardschriftart111">
    <w:name w:val="WW-Absatz-Standardschriftart111"/>
    <w:qFormat/>
    <w:rsid w:val="00A5741F"/>
  </w:style>
  <w:style w:type="character" w:customStyle="1" w:styleId="WW-Absatz-Standardschriftart1111">
    <w:name w:val="WW-Absatz-Standardschriftart1111"/>
    <w:qFormat/>
    <w:rsid w:val="00A5741F"/>
  </w:style>
  <w:style w:type="character" w:customStyle="1" w:styleId="WW-Absatz-Standardschriftart11111">
    <w:name w:val="WW-Absatz-Standardschriftart11111"/>
    <w:qFormat/>
    <w:rsid w:val="00A5741F"/>
  </w:style>
  <w:style w:type="character" w:customStyle="1" w:styleId="WW-Absatz-Standardschriftart111111">
    <w:name w:val="WW-Absatz-Standardschriftart111111"/>
    <w:qFormat/>
    <w:rsid w:val="00A5741F"/>
  </w:style>
  <w:style w:type="character" w:customStyle="1" w:styleId="WW-Absatz-Standardschriftart1111111">
    <w:name w:val="WW-Absatz-Standardschriftart1111111"/>
    <w:qFormat/>
    <w:rsid w:val="00A5741F"/>
  </w:style>
  <w:style w:type="character" w:customStyle="1" w:styleId="WW-Absatz-Standardschriftart11111111">
    <w:name w:val="WW-Absatz-Standardschriftart11111111"/>
    <w:qFormat/>
    <w:rsid w:val="00A5741F"/>
  </w:style>
  <w:style w:type="character" w:customStyle="1" w:styleId="WW-Absatz-Standardschriftart111111111">
    <w:name w:val="WW-Absatz-Standardschriftart111111111"/>
    <w:qFormat/>
    <w:rsid w:val="00A5741F"/>
  </w:style>
  <w:style w:type="character" w:customStyle="1" w:styleId="Fuentedeprrafopredeter9">
    <w:name w:val="Fuente de párrafo predeter.9"/>
    <w:qFormat/>
    <w:rsid w:val="00A5741F"/>
  </w:style>
  <w:style w:type="character" w:customStyle="1" w:styleId="Fuentedeprrafopredeter8">
    <w:name w:val="Fuente de párrafo predeter.8"/>
    <w:qFormat/>
    <w:rsid w:val="00A5741F"/>
  </w:style>
  <w:style w:type="character" w:customStyle="1" w:styleId="WW-Absatz-Standardschriftart1111111111">
    <w:name w:val="WW-Absatz-Standardschriftart1111111111"/>
    <w:qFormat/>
    <w:rsid w:val="00A5741F"/>
  </w:style>
  <w:style w:type="character" w:customStyle="1" w:styleId="Fuentedeprrafopredeter7">
    <w:name w:val="Fuente de párrafo predeter.7"/>
    <w:qFormat/>
    <w:rsid w:val="00A5741F"/>
  </w:style>
  <w:style w:type="character" w:customStyle="1" w:styleId="Fuentedeprrafopredeter6">
    <w:name w:val="Fuente de párrafo predeter.6"/>
    <w:qFormat/>
    <w:rsid w:val="00A5741F"/>
  </w:style>
  <w:style w:type="character" w:customStyle="1" w:styleId="WW-Absatz-Standardschriftart11111111111">
    <w:name w:val="WW-Absatz-Standardschriftart11111111111"/>
    <w:qFormat/>
    <w:rsid w:val="00A5741F"/>
  </w:style>
  <w:style w:type="character" w:customStyle="1" w:styleId="WW-Absatz-Standardschriftart111111111111">
    <w:name w:val="WW-Absatz-Standardschriftart111111111111"/>
    <w:qFormat/>
    <w:rsid w:val="00A5741F"/>
  </w:style>
  <w:style w:type="character" w:customStyle="1" w:styleId="WW-Absatz-Standardschriftart1111111111111">
    <w:name w:val="WW-Absatz-Standardschriftart1111111111111"/>
    <w:qFormat/>
    <w:rsid w:val="00A5741F"/>
  </w:style>
  <w:style w:type="character" w:customStyle="1" w:styleId="WW-Absatz-Standardschriftart11111111111111">
    <w:name w:val="WW-Absatz-Standardschriftart11111111111111"/>
    <w:qFormat/>
    <w:rsid w:val="00A5741F"/>
  </w:style>
  <w:style w:type="character" w:customStyle="1" w:styleId="WW-Absatz-Standardschriftart111111111111111">
    <w:name w:val="WW-Absatz-Standardschriftart111111111111111"/>
    <w:qFormat/>
    <w:rsid w:val="00A5741F"/>
  </w:style>
  <w:style w:type="character" w:customStyle="1" w:styleId="WW-Absatz-Standardschriftart1111111111111111">
    <w:name w:val="WW-Absatz-Standardschriftart1111111111111111"/>
    <w:qFormat/>
    <w:rsid w:val="00A5741F"/>
  </w:style>
  <w:style w:type="character" w:customStyle="1" w:styleId="WW-Absatz-Standardschriftart11111111111111111">
    <w:name w:val="WW-Absatz-Standardschriftart11111111111111111"/>
    <w:rsid w:val="00A5741F"/>
  </w:style>
  <w:style w:type="character" w:customStyle="1" w:styleId="Fuentedeprrafopredeter5">
    <w:name w:val="Fuente de párrafo predeter.5"/>
    <w:qFormat/>
    <w:rsid w:val="00A5741F"/>
  </w:style>
  <w:style w:type="character" w:customStyle="1" w:styleId="WW-Absatz-Standardschriftart111111111111111111">
    <w:name w:val="WW-Absatz-Standardschriftart111111111111111111"/>
    <w:rsid w:val="00A5741F"/>
  </w:style>
  <w:style w:type="character" w:customStyle="1" w:styleId="WW-Absatz-Standardschriftart1111111111111111111">
    <w:name w:val="WW-Absatz-Standardschriftart1111111111111111111"/>
    <w:rsid w:val="00A5741F"/>
  </w:style>
  <w:style w:type="character" w:customStyle="1" w:styleId="WW8Num4z4">
    <w:name w:val="WW8Num4z4"/>
    <w:rsid w:val="00A5741F"/>
    <w:rPr>
      <w:rFonts w:ascii="Courier New" w:hAnsi="Courier New" w:cs="Courier New" w:hint="default"/>
    </w:rPr>
  </w:style>
  <w:style w:type="character" w:customStyle="1" w:styleId="WW8Num4z5">
    <w:name w:val="WW8Num4z5"/>
    <w:rsid w:val="00A5741F"/>
    <w:rPr>
      <w:rFonts w:ascii="Wingdings" w:hAnsi="Wingdings" w:hint="default"/>
    </w:rPr>
  </w:style>
  <w:style w:type="character" w:customStyle="1" w:styleId="WW8Num9z1">
    <w:name w:val="WW8Num9z1"/>
    <w:rsid w:val="00A5741F"/>
    <w:rPr>
      <w:rFonts w:ascii="Wingdings" w:hAnsi="Wingdings" w:cs="Courier New" w:hint="default"/>
    </w:rPr>
  </w:style>
  <w:style w:type="character" w:customStyle="1" w:styleId="WW8Num9z2">
    <w:name w:val="WW8Num9z2"/>
    <w:rsid w:val="00A5741F"/>
    <w:rPr>
      <w:rFonts w:ascii="OpenSymbol" w:hAnsi="OpenSymbol" w:hint="default"/>
    </w:rPr>
  </w:style>
  <w:style w:type="character" w:customStyle="1" w:styleId="WW8Num11z1">
    <w:name w:val="WW8Num11z1"/>
    <w:rsid w:val="00A5741F"/>
    <w:rPr>
      <w:rFonts w:ascii="OpenSymbol" w:hAnsi="OpenSymbol" w:cs="OpenSymbol" w:hint="default"/>
    </w:rPr>
  </w:style>
  <w:style w:type="character" w:customStyle="1" w:styleId="WW8Num11z2">
    <w:name w:val="WW8Num11z2"/>
    <w:rsid w:val="00A5741F"/>
    <w:rPr>
      <w:rFonts w:ascii="Symbol" w:hAnsi="Symbol" w:hint="default"/>
    </w:rPr>
  </w:style>
  <w:style w:type="character" w:customStyle="1" w:styleId="WW8Num13z1">
    <w:name w:val="WW8Num13z1"/>
    <w:rsid w:val="00A5741F"/>
    <w:rPr>
      <w:rFonts w:ascii="Courier New" w:hAnsi="Courier New" w:cs="Courier New" w:hint="default"/>
    </w:rPr>
  </w:style>
  <w:style w:type="character" w:customStyle="1" w:styleId="WW8Num13z2">
    <w:name w:val="WW8Num13z2"/>
    <w:rsid w:val="00A5741F"/>
    <w:rPr>
      <w:rFonts w:ascii="Wingdings" w:hAnsi="Wingdings" w:hint="default"/>
    </w:rPr>
  </w:style>
  <w:style w:type="character" w:customStyle="1" w:styleId="Fuentedeprrafopredeter4">
    <w:name w:val="Fuente de párrafo predeter.4"/>
    <w:rsid w:val="00A5741F"/>
  </w:style>
  <w:style w:type="character" w:customStyle="1" w:styleId="Fuentedeprrafopredeter3">
    <w:name w:val="Fuente de párrafo predeter.3"/>
    <w:rsid w:val="00A5741F"/>
  </w:style>
  <w:style w:type="character" w:customStyle="1" w:styleId="WW8Num3z3">
    <w:name w:val="WW8Num3z3"/>
    <w:rsid w:val="00A5741F"/>
    <w:rPr>
      <w:rFonts w:ascii="Symbol" w:hAnsi="Symbol" w:hint="default"/>
    </w:rPr>
  </w:style>
  <w:style w:type="character" w:customStyle="1" w:styleId="WW8Num3z4">
    <w:name w:val="WW8Num3z4"/>
    <w:rsid w:val="00A5741F"/>
    <w:rPr>
      <w:rFonts w:ascii="Courier New" w:hAnsi="Courier New" w:cs="Courier New" w:hint="default"/>
    </w:rPr>
  </w:style>
  <w:style w:type="character" w:customStyle="1" w:styleId="WW8Num3z5">
    <w:name w:val="WW8Num3z5"/>
    <w:rsid w:val="00A5741F"/>
    <w:rPr>
      <w:rFonts w:ascii="Wingdings" w:hAnsi="Wingdings" w:hint="default"/>
    </w:rPr>
  </w:style>
  <w:style w:type="character" w:customStyle="1" w:styleId="WW-Absatz-Standardschriftart11111111111111111111">
    <w:name w:val="WW-Absatz-Standardschriftart11111111111111111111"/>
    <w:rsid w:val="00A5741F"/>
  </w:style>
  <w:style w:type="character" w:customStyle="1" w:styleId="WW-Absatz-Standardschriftart111111111111111111111">
    <w:name w:val="WW-Absatz-Standardschriftart111111111111111111111"/>
    <w:rsid w:val="00A5741F"/>
  </w:style>
  <w:style w:type="character" w:customStyle="1" w:styleId="WW-Absatz-Standardschriftart1111111111111111111111">
    <w:name w:val="WW-Absatz-Standardschriftart1111111111111111111111"/>
    <w:rsid w:val="00A5741F"/>
  </w:style>
  <w:style w:type="character" w:customStyle="1" w:styleId="WW-Absatz-Standardschriftart11111111111111111111111">
    <w:name w:val="WW-Absatz-Standardschriftart11111111111111111111111"/>
    <w:rsid w:val="00A5741F"/>
  </w:style>
  <w:style w:type="character" w:customStyle="1" w:styleId="WW-Absatz-Standardschriftart111111111111111111111111">
    <w:name w:val="WW-Absatz-Standardschriftart111111111111111111111111"/>
    <w:rsid w:val="00A5741F"/>
  </w:style>
  <w:style w:type="character" w:customStyle="1" w:styleId="WW-Absatz-Standardschriftart1111111111111111111111111">
    <w:name w:val="WW-Absatz-Standardschriftart1111111111111111111111111"/>
    <w:rsid w:val="00A5741F"/>
  </w:style>
  <w:style w:type="character" w:customStyle="1" w:styleId="WW-Absatz-Standardschriftart11111111111111111111111111">
    <w:name w:val="WW-Absatz-Standardschriftart11111111111111111111111111"/>
    <w:rsid w:val="00A5741F"/>
  </w:style>
  <w:style w:type="character" w:customStyle="1" w:styleId="WW-Absatz-Standardschriftart111111111111111111111111111">
    <w:name w:val="WW-Absatz-Standardschriftart111111111111111111111111111"/>
    <w:rsid w:val="00A5741F"/>
  </w:style>
  <w:style w:type="character" w:customStyle="1" w:styleId="WW8Num2z3">
    <w:name w:val="WW8Num2z3"/>
    <w:rsid w:val="00A5741F"/>
    <w:rPr>
      <w:rFonts w:ascii="Symbol" w:hAnsi="Symbol" w:hint="default"/>
    </w:rPr>
  </w:style>
  <w:style w:type="character" w:customStyle="1" w:styleId="WW8Num2z4">
    <w:name w:val="WW8Num2z4"/>
    <w:rsid w:val="00A5741F"/>
    <w:rPr>
      <w:rFonts w:ascii="Courier New" w:hAnsi="Courier New" w:cs="Courier New" w:hint="default"/>
    </w:rPr>
  </w:style>
  <w:style w:type="character" w:customStyle="1" w:styleId="WW8Num2z5">
    <w:name w:val="WW8Num2z5"/>
    <w:rsid w:val="00A5741F"/>
    <w:rPr>
      <w:rFonts w:ascii="Wingdings" w:hAnsi="Wingdings" w:hint="default"/>
    </w:rPr>
  </w:style>
  <w:style w:type="character" w:customStyle="1" w:styleId="WW-Absatz-Standardschriftart1111111111111111111111111111">
    <w:name w:val="WW-Absatz-Standardschriftart1111111111111111111111111111"/>
    <w:rsid w:val="00A5741F"/>
  </w:style>
  <w:style w:type="character" w:customStyle="1" w:styleId="WW-Absatz-Standardschriftart11111111111111111111111111111">
    <w:name w:val="WW-Absatz-Standardschriftart11111111111111111111111111111"/>
    <w:rsid w:val="00A5741F"/>
  </w:style>
  <w:style w:type="character" w:customStyle="1" w:styleId="WW-Absatz-Standardschriftart111111111111111111111111111111">
    <w:name w:val="WW-Absatz-Standardschriftart111111111111111111111111111111"/>
    <w:rsid w:val="00A5741F"/>
  </w:style>
  <w:style w:type="character" w:customStyle="1" w:styleId="WW-Absatz-Standardschriftart1111111111111111111111111111111">
    <w:name w:val="WW-Absatz-Standardschriftart1111111111111111111111111111111"/>
    <w:rsid w:val="00A5741F"/>
  </w:style>
  <w:style w:type="character" w:customStyle="1" w:styleId="WW-Absatz-Standardschriftart11111111111111111111111111111111">
    <w:name w:val="WW-Absatz-Standardschriftart11111111111111111111111111111111"/>
    <w:rsid w:val="00A5741F"/>
  </w:style>
  <w:style w:type="character" w:customStyle="1" w:styleId="WW-Absatz-Standardschriftart111111111111111111111111111111111">
    <w:name w:val="WW-Absatz-Standardschriftart111111111111111111111111111111111"/>
    <w:rsid w:val="00A5741F"/>
  </w:style>
  <w:style w:type="character" w:customStyle="1" w:styleId="WW-Absatz-Standardschriftart1111111111111111111111111111111111">
    <w:name w:val="WW-Absatz-Standardschriftart1111111111111111111111111111111111"/>
    <w:rsid w:val="00A5741F"/>
  </w:style>
  <w:style w:type="character" w:customStyle="1" w:styleId="WW-Absatz-Standardschriftart11111111111111111111111111111111111">
    <w:name w:val="WW-Absatz-Standardschriftart11111111111111111111111111111111111"/>
    <w:rsid w:val="00A5741F"/>
  </w:style>
  <w:style w:type="character" w:customStyle="1" w:styleId="WW-Absatz-Standardschriftart111111111111111111111111111111111111">
    <w:name w:val="WW-Absatz-Standardschriftart111111111111111111111111111111111111"/>
    <w:rsid w:val="00A5741F"/>
  </w:style>
  <w:style w:type="character" w:customStyle="1" w:styleId="WW-Absatz-Standardschriftart1111111111111111111111111111111111111">
    <w:name w:val="WW-Absatz-Standardschriftart1111111111111111111111111111111111111"/>
    <w:rsid w:val="00A5741F"/>
  </w:style>
  <w:style w:type="character" w:customStyle="1" w:styleId="WW-Absatz-Standardschriftart11111111111111111111111111111111111111">
    <w:name w:val="WW-Absatz-Standardschriftart11111111111111111111111111111111111111"/>
    <w:rsid w:val="00A5741F"/>
  </w:style>
  <w:style w:type="character" w:customStyle="1" w:styleId="WW-Absatz-Standardschriftart111111111111111111111111111111111111111">
    <w:name w:val="WW-Absatz-Standardschriftart111111111111111111111111111111111111111"/>
    <w:rsid w:val="00A5741F"/>
  </w:style>
  <w:style w:type="character" w:customStyle="1" w:styleId="WW-Absatz-Standardschriftart1111111111111111111111111111111111111111">
    <w:name w:val="WW-Absatz-Standardschriftart1111111111111111111111111111111111111111"/>
    <w:rsid w:val="00A5741F"/>
  </w:style>
  <w:style w:type="character" w:customStyle="1" w:styleId="WW-Absatz-Standardschriftart11111111111111111111111111111111111111111">
    <w:name w:val="WW-Absatz-Standardschriftart11111111111111111111111111111111111111111"/>
    <w:rsid w:val="00A5741F"/>
  </w:style>
  <w:style w:type="character" w:customStyle="1" w:styleId="WW-Absatz-Standardschriftart111111111111111111111111111111111111111111">
    <w:name w:val="WW-Absatz-Standardschriftart111111111111111111111111111111111111111111"/>
    <w:rsid w:val="00A5741F"/>
  </w:style>
  <w:style w:type="character" w:customStyle="1" w:styleId="WW-Absatz-Standardschriftart1111111111111111111111111111111111111111111">
    <w:name w:val="WW-Absatz-Standardschriftart1111111111111111111111111111111111111111111"/>
    <w:rsid w:val="00A5741F"/>
  </w:style>
  <w:style w:type="character" w:customStyle="1" w:styleId="WW-Absatz-Standardschriftart11111111111111111111111111111111111111111111">
    <w:name w:val="WW-Absatz-Standardschriftart11111111111111111111111111111111111111111111"/>
    <w:rsid w:val="00A5741F"/>
  </w:style>
  <w:style w:type="character" w:customStyle="1" w:styleId="WW-Absatz-Standardschriftart111111111111111111111111111111111111111111111">
    <w:name w:val="WW-Absatz-Standardschriftart111111111111111111111111111111111111111111111"/>
    <w:rsid w:val="00A5741F"/>
  </w:style>
  <w:style w:type="character" w:customStyle="1" w:styleId="WW-Absatz-Standardschriftart1111111111111111111111111111111111111111111111">
    <w:name w:val="WW-Absatz-Standardschriftart1111111111111111111111111111111111111111111111"/>
    <w:rsid w:val="00A5741F"/>
  </w:style>
  <w:style w:type="character" w:customStyle="1" w:styleId="WW-Absatz-Standardschriftart11111111111111111111111111111111111111111111111">
    <w:name w:val="WW-Absatz-Standardschriftart11111111111111111111111111111111111111111111111"/>
    <w:rsid w:val="00A5741F"/>
  </w:style>
  <w:style w:type="character" w:customStyle="1" w:styleId="WW-Absatz-Standardschriftart111111111111111111111111111111111111111111111111">
    <w:name w:val="WW-Absatz-Standardschriftart111111111111111111111111111111111111111111111111"/>
    <w:rsid w:val="00A5741F"/>
  </w:style>
  <w:style w:type="character" w:customStyle="1" w:styleId="WW-Absatz-Standardschriftart1111111111111111111111111111111111111111111111111">
    <w:name w:val="WW-Absatz-Standardschriftart1111111111111111111111111111111111111111111111111"/>
    <w:rsid w:val="00A5741F"/>
  </w:style>
  <w:style w:type="character" w:customStyle="1" w:styleId="WW-Absatz-Standardschriftart11111111111111111111111111111111111111111111111111">
    <w:name w:val="WW-Absatz-Standardschriftart11111111111111111111111111111111111111111111111111"/>
    <w:rsid w:val="00A5741F"/>
  </w:style>
  <w:style w:type="character" w:customStyle="1" w:styleId="WW8Num1z2">
    <w:name w:val="WW8Num1z2"/>
    <w:rsid w:val="00A5741F"/>
    <w:rPr>
      <w:rFonts w:ascii="Wingdings" w:hAnsi="Wingdings" w:hint="default"/>
    </w:rPr>
  </w:style>
  <w:style w:type="character" w:customStyle="1" w:styleId="WW8Num1z3">
    <w:name w:val="WW8Num1z3"/>
    <w:rsid w:val="00A5741F"/>
    <w:rPr>
      <w:rFonts w:ascii="Symbol" w:hAnsi="Symbol" w:hint="default"/>
    </w:rPr>
  </w:style>
  <w:style w:type="character" w:customStyle="1" w:styleId="WW8Num1z4">
    <w:name w:val="WW8Num1z4"/>
    <w:rsid w:val="00A5741F"/>
    <w:rPr>
      <w:rFonts w:ascii="Courier New" w:hAnsi="Courier New" w:cs="Courier New" w:hint="default"/>
    </w:rPr>
  </w:style>
  <w:style w:type="character" w:customStyle="1" w:styleId="WW8Num7z1">
    <w:name w:val="WW8Num7z1"/>
    <w:rsid w:val="00A5741F"/>
    <w:rPr>
      <w:rFonts w:ascii="Courier New" w:hAnsi="Courier New" w:cs="Courier New" w:hint="default"/>
    </w:rPr>
  </w:style>
  <w:style w:type="character" w:customStyle="1" w:styleId="WW8Num7z2">
    <w:name w:val="WW8Num7z2"/>
    <w:rsid w:val="00A5741F"/>
    <w:rPr>
      <w:rFonts w:ascii="Wingdings" w:hAnsi="Wingdings" w:hint="default"/>
    </w:rPr>
  </w:style>
  <w:style w:type="character" w:customStyle="1" w:styleId="WW8Num8z4">
    <w:name w:val="WW8Num8z4"/>
    <w:rsid w:val="00A5741F"/>
    <w:rPr>
      <w:rFonts w:ascii="Courier New" w:hAnsi="Courier New" w:cs="Courier New" w:hint="default"/>
    </w:rPr>
  </w:style>
  <w:style w:type="character" w:customStyle="1" w:styleId="WW8Num8z5">
    <w:name w:val="WW8Num8z5"/>
    <w:rsid w:val="00A5741F"/>
    <w:rPr>
      <w:rFonts w:ascii="Wingdings" w:hAnsi="Wingdings" w:hint="default"/>
    </w:rPr>
  </w:style>
  <w:style w:type="character" w:customStyle="1" w:styleId="WW8Num9z3">
    <w:name w:val="WW8Num9z3"/>
    <w:rsid w:val="00A5741F"/>
    <w:rPr>
      <w:rFonts w:ascii="Symbol" w:hAnsi="Symbol" w:hint="default"/>
    </w:rPr>
  </w:style>
  <w:style w:type="character" w:customStyle="1" w:styleId="WW8Num9z4">
    <w:name w:val="WW8Num9z4"/>
    <w:rsid w:val="00A5741F"/>
    <w:rPr>
      <w:rFonts w:ascii="Courier New" w:hAnsi="Courier New" w:cs="Courier New" w:hint="default"/>
    </w:rPr>
  </w:style>
  <w:style w:type="character" w:customStyle="1" w:styleId="WW8Num9z5">
    <w:name w:val="WW8Num9z5"/>
    <w:rsid w:val="00A5741F"/>
    <w:rPr>
      <w:rFonts w:ascii="Wingdings" w:hAnsi="Wingdings" w:hint="default"/>
    </w:rPr>
  </w:style>
  <w:style w:type="character" w:customStyle="1" w:styleId="WW8Num10z3">
    <w:name w:val="WW8Num10z3"/>
    <w:rsid w:val="00A5741F"/>
    <w:rPr>
      <w:rFonts w:ascii="Symbol" w:hAnsi="Symbol" w:hint="default"/>
    </w:rPr>
  </w:style>
  <w:style w:type="character" w:customStyle="1" w:styleId="WW8Num12z3">
    <w:name w:val="WW8Num12z3"/>
    <w:rsid w:val="00A5741F"/>
    <w:rPr>
      <w:rFonts w:ascii="Symbol" w:hAnsi="Symbol" w:hint="default"/>
    </w:rPr>
  </w:style>
  <w:style w:type="character" w:customStyle="1" w:styleId="WW8Num12z4">
    <w:name w:val="WW8Num12z4"/>
    <w:rsid w:val="00A5741F"/>
    <w:rPr>
      <w:rFonts w:ascii="Courier New" w:hAnsi="Courier New" w:cs="Courier New" w:hint="default"/>
    </w:rPr>
  </w:style>
  <w:style w:type="character" w:customStyle="1" w:styleId="Vietas">
    <w:name w:val="Viñetas"/>
    <w:rsid w:val="00A5741F"/>
    <w:rPr>
      <w:rFonts w:ascii="OpenSymbol" w:eastAsia="OpenSymbol" w:hAnsi="OpenSymbol" w:cs="OpenSymbol" w:hint="default"/>
    </w:rPr>
  </w:style>
  <w:style w:type="character" w:customStyle="1" w:styleId="Smbolodenotaalpie">
    <w:name w:val="Símbolo de nota al pie"/>
    <w:rsid w:val="00A5741F"/>
  </w:style>
  <w:style w:type="character" w:customStyle="1" w:styleId="Refdenotaalpie1">
    <w:name w:val="Ref. de nota al pie1"/>
    <w:rsid w:val="00A5741F"/>
    <w:rPr>
      <w:vertAlign w:val="superscript"/>
    </w:rPr>
  </w:style>
  <w:style w:type="character" w:customStyle="1" w:styleId="CarCar">
    <w:name w:val="Car Car"/>
    <w:rsid w:val="00A5741F"/>
    <w:rPr>
      <w:rFonts w:ascii="Tahoma" w:hAnsi="Tahoma" w:cs="Tahoma" w:hint="default"/>
      <w:sz w:val="16"/>
      <w:szCs w:val="16"/>
      <w:lang w:val="es-ES"/>
    </w:rPr>
  </w:style>
  <w:style w:type="character" w:customStyle="1" w:styleId="Refdecomentario1">
    <w:name w:val="Ref. de comentario1"/>
    <w:rsid w:val="00A5741F"/>
    <w:rPr>
      <w:sz w:val="16"/>
      <w:szCs w:val="16"/>
    </w:rPr>
  </w:style>
  <w:style w:type="character" w:customStyle="1" w:styleId="TextocomentarioCar1">
    <w:name w:val="Texto comentario Car1"/>
    <w:uiPriority w:val="99"/>
    <w:rsid w:val="00A5741F"/>
    <w:rPr>
      <w:rFonts w:ascii="Arial" w:hAnsi="Arial" w:cs="Arial" w:hint="default"/>
      <w:lang w:val="es-ES" w:eastAsia="ar-SA"/>
    </w:rPr>
  </w:style>
  <w:style w:type="character" w:customStyle="1" w:styleId="WW8Num1z1">
    <w:name w:val="WW8Num1z1"/>
    <w:rsid w:val="00A5741F"/>
    <w:rPr>
      <w:rFonts w:ascii="Courier New" w:hAnsi="Courier New" w:cs="Courier New" w:hint="default"/>
    </w:rPr>
  </w:style>
  <w:style w:type="character" w:customStyle="1" w:styleId="WW8Num3z2">
    <w:name w:val="WW8Num3z2"/>
    <w:rsid w:val="00A5741F"/>
    <w:rPr>
      <w:rFonts w:ascii="Wingdings" w:hAnsi="Wingdings" w:hint="default"/>
    </w:rPr>
  </w:style>
  <w:style w:type="character" w:customStyle="1" w:styleId="WW8Num8z2">
    <w:name w:val="WW8Num8z2"/>
    <w:rsid w:val="00A5741F"/>
    <w:rPr>
      <w:rFonts w:ascii="Wingdings" w:hAnsi="Wingdings" w:hint="default"/>
    </w:rPr>
  </w:style>
  <w:style w:type="character" w:customStyle="1" w:styleId="Textoennegrita1">
    <w:name w:val="Texto en negrita1"/>
    <w:rsid w:val="00A5741F"/>
    <w:rPr>
      <w:b/>
    </w:rPr>
  </w:style>
  <w:style w:type="character" w:customStyle="1" w:styleId="WW8Num28z1">
    <w:name w:val="WW8Num28z1"/>
    <w:rsid w:val="00A5741F"/>
    <w:rPr>
      <w:rFonts w:ascii="Courier New" w:hAnsi="Courier New" w:cs="Courier New" w:hint="default"/>
    </w:rPr>
  </w:style>
  <w:style w:type="character" w:customStyle="1" w:styleId="WW8Num28z2">
    <w:name w:val="WW8Num28z2"/>
    <w:rsid w:val="00A5741F"/>
    <w:rPr>
      <w:rFonts w:ascii="Wingdings" w:hAnsi="Wingdings" w:hint="default"/>
    </w:rPr>
  </w:style>
  <w:style w:type="character" w:customStyle="1" w:styleId="WW8Num43z0">
    <w:name w:val="WW8Num43z0"/>
    <w:rsid w:val="00A5741F"/>
    <w:rPr>
      <w:rFonts w:ascii="Symbol" w:hAnsi="Symbol" w:hint="default"/>
      <w:color w:val="auto"/>
    </w:rPr>
  </w:style>
  <w:style w:type="character" w:customStyle="1" w:styleId="WW8Num43z1">
    <w:name w:val="WW8Num43z1"/>
    <w:rsid w:val="00A5741F"/>
    <w:rPr>
      <w:rFonts w:ascii="Courier New" w:hAnsi="Courier New" w:cs="Courier New" w:hint="default"/>
    </w:rPr>
  </w:style>
  <w:style w:type="character" w:customStyle="1" w:styleId="WW8Num43z2">
    <w:name w:val="WW8Num43z2"/>
    <w:rsid w:val="00A5741F"/>
    <w:rPr>
      <w:rFonts w:ascii="Wingdings" w:hAnsi="Wingdings" w:hint="default"/>
    </w:rPr>
  </w:style>
  <w:style w:type="character" w:customStyle="1" w:styleId="WW8Num43z3">
    <w:name w:val="WW8Num43z3"/>
    <w:rsid w:val="00A5741F"/>
    <w:rPr>
      <w:rFonts w:ascii="Symbol" w:hAnsi="Symbol" w:hint="default"/>
    </w:rPr>
  </w:style>
  <w:style w:type="character" w:customStyle="1" w:styleId="Fuentedeprrafopredeter10">
    <w:name w:val="Fuente de párrafo predeter.10"/>
    <w:rsid w:val="00A5741F"/>
  </w:style>
  <w:style w:type="character" w:customStyle="1" w:styleId="Refdecomentario2">
    <w:name w:val="Ref. de comentario2"/>
    <w:rsid w:val="00A5741F"/>
    <w:rPr>
      <w:sz w:val="16"/>
      <w:szCs w:val="16"/>
    </w:rPr>
  </w:style>
  <w:style w:type="character" w:customStyle="1" w:styleId="Textoennegrita2">
    <w:name w:val="Texto en negrita2"/>
    <w:rsid w:val="00A5741F"/>
    <w:rPr>
      <w:b/>
    </w:rPr>
  </w:style>
  <w:style w:type="character" w:customStyle="1" w:styleId="PiedepginaCar1">
    <w:name w:val="Pie de página Car1"/>
    <w:locked/>
    <w:rsid w:val="00A5741F"/>
    <w:rPr>
      <w:rFonts w:ascii="Arial" w:hAnsi="Arial" w:cs="Arial" w:hint="default"/>
      <w:sz w:val="24"/>
      <w:szCs w:val="24"/>
      <w:lang w:val="es-ES" w:eastAsia="ar-SA"/>
    </w:rPr>
  </w:style>
  <w:style w:type="character" w:customStyle="1" w:styleId="WW8Num14z1">
    <w:name w:val="WW8Num14z1"/>
    <w:rsid w:val="00A5741F"/>
    <w:rPr>
      <w:rFonts w:ascii="Courier New" w:hAnsi="Courier New" w:cs="Courier New" w:hint="default"/>
    </w:rPr>
  </w:style>
  <w:style w:type="character" w:customStyle="1" w:styleId="WW8Num14z2">
    <w:name w:val="WW8Num14z2"/>
    <w:rsid w:val="00A5741F"/>
    <w:rPr>
      <w:rFonts w:ascii="Wingdings" w:hAnsi="Wingdings" w:hint="default"/>
    </w:rPr>
  </w:style>
  <w:style w:type="character" w:customStyle="1" w:styleId="WW8Num16z1">
    <w:name w:val="WW8Num16z1"/>
    <w:rsid w:val="00A5741F"/>
    <w:rPr>
      <w:rFonts w:ascii="Courier New" w:hAnsi="Courier New" w:cs="Courier New" w:hint="default"/>
    </w:rPr>
  </w:style>
  <w:style w:type="character" w:customStyle="1" w:styleId="WW8Num16z2">
    <w:name w:val="WW8Num16z2"/>
    <w:rsid w:val="00A5741F"/>
    <w:rPr>
      <w:rFonts w:ascii="Wingdings" w:hAnsi="Wingdings" w:hint="default"/>
    </w:rPr>
  </w:style>
  <w:style w:type="character" w:customStyle="1" w:styleId="WW8Num21z1">
    <w:name w:val="WW8Num21z1"/>
    <w:rsid w:val="00A5741F"/>
    <w:rPr>
      <w:rFonts w:ascii="Courier New" w:hAnsi="Courier New" w:cs="Courier New" w:hint="default"/>
    </w:rPr>
  </w:style>
  <w:style w:type="character" w:customStyle="1" w:styleId="WW8Num21z2">
    <w:name w:val="WW8Num21z2"/>
    <w:rsid w:val="00A5741F"/>
    <w:rPr>
      <w:rFonts w:ascii="Wingdings" w:hAnsi="Wingdings" w:hint="default"/>
    </w:rPr>
  </w:style>
  <w:style w:type="character" w:customStyle="1" w:styleId="WW8Num22z1">
    <w:name w:val="WW8Num22z1"/>
    <w:rsid w:val="00A5741F"/>
    <w:rPr>
      <w:rFonts w:ascii="Courier New" w:hAnsi="Courier New" w:cs="Courier New" w:hint="default"/>
    </w:rPr>
  </w:style>
  <w:style w:type="character" w:customStyle="1" w:styleId="WW8Num22z2">
    <w:name w:val="WW8Num22z2"/>
    <w:rsid w:val="00A5741F"/>
    <w:rPr>
      <w:rFonts w:ascii="Wingdings" w:hAnsi="Wingdings" w:hint="default"/>
    </w:rPr>
  </w:style>
  <w:style w:type="character" w:customStyle="1" w:styleId="WW8Num23z2">
    <w:name w:val="WW8Num23z2"/>
    <w:rsid w:val="00A5741F"/>
    <w:rPr>
      <w:rFonts w:ascii="Wingdings" w:hAnsi="Wingdings" w:hint="default"/>
    </w:rPr>
  </w:style>
  <w:style w:type="character" w:customStyle="1" w:styleId="WW8Num2z2">
    <w:name w:val="WW8Num2z2"/>
    <w:rsid w:val="00A5741F"/>
    <w:rPr>
      <w:b/>
      <w:color w:val="auto"/>
    </w:rPr>
  </w:style>
  <w:style w:type="character" w:customStyle="1" w:styleId="WW8Num29z1">
    <w:name w:val="WW8Num29z1"/>
    <w:rsid w:val="00A5741F"/>
    <w:rPr>
      <w:rFonts w:ascii="Courier New" w:hAnsi="Courier New" w:cs="Courier New" w:hint="default"/>
    </w:rPr>
  </w:style>
  <w:style w:type="character" w:customStyle="1" w:styleId="WW8Num29z3">
    <w:name w:val="WW8Num29z3"/>
    <w:rsid w:val="00A5741F"/>
    <w:rPr>
      <w:rFonts w:ascii="Symbol" w:hAnsi="Symbol" w:hint="default"/>
    </w:rPr>
  </w:style>
  <w:style w:type="character" w:customStyle="1" w:styleId="WW8Num30z0">
    <w:name w:val="WW8Num30z0"/>
    <w:rsid w:val="00A5741F"/>
    <w:rPr>
      <w:b/>
    </w:rPr>
  </w:style>
  <w:style w:type="character" w:customStyle="1" w:styleId="WW8Num30z2">
    <w:name w:val="WW8Num30z2"/>
    <w:rsid w:val="00A5741F"/>
    <w:rPr>
      <w:b/>
      <w:color w:val="auto"/>
    </w:rPr>
  </w:style>
  <w:style w:type="character" w:customStyle="1" w:styleId="WW8Num25z2">
    <w:name w:val="WW8Num25z2"/>
    <w:rsid w:val="00A5741F"/>
    <w:rPr>
      <w:rFonts w:ascii="Wingdings" w:hAnsi="Wingdings" w:hint="default"/>
    </w:rPr>
  </w:style>
  <w:style w:type="character" w:customStyle="1" w:styleId="WW8Num30z1">
    <w:name w:val="WW8Num30z1"/>
    <w:rsid w:val="00A5741F"/>
    <w:rPr>
      <w:b/>
    </w:rPr>
  </w:style>
  <w:style w:type="character" w:customStyle="1" w:styleId="WW8Num33z1">
    <w:name w:val="WW8Num33z1"/>
    <w:rsid w:val="00A5741F"/>
    <w:rPr>
      <w:rFonts w:ascii="Courier New" w:hAnsi="Courier New" w:cs="Courier New" w:hint="default"/>
    </w:rPr>
  </w:style>
  <w:style w:type="character" w:customStyle="1" w:styleId="WW8Num33z2">
    <w:name w:val="WW8Num33z2"/>
    <w:rsid w:val="00A5741F"/>
    <w:rPr>
      <w:rFonts w:ascii="Wingdings" w:hAnsi="Wingdings" w:hint="default"/>
    </w:rPr>
  </w:style>
  <w:style w:type="character" w:customStyle="1" w:styleId="WW8Num35z4">
    <w:name w:val="WW8Num35z4"/>
    <w:rsid w:val="00A5741F"/>
    <w:rPr>
      <w:sz w:val="24"/>
    </w:rPr>
  </w:style>
  <w:style w:type="character" w:customStyle="1" w:styleId="WW8Num36z2">
    <w:name w:val="WW8Num36z2"/>
    <w:rsid w:val="00A5741F"/>
    <w:rPr>
      <w:b/>
      <w:color w:val="auto"/>
    </w:rPr>
  </w:style>
  <w:style w:type="character" w:customStyle="1" w:styleId="WW8Num40z1">
    <w:name w:val="WW8Num40z1"/>
    <w:rsid w:val="00A5741F"/>
    <w:rPr>
      <w:rFonts w:ascii="Arial" w:hAnsi="Arial" w:cs="Courier New" w:hint="default"/>
      <w:b/>
      <w:bCs/>
    </w:rPr>
  </w:style>
  <w:style w:type="character" w:customStyle="1" w:styleId="WW8Num6z3">
    <w:name w:val="WW8Num6z3"/>
    <w:rsid w:val="00A5741F"/>
    <w:rPr>
      <w:rFonts w:ascii="Symbol" w:hAnsi="Symbol" w:hint="default"/>
    </w:rPr>
  </w:style>
  <w:style w:type="character" w:customStyle="1" w:styleId="CarCar3">
    <w:name w:val="Car Car3"/>
    <w:rsid w:val="00A5741F"/>
    <w:rPr>
      <w:sz w:val="24"/>
      <w:szCs w:val="24"/>
      <w:lang w:val="es-MX" w:eastAsia="ar-SA" w:bidi="ar-SA"/>
    </w:rPr>
  </w:style>
  <w:style w:type="character" w:customStyle="1" w:styleId="CarCar2">
    <w:name w:val="Car Car2"/>
    <w:rsid w:val="00A5741F"/>
    <w:rPr>
      <w:sz w:val="24"/>
      <w:szCs w:val="24"/>
      <w:lang w:val="es-MX" w:eastAsia="ar-SA" w:bidi="ar-SA"/>
    </w:rPr>
  </w:style>
  <w:style w:type="character" w:customStyle="1" w:styleId="CarCar1">
    <w:name w:val="Car Car1"/>
    <w:rsid w:val="00A5741F"/>
    <w:rPr>
      <w:rFonts w:ascii="Tahoma" w:hAnsi="Tahoma" w:cs="Tahoma" w:hint="default"/>
      <w:sz w:val="16"/>
      <w:szCs w:val="16"/>
      <w:lang w:val="es-MX" w:eastAsia="ar-SA" w:bidi="ar-SA"/>
    </w:rPr>
  </w:style>
  <w:style w:type="character" w:customStyle="1" w:styleId="Refdecomentario3">
    <w:name w:val="Ref. de comentario3"/>
    <w:rsid w:val="00A5741F"/>
    <w:rPr>
      <w:sz w:val="16"/>
      <w:szCs w:val="16"/>
    </w:rPr>
  </w:style>
  <w:style w:type="character" w:customStyle="1" w:styleId="WW8Num11z3">
    <w:name w:val="WW8Num11z3"/>
    <w:rsid w:val="00A5741F"/>
    <w:rPr>
      <w:rFonts w:ascii="Symbol" w:hAnsi="Symbol" w:hint="default"/>
    </w:rPr>
  </w:style>
  <w:style w:type="character" w:customStyle="1" w:styleId="WW8Num27z2">
    <w:name w:val="WW8Num27z2"/>
    <w:rsid w:val="00A5741F"/>
    <w:rPr>
      <w:b/>
    </w:rPr>
  </w:style>
  <w:style w:type="character" w:customStyle="1" w:styleId="apple-converted-space">
    <w:name w:val="apple-converted-space"/>
    <w:rsid w:val="00A5741F"/>
  </w:style>
  <w:style w:type="character" w:customStyle="1" w:styleId="apple-style-span">
    <w:name w:val="apple-style-span"/>
    <w:rsid w:val="00A5741F"/>
  </w:style>
  <w:style w:type="character" w:customStyle="1" w:styleId="Textoennegrita3">
    <w:name w:val="Texto en negrita3"/>
    <w:rsid w:val="00A5741F"/>
    <w:rPr>
      <w:b/>
    </w:rPr>
  </w:style>
  <w:style w:type="character" w:customStyle="1" w:styleId="Textoennegrita4">
    <w:name w:val="Texto en negrita4"/>
    <w:rsid w:val="00A5741F"/>
    <w:rPr>
      <w:b/>
    </w:rPr>
  </w:style>
  <w:style w:type="character" w:customStyle="1" w:styleId="Textoennegrita5">
    <w:name w:val="Texto en negrita5"/>
    <w:rsid w:val="00A5741F"/>
    <w:rPr>
      <w:b/>
    </w:rPr>
  </w:style>
  <w:style w:type="character" w:customStyle="1" w:styleId="Textoennegrita6">
    <w:name w:val="Texto en negrita6"/>
    <w:rsid w:val="00A5741F"/>
    <w:rPr>
      <w:b/>
    </w:rPr>
  </w:style>
  <w:style w:type="character" w:customStyle="1" w:styleId="Textoennegrita7">
    <w:name w:val="Texto en negrita7"/>
    <w:qFormat/>
    <w:rsid w:val="00A5741F"/>
    <w:rPr>
      <w:b/>
    </w:rPr>
  </w:style>
  <w:style w:type="paragraph" w:customStyle="1" w:styleId="BodyText22">
    <w:name w:val="Body Text 22"/>
    <w:basedOn w:val="Normal"/>
    <w:rsid w:val="00A5741F"/>
    <w:pPr>
      <w:widowControl w:val="0"/>
      <w:jc w:val="both"/>
    </w:pPr>
    <w:rPr>
      <w:rFonts w:ascii="Arial" w:eastAsia="Times New Roman" w:hAnsi="Arial"/>
      <w:b/>
      <w:sz w:val="20"/>
      <w:szCs w:val="20"/>
      <w:lang w:val="es-MX" w:eastAsia="es-ES"/>
    </w:rPr>
  </w:style>
  <w:style w:type="paragraph" w:customStyle="1" w:styleId="Caracteresenmarcados">
    <w:name w:val="Caracteres enmarcados"/>
    <w:basedOn w:val="Normal"/>
    <w:rsid w:val="00A5741F"/>
    <w:rPr>
      <w:rFonts w:ascii="Times New Roman" w:eastAsia="Times New Roman" w:hAnsi="Times New Roman"/>
      <w:lang w:val="es-MX" w:eastAsia="es-ES"/>
    </w:rPr>
  </w:style>
  <w:style w:type="paragraph" w:customStyle="1" w:styleId="xl93">
    <w:name w:val="xl93"/>
    <w:basedOn w:val="Normal"/>
    <w:rsid w:val="00A574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character" w:customStyle="1" w:styleId="markedcontent">
    <w:name w:val="markedcontent"/>
    <w:basedOn w:val="Fuentedeprrafopredeter"/>
    <w:rsid w:val="00A5741F"/>
  </w:style>
  <w:style w:type="character" w:customStyle="1" w:styleId="highlight">
    <w:name w:val="highlight"/>
    <w:basedOn w:val="Fuentedeprrafopredeter"/>
    <w:rsid w:val="00A5741F"/>
  </w:style>
  <w:style w:type="character" w:customStyle="1" w:styleId="text-danger">
    <w:name w:val="text-danger"/>
    <w:basedOn w:val="Fuentedeprrafopredeter"/>
    <w:rsid w:val="00A5741F"/>
  </w:style>
  <w:style w:type="table" w:customStyle="1" w:styleId="Tablaconcuadrcula2">
    <w:name w:val="Tabla con cuadrícula2"/>
    <w:basedOn w:val="Tablanormal"/>
    <w:next w:val="Tablaconcuadrcula"/>
    <w:uiPriority w:val="39"/>
    <w:rsid w:val="00A574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E922B8"/>
  </w:style>
  <w:style w:type="table" w:customStyle="1" w:styleId="Tablaconcuadrcula3">
    <w:name w:val="Tabla con cuadrícula3"/>
    <w:basedOn w:val="Tablanormal"/>
    <w:next w:val="Tablaconcuadrcula"/>
    <w:uiPriority w:val="59"/>
    <w:rsid w:val="00E922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fasissutil2">
    <w:name w:val="Énfasis sutil2"/>
    <w:basedOn w:val="Fuentedeprrafopredeter"/>
    <w:uiPriority w:val="19"/>
    <w:qFormat/>
    <w:rsid w:val="00E922B8"/>
    <w:rPr>
      <w:i/>
      <w:iCs/>
      <w:color w:val="808080"/>
    </w:rPr>
  </w:style>
  <w:style w:type="numbering" w:customStyle="1" w:styleId="Sinlista11">
    <w:name w:val="Sin lista11"/>
    <w:next w:val="Sinlista"/>
    <w:uiPriority w:val="99"/>
    <w:semiHidden/>
    <w:unhideWhenUsed/>
    <w:rsid w:val="00E922B8"/>
  </w:style>
  <w:style w:type="table" w:customStyle="1" w:styleId="Tablaconcuadrcula11">
    <w:name w:val="Tabla con cuadrícula11"/>
    <w:basedOn w:val="Tablanormal"/>
    <w:next w:val="Tablaconcuadrcula"/>
    <w:uiPriority w:val="59"/>
    <w:rsid w:val="00E922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922B8"/>
    <w:rPr>
      <w:color w:val="605E5C"/>
      <w:shd w:val="clear" w:color="auto" w:fill="E1DFDD"/>
    </w:rPr>
  </w:style>
  <w:style w:type="paragraph" w:customStyle="1" w:styleId="xl94">
    <w:name w:val="xl94"/>
    <w:basedOn w:val="Normal"/>
    <w:rsid w:val="00E922B8"/>
    <w:pP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5">
    <w:name w:val="xl95"/>
    <w:basedOn w:val="Normal"/>
    <w:rsid w:val="00E922B8"/>
    <w:pPr>
      <w:spacing w:before="100" w:beforeAutospacing="1" w:after="100" w:afterAutospacing="1"/>
    </w:pPr>
    <w:rPr>
      <w:rFonts w:ascii="Arial Narrow" w:eastAsia="Times New Roman" w:hAnsi="Arial Narrow"/>
      <w:lang w:val="es-MX" w:eastAsia="es-MX"/>
    </w:rPr>
  </w:style>
  <w:style w:type="paragraph" w:customStyle="1" w:styleId="xl96">
    <w:name w:val="xl96"/>
    <w:basedOn w:val="Normal"/>
    <w:rsid w:val="00E922B8"/>
    <w:pP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7">
    <w:name w:val="xl97"/>
    <w:basedOn w:val="Normal"/>
    <w:rsid w:val="00E922B8"/>
    <w:pPr>
      <w:spacing w:before="100" w:beforeAutospacing="1" w:after="100" w:afterAutospacing="1"/>
      <w:textAlignment w:val="center"/>
    </w:pPr>
    <w:rPr>
      <w:rFonts w:ascii="Arial Narrow" w:eastAsia="Times New Roman" w:hAnsi="Arial Narrow"/>
      <w:lang w:val="es-MX" w:eastAsia="es-MX"/>
    </w:rPr>
  </w:style>
  <w:style w:type="paragraph" w:customStyle="1" w:styleId="xl98">
    <w:name w:val="xl98"/>
    <w:basedOn w:val="Normal"/>
    <w:rsid w:val="00E922B8"/>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9">
    <w:name w:val="xl99"/>
    <w:basedOn w:val="Normal"/>
    <w:rsid w:val="00E922B8"/>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0">
    <w:name w:val="xl100"/>
    <w:basedOn w:val="Normal"/>
    <w:rsid w:val="00E922B8"/>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1">
    <w:name w:val="xl101"/>
    <w:basedOn w:val="Normal"/>
    <w:rsid w:val="00E922B8"/>
    <w:pPr>
      <w:pBdr>
        <w:bottom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2">
    <w:name w:val="xl102"/>
    <w:basedOn w:val="Normal"/>
    <w:rsid w:val="00E922B8"/>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3">
    <w:name w:val="xl103"/>
    <w:basedOn w:val="Normal"/>
    <w:rsid w:val="00E922B8"/>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4">
    <w:name w:val="xl104"/>
    <w:basedOn w:val="Normal"/>
    <w:rsid w:val="00E922B8"/>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msonormal0">
    <w:name w:val="msonormal"/>
    <w:basedOn w:val="Normal"/>
    <w:rsid w:val="00E922B8"/>
    <w:pPr>
      <w:spacing w:before="100" w:beforeAutospacing="1" w:after="100" w:afterAutospacing="1"/>
    </w:pPr>
    <w:rPr>
      <w:rFonts w:ascii="Times New Roman" w:eastAsia="Times New Roman" w:hAnsi="Times New Roman"/>
      <w:lang w:val="en-US"/>
    </w:rPr>
  </w:style>
  <w:style w:type="paragraph" w:customStyle="1" w:styleId="xl115">
    <w:name w:val="xl115"/>
    <w:basedOn w:val="Normal"/>
    <w:rsid w:val="00E922B8"/>
    <w:pPr>
      <w:pBdr>
        <w:left w:val="single" w:sz="8" w:space="0" w:color="E3F274"/>
        <w:bottom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6">
    <w:name w:val="xl116"/>
    <w:basedOn w:val="Normal"/>
    <w:rsid w:val="00E922B8"/>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7">
    <w:name w:val="xl117"/>
    <w:basedOn w:val="Normal"/>
    <w:rsid w:val="00E922B8"/>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8">
    <w:name w:val="xl118"/>
    <w:basedOn w:val="Normal"/>
    <w:rsid w:val="00E922B8"/>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n-US"/>
    </w:rPr>
  </w:style>
  <w:style w:type="paragraph" w:customStyle="1" w:styleId="xl119">
    <w:name w:val="xl119"/>
    <w:basedOn w:val="Normal"/>
    <w:rsid w:val="00E922B8"/>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n-US"/>
    </w:rPr>
  </w:style>
  <w:style w:type="paragraph" w:customStyle="1" w:styleId="xl120">
    <w:name w:val="xl120"/>
    <w:basedOn w:val="Normal"/>
    <w:rsid w:val="00E922B8"/>
    <w:pPr>
      <w:pBdr>
        <w:top w:val="single" w:sz="8" w:space="0" w:color="83CCEB"/>
        <w:bottom w:val="single" w:sz="8" w:space="0" w:color="A6C9EC"/>
      </w:pBdr>
      <w:spacing w:before="100" w:beforeAutospacing="1" w:after="100" w:afterAutospacing="1"/>
      <w:jc w:val="center"/>
      <w:textAlignment w:val="center"/>
    </w:pPr>
    <w:rPr>
      <w:rFonts w:ascii="Times New Roman" w:eastAsia="Times New Roman" w:hAnsi="Times New Roman"/>
      <w:lang w:val="en-US"/>
    </w:rPr>
  </w:style>
  <w:style w:type="paragraph" w:customStyle="1" w:styleId="xl121">
    <w:name w:val="xl121"/>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2">
    <w:name w:val="xl122"/>
    <w:basedOn w:val="Normal"/>
    <w:rsid w:val="00E922B8"/>
    <w:pPr>
      <w:pBdr>
        <w:top w:val="single" w:sz="8" w:space="0" w:color="C6E0B4"/>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3">
    <w:name w:val="xl123"/>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4">
    <w:name w:val="xl124"/>
    <w:basedOn w:val="Normal"/>
    <w:rsid w:val="00E922B8"/>
    <w:pPr>
      <w:pBdr>
        <w:top w:val="single" w:sz="8" w:space="0" w:color="A6C9EC"/>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5">
    <w:name w:val="xl125"/>
    <w:basedOn w:val="Normal"/>
    <w:rsid w:val="00E922B8"/>
    <w:pPr>
      <w:pBdr>
        <w:top w:val="single" w:sz="8" w:space="0" w:color="A6C9EC"/>
        <w:left w:val="single" w:sz="8" w:space="0" w:color="A6C9EC"/>
        <w:bottom w:val="single" w:sz="8" w:space="0" w:color="A6C9EC"/>
        <w:right w:val="single" w:sz="8" w:space="0" w:color="A6C9EC"/>
      </w:pBdr>
      <w:shd w:val="clear" w:color="000000" w:fill="FFFFFF"/>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6">
    <w:name w:val="xl126"/>
    <w:basedOn w:val="Normal"/>
    <w:rsid w:val="00E922B8"/>
    <w:pPr>
      <w:pBdr>
        <w:top w:val="single" w:sz="8" w:space="0" w:color="A6C9EC"/>
        <w:left w:val="single" w:sz="8" w:space="0" w:color="A6C9EC"/>
        <w:bottom w:val="single" w:sz="8" w:space="0" w:color="A6C9EC"/>
        <w:right w:val="single" w:sz="8" w:space="0" w:color="A6C9EC"/>
      </w:pBdr>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7">
    <w:name w:val="xl127"/>
    <w:basedOn w:val="Normal"/>
    <w:rsid w:val="00E922B8"/>
    <w:pPr>
      <w:pBdr>
        <w:top w:val="single" w:sz="8" w:space="0" w:color="A6C9EC"/>
        <w:left w:val="single" w:sz="8" w:space="0" w:color="A6C9EC"/>
        <w:bottom w:val="single" w:sz="8" w:space="0" w:color="A6C9EC"/>
        <w:right w:val="single" w:sz="8" w:space="0" w:color="A6C9EC"/>
      </w:pBdr>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8">
    <w:name w:val="xl128"/>
    <w:basedOn w:val="Normal"/>
    <w:rsid w:val="00E922B8"/>
    <w:pPr>
      <w:pBdr>
        <w:top w:val="single" w:sz="8" w:space="0" w:color="E3F274"/>
        <w:left w:val="single" w:sz="8" w:space="0" w:color="E3F274"/>
        <w:bottom w:val="single" w:sz="8" w:space="0" w:color="E3F274"/>
        <w:right w:val="single" w:sz="8" w:space="0" w:color="E3F274"/>
      </w:pBdr>
      <w:shd w:val="clear" w:color="000000" w:fill="E2EFDA"/>
      <w:spacing w:before="100" w:beforeAutospacing="1" w:after="100" w:afterAutospacing="1"/>
      <w:textAlignment w:val="center"/>
    </w:pPr>
    <w:rPr>
      <w:rFonts w:ascii="Arial Narrow" w:eastAsia="Times New Roman" w:hAnsi="Arial Narrow"/>
      <w:b/>
      <w:bCs/>
      <w:color w:val="000000"/>
      <w:sz w:val="20"/>
      <w:szCs w:val="20"/>
      <w:lang w:val="en-US"/>
    </w:rPr>
  </w:style>
  <w:style w:type="paragraph" w:customStyle="1" w:styleId="xl129">
    <w:name w:val="xl129"/>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textAlignment w:val="center"/>
    </w:pPr>
    <w:rPr>
      <w:rFonts w:ascii="Arial Narrow" w:eastAsia="Times New Roman" w:hAnsi="Arial Narrow"/>
      <w:b/>
      <w:bCs/>
      <w:color w:val="000000"/>
      <w:sz w:val="20"/>
      <w:szCs w:val="20"/>
      <w:lang w:val="en-US"/>
    </w:rPr>
  </w:style>
  <w:style w:type="character" w:styleId="nfasissutil">
    <w:name w:val="Subtle Emphasis"/>
    <w:basedOn w:val="Fuentedeprrafopredeter"/>
    <w:uiPriority w:val="19"/>
    <w:qFormat/>
    <w:rsid w:val="00E922B8"/>
    <w:rPr>
      <w:i/>
      <w:iCs/>
      <w:color w:val="808080" w:themeColor="text1" w:themeTint="7F"/>
    </w:rPr>
  </w:style>
  <w:style w:type="numbering" w:customStyle="1" w:styleId="Sinlista2">
    <w:name w:val="Sin lista2"/>
    <w:next w:val="Sinlista"/>
    <w:uiPriority w:val="99"/>
    <w:semiHidden/>
    <w:unhideWhenUsed/>
    <w:rsid w:val="00533394"/>
  </w:style>
  <w:style w:type="table" w:customStyle="1" w:styleId="Tablaconcuadrcula4">
    <w:name w:val="Tabla con cuadrícula4"/>
    <w:basedOn w:val="Tablanormal"/>
    <w:next w:val="Tablaconcuadrcula"/>
    <w:uiPriority w:val="59"/>
    <w:rsid w:val="005333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3394"/>
  </w:style>
  <w:style w:type="table" w:customStyle="1" w:styleId="Tablaconcuadrcula12">
    <w:name w:val="Tabla con cuadrícula12"/>
    <w:basedOn w:val="Tablanormal"/>
    <w:next w:val="Tablaconcuadrcula"/>
    <w:uiPriority w:val="59"/>
    <w:rsid w:val="005333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5E6B47"/>
    <w:pPr>
      <w:widowControl w:val="0"/>
      <w:autoSpaceDE w:val="0"/>
      <w:autoSpaceDN w:val="0"/>
      <w:adjustRightInd w:val="0"/>
      <w:spacing w:line="206" w:lineRule="exact"/>
    </w:pPr>
    <w:rPr>
      <w:rFonts w:eastAsia="Times New Roman"/>
      <w:lang w:val="es-MX" w:eastAsia="es-MX"/>
    </w:rPr>
  </w:style>
  <w:style w:type="paragraph" w:customStyle="1" w:styleId="Style7">
    <w:name w:val="Style7"/>
    <w:basedOn w:val="Normal"/>
    <w:uiPriority w:val="99"/>
    <w:rsid w:val="005E6B47"/>
    <w:pPr>
      <w:widowControl w:val="0"/>
      <w:autoSpaceDE w:val="0"/>
      <w:autoSpaceDN w:val="0"/>
      <w:adjustRightInd w:val="0"/>
      <w:spacing w:line="223" w:lineRule="exact"/>
    </w:pPr>
    <w:rPr>
      <w:rFonts w:ascii="Arial" w:eastAsiaTheme="minorEastAsia" w:hAnsi="Arial" w:cs="Arial"/>
      <w:lang w:val="es-MX" w:eastAsia="es-MX"/>
    </w:rPr>
  </w:style>
  <w:style w:type="character" w:customStyle="1" w:styleId="FontStyle16">
    <w:name w:val="Font Style16"/>
    <w:uiPriority w:val="99"/>
    <w:rsid w:val="005E6B47"/>
    <w:rPr>
      <w:rFonts w:ascii="Arial" w:hAnsi="Arial" w:cs="Arial"/>
      <w:b/>
      <w:bCs/>
      <w:sz w:val="18"/>
      <w:szCs w:val="18"/>
    </w:rPr>
  </w:style>
  <w:style w:type="character" w:customStyle="1" w:styleId="FontStyle17">
    <w:name w:val="Font Style17"/>
    <w:uiPriority w:val="99"/>
    <w:rsid w:val="005E6B47"/>
    <w:rPr>
      <w:rFonts w:ascii="Arial" w:hAnsi="Arial" w:cs="Arial"/>
      <w:sz w:val="18"/>
      <w:szCs w:val="18"/>
    </w:rPr>
  </w:style>
  <w:style w:type="paragraph" w:customStyle="1" w:styleId="xl130">
    <w:name w:val="xl130"/>
    <w:basedOn w:val="Normal"/>
    <w:rsid w:val="005E6B47"/>
    <w:pPr>
      <w:pBdr>
        <w:top w:val="single" w:sz="8" w:space="0" w:color="83CCEB"/>
        <w:left w:val="single" w:sz="8" w:space="0" w:color="83CCEB"/>
        <w:bottom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1">
    <w:name w:val="xl131"/>
    <w:basedOn w:val="Normal"/>
    <w:rsid w:val="005E6B47"/>
    <w:pPr>
      <w:pBdr>
        <w:top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2">
    <w:name w:val="xl132"/>
    <w:basedOn w:val="Normal"/>
    <w:rsid w:val="005E6B47"/>
    <w:pPr>
      <w:pBdr>
        <w:top w:val="single" w:sz="8" w:space="0" w:color="83CCEB"/>
        <w:left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3">
    <w:name w:val="xl133"/>
    <w:basedOn w:val="Normal"/>
    <w:rsid w:val="005E6B47"/>
    <w:pPr>
      <w:pBdr>
        <w:left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4">
    <w:name w:val="xl134"/>
    <w:basedOn w:val="Normal"/>
    <w:rsid w:val="005E6B47"/>
    <w:pPr>
      <w:pBdr>
        <w:left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5">
    <w:name w:val="xl135"/>
    <w:basedOn w:val="Normal"/>
    <w:rsid w:val="005E6B47"/>
    <w:pPr>
      <w:pBdr>
        <w:top w:val="single" w:sz="8" w:space="0" w:color="83CCEB"/>
        <w:left w:val="single" w:sz="8" w:space="0" w:color="83CCEB"/>
        <w:bottom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6">
    <w:name w:val="xl136"/>
    <w:basedOn w:val="Normal"/>
    <w:rsid w:val="005E6B47"/>
    <w:pPr>
      <w:pBdr>
        <w:top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7">
    <w:name w:val="xl137"/>
    <w:basedOn w:val="Normal"/>
    <w:rsid w:val="005E6B47"/>
    <w:pPr>
      <w:pBdr>
        <w:top w:val="single" w:sz="8" w:space="0" w:color="A6C9EC"/>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8">
    <w:name w:val="xl138"/>
    <w:basedOn w:val="Normal"/>
    <w:rsid w:val="005E6B47"/>
    <w:pPr>
      <w:pBdr>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9">
    <w:name w:val="xl139"/>
    <w:basedOn w:val="Normal"/>
    <w:rsid w:val="005E6B47"/>
    <w:pPr>
      <w:pBdr>
        <w:top w:val="single" w:sz="8" w:space="0" w:color="A6C9EC"/>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0">
    <w:name w:val="xl140"/>
    <w:basedOn w:val="Normal"/>
    <w:rsid w:val="005E6B47"/>
    <w:pPr>
      <w:pBdr>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1">
    <w:name w:val="xl141"/>
    <w:basedOn w:val="Normal"/>
    <w:rsid w:val="005E6B47"/>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s-MX" w:eastAsia="es-MX"/>
    </w:rPr>
  </w:style>
  <w:style w:type="paragraph" w:customStyle="1" w:styleId="xl142">
    <w:name w:val="xl142"/>
    <w:basedOn w:val="Normal"/>
    <w:rsid w:val="005E6B47"/>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s-MX" w:eastAsia="es-MX"/>
    </w:rPr>
  </w:style>
  <w:style w:type="paragraph" w:customStyle="1" w:styleId="xl143">
    <w:name w:val="xl143"/>
    <w:basedOn w:val="Normal"/>
    <w:rsid w:val="005E6B47"/>
    <w:pPr>
      <w:pBdr>
        <w:top w:val="single" w:sz="8" w:space="0" w:color="A6C9EC"/>
        <w:left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4">
    <w:name w:val="xl144"/>
    <w:basedOn w:val="Normal"/>
    <w:rsid w:val="005E6B47"/>
    <w:pPr>
      <w:pBdr>
        <w:left w:val="single" w:sz="8" w:space="0" w:color="E3F274"/>
        <w:bottom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5">
    <w:name w:val="xl145"/>
    <w:basedOn w:val="Normal"/>
    <w:rsid w:val="005E6B47"/>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6">
    <w:name w:val="xl146"/>
    <w:basedOn w:val="Normal"/>
    <w:rsid w:val="005E6B47"/>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7">
    <w:name w:val="xl147"/>
    <w:basedOn w:val="Normal"/>
    <w:rsid w:val="005E6B47"/>
    <w:pPr>
      <w:pBdr>
        <w:top w:val="single" w:sz="8" w:space="0" w:color="E3F274"/>
        <w:left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8">
    <w:name w:val="xl148"/>
    <w:basedOn w:val="Normal"/>
    <w:rsid w:val="005E6B47"/>
    <w:pPr>
      <w:pBdr>
        <w:top w:val="single" w:sz="8" w:space="0" w:color="E3F274"/>
        <w:left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9">
    <w:name w:val="xl149"/>
    <w:basedOn w:val="Normal"/>
    <w:rsid w:val="005E6B47"/>
    <w:pPr>
      <w:pBdr>
        <w:left w:val="single" w:sz="8" w:space="0" w:color="A6C9EC"/>
        <w:bottom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0">
    <w:name w:val="xl150"/>
    <w:basedOn w:val="Normal"/>
    <w:rsid w:val="005E6B47"/>
    <w:pPr>
      <w:pBdr>
        <w:top w:val="single" w:sz="8" w:space="0" w:color="E3F274"/>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1">
    <w:name w:val="xl151"/>
    <w:basedOn w:val="Normal"/>
    <w:rsid w:val="005E6B47"/>
    <w:pPr>
      <w:pBdr>
        <w:top w:val="single" w:sz="8" w:space="0" w:color="A6C9EC"/>
        <w:left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2">
    <w:name w:val="xl152"/>
    <w:basedOn w:val="Normal"/>
    <w:rsid w:val="005E6B47"/>
    <w:pPr>
      <w:pBdr>
        <w:top w:val="single" w:sz="8" w:space="0" w:color="83CCEB"/>
      </w:pBdr>
      <w:spacing w:before="100" w:beforeAutospacing="1" w:after="100" w:afterAutospacing="1"/>
      <w:jc w:val="center"/>
      <w:textAlignment w:val="center"/>
    </w:pPr>
    <w:rPr>
      <w:rFonts w:ascii="Times New Roman" w:eastAsia="Times New Roman" w:hAnsi="Times New Roman"/>
      <w:color w:val="000000"/>
      <w:lang w:val="es-MX" w:eastAsia="es-MX"/>
    </w:rPr>
  </w:style>
  <w:style w:type="numbering" w:customStyle="1" w:styleId="Sinlista3">
    <w:name w:val="Sin lista3"/>
    <w:next w:val="Sinlista"/>
    <w:uiPriority w:val="99"/>
    <w:semiHidden/>
    <w:unhideWhenUsed/>
    <w:rsid w:val="000C1A71"/>
  </w:style>
  <w:style w:type="table" w:customStyle="1" w:styleId="Tablaconcuadrcula5">
    <w:name w:val="Tabla con cuadrícula5"/>
    <w:basedOn w:val="Tablanormal"/>
    <w:next w:val="Tablaconcuadrcula"/>
    <w:uiPriority w:val="59"/>
    <w:unhideWhenUsed/>
    <w:rsid w:val="000C1A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C1A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0C1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3"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lsdException w:name="footnote text" w:qFormat="1"/>
    <w:lsdException w:name="annotation text" w:qFormat="1"/>
    <w:lsdException w:name="footer" w:qFormat="1"/>
    <w:lsdException w:name="caption" w:uiPriority="0" w:qFormat="1"/>
    <w:lsdException w:name="envelope address" w:uiPriority="0"/>
    <w:lsdException w:name="envelope return" w:uiPriority="0" w:qFormat="1"/>
    <w:lsdException w:name="annotation reference" w:qFormat="1"/>
    <w:lsdException w:name="line number" w:uiPriority="0" w:qFormat="1"/>
    <w:lsdException w:name="page number" w:uiPriority="0" w:qFormat="1"/>
    <w:lsdException w:name="List" w:qFormat="1"/>
    <w:lsdException w:name="List Bullet" w:uiPriority="0" w:qFormat="1"/>
    <w:lsdException w:name="List Number" w:uiPriority="0" w:qFormat="1"/>
    <w:lsdException w:name="List 3" w:uiPriority="0" w:qFormat="1"/>
    <w:lsdException w:name="List 4" w:uiPriority="0" w:qFormat="1"/>
    <w:lsdException w:name="List 5" w:uiPriority="0" w:qFormat="1"/>
    <w:lsdException w:name="List Bullet 2" w:qFormat="1"/>
    <w:lsdException w:name="List Bullet 3" w:qFormat="1"/>
    <w:lsdException w:name="List Bullet 4" w:uiPriority="0"/>
    <w:lsdException w:name="List Bullet 5" w:uiPriority="0"/>
    <w:lsdException w:name="List Number 2" w:uiPriority="0"/>
    <w:lsdException w:name="List Number 3" w:uiPriority="0" w:qFormat="1"/>
    <w:lsdException w:name="List Number 4" w:uiPriority="0"/>
    <w:lsdException w:name="List Number 5" w:uiPriority="0" w:qFormat="1"/>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qFormat="1"/>
    <w:lsdException w:name="List Continue" w:qFormat="1"/>
    <w:lsdException w:name="List Continue 2" w:uiPriority="0" w:qFormat="1"/>
    <w:lsdException w:name="List Continue 3" w:uiPriority="0" w:qFormat="1"/>
    <w:lsdException w:name="List Continue 4" w:uiPriority="0"/>
    <w:lsdException w:name="List Continue 5" w:uiPriority="0" w:qFormat="1"/>
    <w:lsdException w:name="Message Header" w:uiPriority="0"/>
    <w:lsdException w:name="Subtitle" w:semiHidden="0" w:uiPriority="11" w:unhideWhenUsed="0" w:qFormat="1"/>
    <w:lsdException w:name="Salutation" w:qFormat="1"/>
    <w:lsdException w:name="Date" w:qFormat="1"/>
    <w:lsdException w:name="Body Text First Indent" w:uiPriority="0" w:qFormat="1"/>
    <w:lsdException w:name="Body Text First Indent 2" w:qFormat="1"/>
    <w:lsdException w:name="Note Heading" w:uiPriority="0"/>
    <w:lsdException w:name="Body Text 2" w:qFormat="1"/>
    <w:lsdException w:name="Body Text 3" w:uiPriority="0"/>
    <w:lsdException w:name="Body Text Indent 2" w:uiPriority="0"/>
    <w:lsdException w:name="Body Text Indent 3" w:qFormat="1"/>
    <w:lsdException w:name="Block Text" w:uiPriority="0"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qFormat="1"/>
    <w:lsdException w:name="HTML Typewriter" w:uiPriority="0" w:qFormat="1"/>
    <w:lsdException w:name="HTML Variable"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D06"/>
    <w:rPr>
      <w:rFonts w:eastAsia="Yu Mincho"/>
      <w:sz w:val="24"/>
      <w:szCs w:val="24"/>
      <w:lang w:val="es-ES" w:eastAsia="en-US"/>
    </w:rPr>
  </w:style>
  <w:style w:type="paragraph" w:styleId="Ttulo1">
    <w:name w:val="heading 1"/>
    <w:aliases w:val="Headline,H1,h1,II+,I,Document Header1,Chapter,heading 1,Titulo 1,Section Heading,Part,Portadilla,Heading 0"/>
    <w:basedOn w:val="Normal"/>
    <w:next w:val="Normal"/>
    <w:link w:val="Ttulo1Car"/>
    <w:uiPriority w:val="9"/>
    <w:qFormat/>
    <w:rsid w:val="00A5741F"/>
    <w:pPr>
      <w:keepNext/>
      <w:keepLines/>
      <w:spacing w:before="240"/>
      <w:outlineLvl w:val="0"/>
    </w:pPr>
    <w:rPr>
      <w:rFonts w:asciiTheme="majorHAnsi" w:eastAsiaTheme="majorEastAsia" w:hAnsiTheme="majorHAnsi" w:cstheme="majorBidi"/>
      <w:color w:val="0F4761" w:themeColor="accent1" w:themeShade="BF"/>
      <w:sz w:val="32"/>
      <w:szCs w:val="32"/>
      <w:lang w:val="es-MX"/>
    </w:rPr>
  </w:style>
  <w:style w:type="paragraph" w:styleId="Ttulo2">
    <w:name w:val="heading 2"/>
    <w:basedOn w:val="Normal"/>
    <w:next w:val="Normal"/>
    <w:link w:val="Ttulo2Car"/>
    <w:unhideWhenUsed/>
    <w:qFormat/>
    <w:rsid w:val="00A5741F"/>
    <w:pPr>
      <w:keepNext/>
      <w:keepLines/>
      <w:spacing w:before="200"/>
      <w:outlineLvl w:val="1"/>
    </w:pPr>
    <w:rPr>
      <w:rFonts w:asciiTheme="majorHAnsi" w:eastAsiaTheme="majorEastAsia" w:hAnsiTheme="majorHAnsi" w:cstheme="majorBidi"/>
      <w:b/>
      <w:bCs/>
      <w:color w:val="156082" w:themeColor="accent1"/>
      <w:sz w:val="26"/>
      <w:szCs w:val="26"/>
      <w:lang w:val="es-MX"/>
    </w:rPr>
  </w:style>
  <w:style w:type="paragraph" w:styleId="Ttulo3">
    <w:name w:val="heading 3"/>
    <w:basedOn w:val="Normal"/>
    <w:next w:val="Normal"/>
    <w:link w:val="Ttulo3Car"/>
    <w:unhideWhenUsed/>
    <w:qFormat/>
    <w:rsid w:val="00A5741F"/>
    <w:pPr>
      <w:keepNext/>
      <w:keepLines/>
      <w:spacing w:before="200"/>
      <w:outlineLvl w:val="2"/>
    </w:pPr>
    <w:rPr>
      <w:rFonts w:asciiTheme="majorHAnsi" w:eastAsiaTheme="majorEastAsia" w:hAnsiTheme="majorHAnsi" w:cstheme="majorBidi"/>
      <w:b/>
      <w:bCs/>
      <w:color w:val="156082" w:themeColor="accent1"/>
      <w:lang w:val="es-MX"/>
    </w:rPr>
  </w:style>
  <w:style w:type="paragraph" w:styleId="Ttulo4">
    <w:name w:val="heading 4"/>
    <w:basedOn w:val="Normal"/>
    <w:next w:val="Normal"/>
    <w:link w:val="Ttulo4Car"/>
    <w:qFormat/>
    <w:rsid w:val="00A5741F"/>
    <w:pPr>
      <w:keepNext/>
      <w:suppressAutoHyphens/>
      <w:spacing w:before="240" w:after="60"/>
      <w:ind w:left="864" w:hanging="864"/>
      <w:outlineLvl w:val="3"/>
    </w:pPr>
    <w:rPr>
      <w:rFonts w:ascii="Times New Roman" w:eastAsia="Times New Roman" w:hAnsi="Times New Roman"/>
      <w:b/>
      <w:bCs/>
      <w:sz w:val="28"/>
      <w:szCs w:val="28"/>
      <w:lang w:val="es-MX" w:eastAsia="ar-SA"/>
    </w:rPr>
  </w:style>
  <w:style w:type="paragraph" w:styleId="Ttulo5">
    <w:name w:val="heading 5"/>
    <w:basedOn w:val="Normal"/>
    <w:next w:val="Normal"/>
    <w:link w:val="Ttulo5Car"/>
    <w:uiPriority w:val="9"/>
    <w:qFormat/>
    <w:rsid w:val="00A5741F"/>
    <w:pPr>
      <w:suppressAutoHyphens/>
      <w:spacing w:before="240" w:after="60"/>
      <w:ind w:left="1008" w:hanging="1008"/>
      <w:outlineLvl w:val="4"/>
    </w:pPr>
    <w:rPr>
      <w:rFonts w:ascii="Times New Roman" w:eastAsia="Times New Roman" w:hAnsi="Times New Roman"/>
      <w:b/>
      <w:bCs/>
      <w:i/>
      <w:iCs/>
      <w:sz w:val="26"/>
      <w:szCs w:val="26"/>
      <w:lang w:val="es-MX" w:eastAsia="ar-SA"/>
    </w:rPr>
  </w:style>
  <w:style w:type="paragraph" w:styleId="Ttulo6">
    <w:name w:val="heading 6"/>
    <w:basedOn w:val="Normal"/>
    <w:next w:val="Normal"/>
    <w:link w:val="Ttulo6Car"/>
    <w:qFormat/>
    <w:rsid w:val="00A5741F"/>
    <w:pPr>
      <w:suppressAutoHyphens/>
      <w:spacing w:before="240" w:after="60"/>
      <w:ind w:left="1152" w:hanging="1152"/>
      <w:outlineLvl w:val="5"/>
    </w:pPr>
    <w:rPr>
      <w:rFonts w:ascii="Times New Roman" w:eastAsia="Times New Roman" w:hAnsi="Times New Roman"/>
      <w:b/>
      <w:bCs/>
      <w:sz w:val="20"/>
      <w:szCs w:val="22"/>
      <w:lang w:val="es-MX" w:eastAsia="ar-SA"/>
    </w:rPr>
  </w:style>
  <w:style w:type="paragraph" w:styleId="Ttulo7">
    <w:name w:val="heading 7"/>
    <w:basedOn w:val="Normal"/>
    <w:next w:val="Normal"/>
    <w:link w:val="Ttulo7Car"/>
    <w:qFormat/>
    <w:rsid w:val="00A5741F"/>
    <w:pPr>
      <w:suppressAutoHyphens/>
      <w:spacing w:before="240" w:after="60"/>
      <w:ind w:left="1296" w:hanging="1296"/>
      <w:outlineLvl w:val="6"/>
    </w:pPr>
    <w:rPr>
      <w:rFonts w:ascii="Times New Roman" w:eastAsia="Times New Roman" w:hAnsi="Times New Roman"/>
      <w:lang w:val="es-MX" w:eastAsia="ar-SA"/>
    </w:rPr>
  </w:style>
  <w:style w:type="paragraph" w:styleId="Ttulo8">
    <w:name w:val="heading 8"/>
    <w:basedOn w:val="Normal"/>
    <w:next w:val="Normal"/>
    <w:link w:val="Ttulo8Car"/>
    <w:qFormat/>
    <w:rsid w:val="00A5741F"/>
    <w:pPr>
      <w:suppressAutoHyphens/>
      <w:spacing w:before="240" w:after="60"/>
      <w:ind w:left="1440" w:hanging="1440"/>
      <w:outlineLvl w:val="7"/>
    </w:pPr>
    <w:rPr>
      <w:rFonts w:ascii="Arial" w:eastAsia="Times New Roman" w:hAnsi="Arial"/>
      <w:i/>
      <w:sz w:val="20"/>
      <w:szCs w:val="20"/>
      <w:lang w:val="es-MX" w:eastAsia="ar-SA"/>
    </w:rPr>
  </w:style>
  <w:style w:type="paragraph" w:styleId="Ttulo9">
    <w:name w:val="heading 9"/>
    <w:basedOn w:val="Normal"/>
    <w:next w:val="Normal"/>
    <w:link w:val="Ttulo9Car"/>
    <w:qFormat/>
    <w:rsid w:val="00A5741F"/>
    <w:pPr>
      <w:suppressAutoHyphens/>
      <w:spacing w:before="240" w:after="60"/>
      <w:ind w:left="1584" w:hanging="1584"/>
      <w:outlineLvl w:val="8"/>
    </w:pPr>
    <w:rPr>
      <w:rFonts w:ascii="Arial" w:eastAsia="Times New Roman" w:hAnsi="Arial"/>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qFormat/>
    <w:rsid w:val="00A73D65"/>
    <w:rPr>
      <w:rFonts w:eastAsia="Yu Mincho"/>
      <w:lang w:val="es-ES"/>
    </w:rPr>
  </w:style>
  <w:style w:type="paragraph" w:styleId="Piedepgina">
    <w:name w:val="footer"/>
    <w:aliases w:val="Car3,Pie de página1,footer odd,footer odd1,footer odd2,footer odd3,footer odd4,footer odd5,footer Car"/>
    <w:basedOn w:val="Normal"/>
    <w:link w:val="PiedepginaCar"/>
    <w:uiPriority w:val="99"/>
    <w:unhideWhenUsed/>
    <w:qFormat/>
    <w:rsid w:val="00A73D65"/>
    <w:pPr>
      <w:tabs>
        <w:tab w:val="center" w:pos="4419"/>
        <w:tab w:val="right" w:pos="8838"/>
      </w:tabs>
    </w:p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73D65"/>
    <w:rPr>
      <w:rFonts w:eastAsia="Yu Mincho"/>
      <w:lang w:val="es-ES"/>
    </w:rPr>
  </w:style>
  <w:style w:type="paragraph" w:styleId="Textodeglobo">
    <w:name w:val="Balloon Text"/>
    <w:basedOn w:val="Normal"/>
    <w:link w:val="TextodegloboCar"/>
    <w:uiPriority w:val="99"/>
    <w:unhideWhenUsed/>
    <w:qFormat/>
    <w:rsid w:val="00DA1B19"/>
    <w:rPr>
      <w:rFonts w:ascii="Times New Roman" w:hAnsi="Times New Roman"/>
      <w:sz w:val="18"/>
      <w:szCs w:val="18"/>
    </w:rPr>
  </w:style>
  <w:style w:type="character" w:customStyle="1" w:styleId="TextodegloboCar">
    <w:name w:val="Texto de globo Car"/>
    <w:link w:val="Textodeglobo"/>
    <w:uiPriority w:val="99"/>
    <w:qFormat/>
    <w:rsid w:val="00DA1B19"/>
    <w:rPr>
      <w:rFonts w:ascii="Times New Roman" w:eastAsia="Yu Mincho" w:hAnsi="Times New Roman" w:cs="Times New Roman"/>
      <w:sz w:val="18"/>
      <w:szCs w:val="18"/>
      <w:lang w:val="es-ES"/>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A5741F"/>
    <w:rPr>
      <w:rFonts w:asciiTheme="majorHAnsi" w:eastAsiaTheme="majorEastAsia" w:hAnsiTheme="majorHAnsi" w:cstheme="majorBidi"/>
      <w:color w:val="0F4761" w:themeColor="accent1" w:themeShade="BF"/>
      <w:sz w:val="32"/>
      <w:szCs w:val="32"/>
      <w:lang w:eastAsia="en-US"/>
    </w:rPr>
  </w:style>
  <w:style w:type="character" w:customStyle="1" w:styleId="Ttulo2Car">
    <w:name w:val="Título 2 Car"/>
    <w:basedOn w:val="Fuentedeprrafopredeter"/>
    <w:link w:val="Ttulo2"/>
    <w:rsid w:val="00A5741F"/>
    <w:rPr>
      <w:rFonts w:asciiTheme="majorHAnsi" w:eastAsiaTheme="majorEastAsia" w:hAnsiTheme="majorHAnsi" w:cstheme="majorBidi"/>
      <w:b/>
      <w:bCs/>
      <w:color w:val="156082" w:themeColor="accent1"/>
      <w:sz w:val="26"/>
      <w:szCs w:val="26"/>
      <w:lang w:eastAsia="en-US"/>
    </w:rPr>
  </w:style>
  <w:style w:type="character" w:customStyle="1" w:styleId="Ttulo3Car">
    <w:name w:val="Título 3 Car"/>
    <w:basedOn w:val="Fuentedeprrafopredeter"/>
    <w:link w:val="Ttulo3"/>
    <w:rsid w:val="00A5741F"/>
    <w:rPr>
      <w:rFonts w:asciiTheme="majorHAnsi" w:eastAsiaTheme="majorEastAsia" w:hAnsiTheme="majorHAnsi" w:cstheme="majorBidi"/>
      <w:b/>
      <w:bCs/>
      <w:color w:val="156082" w:themeColor="accent1"/>
      <w:sz w:val="24"/>
      <w:szCs w:val="24"/>
      <w:lang w:eastAsia="en-US"/>
    </w:rPr>
  </w:style>
  <w:style w:type="character" w:customStyle="1" w:styleId="Ttulo4Car">
    <w:name w:val="Título 4 Car"/>
    <w:basedOn w:val="Fuentedeprrafopredeter"/>
    <w:link w:val="Ttulo4"/>
    <w:rsid w:val="00A5741F"/>
    <w:rPr>
      <w:rFonts w:ascii="Times New Roman" w:eastAsia="Times New Roman" w:hAnsi="Times New Roman"/>
      <w:b/>
      <w:bCs/>
      <w:sz w:val="28"/>
      <w:szCs w:val="28"/>
      <w:lang w:eastAsia="ar-SA"/>
    </w:rPr>
  </w:style>
  <w:style w:type="character" w:customStyle="1" w:styleId="Ttulo5Car">
    <w:name w:val="Título 5 Car"/>
    <w:basedOn w:val="Fuentedeprrafopredeter"/>
    <w:link w:val="Ttulo5"/>
    <w:uiPriority w:val="9"/>
    <w:qFormat/>
    <w:rsid w:val="00A5741F"/>
    <w:rPr>
      <w:rFonts w:ascii="Times New Roman" w:eastAsia="Times New Roman" w:hAnsi="Times New Roman"/>
      <w:b/>
      <w:bCs/>
      <w:i/>
      <w:iCs/>
      <w:sz w:val="26"/>
      <w:szCs w:val="26"/>
      <w:lang w:eastAsia="ar-SA"/>
    </w:rPr>
  </w:style>
  <w:style w:type="character" w:customStyle="1" w:styleId="Ttulo6Car">
    <w:name w:val="Título 6 Car"/>
    <w:basedOn w:val="Fuentedeprrafopredeter"/>
    <w:link w:val="Ttulo6"/>
    <w:qFormat/>
    <w:rsid w:val="00A5741F"/>
    <w:rPr>
      <w:rFonts w:ascii="Times New Roman" w:eastAsia="Times New Roman" w:hAnsi="Times New Roman"/>
      <w:b/>
      <w:bCs/>
      <w:szCs w:val="22"/>
      <w:lang w:eastAsia="ar-SA"/>
    </w:rPr>
  </w:style>
  <w:style w:type="character" w:customStyle="1" w:styleId="Ttulo7Car">
    <w:name w:val="Título 7 Car"/>
    <w:basedOn w:val="Fuentedeprrafopredeter"/>
    <w:link w:val="Ttulo7"/>
    <w:rsid w:val="00A5741F"/>
    <w:rPr>
      <w:rFonts w:ascii="Times New Roman" w:eastAsia="Times New Roman" w:hAnsi="Times New Roman"/>
      <w:sz w:val="24"/>
      <w:szCs w:val="24"/>
      <w:lang w:eastAsia="ar-SA"/>
    </w:rPr>
  </w:style>
  <w:style w:type="character" w:customStyle="1" w:styleId="Ttulo8Car">
    <w:name w:val="Título 8 Car"/>
    <w:basedOn w:val="Fuentedeprrafopredeter"/>
    <w:link w:val="Ttulo8"/>
    <w:qFormat/>
    <w:rsid w:val="00A5741F"/>
    <w:rPr>
      <w:rFonts w:ascii="Arial" w:eastAsia="Times New Roman" w:hAnsi="Arial"/>
      <w:i/>
      <w:lang w:eastAsia="ar-SA"/>
    </w:rPr>
  </w:style>
  <w:style w:type="character" w:customStyle="1" w:styleId="Ttulo9Car">
    <w:name w:val="Título 9 Car"/>
    <w:basedOn w:val="Fuentedeprrafopredeter"/>
    <w:link w:val="Ttulo9"/>
    <w:rsid w:val="00A5741F"/>
    <w:rPr>
      <w:rFonts w:ascii="Arial" w:eastAsia="Times New Roman" w:hAnsi="Arial"/>
      <w:szCs w:val="22"/>
      <w:lang w:eastAsia="ar-SA"/>
    </w:rPr>
  </w:style>
  <w:style w:type="character" w:styleId="VariableHTML">
    <w:name w:val="HTML Variable"/>
    <w:rsid w:val="00A5741F"/>
    <w:rPr>
      <w:i/>
      <w:iCs/>
      <w:lang w:val="es-ES"/>
    </w:rPr>
  </w:style>
  <w:style w:type="character" w:styleId="Nmerodelnea">
    <w:name w:val="line number"/>
    <w:qFormat/>
    <w:rsid w:val="00A5741F"/>
    <w:rPr>
      <w:rFonts w:ascii="Arial" w:hAnsi="Arial"/>
      <w:sz w:val="18"/>
    </w:rPr>
  </w:style>
  <w:style w:type="character" w:styleId="MquinadeescribirHTML">
    <w:name w:val="HTML Typewriter"/>
    <w:qFormat/>
    <w:rsid w:val="00A5741F"/>
    <w:rPr>
      <w:rFonts w:ascii="Courier New" w:hAnsi="Courier New"/>
      <w:sz w:val="20"/>
      <w:szCs w:val="20"/>
      <w:lang w:val="es-ES"/>
    </w:rPr>
  </w:style>
  <w:style w:type="character" w:styleId="Refdecomentario">
    <w:name w:val="annotation reference"/>
    <w:uiPriority w:val="99"/>
    <w:qFormat/>
    <w:rsid w:val="00A5741F"/>
    <w:rPr>
      <w:sz w:val="16"/>
      <w:szCs w:val="16"/>
    </w:rPr>
  </w:style>
  <w:style w:type="character" w:styleId="EjemplodeHTML">
    <w:name w:val="HTML Sample"/>
    <w:qFormat/>
    <w:rsid w:val="00A5741F"/>
    <w:rPr>
      <w:rFonts w:ascii="Courier New" w:hAnsi="Courier New"/>
      <w:lang w:val="es-ES"/>
    </w:rPr>
  </w:style>
  <w:style w:type="character" w:styleId="DefinicinHTML">
    <w:name w:val="HTML Definition"/>
    <w:rsid w:val="00A5741F"/>
    <w:rPr>
      <w:i/>
      <w:iCs/>
      <w:lang w:val="es-ES"/>
    </w:rPr>
  </w:style>
  <w:style w:type="character" w:styleId="nfasis">
    <w:name w:val="Emphasis"/>
    <w:qFormat/>
    <w:rsid w:val="00A5741F"/>
    <w:rPr>
      <w:rFonts w:ascii="Arial Black" w:hAnsi="Arial Black"/>
      <w:sz w:val="18"/>
    </w:rPr>
  </w:style>
  <w:style w:type="character" w:styleId="Hipervnculo">
    <w:name w:val="Hyperlink"/>
    <w:aliases w:val="Hipervínculo1,Hipervínculo11,Hipervínculo12,Hipervínculo13,Hipervínculo14,Hipervínculo15"/>
    <w:uiPriority w:val="99"/>
    <w:unhideWhenUsed/>
    <w:rsid w:val="00A5741F"/>
    <w:rPr>
      <w:color w:val="000080"/>
      <w:u w:val="single"/>
    </w:rPr>
  </w:style>
  <w:style w:type="character" w:styleId="Hipervnculovisitado">
    <w:name w:val="FollowedHyperlink"/>
    <w:basedOn w:val="Fuentedeprrafopredeter"/>
    <w:uiPriority w:val="99"/>
    <w:unhideWhenUsed/>
    <w:qFormat/>
    <w:rsid w:val="00A5741F"/>
    <w:rPr>
      <w:color w:val="800080"/>
      <w:u w:val="single"/>
    </w:rPr>
  </w:style>
  <w:style w:type="character" w:styleId="Nmerodepgina">
    <w:name w:val="page number"/>
    <w:basedOn w:val="Fuentedeprrafopredeter1"/>
    <w:qFormat/>
    <w:rsid w:val="00A5741F"/>
  </w:style>
  <w:style w:type="character" w:customStyle="1" w:styleId="Fuentedeprrafopredeter1">
    <w:name w:val="Fuente de párrafo predeter.1"/>
    <w:qFormat/>
    <w:rsid w:val="00A5741F"/>
  </w:style>
  <w:style w:type="character" w:styleId="TecladoHTML">
    <w:name w:val="HTML Keyboard"/>
    <w:rsid w:val="00A5741F"/>
    <w:rPr>
      <w:rFonts w:ascii="Courier New" w:hAnsi="Courier New"/>
      <w:sz w:val="20"/>
      <w:szCs w:val="20"/>
      <w:lang w:val="es-ES"/>
    </w:rPr>
  </w:style>
  <w:style w:type="character" w:styleId="Textoennegrita">
    <w:name w:val="Strong"/>
    <w:uiPriority w:val="22"/>
    <w:qFormat/>
    <w:rsid w:val="00A5741F"/>
    <w:rPr>
      <w:b/>
      <w:bCs/>
    </w:rPr>
  </w:style>
  <w:style w:type="paragraph" w:styleId="Continuarlista2">
    <w:name w:val="List Continue 2"/>
    <w:basedOn w:val="Continuarlista"/>
    <w:qFormat/>
    <w:rsid w:val="00A5741F"/>
    <w:pPr>
      <w:ind w:left="1080"/>
    </w:pPr>
  </w:style>
  <w:style w:type="paragraph" w:styleId="Continuarlista">
    <w:name w:val="List Continue"/>
    <w:basedOn w:val="Lista"/>
    <w:uiPriority w:val="99"/>
    <w:qFormat/>
    <w:rsid w:val="00A5741F"/>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rsid w:val="00A5741F"/>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rsid w:val="00A5741F"/>
    <w:pPr>
      <w:spacing w:after="120"/>
    </w:pPr>
    <w:rPr>
      <w:rFonts w:asciiTheme="minorHAnsi" w:eastAsiaTheme="minorEastAsia" w:hAnsiTheme="minorHAnsi" w:cstheme="minorBidi"/>
      <w:lang w:val="es-MX"/>
    </w:rPr>
  </w:style>
  <w:style w:type="character" w:customStyle="1" w:styleId="TextoindependienteCar">
    <w:name w:val="Texto independiente Car"/>
    <w:basedOn w:val="Fuentedeprrafopredeter"/>
    <w:link w:val="Textoindependiente"/>
    <w:qFormat/>
    <w:rsid w:val="00A5741F"/>
    <w:rPr>
      <w:rFonts w:asciiTheme="minorHAnsi" w:eastAsiaTheme="minorEastAsia" w:hAnsiTheme="minorHAnsi" w:cstheme="minorBidi"/>
      <w:sz w:val="24"/>
      <w:szCs w:val="24"/>
      <w:lang w:eastAsia="en-US"/>
    </w:rPr>
  </w:style>
  <w:style w:type="paragraph" w:styleId="ndice1">
    <w:name w:val="index 1"/>
    <w:basedOn w:val="Normal"/>
    <w:qFormat/>
    <w:rsid w:val="00A5741F"/>
    <w:pPr>
      <w:ind w:left="160" w:hanging="160"/>
      <w:jc w:val="both"/>
    </w:pPr>
    <w:rPr>
      <w:rFonts w:ascii="Times New Roman" w:eastAsia="Batang" w:hAnsi="Times New Roman"/>
      <w:sz w:val="18"/>
      <w:szCs w:val="18"/>
      <w:lang w:val="es-MX"/>
    </w:rPr>
  </w:style>
  <w:style w:type="paragraph" w:styleId="TDC3">
    <w:name w:val="toc 3"/>
    <w:basedOn w:val="Normal"/>
    <w:next w:val="Normal"/>
    <w:uiPriority w:val="39"/>
    <w:unhideWhenUsed/>
    <w:qFormat/>
    <w:rsid w:val="00A5741F"/>
    <w:pPr>
      <w:spacing w:after="100" w:line="276" w:lineRule="auto"/>
      <w:ind w:left="440"/>
    </w:pPr>
    <w:rPr>
      <w:rFonts w:asciiTheme="minorHAnsi" w:eastAsiaTheme="minorEastAsia" w:hAnsiTheme="minorHAnsi" w:cstheme="minorBidi"/>
      <w:sz w:val="22"/>
      <w:szCs w:val="22"/>
      <w:lang w:val="es-MX" w:eastAsia="es-MX"/>
    </w:rPr>
  </w:style>
  <w:style w:type="character" w:customStyle="1" w:styleId="TextonotapieCar">
    <w:name w:val="Texto nota pie Car"/>
    <w:basedOn w:val="Fuentedeprrafopredeter"/>
    <w:link w:val="Textonotapie"/>
    <w:uiPriority w:val="99"/>
    <w:semiHidden/>
    <w:rsid w:val="00A5741F"/>
    <w:rPr>
      <w:rFonts w:ascii="Arial" w:eastAsia="Times New Roman" w:hAnsi="Arial"/>
      <w:lang w:val="es-ES" w:eastAsia="ar-SA"/>
    </w:rPr>
  </w:style>
  <w:style w:type="paragraph" w:styleId="Textonotapie">
    <w:name w:val="footnote text"/>
    <w:basedOn w:val="Normal"/>
    <w:link w:val="TextonotapieCar"/>
    <w:uiPriority w:val="99"/>
    <w:semiHidden/>
    <w:unhideWhenUsed/>
    <w:qFormat/>
    <w:rsid w:val="00A5741F"/>
    <w:pPr>
      <w:suppressLineNumbers/>
      <w:suppressAutoHyphens/>
      <w:ind w:left="283" w:hanging="283"/>
    </w:pPr>
    <w:rPr>
      <w:rFonts w:ascii="Arial" w:eastAsia="Times New Roman" w:hAnsi="Arial"/>
      <w:sz w:val="20"/>
      <w:szCs w:val="20"/>
      <w:lang w:eastAsia="ar-SA"/>
    </w:rPr>
  </w:style>
  <w:style w:type="character" w:customStyle="1" w:styleId="TextonotapieCar1">
    <w:name w:val="Texto nota pie Car1"/>
    <w:basedOn w:val="Fuentedeprrafopredeter"/>
    <w:uiPriority w:val="99"/>
    <w:semiHidden/>
    <w:rsid w:val="00A5741F"/>
    <w:rPr>
      <w:rFonts w:eastAsia="Yu Mincho"/>
      <w:lang w:val="es-ES" w:eastAsia="en-US"/>
    </w:rPr>
  </w:style>
  <w:style w:type="paragraph" w:styleId="TDC9">
    <w:name w:val="toc 9"/>
    <w:basedOn w:val="Normal"/>
    <w:next w:val="Normal"/>
    <w:uiPriority w:val="39"/>
    <w:unhideWhenUsed/>
    <w:rsid w:val="00A5741F"/>
    <w:pPr>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next w:val="Normal"/>
    <w:qFormat/>
    <w:rsid w:val="00A57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i/>
      <w:iCs/>
      <w:sz w:val="16"/>
      <w:lang w:eastAsia="es-ES"/>
    </w:rPr>
  </w:style>
  <w:style w:type="paragraph" w:styleId="TDC7">
    <w:name w:val="toc 7"/>
    <w:basedOn w:val="Normal"/>
    <w:next w:val="Normal"/>
    <w:uiPriority w:val="39"/>
    <w:unhideWhenUsed/>
    <w:qFormat/>
    <w:rsid w:val="00A5741F"/>
    <w:pPr>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uiPriority w:val="39"/>
    <w:qFormat/>
    <w:rsid w:val="00A5741F"/>
    <w:pPr>
      <w:spacing w:before="120" w:after="120" w:line="276" w:lineRule="auto"/>
    </w:pPr>
    <w:rPr>
      <w:rFonts w:ascii="Arial" w:eastAsiaTheme="minorHAnsi" w:hAnsi="Arial" w:cstheme="minorBidi"/>
      <w:b/>
      <w:bCs/>
      <w:caps/>
      <w:sz w:val="20"/>
      <w:szCs w:val="20"/>
      <w:lang w:val="es-MX"/>
    </w:rPr>
  </w:style>
  <w:style w:type="character" w:customStyle="1" w:styleId="MapadeldocumentoCar">
    <w:name w:val="Mapa del documento Car"/>
    <w:basedOn w:val="Fuentedeprrafopredeter"/>
    <w:link w:val="Mapadeldocumento"/>
    <w:uiPriority w:val="99"/>
    <w:semiHidden/>
    <w:qFormat/>
    <w:rsid w:val="00A5741F"/>
    <w:rPr>
      <w:rFonts w:ascii="Tahoma" w:hAnsi="Tahoma"/>
      <w:sz w:val="22"/>
      <w:szCs w:val="22"/>
      <w:shd w:val="clear" w:color="auto" w:fill="000080"/>
      <w:lang w:val="zh-CN" w:eastAsia="ar-SA"/>
    </w:rPr>
  </w:style>
  <w:style w:type="paragraph" w:styleId="Mapadeldocumento">
    <w:name w:val="Document Map"/>
    <w:basedOn w:val="Normal"/>
    <w:link w:val="MapadeldocumentoCar"/>
    <w:uiPriority w:val="99"/>
    <w:semiHidden/>
    <w:unhideWhenUsed/>
    <w:qFormat/>
    <w:rsid w:val="00A5741F"/>
    <w:pPr>
      <w:shd w:val="clear" w:color="auto" w:fill="000080"/>
      <w:suppressAutoHyphens/>
    </w:pPr>
    <w:rPr>
      <w:rFonts w:ascii="Tahoma" w:eastAsia="Calibri" w:hAnsi="Tahoma"/>
      <w:sz w:val="22"/>
      <w:szCs w:val="22"/>
      <w:lang w:val="zh-CN" w:eastAsia="ar-SA"/>
    </w:rPr>
  </w:style>
  <w:style w:type="character" w:customStyle="1" w:styleId="MapadeldocumentoCar1">
    <w:name w:val="Mapa del documento Car1"/>
    <w:basedOn w:val="Fuentedeprrafopredeter"/>
    <w:uiPriority w:val="99"/>
    <w:semiHidden/>
    <w:rsid w:val="00A5741F"/>
    <w:rPr>
      <w:rFonts w:ascii="Tahoma" w:eastAsia="Yu Mincho" w:hAnsi="Tahoma" w:cs="Tahoma"/>
      <w:sz w:val="16"/>
      <w:szCs w:val="16"/>
      <w:lang w:val="es-ES" w:eastAsia="en-US"/>
    </w:rPr>
  </w:style>
  <w:style w:type="paragraph" w:styleId="TDC8">
    <w:name w:val="toc 8"/>
    <w:basedOn w:val="Normal"/>
    <w:next w:val="Normal"/>
    <w:uiPriority w:val="39"/>
    <w:unhideWhenUsed/>
    <w:qFormat/>
    <w:rsid w:val="00A5741F"/>
    <w:pPr>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uiPriority w:val="39"/>
    <w:qFormat/>
    <w:rsid w:val="00A5741F"/>
    <w:pPr>
      <w:spacing w:line="276" w:lineRule="auto"/>
      <w:ind w:left="220"/>
    </w:pPr>
    <w:rPr>
      <w:rFonts w:ascii="Arial" w:eastAsiaTheme="minorHAnsi" w:hAnsi="Arial" w:cstheme="minorBidi"/>
      <w:smallCaps/>
      <w:sz w:val="20"/>
      <w:szCs w:val="20"/>
      <w:lang w:val="es-MX"/>
    </w:rPr>
  </w:style>
  <w:style w:type="paragraph" w:styleId="ndice3">
    <w:name w:val="index 3"/>
    <w:basedOn w:val="Normal"/>
    <w:next w:val="Normal"/>
    <w:uiPriority w:val="99"/>
    <w:semiHidden/>
    <w:unhideWhenUsed/>
    <w:qFormat/>
    <w:rsid w:val="00A5741F"/>
    <w:pPr>
      <w:ind w:left="720" w:hanging="240"/>
    </w:pPr>
    <w:rPr>
      <w:rFonts w:asciiTheme="minorHAnsi" w:eastAsiaTheme="minorEastAsia" w:hAnsiTheme="minorHAnsi" w:cstheme="minorBidi"/>
      <w:lang w:val="es-MX"/>
    </w:rPr>
  </w:style>
  <w:style w:type="paragraph" w:styleId="Continuarlista3">
    <w:name w:val="List Continue 3"/>
    <w:basedOn w:val="Continuarlista"/>
    <w:qFormat/>
    <w:rsid w:val="00A5741F"/>
    <w:pPr>
      <w:ind w:left="1440"/>
    </w:pPr>
  </w:style>
  <w:style w:type="paragraph" w:styleId="Textocomentario">
    <w:name w:val="annotation text"/>
    <w:basedOn w:val="Normal"/>
    <w:link w:val="TextocomentarioCar"/>
    <w:uiPriority w:val="99"/>
    <w:unhideWhenUsed/>
    <w:qFormat/>
    <w:rsid w:val="00A5741F"/>
    <w:rPr>
      <w:rFonts w:asciiTheme="minorHAnsi" w:eastAsiaTheme="minorEastAsia" w:hAnsiTheme="minorHAnsi" w:cstheme="minorBidi"/>
      <w:sz w:val="20"/>
      <w:szCs w:val="20"/>
      <w:lang w:val="es-MX"/>
    </w:rPr>
  </w:style>
  <w:style w:type="character" w:customStyle="1" w:styleId="TextocomentarioCar">
    <w:name w:val="Texto comentario Car"/>
    <w:basedOn w:val="Fuentedeprrafopredeter"/>
    <w:link w:val="Textocomentario"/>
    <w:uiPriority w:val="99"/>
    <w:qFormat/>
    <w:rsid w:val="00A5741F"/>
    <w:rPr>
      <w:rFonts w:asciiTheme="minorHAnsi" w:eastAsiaTheme="minorEastAsia" w:hAnsiTheme="minorHAnsi" w:cstheme="minorBidi"/>
      <w:lang w:eastAsia="en-US"/>
    </w:rPr>
  </w:style>
  <w:style w:type="paragraph" w:styleId="Asuntodelcomentario">
    <w:name w:val="annotation subject"/>
    <w:basedOn w:val="Textocomentario"/>
    <w:next w:val="Textocomentario"/>
    <w:link w:val="AsuntodelcomentarioCar"/>
    <w:uiPriority w:val="99"/>
    <w:rsid w:val="00A5741F"/>
    <w:rPr>
      <w:rFonts w:ascii="Courier New" w:eastAsia="Times New Roman" w:hAnsi="Courier New" w:cs="Times New Roman"/>
      <w:b/>
      <w:bCs/>
      <w:lang w:val="es-ES" w:eastAsia="es-ES"/>
    </w:rPr>
  </w:style>
  <w:style w:type="character" w:customStyle="1" w:styleId="AsuntodelcomentarioCar">
    <w:name w:val="Asunto del comentario Car"/>
    <w:basedOn w:val="TextocomentarioCar"/>
    <w:link w:val="Asuntodelcomentario"/>
    <w:uiPriority w:val="99"/>
    <w:rsid w:val="00A5741F"/>
    <w:rPr>
      <w:rFonts w:ascii="Courier New" w:eastAsia="Times New Roman" w:hAnsi="Courier New" w:cstheme="minorBidi"/>
      <w:b/>
      <w:bCs/>
      <w:lang w:val="es-ES" w:eastAsia="es-ES"/>
    </w:rPr>
  </w:style>
  <w:style w:type="paragraph" w:styleId="Cierre">
    <w:name w:val="Closing"/>
    <w:basedOn w:val="Normal"/>
    <w:link w:val="CierreCar"/>
    <w:rsid w:val="00A5741F"/>
    <w:pPr>
      <w:ind w:left="4252"/>
      <w:jc w:val="both"/>
    </w:pPr>
    <w:rPr>
      <w:rFonts w:ascii="Arial" w:eastAsia="Batang" w:hAnsi="Arial"/>
      <w:sz w:val="20"/>
      <w:szCs w:val="20"/>
      <w:lang w:val="zh-CN"/>
    </w:rPr>
  </w:style>
  <w:style w:type="character" w:customStyle="1" w:styleId="CierreCar">
    <w:name w:val="Cierre Car"/>
    <w:basedOn w:val="Fuentedeprrafopredeter"/>
    <w:link w:val="Cierre"/>
    <w:rsid w:val="00A5741F"/>
    <w:rPr>
      <w:rFonts w:ascii="Arial" w:eastAsia="Batang" w:hAnsi="Arial"/>
      <w:lang w:val="zh-CN" w:eastAsia="en-US"/>
    </w:rPr>
  </w:style>
  <w:style w:type="paragraph" w:styleId="TDC6">
    <w:name w:val="toc 6"/>
    <w:basedOn w:val="Normal"/>
    <w:next w:val="Normal"/>
    <w:uiPriority w:val="39"/>
    <w:unhideWhenUsed/>
    <w:qFormat/>
    <w:rsid w:val="00A5741F"/>
    <w:pPr>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uiPriority w:val="39"/>
    <w:unhideWhenUsed/>
    <w:qFormat/>
    <w:rsid w:val="00A5741F"/>
    <w:pPr>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uiPriority w:val="39"/>
    <w:unhideWhenUsed/>
    <w:rsid w:val="00A5741F"/>
    <w:pPr>
      <w:spacing w:after="100" w:line="276" w:lineRule="auto"/>
      <w:ind w:left="660"/>
    </w:pPr>
    <w:rPr>
      <w:rFonts w:asciiTheme="minorHAnsi" w:eastAsiaTheme="minorEastAsia" w:hAnsiTheme="minorHAnsi" w:cstheme="minorBidi"/>
      <w:sz w:val="22"/>
      <w:szCs w:val="22"/>
      <w:lang w:val="es-MX" w:eastAsia="es-MX"/>
    </w:rPr>
  </w:style>
  <w:style w:type="paragraph" w:styleId="Continuarlista4">
    <w:name w:val="List Continue 4"/>
    <w:basedOn w:val="Continuarlista"/>
    <w:rsid w:val="00A5741F"/>
    <w:pPr>
      <w:ind w:left="1800"/>
    </w:pPr>
  </w:style>
  <w:style w:type="paragraph" w:styleId="Textoindependiente2">
    <w:name w:val="Body Text 2"/>
    <w:basedOn w:val="Normal"/>
    <w:link w:val="Textoindependiente2Car"/>
    <w:uiPriority w:val="99"/>
    <w:qFormat/>
    <w:rsid w:val="00A5741F"/>
    <w:pPr>
      <w:suppressAutoHyphens/>
      <w:spacing w:after="120" w:line="480" w:lineRule="auto"/>
    </w:pPr>
    <w:rPr>
      <w:rFonts w:ascii="Times New Roman" w:eastAsia="Times New Roman" w:hAnsi="Times New Roman"/>
      <w:szCs w:val="20"/>
      <w:lang w:eastAsia="ar-SA"/>
    </w:rPr>
  </w:style>
  <w:style w:type="character" w:customStyle="1" w:styleId="Textoindependiente2Car">
    <w:name w:val="Texto independiente 2 Car"/>
    <w:basedOn w:val="Fuentedeprrafopredeter"/>
    <w:link w:val="Textoindependiente2"/>
    <w:uiPriority w:val="99"/>
    <w:qFormat/>
    <w:rsid w:val="00A5741F"/>
    <w:rPr>
      <w:rFonts w:ascii="Times New Roman" w:eastAsia="Times New Roman" w:hAnsi="Times New Roman"/>
      <w:sz w:val="24"/>
      <w:lang w:val="es-ES" w:eastAsia="ar-SA"/>
    </w:rPr>
  </w:style>
  <w:style w:type="paragraph" w:styleId="Lista3">
    <w:name w:val="List 3"/>
    <w:basedOn w:val="Lista"/>
    <w:qFormat/>
    <w:rsid w:val="00A5741F"/>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rsid w:val="00A5741F"/>
    <w:pPr>
      <w:jc w:val="both"/>
    </w:pPr>
    <w:rPr>
      <w:rFonts w:ascii="Arial" w:eastAsia="Batang" w:hAnsi="Arial"/>
      <w:sz w:val="20"/>
      <w:szCs w:val="20"/>
      <w:lang w:val="zh-CN"/>
    </w:rPr>
  </w:style>
  <w:style w:type="character" w:customStyle="1" w:styleId="EncabezadodenotaCar">
    <w:name w:val="Encabezado de nota Car"/>
    <w:basedOn w:val="Fuentedeprrafopredeter"/>
    <w:link w:val="Encabezadodenota"/>
    <w:rsid w:val="00A5741F"/>
    <w:rPr>
      <w:rFonts w:ascii="Arial" w:eastAsia="Batang" w:hAnsi="Arial"/>
      <w:lang w:val="zh-CN" w:eastAsia="en-US"/>
    </w:rPr>
  </w:style>
  <w:style w:type="paragraph" w:styleId="Remitedesobre">
    <w:name w:val="envelope return"/>
    <w:basedOn w:val="Normal"/>
    <w:qFormat/>
    <w:rsid w:val="00A5741F"/>
    <w:pPr>
      <w:jc w:val="both"/>
    </w:pPr>
    <w:rPr>
      <w:rFonts w:ascii="Arial" w:eastAsia="Batang" w:hAnsi="Arial" w:cs="Arial"/>
      <w:sz w:val="20"/>
      <w:szCs w:val="20"/>
      <w:lang w:val="es-MX"/>
    </w:rPr>
  </w:style>
  <w:style w:type="paragraph" w:styleId="Continuarlista5">
    <w:name w:val="List Continue 5"/>
    <w:basedOn w:val="Continuarlista"/>
    <w:qFormat/>
    <w:rsid w:val="00A5741F"/>
    <w:pPr>
      <w:ind w:left="2160"/>
    </w:pPr>
  </w:style>
  <w:style w:type="paragraph" w:styleId="Listaconnmeros2">
    <w:name w:val="List Number 2"/>
    <w:basedOn w:val="Listaconnmeros"/>
    <w:rsid w:val="00A5741F"/>
    <w:pPr>
      <w:ind w:left="1080"/>
    </w:pPr>
  </w:style>
  <w:style w:type="paragraph" w:styleId="Listaconnmeros">
    <w:name w:val="List Number"/>
    <w:basedOn w:val="Lista"/>
    <w:qFormat/>
    <w:rsid w:val="00A5741F"/>
    <w:pPr>
      <w:suppressAutoHyphens w:val="0"/>
      <w:spacing w:after="240"/>
      <w:ind w:left="720" w:right="360" w:hanging="360"/>
      <w:jc w:val="both"/>
    </w:pPr>
    <w:rPr>
      <w:rFonts w:ascii="Arial" w:eastAsia="Batang" w:hAnsi="Arial" w:cs="Times New Roman"/>
      <w:spacing w:val="-5"/>
      <w:lang w:val="es-MX" w:eastAsia="en-US"/>
    </w:rPr>
  </w:style>
  <w:style w:type="paragraph" w:styleId="DireccinHTML">
    <w:name w:val="HTML Address"/>
    <w:basedOn w:val="Normal"/>
    <w:link w:val="DireccinHTMLCar"/>
    <w:rsid w:val="00A5741F"/>
    <w:pPr>
      <w:jc w:val="both"/>
    </w:pPr>
    <w:rPr>
      <w:rFonts w:ascii="Arial" w:eastAsia="Batang" w:hAnsi="Arial"/>
      <w:i/>
      <w:iCs/>
      <w:sz w:val="20"/>
      <w:szCs w:val="20"/>
      <w:lang w:val="zh-CN"/>
    </w:rPr>
  </w:style>
  <w:style w:type="character" w:customStyle="1" w:styleId="DireccinHTMLCar">
    <w:name w:val="Dirección HTML Car"/>
    <w:basedOn w:val="Fuentedeprrafopredeter"/>
    <w:link w:val="DireccinHTML"/>
    <w:rsid w:val="00A5741F"/>
    <w:rPr>
      <w:rFonts w:ascii="Arial" w:eastAsia="Batang" w:hAnsi="Arial"/>
      <w:i/>
      <w:iCs/>
      <w:lang w:val="zh-CN" w:eastAsia="en-US"/>
    </w:rPr>
  </w:style>
  <w:style w:type="paragraph" w:styleId="Listaconnmeros4">
    <w:name w:val="List Number 4"/>
    <w:basedOn w:val="Listaconnmeros"/>
    <w:rsid w:val="00A5741F"/>
    <w:pPr>
      <w:ind w:left="1800"/>
    </w:pPr>
  </w:style>
  <w:style w:type="paragraph" w:styleId="Listaconnmeros3">
    <w:name w:val="List Number 3"/>
    <w:basedOn w:val="Listaconnmeros"/>
    <w:qFormat/>
    <w:rsid w:val="00A5741F"/>
    <w:pPr>
      <w:ind w:left="1440"/>
    </w:pPr>
  </w:style>
  <w:style w:type="paragraph" w:styleId="HTMLconformatoprevio">
    <w:name w:val="HTML Preformatted"/>
    <w:basedOn w:val="Normal"/>
    <w:link w:val="HTMLconformatoprevioCar"/>
    <w:rsid w:val="00A5741F"/>
    <w:pPr>
      <w:jc w:val="both"/>
    </w:pPr>
    <w:rPr>
      <w:rFonts w:ascii="Courier New" w:eastAsia="Batang" w:hAnsi="Courier New"/>
      <w:sz w:val="20"/>
      <w:szCs w:val="20"/>
      <w:lang w:val="zh-CN"/>
    </w:rPr>
  </w:style>
  <w:style w:type="character" w:customStyle="1" w:styleId="HTMLconformatoprevioCar">
    <w:name w:val="HTML con formato previo Car"/>
    <w:basedOn w:val="Fuentedeprrafopredeter"/>
    <w:link w:val="HTMLconformatoprevio"/>
    <w:rsid w:val="00A5741F"/>
    <w:rPr>
      <w:rFonts w:ascii="Courier New" w:eastAsia="Batang" w:hAnsi="Courier New"/>
      <w:lang w:val="zh-CN" w:eastAsia="en-US"/>
    </w:rPr>
  </w:style>
  <w:style w:type="paragraph" w:styleId="Sangra3detindependiente">
    <w:name w:val="Body Text Indent 3"/>
    <w:basedOn w:val="Normal"/>
    <w:link w:val="Sangra3detindependienteCar"/>
    <w:uiPriority w:val="99"/>
    <w:qFormat/>
    <w:rsid w:val="00A5741F"/>
    <w:pPr>
      <w:suppressAutoHyphens/>
      <w:spacing w:after="120"/>
      <w:ind w:left="283"/>
    </w:pPr>
    <w:rPr>
      <w:rFonts w:ascii="Times New Roman" w:eastAsia="Times New Roman" w:hAnsi="Times New Roman"/>
      <w:sz w:val="16"/>
      <w:szCs w:val="16"/>
      <w:lang w:eastAsia="ar-SA"/>
    </w:rPr>
  </w:style>
  <w:style w:type="character" w:customStyle="1" w:styleId="Sangra3detindependienteCar">
    <w:name w:val="Sangría 3 de t. independiente Car"/>
    <w:basedOn w:val="Fuentedeprrafopredeter"/>
    <w:link w:val="Sangra3detindependiente"/>
    <w:uiPriority w:val="99"/>
    <w:qFormat/>
    <w:rsid w:val="00A5741F"/>
    <w:rPr>
      <w:rFonts w:ascii="Times New Roman" w:eastAsia="Times New Roman" w:hAnsi="Times New Roman"/>
      <w:sz w:val="16"/>
      <w:szCs w:val="16"/>
      <w:lang w:val="es-ES" w:eastAsia="ar-SA"/>
    </w:rPr>
  </w:style>
  <w:style w:type="paragraph" w:styleId="Direccinsobre">
    <w:name w:val="envelope address"/>
    <w:basedOn w:val="Normal"/>
    <w:rsid w:val="00A5741F"/>
    <w:pPr>
      <w:framePr w:w="7920" w:h="1980" w:hRule="exact" w:hSpace="180" w:wrap="auto" w:hAnchor="page" w:xAlign="center" w:yAlign="bottom"/>
      <w:ind w:left="2880"/>
      <w:jc w:val="both"/>
    </w:pPr>
    <w:rPr>
      <w:rFonts w:ascii="Arial" w:eastAsia="Batang" w:hAnsi="Arial" w:cs="Arial"/>
      <w:lang w:val="es-MX"/>
    </w:rPr>
  </w:style>
  <w:style w:type="paragraph" w:styleId="Sangradetextonormal">
    <w:name w:val="Body Text Indent"/>
    <w:basedOn w:val="Normal"/>
    <w:link w:val="SangradetextonormalCar"/>
    <w:unhideWhenUsed/>
    <w:qFormat/>
    <w:rsid w:val="00A5741F"/>
    <w:pPr>
      <w:spacing w:after="120"/>
      <w:ind w:left="283"/>
    </w:pPr>
    <w:rPr>
      <w:rFonts w:asciiTheme="minorHAnsi" w:eastAsiaTheme="minorEastAsia" w:hAnsiTheme="minorHAnsi" w:cstheme="minorBidi"/>
      <w:lang w:val="es-MX"/>
    </w:rPr>
  </w:style>
  <w:style w:type="character" w:customStyle="1" w:styleId="SangradetextonormalCar">
    <w:name w:val="Sangría de texto normal Car"/>
    <w:basedOn w:val="Fuentedeprrafopredeter"/>
    <w:link w:val="Sangradetextonormal"/>
    <w:qFormat/>
    <w:rsid w:val="00A5741F"/>
    <w:rPr>
      <w:rFonts w:asciiTheme="minorHAnsi" w:eastAsiaTheme="minorEastAsia" w:hAnsiTheme="minorHAnsi" w:cstheme="minorBidi"/>
      <w:sz w:val="24"/>
      <w:szCs w:val="24"/>
      <w:lang w:eastAsia="en-US"/>
    </w:rPr>
  </w:style>
  <w:style w:type="paragraph" w:styleId="Lista2">
    <w:name w:val="List 2"/>
    <w:basedOn w:val="Normal"/>
    <w:uiPriority w:val="99"/>
    <w:rsid w:val="00A5741F"/>
    <w:pPr>
      <w:suppressAutoHyphens/>
      <w:ind w:left="566" w:hanging="283"/>
    </w:pPr>
    <w:rPr>
      <w:rFonts w:ascii="Times New Roman" w:eastAsia="Times New Roman" w:hAnsi="Times New Roman"/>
      <w:szCs w:val="20"/>
      <w:lang w:eastAsia="ar-SA"/>
    </w:rPr>
  </w:style>
  <w:style w:type="paragraph" w:styleId="Firma">
    <w:name w:val="Signature"/>
    <w:basedOn w:val="Normal"/>
    <w:link w:val="FirmaCar"/>
    <w:rsid w:val="00A5741F"/>
    <w:pPr>
      <w:ind w:left="4252"/>
      <w:jc w:val="both"/>
    </w:pPr>
    <w:rPr>
      <w:rFonts w:ascii="Arial" w:eastAsia="Batang" w:hAnsi="Arial"/>
      <w:sz w:val="20"/>
      <w:szCs w:val="20"/>
      <w:lang w:val="zh-CN"/>
    </w:rPr>
  </w:style>
  <w:style w:type="character" w:customStyle="1" w:styleId="FirmaCar">
    <w:name w:val="Firma Car"/>
    <w:basedOn w:val="Fuentedeprrafopredeter"/>
    <w:link w:val="Firma"/>
    <w:qFormat/>
    <w:rsid w:val="00A5741F"/>
    <w:rPr>
      <w:rFonts w:ascii="Arial" w:eastAsia="Batang" w:hAnsi="Arial"/>
      <w:lang w:val="zh-CN" w:eastAsia="en-US"/>
    </w:rPr>
  </w:style>
  <w:style w:type="paragraph" w:styleId="Listaconvietas3">
    <w:name w:val="List Bullet 3"/>
    <w:basedOn w:val="Listaconvietas"/>
    <w:uiPriority w:val="99"/>
    <w:qFormat/>
    <w:rsid w:val="00A5741F"/>
    <w:pPr>
      <w:ind w:left="1440"/>
    </w:pPr>
  </w:style>
  <w:style w:type="paragraph" w:styleId="Listaconvietas">
    <w:name w:val="List Bullet"/>
    <w:basedOn w:val="Lista"/>
    <w:qFormat/>
    <w:rsid w:val="00A5741F"/>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rsid w:val="00A5741F"/>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lang w:val="zh-CN"/>
    </w:rPr>
  </w:style>
  <w:style w:type="character" w:customStyle="1" w:styleId="EncabezadodemensajeCar">
    <w:name w:val="Encabezado de mensaje Car"/>
    <w:basedOn w:val="Fuentedeprrafopredeter"/>
    <w:link w:val="Encabezadodemensaje"/>
    <w:rsid w:val="00A5741F"/>
    <w:rPr>
      <w:rFonts w:ascii="Arial" w:eastAsia="Batang" w:hAnsi="Arial"/>
      <w:sz w:val="24"/>
      <w:szCs w:val="24"/>
      <w:shd w:val="pct20" w:color="auto" w:fill="auto"/>
      <w:lang w:val="zh-CN" w:eastAsia="en-US"/>
    </w:rPr>
  </w:style>
  <w:style w:type="paragraph" w:styleId="Listaconnmeros5">
    <w:name w:val="List Number 5"/>
    <w:basedOn w:val="Listaconnmeros"/>
    <w:qFormat/>
    <w:rsid w:val="00A5741F"/>
    <w:pPr>
      <w:ind w:left="2160"/>
    </w:pPr>
  </w:style>
  <w:style w:type="paragraph" w:styleId="Firmadecorreoelectrnico">
    <w:name w:val="E-mail Signature"/>
    <w:basedOn w:val="Normal"/>
    <w:link w:val="FirmadecorreoelectrnicoCar"/>
    <w:rsid w:val="00A5741F"/>
    <w:pPr>
      <w:jc w:val="both"/>
    </w:pPr>
    <w:rPr>
      <w:rFonts w:ascii="Arial" w:eastAsia="Batang" w:hAnsi="Arial"/>
      <w:sz w:val="20"/>
      <w:szCs w:val="20"/>
      <w:lang w:val="zh-CN"/>
    </w:rPr>
  </w:style>
  <w:style w:type="character" w:customStyle="1" w:styleId="FirmadecorreoelectrnicoCar">
    <w:name w:val="Firma de correo electrónico Car"/>
    <w:basedOn w:val="Fuentedeprrafopredeter"/>
    <w:link w:val="Firmadecorreoelectrnico"/>
    <w:rsid w:val="00A5741F"/>
    <w:rPr>
      <w:rFonts w:ascii="Arial" w:eastAsia="Batang" w:hAnsi="Arial"/>
      <w:lang w:val="zh-CN" w:eastAsia="en-US"/>
    </w:rPr>
  </w:style>
  <w:style w:type="paragraph" w:styleId="Listaconvietas5">
    <w:name w:val="List Bullet 5"/>
    <w:basedOn w:val="Normal"/>
    <w:rsid w:val="00A5741F"/>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sz w:val="18"/>
      <w:szCs w:val="20"/>
      <w:lang w:val="es-MX"/>
    </w:rPr>
  </w:style>
  <w:style w:type="paragraph" w:styleId="Fecha">
    <w:name w:val="Date"/>
    <w:basedOn w:val="Textoindependiente"/>
    <w:link w:val="FechaCar"/>
    <w:uiPriority w:val="99"/>
    <w:qFormat/>
    <w:rsid w:val="00A5741F"/>
    <w:pPr>
      <w:spacing w:before="480" w:after="160"/>
      <w:jc w:val="center"/>
    </w:pPr>
    <w:rPr>
      <w:rFonts w:ascii="Times New Roman" w:eastAsia="Batang" w:hAnsi="Times New Roman" w:cs="Times New Roman"/>
      <w:b/>
      <w:sz w:val="20"/>
      <w:szCs w:val="20"/>
      <w:lang w:val="zh-CN"/>
    </w:rPr>
  </w:style>
  <w:style w:type="character" w:customStyle="1" w:styleId="FechaCar">
    <w:name w:val="Fecha Car"/>
    <w:basedOn w:val="Fuentedeprrafopredeter"/>
    <w:link w:val="Fecha"/>
    <w:uiPriority w:val="99"/>
    <w:qFormat/>
    <w:rsid w:val="00A5741F"/>
    <w:rPr>
      <w:rFonts w:ascii="Times New Roman" w:eastAsia="Batang" w:hAnsi="Times New Roman"/>
      <w:b/>
      <w:lang w:val="zh-CN" w:eastAsia="en-US"/>
    </w:rPr>
  </w:style>
  <w:style w:type="paragraph" w:styleId="Lista5">
    <w:name w:val="List 5"/>
    <w:basedOn w:val="Lista"/>
    <w:qFormat/>
    <w:rsid w:val="00A5741F"/>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rsid w:val="00A5741F"/>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rsid w:val="00A5741F"/>
    <w:pPr>
      <w:ind w:left="1080"/>
    </w:pPr>
  </w:style>
  <w:style w:type="paragraph" w:styleId="Listaconvietas4">
    <w:name w:val="List Bullet 4"/>
    <w:basedOn w:val="Listaconvietas"/>
    <w:rsid w:val="00A5741F"/>
    <w:pPr>
      <w:ind w:left="1800"/>
    </w:pPr>
  </w:style>
  <w:style w:type="paragraph" w:styleId="NormalWeb">
    <w:name w:val="Normal (Web)"/>
    <w:basedOn w:val="Normal"/>
    <w:link w:val="NormalWebCar"/>
    <w:unhideWhenUsed/>
    <w:rsid w:val="00A5741F"/>
    <w:pPr>
      <w:spacing w:before="100" w:beforeAutospacing="1" w:after="119"/>
    </w:pPr>
    <w:rPr>
      <w:rFonts w:ascii="Times New Roman" w:eastAsia="Times New Roman" w:hAnsi="Times New Roman"/>
      <w:lang w:val="es-MX" w:eastAsia="es-MX"/>
    </w:rPr>
  </w:style>
  <w:style w:type="character" w:customStyle="1" w:styleId="NormalWebCar">
    <w:name w:val="Normal (Web) Car"/>
    <w:link w:val="NormalWeb"/>
    <w:uiPriority w:val="99"/>
    <w:locked/>
    <w:rsid w:val="00A5741F"/>
    <w:rPr>
      <w:rFonts w:ascii="Times New Roman" w:eastAsia="Times New Roman" w:hAnsi="Times New Roman"/>
      <w:sz w:val="24"/>
      <w:szCs w:val="24"/>
    </w:rPr>
  </w:style>
  <w:style w:type="paragraph" w:styleId="Saludo">
    <w:name w:val="Salutation"/>
    <w:basedOn w:val="Normal"/>
    <w:next w:val="Normal"/>
    <w:link w:val="SaludoCar"/>
    <w:uiPriority w:val="99"/>
    <w:qFormat/>
    <w:rsid w:val="00A5741F"/>
    <w:pPr>
      <w:jc w:val="both"/>
    </w:pPr>
    <w:rPr>
      <w:rFonts w:ascii="Arial" w:eastAsia="Batang" w:hAnsi="Arial"/>
      <w:sz w:val="20"/>
      <w:szCs w:val="20"/>
      <w:lang w:val="zh-CN"/>
    </w:rPr>
  </w:style>
  <w:style w:type="character" w:customStyle="1" w:styleId="SaludoCar">
    <w:name w:val="Saludo Car"/>
    <w:basedOn w:val="Fuentedeprrafopredeter"/>
    <w:link w:val="Saludo"/>
    <w:uiPriority w:val="99"/>
    <w:qFormat/>
    <w:rsid w:val="00A5741F"/>
    <w:rPr>
      <w:rFonts w:ascii="Arial" w:eastAsia="Batang" w:hAnsi="Arial"/>
      <w:lang w:val="zh-CN" w:eastAsia="en-US"/>
    </w:rPr>
  </w:style>
  <w:style w:type="paragraph" w:styleId="Sangra2detindependiente">
    <w:name w:val="Body Text Indent 2"/>
    <w:basedOn w:val="Normal"/>
    <w:link w:val="Sangra2detindependienteCar"/>
    <w:rsid w:val="00A5741F"/>
    <w:pPr>
      <w:spacing w:after="120" w:line="480" w:lineRule="auto"/>
      <w:ind w:left="283"/>
    </w:pPr>
    <w:rPr>
      <w:rFonts w:ascii="Times New Roman" w:eastAsia="Times New Roman" w:hAnsi="Times New Roman"/>
      <w:lang w:eastAsia="es-ES"/>
    </w:rPr>
  </w:style>
  <w:style w:type="character" w:customStyle="1" w:styleId="Sangra2detindependienteCar">
    <w:name w:val="Sangría 2 de t. independiente Car"/>
    <w:basedOn w:val="Fuentedeprrafopredeter"/>
    <w:link w:val="Sangra2detindependiente"/>
    <w:qFormat/>
    <w:rsid w:val="00A5741F"/>
    <w:rPr>
      <w:rFonts w:ascii="Times New Roman" w:eastAsia="Times New Roman" w:hAnsi="Times New Roman"/>
      <w:sz w:val="24"/>
      <w:szCs w:val="24"/>
      <w:lang w:val="es-ES" w:eastAsia="es-ES"/>
    </w:rPr>
  </w:style>
  <w:style w:type="paragraph" w:styleId="Sangranormal">
    <w:name w:val="Normal Indent"/>
    <w:basedOn w:val="Normal"/>
    <w:rsid w:val="00A5741F"/>
    <w:pPr>
      <w:ind w:left="720"/>
      <w:jc w:val="both"/>
    </w:pPr>
    <w:rPr>
      <w:rFonts w:ascii="Arial" w:eastAsia="Batang" w:hAnsi="Arial"/>
      <w:sz w:val="20"/>
      <w:szCs w:val="20"/>
      <w:lang w:val="es-MX"/>
    </w:rPr>
  </w:style>
  <w:style w:type="paragraph" w:styleId="Subttulo">
    <w:name w:val="Subtitle"/>
    <w:basedOn w:val="Encabezado1"/>
    <w:next w:val="Textonormal"/>
    <w:link w:val="SubttuloCar"/>
    <w:uiPriority w:val="11"/>
    <w:qFormat/>
    <w:rsid w:val="00A5741F"/>
    <w:pPr>
      <w:jc w:val="center"/>
    </w:pPr>
    <w:rPr>
      <w:rFonts w:cs="Times New Roman"/>
      <w:i/>
    </w:rPr>
  </w:style>
  <w:style w:type="character" w:customStyle="1" w:styleId="SubttuloCar">
    <w:name w:val="Subtítulo Car"/>
    <w:basedOn w:val="Fuentedeprrafopredeter"/>
    <w:link w:val="Subttulo"/>
    <w:uiPriority w:val="11"/>
    <w:rsid w:val="00A5741F"/>
    <w:rPr>
      <w:rFonts w:ascii="Arial" w:eastAsia="Times New Roman" w:hAnsi="Arial"/>
      <w:i/>
      <w:sz w:val="28"/>
      <w:lang w:val="es-ES" w:eastAsia="ar-SA"/>
    </w:rPr>
  </w:style>
  <w:style w:type="paragraph" w:customStyle="1" w:styleId="Encabezado1">
    <w:name w:val="Encabezado1"/>
    <w:basedOn w:val="Normal"/>
    <w:next w:val="Textonormal"/>
    <w:uiPriority w:val="99"/>
    <w:qFormat/>
    <w:rsid w:val="00A5741F"/>
    <w:pPr>
      <w:keepNext/>
      <w:suppressAutoHyphens/>
      <w:spacing w:before="240" w:after="120"/>
    </w:pPr>
    <w:rPr>
      <w:rFonts w:ascii="Arial" w:eastAsia="Times New Roman" w:hAnsi="Arial" w:cs="Arial"/>
      <w:sz w:val="28"/>
      <w:szCs w:val="20"/>
      <w:lang w:eastAsia="ar-SA"/>
    </w:rPr>
  </w:style>
  <w:style w:type="paragraph" w:customStyle="1" w:styleId="Textonormal">
    <w:name w:val="Texto normal"/>
    <w:basedOn w:val="Normal"/>
    <w:rsid w:val="00A5741F"/>
    <w:pPr>
      <w:suppressAutoHyphens/>
      <w:spacing w:after="120"/>
    </w:pPr>
    <w:rPr>
      <w:rFonts w:ascii="Times New Roman" w:eastAsia="Times New Roman" w:hAnsi="Times New Roman"/>
      <w:szCs w:val="20"/>
      <w:lang w:eastAsia="ar-SA"/>
    </w:rPr>
  </w:style>
  <w:style w:type="paragraph" w:styleId="Textodebloque">
    <w:name w:val="Block Text"/>
    <w:basedOn w:val="Normal"/>
    <w:qFormat/>
    <w:rsid w:val="00A5741F"/>
    <w:pPr>
      <w:tabs>
        <w:tab w:val="left" w:pos="-284"/>
        <w:tab w:val="left" w:pos="9498"/>
      </w:tabs>
      <w:ind w:left="1800" w:right="51"/>
      <w:jc w:val="both"/>
    </w:pPr>
    <w:rPr>
      <w:rFonts w:ascii="Arial" w:eastAsia="Times New Roman" w:hAnsi="Arial"/>
      <w:sz w:val="22"/>
      <w:lang w:eastAsia="es-ES"/>
    </w:rPr>
  </w:style>
  <w:style w:type="paragraph" w:styleId="Textoindependiente3">
    <w:name w:val="Body Text 3"/>
    <w:basedOn w:val="Normal"/>
    <w:link w:val="Textoindependiente3Car"/>
    <w:rsid w:val="00A5741F"/>
    <w:pPr>
      <w:autoSpaceDE w:val="0"/>
      <w:autoSpaceDN w:val="0"/>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qFormat/>
    <w:rsid w:val="00A5741F"/>
    <w:rPr>
      <w:rFonts w:ascii="Arial" w:eastAsia="Times New Roman" w:hAnsi="Arial"/>
      <w:lang w:eastAsia="es-ES"/>
    </w:rPr>
  </w:style>
  <w:style w:type="paragraph" w:styleId="Textoindependienteprimerasangra">
    <w:name w:val="Body Text First Indent"/>
    <w:basedOn w:val="Textoindependiente"/>
    <w:link w:val="TextoindependienteprimerasangraCar"/>
    <w:qFormat/>
    <w:rsid w:val="00A5741F"/>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A5741F"/>
    <w:rPr>
      <w:rFonts w:ascii="Arial" w:eastAsia="Batang" w:hAnsi="Arial" w:cstheme="minorBidi"/>
      <w:sz w:val="16"/>
      <w:szCs w:val="24"/>
      <w:lang w:val="es-ES" w:eastAsia="en-US"/>
    </w:rPr>
  </w:style>
  <w:style w:type="paragraph" w:styleId="Textoindependienteprimerasangra2">
    <w:name w:val="Body Text First Indent 2"/>
    <w:basedOn w:val="Sangradetextonormal"/>
    <w:link w:val="Textoindependienteprimerasangra2Car"/>
    <w:uiPriority w:val="99"/>
    <w:qFormat/>
    <w:rsid w:val="00A5741F"/>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A5741F"/>
    <w:rPr>
      <w:rFonts w:ascii="Arial" w:eastAsia="Batang" w:hAnsi="Arial" w:cstheme="minorBidi"/>
      <w:sz w:val="16"/>
      <w:szCs w:val="24"/>
      <w:lang w:val="es-ES" w:eastAsia="en-US"/>
    </w:rPr>
  </w:style>
  <w:style w:type="paragraph" w:styleId="Textosinformato">
    <w:name w:val="Plain Text"/>
    <w:basedOn w:val="Normal"/>
    <w:link w:val="TextosinformatoCar"/>
    <w:qFormat/>
    <w:rsid w:val="00A5741F"/>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qFormat/>
    <w:rsid w:val="00A5741F"/>
    <w:rPr>
      <w:rFonts w:ascii="Courier New" w:eastAsia="Times New Roman" w:hAnsi="Courier New"/>
      <w:lang w:val="es-ES" w:eastAsia="es-ES"/>
    </w:rPr>
  </w:style>
  <w:style w:type="paragraph" w:styleId="Ttulo">
    <w:name w:val="Title"/>
    <w:basedOn w:val="Normal"/>
    <w:next w:val="Subttulo"/>
    <w:link w:val="TtuloCar"/>
    <w:qFormat/>
    <w:rsid w:val="00A5741F"/>
    <w:pPr>
      <w:suppressAutoHyphens/>
      <w:jc w:val="center"/>
    </w:pPr>
    <w:rPr>
      <w:rFonts w:ascii="Times New Roman" w:eastAsia="Times New Roman" w:hAnsi="Times New Roman"/>
      <w:b/>
      <w:sz w:val="28"/>
      <w:szCs w:val="20"/>
      <w:lang w:eastAsia="ar-SA"/>
    </w:rPr>
  </w:style>
  <w:style w:type="character" w:customStyle="1" w:styleId="TtuloCar">
    <w:name w:val="Título Car"/>
    <w:basedOn w:val="Fuentedeprrafopredeter"/>
    <w:link w:val="Ttulo"/>
    <w:rsid w:val="00A5741F"/>
    <w:rPr>
      <w:rFonts w:ascii="Times New Roman" w:eastAsia="Times New Roman" w:hAnsi="Times New Roman"/>
      <w:b/>
      <w:sz w:val="28"/>
      <w:lang w:val="es-ES" w:eastAsia="ar-SA"/>
    </w:rPr>
  </w:style>
  <w:style w:type="table" w:styleId="Tablaconcuadrcula">
    <w:name w:val="Table Grid"/>
    <w:basedOn w:val="Tablanormal"/>
    <w:uiPriority w:val="59"/>
    <w:rsid w:val="00A5741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Cita texto,Footnote,lp1,Lista vistosa - Énfasis 11,List Paragraph11,Bullet List,FooterText,numbered,Paragraphe de liste1,Bulletr List Paragraph,列出段落,列出段落1,Scitum normal,Listas,Colorful List - Accent 11,List Paragraph1,MINUTAS,Figuras,b1"/>
    <w:basedOn w:val="Normal"/>
    <w:link w:val="PrrafodelistaCar"/>
    <w:uiPriority w:val="34"/>
    <w:qFormat/>
    <w:rsid w:val="00A5741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Cita texto Car,Footnote Car,lp1 Car,Lista vistosa - Énfasis 11 Car,List Paragraph11 Car,Bullet List Car,FooterText Car,numbered Car,Paragraphe de liste1 Car,Bulletr List Paragraph Car,列出段落 Car,列出段落1 Car,Scitum normal Car,Listas Car"/>
    <w:link w:val="Prrafodelista"/>
    <w:uiPriority w:val="34"/>
    <w:qFormat/>
    <w:rsid w:val="00A5741F"/>
    <w:rPr>
      <w:rFonts w:ascii="Arial" w:eastAsiaTheme="minorHAnsi" w:hAnsi="Arial" w:cs="Arial"/>
      <w:sz w:val="22"/>
      <w:szCs w:val="22"/>
      <w:lang w:eastAsia="en-US"/>
    </w:rPr>
  </w:style>
  <w:style w:type="paragraph" w:styleId="Sinespaciado">
    <w:name w:val="No Spacing"/>
    <w:link w:val="SinespaciadoCar"/>
    <w:uiPriority w:val="1"/>
    <w:qFormat/>
    <w:rsid w:val="00A5741F"/>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qFormat/>
    <w:locked/>
    <w:rsid w:val="00A5741F"/>
    <w:rPr>
      <w:rFonts w:asciiTheme="minorHAnsi" w:eastAsiaTheme="minorHAnsi" w:hAnsiTheme="minorHAnsi" w:cstheme="minorBidi"/>
      <w:sz w:val="22"/>
      <w:szCs w:val="22"/>
      <w:lang w:eastAsia="en-US"/>
    </w:rPr>
  </w:style>
  <w:style w:type="paragraph" w:customStyle="1" w:styleId="Textoindependienteprimerasangra22">
    <w:name w:val="Texto independiente primera sangría 22"/>
    <w:basedOn w:val="Sangradetextonormal"/>
    <w:qFormat/>
    <w:rsid w:val="00A5741F"/>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Ttulo2Car1">
    <w:name w:val="Título 2 Car1"/>
    <w:qFormat/>
    <w:locked/>
    <w:rsid w:val="00A5741F"/>
    <w:rPr>
      <w:rFonts w:ascii="Arial" w:hAnsi="Arial" w:cs="Arial"/>
      <w:b/>
      <w:sz w:val="24"/>
      <w:szCs w:val="24"/>
      <w:lang w:eastAsia="ar-SA"/>
    </w:rPr>
  </w:style>
  <w:style w:type="paragraph" w:customStyle="1" w:styleId="MMTopic1">
    <w:name w:val="MM Topic 1"/>
    <w:basedOn w:val="TtulodeTDC1"/>
    <w:qFormat/>
    <w:rsid w:val="00A5741F"/>
    <w:pPr>
      <w:widowControl w:val="0"/>
      <w:tabs>
        <w:tab w:val="left" w:pos="360"/>
        <w:tab w:val="left" w:pos="2160"/>
      </w:tabs>
      <w:overflowPunct w:val="0"/>
      <w:autoSpaceDE w:val="0"/>
      <w:spacing w:before="240" w:line="480" w:lineRule="auto"/>
      <w:ind w:right="-284"/>
      <w:jc w:val="center"/>
      <w:textAlignment w:val="baseline"/>
      <w:outlineLvl w:val="0"/>
    </w:pPr>
    <w:rPr>
      <w:b w:val="0"/>
      <w:bCs w:val="0"/>
      <w:color w:val="275317" w:themeColor="accent6" w:themeShade="80"/>
      <w:sz w:val="40"/>
      <w:szCs w:val="32"/>
    </w:rPr>
  </w:style>
  <w:style w:type="paragraph" w:customStyle="1" w:styleId="TtulodeTDC1">
    <w:name w:val="Título de TDC1"/>
    <w:basedOn w:val="Ttulo1"/>
    <w:next w:val="Normal"/>
    <w:uiPriority w:val="39"/>
    <w:semiHidden/>
    <w:unhideWhenUsed/>
    <w:qFormat/>
    <w:rsid w:val="00A5741F"/>
    <w:pPr>
      <w:spacing w:before="480"/>
      <w:outlineLvl w:val="9"/>
    </w:pPr>
    <w:rPr>
      <w:b/>
      <w:bCs/>
      <w:sz w:val="28"/>
      <w:szCs w:val="28"/>
    </w:rPr>
  </w:style>
  <w:style w:type="paragraph" w:customStyle="1" w:styleId="MMTopic3">
    <w:name w:val="MM Topic 3"/>
    <w:basedOn w:val="ndice3"/>
    <w:link w:val="MMTopic3Car"/>
    <w:qFormat/>
    <w:rsid w:val="00A5741F"/>
    <w:pPr>
      <w:tabs>
        <w:tab w:val="left" w:pos="360"/>
      </w:tabs>
      <w:spacing w:line="360" w:lineRule="auto"/>
      <w:ind w:left="660" w:hanging="220"/>
    </w:pPr>
    <w:rPr>
      <w:rFonts w:eastAsiaTheme="minorHAnsi"/>
      <w:color w:val="275317" w:themeColor="accent6" w:themeShade="80"/>
      <w:sz w:val="28"/>
      <w:szCs w:val="22"/>
    </w:rPr>
  </w:style>
  <w:style w:type="character" w:customStyle="1" w:styleId="MMTopic3Car">
    <w:name w:val="MM Topic 3 Car"/>
    <w:basedOn w:val="Fuentedeprrafopredeter"/>
    <w:link w:val="MMTopic3"/>
    <w:qFormat/>
    <w:rsid w:val="00A5741F"/>
    <w:rPr>
      <w:rFonts w:asciiTheme="minorHAnsi" w:eastAsiaTheme="minorHAnsi" w:hAnsiTheme="minorHAnsi" w:cstheme="minorBidi"/>
      <w:color w:val="275317" w:themeColor="accent6" w:themeShade="80"/>
      <w:sz w:val="28"/>
      <w:szCs w:val="22"/>
      <w:lang w:eastAsia="en-US"/>
    </w:rPr>
  </w:style>
  <w:style w:type="paragraph" w:customStyle="1" w:styleId="MMTopic4">
    <w:name w:val="MM Topic 4"/>
    <w:basedOn w:val="ndice3"/>
    <w:link w:val="MMTopic4Car"/>
    <w:qFormat/>
    <w:rsid w:val="00A5741F"/>
    <w:pPr>
      <w:spacing w:line="360" w:lineRule="auto"/>
      <w:ind w:left="0" w:firstLine="0"/>
    </w:pPr>
    <w:rPr>
      <w:rFonts w:ascii="Arial" w:eastAsiaTheme="minorHAnsi" w:hAnsi="Arial"/>
      <w:b/>
      <w:sz w:val="20"/>
      <w:szCs w:val="22"/>
    </w:rPr>
  </w:style>
  <w:style w:type="character" w:customStyle="1" w:styleId="MMTopic4Car">
    <w:name w:val="MM Topic 4 Car"/>
    <w:basedOn w:val="Fuentedeprrafopredeter"/>
    <w:link w:val="MMTopic4"/>
    <w:qFormat/>
    <w:rsid w:val="00A5741F"/>
    <w:rPr>
      <w:rFonts w:ascii="Arial" w:eastAsiaTheme="minorHAnsi" w:hAnsi="Arial" w:cstheme="minorBidi"/>
      <w:b/>
      <w:szCs w:val="22"/>
      <w:lang w:eastAsia="en-US"/>
    </w:rPr>
  </w:style>
  <w:style w:type="paragraph" w:customStyle="1" w:styleId="Cuerpo">
    <w:name w:val="Cuerpo"/>
    <w:qFormat/>
    <w:rsid w:val="00A5741F"/>
    <w:pPr>
      <w:spacing w:after="200" w:line="276" w:lineRule="auto"/>
    </w:pPr>
    <w:rPr>
      <w:rFonts w:cs="Calibri"/>
      <w:color w:val="000000"/>
      <w:sz w:val="22"/>
      <w:szCs w:val="22"/>
      <w:u w:color="000000"/>
    </w:rPr>
  </w:style>
  <w:style w:type="paragraph" w:customStyle="1" w:styleId="Sangra2detindependiente1">
    <w:name w:val="Sangría 2 de t. independiente1"/>
    <w:basedOn w:val="Normal"/>
    <w:qFormat/>
    <w:rsid w:val="00A5741F"/>
    <w:pPr>
      <w:suppressAutoHyphens/>
      <w:overflowPunct w:val="0"/>
      <w:autoSpaceDE w:val="0"/>
      <w:spacing w:before="100"/>
      <w:ind w:left="1985"/>
      <w:jc w:val="both"/>
      <w:textAlignment w:val="baseline"/>
    </w:pPr>
    <w:rPr>
      <w:rFonts w:ascii="Arial" w:eastAsia="Times New Roman" w:hAnsi="Arial"/>
      <w:sz w:val="20"/>
      <w:szCs w:val="20"/>
      <w:lang w:eastAsia="ar-SA"/>
    </w:rPr>
  </w:style>
  <w:style w:type="paragraph" w:customStyle="1" w:styleId="Texto">
    <w:name w:val="Texto"/>
    <w:basedOn w:val="Normal"/>
    <w:link w:val="TextoCar"/>
    <w:qFormat/>
    <w:rsid w:val="00A5741F"/>
    <w:pPr>
      <w:suppressAutoHyphens/>
      <w:spacing w:after="101" w:line="216" w:lineRule="exact"/>
      <w:ind w:firstLine="288"/>
      <w:jc w:val="both"/>
    </w:pPr>
    <w:rPr>
      <w:rFonts w:ascii="Arial" w:eastAsia="Times New Roman" w:hAnsi="Arial"/>
      <w:sz w:val="18"/>
      <w:szCs w:val="20"/>
      <w:lang w:val="es-MX" w:eastAsia="ar-SA"/>
    </w:rPr>
  </w:style>
  <w:style w:type="character" w:customStyle="1" w:styleId="TextoCar">
    <w:name w:val="Texto Car"/>
    <w:link w:val="Texto"/>
    <w:locked/>
    <w:rsid w:val="00A5741F"/>
    <w:rPr>
      <w:rFonts w:ascii="Arial" w:eastAsia="Times New Roman" w:hAnsi="Arial"/>
      <w:sz w:val="18"/>
      <w:lang w:eastAsia="ar-SA"/>
    </w:rPr>
  </w:style>
  <w:style w:type="paragraph" w:customStyle="1" w:styleId="Estilo">
    <w:name w:val="Estilo"/>
    <w:link w:val="EstiloCar"/>
    <w:qFormat/>
    <w:rsid w:val="00A5741F"/>
    <w:pPr>
      <w:keepNext/>
      <w:snapToGrid w:val="0"/>
      <w:jc w:val="center"/>
    </w:pPr>
    <w:rPr>
      <w:rFonts w:ascii="Arial" w:eastAsia="Times New Roman" w:hAnsi="Arial"/>
      <w:b/>
      <w:lang w:val="en-US" w:eastAsia="es-ES"/>
    </w:rPr>
  </w:style>
  <w:style w:type="character" w:customStyle="1" w:styleId="EstiloCar">
    <w:name w:val="Estilo Car"/>
    <w:basedOn w:val="Fuentedeprrafopredeter"/>
    <w:link w:val="Estilo"/>
    <w:qFormat/>
    <w:rsid w:val="00A5741F"/>
    <w:rPr>
      <w:rFonts w:ascii="Arial" w:eastAsia="Times New Roman" w:hAnsi="Arial"/>
      <w:b/>
      <w:lang w:val="en-US" w:eastAsia="es-ES"/>
    </w:rPr>
  </w:style>
  <w:style w:type="paragraph" w:customStyle="1" w:styleId="Textoindependiente21">
    <w:name w:val="Texto independiente 21"/>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ListBullet1">
    <w:name w:val="List Bullet1"/>
    <w:basedOn w:val="Normal"/>
    <w:rsid w:val="00A5741F"/>
    <w:pPr>
      <w:tabs>
        <w:tab w:val="left" w:pos="420"/>
      </w:tabs>
      <w:spacing w:line="360" w:lineRule="auto"/>
      <w:ind w:left="420" w:hanging="420"/>
      <w:jc w:val="both"/>
    </w:pPr>
    <w:rPr>
      <w:rFonts w:ascii="Arial" w:eastAsia="Times New Roman" w:hAnsi="Arial"/>
      <w:sz w:val="20"/>
      <w:szCs w:val="20"/>
      <w:lang w:val="es-MX" w:eastAsia="ar-SA"/>
    </w:rPr>
  </w:style>
  <w:style w:type="paragraph" w:customStyle="1" w:styleId="western">
    <w:name w:val="western"/>
    <w:basedOn w:val="Normal"/>
    <w:qFormat/>
    <w:rsid w:val="00A5741F"/>
    <w:pPr>
      <w:spacing w:before="280" w:line="360" w:lineRule="auto"/>
      <w:jc w:val="center"/>
    </w:pPr>
    <w:rPr>
      <w:rFonts w:ascii="Arial" w:eastAsia="Times New Roman" w:hAnsi="Arial" w:cs="Arial"/>
      <w:b/>
      <w:bCs/>
      <w:lang w:eastAsia="ar-SA"/>
    </w:rPr>
  </w:style>
  <w:style w:type="paragraph" w:customStyle="1" w:styleId="Default">
    <w:name w:val="Default"/>
    <w:qFormat/>
    <w:rsid w:val="00A5741F"/>
    <w:pPr>
      <w:autoSpaceDE w:val="0"/>
      <w:autoSpaceDN w:val="0"/>
      <w:adjustRightInd w:val="0"/>
    </w:pPr>
    <w:rPr>
      <w:rFonts w:eastAsia="Times New Roman" w:cs="Calibri"/>
      <w:color w:val="000000"/>
      <w:sz w:val="24"/>
      <w:szCs w:val="24"/>
    </w:rPr>
  </w:style>
  <w:style w:type="paragraph" w:customStyle="1" w:styleId="Style3">
    <w:name w:val="Style 3"/>
    <w:qFormat/>
    <w:rsid w:val="00A5741F"/>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sid w:val="00A5741F"/>
    <w:rPr>
      <w:rFonts w:ascii="Arial" w:hAnsi="Arial"/>
      <w:sz w:val="24"/>
    </w:rPr>
  </w:style>
  <w:style w:type="paragraph" w:customStyle="1" w:styleId="Textodebloque2">
    <w:name w:val="Texto de bloque2"/>
    <w:basedOn w:val="Normal"/>
    <w:qFormat/>
    <w:rsid w:val="00A5741F"/>
    <w:pPr>
      <w:suppressAutoHyphens/>
      <w:ind w:left="540" w:right="1100"/>
      <w:jc w:val="center"/>
    </w:pPr>
    <w:rPr>
      <w:rFonts w:ascii="Arial" w:eastAsia="Times New Roman" w:hAnsi="Arial"/>
      <w:bCs/>
      <w:sz w:val="32"/>
      <w:lang w:eastAsia="ar-SA"/>
    </w:rPr>
  </w:style>
  <w:style w:type="paragraph" w:customStyle="1" w:styleId="Lista21">
    <w:name w:val="Lista 21"/>
    <w:basedOn w:val="Normal"/>
    <w:uiPriority w:val="99"/>
    <w:qFormat/>
    <w:rsid w:val="00A5741F"/>
    <w:pPr>
      <w:suppressAutoHyphens/>
      <w:spacing w:after="120"/>
    </w:pPr>
    <w:rPr>
      <w:rFonts w:ascii="Times New Roman" w:eastAsia="Times New Roman" w:hAnsi="Times New Roman"/>
      <w:szCs w:val="20"/>
      <w:lang w:eastAsia="ar-SA"/>
    </w:rPr>
  </w:style>
  <w:style w:type="paragraph" w:customStyle="1" w:styleId="Sangra3detindependiente1">
    <w:name w:val="Sangría 3 de t. independiente1"/>
    <w:basedOn w:val="Normal"/>
    <w:qFormat/>
    <w:rsid w:val="00A5741F"/>
    <w:pPr>
      <w:suppressAutoHyphens/>
      <w:autoSpaceDE w:val="0"/>
      <w:ind w:left="284" w:hanging="284"/>
      <w:jc w:val="both"/>
    </w:pPr>
    <w:rPr>
      <w:rFonts w:ascii="Arial" w:eastAsia="Times New Roman" w:hAnsi="Arial" w:cs="Arial"/>
      <w:sz w:val="20"/>
      <w:szCs w:val="20"/>
      <w:lang w:val="es-MX" w:eastAsia="ar-SA"/>
    </w:rPr>
  </w:style>
  <w:style w:type="character" w:customStyle="1" w:styleId="FontStyle50">
    <w:name w:val="Font Style50"/>
    <w:uiPriority w:val="99"/>
    <w:rsid w:val="00A5741F"/>
    <w:rPr>
      <w:rFonts w:ascii="Arial" w:hAnsi="Arial"/>
      <w:sz w:val="18"/>
    </w:rPr>
  </w:style>
  <w:style w:type="paragraph" w:customStyle="1" w:styleId="Textoindependiente23">
    <w:name w:val="Texto independiente 23"/>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ROMANOS">
    <w:name w:val="ROMANOS"/>
    <w:basedOn w:val="Normal"/>
    <w:qFormat/>
    <w:rsid w:val="00A5741F"/>
    <w:pPr>
      <w:tabs>
        <w:tab w:val="left" w:pos="2160"/>
      </w:tabs>
      <w:suppressAutoHyphens/>
      <w:autoSpaceDE w:val="0"/>
      <w:spacing w:after="101" w:line="216" w:lineRule="atLeast"/>
      <w:ind w:left="720" w:hanging="432"/>
      <w:jc w:val="both"/>
    </w:pPr>
    <w:rPr>
      <w:rFonts w:ascii="Arial" w:eastAsia="Times New Roman" w:hAnsi="Arial"/>
      <w:sz w:val="18"/>
      <w:szCs w:val="20"/>
      <w:lang w:val="es-MX" w:eastAsia="ar-SA"/>
    </w:rPr>
  </w:style>
  <w:style w:type="paragraph" w:customStyle="1" w:styleId="xl105">
    <w:name w:val="xl105"/>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6">
    <w:name w:val="xl106"/>
    <w:basedOn w:val="Normal"/>
    <w:qFormat/>
    <w:rsid w:val="00A5741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8">
    <w:name w:val="xl108"/>
    <w:basedOn w:val="Normal"/>
    <w:qFormat/>
    <w:rsid w:val="00A5741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9">
    <w:name w:val="xl109"/>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1">
    <w:name w:val="xl111"/>
    <w:basedOn w:val="Normal"/>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2">
    <w:name w:val="xl112"/>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3">
    <w:name w:val="xl113"/>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4">
    <w:name w:val="xl114"/>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character" w:customStyle="1" w:styleId="nfasissutil1">
    <w:name w:val="Énfasis sutil1"/>
    <w:basedOn w:val="Fuentedeprrafopredeter"/>
    <w:uiPriority w:val="19"/>
    <w:qFormat/>
    <w:rsid w:val="00A5741F"/>
    <w:rPr>
      <w:i/>
      <w:iCs/>
      <w:color w:val="7F7F7F" w:themeColor="text1" w:themeTint="80"/>
    </w:rPr>
  </w:style>
  <w:style w:type="paragraph" w:customStyle="1" w:styleId="Contenidodelatabla">
    <w:name w:val="Contenido de la tabla"/>
    <w:basedOn w:val="Normal"/>
    <w:qFormat/>
    <w:rsid w:val="00A5741F"/>
    <w:pPr>
      <w:widowControl w:val="0"/>
      <w:suppressLineNumbers/>
      <w:suppressAutoHyphens/>
    </w:pPr>
    <w:rPr>
      <w:rFonts w:ascii="Times New Roman" w:eastAsia="Arial Unicode MS" w:hAnsi="Times New Roman"/>
      <w:kern w:val="1"/>
      <w:lang w:val="es-MX" w:eastAsia="es-ES"/>
    </w:rPr>
  </w:style>
  <w:style w:type="character" w:customStyle="1" w:styleId="Ninguno">
    <w:name w:val="Ninguno"/>
    <w:rsid w:val="00A5741F"/>
  </w:style>
  <w:style w:type="paragraph" w:customStyle="1" w:styleId="Sangra2detindependiente2">
    <w:name w:val="Sangría 2 de t. independiente2"/>
    <w:basedOn w:val="Normal"/>
    <w:rsid w:val="00A5741F"/>
    <w:pPr>
      <w:suppressAutoHyphens/>
      <w:overflowPunct w:val="0"/>
      <w:autoSpaceDE w:val="0"/>
      <w:spacing w:before="100"/>
      <w:ind w:left="1985"/>
      <w:jc w:val="both"/>
      <w:textAlignment w:val="baseline"/>
    </w:pPr>
    <w:rPr>
      <w:rFonts w:ascii="Arial" w:eastAsia="Times New Roman" w:hAnsi="Arial"/>
      <w:sz w:val="22"/>
      <w:szCs w:val="20"/>
      <w:lang w:eastAsia="ar-SA"/>
    </w:rPr>
  </w:style>
  <w:style w:type="paragraph" w:customStyle="1" w:styleId="Textoindependiente22">
    <w:name w:val="Texto independiente 22"/>
    <w:basedOn w:val="Normal"/>
    <w:uiPriority w:val="99"/>
    <w:qFormat/>
    <w:rsid w:val="00A5741F"/>
    <w:pPr>
      <w:suppressAutoHyphens/>
      <w:spacing w:after="120" w:line="480" w:lineRule="auto"/>
    </w:pPr>
    <w:rPr>
      <w:rFonts w:ascii="Times New Roman" w:eastAsia="Times New Roman" w:hAnsi="Times New Roman"/>
      <w:szCs w:val="20"/>
      <w:lang w:eastAsia="ar-SA"/>
    </w:rPr>
  </w:style>
  <w:style w:type="paragraph" w:customStyle="1" w:styleId="Textoindependiente33">
    <w:name w:val="Texto independiente 33"/>
    <w:basedOn w:val="Normal"/>
    <w:uiPriority w:val="99"/>
    <w:qFormat/>
    <w:rsid w:val="00A5741F"/>
    <w:pPr>
      <w:spacing w:before="100"/>
      <w:ind w:right="49"/>
      <w:jc w:val="both"/>
    </w:pPr>
    <w:rPr>
      <w:rFonts w:ascii="Arial" w:eastAsia="Times New Roman" w:hAnsi="Arial" w:cs="Arial"/>
      <w:sz w:val="22"/>
      <w:szCs w:val="22"/>
      <w:lang w:eastAsia="ar-SA"/>
    </w:rPr>
  </w:style>
  <w:style w:type="paragraph" w:customStyle="1" w:styleId="Encabezadodelatabla">
    <w:name w:val="Encabezado de la tabla"/>
    <w:basedOn w:val="Normal"/>
    <w:uiPriority w:val="99"/>
    <w:qFormat/>
    <w:rsid w:val="00A5741F"/>
    <w:pPr>
      <w:suppressLineNumbers/>
      <w:suppressAutoHyphens/>
      <w:jc w:val="center"/>
    </w:pPr>
    <w:rPr>
      <w:rFonts w:ascii="Times New Roman" w:eastAsia="Times New Roman" w:hAnsi="Times New Roman"/>
      <w:b/>
      <w:szCs w:val="20"/>
      <w:lang w:eastAsia="ar-SA"/>
    </w:rPr>
  </w:style>
  <w:style w:type="character" w:customStyle="1" w:styleId="WW8Num2z0">
    <w:name w:val="WW8Num2z0"/>
    <w:qFormat/>
    <w:rsid w:val="00A5741F"/>
    <w:rPr>
      <w:rFonts w:ascii="Arial" w:hAnsi="Arial"/>
      <w:b/>
      <w:sz w:val="24"/>
      <w:szCs w:val="24"/>
    </w:rPr>
  </w:style>
  <w:style w:type="character" w:customStyle="1" w:styleId="WW8Num3z1">
    <w:name w:val="WW8Num3z1"/>
    <w:qFormat/>
    <w:rsid w:val="00A5741F"/>
  </w:style>
  <w:style w:type="character" w:customStyle="1" w:styleId="WW8Num5z0">
    <w:name w:val="WW8Num5z0"/>
    <w:qFormat/>
    <w:rsid w:val="00A5741F"/>
    <w:rPr>
      <w:rFonts w:ascii="Symbol" w:hAnsi="Symbol"/>
    </w:rPr>
  </w:style>
  <w:style w:type="character" w:customStyle="1" w:styleId="WW8Num6z0">
    <w:name w:val="WW8Num6z0"/>
    <w:qFormat/>
    <w:rsid w:val="00A5741F"/>
    <w:rPr>
      <w:rFonts w:ascii="Symbol" w:hAnsi="Symbol"/>
    </w:rPr>
  </w:style>
  <w:style w:type="character" w:customStyle="1" w:styleId="WW8Num7z0">
    <w:name w:val="WW8Num7z0"/>
    <w:qFormat/>
    <w:rsid w:val="00A5741F"/>
    <w:rPr>
      <w:b/>
    </w:rPr>
  </w:style>
  <w:style w:type="character" w:customStyle="1" w:styleId="WW8Num8z0">
    <w:name w:val="WW8Num8z0"/>
    <w:qFormat/>
    <w:rsid w:val="00A5741F"/>
    <w:rPr>
      <w:rFonts w:ascii="Wingdings" w:hAnsi="Wingdings"/>
    </w:rPr>
  </w:style>
  <w:style w:type="character" w:customStyle="1" w:styleId="WW8Num9z0">
    <w:name w:val="WW8Num9z0"/>
    <w:qFormat/>
    <w:rsid w:val="00A5741F"/>
    <w:rPr>
      <w:b/>
    </w:rPr>
  </w:style>
  <w:style w:type="character" w:customStyle="1" w:styleId="WW8Num10z0">
    <w:name w:val="WW8Num10z0"/>
    <w:rsid w:val="00A5741F"/>
    <w:rPr>
      <w:rFonts w:ascii="Symbol" w:hAnsi="Symbol"/>
    </w:rPr>
  </w:style>
  <w:style w:type="character" w:customStyle="1" w:styleId="WW8Num12z0">
    <w:name w:val="WW8Num12z0"/>
    <w:qFormat/>
    <w:rsid w:val="00A5741F"/>
    <w:rPr>
      <w:rFonts w:ascii="Symbol" w:hAnsi="Symbol"/>
    </w:rPr>
  </w:style>
  <w:style w:type="character" w:customStyle="1" w:styleId="WW8Num13z0">
    <w:name w:val="WW8Num13z0"/>
    <w:qFormat/>
    <w:rsid w:val="00A5741F"/>
    <w:rPr>
      <w:rFonts w:ascii="Symbol" w:hAnsi="Symbol"/>
    </w:rPr>
  </w:style>
  <w:style w:type="character" w:customStyle="1" w:styleId="WW8Num14z0">
    <w:name w:val="WW8Num14z0"/>
    <w:rsid w:val="00A5741F"/>
  </w:style>
  <w:style w:type="character" w:customStyle="1" w:styleId="WW8Num15z0">
    <w:name w:val="WW8Num15z0"/>
    <w:rsid w:val="00A5741F"/>
    <w:rPr>
      <w:rFonts w:ascii="Symbol" w:hAnsi="Symbol"/>
    </w:rPr>
  </w:style>
  <w:style w:type="character" w:customStyle="1" w:styleId="WW8Num16z0">
    <w:name w:val="WW8Num16z0"/>
    <w:qFormat/>
    <w:rsid w:val="00A5741F"/>
  </w:style>
  <w:style w:type="character" w:customStyle="1" w:styleId="WW8Num17z0">
    <w:name w:val="WW8Num17z0"/>
    <w:qFormat/>
    <w:rsid w:val="00A5741F"/>
    <w:rPr>
      <w:rFonts w:ascii="Symbol" w:hAnsi="Symbol"/>
    </w:rPr>
  </w:style>
  <w:style w:type="character" w:customStyle="1" w:styleId="WW8Num18z0">
    <w:name w:val="WW8Num18z0"/>
    <w:qFormat/>
    <w:rsid w:val="00A5741F"/>
    <w:rPr>
      <w:rFonts w:ascii="Symbol" w:hAnsi="Symbol"/>
    </w:rPr>
  </w:style>
  <w:style w:type="character" w:customStyle="1" w:styleId="WW8Num20z0">
    <w:name w:val="WW8Num20z0"/>
    <w:qFormat/>
    <w:rsid w:val="00A5741F"/>
    <w:rPr>
      <w:rFonts w:ascii="Symbol" w:hAnsi="Symbol"/>
    </w:rPr>
  </w:style>
  <w:style w:type="character" w:customStyle="1" w:styleId="WW8Num21z0">
    <w:name w:val="WW8Num21z0"/>
    <w:qFormat/>
    <w:rsid w:val="00A5741F"/>
    <w:rPr>
      <w:rFonts w:ascii="Wingdings" w:hAnsi="Wingdings"/>
    </w:rPr>
  </w:style>
  <w:style w:type="character" w:customStyle="1" w:styleId="WW8Num22z0">
    <w:name w:val="WW8Num22z0"/>
    <w:rsid w:val="00A5741F"/>
    <w:rPr>
      <w:b/>
    </w:rPr>
  </w:style>
  <w:style w:type="character" w:customStyle="1" w:styleId="WW8Num24z0">
    <w:name w:val="WW8Num24z0"/>
    <w:qFormat/>
    <w:rsid w:val="00A5741F"/>
    <w:rPr>
      <w:rFonts w:ascii="Symbol" w:hAnsi="Symbol"/>
    </w:rPr>
  </w:style>
  <w:style w:type="character" w:customStyle="1" w:styleId="WW8Num25z0">
    <w:name w:val="WW8Num25z0"/>
    <w:qFormat/>
    <w:rsid w:val="00A5741F"/>
    <w:rPr>
      <w:rFonts w:ascii="Wingdings" w:hAnsi="Wingdings"/>
    </w:rPr>
  </w:style>
  <w:style w:type="character" w:customStyle="1" w:styleId="Absatz-Standardschriftart">
    <w:name w:val="Absatz-Standardschriftart"/>
    <w:rsid w:val="00A5741F"/>
  </w:style>
  <w:style w:type="character" w:customStyle="1" w:styleId="WW8Num1z0">
    <w:name w:val="WW8Num1z0"/>
    <w:rsid w:val="00A5741F"/>
    <w:rPr>
      <w:rFonts w:ascii="Arial" w:hAnsi="Arial"/>
      <w:b/>
      <w:sz w:val="24"/>
      <w:szCs w:val="24"/>
    </w:rPr>
  </w:style>
  <w:style w:type="character" w:customStyle="1" w:styleId="WW8Num2z1">
    <w:name w:val="WW8Num2z1"/>
    <w:qFormat/>
    <w:rsid w:val="00A5741F"/>
  </w:style>
  <w:style w:type="character" w:customStyle="1" w:styleId="WW8Num4z0">
    <w:name w:val="WW8Num4z0"/>
    <w:qFormat/>
    <w:rsid w:val="00A5741F"/>
  </w:style>
  <w:style w:type="character" w:customStyle="1" w:styleId="WW8Num4z1">
    <w:name w:val="WW8Num4z1"/>
    <w:rsid w:val="00A5741F"/>
    <w:rPr>
      <w:rFonts w:ascii="Courier New" w:hAnsi="Courier New" w:cs="Courier New"/>
    </w:rPr>
  </w:style>
  <w:style w:type="character" w:customStyle="1" w:styleId="WW8Num4z2">
    <w:name w:val="WW8Num4z2"/>
    <w:qFormat/>
    <w:rsid w:val="00A5741F"/>
    <w:rPr>
      <w:rFonts w:ascii="Wingdings" w:hAnsi="Wingdings"/>
    </w:rPr>
  </w:style>
  <w:style w:type="character" w:customStyle="1" w:styleId="WW8Num4z3">
    <w:name w:val="WW8Num4z3"/>
    <w:qFormat/>
    <w:rsid w:val="00A5741F"/>
    <w:rPr>
      <w:rFonts w:ascii="Symbol" w:hAnsi="Symbol"/>
    </w:rPr>
  </w:style>
  <w:style w:type="character" w:customStyle="1" w:styleId="WW8Num5z1">
    <w:name w:val="WW8Num5z1"/>
    <w:rsid w:val="00A5741F"/>
    <w:rPr>
      <w:rFonts w:ascii="Courier New" w:hAnsi="Courier New" w:cs="Courier New"/>
    </w:rPr>
  </w:style>
  <w:style w:type="character" w:customStyle="1" w:styleId="WW8Num5z2">
    <w:name w:val="WW8Num5z2"/>
    <w:rsid w:val="00A5741F"/>
    <w:rPr>
      <w:rFonts w:ascii="Wingdings" w:hAnsi="Wingdings"/>
    </w:rPr>
  </w:style>
  <w:style w:type="character" w:customStyle="1" w:styleId="WW8Num6z1">
    <w:name w:val="WW8Num6z1"/>
    <w:rsid w:val="00A5741F"/>
    <w:rPr>
      <w:rFonts w:ascii="Courier New" w:hAnsi="Courier New" w:cs="Courier New"/>
    </w:rPr>
  </w:style>
  <w:style w:type="character" w:customStyle="1" w:styleId="WW8Num6z2">
    <w:name w:val="WW8Num6z2"/>
    <w:rsid w:val="00A5741F"/>
    <w:rPr>
      <w:rFonts w:ascii="Wingdings" w:hAnsi="Wingdings"/>
    </w:rPr>
  </w:style>
  <w:style w:type="character" w:customStyle="1" w:styleId="WW8Num8z1">
    <w:name w:val="WW8Num8z1"/>
    <w:qFormat/>
    <w:rsid w:val="00A5741F"/>
    <w:rPr>
      <w:rFonts w:ascii="Courier New" w:hAnsi="Courier New" w:cs="Courier New"/>
    </w:rPr>
  </w:style>
  <w:style w:type="character" w:customStyle="1" w:styleId="WW8Num8z3">
    <w:name w:val="WW8Num8z3"/>
    <w:qFormat/>
    <w:rsid w:val="00A5741F"/>
    <w:rPr>
      <w:rFonts w:ascii="Symbol" w:hAnsi="Symbol"/>
    </w:rPr>
  </w:style>
  <w:style w:type="character" w:customStyle="1" w:styleId="WW8Num10z1">
    <w:name w:val="WW8Num10z1"/>
    <w:rsid w:val="00A5741F"/>
    <w:rPr>
      <w:rFonts w:ascii="Courier New" w:hAnsi="Courier New" w:cs="Courier New"/>
    </w:rPr>
  </w:style>
  <w:style w:type="character" w:customStyle="1" w:styleId="WW8Num10z2">
    <w:name w:val="WW8Num10z2"/>
    <w:rsid w:val="00A5741F"/>
    <w:rPr>
      <w:rFonts w:ascii="Wingdings" w:hAnsi="Wingdings"/>
    </w:rPr>
  </w:style>
  <w:style w:type="character" w:customStyle="1" w:styleId="WW8Num11z0">
    <w:name w:val="WW8Num11z0"/>
    <w:rsid w:val="00A5741F"/>
    <w:rPr>
      <w:b/>
    </w:rPr>
  </w:style>
  <w:style w:type="character" w:customStyle="1" w:styleId="WW8Num12z1">
    <w:name w:val="WW8Num12z1"/>
    <w:qFormat/>
    <w:rsid w:val="00A5741F"/>
    <w:rPr>
      <w:rFonts w:ascii="Courier New" w:hAnsi="Courier New" w:cs="Courier New"/>
    </w:rPr>
  </w:style>
  <w:style w:type="character" w:customStyle="1" w:styleId="WW8Num12z2">
    <w:name w:val="WW8Num12z2"/>
    <w:qFormat/>
    <w:rsid w:val="00A5741F"/>
    <w:rPr>
      <w:rFonts w:ascii="Wingdings" w:hAnsi="Wingdings"/>
    </w:rPr>
  </w:style>
  <w:style w:type="character" w:customStyle="1" w:styleId="WW8Num15z1">
    <w:name w:val="WW8Num15z1"/>
    <w:rsid w:val="00A5741F"/>
    <w:rPr>
      <w:rFonts w:ascii="Courier New" w:hAnsi="Courier New" w:cs="Courier New"/>
    </w:rPr>
  </w:style>
  <w:style w:type="character" w:customStyle="1" w:styleId="WW8Num15z2">
    <w:name w:val="WW8Num15z2"/>
    <w:rsid w:val="00A5741F"/>
    <w:rPr>
      <w:rFonts w:ascii="Wingdings" w:hAnsi="Wingdings"/>
    </w:rPr>
  </w:style>
  <w:style w:type="character" w:customStyle="1" w:styleId="WW8Num17z1">
    <w:name w:val="WW8Num17z1"/>
    <w:rsid w:val="00A5741F"/>
    <w:rPr>
      <w:rFonts w:ascii="Courier New" w:hAnsi="Courier New" w:cs="Courier New"/>
    </w:rPr>
  </w:style>
  <w:style w:type="character" w:customStyle="1" w:styleId="WW8Num17z2">
    <w:name w:val="WW8Num17z2"/>
    <w:qFormat/>
    <w:rsid w:val="00A5741F"/>
    <w:rPr>
      <w:rFonts w:ascii="Wingdings" w:hAnsi="Wingdings"/>
    </w:rPr>
  </w:style>
  <w:style w:type="character" w:customStyle="1" w:styleId="WW8Num18z1">
    <w:name w:val="WW8Num18z1"/>
    <w:rsid w:val="00A5741F"/>
    <w:rPr>
      <w:rFonts w:ascii="Courier New" w:hAnsi="Courier New" w:cs="Courier New"/>
    </w:rPr>
  </w:style>
  <w:style w:type="character" w:customStyle="1" w:styleId="WW8Num18z2">
    <w:name w:val="WW8Num18z2"/>
    <w:qFormat/>
    <w:rsid w:val="00A5741F"/>
    <w:rPr>
      <w:rFonts w:ascii="Wingdings" w:hAnsi="Wingdings"/>
    </w:rPr>
  </w:style>
  <w:style w:type="character" w:customStyle="1" w:styleId="WW8Num19z0">
    <w:name w:val="WW8Num19z0"/>
    <w:qFormat/>
    <w:rsid w:val="00A5741F"/>
    <w:rPr>
      <w:rFonts w:ascii="Symbol" w:hAnsi="Symbol"/>
    </w:rPr>
  </w:style>
  <w:style w:type="character" w:customStyle="1" w:styleId="WW8Num19z1">
    <w:name w:val="WW8Num19z1"/>
    <w:rsid w:val="00A5741F"/>
    <w:rPr>
      <w:rFonts w:ascii="Courier New" w:hAnsi="Courier New" w:cs="Courier New"/>
    </w:rPr>
  </w:style>
  <w:style w:type="character" w:customStyle="1" w:styleId="WW8Num19z2">
    <w:name w:val="WW8Num19z2"/>
    <w:qFormat/>
    <w:rsid w:val="00A5741F"/>
    <w:rPr>
      <w:rFonts w:ascii="Wingdings" w:hAnsi="Wingdings"/>
    </w:rPr>
  </w:style>
  <w:style w:type="character" w:customStyle="1" w:styleId="WW8Num20z1">
    <w:name w:val="WW8Num20z1"/>
    <w:qFormat/>
    <w:rsid w:val="00A5741F"/>
    <w:rPr>
      <w:rFonts w:ascii="Courier New" w:hAnsi="Courier New" w:cs="Courier New"/>
    </w:rPr>
  </w:style>
  <w:style w:type="character" w:customStyle="1" w:styleId="WW8Num20z2">
    <w:name w:val="WW8Num20z2"/>
    <w:rsid w:val="00A5741F"/>
    <w:rPr>
      <w:rFonts w:ascii="Wingdings" w:hAnsi="Wingdings"/>
    </w:rPr>
  </w:style>
  <w:style w:type="character" w:customStyle="1" w:styleId="WW8Num23z1">
    <w:name w:val="WW8Num23z1"/>
    <w:qFormat/>
    <w:rsid w:val="00A5741F"/>
    <w:rPr>
      <w:b/>
    </w:rPr>
  </w:style>
  <w:style w:type="character" w:customStyle="1" w:styleId="WW8Num24z1">
    <w:name w:val="WW8Num24z1"/>
    <w:rsid w:val="00A5741F"/>
    <w:rPr>
      <w:rFonts w:ascii="Courier New" w:hAnsi="Courier New" w:cs="Courier New"/>
    </w:rPr>
  </w:style>
  <w:style w:type="character" w:customStyle="1" w:styleId="WW8Num24z2">
    <w:name w:val="WW8Num24z2"/>
    <w:qFormat/>
    <w:rsid w:val="00A5741F"/>
    <w:rPr>
      <w:rFonts w:ascii="Wingdings" w:hAnsi="Wingdings"/>
    </w:rPr>
  </w:style>
  <w:style w:type="character" w:customStyle="1" w:styleId="WW8Num25z1">
    <w:name w:val="WW8Num25z1"/>
    <w:rsid w:val="00A5741F"/>
    <w:rPr>
      <w:rFonts w:ascii="Courier New" w:hAnsi="Courier New" w:cs="Courier New"/>
    </w:rPr>
  </w:style>
  <w:style w:type="character" w:customStyle="1" w:styleId="WW8Num25z3">
    <w:name w:val="WW8Num25z3"/>
    <w:rsid w:val="00A5741F"/>
    <w:rPr>
      <w:rFonts w:ascii="Symbol" w:hAnsi="Symbol"/>
    </w:rPr>
  </w:style>
  <w:style w:type="character" w:customStyle="1" w:styleId="WW8Num26z0">
    <w:name w:val="WW8Num26z0"/>
    <w:rsid w:val="00A5741F"/>
    <w:rPr>
      <w:rFonts w:ascii="Symbol" w:hAnsi="Symbol"/>
    </w:rPr>
  </w:style>
  <w:style w:type="character" w:customStyle="1" w:styleId="WW8Num26z1">
    <w:name w:val="WW8Num26z1"/>
    <w:rsid w:val="00A5741F"/>
    <w:rPr>
      <w:rFonts w:ascii="Courier New" w:hAnsi="Courier New" w:cs="Courier New"/>
    </w:rPr>
  </w:style>
  <w:style w:type="character" w:customStyle="1" w:styleId="WW8Num26z2">
    <w:name w:val="WW8Num26z2"/>
    <w:qFormat/>
    <w:rsid w:val="00A5741F"/>
    <w:rPr>
      <w:rFonts w:ascii="Wingdings" w:hAnsi="Wingdings"/>
    </w:rPr>
  </w:style>
  <w:style w:type="character" w:customStyle="1" w:styleId="WW8Num28z0">
    <w:name w:val="WW8Num28z0"/>
    <w:qFormat/>
    <w:rsid w:val="00A5741F"/>
    <w:rPr>
      <w:b/>
    </w:rPr>
  </w:style>
  <w:style w:type="character" w:customStyle="1" w:styleId="WW8Num29z0">
    <w:name w:val="WW8Num29z0"/>
    <w:rsid w:val="00A5741F"/>
    <w:rPr>
      <w:b/>
    </w:rPr>
  </w:style>
  <w:style w:type="character" w:customStyle="1" w:styleId="DeltaViewInsertion">
    <w:name w:val="DeltaView Insertion"/>
    <w:rsid w:val="00A5741F"/>
    <w:rPr>
      <w:color w:val="0000FF"/>
      <w:spacing w:val="0"/>
      <w:u w:val="double"/>
    </w:rPr>
  </w:style>
  <w:style w:type="character" w:customStyle="1" w:styleId="Carcterdenumeracin">
    <w:name w:val="Carácter de numeración"/>
    <w:rsid w:val="00A5741F"/>
  </w:style>
  <w:style w:type="paragraph" w:customStyle="1" w:styleId="Encabezado3">
    <w:name w:val="Encabezado3"/>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qFormat/>
    <w:rsid w:val="00A5741F"/>
    <w:pPr>
      <w:suppressLineNumbers/>
      <w:suppressAutoHyphens/>
      <w:spacing w:before="120" w:after="120"/>
    </w:pPr>
    <w:rPr>
      <w:rFonts w:ascii="Times New Roman" w:eastAsia="Times New Roman" w:hAnsi="Times New Roman"/>
      <w:i/>
      <w:szCs w:val="20"/>
      <w:lang w:eastAsia="ar-SA"/>
    </w:rPr>
  </w:style>
  <w:style w:type="paragraph" w:customStyle="1" w:styleId="ndice">
    <w:name w:val="Índice"/>
    <w:basedOn w:val="Normal"/>
    <w:uiPriority w:val="99"/>
    <w:rsid w:val="00A5741F"/>
    <w:pPr>
      <w:suppressLineNumbers/>
      <w:suppressAutoHyphens/>
    </w:pPr>
    <w:rPr>
      <w:rFonts w:ascii="Times New Roman" w:eastAsia="Times New Roman" w:hAnsi="Times New Roman"/>
      <w:szCs w:val="20"/>
      <w:lang w:eastAsia="ar-SA"/>
    </w:rPr>
  </w:style>
  <w:style w:type="paragraph" w:customStyle="1" w:styleId="Encabezado2">
    <w:name w:val="Encabezado2"/>
    <w:basedOn w:val="Normal"/>
    <w:next w:val="Textonormal"/>
    <w:uiPriority w:val="99"/>
    <w:rsid w:val="00A5741F"/>
    <w:pPr>
      <w:keepNext/>
      <w:suppressAutoHyphens/>
      <w:spacing w:before="240" w:after="120"/>
    </w:pPr>
    <w:rPr>
      <w:rFonts w:ascii="Arial" w:eastAsia="Times New Roman" w:hAnsi="Arial" w:cs="Arial"/>
      <w:sz w:val="28"/>
      <w:szCs w:val="20"/>
      <w:lang w:eastAsia="ar-SA"/>
    </w:rPr>
  </w:style>
  <w:style w:type="paragraph" w:customStyle="1" w:styleId="Textodeglobo1">
    <w:name w:val="Texto de globo1"/>
    <w:basedOn w:val="Normal"/>
    <w:uiPriority w:val="99"/>
    <w:qFormat/>
    <w:rsid w:val="00A5741F"/>
    <w:pPr>
      <w:suppressAutoHyphens/>
    </w:pPr>
    <w:rPr>
      <w:rFonts w:ascii="Tahoma" w:eastAsia="Times New Roman" w:hAnsi="Tahoma" w:cs="Tahoma"/>
      <w:sz w:val="16"/>
      <w:szCs w:val="20"/>
      <w:lang w:eastAsia="ar-SA"/>
    </w:rPr>
  </w:style>
  <w:style w:type="paragraph" w:customStyle="1" w:styleId="Textoindependiente31">
    <w:name w:val="Texto independiente 31"/>
    <w:basedOn w:val="Normal"/>
    <w:uiPriority w:val="99"/>
    <w:rsid w:val="00A5741F"/>
    <w:pPr>
      <w:suppressAutoHyphens/>
      <w:autoSpaceDE w:val="0"/>
      <w:jc w:val="both"/>
    </w:pPr>
    <w:rPr>
      <w:rFonts w:ascii="Arial" w:eastAsia="Times New Roman" w:hAnsi="Arial" w:cs="Arial"/>
      <w:sz w:val="20"/>
      <w:szCs w:val="20"/>
      <w:lang w:val="es-MX" w:eastAsia="ar-SA"/>
    </w:rPr>
  </w:style>
  <w:style w:type="paragraph" w:customStyle="1" w:styleId="ACUERDO">
    <w:name w:val="ACUERDO"/>
    <w:basedOn w:val="Normal"/>
    <w:uiPriority w:val="99"/>
    <w:qFormat/>
    <w:rsid w:val="00A5741F"/>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qFormat/>
    <w:rsid w:val="00A5741F"/>
    <w:pPr>
      <w:suppressAutoHyphens/>
      <w:overflowPunct w:val="0"/>
      <w:autoSpaceDE w:val="0"/>
      <w:jc w:val="both"/>
      <w:textAlignment w:val="baseline"/>
    </w:pPr>
    <w:rPr>
      <w:rFonts w:ascii="Times New Roman" w:eastAsia="Times New Roman" w:hAnsi="Times New Roman"/>
      <w:szCs w:val="20"/>
      <w:lang w:eastAsia="ar-SA"/>
    </w:rPr>
  </w:style>
  <w:style w:type="paragraph" w:customStyle="1" w:styleId="xl25">
    <w:name w:val="xl25"/>
    <w:basedOn w:val="Normal"/>
    <w:uiPriority w:val="99"/>
    <w:rsid w:val="00A5741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A5741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7">
    <w:name w:val="xl27"/>
    <w:basedOn w:val="Normal"/>
    <w:uiPriority w:val="99"/>
    <w:rsid w:val="00A5741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8">
    <w:name w:val="xl28"/>
    <w:basedOn w:val="Normal"/>
    <w:uiPriority w:val="99"/>
    <w:rsid w:val="00A5741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0">
    <w:name w:val="xl3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qFormat/>
    <w:rsid w:val="00A5741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eastAsia="ar-SA"/>
    </w:rPr>
  </w:style>
  <w:style w:type="paragraph" w:customStyle="1" w:styleId="xl32">
    <w:name w:val="xl32"/>
    <w:basedOn w:val="Normal"/>
    <w:uiPriority w:val="99"/>
    <w:qFormat/>
    <w:rsid w:val="00A5741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eastAsia="ar-SA"/>
    </w:rPr>
  </w:style>
  <w:style w:type="paragraph" w:customStyle="1" w:styleId="xl33">
    <w:name w:val="xl33"/>
    <w:basedOn w:val="Normal"/>
    <w:uiPriority w:val="99"/>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4">
    <w:name w:val="xl34"/>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A5741F"/>
    <w:pPr>
      <w:pBdr>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7">
    <w:name w:val="xl37"/>
    <w:basedOn w:val="Normal"/>
    <w:uiPriority w:val="99"/>
    <w:qFormat/>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8">
    <w:name w:val="xl3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1">
    <w:name w:val="xl41"/>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3">
    <w:name w:val="xl43"/>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4">
    <w:name w:val="xl44"/>
    <w:basedOn w:val="Normal"/>
    <w:uiPriority w:val="99"/>
    <w:qFormat/>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5">
    <w:name w:val="xl45"/>
    <w:basedOn w:val="Normal"/>
    <w:uiPriority w:val="99"/>
    <w:qFormat/>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6">
    <w:name w:val="xl46"/>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7">
    <w:name w:val="xl47"/>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9">
    <w:name w:val="xl49"/>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50">
    <w:name w:val="xl50"/>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51">
    <w:name w:val="xl51"/>
    <w:basedOn w:val="Normal"/>
    <w:uiPriority w:val="99"/>
    <w:qFormat/>
    <w:rsid w:val="00A5741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2">
    <w:name w:val="xl52"/>
    <w:basedOn w:val="Normal"/>
    <w:uiPriority w:val="99"/>
    <w:qFormat/>
    <w:rsid w:val="00A5741F"/>
    <w:pPr>
      <w:pBdr>
        <w:top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A5741F"/>
    <w:pPr>
      <w:pBdr>
        <w:top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54">
    <w:name w:val="xl54"/>
    <w:basedOn w:val="Normal"/>
    <w:uiPriority w:val="99"/>
    <w:qFormat/>
    <w:rsid w:val="00A5741F"/>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5">
    <w:name w:val="xl55"/>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6">
    <w:name w:val="xl56"/>
    <w:basedOn w:val="Normal"/>
    <w:uiPriority w:val="99"/>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57">
    <w:name w:val="xl57"/>
    <w:basedOn w:val="Normal"/>
    <w:uiPriority w:val="99"/>
    <w:qFormat/>
    <w:rsid w:val="00A5741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eastAsia="ar-SA"/>
    </w:rPr>
  </w:style>
  <w:style w:type="paragraph" w:customStyle="1" w:styleId="xl58">
    <w:name w:val="xl58"/>
    <w:basedOn w:val="Normal"/>
    <w:uiPriority w:val="99"/>
    <w:qFormat/>
    <w:rsid w:val="00A5741F"/>
    <w:pPr>
      <w:suppressAutoHyphens/>
      <w:spacing w:before="100" w:after="100"/>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A5741F"/>
    <w:pPr>
      <w:suppressAutoHyphens/>
      <w:spacing w:before="100" w:after="100"/>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1">
    <w:name w:val="xl61"/>
    <w:basedOn w:val="Normal"/>
    <w:uiPriority w:val="99"/>
    <w:rsid w:val="00A5741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A5741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eastAsia="ar-SA"/>
    </w:rPr>
  </w:style>
  <w:style w:type="paragraph" w:customStyle="1" w:styleId="xl63">
    <w:name w:val="xl63"/>
    <w:basedOn w:val="Normal"/>
    <w:rsid w:val="00A5741F"/>
    <w:pPr>
      <w:pBdr>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64">
    <w:name w:val="xl64"/>
    <w:basedOn w:val="Normal"/>
    <w:qFormat/>
    <w:rsid w:val="00A5741F"/>
    <w:pPr>
      <w:pBdr>
        <w:bottom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65">
    <w:name w:val="xl65"/>
    <w:basedOn w:val="Normal"/>
    <w:qFormat/>
    <w:rsid w:val="00A5741F"/>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6">
    <w:name w:val="xl66"/>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7">
    <w:name w:val="xl67"/>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68">
    <w:name w:val="xl68"/>
    <w:basedOn w:val="Normal"/>
    <w:qFormat/>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69">
    <w:name w:val="xl69"/>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qFormat/>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6">
    <w:name w:val="xl76"/>
    <w:basedOn w:val="Normal"/>
    <w:qFormat/>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9">
    <w:name w:val="xl79"/>
    <w:basedOn w:val="Normal"/>
    <w:qFormat/>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A5741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82">
    <w:name w:val="xl82"/>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83">
    <w:name w:val="xl83"/>
    <w:basedOn w:val="Normal"/>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84">
    <w:name w:val="xl84"/>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qFormat/>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qFormat/>
    <w:rsid w:val="00A5741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qFormat/>
    <w:rsid w:val="00A5741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qFormat/>
    <w:rsid w:val="00A5741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qFormat/>
    <w:rsid w:val="00A5741F"/>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rsid w:val="00A5741F"/>
    <w:pPr>
      <w:suppressAutoHyphens/>
      <w:spacing w:after="101" w:line="216" w:lineRule="atLeast"/>
      <w:ind w:firstLine="288"/>
      <w:jc w:val="both"/>
    </w:pPr>
    <w:rPr>
      <w:rFonts w:ascii="Arial" w:eastAsia="Times New Roman" w:hAnsi="Arial"/>
      <w:sz w:val="18"/>
      <w:szCs w:val="20"/>
      <w:lang w:val="es-MX" w:eastAsia="ar-SA"/>
    </w:rPr>
  </w:style>
  <w:style w:type="character" w:customStyle="1" w:styleId="textoCar0">
    <w:name w:val="texto Car"/>
    <w:link w:val="texto0"/>
    <w:uiPriority w:val="99"/>
    <w:qFormat/>
    <w:rsid w:val="00A5741F"/>
    <w:rPr>
      <w:rFonts w:ascii="Arial" w:eastAsia="Times New Roman" w:hAnsi="Arial"/>
      <w:sz w:val="18"/>
      <w:lang w:eastAsia="ar-SA"/>
    </w:rPr>
  </w:style>
  <w:style w:type="paragraph" w:customStyle="1" w:styleId="ANOTACION">
    <w:name w:val="ANOTACION"/>
    <w:basedOn w:val="Normal"/>
    <w:uiPriority w:val="99"/>
    <w:qFormat/>
    <w:rsid w:val="00A5741F"/>
    <w:pPr>
      <w:suppressAutoHyphens/>
      <w:autoSpaceDE w:val="0"/>
      <w:spacing w:after="101" w:line="216" w:lineRule="atLeast"/>
      <w:jc w:val="center"/>
    </w:pPr>
    <w:rPr>
      <w:rFonts w:ascii="Arial" w:eastAsia="Times New Roman" w:hAnsi="Arial"/>
      <w:b/>
      <w:sz w:val="18"/>
      <w:szCs w:val="20"/>
      <w:lang w:val="es-MX" w:eastAsia="ar-SA"/>
    </w:rPr>
  </w:style>
  <w:style w:type="paragraph" w:customStyle="1" w:styleId="Car">
    <w:name w:val="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qFormat/>
    <w:rsid w:val="00A5741F"/>
    <w:pPr>
      <w:suppressAutoHyphens/>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qFormat/>
    <w:rsid w:val="00A5741F"/>
    <w:pPr>
      <w:suppressAutoHyphens/>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A5741F"/>
    <w:pPr>
      <w:suppressAutoHyphens/>
    </w:pPr>
    <w:rPr>
      <w:rFonts w:ascii="Times New Roman" w:eastAsia="Times New Roman" w:hAnsi="Times New Roman" w:cs="Times New Roman"/>
      <w:szCs w:val="20"/>
      <w:lang w:val="es-ES" w:eastAsia="ar-SA"/>
    </w:rPr>
  </w:style>
  <w:style w:type="paragraph" w:customStyle="1" w:styleId="INCISO">
    <w:name w:val="INCISO"/>
    <w:basedOn w:val="Normal"/>
    <w:uiPriority w:val="99"/>
    <w:qFormat/>
    <w:rsid w:val="00A5741F"/>
    <w:pPr>
      <w:tabs>
        <w:tab w:val="left" w:pos="2304"/>
      </w:tabs>
      <w:spacing w:after="101" w:line="216" w:lineRule="atLeast"/>
      <w:ind w:left="1152" w:hanging="432"/>
      <w:jc w:val="both"/>
    </w:pPr>
    <w:rPr>
      <w:rFonts w:ascii="Arial" w:eastAsia="Calibri" w:hAnsi="Arial"/>
      <w:sz w:val="18"/>
      <w:szCs w:val="20"/>
      <w:lang w:val="es-MX" w:eastAsia="ar-SA"/>
    </w:rPr>
  </w:style>
  <w:style w:type="character" w:customStyle="1" w:styleId="WW8Num23z0">
    <w:name w:val="WW8Num23z0"/>
    <w:rsid w:val="00A5741F"/>
    <w:rPr>
      <w:rFonts w:ascii="Wingdings" w:hAnsi="Wingdings"/>
    </w:rPr>
  </w:style>
  <w:style w:type="character" w:customStyle="1" w:styleId="WW8Num26z3">
    <w:name w:val="WW8Num26z3"/>
    <w:rsid w:val="00A5741F"/>
    <w:rPr>
      <w:rFonts w:ascii="Symbol" w:hAnsi="Symbol"/>
    </w:rPr>
  </w:style>
  <w:style w:type="character" w:customStyle="1" w:styleId="WW8Num29z2">
    <w:name w:val="WW8Num29z2"/>
    <w:qFormat/>
    <w:rsid w:val="00A5741F"/>
  </w:style>
  <w:style w:type="character" w:customStyle="1" w:styleId="WW8Num31z0">
    <w:name w:val="WW8Num31z0"/>
    <w:qFormat/>
    <w:rsid w:val="00A5741F"/>
    <w:rPr>
      <w:rFonts w:ascii="Symbol" w:hAnsi="Symbol"/>
    </w:rPr>
  </w:style>
  <w:style w:type="character" w:customStyle="1" w:styleId="WW8Num31z1">
    <w:name w:val="WW8Num31z1"/>
    <w:rsid w:val="00A5741F"/>
    <w:rPr>
      <w:rFonts w:ascii="Courier New" w:hAnsi="Courier New" w:cs="Courier New"/>
    </w:rPr>
  </w:style>
  <w:style w:type="character" w:customStyle="1" w:styleId="WW8Num31z2">
    <w:name w:val="WW8Num31z2"/>
    <w:qFormat/>
    <w:rsid w:val="00A5741F"/>
    <w:rPr>
      <w:rFonts w:ascii="Wingdings" w:hAnsi="Wingdings"/>
    </w:rPr>
  </w:style>
  <w:style w:type="character" w:customStyle="1" w:styleId="WW8Num32z0">
    <w:name w:val="WW8Num32z0"/>
    <w:rsid w:val="00A5741F"/>
    <w:rPr>
      <w:rFonts w:ascii="Symbol" w:hAnsi="Symbol"/>
    </w:rPr>
  </w:style>
  <w:style w:type="character" w:customStyle="1" w:styleId="WW8Num32z1">
    <w:name w:val="WW8Num32z1"/>
    <w:rsid w:val="00A5741F"/>
    <w:rPr>
      <w:rFonts w:ascii="Courier New" w:hAnsi="Courier New" w:cs="Courier New"/>
    </w:rPr>
  </w:style>
  <w:style w:type="character" w:customStyle="1" w:styleId="WW8Num32z2">
    <w:name w:val="WW8Num32z2"/>
    <w:rsid w:val="00A5741F"/>
    <w:rPr>
      <w:rFonts w:ascii="Wingdings" w:hAnsi="Wingdings"/>
    </w:rPr>
  </w:style>
  <w:style w:type="character" w:customStyle="1" w:styleId="WW8Num33z0">
    <w:name w:val="WW8Num33z0"/>
    <w:rsid w:val="00A5741F"/>
    <w:rPr>
      <w:rFonts w:cs="Times New Roman"/>
    </w:rPr>
  </w:style>
  <w:style w:type="character" w:customStyle="1" w:styleId="WW8Num34z0">
    <w:name w:val="WW8Num34z0"/>
    <w:rsid w:val="00A5741F"/>
    <w:rPr>
      <w:rFonts w:ascii="Symbol" w:hAnsi="Symbol"/>
      <w:b/>
    </w:rPr>
  </w:style>
  <w:style w:type="character" w:customStyle="1" w:styleId="WW8Num34z1">
    <w:name w:val="WW8Num34z1"/>
    <w:rsid w:val="00A5741F"/>
    <w:rPr>
      <w:rFonts w:ascii="Courier New" w:hAnsi="Courier New" w:cs="Courier New"/>
    </w:rPr>
  </w:style>
  <w:style w:type="character" w:customStyle="1" w:styleId="WW8Num34z2">
    <w:name w:val="WW8Num34z2"/>
    <w:qFormat/>
    <w:rsid w:val="00A5741F"/>
    <w:rPr>
      <w:rFonts w:ascii="Wingdings" w:hAnsi="Wingdings"/>
    </w:rPr>
  </w:style>
  <w:style w:type="character" w:customStyle="1" w:styleId="WW8Num34z3">
    <w:name w:val="WW8Num34z3"/>
    <w:rsid w:val="00A5741F"/>
    <w:rPr>
      <w:rFonts w:ascii="Symbol" w:hAnsi="Symbol"/>
    </w:rPr>
  </w:style>
  <w:style w:type="character" w:customStyle="1" w:styleId="WW8Num35z0">
    <w:name w:val="WW8Num35z0"/>
    <w:qFormat/>
    <w:rsid w:val="00A5741F"/>
    <w:rPr>
      <w:rFonts w:ascii="Symbol" w:hAnsi="Symbol"/>
    </w:rPr>
  </w:style>
  <w:style w:type="character" w:customStyle="1" w:styleId="WW8Num35z1">
    <w:name w:val="WW8Num35z1"/>
    <w:qFormat/>
    <w:rsid w:val="00A5741F"/>
    <w:rPr>
      <w:rFonts w:ascii="Courier New" w:hAnsi="Courier New" w:cs="Courier New"/>
    </w:rPr>
  </w:style>
  <w:style w:type="character" w:customStyle="1" w:styleId="WW8Num35z2">
    <w:name w:val="WW8Num35z2"/>
    <w:qFormat/>
    <w:rsid w:val="00A5741F"/>
    <w:rPr>
      <w:rFonts w:ascii="Wingdings" w:hAnsi="Wingdings"/>
    </w:rPr>
  </w:style>
  <w:style w:type="character" w:customStyle="1" w:styleId="WW8Num36z0">
    <w:name w:val="WW8Num36z0"/>
    <w:rsid w:val="00A5741F"/>
    <w:rPr>
      <w:b/>
    </w:rPr>
  </w:style>
  <w:style w:type="character" w:customStyle="1" w:styleId="WW8Num37z0">
    <w:name w:val="WW8Num37z0"/>
    <w:rsid w:val="00A5741F"/>
    <w:rPr>
      <w:b/>
    </w:rPr>
  </w:style>
  <w:style w:type="character" w:customStyle="1" w:styleId="WW8Num38z0">
    <w:name w:val="WW8Num38z0"/>
    <w:rsid w:val="00A5741F"/>
    <w:rPr>
      <w:rFonts w:ascii="Symbol" w:hAnsi="Symbol"/>
    </w:rPr>
  </w:style>
  <w:style w:type="character" w:customStyle="1" w:styleId="WW8Num38z1">
    <w:name w:val="WW8Num38z1"/>
    <w:qFormat/>
    <w:rsid w:val="00A5741F"/>
    <w:rPr>
      <w:rFonts w:ascii="Courier New" w:hAnsi="Courier New" w:cs="Courier New"/>
    </w:rPr>
  </w:style>
  <w:style w:type="character" w:customStyle="1" w:styleId="WW8Num38z2">
    <w:name w:val="WW8Num38z2"/>
    <w:qFormat/>
    <w:rsid w:val="00A5741F"/>
    <w:rPr>
      <w:rFonts w:ascii="Wingdings" w:hAnsi="Wingdings"/>
    </w:rPr>
  </w:style>
  <w:style w:type="character" w:customStyle="1" w:styleId="WW8Num40z0">
    <w:name w:val="WW8Num40z0"/>
    <w:rsid w:val="00A5741F"/>
    <w:rPr>
      <w:rFonts w:cs="Times New Roman"/>
      <w:b/>
    </w:rPr>
  </w:style>
  <w:style w:type="character" w:customStyle="1" w:styleId="WW8Num45z0">
    <w:name w:val="WW8Num45z0"/>
    <w:qFormat/>
    <w:rsid w:val="00A5741F"/>
  </w:style>
  <w:style w:type="character" w:customStyle="1" w:styleId="WW8Num46z0">
    <w:name w:val="WW8Num46z0"/>
    <w:rsid w:val="00A5741F"/>
  </w:style>
  <w:style w:type="character" w:customStyle="1" w:styleId="WW8Num48z0">
    <w:name w:val="WW8Num48z0"/>
    <w:qFormat/>
    <w:rsid w:val="00A5741F"/>
    <w:rPr>
      <w:rFonts w:ascii="Symbol" w:hAnsi="Symbol"/>
      <w:b/>
    </w:rPr>
  </w:style>
  <w:style w:type="character" w:customStyle="1" w:styleId="WW8Num48z1">
    <w:name w:val="WW8Num48z1"/>
    <w:rsid w:val="00A5741F"/>
    <w:rPr>
      <w:rFonts w:ascii="Courier New" w:hAnsi="Courier New" w:cs="Courier New"/>
    </w:rPr>
  </w:style>
  <w:style w:type="character" w:customStyle="1" w:styleId="WW8Num48z2">
    <w:name w:val="WW8Num48z2"/>
    <w:rsid w:val="00A5741F"/>
    <w:rPr>
      <w:rFonts w:ascii="Wingdings" w:hAnsi="Wingdings"/>
    </w:rPr>
  </w:style>
  <w:style w:type="character" w:customStyle="1" w:styleId="WW8Num48z3">
    <w:name w:val="WW8Num48z3"/>
    <w:qFormat/>
    <w:rsid w:val="00A5741F"/>
    <w:rPr>
      <w:rFonts w:ascii="Symbol" w:hAnsi="Symbol"/>
    </w:rPr>
  </w:style>
  <w:style w:type="character" w:customStyle="1" w:styleId="Fuentedeprrafopredeter2">
    <w:name w:val="Fuente de párrafo predeter.2"/>
    <w:rsid w:val="00A5741F"/>
  </w:style>
  <w:style w:type="paragraph" w:customStyle="1" w:styleId="Encabezado4">
    <w:name w:val="Encabezado4"/>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qFormat/>
    <w:rsid w:val="00A5741F"/>
    <w:rPr>
      <w:rFonts w:ascii="Courier New" w:eastAsia="Times New Roman" w:hAnsi="Courier New" w:cs="Courier New"/>
      <w:sz w:val="20"/>
      <w:szCs w:val="20"/>
      <w:lang w:eastAsia="ar-SA"/>
    </w:rPr>
  </w:style>
  <w:style w:type="paragraph" w:customStyle="1" w:styleId="Encabezado10">
    <w:name w:val="Encabezado 10"/>
    <w:basedOn w:val="Encabezado4"/>
    <w:next w:val="Textoindependiente"/>
    <w:uiPriority w:val="99"/>
    <w:rsid w:val="00A5741F"/>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A5741F"/>
    <w:pPr>
      <w:overflowPunct w:val="0"/>
      <w:autoSpaceDE w:val="0"/>
      <w:autoSpaceDN w:val="0"/>
      <w:adjustRightInd w:val="0"/>
      <w:spacing w:after="160" w:line="240" w:lineRule="exact"/>
      <w:textAlignment w:val="baseline"/>
    </w:pPr>
    <w:rPr>
      <w:rFonts w:ascii="Tahoma" w:eastAsia="Times New Roman" w:hAnsi="Tahoma"/>
      <w:sz w:val="20"/>
      <w:szCs w:val="20"/>
      <w:lang w:val="en-US"/>
    </w:rPr>
  </w:style>
  <w:style w:type="paragraph" w:customStyle="1" w:styleId="BodyText21">
    <w:name w:val="Body Text 21"/>
    <w:basedOn w:val="Normal"/>
    <w:rsid w:val="00A5741F"/>
    <w:pPr>
      <w:jc w:val="center"/>
    </w:pPr>
    <w:rPr>
      <w:rFonts w:ascii="Book Antiqua" w:eastAsia="Times New Roman" w:hAnsi="Book Antiqua"/>
      <w:b/>
      <w:sz w:val="20"/>
      <w:szCs w:val="20"/>
      <w:lang w:val="es-MX" w:eastAsia="es-ES"/>
    </w:rPr>
  </w:style>
  <w:style w:type="paragraph" w:customStyle="1" w:styleId="Textosinformato3">
    <w:name w:val="Texto sin formato3"/>
    <w:basedOn w:val="Normal"/>
    <w:qFormat/>
    <w:rsid w:val="00A5741F"/>
    <w:pPr>
      <w:widowControl w:val="0"/>
      <w:overflowPunct w:val="0"/>
      <w:autoSpaceDE w:val="0"/>
      <w:autoSpaceDN w:val="0"/>
      <w:adjustRightInd w:val="0"/>
      <w:textAlignment w:val="baseline"/>
    </w:pPr>
    <w:rPr>
      <w:rFonts w:ascii="Courier New" w:eastAsia="Times New Roman" w:hAnsi="Courier New"/>
      <w:sz w:val="20"/>
      <w:szCs w:val="20"/>
      <w:lang w:eastAsia="es-ES"/>
    </w:rPr>
  </w:style>
  <w:style w:type="paragraph" w:customStyle="1" w:styleId="CarCarCarCarCarCarCarCarCarCarCarCarCarCarCarCar">
    <w:name w:val="Car Car Car Car Car Car Car Car Car Car Car Car Car Car Car Car"/>
    <w:basedOn w:val="Normal"/>
    <w:qFormat/>
    <w:rsid w:val="00A5741F"/>
    <w:pPr>
      <w:spacing w:after="160" w:line="240" w:lineRule="exact"/>
    </w:pPr>
    <w:rPr>
      <w:rFonts w:ascii="Tahoma" w:eastAsia="Times New Roman" w:hAnsi="Tahoma"/>
      <w:sz w:val="20"/>
      <w:szCs w:val="20"/>
      <w:lang w:val="en-US"/>
    </w:rPr>
  </w:style>
  <w:style w:type="paragraph" w:customStyle="1" w:styleId="numerdic">
    <w:name w:val="numerdic"/>
    <w:basedOn w:val="Normal"/>
    <w:qFormat/>
    <w:rsid w:val="00A5741F"/>
    <w:pPr>
      <w:overflowPunct w:val="0"/>
      <w:autoSpaceDE w:val="0"/>
      <w:autoSpaceDN w:val="0"/>
      <w:adjustRightInd w:val="0"/>
      <w:textAlignment w:val="baseline"/>
    </w:pPr>
    <w:rPr>
      <w:rFonts w:ascii="Arial" w:eastAsia="Times New Roman" w:hAnsi="Arial"/>
      <w:b/>
      <w:sz w:val="8"/>
      <w:szCs w:val="20"/>
      <w:lang w:val="es-MX" w:eastAsia="es-ES"/>
    </w:rPr>
  </w:style>
  <w:style w:type="paragraph" w:customStyle="1" w:styleId="DICTAMEN">
    <w:name w:val="DICTAMEN"/>
    <w:qFormat/>
    <w:rsid w:val="00A5741F"/>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Textodebloque1">
    <w:name w:val="Texto de bloque1"/>
    <w:basedOn w:val="Normal"/>
    <w:uiPriority w:val="99"/>
    <w:qFormat/>
    <w:rsid w:val="00A5741F"/>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szCs w:val="20"/>
      <w:lang w:val="es-MX" w:eastAsia="es-ES"/>
    </w:rPr>
  </w:style>
  <w:style w:type="paragraph" w:customStyle="1" w:styleId="xl24">
    <w:name w:val="xl24"/>
    <w:basedOn w:val="Normal"/>
    <w:uiPriority w:val="99"/>
    <w:qFormat/>
    <w:rsid w:val="00A5741F"/>
    <w:pPr>
      <w:spacing w:before="100" w:beforeAutospacing="1" w:after="100" w:afterAutospacing="1"/>
      <w:textAlignment w:val="top"/>
    </w:pPr>
    <w:rPr>
      <w:rFonts w:ascii="Times New Roman" w:eastAsia="Arial Unicode MS" w:hAnsi="Times New Roman"/>
      <w:sz w:val="18"/>
      <w:szCs w:val="18"/>
      <w:lang w:eastAsia="es-ES"/>
    </w:rPr>
  </w:style>
  <w:style w:type="paragraph" w:customStyle="1" w:styleId="Arial">
    <w:name w:val="Arial"/>
    <w:basedOn w:val="Normal"/>
    <w:qFormat/>
    <w:rsid w:val="00A5741F"/>
    <w:pPr>
      <w:jc w:val="center"/>
    </w:pPr>
    <w:rPr>
      <w:rFonts w:ascii="Arial" w:eastAsia="Times New Roman" w:hAnsi="Arial"/>
      <w:snapToGrid w:val="0"/>
      <w:sz w:val="20"/>
      <w:szCs w:val="20"/>
      <w:lang w:val="es-MX" w:eastAsia="es-ES"/>
    </w:rPr>
  </w:style>
  <w:style w:type="paragraph" w:customStyle="1" w:styleId="BodyText">
    <w:name w:val="*Body Text"/>
    <w:qFormat/>
    <w:rsid w:val="00A5741F"/>
    <w:pPr>
      <w:spacing w:after="220" w:line="220" w:lineRule="atLeast"/>
    </w:pPr>
    <w:rPr>
      <w:rFonts w:ascii="Arial" w:eastAsia="Times New Roman" w:hAnsi="Arial"/>
      <w:color w:val="000000"/>
      <w:lang w:val="en-US" w:eastAsia="en-US"/>
    </w:rPr>
  </w:style>
  <w:style w:type="paragraph" w:customStyle="1" w:styleId="Sangra3detNormal">
    <w:name w:val="Sangría 3 de t. Normal"/>
    <w:basedOn w:val="Sangra3detindependiente"/>
    <w:qFormat/>
    <w:rsid w:val="00A5741F"/>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rsid w:val="00A5741F"/>
    <w:pPr>
      <w:widowControl w:val="0"/>
      <w:ind w:right="-659"/>
      <w:jc w:val="both"/>
    </w:pPr>
    <w:rPr>
      <w:rFonts w:ascii="Verdana" w:eastAsia="Times New Roman" w:hAnsi="Verdana"/>
      <w:szCs w:val="20"/>
      <w:lang w:val="es-MX" w:eastAsia="es-ES"/>
    </w:rPr>
  </w:style>
  <w:style w:type="paragraph" w:customStyle="1" w:styleId="font5">
    <w:name w:val="font5"/>
    <w:basedOn w:val="Normal"/>
    <w:qFormat/>
    <w:rsid w:val="00A5741F"/>
    <w:pPr>
      <w:spacing w:before="100" w:beforeAutospacing="1" w:after="100" w:afterAutospacing="1"/>
    </w:pPr>
    <w:rPr>
      <w:rFonts w:ascii="Tahoma" w:eastAsia="Times New Roman" w:hAnsi="Tahoma" w:cs="Tahoma"/>
      <w:b/>
      <w:bCs/>
      <w:lang w:eastAsia="es-ES"/>
    </w:rPr>
  </w:style>
  <w:style w:type="paragraph" w:customStyle="1" w:styleId="font6">
    <w:name w:val="font6"/>
    <w:basedOn w:val="Normal"/>
    <w:qFormat/>
    <w:rsid w:val="00A5741F"/>
    <w:pPr>
      <w:spacing w:before="100" w:beforeAutospacing="1" w:after="100" w:afterAutospacing="1"/>
    </w:pPr>
    <w:rPr>
      <w:rFonts w:ascii="Tahoma" w:eastAsia="Times New Roman" w:hAnsi="Tahoma" w:cs="Tahoma"/>
      <w:b/>
      <w:bCs/>
      <w:i/>
      <w:iCs/>
      <w:lang w:eastAsia="es-ES"/>
    </w:rPr>
  </w:style>
  <w:style w:type="paragraph" w:customStyle="1" w:styleId="font7">
    <w:name w:val="font7"/>
    <w:basedOn w:val="Normal"/>
    <w:qFormat/>
    <w:rsid w:val="00A5741F"/>
    <w:pPr>
      <w:spacing w:before="100" w:beforeAutospacing="1" w:after="100" w:afterAutospacing="1"/>
    </w:pPr>
    <w:rPr>
      <w:rFonts w:ascii="Tahoma" w:eastAsia="Times New Roman" w:hAnsi="Tahoma" w:cs="Tahoma"/>
      <w:b/>
      <w:bCs/>
      <w:sz w:val="16"/>
      <w:szCs w:val="16"/>
      <w:lang w:eastAsia="es-ES"/>
    </w:rPr>
  </w:style>
  <w:style w:type="paragraph" w:customStyle="1" w:styleId="font8">
    <w:name w:val="font8"/>
    <w:basedOn w:val="Normal"/>
    <w:qFormat/>
    <w:rsid w:val="00A5741F"/>
    <w:pPr>
      <w:spacing w:before="100" w:beforeAutospacing="1" w:after="100" w:afterAutospacing="1"/>
    </w:pPr>
    <w:rPr>
      <w:rFonts w:ascii="Tahoma" w:eastAsia="Times New Roman" w:hAnsi="Tahoma" w:cs="Tahoma"/>
      <w:b/>
      <w:bCs/>
      <w:color w:val="000000"/>
      <w:sz w:val="16"/>
      <w:szCs w:val="16"/>
      <w:lang w:eastAsia="es-ES"/>
    </w:rPr>
  </w:style>
  <w:style w:type="paragraph" w:customStyle="1" w:styleId="font9">
    <w:name w:val="font9"/>
    <w:basedOn w:val="Normal"/>
    <w:qFormat/>
    <w:rsid w:val="00A5741F"/>
    <w:pPr>
      <w:spacing w:before="100" w:beforeAutospacing="1" w:after="100" w:afterAutospacing="1"/>
    </w:pPr>
    <w:rPr>
      <w:rFonts w:ascii="Tahoma" w:eastAsia="Times New Roman" w:hAnsi="Tahoma" w:cs="Tahoma"/>
      <w:color w:val="000000"/>
      <w:sz w:val="16"/>
      <w:szCs w:val="16"/>
      <w:lang w:eastAsia="es-ES"/>
    </w:rPr>
  </w:style>
  <w:style w:type="paragraph" w:customStyle="1" w:styleId="font10">
    <w:name w:val="font10"/>
    <w:basedOn w:val="Normal"/>
    <w:rsid w:val="00A5741F"/>
    <w:pPr>
      <w:spacing w:before="100" w:beforeAutospacing="1" w:after="100" w:afterAutospacing="1"/>
    </w:pPr>
    <w:rPr>
      <w:rFonts w:ascii="Tahoma" w:eastAsia="Times New Roman" w:hAnsi="Tahoma" w:cs="Tahoma"/>
      <w:b/>
      <w:bCs/>
      <w:color w:val="000000"/>
      <w:sz w:val="12"/>
      <w:szCs w:val="12"/>
      <w:lang w:eastAsia="es-ES"/>
    </w:rPr>
  </w:style>
  <w:style w:type="paragraph" w:customStyle="1" w:styleId="font11">
    <w:name w:val="font11"/>
    <w:basedOn w:val="Normal"/>
    <w:rsid w:val="00A5741F"/>
    <w:pPr>
      <w:spacing w:before="100" w:beforeAutospacing="1" w:after="100" w:afterAutospacing="1"/>
    </w:pPr>
    <w:rPr>
      <w:rFonts w:ascii="Tahoma" w:eastAsia="Times New Roman" w:hAnsi="Tahoma" w:cs="Tahoma"/>
      <w:b/>
      <w:bCs/>
      <w:color w:val="000000"/>
      <w:sz w:val="10"/>
      <w:szCs w:val="10"/>
      <w:lang w:eastAsia="es-ES"/>
    </w:rPr>
  </w:style>
  <w:style w:type="paragraph" w:customStyle="1" w:styleId="font12">
    <w:name w:val="font12"/>
    <w:basedOn w:val="Normal"/>
    <w:rsid w:val="00A5741F"/>
    <w:pPr>
      <w:spacing w:before="100" w:beforeAutospacing="1" w:after="100" w:afterAutospacing="1"/>
    </w:pPr>
    <w:rPr>
      <w:rFonts w:ascii="Tahoma" w:eastAsia="Times New Roman" w:hAnsi="Tahoma" w:cs="Tahoma"/>
      <w:b/>
      <w:bCs/>
      <w:color w:val="FF0000"/>
      <w:sz w:val="16"/>
      <w:szCs w:val="16"/>
      <w:lang w:eastAsia="es-ES"/>
    </w:rPr>
  </w:style>
  <w:style w:type="paragraph" w:customStyle="1" w:styleId="xl22">
    <w:name w:val="xl22"/>
    <w:basedOn w:val="Normal"/>
    <w:qFormat/>
    <w:rsid w:val="00A5741F"/>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eastAsia="es-ES"/>
    </w:rPr>
  </w:style>
  <w:style w:type="paragraph" w:customStyle="1" w:styleId="xl23">
    <w:name w:val="xl23"/>
    <w:basedOn w:val="Normal"/>
    <w:qFormat/>
    <w:rsid w:val="00A5741F"/>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eastAsia="es-ES"/>
    </w:rPr>
  </w:style>
  <w:style w:type="paragraph" w:customStyle="1" w:styleId="Ttulo-base">
    <w:name w:val="Título - base"/>
    <w:basedOn w:val="Normal"/>
    <w:next w:val="Textoindependiente"/>
    <w:qFormat/>
    <w:rsid w:val="00A5741F"/>
    <w:pPr>
      <w:keepNext/>
      <w:spacing w:before="240" w:after="120"/>
      <w:jc w:val="both"/>
    </w:pPr>
    <w:rPr>
      <w:rFonts w:ascii="Arial" w:eastAsia="Batang" w:hAnsi="Arial"/>
      <w:b/>
      <w:kern w:val="28"/>
      <w:sz w:val="36"/>
      <w:szCs w:val="20"/>
      <w:lang w:val="es-MX"/>
    </w:rPr>
  </w:style>
  <w:style w:type="paragraph" w:customStyle="1" w:styleId="1">
    <w:name w:val="1"/>
    <w:basedOn w:val="Normal"/>
    <w:next w:val="Sangradetextonormal"/>
    <w:qFormat/>
    <w:rsid w:val="00A5741F"/>
    <w:pPr>
      <w:autoSpaceDE w:val="0"/>
      <w:autoSpaceDN w:val="0"/>
      <w:jc w:val="both"/>
    </w:pPr>
    <w:rPr>
      <w:rFonts w:ascii="Arial Narrow" w:eastAsia="Batang" w:hAnsi="Arial Narrow"/>
      <w:sz w:val="22"/>
      <w:szCs w:val="22"/>
      <w:lang w:val="es-MX"/>
    </w:rPr>
  </w:style>
  <w:style w:type="paragraph" w:customStyle="1" w:styleId="Convietas">
    <w:name w:val="Con viñetas"/>
    <w:basedOn w:val="Normal"/>
    <w:qFormat/>
    <w:rsid w:val="00A5741F"/>
    <w:pPr>
      <w:tabs>
        <w:tab w:val="left" w:pos="720"/>
      </w:tabs>
      <w:ind w:left="720" w:hanging="360"/>
      <w:jc w:val="both"/>
    </w:pPr>
    <w:rPr>
      <w:rFonts w:ascii="Arial" w:eastAsia="Batang" w:hAnsi="Arial"/>
      <w:kern w:val="28"/>
      <w:sz w:val="22"/>
      <w:szCs w:val="20"/>
      <w:lang w:val="es-MX" w:eastAsia="zh-CN"/>
    </w:rPr>
  </w:style>
  <w:style w:type="paragraph" w:customStyle="1" w:styleId="GREEN4">
    <w:name w:val="GREEN4"/>
    <w:basedOn w:val="Normal"/>
    <w:qFormat/>
    <w:rsid w:val="00A5741F"/>
    <w:pPr>
      <w:jc w:val="both"/>
    </w:pPr>
    <w:rPr>
      <w:rFonts w:ascii="CG Times (W1)" w:eastAsia="Batang" w:hAnsi="CG Times (W1)"/>
      <w:sz w:val="22"/>
      <w:szCs w:val="20"/>
      <w:lang w:val="es-MX"/>
    </w:rPr>
  </w:style>
  <w:style w:type="paragraph" w:styleId="Cita">
    <w:name w:val="Quote"/>
    <w:basedOn w:val="Normal"/>
    <w:next w:val="Textoindependiente"/>
    <w:link w:val="CitaCar"/>
    <w:qFormat/>
    <w:rsid w:val="00A5741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spacing w:val="-5"/>
      <w:szCs w:val="20"/>
      <w:lang w:val="zh-CN"/>
    </w:rPr>
  </w:style>
  <w:style w:type="character" w:customStyle="1" w:styleId="CitaCar">
    <w:name w:val="Cita Car"/>
    <w:basedOn w:val="Fuentedeprrafopredeter"/>
    <w:link w:val="Cita"/>
    <w:qFormat/>
    <w:rsid w:val="00A5741F"/>
    <w:rPr>
      <w:rFonts w:ascii="Arial" w:eastAsia="Batang" w:hAnsi="Arial"/>
      <w:spacing w:val="-5"/>
      <w:sz w:val="24"/>
      <w:shd w:val="pct10" w:color="808080" w:fill="auto"/>
      <w:lang w:val="zh-CN" w:eastAsia="en-US"/>
    </w:rPr>
  </w:style>
  <w:style w:type="paragraph" w:customStyle="1" w:styleId="Primeracita">
    <w:name w:val="Primera cita"/>
    <w:basedOn w:val="Normal"/>
    <w:next w:val="Cita"/>
    <w:qFormat/>
    <w:rsid w:val="00A5741F"/>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spacing w:val="-10"/>
      <w:sz w:val="21"/>
      <w:szCs w:val="20"/>
      <w:lang w:val="es-MX"/>
    </w:rPr>
  </w:style>
  <w:style w:type="paragraph" w:customStyle="1" w:styleId="ltimacita">
    <w:name w:val="Última cita"/>
    <w:basedOn w:val="Cita"/>
    <w:next w:val="Textoindependiente"/>
    <w:qFormat/>
    <w:rsid w:val="00A5741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rsid w:val="00A5741F"/>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rsid w:val="00A5741F"/>
    <w:pPr>
      <w:keepNext/>
      <w:pBdr>
        <w:bottom w:val="single" w:sz="6" w:space="3" w:color="auto"/>
      </w:pBdr>
      <w:spacing w:after="240"/>
      <w:jc w:val="both"/>
    </w:pPr>
    <w:rPr>
      <w:rFonts w:ascii="Arial Black" w:eastAsia="Batang" w:hAnsi="Arial Black"/>
      <w:caps/>
      <w:spacing w:val="70"/>
      <w:kern w:val="28"/>
      <w:sz w:val="15"/>
      <w:szCs w:val="20"/>
      <w:lang w:val="es-MX"/>
    </w:rPr>
  </w:style>
  <w:style w:type="paragraph" w:customStyle="1" w:styleId="Subttulodecaptulo">
    <w:name w:val="Subtítulo de capítulo"/>
    <w:basedOn w:val="Normal"/>
    <w:next w:val="Textoindependiente"/>
    <w:qFormat/>
    <w:rsid w:val="00A5741F"/>
    <w:pPr>
      <w:keepNext/>
      <w:keepLines/>
      <w:spacing w:after="360" w:line="240" w:lineRule="atLeast"/>
      <w:ind w:right="1800"/>
      <w:jc w:val="both"/>
    </w:pPr>
    <w:rPr>
      <w:rFonts w:ascii="Arial" w:eastAsia="Batang" w:hAnsi="Arial"/>
      <w:i/>
      <w:spacing w:val="-20"/>
      <w:kern w:val="28"/>
      <w:sz w:val="28"/>
      <w:szCs w:val="20"/>
      <w:lang w:val="es-MX"/>
    </w:rPr>
  </w:style>
  <w:style w:type="paragraph" w:customStyle="1" w:styleId="Ttulodecaptulo">
    <w:name w:val="Título de capítulo"/>
    <w:basedOn w:val="Normal"/>
    <w:next w:val="Subttulodecaptulo"/>
    <w:qFormat/>
    <w:rsid w:val="00A5741F"/>
    <w:pPr>
      <w:keepNext/>
      <w:keepLines/>
      <w:spacing w:before="480" w:after="360" w:line="440" w:lineRule="atLeast"/>
      <w:ind w:right="2160"/>
      <w:jc w:val="both"/>
    </w:pPr>
    <w:rPr>
      <w:rFonts w:ascii="Arial Black" w:eastAsia="Batang" w:hAnsi="Arial Black"/>
      <w:color w:val="808080"/>
      <w:spacing w:val="-35"/>
      <w:kern w:val="28"/>
      <w:sz w:val="44"/>
      <w:szCs w:val="20"/>
      <w:lang w:val="es-MX"/>
    </w:rPr>
  </w:style>
  <w:style w:type="paragraph" w:customStyle="1" w:styleId="Ttulodeldocumento">
    <w:name w:val="Título del documento"/>
    <w:basedOn w:val="Normal"/>
    <w:qFormat/>
    <w:rsid w:val="00A5741F"/>
    <w:pPr>
      <w:keepNext/>
      <w:spacing w:before="240" w:after="360"/>
      <w:jc w:val="both"/>
    </w:pPr>
    <w:rPr>
      <w:rFonts w:ascii="Arial" w:eastAsia="Batang" w:hAnsi="Arial"/>
      <w:b/>
      <w:kern w:val="28"/>
      <w:sz w:val="36"/>
      <w:szCs w:val="20"/>
      <w:lang w:val="es-MX"/>
    </w:rPr>
  </w:style>
  <w:style w:type="paragraph" w:customStyle="1" w:styleId="Piedepginapar">
    <w:name w:val="Pie de página par"/>
    <w:basedOn w:val="Piedepgina"/>
    <w:rsid w:val="00A5741F"/>
    <w:pPr>
      <w:keepLines/>
      <w:pBdr>
        <w:top w:val="single" w:sz="6" w:space="3" w:color="auto"/>
      </w:pBdr>
      <w:tabs>
        <w:tab w:val="clear" w:pos="4419"/>
        <w:tab w:val="clear" w:pos="8838"/>
        <w:tab w:val="center" w:pos="4320"/>
        <w:tab w:val="right" w:pos="8640"/>
      </w:tabs>
      <w:jc w:val="center"/>
    </w:pPr>
    <w:rPr>
      <w:rFonts w:ascii="Arial Black" w:eastAsia="Batang" w:hAnsi="Arial Black"/>
      <w:sz w:val="20"/>
      <w:szCs w:val="20"/>
      <w:lang w:val="es-MX"/>
    </w:rPr>
  </w:style>
  <w:style w:type="paragraph" w:customStyle="1" w:styleId="Piedepginaprimera">
    <w:name w:val="Pie de página primera"/>
    <w:basedOn w:val="Piedepgina"/>
    <w:qFormat/>
    <w:rsid w:val="00A5741F"/>
    <w:pPr>
      <w:keepLines/>
      <w:tabs>
        <w:tab w:val="clear" w:pos="4419"/>
        <w:tab w:val="clear" w:pos="8838"/>
        <w:tab w:val="center" w:pos="4320"/>
      </w:tabs>
      <w:jc w:val="center"/>
    </w:pPr>
    <w:rPr>
      <w:rFonts w:ascii="Arial Black" w:eastAsia="Batang" w:hAnsi="Arial Black"/>
      <w:spacing w:val="-10"/>
      <w:sz w:val="20"/>
      <w:szCs w:val="20"/>
      <w:lang w:val="es-MX"/>
    </w:rPr>
  </w:style>
  <w:style w:type="paragraph" w:customStyle="1" w:styleId="Piedepginaimpar">
    <w:name w:val="Pie de página impar"/>
    <w:basedOn w:val="Piedepgina"/>
    <w:qFormat/>
    <w:rsid w:val="00A5741F"/>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sz w:val="20"/>
      <w:szCs w:val="20"/>
      <w:lang w:val="es-MX"/>
    </w:rPr>
  </w:style>
  <w:style w:type="paragraph" w:customStyle="1" w:styleId="Notaalpie-base">
    <w:name w:val="Nota al pie - base"/>
    <w:basedOn w:val="Normal"/>
    <w:qFormat/>
    <w:rsid w:val="00A5741F"/>
    <w:pPr>
      <w:spacing w:before="240"/>
      <w:jc w:val="both"/>
    </w:pPr>
    <w:rPr>
      <w:rFonts w:ascii="Arial" w:eastAsia="Batang" w:hAnsi="Arial"/>
      <w:sz w:val="18"/>
      <w:szCs w:val="20"/>
      <w:lang w:val="es-MX"/>
    </w:rPr>
  </w:style>
  <w:style w:type="paragraph" w:customStyle="1" w:styleId="Encabezado-base">
    <w:name w:val="Encabezado - base"/>
    <w:basedOn w:val="Normal"/>
    <w:qFormat/>
    <w:rsid w:val="00A5741F"/>
    <w:pPr>
      <w:keepLines/>
      <w:tabs>
        <w:tab w:val="center" w:pos="4320"/>
        <w:tab w:val="right" w:pos="8640"/>
      </w:tabs>
      <w:jc w:val="both"/>
    </w:pPr>
    <w:rPr>
      <w:rFonts w:ascii="Arial" w:eastAsia="Batang" w:hAnsi="Arial"/>
      <w:sz w:val="20"/>
      <w:szCs w:val="20"/>
      <w:lang w:val="es-MX"/>
    </w:rPr>
  </w:style>
  <w:style w:type="paragraph" w:customStyle="1" w:styleId="Encabezadoprimero">
    <w:name w:val="Encabezado primero"/>
    <w:basedOn w:val="Normal"/>
    <w:qFormat/>
    <w:rsid w:val="00A5741F"/>
    <w:pPr>
      <w:keepLines/>
      <w:tabs>
        <w:tab w:val="center" w:pos="4320"/>
      </w:tabs>
      <w:jc w:val="center"/>
    </w:pPr>
    <w:rPr>
      <w:rFonts w:ascii="Arial" w:eastAsia="Batang" w:hAnsi="Arial"/>
      <w:b/>
      <w:caps/>
      <w:spacing w:val="60"/>
      <w:sz w:val="28"/>
      <w:szCs w:val="20"/>
      <w:lang w:val="es-MX"/>
    </w:rPr>
  </w:style>
  <w:style w:type="paragraph" w:customStyle="1" w:styleId="Encabezadoimpar">
    <w:name w:val="Encabezado impar"/>
    <w:basedOn w:val="Normal"/>
    <w:qFormat/>
    <w:rsid w:val="00A5741F"/>
    <w:pPr>
      <w:keepLines/>
      <w:tabs>
        <w:tab w:val="right" w:pos="0"/>
        <w:tab w:val="center" w:pos="4320"/>
        <w:tab w:val="right" w:pos="8640"/>
      </w:tabs>
      <w:jc w:val="center"/>
    </w:pPr>
    <w:rPr>
      <w:rFonts w:ascii="Arial Black" w:eastAsia="Batang" w:hAnsi="Arial Black"/>
      <w:caps/>
      <w:spacing w:val="60"/>
      <w:szCs w:val="20"/>
      <w:lang w:val="es-MX"/>
    </w:rPr>
  </w:style>
  <w:style w:type="paragraph" w:customStyle="1" w:styleId="Icono1">
    <w:name w:val="Icono 1"/>
    <w:basedOn w:val="Normal"/>
    <w:qFormat/>
    <w:rsid w:val="00A5741F"/>
    <w:pPr>
      <w:framePr w:w="1440" w:hSpace="187" w:wrap="around" w:vAnchor="text" w:hAnchor="margin" w:y="1"/>
      <w:shd w:val="pct10" w:color="auto" w:fill="auto"/>
      <w:spacing w:before="60" w:line="1440" w:lineRule="exact"/>
      <w:jc w:val="center"/>
    </w:pPr>
    <w:rPr>
      <w:rFonts w:ascii="Wingdings" w:eastAsia="Batang" w:hAnsi="Wingdings"/>
      <w:b/>
      <w:color w:val="FFFFFF"/>
      <w:spacing w:val="-10"/>
      <w:sz w:val="160"/>
      <w:szCs w:val="20"/>
      <w:lang w:val="es-MX"/>
    </w:rPr>
  </w:style>
  <w:style w:type="paragraph" w:customStyle="1" w:styleId="ndice-base">
    <w:name w:val="Índice - base"/>
    <w:basedOn w:val="Normal"/>
    <w:qFormat/>
    <w:rsid w:val="00A5741F"/>
    <w:pPr>
      <w:tabs>
        <w:tab w:val="right" w:pos="3960"/>
      </w:tabs>
      <w:spacing w:line="240" w:lineRule="atLeast"/>
      <w:jc w:val="both"/>
    </w:pPr>
    <w:rPr>
      <w:rFonts w:ascii="Arial" w:eastAsia="Batang" w:hAnsi="Arial"/>
      <w:sz w:val="18"/>
      <w:szCs w:val="20"/>
      <w:lang w:val="es-MX"/>
    </w:rPr>
  </w:style>
  <w:style w:type="character" w:customStyle="1" w:styleId="Rtuloconnfasis">
    <w:name w:val="Rótulo con énfasis"/>
    <w:qFormat/>
    <w:rsid w:val="00A5741F"/>
    <w:rPr>
      <w:caps/>
      <w:sz w:val="22"/>
    </w:rPr>
  </w:style>
  <w:style w:type="paragraph" w:customStyle="1" w:styleId="Listaconvietas-primera">
    <w:name w:val="Lista con viñetas - primera"/>
    <w:basedOn w:val="Listaconvietas"/>
    <w:next w:val="Listaconvietas"/>
    <w:qFormat/>
    <w:rsid w:val="00A5741F"/>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rsid w:val="00A5741F"/>
    <w:pPr>
      <w:jc w:val="left"/>
    </w:pPr>
    <w:rPr>
      <w:rFonts w:ascii="Times New Roman" w:hAnsi="Times New Roman"/>
      <w:spacing w:val="0"/>
      <w:sz w:val="20"/>
    </w:rPr>
  </w:style>
  <w:style w:type="paragraph" w:customStyle="1" w:styleId="Listaprimera">
    <w:name w:val="Lista primera"/>
    <w:basedOn w:val="Lista"/>
    <w:next w:val="Lista"/>
    <w:qFormat/>
    <w:rsid w:val="00A5741F"/>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rsid w:val="00A5741F"/>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rsid w:val="00A5741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A5741F"/>
    <w:pPr>
      <w:ind w:right="0"/>
      <w:jc w:val="left"/>
    </w:pPr>
    <w:rPr>
      <w:rFonts w:ascii="Times New Roman" w:hAnsi="Times New Roman"/>
      <w:spacing w:val="0"/>
      <w:sz w:val="20"/>
    </w:rPr>
  </w:style>
  <w:style w:type="paragraph" w:customStyle="1" w:styleId="Rtulodeparte">
    <w:name w:val="Rótulo de parte"/>
    <w:basedOn w:val="Normal"/>
    <w:next w:val="Normal"/>
    <w:rsid w:val="00A5741F"/>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szCs w:val="20"/>
      <w:lang w:val="es-MX"/>
    </w:rPr>
  </w:style>
  <w:style w:type="paragraph" w:customStyle="1" w:styleId="Subttulodeparte">
    <w:name w:val="Subtítulo de parte"/>
    <w:basedOn w:val="Normal"/>
    <w:next w:val="Textoindependiente"/>
    <w:rsid w:val="00A5741F"/>
    <w:pPr>
      <w:keepNext/>
      <w:spacing w:before="360" w:after="120"/>
      <w:jc w:val="center"/>
    </w:pPr>
    <w:rPr>
      <w:rFonts w:ascii="Arial" w:eastAsia="Batang" w:hAnsi="Arial"/>
      <w:i/>
      <w:kern w:val="28"/>
      <w:sz w:val="32"/>
      <w:szCs w:val="20"/>
      <w:lang w:val="es-MX"/>
    </w:rPr>
  </w:style>
  <w:style w:type="paragraph" w:customStyle="1" w:styleId="Ttulodeparte">
    <w:name w:val="Título de parte"/>
    <w:basedOn w:val="Normal"/>
    <w:next w:val="Rtulodeparte"/>
    <w:qFormat/>
    <w:rsid w:val="00A5741F"/>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szCs w:val="20"/>
      <w:lang w:val="es-MX"/>
    </w:rPr>
  </w:style>
  <w:style w:type="paragraph" w:customStyle="1" w:styleId="Imagen">
    <w:name w:val="Imagen"/>
    <w:basedOn w:val="Textoindependiente"/>
    <w:next w:val="Epgrafe"/>
    <w:rsid w:val="00A5741F"/>
    <w:pPr>
      <w:keepNext/>
      <w:spacing w:after="240"/>
      <w:jc w:val="both"/>
    </w:pPr>
    <w:rPr>
      <w:rFonts w:ascii="Arial" w:eastAsia="Batang" w:hAnsi="Arial" w:cs="Times New Roman"/>
      <w:spacing w:val="-5"/>
      <w:szCs w:val="20"/>
    </w:rPr>
  </w:style>
  <w:style w:type="paragraph" w:customStyle="1" w:styleId="Remite">
    <w:name w:val="Remite"/>
    <w:basedOn w:val="Normal"/>
    <w:rsid w:val="00A5741F"/>
    <w:pPr>
      <w:jc w:val="center"/>
    </w:pPr>
    <w:rPr>
      <w:rFonts w:ascii="Arial" w:eastAsia="Batang" w:hAnsi="Arial"/>
      <w:spacing w:val="-3"/>
      <w:sz w:val="20"/>
      <w:szCs w:val="20"/>
      <w:lang w:val="es-MX"/>
    </w:rPr>
  </w:style>
  <w:style w:type="paragraph" w:customStyle="1" w:styleId="Encabezadodeseccin">
    <w:name w:val="Encabezado de sección"/>
    <w:basedOn w:val="Normal"/>
    <w:next w:val="Textoindependiente"/>
    <w:qFormat/>
    <w:rsid w:val="00A5741F"/>
    <w:pPr>
      <w:spacing w:line="640" w:lineRule="atLeast"/>
      <w:jc w:val="both"/>
    </w:pPr>
    <w:rPr>
      <w:rFonts w:ascii="Arial Black" w:eastAsia="Batang" w:hAnsi="Arial Black"/>
      <w:caps/>
      <w:spacing w:val="60"/>
      <w:sz w:val="15"/>
      <w:szCs w:val="20"/>
      <w:lang w:val="es-MX"/>
    </w:rPr>
  </w:style>
  <w:style w:type="paragraph" w:customStyle="1" w:styleId="Etiquetadeseccin">
    <w:name w:val="Etiqueta de sección"/>
    <w:basedOn w:val="Normal"/>
    <w:next w:val="Normal"/>
    <w:qFormat/>
    <w:rsid w:val="00A5741F"/>
    <w:pPr>
      <w:spacing w:before="2040" w:after="360" w:line="480" w:lineRule="atLeast"/>
      <w:jc w:val="both"/>
    </w:pPr>
    <w:rPr>
      <w:rFonts w:ascii="Arial Black" w:eastAsia="Batang" w:hAnsi="Arial Black"/>
      <w:color w:val="808080"/>
      <w:spacing w:val="-35"/>
      <w:sz w:val="48"/>
      <w:szCs w:val="20"/>
      <w:lang w:val="es-MX"/>
    </w:rPr>
  </w:style>
  <w:style w:type="paragraph" w:customStyle="1" w:styleId="Subttulodecubierta">
    <w:name w:val="Subtítulo de cubierta"/>
    <w:basedOn w:val="Normal"/>
    <w:next w:val="Normal"/>
    <w:rsid w:val="00A5741F"/>
    <w:pPr>
      <w:keepNext/>
      <w:pBdr>
        <w:top w:val="single" w:sz="6" w:space="1" w:color="auto"/>
      </w:pBdr>
      <w:spacing w:after="5280" w:line="480" w:lineRule="exact"/>
      <w:jc w:val="both"/>
    </w:pPr>
    <w:rPr>
      <w:rFonts w:ascii="Arial" w:eastAsia="Batang" w:hAnsi="Arial"/>
      <w:spacing w:val="-15"/>
      <w:kern w:val="28"/>
      <w:sz w:val="44"/>
      <w:szCs w:val="20"/>
      <w:lang w:val="es-MX"/>
    </w:rPr>
  </w:style>
  <w:style w:type="character" w:customStyle="1" w:styleId="Superndice">
    <w:name w:val="Superíndice"/>
    <w:qFormat/>
    <w:rsid w:val="00A5741F"/>
    <w:rPr>
      <w:position w:val="0"/>
      <w:vertAlign w:val="superscript"/>
    </w:rPr>
  </w:style>
  <w:style w:type="paragraph" w:customStyle="1" w:styleId="Ttulodecubierta">
    <w:name w:val="Título de cubierta"/>
    <w:basedOn w:val="Ttulo-base"/>
    <w:next w:val="Subttulodecubierta"/>
    <w:qFormat/>
    <w:rsid w:val="00A5741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A5741F"/>
    <w:pPr>
      <w:spacing w:line="240" w:lineRule="auto"/>
      <w:ind w:left="0"/>
      <w:jc w:val="both"/>
    </w:pPr>
    <w:rPr>
      <w:rFonts w:ascii="Times New Roman" w:eastAsia="Batang" w:hAnsi="Times New Roman" w:cs="Times New Roman"/>
      <w:b/>
      <w:bCs/>
      <w:sz w:val="22"/>
      <w:szCs w:val="22"/>
    </w:rPr>
  </w:style>
  <w:style w:type="paragraph" w:customStyle="1" w:styleId="Anexo">
    <w:name w:val="Anexo"/>
    <w:rsid w:val="00A5741F"/>
    <w:pPr>
      <w:jc w:val="center"/>
    </w:pPr>
    <w:rPr>
      <w:rFonts w:ascii="Arial Rounded MT Bold" w:eastAsia="Batang" w:hAnsi="Arial Rounded MT Bold"/>
      <w:sz w:val="24"/>
      <w:lang w:eastAsia="en-US"/>
    </w:rPr>
  </w:style>
  <w:style w:type="paragraph" w:customStyle="1" w:styleId="toa">
    <w:name w:val="toa"/>
    <w:basedOn w:val="Normal"/>
    <w:qFormat/>
    <w:rsid w:val="00A5741F"/>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A5741F"/>
    <w:pPr>
      <w:tabs>
        <w:tab w:val="left" w:pos="1368"/>
      </w:tabs>
      <w:spacing w:after="101" w:line="216" w:lineRule="exact"/>
      <w:ind w:left="1368" w:hanging="360"/>
      <w:jc w:val="both"/>
    </w:pPr>
    <w:rPr>
      <w:rFonts w:ascii="Arial" w:eastAsia="Times New Roman" w:hAnsi="Arial" w:cs="Arial"/>
      <w:sz w:val="18"/>
      <w:lang w:eastAsia="es-ES"/>
    </w:rPr>
  </w:style>
  <w:style w:type="paragraph" w:customStyle="1" w:styleId="Estilo1CarCar">
    <w:name w:val="Estilo1 Car Car"/>
    <w:basedOn w:val="Normal"/>
    <w:qFormat/>
    <w:rsid w:val="00A5741F"/>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A5741F"/>
    <w:pPr>
      <w:spacing w:before="100" w:beforeAutospacing="1" w:after="100" w:afterAutospacing="1"/>
    </w:pPr>
    <w:rPr>
      <w:rFonts w:ascii="Arial" w:eastAsia="Arial Unicode MS" w:hAnsi="Arial" w:cs="Arial"/>
      <w:sz w:val="20"/>
      <w:szCs w:val="20"/>
      <w:lang w:eastAsia="es-ES"/>
    </w:rPr>
  </w:style>
  <w:style w:type="paragraph" w:customStyle="1" w:styleId="normal8pt">
    <w:name w:val="normal + 8 pt"/>
    <w:basedOn w:val="Normal"/>
    <w:rsid w:val="00A5741F"/>
    <w:pPr>
      <w:jc w:val="both"/>
    </w:pPr>
    <w:rPr>
      <w:rFonts w:ascii="Arial" w:eastAsia="Batang" w:hAnsi="Arial" w:cs="Arial"/>
      <w:color w:val="000000"/>
      <w:sz w:val="16"/>
      <w:szCs w:val="20"/>
      <w:lang w:val="es-MX"/>
    </w:rPr>
  </w:style>
  <w:style w:type="paragraph" w:customStyle="1" w:styleId="bodytext3">
    <w:name w:val="bodytext3"/>
    <w:basedOn w:val="Normal"/>
    <w:rsid w:val="00A5741F"/>
    <w:pPr>
      <w:overflowPunct w:val="0"/>
      <w:autoSpaceDE w:val="0"/>
      <w:autoSpaceDN w:val="0"/>
      <w:jc w:val="both"/>
    </w:pPr>
    <w:rPr>
      <w:rFonts w:ascii="Times New Roman" w:eastAsia="Times New Roman" w:hAnsi="Times New Roman"/>
      <w:lang w:eastAsia="es-ES"/>
    </w:rPr>
  </w:style>
  <w:style w:type="paragraph" w:customStyle="1" w:styleId="CarCarCar">
    <w:name w:val="Car Car Car"/>
    <w:basedOn w:val="Normal"/>
    <w:qFormat/>
    <w:rsid w:val="00A5741F"/>
    <w:pPr>
      <w:spacing w:before="60" w:after="160" w:line="240" w:lineRule="exact"/>
    </w:pPr>
    <w:rPr>
      <w:rFonts w:ascii="Verdana" w:eastAsia="Times New Roman" w:hAnsi="Verdana"/>
      <w:color w:val="FF00FF"/>
      <w:sz w:val="20"/>
      <w:szCs w:val="20"/>
      <w:lang w:val="en-US"/>
    </w:rPr>
  </w:style>
  <w:style w:type="paragraph" w:customStyle="1" w:styleId="bodytextindent2">
    <w:name w:val="bodytextindent2"/>
    <w:basedOn w:val="Normal"/>
    <w:rsid w:val="00A5741F"/>
    <w:pPr>
      <w:spacing w:before="100"/>
      <w:ind w:left="1985"/>
      <w:jc w:val="both"/>
    </w:pPr>
    <w:rPr>
      <w:rFonts w:ascii="Arial" w:eastAsia="Times New Roman" w:hAnsi="Arial" w:cs="Arial"/>
      <w:sz w:val="22"/>
      <w:szCs w:val="22"/>
      <w:lang w:eastAsia="es-ES"/>
    </w:rPr>
  </w:style>
  <w:style w:type="paragraph" w:customStyle="1" w:styleId="Prrafodelista1">
    <w:name w:val="Párrafo de lista1"/>
    <w:basedOn w:val="Normal"/>
    <w:uiPriority w:val="99"/>
    <w:qFormat/>
    <w:rsid w:val="00A5741F"/>
    <w:pPr>
      <w:spacing w:after="200" w:line="276" w:lineRule="auto"/>
      <w:ind w:left="720"/>
    </w:pPr>
    <w:rPr>
      <w:rFonts w:eastAsia="Times New Roman"/>
      <w:sz w:val="22"/>
      <w:szCs w:val="22"/>
      <w:lang w:val="es-MX"/>
    </w:rPr>
  </w:style>
  <w:style w:type="table" w:customStyle="1" w:styleId="Tablaconcuadrcula1">
    <w:name w:val="Tabla con cuadrícula1"/>
    <w:basedOn w:val="Tablanormal"/>
    <w:uiPriority w:val="59"/>
    <w:qFormat/>
    <w:rsid w:val="00A5741F"/>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qFormat/>
    <w:rsid w:val="00A5741F"/>
    <w:pPr>
      <w:suppressAutoHyphens/>
    </w:pPr>
    <w:rPr>
      <w:rFonts w:ascii="Times New Roman" w:eastAsia="Times New Roman" w:hAnsi="Times New Roman"/>
      <w:lang w:eastAsia="ar-SA"/>
    </w:rPr>
  </w:style>
  <w:style w:type="paragraph" w:customStyle="1" w:styleId="Sangra2detindependiente11">
    <w:name w:val="Sangría 2 de t. independiente11"/>
    <w:basedOn w:val="Normal"/>
    <w:uiPriority w:val="99"/>
    <w:qFormat/>
    <w:rsid w:val="00A5741F"/>
    <w:pPr>
      <w:suppressAutoHyphens/>
      <w:spacing w:after="120" w:line="480" w:lineRule="auto"/>
      <w:ind w:left="283"/>
      <w:jc w:val="both"/>
    </w:pPr>
    <w:rPr>
      <w:rFonts w:ascii="Arial" w:eastAsia="Times New Roman" w:hAnsi="Arial" w:cs="Arial"/>
      <w:sz w:val="22"/>
      <w:lang w:eastAsia="ar-SA"/>
    </w:rPr>
  </w:style>
  <w:style w:type="paragraph" w:customStyle="1" w:styleId="xmsonormal">
    <w:name w:val="x_msonormal"/>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western">
    <w:name w:val="x_western"/>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msonospacing">
    <w:name w:val="x_msonospacing"/>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xxmsonormal">
    <w:name w:val="x_x_msonormal"/>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Poromisin">
    <w:name w:val="Por omisión"/>
    <w:qFormat/>
    <w:rsid w:val="00A5741F"/>
    <w:rPr>
      <w:rFonts w:ascii="Helvetica" w:eastAsia="Helvetica" w:hAnsi="Helvetica" w:cs="Helvetica"/>
      <w:color w:val="000000"/>
      <w:sz w:val="22"/>
      <w:szCs w:val="22"/>
    </w:rPr>
  </w:style>
  <w:style w:type="paragraph" w:customStyle="1" w:styleId="MMNotes">
    <w:name w:val="MM Notes"/>
    <w:basedOn w:val="Textoindependiente"/>
    <w:link w:val="MMNotesCar"/>
    <w:qFormat/>
    <w:rsid w:val="00A5741F"/>
    <w:pPr>
      <w:spacing w:line="259" w:lineRule="auto"/>
    </w:pPr>
    <w:rPr>
      <w:rFonts w:ascii="Times New Roman" w:eastAsia="Times New Roman" w:hAnsi="Times New Roman"/>
      <w:lang w:val="es-ES" w:eastAsia="ar-SA"/>
    </w:rPr>
  </w:style>
  <w:style w:type="character" w:customStyle="1" w:styleId="MMNotesCar">
    <w:name w:val="MM Notes Car"/>
    <w:basedOn w:val="TextoindependienteCar"/>
    <w:link w:val="MMNotes"/>
    <w:qFormat/>
    <w:rsid w:val="00A5741F"/>
    <w:rPr>
      <w:rFonts w:ascii="Times New Roman" w:eastAsia="Times New Roman" w:hAnsi="Times New Roman" w:cstheme="minorBidi"/>
      <w:sz w:val="24"/>
      <w:szCs w:val="24"/>
      <w:lang w:val="es-ES" w:eastAsia="ar-SA"/>
    </w:rPr>
  </w:style>
  <w:style w:type="paragraph" w:customStyle="1" w:styleId="pcstexto">
    <w:name w:val="pcstexto"/>
    <w:basedOn w:val="Normal"/>
    <w:uiPriority w:val="99"/>
    <w:qFormat/>
    <w:rsid w:val="00A5741F"/>
    <w:pPr>
      <w:suppressAutoHyphens/>
      <w:spacing w:line="240" w:lineRule="exact"/>
      <w:ind w:firstLine="288"/>
      <w:jc w:val="both"/>
    </w:pPr>
    <w:rPr>
      <w:rFonts w:ascii="Univers (W1)" w:eastAsia="Times New Roman" w:hAnsi="Univers (W1)" w:cs="Univers (W1)"/>
      <w:sz w:val="18"/>
      <w:szCs w:val="20"/>
      <w:lang w:val="es-MX" w:eastAsia="ar-SA"/>
    </w:rPr>
  </w:style>
  <w:style w:type="paragraph" w:customStyle="1" w:styleId="Encabezado9">
    <w:name w:val="Encabezado9"/>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8">
    <w:name w:val="Encabezado8"/>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7">
    <w:name w:val="Encabezado7"/>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6">
    <w:name w:val="Encabezado6"/>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5">
    <w:name w:val="Encabezado5"/>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100">
    <w:name w:val="Encabezado10"/>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Textocomentario2">
    <w:name w:val="Texto comentario2"/>
    <w:basedOn w:val="Normal"/>
    <w:uiPriority w:val="99"/>
    <w:rsid w:val="00A5741F"/>
    <w:pPr>
      <w:suppressAutoHyphens/>
    </w:pPr>
    <w:rPr>
      <w:rFonts w:ascii="Arial" w:eastAsia="Times New Roman" w:hAnsi="Arial"/>
      <w:sz w:val="20"/>
      <w:szCs w:val="20"/>
      <w:lang w:eastAsia="ar-SA"/>
    </w:rPr>
  </w:style>
  <w:style w:type="paragraph" w:customStyle="1" w:styleId="xl90">
    <w:name w:val="xl90"/>
    <w:basedOn w:val="Normal"/>
    <w:rsid w:val="00A5741F"/>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1">
    <w:name w:val="xl91"/>
    <w:basedOn w:val="Normal"/>
    <w:rsid w:val="00A5741F"/>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2">
    <w:name w:val="xl92"/>
    <w:basedOn w:val="Normal"/>
    <w:rsid w:val="00A5741F"/>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p0">
    <w:name w:val="p0"/>
    <w:basedOn w:val="Normal"/>
    <w:uiPriority w:val="99"/>
    <w:rsid w:val="00A5741F"/>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NormalJustificado">
    <w:name w:val="Normal + Justificado"/>
    <w:basedOn w:val="Normal"/>
    <w:uiPriority w:val="99"/>
    <w:rsid w:val="00A5741F"/>
    <w:pPr>
      <w:suppressAutoHyphens/>
      <w:jc w:val="both"/>
    </w:pPr>
    <w:rPr>
      <w:rFonts w:ascii="Times New Roman" w:eastAsia="Times New Roman" w:hAnsi="Times New Roman" w:cs="Arial"/>
      <w:lang w:eastAsia="ar-SA"/>
    </w:rPr>
  </w:style>
  <w:style w:type="paragraph" w:customStyle="1" w:styleId="NormalArial">
    <w:name w:val="Normal + Arial"/>
    <w:basedOn w:val="Normal"/>
    <w:uiPriority w:val="99"/>
    <w:rsid w:val="00A5741F"/>
    <w:pPr>
      <w:tabs>
        <w:tab w:val="left" w:pos="360"/>
      </w:tabs>
      <w:suppressAutoHyphens/>
      <w:ind w:left="360" w:hanging="360"/>
      <w:jc w:val="both"/>
    </w:pPr>
    <w:rPr>
      <w:rFonts w:ascii="Arial" w:eastAsia="Times New Roman" w:hAnsi="Arial" w:cs="Arial"/>
      <w:lang w:val="es-MX" w:eastAsia="ar-SA"/>
    </w:rPr>
  </w:style>
  <w:style w:type="paragraph" w:customStyle="1" w:styleId="c2">
    <w:name w:val="c2"/>
    <w:basedOn w:val="Normal"/>
    <w:uiPriority w:val="99"/>
    <w:rsid w:val="00A5741F"/>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A5741F"/>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A5741F"/>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A5741F"/>
    <w:pPr>
      <w:suppressAutoHyphens/>
    </w:pPr>
    <w:rPr>
      <w:rFonts w:ascii="Times New Roman" w:eastAsia="Times New Roman" w:hAnsi="Times New Roman"/>
      <w:sz w:val="20"/>
      <w:szCs w:val="20"/>
      <w:lang w:val="es-MX" w:eastAsia="ar-SA"/>
    </w:rPr>
  </w:style>
  <w:style w:type="paragraph" w:customStyle="1" w:styleId="Textoindependiente25">
    <w:name w:val="Texto independiente 25"/>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6">
    <w:name w:val="Texto independiente 26"/>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7">
    <w:name w:val="Texto independiente 27"/>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8">
    <w:name w:val="Texto independiente 28"/>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9">
    <w:name w:val="Texto independiente 29"/>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Sangra2detindependiente3">
    <w:name w:val="Sangría 2 de t. independiente3"/>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0">
    <w:name w:val="Texto independiente 210"/>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Prrafodelista2">
    <w:name w:val="Párrafo de lista2"/>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4">
    <w:name w:val="Sangría 2 de t. independiente4"/>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1">
    <w:name w:val="Texto independiente 211"/>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4">
    <w:name w:val="Texto independiente 34"/>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3">
    <w:name w:val="Párrafo de lista3"/>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5">
    <w:name w:val="Sangría 2 de t. independiente5"/>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2">
    <w:name w:val="Texto independiente 212"/>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5">
    <w:name w:val="Texto independiente 35"/>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4">
    <w:name w:val="Párrafo de lista4"/>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Textodeglobo2">
    <w:name w:val="Texto de globo2"/>
    <w:basedOn w:val="Normal"/>
    <w:uiPriority w:val="99"/>
    <w:rsid w:val="00A5741F"/>
    <w:pPr>
      <w:suppressAutoHyphens/>
    </w:pPr>
    <w:rPr>
      <w:rFonts w:ascii="Tahoma" w:eastAsia="Times New Roman" w:hAnsi="Tahoma" w:cs="Tahoma"/>
      <w:sz w:val="16"/>
      <w:szCs w:val="20"/>
      <w:lang w:eastAsia="ar-SA"/>
    </w:rPr>
  </w:style>
  <w:style w:type="paragraph" w:customStyle="1" w:styleId="Sangra2detindependiente6">
    <w:name w:val="Sangría 2 de t. independiente6"/>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3">
    <w:name w:val="Texto independiente 213"/>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6">
    <w:name w:val="Texto independiente 36"/>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5">
    <w:name w:val="Párrafo de lista5"/>
    <w:basedOn w:val="Normal"/>
    <w:uiPriority w:val="99"/>
    <w:rsid w:val="00A5741F"/>
    <w:pPr>
      <w:widowControl w:val="0"/>
      <w:suppressAutoHyphens/>
      <w:ind w:left="708"/>
    </w:pPr>
    <w:rPr>
      <w:rFonts w:ascii="Times New Roman" w:eastAsia="Arial Unicode MS" w:hAnsi="Times New Roman"/>
      <w:kern w:val="2"/>
      <w:lang w:val="es-MX" w:eastAsia="ar-SA"/>
    </w:rPr>
  </w:style>
  <w:style w:type="character" w:customStyle="1" w:styleId="Estilo1Car">
    <w:name w:val="Estilo1 Car"/>
    <w:link w:val="Estilo1"/>
    <w:qFormat/>
    <w:locked/>
    <w:rsid w:val="00A5741F"/>
    <w:rPr>
      <w:rFonts w:eastAsia="Times New Roman" w:cs="Calibri"/>
      <w:b/>
      <w:bCs/>
      <w:color w:val="FF0000"/>
      <w:lang w:val="es-ES" w:eastAsia="ar-SA"/>
    </w:rPr>
  </w:style>
  <w:style w:type="paragraph" w:customStyle="1" w:styleId="Estilo1">
    <w:name w:val="Estilo1"/>
    <w:basedOn w:val="NormalWeb"/>
    <w:link w:val="Estilo1Car"/>
    <w:qFormat/>
    <w:rsid w:val="00A5741F"/>
    <w:pPr>
      <w:suppressAutoHyphens/>
      <w:spacing w:before="0" w:beforeAutospacing="0" w:after="0"/>
      <w:jc w:val="center"/>
    </w:pPr>
    <w:rPr>
      <w:rFonts w:ascii="Calibri" w:hAnsi="Calibri" w:cs="Calibri"/>
      <w:b/>
      <w:bCs/>
      <w:color w:val="FF0000"/>
      <w:sz w:val="20"/>
      <w:szCs w:val="20"/>
      <w:lang w:val="es-ES" w:eastAsia="ar-SA"/>
    </w:rPr>
  </w:style>
  <w:style w:type="paragraph" w:customStyle="1" w:styleId="Sangra2detindependiente7">
    <w:name w:val="Sangría 2 de t. independiente7"/>
    <w:basedOn w:val="Normal"/>
    <w:uiPriority w:val="99"/>
    <w:qFormat/>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4">
    <w:name w:val="Texto independiente 214"/>
    <w:basedOn w:val="Normal"/>
    <w:uiPriority w:val="99"/>
    <w:qFormat/>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7">
    <w:name w:val="Texto independiente 37"/>
    <w:basedOn w:val="Normal"/>
    <w:uiPriority w:val="99"/>
    <w:qFormat/>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6">
    <w:name w:val="Párrafo de lista6"/>
    <w:basedOn w:val="Normal"/>
    <w:uiPriority w:val="99"/>
    <w:qFormat/>
    <w:rsid w:val="00A5741F"/>
    <w:pPr>
      <w:widowControl w:val="0"/>
      <w:suppressAutoHyphens/>
      <w:ind w:left="708"/>
    </w:pPr>
    <w:rPr>
      <w:rFonts w:ascii="Times New Roman" w:eastAsia="Arial Unicode MS" w:hAnsi="Times New Roman"/>
      <w:kern w:val="2"/>
      <w:lang w:val="es-MX" w:eastAsia="ar-SA"/>
    </w:rPr>
  </w:style>
  <w:style w:type="paragraph" w:customStyle="1" w:styleId="Textodeglobo3">
    <w:name w:val="Texto de globo3"/>
    <w:basedOn w:val="Normal"/>
    <w:uiPriority w:val="99"/>
    <w:qFormat/>
    <w:rsid w:val="00A5741F"/>
    <w:pPr>
      <w:suppressAutoHyphens/>
    </w:pPr>
    <w:rPr>
      <w:rFonts w:ascii="Tahoma" w:eastAsia="Times New Roman" w:hAnsi="Tahoma" w:cs="Tahoma"/>
      <w:sz w:val="16"/>
      <w:szCs w:val="20"/>
      <w:lang w:eastAsia="ar-SA"/>
    </w:rPr>
  </w:style>
  <w:style w:type="paragraph" w:customStyle="1" w:styleId="Titulo">
    <w:name w:val="Titulo"/>
    <w:basedOn w:val="Normal"/>
    <w:uiPriority w:val="99"/>
    <w:qFormat/>
    <w:rsid w:val="00A5741F"/>
    <w:pPr>
      <w:tabs>
        <w:tab w:val="left" w:pos="360"/>
        <w:tab w:val="left" w:pos="1080"/>
      </w:tabs>
      <w:suppressAutoHyphens/>
      <w:ind w:left="360" w:right="51"/>
      <w:jc w:val="both"/>
    </w:pPr>
    <w:rPr>
      <w:rFonts w:ascii="Arial" w:eastAsia="Times New Roman" w:hAnsi="Arial" w:cs="Arial"/>
      <w:b/>
      <w:spacing w:val="-2"/>
      <w:sz w:val="22"/>
      <w:szCs w:val="22"/>
      <w:lang w:val="es-MX" w:eastAsia="ar-SA"/>
    </w:rPr>
  </w:style>
  <w:style w:type="character" w:customStyle="1" w:styleId="WW8Num3z0">
    <w:name w:val="WW8Num3z0"/>
    <w:qFormat/>
    <w:rsid w:val="00A5741F"/>
    <w:rPr>
      <w:rFonts w:ascii="Wingdings" w:hAnsi="Wingdings" w:hint="default"/>
      <w:sz w:val="16"/>
      <w:szCs w:val="16"/>
    </w:rPr>
  </w:style>
  <w:style w:type="character" w:customStyle="1" w:styleId="WW-Absatz-Standardschriftart">
    <w:name w:val="WW-Absatz-Standardschriftart"/>
    <w:qFormat/>
    <w:rsid w:val="00A5741F"/>
  </w:style>
  <w:style w:type="character" w:customStyle="1" w:styleId="WW-Absatz-Standardschriftart1">
    <w:name w:val="WW-Absatz-Standardschriftart1"/>
    <w:qFormat/>
    <w:rsid w:val="00A5741F"/>
  </w:style>
  <w:style w:type="character" w:customStyle="1" w:styleId="WW-Absatz-Standardschriftart11">
    <w:name w:val="WW-Absatz-Standardschriftart11"/>
    <w:qFormat/>
    <w:rsid w:val="00A5741F"/>
  </w:style>
  <w:style w:type="character" w:customStyle="1" w:styleId="WW-Absatz-Standardschriftart111">
    <w:name w:val="WW-Absatz-Standardschriftart111"/>
    <w:qFormat/>
    <w:rsid w:val="00A5741F"/>
  </w:style>
  <w:style w:type="character" w:customStyle="1" w:styleId="WW-Absatz-Standardschriftart1111">
    <w:name w:val="WW-Absatz-Standardschriftart1111"/>
    <w:qFormat/>
    <w:rsid w:val="00A5741F"/>
  </w:style>
  <w:style w:type="character" w:customStyle="1" w:styleId="WW-Absatz-Standardschriftart11111">
    <w:name w:val="WW-Absatz-Standardschriftart11111"/>
    <w:qFormat/>
    <w:rsid w:val="00A5741F"/>
  </w:style>
  <w:style w:type="character" w:customStyle="1" w:styleId="WW-Absatz-Standardschriftart111111">
    <w:name w:val="WW-Absatz-Standardschriftart111111"/>
    <w:qFormat/>
    <w:rsid w:val="00A5741F"/>
  </w:style>
  <w:style w:type="character" w:customStyle="1" w:styleId="WW-Absatz-Standardschriftart1111111">
    <w:name w:val="WW-Absatz-Standardschriftart1111111"/>
    <w:qFormat/>
    <w:rsid w:val="00A5741F"/>
  </w:style>
  <w:style w:type="character" w:customStyle="1" w:styleId="WW-Absatz-Standardschriftart11111111">
    <w:name w:val="WW-Absatz-Standardschriftart11111111"/>
    <w:qFormat/>
    <w:rsid w:val="00A5741F"/>
  </w:style>
  <w:style w:type="character" w:customStyle="1" w:styleId="WW-Absatz-Standardschriftart111111111">
    <w:name w:val="WW-Absatz-Standardschriftart111111111"/>
    <w:qFormat/>
    <w:rsid w:val="00A5741F"/>
  </w:style>
  <w:style w:type="character" w:customStyle="1" w:styleId="Fuentedeprrafopredeter9">
    <w:name w:val="Fuente de párrafo predeter.9"/>
    <w:qFormat/>
    <w:rsid w:val="00A5741F"/>
  </w:style>
  <w:style w:type="character" w:customStyle="1" w:styleId="Fuentedeprrafopredeter8">
    <w:name w:val="Fuente de párrafo predeter.8"/>
    <w:qFormat/>
    <w:rsid w:val="00A5741F"/>
  </w:style>
  <w:style w:type="character" w:customStyle="1" w:styleId="WW-Absatz-Standardschriftart1111111111">
    <w:name w:val="WW-Absatz-Standardschriftart1111111111"/>
    <w:qFormat/>
    <w:rsid w:val="00A5741F"/>
  </w:style>
  <w:style w:type="character" w:customStyle="1" w:styleId="Fuentedeprrafopredeter7">
    <w:name w:val="Fuente de párrafo predeter.7"/>
    <w:qFormat/>
    <w:rsid w:val="00A5741F"/>
  </w:style>
  <w:style w:type="character" w:customStyle="1" w:styleId="Fuentedeprrafopredeter6">
    <w:name w:val="Fuente de párrafo predeter.6"/>
    <w:qFormat/>
    <w:rsid w:val="00A5741F"/>
  </w:style>
  <w:style w:type="character" w:customStyle="1" w:styleId="WW-Absatz-Standardschriftart11111111111">
    <w:name w:val="WW-Absatz-Standardschriftart11111111111"/>
    <w:qFormat/>
    <w:rsid w:val="00A5741F"/>
  </w:style>
  <w:style w:type="character" w:customStyle="1" w:styleId="WW-Absatz-Standardschriftart111111111111">
    <w:name w:val="WW-Absatz-Standardschriftart111111111111"/>
    <w:qFormat/>
    <w:rsid w:val="00A5741F"/>
  </w:style>
  <w:style w:type="character" w:customStyle="1" w:styleId="WW-Absatz-Standardschriftart1111111111111">
    <w:name w:val="WW-Absatz-Standardschriftart1111111111111"/>
    <w:qFormat/>
    <w:rsid w:val="00A5741F"/>
  </w:style>
  <w:style w:type="character" w:customStyle="1" w:styleId="WW-Absatz-Standardschriftart11111111111111">
    <w:name w:val="WW-Absatz-Standardschriftart11111111111111"/>
    <w:qFormat/>
    <w:rsid w:val="00A5741F"/>
  </w:style>
  <w:style w:type="character" w:customStyle="1" w:styleId="WW-Absatz-Standardschriftart111111111111111">
    <w:name w:val="WW-Absatz-Standardschriftart111111111111111"/>
    <w:qFormat/>
    <w:rsid w:val="00A5741F"/>
  </w:style>
  <w:style w:type="character" w:customStyle="1" w:styleId="WW-Absatz-Standardschriftart1111111111111111">
    <w:name w:val="WW-Absatz-Standardschriftart1111111111111111"/>
    <w:qFormat/>
    <w:rsid w:val="00A5741F"/>
  </w:style>
  <w:style w:type="character" w:customStyle="1" w:styleId="WW-Absatz-Standardschriftart11111111111111111">
    <w:name w:val="WW-Absatz-Standardschriftart11111111111111111"/>
    <w:rsid w:val="00A5741F"/>
  </w:style>
  <w:style w:type="character" w:customStyle="1" w:styleId="Fuentedeprrafopredeter5">
    <w:name w:val="Fuente de párrafo predeter.5"/>
    <w:qFormat/>
    <w:rsid w:val="00A5741F"/>
  </w:style>
  <w:style w:type="character" w:customStyle="1" w:styleId="WW-Absatz-Standardschriftart111111111111111111">
    <w:name w:val="WW-Absatz-Standardschriftart111111111111111111"/>
    <w:rsid w:val="00A5741F"/>
  </w:style>
  <w:style w:type="character" w:customStyle="1" w:styleId="WW-Absatz-Standardschriftart1111111111111111111">
    <w:name w:val="WW-Absatz-Standardschriftart1111111111111111111"/>
    <w:rsid w:val="00A5741F"/>
  </w:style>
  <w:style w:type="character" w:customStyle="1" w:styleId="WW8Num4z4">
    <w:name w:val="WW8Num4z4"/>
    <w:rsid w:val="00A5741F"/>
    <w:rPr>
      <w:rFonts w:ascii="Courier New" w:hAnsi="Courier New" w:cs="Courier New" w:hint="default"/>
    </w:rPr>
  </w:style>
  <w:style w:type="character" w:customStyle="1" w:styleId="WW8Num4z5">
    <w:name w:val="WW8Num4z5"/>
    <w:rsid w:val="00A5741F"/>
    <w:rPr>
      <w:rFonts w:ascii="Wingdings" w:hAnsi="Wingdings" w:hint="default"/>
    </w:rPr>
  </w:style>
  <w:style w:type="character" w:customStyle="1" w:styleId="WW8Num9z1">
    <w:name w:val="WW8Num9z1"/>
    <w:rsid w:val="00A5741F"/>
    <w:rPr>
      <w:rFonts w:ascii="Wingdings" w:hAnsi="Wingdings" w:cs="Courier New" w:hint="default"/>
    </w:rPr>
  </w:style>
  <w:style w:type="character" w:customStyle="1" w:styleId="WW8Num9z2">
    <w:name w:val="WW8Num9z2"/>
    <w:rsid w:val="00A5741F"/>
    <w:rPr>
      <w:rFonts w:ascii="OpenSymbol" w:hAnsi="OpenSymbol" w:hint="default"/>
    </w:rPr>
  </w:style>
  <w:style w:type="character" w:customStyle="1" w:styleId="WW8Num11z1">
    <w:name w:val="WW8Num11z1"/>
    <w:rsid w:val="00A5741F"/>
    <w:rPr>
      <w:rFonts w:ascii="OpenSymbol" w:hAnsi="OpenSymbol" w:cs="OpenSymbol" w:hint="default"/>
    </w:rPr>
  </w:style>
  <w:style w:type="character" w:customStyle="1" w:styleId="WW8Num11z2">
    <w:name w:val="WW8Num11z2"/>
    <w:rsid w:val="00A5741F"/>
    <w:rPr>
      <w:rFonts w:ascii="Symbol" w:hAnsi="Symbol" w:hint="default"/>
    </w:rPr>
  </w:style>
  <w:style w:type="character" w:customStyle="1" w:styleId="WW8Num13z1">
    <w:name w:val="WW8Num13z1"/>
    <w:rsid w:val="00A5741F"/>
    <w:rPr>
      <w:rFonts w:ascii="Courier New" w:hAnsi="Courier New" w:cs="Courier New" w:hint="default"/>
    </w:rPr>
  </w:style>
  <w:style w:type="character" w:customStyle="1" w:styleId="WW8Num13z2">
    <w:name w:val="WW8Num13z2"/>
    <w:rsid w:val="00A5741F"/>
    <w:rPr>
      <w:rFonts w:ascii="Wingdings" w:hAnsi="Wingdings" w:hint="default"/>
    </w:rPr>
  </w:style>
  <w:style w:type="character" w:customStyle="1" w:styleId="Fuentedeprrafopredeter4">
    <w:name w:val="Fuente de párrafo predeter.4"/>
    <w:rsid w:val="00A5741F"/>
  </w:style>
  <w:style w:type="character" w:customStyle="1" w:styleId="Fuentedeprrafopredeter3">
    <w:name w:val="Fuente de párrafo predeter.3"/>
    <w:rsid w:val="00A5741F"/>
  </w:style>
  <w:style w:type="character" w:customStyle="1" w:styleId="WW8Num3z3">
    <w:name w:val="WW8Num3z3"/>
    <w:rsid w:val="00A5741F"/>
    <w:rPr>
      <w:rFonts w:ascii="Symbol" w:hAnsi="Symbol" w:hint="default"/>
    </w:rPr>
  </w:style>
  <w:style w:type="character" w:customStyle="1" w:styleId="WW8Num3z4">
    <w:name w:val="WW8Num3z4"/>
    <w:rsid w:val="00A5741F"/>
    <w:rPr>
      <w:rFonts w:ascii="Courier New" w:hAnsi="Courier New" w:cs="Courier New" w:hint="default"/>
    </w:rPr>
  </w:style>
  <w:style w:type="character" w:customStyle="1" w:styleId="WW8Num3z5">
    <w:name w:val="WW8Num3z5"/>
    <w:rsid w:val="00A5741F"/>
    <w:rPr>
      <w:rFonts w:ascii="Wingdings" w:hAnsi="Wingdings" w:hint="default"/>
    </w:rPr>
  </w:style>
  <w:style w:type="character" w:customStyle="1" w:styleId="WW-Absatz-Standardschriftart11111111111111111111">
    <w:name w:val="WW-Absatz-Standardschriftart11111111111111111111"/>
    <w:rsid w:val="00A5741F"/>
  </w:style>
  <w:style w:type="character" w:customStyle="1" w:styleId="WW-Absatz-Standardschriftart111111111111111111111">
    <w:name w:val="WW-Absatz-Standardschriftart111111111111111111111"/>
    <w:rsid w:val="00A5741F"/>
  </w:style>
  <w:style w:type="character" w:customStyle="1" w:styleId="WW-Absatz-Standardschriftart1111111111111111111111">
    <w:name w:val="WW-Absatz-Standardschriftart1111111111111111111111"/>
    <w:rsid w:val="00A5741F"/>
  </w:style>
  <w:style w:type="character" w:customStyle="1" w:styleId="WW-Absatz-Standardschriftart11111111111111111111111">
    <w:name w:val="WW-Absatz-Standardschriftart11111111111111111111111"/>
    <w:rsid w:val="00A5741F"/>
  </w:style>
  <w:style w:type="character" w:customStyle="1" w:styleId="WW-Absatz-Standardschriftart111111111111111111111111">
    <w:name w:val="WW-Absatz-Standardschriftart111111111111111111111111"/>
    <w:rsid w:val="00A5741F"/>
  </w:style>
  <w:style w:type="character" w:customStyle="1" w:styleId="WW-Absatz-Standardschriftart1111111111111111111111111">
    <w:name w:val="WW-Absatz-Standardschriftart1111111111111111111111111"/>
    <w:rsid w:val="00A5741F"/>
  </w:style>
  <w:style w:type="character" w:customStyle="1" w:styleId="WW-Absatz-Standardschriftart11111111111111111111111111">
    <w:name w:val="WW-Absatz-Standardschriftart11111111111111111111111111"/>
    <w:rsid w:val="00A5741F"/>
  </w:style>
  <w:style w:type="character" w:customStyle="1" w:styleId="WW-Absatz-Standardschriftart111111111111111111111111111">
    <w:name w:val="WW-Absatz-Standardschriftart111111111111111111111111111"/>
    <w:rsid w:val="00A5741F"/>
  </w:style>
  <w:style w:type="character" w:customStyle="1" w:styleId="WW8Num2z3">
    <w:name w:val="WW8Num2z3"/>
    <w:rsid w:val="00A5741F"/>
    <w:rPr>
      <w:rFonts w:ascii="Symbol" w:hAnsi="Symbol" w:hint="default"/>
    </w:rPr>
  </w:style>
  <w:style w:type="character" w:customStyle="1" w:styleId="WW8Num2z4">
    <w:name w:val="WW8Num2z4"/>
    <w:rsid w:val="00A5741F"/>
    <w:rPr>
      <w:rFonts w:ascii="Courier New" w:hAnsi="Courier New" w:cs="Courier New" w:hint="default"/>
    </w:rPr>
  </w:style>
  <w:style w:type="character" w:customStyle="1" w:styleId="WW8Num2z5">
    <w:name w:val="WW8Num2z5"/>
    <w:rsid w:val="00A5741F"/>
    <w:rPr>
      <w:rFonts w:ascii="Wingdings" w:hAnsi="Wingdings" w:hint="default"/>
    </w:rPr>
  </w:style>
  <w:style w:type="character" w:customStyle="1" w:styleId="WW-Absatz-Standardschriftart1111111111111111111111111111">
    <w:name w:val="WW-Absatz-Standardschriftart1111111111111111111111111111"/>
    <w:rsid w:val="00A5741F"/>
  </w:style>
  <w:style w:type="character" w:customStyle="1" w:styleId="WW-Absatz-Standardschriftart11111111111111111111111111111">
    <w:name w:val="WW-Absatz-Standardschriftart11111111111111111111111111111"/>
    <w:rsid w:val="00A5741F"/>
  </w:style>
  <w:style w:type="character" w:customStyle="1" w:styleId="WW-Absatz-Standardschriftart111111111111111111111111111111">
    <w:name w:val="WW-Absatz-Standardschriftart111111111111111111111111111111"/>
    <w:rsid w:val="00A5741F"/>
  </w:style>
  <w:style w:type="character" w:customStyle="1" w:styleId="WW-Absatz-Standardschriftart1111111111111111111111111111111">
    <w:name w:val="WW-Absatz-Standardschriftart1111111111111111111111111111111"/>
    <w:rsid w:val="00A5741F"/>
  </w:style>
  <w:style w:type="character" w:customStyle="1" w:styleId="WW-Absatz-Standardschriftart11111111111111111111111111111111">
    <w:name w:val="WW-Absatz-Standardschriftart11111111111111111111111111111111"/>
    <w:rsid w:val="00A5741F"/>
  </w:style>
  <w:style w:type="character" w:customStyle="1" w:styleId="WW-Absatz-Standardschriftart111111111111111111111111111111111">
    <w:name w:val="WW-Absatz-Standardschriftart111111111111111111111111111111111"/>
    <w:rsid w:val="00A5741F"/>
  </w:style>
  <w:style w:type="character" w:customStyle="1" w:styleId="WW-Absatz-Standardschriftart1111111111111111111111111111111111">
    <w:name w:val="WW-Absatz-Standardschriftart1111111111111111111111111111111111"/>
    <w:rsid w:val="00A5741F"/>
  </w:style>
  <w:style w:type="character" w:customStyle="1" w:styleId="WW-Absatz-Standardschriftart11111111111111111111111111111111111">
    <w:name w:val="WW-Absatz-Standardschriftart11111111111111111111111111111111111"/>
    <w:rsid w:val="00A5741F"/>
  </w:style>
  <w:style w:type="character" w:customStyle="1" w:styleId="WW-Absatz-Standardschriftart111111111111111111111111111111111111">
    <w:name w:val="WW-Absatz-Standardschriftart111111111111111111111111111111111111"/>
    <w:rsid w:val="00A5741F"/>
  </w:style>
  <w:style w:type="character" w:customStyle="1" w:styleId="WW-Absatz-Standardschriftart1111111111111111111111111111111111111">
    <w:name w:val="WW-Absatz-Standardschriftart1111111111111111111111111111111111111"/>
    <w:rsid w:val="00A5741F"/>
  </w:style>
  <w:style w:type="character" w:customStyle="1" w:styleId="WW-Absatz-Standardschriftart11111111111111111111111111111111111111">
    <w:name w:val="WW-Absatz-Standardschriftart11111111111111111111111111111111111111"/>
    <w:rsid w:val="00A5741F"/>
  </w:style>
  <w:style w:type="character" w:customStyle="1" w:styleId="WW-Absatz-Standardschriftart111111111111111111111111111111111111111">
    <w:name w:val="WW-Absatz-Standardschriftart111111111111111111111111111111111111111"/>
    <w:rsid w:val="00A5741F"/>
  </w:style>
  <w:style w:type="character" w:customStyle="1" w:styleId="WW-Absatz-Standardschriftart1111111111111111111111111111111111111111">
    <w:name w:val="WW-Absatz-Standardschriftart1111111111111111111111111111111111111111"/>
    <w:rsid w:val="00A5741F"/>
  </w:style>
  <w:style w:type="character" w:customStyle="1" w:styleId="WW-Absatz-Standardschriftart11111111111111111111111111111111111111111">
    <w:name w:val="WW-Absatz-Standardschriftart11111111111111111111111111111111111111111"/>
    <w:rsid w:val="00A5741F"/>
  </w:style>
  <w:style w:type="character" w:customStyle="1" w:styleId="WW-Absatz-Standardschriftart111111111111111111111111111111111111111111">
    <w:name w:val="WW-Absatz-Standardschriftart111111111111111111111111111111111111111111"/>
    <w:rsid w:val="00A5741F"/>
  </w:style>
  <w:style w:type="character" w:customStyle="1" w:styleId="WW-Absatz-Standardschriftart1111111111111111111111111111111111111111111">
    <w:name w:val="WW-Absatz-Standardschriftart1111111111111111111111111111111111111111111"/>
    <w:rsid w:val="00A5741F"/>
  </w:style>
  <w:style w:type="character" w:customStyle="1" w:styleId="WW-Absatz-Standardschriftart11111111111111111111111111111111111111111111">
    <w:name w:val="WW-Absatz-Standardschriftart11111111111111111111111111111111111111111111"/>
    <w:rsid w:val="00A5741F"/>
  </w:style>
  <w:style w:type="character" w:customStyle="1" w:styleId="WW-Absatz-Standardschriftart111111111111111111111111111111111111111111111">
    <w:name w:val="WW-Absatz-Standardschriftart111111111111111111111111111111111111111111111"/>
    <w:rsid w:val="00A5741F"/>
  </w:style>
  <w:style w:type="character" w:customStyle="1" w:styleId="WW-Absatz-Standardschriftart1111111111111111111111111111111111111111111111">
    <w:name w:val="WW-Absatz-Standardschriftart1111111111111111111111111111111111111111111111"/>
    <w:rsid w:val="00A5741F"/>
  </w:style>
  <w:style w:type="character" w:customStyle="1" w:styleId="WW-Absatz-Standardschriftart11111111111111111111111111111111111111111111111">
    <w:name w:val="WW-Absatz-Standardschriftart11111111111111111111111111111111111111111111111"/>
    <w:rsid w:val="00A5741F"/>
  </w:style>
  <w:style w:type="character" w:customStyle="1" w:styleId="WW-Absatz-Standardschriftart111111111111111111111111111111111111111111111111">
    <w:name w:val="WW-Absatz-Standardschriftart111111111111111111111111111111111111111111111111"/>
    <w:rsid w:val="00A5741F"/>
  </w:style>
  <w:style w:type="character" w:customStyle="1" w:styleId="WW-Absatz-Standardschriftart1111111111111111111111111111111111111111111111111">
    <w:name w:val="WW-Absatz-Standardschriftart1111111111111111111111111111111111111111111111111"/>
    <w:rsid w:val="00A5741F"/>
  </w:style>
  <w:style w:type="character" w:customStyle="1" w:styleId="WW-Absatz-Standardschriftart11111111111111111111111111111111111111111111111111">
    <w:name w:val="WW-Absatz-Standardschriftart11111111111111111111111111111111111111111111111111"/>
    <w:rsid w:val="00A5741F"/>
  </w:style>
  <w:style w:type="character" w:customStyle="1" w:styleId="WW8Num1z2">
    <w:name w:val="WW8Num1z2"/>
    <w:rsid w:val="00A5741F"/>
    <w:rPr>
      <w:rFonts w:ascii="Wingdings" w:hAnsi="Wingdings" w:hint="default"/>
    </w:rPr>
  </w:style>
  <w:style w:type="character" w:customStyle="1" w:styleId="WW8Num1z3">
    <w:name w:val="WW8Num1z3"/>
    <w:rsid w:val="00A5741F"/>
    <w:rPr>
      <w:rFonts w:ascii="Symbol" w:hAnsi="Symbol" w:hint="default"/>
    </w:rPr>
  </w:style>
  <w:style w:type="character" w:customStyle="1" w:styleId="WW8Num1z4">
    <w:name w:val="WW8Num1z4"/>
    <w:rsid w:val="00A5741F"/>
    <w:rPr>
      <w:rFonts w:ascii="Courier New" w:hAnsi="Courier New" w:cs="Courier New" w:hint="default"/>
    </w:rPr>
  </w:style>
  <w:style w:type="character" w:customStyle="1" w:styleId="WW8Num7z1">
    <w:name w:val="WW8Num7z1"/>
    <w:rsid w:val="00A5741F"/>
    <w:rPr>
      <w:rFonts w:ascii="Courier New" w:hAnsi="Courier New" w:cs="Courier New" w:hint="default"/>
    </w:rPr>
  </w:style>
  <w:style w:type="character" w:customStyle="1" w:styleId="WW8Num7z2">
    <w:name w:val="WW8Num7z2"/>
    <w:rsid w:val="00A5741F"/>
    <w:rPr>
      <w:rFonts w:ascii="Wingdings" w:hAnsi="Wingdings" w:hint="default"/>
    </w:rPr>
  </w:style>
  <w:style w:type="character" w:customStyle="1" w:styleId="WW8Num8z4">
    <w:name w:val="WW8Num8z4"/>
    <w:rsid w:val="00A5741F"/>
    <w:rPr>
      <w:rFonts w:ascii="Courier New" w:hAnsi="Courier New" w:cs="Courier New" w:hint="default"/>
    </w:rPr>
  </w:style>
  <w:style w:type="character" w:customStyle="1" w:styleId="WW8Num8z5">
    <w:name w:val="WW8Num8z5"/>
    <w:rsid w:val="00A5741F"/>
    <w:rPr>
      <w:rFonts w:ascii="Wingdings" w:hAnsi="Wingdings" w:hint="default"/>
    </w:rPr>
  </w:style>
  <w:style w:type="character" w:customStyle="1" w:styleId="WW8Num9z3">
    <w:name w:val="WW8Num9z3"/>
    <w:rsid w:val="00A5741F"/>
    <w:rPr>
      <w:rFonts w:ascii="Symbol" w:hAnsi="Symbol" w:hint="default"/>
    </w:rPr>
  </w:style>
  <w:style w:type="character" w:customStyle="1" w:styleId="WW8Num9z4">
    <w:name w:val="WW8Num9z4"/>
    <w:rsid w:val="00A5741F"/>
    <w:rPr>
      <w:rFonts w:ascii="Courier New" w:hAnsi="Courier New" w:cs="Courier New" w:hint="default"/>
    </w:rPr>
  </w:style>
  <w:style w:type="character" w:customStyle="1" w:styleId="WW8Num9z5">
    <w:name w:val="WW8Num9z5"/>
    <w:rsid w:val="00A5741F"/>
    <w:rPr>
      <w:rFonts w:ascii="Wingdings" w:hAnsi="Wingdings" w:hint="default"/>
    </w:rPr>
  </w:style>
  <w:style w:type="character" w:customStyle="1" w:styleId="WW8Num10z3">
    <w:name w:val="WW8Num10z3"/>
    <w:rsid w:val="00A5741F"/>
    <w:rPr>
      <w:rFonts w:ascii="Symbol" w:hAnsi="Symbol" w:hint="default"/>
    </w:rPr>
  </w:style>
  <w:style w:type="character" w:customStyle="1" w:styleId="WW8Num12z3">
    <w:name w:val="WW8Num12z3"/>
    <w:rsid w:val="00A5741F"/>
    <w:rPr>
      <w:rFonts w:ascii="Symbol" w:hAnsi="Symbol" w:hint="default"/>
    </w:rPr>
  </w:style>
  <w:style w:type="character" w:customStyle="1" w:styleId="WW8Num12z4">
    <w:name w:val="WW8Num12z4"/>
    <w:rsid w:val="00A5741F"/>
    <w:rPr>
      <w:rFonts w:ascii="Courier New" w:hAnsi="Courier New" w:cs="Courier New" w:hint="default"/>
    </w:rPr>
  </w:style>
  <w:style w:type="character" w:customStyle="1" w:styleId="Vietas">
    <w:name w:val="Viñetas"/>
    <w:rsid w:val="00A5741F"/>
    <w:rPr>
      <w:rFonts w:ascii="OpenSymbol" w:eastAsia="OpenSymbol" w:hAnsi="OpenSymbol" w:cs="OpenSymbol" w:hint="default"/>
    </w:rPr>
  </w:style>
  <w:style w:type="character" w:customStyle="1" w:styleId="Smbolodenotaalpie">
    <w:name w:val="Símbolo de nota al pie"/>
    <w:rsid w:val="00A5741F"/>
  </w:style>
  <w:style w:type="character" w:customStyle="1" w:styleId="Refdenotaalpie1">
    <w:name w:val="Ref. de nota al pie1"/>
    <w:rsid w:val="00A5741F"/>
    <w:rPr>
      <w:vertAlign w:val="superscript"/>
    </w:rPr>
  </w:style>
  <w:style w:type="character" w:customStyle="1" w:styleId="CarCar">
    <w:name w:val="Car Car"/>
    <w:rsid w:val="00A5741F"/>
    <w:rPr>
      <w:rFonts w:ascii="Tahoma" w:hAnsi="Tahoma" w:cs="Tahoma" w:hint="default"/>
      <w:sz w:val="16"/>
      <w:szCs w:val="16"/>
      <w:lang w:val="es-ES"/>
    </w:rPr>
  </w:style>
  <w:style w:type="character" w:customStyle="1" w:styleId="Refdecomentario1">
    <w:name w:val="Ref. de comentario1"/>
    <w:rsid w:val="00A5741F"/>
    <w:rPr>
      <w:sz w:val="16"/>
      <w:szCs w:val="16"/>
    </w:rPr>
  </w:style>
  <w:style w:type="character" w:customStyle="1" w:styleId="TextocomentarioCar1">
    <w:name w:val="Texto comentario Car1"/>
    <w:uiPriority w:val="99"/>
    <w:rsid w:val="00A5741F"/>
    <w:rPr>
      <w:rFonts w:ascii="Arial" w:hAnsi="Arial" w:cs="Arial" w:hint="default"/>
      <w:lang w:val="es-ES" w:eastAsia="ar-SA"/>
    </w:rPr>
  </w:style>
  <w:style w:type="character" w:customStyle="1" w:styleId="WW8Num1z1">
    <w:name w:val="WW8Num1z1"/>
    <w:rsid w:val="00A5741F"/>
    <w:rPr>
      <w:rFonts w:ascii="Courier New" w:hAnsi="Courier New" w:cs="Courier New" w:hint="default"/>
    </w:rPr>
  </w:style>
  <w:style w:type="character" w:customStyle="1" w:styleId="WW8Num3z2">
    <w:name w:val="WW8Num3z2"/>
    <w:rsid w:val="00A5741F"/>
    <w:rPr>
      <w:rFonts w:ascii="Wingdings" w:hAnsi="Wingdings" w:hint="default"/>
    </w:rPr>
  </w:style>
  <w:style w:type="character" w:customStyle="1" w:styleId="WW8Num8z2">
    <w:name w:val="WW8Num8z2"/>
    <w:rsid w:val="00A5741F"/>
    <w:rPr>
      <w:rFonts w:ascii="Wingdings" w:hAnsi="Wingdings" w:hint="default"/>
    </w:rPr>
  </w:style>
  <w:style w:type="character" w:customStyle="1" w:styleId="Textoennegrita1">
    <w:name w:val="Texto en negrita1"/>
    <w:rsid w:val="00A5741F"/>
    <w:rPr>
      <w:b/>
    </w:rPr>
  </w:style>
  <w:style w:type="character" w:customStyle="1" w:styleId="WW8Num28z1">
    <w:name w:val="WW8Num28z1"/>
    <w:rsid w:val="00A5741F"/>
    <w:rPr>
      <w:rFonts w:ascii="Courier New" w:hAnsi="Courier New" w:cs="Courier New" w:hint="default"/>
    </w:rPr>
  </w:style>
  <w:style w:type="character" w:customStyle="1" w:styleId="WW8Num28z2">
    <w:name w:val="WW8Num28z2"/>
    <w:rsid w:val="00A5741F"/>
    <w:rPr>
      <w:rFonts w:ascii="Wingdings" w:hAnsi="Wingdings" w:hint="default"/>
    </w:rPr>
  </w:style>
  <w:style w:type="character" w:customStyle="1" w:styleId="WW8Num43z0">
    <w:name w:val="WW8Num43z0"/>
    <w:rsid w:val="00A5741F"/>
    <w:rPr>
      <w:rFonts w:ascii="Symbol" w:hAnsi="Symbol" w:hint="default"/>
      <w:color w:val="auto"/>
    </w:rPr>
  </w:style>
  <w:style w:type="character" w:customStyle="1" w:styleId="WW8Num43z1">
    <w:name w:val="WW8Num43z1"/>
    <w:rsid w:val="00A5741F"/>
    <w:rPr>
      <w:rFonts w:ascii="Courier New" w:hAnsi="Courier New" w:cs="Courier New" w:hint="default"/>
    </w:rPr>
  </w:style>
  <w:style w:type="character" w:customStyle="1" w:styleId="WW8Num43z2">
    <w:name w:val="WW8Num43z2"/>
    <w:rsid w:val="00A5741F"/>
    <w:rPr>
      <w:rFonts w:ascii="Wingdings" w:hAnsi="Wingdings" w:hint="default"/>
    </w:rPr>
  </w:style>
  <w:style w:type="character" w:customStyle="1" w:styleId="WW8Num43z3">
    <w:name w:val="WW8Num43z3"/>
    <w:rsid w:val="00A5741F"/>
    <w:rPr>
      <w:rFonts w:ascii="Symbol" w:hAnsi="Symbol" w:hint="default"/>
    </w:rPr>
  </w:style>
  <w:style w:type="character" w:customStyle="1" w:styleId="Fuentedeprrafopredeter10">
    <w:name w:val="Fuente de párrafo predeter.10"/>
    <w:rsid w:val="00A5741F"/>
  </w:style>
  <w:style w:type="character" w:customStyle="1" w:styleId="Refdecomentario2">
    <w:name w:val="Ref. de comentario2"/>
    <w:rsid w:val="00A5741F"/>
    <w:rPr>
      <w:sz w:val="16"/>
      <w:szCs w:val="16"/>
    </w:rPr>
  </w:style>
  <w:style w:type="character" w:customStyle="1" w:styleId="Textoennegrita2">
    <w:name w:val="Texto en negrita2"/>
    <w:rsid w:val="00A5741F"/>
    <w:rPr>
      <w:b/>
    </w:rPr>
  </w:style>
  <w:style w:type="character" w:customStyle="1" w:styleId="PiedepginaCar1">
    <w:name w:val="Pie de página Car1"/>
    <w:locked/>
    <w:rsid w:val="00A5741F"/>
    <w:rPr>
      <w:rFonts w:ascii="Arial" w:hAnsi="Arial" w:cs="Arial" w:hint="default"/>
      <w:sz w:val="24"/>
      <w:szCs w:val="24"/>
      <w:lang w:val="es-ES" w:eastAsia="ar-SA"/>
    </w:rPr>
  </w:style>
  <w:style w:type="character" w:customStyle="1" w:styleId="WW8Num14z1">
    <w:name w:val="WW8Num14z1"/>
    <w:rsid w:val="00A5741F"/>
    <w:rPr>
      <w:rFonts w:ascii="Courier New" w:hAnsi="Courier New" w:cs="Courier New" w:hint="default"/>
    </w:rPr>
  </w:style>
  <w:style w:type="character" w:customStyle="1" w:styleId="WW8Num14z2">
    <w:name w:val="WW8Num14z2"/>
    <w:rsid w:val="00A5741F"/>
    <w:rPr>
      <w:rFonts w:ascii="Wingdings" w:hAnsi="Wingdings" w:hint="default"/>
    </w:rPr>
  </w:style>
  <w:style w:type="character" w:customStyle="1" w:styleId="WW8Num16z1">
    <w:name w:val="WW8Num16z1"/>
    <w:rsid w:val="00A5741F"/>
    <w:rPr>
      <w:rFonts w:ascii="Courier New" w:hAnsi="Courier New" w:cs="Courier New" w:hint="default"/>
    </w:rPr>
  </w:style>
  <w:style w:type="character" w:customStyle="1" w:styleId="WW8Num16z2">
    <w:name w:val="WW8Num16z2"/>
    <w:rsid w:val="00A5741F"/>
    <w:rPr>
      <w:rFonts w:ascii="Wingdings" w:hAnsi="Wingdings" w:hint="default"/>
    </w:rPr>
  </w:style>
  <w:style w:type="character" w:customStyle="1" w:styleId="WW8Num21z1">
    <w:name w:val="WW8Num21z1"/>
    <w:rsid w:val="00A5741F"/>
    <w:rPr>
      <w:rFonts w:ascii="Courier New" w:hAnsi="Courier New" w:cs="Courier New" w:hint="default"/>
    </w:rPr>
  </w:style>
  <w:style w:type="character" w:customStyle="1" w:styleId="WW8Num21z2">
    <w:name w:val="WW8Num21z2"/>
    <w:rsid w:val="00A5741F"/>
    <w:rPr>
      <w:rFonts w:ascii="Wingdings" w:hAnsi="Wingdings" w:hint="default"/>
    </w:rPr>
  </w:style>
  <w:style w:type="character" w:customStyle="1" w:styleId="WW8Num22z1">
    <w:name w:val="WW8Num22z1"/>
    <w:rsid w:val="00A5741F"/>
    <w:rPr>
      <w:rFonts w:ascii="Courier New" w:hAnsi="Courier New" w:cs="Courier New" w:hint="default"/>
    </w:rPr>
  </w:style>
  <w:style w:type="character" w:customStyle="1" w:styleId="WW8Num22z2">
    <w:name w:val="WW8Num22z2"/>
    <w:rsid w:val="00A5741F"/>
    <w:rPr>
      <w:rFonts w:ascii="Wingdings" w:hAnsi="Wingdings" w:hint="default"/>
    </w:rPr>
  </w:style>
  <w:style w:type="character" w:customStyle="1" w:styleId="WW8Num23z2">
    <w:name w:val="WW8Num23z2"/>
    <w:rsid w:val="00A5741F"/>
    <w:rPr>
      <w:rFonts w:ascii="Wingdings" w:hAnsi="Wingdings" w:hint="default"/>
    </w:rPr>
  </w:style>
  <w:style w:type="character" w:customStyle="1" w:styleId="WW8Num2z2">
    <w:name w:val="WW8Num2z2"/>
    <w:rsid w:val="00A5741F"/>
    <w:rPr>
      <w:b/>
      <w:color w:val="auto"/>
    </w:rPr>
  </w:style>
  <w:style w:type="character" w:customStyle="1" w:styleId="WW8Num29z1">
    <w:name w:val="WW8Num29z1"/>
    <w:rsid w:val="00A5741F"/>
    <w:rPr>
      <w:rFonts w:ascii="Courier New" w:hAnsi="Courier New" w:cs="Courier New" w:hint="default"/>
    </w:rPr>
  </w:style>
  <w:style w:type="character" w:customStyle="1" w:styleId="WW8Num29z3">
    <w:name w:val="WW8Num29z3"/>
    <w:rsid w:val="00A5741F"/>
    <w:rPr>
      <w:rFonts w:ascii="Symbol" w:hAnsi="Symbol" w:hint="default"/>
    </w:rPr>
  </w:style>
  <w:style w:type="character" w:customStyle="1" w:styleId="WW8Num30z0">
    <w:name w:val="WW8Num30z0"/>
    <w:rsid w:val="00A5741F"/>
    <w:rPr>
      <w:b/>
    </w:rPr>
  </w:style>
  <w:style w:type="character" w:customStyle="1" w:styleId="WW8Num30z2">
    <w:name w:val="WW8Num30z2"/>
    <w:rsid w:val="00A5741F"/>
    <w:rPr>
      <w:b/>
      <w:color w:val="auto"/>
    </w:rPr>
  </w:style>
  <w:style w:type="character" w:customStyle="1" w:styleId="WW8Num25z2">
    <w:name w:val="WW8Num25z2"/>
    <w:rsid w:val="00A5741F"/>
    <w:rPr>
      <w:rFonts w:ascii="Wingdings" w:hAnsi="Wingdings" w:hint="default"/>
    </w:rPr>
  </w:style>
  <w:style w:type="character" w:customStyle="1" w:styleId="WW8Num30z1">
    <w:name w:val="WW8Num30z1"/>
    <w:rsid w:val="00A5741F"/>
    <w:rPr>
      <w:b/>
    </w:rPr>
  </w:style>
  <w:style w:type="character" w:customStyle="1" w:styleId="WW8Num33z1">
    <w:name w:val="WW8Num33z1"/>
    <w:rsid w:val="00A5741F"/>
    <w:rPr>
      <w:rFonts w:ascii="Courier New" w:hAnsi="Courier New" w:cs="Courier New" w:hint="default"/>
    </w:rPr>
  </w:style>
  <w:style w:type="character" w:customStyle="1" w:styleId="WW8Num33z2">
    <w:name w:val="WW8Num33z2"/>
    <w:rsid w:val="00A5741F"/>
    <w:rPr>
      <w:rFonts w:ascii="Wingdings" w:hAnsi="Wingdings" w:hint="default"/>
    </w:rPr>
  </w:style>
  <w:style w:type="character" w:customStyle="1" w:styleId="WW8Num35z4">
    <w:name w:val="WW8Num35z4"/>
    <w:rsid w:val="00A5741F"/>
    <w:rPr>
      <w:sz w:val="24"/>
    </w:rPr>
  </w:style>
  <w:style w:type="character" w:customStyle="1" w:styleId="WW8Num36z2">
    <w:name w:val="WW8Num36z2"/>
    <w:rsid w:val="00A5741F"/>
    <w:rPr>
      <w:b/>
      <w:color w:val="auto"/>
    </w:rPr>
  </w:style>
  <w:style w:type="character" w:customStyle="1" w:styleId="WW8Num40z1">
    <w:name w:val="WW8Num40z1"/>
    <w:rsid w:val="00A5741F"/>
    <w:rPr>
      <w:rFonts w:ascii="Arial" w:hAnsi="Arial" w:cs="Courier New" w:hint="default"/>
      <w:b/>
      <w:bCs/>
    </w:rPr>
  </w:style>
  <w:style w:type="character" w:customStyle="1" w:styleId="WW8Num6z3">
    <w:name w:val="WW8Num6z3"/>
    <w:rsid w:val="00A5741F"/>
    <w:rPr>
      <w:rFonts w:ascii="Symbol" w:hAnsi="Symbol" w:hint="default"/>
    </w:rPr>
  </w:style>
  <w:style w:type="character" w:customStyle="1" w:styleId="CarCar3">
    <w:name w:val="Car Car3"/>
    <w:rsid w:val="00A5741F"/>
    <w:rPr>
      <w:sz w:val="24"/>
      <w:szCs w:val="24"/>
      <w:lang w:val="es-MX" w:eastAsia="ar-SA" w:bidi="ar-SA"/>
    </w:rPr>
  </w:style>
  <w:style w:type="character" w:customStyle="1" w:styleId="CarCar2">
    <w:name w:val="Car Car2"/>
    <w:rsid w:val="00A5741F"/>
    <w:rPr>
      <w:sz w:val="24"/>
      <w:szCs w:val="24"/>
      <w:lang w:val="es-MX" w:eastAsia="ar-SA" w:bidi="ar-SA"/>
    </w:rPr>
  </w:style>
  <w:style w:type="character" w:customStyle="1" w:styleId="CarCar1">
    <w:name w:val="Car Car1"/>
    <w:rsid w:val="00A5741F"/>
    <w:rPr>
      <w:rFonts w:ascii="Tahoma" w:hAnsi="Tahoma" w:cs="Tahoma" w:hint="default"/>
      <w:sz w:val="16"/>
      <w:szCs w:val="16"/>
      <w:lang w:val="es-MX" w:eastAsia="ar-SA" w:bidi="ar-SA"/>
    </w:rPr>
  </w:style>
  <w:style w:type="character" w:customStyle="1" w:styleId="Refdecomentario3">
    <w:name w:val="Ref. de comentario3"/>
    <w:rsid w:val="00A5741F"/>
    <w:rPr>
      <w:sz w:val="16"/>
      <w:szCs w:val="16"/>
    </w:rPr>
  </w:style>
  <w:style w:type="character" w:customStyle="1" w:styleId="WW8Num11z3">
    <w:name w:val="WW8Num11z3"/>
    <w:rsid w:val="00A5741F"/>
    <w:rPr>
      <w:rFonts w:ascii="Symbol" w:hAnsi="Symbol" w:hint="default"/>
    </w:rPr>
  </w:style>
  <w:style w:type="character" w:customStyle="1" w:styleId="WW8Num27z2">
    <w:name w:val="WW8Num27z2"/>
    <w:rsid w:val="00A5741F"/>
    <w:rPr>
      <w:b/>
    </w:rPr>
  </w:style>
  <w:style w:type="character" w:customStyle="1" w:styleId="apple-converted-space">
    <w:name w:val="apple-converted-space"/>
    <w:rsid w:val="00A5741F"/>
  </w:style>
  <w:style w:type="character" w:customStyle="1" w:styleId="apple-style-span">
    <w:name w:val="apple-style-span"/>
    <w:rsid w:val="00A5741F"/>
  </w:style>
  <w:style w:type="character" w:customStyle="1" w:styleId="Textoennegrita3">
    <w:name w:val="Texto en negrita3"/>
    <w:rsid w:val="00A5741F"/>
    <w:rPr>
      <w:b/>
    </w:rPr>
  </w:style>
  <w:style w:type="character" w:customStyle="1" w:styleId="Textoennegrita4">
    <w:name w:val="Texto en negrita4"/>
    <w:rsid w:val="00A5741F"/>
    <w:rPr>
      <w:b/>
    </w:rPr>
  </w:style>
  <w:style w:type="character" w:customStyle="1" w:styleId="Textoennegrita5">
    <w:name w:val="Texto en negrita5"/>
    <w:rsid w:val="00A5741F"/>
    <w:rPr>
      <w:b/>
    </w:rPr>
  </w:style>
  <w:style w:type="character" w:customStyle="1" w:styleId="Textoennegrita6">
    <w:name w:val="Texto en negrita6"/>
    <w:rsid w:val="00A5741F"/>
    <w:rPr>
      <w:b/>
    </w:rPr>
  </w:style>
  <w:style w:type="character" w:customStyle="1" w:styleId="Textoennegrita7">
    <w:name w:val="Texto en negrita7"/>
    <w:qFormat/>
    <w:rsid w:val="00A5741F"/>
    <w:rPr>
      <w:b/>
    </w:rPr>
  </w:style>
  <w:style w:type="paragraph" w:customStyle="1" w:styleId="BodyText22">
    <w:name w:val="Body Text 22"/>
    <w:basedOn w:val="Normal"/>
    <w:rsid w:val="00A5741F"/>
    <w:pPr>
      <w:widowControl w:val="0"/>
      <w:jc w:val="both"/>
    </w:pPr>
    <w:rPr>
      <w:rFonts w:ascii="Arial" w:eastAsia="Times New Roman" w:hAnsi="Arial"/>
      <w:b/>
      <w:sz w:val="20"/>
      <w:szCs w:val="20"/>
      <w:lang w:val="es-MX" w:eastAsia="es-ES"/>
    </w:rPr>
  </w:style>
  <w:style w:type="paragraph" w:customStyle="1" w:styleId="Caracteresenmarcados">
    <w:name w:val="Caracteres enmarcados"/>
    <w:basedOn w:val="Normal"/>
    <w:rsid w:val="00A5741F"/>
    <w:rPr>
      <w:rFonts w:ascii="Times New Roman" w:eastAsia="Times New Roman" w:hAnsi="Times New Roman"/>
      <w:lang w:val="es-MX" w:eastAsia="es-ES"/>
    </w:rPr>
  </w:style>
  <w:style w:type="paragraph" w:customStyle="1" w:styleId="xl93">
    <w:name w:val="xl93"/>
    <w:basedOn w:val="Normal"/>
    <w:rsid w:val="00A574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character" w:customStyle="1" w:styleId="markedcontent">
    <w:name w:val="markedcontent"/>
    <w:basedOn w:val="Fuentedeprrafopredeter"/>
    <w:rsid w:val="00A5741F"/>
  </w:style>
  <w:style w:type="character" w:customStyle="1" w:styleId="highlight">
    <w:name w:val="highlight"/>
    <w:basedOn w:val="Fuentedeprrafopredeter"/>
    <w:rsid w:val="00A5741F"/>
  </w:style>
  <w:style w:type="character" w:customStyle="1" w:styleId="text-danger">
    <w:name w:val="text-danger"/>
    <w:basedOn w:val="Fuentedeprrafopredeter"/>
    <w:rsid w:val="00A5741F"/>
  </w:style>
  <w:style w:type="table" w:customStyle="1" w:styleId="Tablaconcuadrcula2">
    <w:name w:val="Tabla con cuadrícula2"/>
    <w:basedOn w:val="Tablanormal"/>
    <w:next w:val="Tablaconcuadrcula"/>
    <w:uiPriority w:val="39"/>
    <w:rsid w:val="00A574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E922B8"/>
  </w:style>
  <w:style w:type="table" w:customStyle="1" w:styleId="Tablaconcuadrcula3">
    <w:name w:val="Tabla con cuadrícula3"/>
    <w:basedOn w:val="Tablanormal"/>
    <w:next w:val="Tablaconcuadrcula"/>
    <w:uiPriority w:val="59"/>
    <w:rsid w:val="00E922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fasissutil2">
    <w:name w:val="Énfasis sutil2"/>
    <w:basedOn w:val="Fuentedeprrafopredeter"/>
    <w:uiPriority w:val="19"/>
    <w:qFormat/>
    <w:rsid w:val="00E922B8"/>
    <w:rPr>
      <w:i/>
      <w:iCs/>
      <w:color w:val="808080"/>
    </w:rPr>
  </w:style>
  <w:style w:type="numbering" w:customStyle="1" w:styleId="Sinlista11">
    <w:name w:val="Sin lista11"/>
    <w:next w:val="Sinlista"/>
    <w:uiPriority w:val="99"/>
    <w:semiHidden/>
    <w:unhideWhenUsed/>
    <w:rsid w:val="00E922B8"/>
  </w:style>
  <w:style w:type="table" w:customStyle="1" w:styleId="Tablaconcuadrcula11">
    <w:name w:val="Tabla con cuadrícula11"/>
    <w:basedOn w:val="Tablanormal"/>
    <w:next w:val="Tablaconcuadrcula"/>
    <w:uiPriority w:val="59"/>
    <w:rsid w:val="00E922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922B8"/>
    <w:rPr>
      <w:color w:val="605E5C"/>
      <w:shd w:val="clear" w:color="auto" w:fill="E1DFDD"/>
    </w:rPr>
  </w:style>
  <w:style w:type="paragraph" w:customStyle="1" w:styleId="xl94">
    <w:name w:val="xl94"/>
    <w:basedOn w:val="Normal"/>
    <w:rsid w:val="00E922B8"/>
    <w:pP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5">
    <w:name w:val="xl95"/>
    <w:basedOn w:val="Normal"/>
    <w:rsid w:val="00E922B8"/>
    <w:pPr>
      <w:spacing w:before="100" w:beforeAutospacing="1" w:after="100" w:afterAutospacing="1"/>
    </w:pPr>
    <w:rPr>
      <w:rFonts w:ascii="Arial Narrow" w:eastAsia="Times New Roman" w:hAnsi="Arial Narrow"/>
      <w:lang w:val="es-MX" w:eastAsia="es-MX"/>
    </w:rPr>
  </w:style>
  <w:style w:type="paragraph" w:customStyle="1" w:styleId="xl96">
    <w:name w:val="xl96"/>
    <w:basedOn w:val="Normal"/>
    <w:rsid w:val="00E922B8"/>
    <w:pP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7">
    <w:name w:val="xl97"/>
    <w:basedOn w:val="Normal"/>
    <w:rsid w:val="00E922B8"/>
    <w:pPr>
      <w:spacing w:before="100" w:beforeAutospacing="1" w:after="100" w:afterAutospacing="1"/>
      <w:textAlignment w:val="center"/>
    </w:pPr>
    <w:rPr>
      <w:rFonts w:ascii="Arial Narrow" w:eastAsia="Times New Roman" w:hAnsi="Arial Narrow"/>
      <w:lang w:val="es-MX" w:eastAsia="es-MX"/>
    </w:rPr>
  </w:style>
  <w:style w:type="paragraph" w:customStyle="1" w:styleId="xl98">
    <w:name w:val="xl98"/>
    <w:basedOn w:val="Normal"/>
    <w:rsid w:val="00E922B8"/>
    <w:pPr>
      <w:pBdr>
        <w:left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99">
    <w:name w:val="xl99"/>
    <w:basedOn w:val="Normal"/>
    <w:rsid w:val="00E922B8"/>
    <w:pPr>
      <w:pBdr>
        <w:left w:val="single" w:sz="8" w:space="0" w:color="C6E0B4"/>
        <w:bottom w:val="single" w:sz="8" w:space="0" w:color="C6E0B4"/>
        <w:right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0">
    <w:name w:val="xl100"/>
    <w:basedOn w:val="Normal"/>
    <w:rsid w:val="00E922B8"/>
    <w:pPr>
      <w:pBdr>
        <w:top w:val="single" w:sz="8" w:space="0" w:color="C6E0B4"/>
        <w:left w:val="single" w:sz="8" w:space="0" w:color="C6E0B4"/>
        <w:bottom w:val="single" w:sz="8" w:space="0" w:color="C6E0B4"/>
      </w:pBdr>
      <w:shd w:val="clear" w:color="E2EFDA"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1">
    <w:name w:val="xl101"/>
    <w:basedOn w:val="Normal"/>
    <w:rsid w:val="00E922B8"/>
    <w:pPr>
      <w:pBdr>
        <w:bottom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2">
    <w:name w:val="xl102"/>
    <w:basedOn w:val="Normal"/>
    <w:rsid w:val="00E922B8"/>
    <w:pPr>
      <w:pBdr>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3">
    <w:name w:val="xl103"/>
    <w:basedOn w:val="Normal"/>
    <w:rsid w:val="00E922B8"/>
    <w:pPr>
      <w:pBdr>
        <w:left w:val="single" w:sz="8" w:space="0" w:color="C6E0B4"/>
        <w:bottom w:val="single" w:sz="8" w:space="0" w:color="C6E0B4"/>
        <w:right w:val="single" w:sz="8" w:space="0" w:color="C6E0B4"/>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04">
    <w:name w:val="xl104"/>
    <w:basedOn w:val="Normal"/>
    <w:rsid w:val="00E922B8"/>
    <w:pPr>
      <w:pBdr>
        <w:left w:val="single" w:sz="8" w:space="0" w:color="C6E0B4"/>
        <w:bottom w:val="single" w:sz="8" w:space="0" w:color="C6E0B4"/>
        <w:right w:val="single" w:sz="8" w:space="0" w:color="C6E0B4"/>
      </w:pBdr>
      <w:shd w:val="clear" w:color="FFFFFF" w:fill="FFFFFF"/>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msonormal0">
    <w:name w:val="msonormal"/>
    <w:basedOn w:val="Normal"/>
    <w:rsid w:val="00E922B8"/>
    <w:pPr>
      <w:spacing w:before="100" w:beforeAutospacing="1" w:after="100" w:afterAutospacing="1"/>
    </w:pPr>
    <w:rPr>
      <w:rFonts w:ascii="Times New Roman" w:eastAsia="Times New Roman" w:hAnsi="Times New Roman"/>
      <w:lang w:val="en-US"/>
    </w:rPr>
  </w:style>
  <w:style w:type="paragraph" w:customStyle="1" w:styleId="xl115">
    <w:name w:val="xl115"/>
    <w:basedOn w:val="Normal"/>
    <w:rsid w:val="00E922B8"/>
    <w:pPr>
      <w:pBdr>
        <w:left w:val="single" w:sz="8" w:space="0" w:color="E3F274"/>
        <w:bottom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6">
    <w:name w:val="xl116"/>
    <w:basedOn w:val="Normal"/>
    <w:rsid w:val="00E922B8"/>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7">
    <w:name w:val="xl117"/>
    <w:basedOn w:val="Normal"/>
    <w:rsid w:val="00E922B8"/>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18">
    <w:name w:val="xl118"/>
    <w:basedOn w:val="Normal"/>
    <w:rsid w:val="00E922B8"/>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n-US"/>
    </w:rPr>
  </w:style>
  <w:style w:type="paragraph" w:customStyle="1" w:styleId="xl119">
    <w:name w:val="xl119"/>
    <w:basedOn w:val="Normal"/>
    <w:rsid w:val="00E922B8"/>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n-US"/>
    </w:rPr>
  </w:style>
  <w:style w:type="paragraph" w:customStyle="1" w:styleId="xl120">
    <w:name w:val="xl120"/>
    <w:basedOn w:val="Normal"/>
    <w:rsid w:val="00E922B8"/>
    <w:pPr>
      <w:pBdr>
        <w:top w:val="single" w:sz="8" w:space="0" w:color="83CCEB"/>
        <w:bottom w:val="single" w:sz="8" w:space="0" w:color="A6C9EC"/>
      </w:pBdr>
      <w:spacing w:before="100" w:beforeAutospacing="1" w:after="100" w:afterAutospacing="1"/>
      <w:jc w:val="center"/>
      <w:textAlignment w:val="center"/>
    </w:pPr>
    <w:rPr>
      <w:rFonts w:ascii="Times New Roman" w:eastAsia="Times New Roman" w:hAnsi="Times New Roman"/>
      <w:lang w:val="en-US"/>
    </w:rPr>
  </w:style>
  <w:style w:type="paragraph" w:customStyle="1" w:styleId="xl121">
    <w:name w:val="xl121"/>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2">
    <w:name w:val="xl122"/>
    <w:basedOn w:val="Normal"/>
    <w:rsid w:val="00E922B8"/>
    <w:pPr>
      <w:pBdr>
        <w:top w:val="single" w:sz="8" w:space="0" w:color="C6E0B4"/>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3">
    <w:name w:val="xl123"/>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4">
    <w:name w:val="xl124"/>
    <w:basedOn w:val="Normal"/>
    <w:rsid w:val="00E922B8"/>
    <w:pPr>
      <w:pBdr>
        <w:top w:val="single" w:sz="8" w:space="0" w:color="A6C9EC"/>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n-US"/>
    </w:rPr>
  </w:style>
  <w:style w:type="paragraph" w:customStyle="1" w:styleId="xl125">
    <w:name w:val="xl125"/>
    <w:basedOn w:val="Normal"/>
    <w:rsid w:val="00E922B8"/>
    <w:pPr>
      <w:pBdr>
        <w:top w:val="single" w:sz="8" w:space="0" w:color="A6C9EC"/>
        <w:left w:val="single" w:sz="8" w:space="0" w:color="A6C9EC"/>
        <w:bottom w:val="single" w:sz="8" w:space="0" w:color="A6C9EC"/>
        <w:right w:val="single" w:sz="8" w:space="0" w:color="A6C9EC"/>
      </w:pBdr>
      <w:shd w:val="clear" w:color="000000" w:fill="FFFFFF"/>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6">
    <w:name w:val="xl126"/>
    <w:basedOn w:val="Normal"/>
    <w:rsid w:val="00E922B8"/>
    <w:pPr>
      <w:pBdr>
        <w:top w:val="single" w:sz="8" w:space="0" w:color="A6C9EC"/>
        <w:left w:val="single" w:sz="8" w:space="0" w:color="A6C9EC"/>
        <w:bottom w:val="single" w:sz="8" w:space="0" w:color="A6C9EC"/>
        <w:right w:val="single" w:sz="8" w:space="0" w:color="A6C9EC"/>
      </w:pBdr>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7">
    <w:name w:val="xl127"/>
    <w:basedOn w:val="Normal"/>
    <w:rsid w:val="00E922B8"/>
    <w:pPr>
      <w:pBdr>
        <w:top w:val="single" w:sz="8" w:space="0" w:color="A6C9EC"/>
        <w:left w:val="single" w:sz="8" w:space="0" w:color="A6C9EC"/>
        <w:bottom w:val="single" w:sz="8" w:space="0" w:color="A6C9EC"/>
        <w:right w:val="single" w:sz="8" w:space="0" w:color="A6C9EC"/>
      </w:pBdr>
      <w:spacing w:before="100" w:beforeAutospacing="1" w:after="100" w:afterAutospacing="1"/>
      <w:textAlignment w:val="center"/>
    </w:pPr>
    <w:rPr>
      <w:rFonts w:ascii="Arial Narrow" w:eastAsia="Times New Roman" w:hAnsi="Arial Narrow"/>
      <w:color w:val="000000"/>
      <w:sz w:val="20"/>
      <w:szCs w:val="20"/>
      <w:lang w:val="en-US"/>
    </w:rPr>
  </w:style>
  <w:style w:type="paragraph" w:customStyle="1" w:styleId="xl128">
    <w:name w:val="xl128"/>
    <w:basedOn w:val="Normal"/>
    <w:rsid w:val="00E922B8"/>
    <w:pPr>
      <w:pBdr>
        <w:top w:val="single" w:sz="8" w:space="0" w:color="E3F274"/>
        <w:left w:val="single" w:sz="8" w:space="0" w:color="E3F274"/>
        <w:bottom w:val="single" w:sz="8" w:space="0" w:color="E3F274"/>
        <w:right w:val="single" w:sz="8" w:space="0" w:color="E3F274"/>
      </w:pBdr>
      <w:shd w:val="clear" w:color="000000" w:fill="E2EFDA"/>
      <w:spacing w:before="100" w:beforeAutospacing="1" w:after="100" w:afterAutospacing="1"/>
      <w:textAlignment w:val="center"/>
    </w:pPr>
    <w:rPr>
      <w:rFonts w:ascii="Arial Narrow" w:eastAsia="Times New Roman" w:hAnsi="Arial Narrow"/>
      <w:b/>
      <w:bCs/>
      <w:color w:val="000000"/>
      <w:sz w:val="20"/>
      <w:szCs w:val="20"/>
      <w:lang w:val="en-US"/>
    </w:rPr>
  </w:style>
  <w:style w:type="paragraph" w:customStyle="1" w:styleId="xl129">
    <w:name w:val="xl129"/>
    <w:basedOn w:val="Normal"/>
    <w:rsid w:val="00E922B8"/>
    <w:pPr>
      <w:pBdr>
        <w:top w:val="single" w:sz="8" w:space="0" w:color="A6C9EC"/>
        <w:left w:val="single" w:sz="8" w:space="0" w:color="A6C9EC"/>
        <w:bottom w:val="single" w:sz="8" w:space="0" w:color="A6C9EC"/>
        <w:right w:val="single" w:sz="8" w:space="0" w:color="A6C9EC"/>
      </w:pBdr>
      <w:shd w:val="clear" w:color="000000" w:fill="E2EFDA"/>
      <w:spacing w:before="100" w:beforeAutospacing="1" w:after="100" w:afterAutospacing="1"/>
      <w:textAlignment w:val="center"/>
    </w:pPr>
    <w:rPr>
      <w:rFonts w:ascii="Arial Narrow" w:eastAsia="Times New Roman" w:hAnsi="Arial Narrow"/>
      <w:b/>
      <w:bCs/>
      <w:color w:val="000000"/>
      <w:sz w:val="20"/>
      <w:szCs w:val="20"/>
      <w:lang w:val="en-US"/>
    </w:rPr>
  </w:style>
  <w:style w:type="character" w:styleId="nfasissutil">
    <w:name w:val="Subtle Emphasis"/>
    <w:basedOn w:val="Fuentedeprrafopredeter"/>
    <w:uiPriority w:val="19"/>
    <w:qFormat/>
    <w:rsid w:val="00E922B8"/>
    <w:rPr>
      <w:i/>
      <w:iCs/>
      <w:color w:val="808080" w:themeColor="text1" w:themeTint="7F"/>
    </w:rPr>
  </w:style>
  <w:style w:type="numbering" w:customStyle="1" w:styleId="Sinlista2">
    <w:name w:val="Sin lista2"/>
    <w:next w:val="Sinlista"/>
    <w:uiPriority w:val="99"/>
    <w:semiHidden/>
    <w:unhideWhenUsed/>
    <w:rsid w:val="00533394"/>
  </w:style>
  <w:style w:type="table" w:customStyle="1" w:styleId="Tablaconcuadrcula4">
    <w:name w:val="Tabla con cuadrícula4"/>
    <w:basedOn w:val="Tablanormal"/>
    <w:next w:val="Tablaconcuadrcula"/>
    <w:uiPriority w:val="59"/>
    <w:rsid w:val="005333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3394"/>
  </w:style>
  <w:style w:type="table" w:customStyle="1" w:styleId="Tablaconcuadrcula12">
    <w:name w:val="Tabla con cuadrícula12"/>
    <w:basedOn w:val="Tablanormal"/>
    <w:next w:val="Tablaconcuadrcula"/>
    <w:uiPriority w:val="59"/>
    <w:rsid w:val="005333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5E6B47"/>
    <w:pPr>
      <w:widowControl w:val="0"/>
      <w:autoSpaceDE w:val="0"/>
      <w:autoSpaceDN w:val="0"/>
      <w:adjustRightInd w:val="0"/>
      <w:spacing w:line="206" w:lineRule="exact"/>
    </w:pPr>
    <w:rPr>
      <w:rFonts w:eastAsia="Times New Roman"/>
      <w:lang w:val="es-MX" w:eastAsia="es-MX"/>
    </w:rPr>
  </w:style>
  <w:style w:type="paragraph" w:customStyle="1" w:styleId="Style7">
    <w:name w:val="Style7"/>
    <w:basedOn w:val="Normal"/>
    <w:uiPriority w:val="99"/>
    <w:rsid w:val="005E6B47"/>
    <w:pPr>
      <w:widowControl w:val="0"/>
      <w:autoSpaceDE w:val="0"/>
      <w:autoSpaceDN w:val="0"/>
      <w:adjustRightInd w:val="0"/>
      <w:spacing w:line="223" w:lineRule="exact"/>
    </w:pPr>
    <w:rPr>
      <w:rFonts w:ascii="Arial" w:eastAsiaTheme="minorEastAsia" w:hAnsi="Arial" w:cs="Arial"/>
      <w:lang w:val="es-MX" w:eastAsia="es-MX"/>
    </w:rPr>
  </w:style>
  <w:style w:type="character" w:customStyle="1" w:styleId="FontStyle16">
    <w:name w:val="Font Style16"/>
    <w:uiPriority w:val="99"/>
    <w:rsid w:val="005E6B47"/>
    <w:rPr>
      <w:rFonts w:ascii="Arial" w:hAnsi="Arial" w:cs="Arial"/>
      <w:b/>
      <w:bCs/>
      <w:sz w:val="18"/>
      <w:szCs w:val="18"/>
    </w:rPr>
  </w:style>
  <w:style w:type="character" w:customStyle="1" w:styleId="FontStyle17">
    <w:name w:val="Font Style17"/>
    <w:uiPriority w:val="99"/>
    <w:rsid w:val="005E6B47"/>
    <w:rPr>
      <w:rFonts w:ascii="Arial" w:hAnsi="Arial" w:cs="Arial"/>
      <w:sz w:val="18"/>
      <w:szCs w:val="18"/>
    </w:rPr>
  </w:style>
  <w:style w:type="paragraph" w:customStyle="1" w:styleId="xl130">
    <w:name w:val="xl130"/>
    <w:basedOn w:val="Normal"/>
    <w:rsid w:val="005E6B47"/>
    <w:pPr>
      <w:pBdr>
        <w:top w:val="single" w:sz="8" w:space="0" w:color="83CCEB"/>
        <w:left w:val="single" w:sz="8" w:space="0" w:color="83CCEB"/>
        <w:bottom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1">
    <w:name w:val="xl131"/>
    <w:basedOn w:val="Normal"/>
    <w:rsid w:val="005E6B47"/>
    <w:pPr>
      <w:pBdr>
        <w:top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2">
    <w:name w:val="xl132"/>
    <w:basedOn w:val="Normal"/>
    <w:rsid w:val="005E6B47"/>
    <w:pPr>
      <w:pBdr>
        <w:top w:val="single" w:sz="8" w:space="0" w:color="83CCEB"/>
        <w:left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3">
    <w:name w:val="xl133"/>
    <w:basedOn w:val="Normal"/>
    <w:rsid w:val="005E6B47"/>
    <w:pPr>
      <w:pBdr>
        <w:left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4">
    <w:name w:val="xl134"/>
    <w:basedOn w:val="Normal"/>
    <w:rsid w:val="005E6B47"/>
    <w:pPr>
      <w:pBdr>
        <w:left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5">
    <w:name w:val="xl135"/>
    <w:basedOn w:val="Normal"/>
    <w:rsid w:val="005E6B47"/>
    <w:pPr>
      <w:pBdr>
        <w:top w:val="single" w:sz="8" w:space="0" w:color="83CCEB"/>
        <w:left w:val="single" w:sz="8" w:space="0" w:color="83CCEB"/>
        <w:bottom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6">
    <w:name w:val="xl136"/>
    <w:basedOn w:val="Normal"/>
    <w:rsid w:val="005E6B47"/>
    <w:pPr>
      <w:pBdr>
        <w:top w:val="single" w:sz="8" w:space="0" w:color="83CCEB"/>
        <w:bottom w:val="single" w:sz="8" w:space="0" w:color="83CCEB"/>
        <w:right w:val="single" w:sz="8" w:space="0" w:color="83CCEB"/>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7">
    <w:name w:val="xl137"/>
    <w:basedOn w:val="Normal"/>
    <w:rsid w:val="005E6B47"/>
    <w:pPr>
      <w:pBdr>
        <w:top w:val="single" w:sz="8" w:space="0" w:color="A6C9EC"/>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8">
    <w:name w:val="xl138"/>
    <w:basedOn w:val="Normal"/>
    <w:rsid w:val="005E6B47"/>
    <w:pPr>
      <w:pBdr>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39">
    <w:name w:val="xl139"/>
    <w:basedOn w:val="Normal"/>
    <w:rsid w:val="005E6B47"/>
    <w:pPr>
      <w:pBdr>
        <w:top w:val="single" w:sz="8" w:space="0" w:color="A6C9EC"/>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0">
    <w:name w:val="xl140"/>
    <w:basedOn w:val="Normal"/>
    <w:rsid w:val="005E6B47"/>
    <w:pPr>
      <w:pBdr>
        <w:left w:val="single" w:sz="8" w:space="0" w:color="A6C9EC"/>
        <w:bottom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1">
    <w:name w:val="xl141"/>
    <w:basedOn w:val="Normal"/>
    <w:rsid w:val="005E6B47"/>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s-MX" w:eastAsia="es-MX"/>
    </w:rPr>
  </w:style>
  <w:style w:type="paragraph" w:customStyle="1" w:styleId="xl142">
    <w:name w:val="xl142"/>
    <w:basedOn w:val="Normal"/>
    <w:rsid w:val="005E6B47"/>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b/>
      <w:bCs/>
      <w:color w:val="000000"/>
      <w:sz w:val="20"/>
      <w:szCs w:val="20"/>
      <w:lang w:val="es-MX" w:eastAsia="es-MX"/>
    </w:rPr>
  </w:style>
  <w:style w:type="paragraph" w:customStyle="1" w:styleId="xl143">
    <w:name w:val="xl143"/>
    <w:basedOn w:val="Normal"/>
    <w:rsid w:val="005E6B47"/>
    <w:pPr>
      <w:pBdr>
        <w:top w:val="single" w:sz="8" w:space="0" w:color="A6C9EC"/>
        <w:left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4">
    <w:name w:val="xl144"/>
    <w:basedOn w:val="Normal"/>
    <w:rsid w:val="005E6B47"/>
    <w:pPr>
      <w:pBdr>
        <w:left w:val="single" w:sz="8" w:space="0" w:color="E3F274"/>
        <w:bottom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5">
    <w:name w:val="xl145"/>
    <w:basedOn w:val="Normal"/>
    <w:rsid w:val="005E6B47"/>
    <w:pPr>
      <w:pBdr>
        <w:top w:val="single" w:sz="8" w:space="0" w:color="E3F274"/>
        <w:left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6">
    <w:name w:val="xl146"/>
    <w:basedOn w:val="Normal"/>
    <w:rsid w:val="005E6B47"/>
    <w:pPr>
      <w:pBdr>
        <w:left w:val="single" w:sz="8" w:space="0" w:color="E3F274"/>
        <w:bottom w:val="single" w:sz="8" w:space="0" w:color="E3F274"/>
        <w:right w:val="single" w:sz="8" w:space="0" w:color="E3F274"/>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7">
    <w:name w:val="xl147"/>
    <w:basedOn w:val="Normal"/>
    <w:rsid w:val="005E6B47"/>
    <w:pPr>
      <w:pBdr>
        <w:top w:val="single" w:sz="8" w:space="0" w:color="E3F274"/>
        <w:left w:val="single" w:sz="8" w:space="0" w:color="E3F274"/>
        <w:right w:val="single" w:sz="8" w:space="0" w:color="E3F274"/>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8">
    <w:name w:val="xl148"/>
    <w:basedOn w:val="Normal"/>
    <w:rsid w:val="005E6B47"/>
    <w:pPr>
      <w:pBdr>
        <w:top w:val="single" w:sz="8" w:space="0" w:color="E3F274"/>
        <w:left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49">
    <w:name w:val="xl149"/>
    <w:basedOn w:val="Normal"/>
    <w:rsid w:val="005E6B47"/>
    <w:pPr>
      <w:pBdr>
        <w:left w:val="single" w:sz="8" w:space="0" w:color="A6C9EC"/>
        <w:bottom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0">
    <w:name w:val="xl150"/>
    <w:basedOn w:val="Normal"/>
    <w:rsid w:val="005E6B47"/>
    <w:pPr>
      <w:pBdr>
        <w:top w:val="single" w:sz="8" w:space="0" w:color="E3F274"/>
        <w:left w:val="single" w:sz="8" w:space="0" w:color="A6C9EC"/>
        <w:right w:val="single" w:sz="8" w:space="0" w:color="A6C9EC"/>
      </w:pBdr>
      <w:shd w:val="clear" w:color="000000" w:fill="DAF2D0"/>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1">
    <w:name w:val="xl151"/>
    <w:basedOn w:val="Normal"/>
    <w:rsid w:val="005E6B47"/>
    <w:pPr>
      <w:pBdr>
        <w:top w:val="single" w:sz="8" w:space="0" w:color="A6C9EC"/>
        <w:left w:val="single" w:sz="8" w:space="0" w:color="A6C9EC"/>
        <w:right w:val="single" w:sz="8" w:space="0" w:color="A6C9EC"/>
      </w:pBdr>
      <w:shd w:val="clear" w:color="000000" w:fill="E2EFDA"/>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paragraph" w:customStyle="1" w:styleId="xl152">
    <w:name w:val="xl152"/>
    <w:basedOn w:val="Normal"/>
    <w:rsid w:val="005E6B47"/>
    <w:pPr>
      <w:pBdr>
        <w:top w:val="single" w:sz="8" w:space="0" w:color="83CCEB"/>
      </w:pBdr>
      <w:spacing w:before="100" w:beforeAutospacing="1" w:after="100" w:afterAutospacing="1"/>
      <w:jc w:val="center"/>
      <w:textAlignment w:val="center"/>
    </w:pPr>
    <w:rPr>
      <w:rFonts w:ascii="Times New Roman" w:eastAsia="Times New Roman" w:hAnsi="Times New Roman"/>
      <w:color w:val="000000"/>
      <w:lang w:val="es-MX" w:eastAsia="es-MX"/>
    </w:rPr>
  </w:style>
  <w:style w:type="numbering" w:customStyle="1" w:styleId="Sinlista3">
    <w:name w:val="Sin lista3"/>
    <w:next w:val="Sinlista"/>
    <w:uiPriority w:val="99"/>
    <w:semiHidden/>
    <w:unhideWhenUsed/>
    <w:rsid w:val="000C1A71"/>
  </w:style>
  <w:style w:type="table" w:customStyle="1" w:styleId="Tablaconcuadrcula5">
    <w:name w:val="Tabla con cuadrícula5"/>
    <w:basedOn w:val="Tablanormal"/>
    <w:next w:val="Tablaconcuadrcula"/>
    <w:uiPriority w:val="59"/>
    <w:unhideWhenUsed/>
    <w:rsid w:val="000C1A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0C1A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0C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6929">
      <w:bodyDiv w:val="1"/>
      <w:marLeft w:val="0"/>
      <w:marRight w:val="0"/>
      <w:marTop w:val="0"/>
      <w:marBottom w:val="0"/>
      <w:divBdr>
        <w:top w:val="none" w:sz="0" w:space="0" w:color="auto"/>
        <w:left w:val="none" w:sz="0" w:space="0" w:color="auto"/>
        <w:bottom w:val="none" w:sz="0" w:space="0" w:color="auto"/>
        <w:right w:val="none" w:sz="0" w:space="0" w:color="auto"/>
      </w:divBdr>
    </w:div>
    <w:div w:id="10498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lia.gamboa@imss.gob.mx" TargetMode="External"/><Relationship Id="rId18" Type="http://schemas.openxmlformats.org/officeDocument/2006/relationships/hyperlink" Target="mailto:david.estradag@imss.gob.mx" TargetMode="External"/><Relationship Id="rId26" Type="http://schemas.openxmlformats.org/officeDocument/2006/relationships/hyperlink" Target="mailto:Mariano.castillo@imss.gob.mx"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Mariano.castillo@imss.gob.mx" TargetMode="External"/><Relationship Id="rId34" Type="http://schemas.openxmlformats.org/officeDocument/2006/relationships/hyperlink" Target="mailto:roberto.gonzalezc@imss.gob.mx" TargetMode="External"/><Relationship Id="rId42"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Gustavo.castrejonm@imss.gob.mx" TargetMode="External"/><Relationship Id="rId25" Type="http://schemas.openxmlformats.org/officeDocument/2006/relationships/hyperlink" Target="mailto:droberto.gonzalezca@imss.gob.mx" TargetMode="External"/><Relationship Id="rId33" Type="http://schemas.openxmlformats.org/officeDocument/2006/relationships/hyperlink" Target="mailto:milton.canedo@imss.gob.mx" TargetMode="External"/><Relationship Id="rId38"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inetteh.garcia@imss.gob.mx" TargetMode="External"/><Relationship Id="rId20" Type="http://schemas.openxmlformats.org/officeDocument/2006/relationships/hyperlink" Target="mailto:droberto.gonzalezca@imss.gob.mx" TargetMode="External"/><Relationship Id="rId29" Type="http://schemas.openxmlformats.org/officeDocument/2006/relationships/hyperlink" Target="mailto:milton.canedo@imss.gob.mx" TargetMode="External"/><Relationship Id="rId41"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ilton.canedo@imss.gob.mx" TargetMode="External"/><Relationship Id="rId32" Type="http://schemas.openxmlformats.org/officeDocument/2006/relationships/hyperlink" Target="mailto:david.estradag@imss.gob.mx" TargetMode="External"/><Relationship Id="rId37" Type="http://schemas.openxmlformats.org/officeDocument/2006/relationships/hyperlink" Target="mailto:milton.canedo@imss.gob.mx"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roberto.gonzalezca@imss.gob.mx" TargetMode="External"/><Relationship Id="rId23" Type="http://schemas.openxmlformats.org/officeDocument/2006/relationships/hyperlink" Target="mailto:david.estradag@imss.gob.mx" TargetMode="External"/><Relationship Id="rId28" Type="http://schemas.openxmlformats.org/officeDocument/2006/relationships/hyperlink" Target="mailto:david.estradag@imss.gob.mx" TargetMode="External"/><Relationship Id="rId36" Type="http://schemas.openxmlformats.org/officeDocument/2006/relationships/hyperlink" Target="mailto:david.estradag@imss.gob.mx" TargetMode="External"/><Relationship Id="rId10" Type="http://schemas.openxmlformats.org/officeDocument/2006/relationships/footnotes" Target="footnotes.xml"/><Relationship Id="rId19" Type="http://schemas.openxmlformats.org/officeDocument/2006/relationships/hyperlink" Target="mailto:milton.canedo@imss.gob.mx" TargetMode="External"/><Relationship Id="rId31" Type="http://schemas.openxmlformats.org/officeDocument/2006/relationships/hyperlink" Target="mailto:minetteh.garcia@imss.gob.m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etteh.garcia@imss.gob.mx" TargetMode="External"/><Relationship Id="rId22" Type="http://schemas.openxmlformats.org/officeDocument/2006/relationships/hyperlink" Target="mailto:Gustavo.castrejonm@imss.gob.mx" TargetMode="External"/><Relationship Id="rId27" Type="http://schemas.openxmlformats.org/officeDocument/2006/relationships/hyperlink" Target="mailto:Gustavo.castrejonm@imss.gob.mx" TargetMode="External"/><Relationship Id="rId30" Type="http://schemas.openxmlformats.org/officeDocument/2006/relationships/hyperlink" Target="mailto:roberto.gonzalezc@imss.gob.mx" TargetMode="External"/><Relationship Id="rId35" Type="http://schemas.openxmlformats.org/officeDocument/2006/relationships/hyperlink" Target="mailto:minetteh.garcia@imss.gob.mx"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EF7E-06FE-4D0C-AF2D-0B1D2B2BD058}">
  <ds:schemaRefs>
    <ds:schemaRef ds:uri="http://schemas.microsoft.com/sharepoint/v3/contenttype/forms"/>
  </ds:schemaRefs>
</ds:datastoreItem>
</file>

<file path=customXml/itemProps2.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2D60AD-6BD0-4F36-8368-07C907AC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191</Pages>
  <Words>69587</Words>
  <Characters>382731</Characters>
  <Application>Microsoft Office Word</Application>
  <DocSecurity>0</DocSecurity>
  <Lines>3189</Lines>
  <Paragraphs>902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Ma. Del Rocio Moreno Aragon</cp:lastModifiedBy>
  <cp:revision>4</cp:revision>
  <cp:lastPrinted>2025-02-19T22:39:00Z</cp:lastPrinted>
  <dcterms:created xsi:type="dcterms:W3CDTF">2025-03-06T17:44:00Z</dcterms:created>
  <dcterms:modified xsi:type="dcterms:W3CDTF">2025-03-06T19:21:00Z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