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1C"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p>
    <w:p w:rsidR="00123C1C" w:rsidRPr="00193796" w:rsidRDefault="00123C1C" w:rsidP="00123C1C">
      <w:pPr>
        <w:pStyle w:val="Ttulo1"/>
        <w:numPr>
          <w:ilvl w:val="0"/>
          <w:numId w:val="6"/>
        </w:numPr>
        <w:spacing w:line="360" w:lineRule="auto"/>
        <w:jc w:val="center"/>
        <w:rPr>
          <w:rFonts w:ascii="Montserrat" w:hAnsi="Montserrat" w:cs="Arial"/>
          <w:sz w:val="28"/>
          <w:lang w:eastAsia="es-ES"/>
        </w:rPr>
      </w:pPr>
      <w:r w:rsidRPr="00193796">
        <w:rPr>
          <w:rFonts w:ascii="Montserrat" w:hAnsi="Montserrat" w:cs="Arial"/>
          <w:sz w:val="28"/>
          <w:lang w:eastAsia="es-ES"/>
        </w:rPr>
        <w:t>INSTITUTO MEXICANO DEL SEGURO SOCIAL</w:t>
      </w:r>
    </w:p>
    <w:p w:rsidR="00123C1C" w:rsidRPr="00193796" w:rsidRDefault="00123C1C" w:rsidP="00123C1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Montserrat" w:hAnsi="Montserrat" w:cs="Arial"/>
          <w:b/>
          <w:color w:val="000000"/>
          <w:sz w:val="28"/>
          <w:szCs w:val="32"/>
          <w:lang w:val="es-MX"/>
        </w:rPr>
      </w:pPr>
      <w:r w:rsidRPr="00193796">
        <w:rPr>
          <w:rFonts w:ascii="Montserrat" w:hAnsi="Montserrat" w:cs="Arial"/>
          <w:b/>
          <w:color w:val="000000"/>
          <w:sz w:val="28"/>
          <w:szCs w:val="32"/>
          <w:lang w:val="es-MX"/>
        </w:rPr>
        <w:t xml:space="preserve">ÓRGANO DE OPERACIÓN ADMINISTRATIVA DESCONCENTRADA ESTATAL HIDALGO </w:t>
      </w:r>
    </w:p>
    <w:p w:rsidR="00123C1C" w:rsidRPr="00193796" w:rsidRDefault="00123C1C" w:rsidP="00123C1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Montserrat" w:hAnsi="Montserrat" w:cs="Arial"/>
          <w:b/>
          <w:color w:val="000000"/>
          <w:sz w:val="28"/>
          <w:szCs w:val="32"/>
          <w:lang w:val="es-MX"/>
        </w:rPr>
      </w:pPr>
      <w:r w:rsidRPr="00193796">
        <w:rPr>
          <w:rFonts w:ascii="Montserrat" w:hAnsi="Montserrat" w:cs="Arial"/>
          <w:b/>
          <w:color w:val="000000"/>
          <w:sz w:val="28"/>
          <w:szCs w:val="32"/>
          <w:lang w:val="es-MX"/>
        </w:rPr>
        <w:t xml:space="preserve">JEFATURA DE SERVICIOS ADMINISTRATIVOS </w:t>
      </w:r>
    </w:p>
    <w:p w:rsidR="00123C1C" w:rsidRPr="00193796" w:rsidRDefault="00123C1C" w:rsidP="00123C1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Montserrat" w:hAnsi="Montserrat" w:cs="Arial"/>
          <w:b/>
          <w:color w:val="000000"/>
          <w:sz w:val="28"/>
          <w:szCs w:val="32"/>
          <w:lang w:val="es-MX"/>
        </w:rPr>
      </w:pPr>
      <w:r w:rsidRPr="00193796">
        <w:rPr>
          <w:rFonts w:ascii="Montserrat" w:hAnsi="Montserrat" w:cs="Arial"/>
          <w:b/>
          <w:color w:val="000000"/>
          <w:sz w:val="28"/>
          <w:szCs w:val="32"/>
          <w:lang w:val="es-MX"/>
        </w:rPr>
        <w:t>COORDINACIÓN DE ABASTECIMIENTO Y EQUIPAMIENTO</w:t>
      </w:r>
    </w:p>
    <w:p w:rsidR="00123C1C" w:rsidRPr="00193796" w:rsidRDefault="00123C1C" w:rsidP="00123C1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color w:val="000000"/>
          <w:sz w:val="28"/>
          <w:szCs w:val="32"/>
          <w:lang w:val="es-MX"/>
        </w:rPr>
      </w:pPr>
    </w:p>
    <w:p w:rsidR="00123C1C" w:rsidRPr="00193796" w:rsidRDefault="00123C1C" w:rsidP="00123C1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color w:val="000000"/>
          <w:sz w:val="28"/>
          <w:szCs w:val="32"/>
          <w:lang w:val="es-MX"/>
        </w:rPr>
      </w:pPr>
    </w:p>
    <w:p w:rsidR="00123C1C" w:rsidRPr="00193796" w:rsidRDefault="00123C1C" w:rsidP="00123C1C">
      <w:pPr>
        <w:jc w:val="center"/>
        <w:rPr>
          <w:rFonts w:ascii="Montserrat" w:hAnsi="Montserrat" w:cs="Arial"/>
          <w:b/>
          <w:bCs/>
          <w:i/>
          <w:sz w:val="20"/>
          <w:szCs w:val="22"/>
          <w:u w:val="single"/>
        </w:rPr>
      </w:pPr>
      <w:r w:rsidRPr="00193796">
        <w:rPr>
          <w:rFonts w:ascii="Montserrat" w:hAnsi="Montserrat" w:cs="Arial"/>
          <w:b/>
          <w:bCs/>
          <w:i/>
          <w:sz w:val="20"/>
          <w:szCs w:val="22"/>
          <w:u w:val="single"/>
        </w:rPr>
        <w:t xml:space="preserve">Calle Arboledas No. 115 lote 54 y 55, Zona Industrial La Paz, C.P. 42080, </w:t>
      </w:r>
    </w:p>
    <w:p w:rsidR="00123C1C" w:rsidRPr="00193796" w:rsidRDefault="00123C1C" w:rsidP="00123C1C">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Montserrat" w:hAnsi="Montserrat" w:cs="Arial"/>
          <w:b/>
          <w:color w:val="000000"/>
          <w:sz w:val="28"/>
          <w:szCs w:val="32"/>
          <w:lang w:val="es-MX"/>
        </w:rPr>
      </w:pPr>
      <w:r w:rsidRPr="00193796">
        <w:rPr>
          <w:rFonts w:ascii="Montserrat" w:hAnsi="Montserrat" w:cs="Arial"/>
          <w:b/>
          <w:bCs/>
          <w:i/>
          <w:sz w:val="20"/>
          <w:szCs w:val="22"/>
          <w:u w:val="single"/>
        </w:rPr>
        <w:t>Pachuca de Soto, Hgo</w:t>
      </w:r>
    </w:p>
    <w:p w:rsidR="00123C1C" w:rsidRPr="00193796" w:rsidRDefault="00123C1C" w:rsidP="00123C1C">
      <w:pPr>
        <w:jc w:val="center"/>
        <w:rPr>
          <w:rFonts w:ascii="Montserrat" w:hAnsi="Montserrat" w:cs="Arial"/>
          <w:b/>
          <w:bCs/>
          <w:szCs w:val="28"/>
          <w:lang w:val="es-MX"/>
        </w:rPr>
      </w:pPr>
    </w:p>
    <w:p w:rsidR="00123C1C" w:rsidRPr="00193796" w:rsidRDefault="00123C1C" w:rsidP="00123C1C">
      <w:pPr>
        <w:jc w:val="center"/>
        <w:rPr>
          <w:rFonts w:ascii="Montserrat" w:hAnsi="Montserrat" w:cs="Arial"/>
          <w:b/>
          <w:bCs/>
          <w:szCs w:val="28"/>
          <w:lang w:val="es-MX"/>
        </w:rPr>
      </w:pPr>
    </w:p>
    <w:p w:rsidR="00123C1C" w:rsidRDefault="00123C1C" w:rsidP="00123C1C">
      <w:pPr>
        <w:suppressAutoHyphens w:val="0"/>
        <w:spacing w:before="100" w:beforeAutospacing="1"/>
        <w:jc w:val="center"/>
        <w:rPr>
          <w:rFonts w:ascii="Montserrat" w:hAnsi="Montserrat" w:cs="Arial"/>
          <w:b/>
          <w:bCs/>
          <w:i/>
          <w:iCs/>
          <w:sz w:val="52"/>
          <w:szCs w:val="52"/>
          <w:u w:val="single"/>
          <w:lang w:val="es-MX" w:eastAsia="es-ES"/>
        </w:rPr>
      </w:pPr>
    </w:p>
    <w:p w:rsidR="00123C1C" w:rsidRPr="00193796" w:rsidRDefault="00123C1C" w:rsidP="00123C1C">
      <w:pPr>
        <w:suppressAutoHyphens w:val="0"/>
        <w:spacing w:before="100" w:beforeAutospacing="1"/>
        <w:jc w:val="center"/>
        <w:rPr>
          <w:rFonts w:ascii="Montserrat" w:hAnsi="Montserrat" w:cs="Arial"/>
          <w:b/>
          <w:bCs/>
          <w:i/>
          <w:iCs/>
          <w:sz w:val="52"/>
          <w:szCs w:val="52"/>
          <w:u w:val="single"/>
          <w:lang w:val="es-MX" w:eastAsia="es-ES"/>
        </w:rPr>
      </w:pPr>
    </w:p>
    <w:p w:rsidR="00123C1C" w:rsidRPr="00BA34DD" w:rsidRDefault="00123C1C" w:rsidP="00123C1C">
      <w:pPr>
        <w:pStyle w:val="Saludo"/>
        <w:jc w:val="center"/>
        <w:rPr>
          <w:rFonts w:ascii="Montserrat" w:hAnsi="Montserrat" w:cs="Arial"/>
          <w:b/>
          <w:color w:val="FF0000"/>
          <w:szCs w:val="28"/>
          <w:lang w:eastAsia="es-ES"/>
        </w:rPr>
      </w:pPr>
      <w:r w:rsidRPr="00BA34DD">
        <w:rPr>
          <w:rFonts w:ascii="Montserrat" w:hAnsi="Montserrat" w:cs="Arial"/>
          <w:b/>
          <w:szCs w:val="28"/>
          <w:lang w:eastAsia="es-ES"/>
        </w:rPr>
        <w:t xml:space="preserve">LICITACIÓN PÚBLICA ELECTRÓNICA INTERNACIONAL BAJO COBERTURA DE TRATADOS </w:t>
      </w:r>
    </w:p>
    <w:p w:rsidR="00123C1C" w:rsidRPr="00BA34DD" w:rsidRDefault="00123C1C" w:rsidP="00123C1C">
      <w:pPr>
        <w:pStyle w:val="Textoindependiente"/>
        <w:jc w:val="center"/>
        <w:rPr>
          <w:rFonts w:ascii="Montserrat" w:hAnsi="Montserrat" w:cs="Arial"/>
          <w:b/>
          <w:sz w:val="22"/>
          <w:szCs w:val="24"/>
          <w:lang w:eastAsia="es-ES"/>
        </w:rPr>
      </w:pPr>
    </w:p>
    <w:p w:rsidR="00123C1C" w:rsidRPr="00193796" w:rsidRDefault="00123C1C" w:rsidP="00123C1C">
      <w:pPr>
        <w:pStyle w:val="Textoindependiente"/>
        <w:jc w:val="center"/>
        <w:rPr>
          <w:rFonts w:ascii="Montserrat" w:hAnsi="Montserrat" w:cs="Arial"/>
          <w:b/>
          <w:szCs w:val="28"/>
          <w:lang w:eastAsia="es-ES"/>
        </w:rPr>
      </w:pPr>
      <w:r w:rsidRPr="00BA34DD">
        <w:rPr>
          <w:rFonts w:ascii="Montserrat" w:hAnsi="Montserrat" w:cs="Arial"/>
          <w:b/>
          <w:szCs w:val="28"/>
          <w:lang w:eastAsia="es-ES"/>
        </w:rPr>
        <w:t>NÚMERO LA-50-GYR-050GYR017-T-73-2024</w:t>
      </w:r>
    </w:p>
    <w:p w:rsidR="00123C1C" w:rsidRPr="00193796" w:rsidRDefault="00123C1C" w:rsidP="00123C1C">
      <w:pPr>
        <w:pStyle w:val="Textoindependiente"/>
        <w:tabs>
          <w:tab w:val="left" w:pos="7350"/>
        </w:tabs>
        <w:rPr>
          <w:rFonts w:ascii="Montserrat" w:eastAsia="Calibri" w:hAnsi="Montserrat" w:cs="Arial"/>
          <w:b/>
          <w:szCs w:val="28"/>
          <w:lang w:eastAsia="es-ES"/>
        </w:rPr>
      </w:pPr>
      <w:r>
        <w:rPr>
          <w:rFonts w:ascii="Montserrat" w:eastAsia="Calibri" w:hAnsi="Montserrat" w:cs="Arial"/>
          <w:b/>
          <w:szCs w:val="28"/>
          <w:lang w:eastAsia="es-ES"/>
        </w:rPr>
        <w:tab/>
      </w:r>
    </w:p>
    <w:p w:rsidR="00123C1C" w:rsidRPr="00193796" w:rsidRDefault="00123C1C" w:rsidP="00123C1C">
      <w:pPr>
        <w:pStyle w:val="Textoindependiente"/>
        <w:jc w:val="center"/>
        <w:rPr>
          <w:rFonts w:ascii="Montserrat" w:eastAsia="Calibri" w:hAnsi="Montserrat" w:cs="Arial"/>
          <w:b/>
          <w:szCs w:val="28"/>
          <w:lang w:eastAsia="es-ES"/>
        </w:rPr>
      </w:pPr>
    </w:p>
    <w:p w:rsidR="00123C1C" w:rsidRPr="00193796" w:rsidRDefault="00123C1C" w:rsidP="00123C1C">
      <w:pPr>
        <w:pStyle w:val="Textoindependiente"/>
        <w:jc w:val="center"/>
        <w:rPr>
          <w:rFonts w:ascii="Montserrat" w:eastAsia="Calibri" w:hAnsi="Montserrat" w:cs="Arial"/>
          <w:b/>
          <w:szCs w:val="28"/>
          <w:lang w:eastAsia="es-ES"/>
        </w:rPr>
      </w:pPr>
    </w:p>
    <w:p w:rsidR="00123C1C" w:rsidRDefault="00123C1C" w:rsidP="00123C1C">
      <w:pPr>
        <w:tabs>
          <w:tab w:val="left" w:pos="6113"/>
        </w:tabs>
        <w:suppressAutoHyphens w:val="0"/>
        <w:jc w:val="both"/>
        <w:rPr>
          <w:rFonts w:ascii="Montserrat" w:hAnsi="Montserrat" w:cs="Arial"/>
          <w:b/>
          <w:bCs/>
          <w:szCs w:val="28"/>
          <w:lang w:val="es-MX" w:eastAsia="es-ES"/>
        </w:rPr>
      </w:pPr>
      <w:bookmarkStart w:id="0" w:name="OLE_LINK1"/>
      <w:r w:rsidRPr="009B3FB0">
        <w:rPr>
          <w:rFonts w:ascii="Montserrat" w:hAnsi="Montserrat" w:cs="Arial"/>
          <w:b/>
          <w:bCs/>
          <w:szCs w:val="28"/>
          <w:lang w:val="es-MX" w:eastAsia="es-ES"/>
        </w:rPr>
        <w:t>ADQUISICIÓN DE CONSUMIBLES DEL GRUPO 379 PARA “</w:t>
      </w:r>
      <w:r>
        <w:rPr>
          <w:rFonts w:ascii="Montserrat" w:hAnsi="Montserrat" w:cs="Arial"/>
          <w:b/>
          <w:bCs/>
          <w:szCs w:val="28"/>
          <w:lang w:val="es-MX" w:eastAsia="es-ES"/>
        </w:rPr>
        <w:t xml:space="preserve">TERAPIA DE BUBBLE CPAC, ALTO FLUJO PEDIATRICO/ADULTO” </w:t>
      </w:r>
      <w:r w:rsidRPr="009B3FB0">
        <w:rPr>
          <w:rFonts w:ascii="Montserrat" w:hAnsi="Montserrat" w:cs="Arial"/>
          <w:b/>
          <w:bCs/>
          <w:szCs w:val="28"/>
          <w:lang w:val="es-MX" w:eastAsia="es-ES"/>
        </w:rPr>
        <w:t>CON EQUIPOS EN COMODATO, EJERCICIO 2024.</w:t>
      </w:r>
    </w:p>
    <w:p w:rsidR="00123C1C" w:rsidRDefault="00123C1C" w:rsidP="00123C1C">
      <w:pPr>
        <w:tabs>
          <w:tab w:val="left" w:pos="6113"/>
        </w:tabs>
        <w:suppressAutoHyphens w:val="0"/>
        <w:jc w:val="both"/>
        <w:rPr>
          <w:rFonts w:ascii="Montserrat" w:hAnsi="Montserrat" w:cs="Arial"/>
          <w:b/>
          <w:bCs/>
          <w:szCs w:val="28"/>
          <w:lang w:val="es-MX" w:eastAsia="es-ES"/>
        </w:rPr>
      </w:pPr>
    </w:p>
    <w:p w:rsidR="00123C1C" w:rsidRPr="00193796" w:rsidRDefault="00123C1C" w:rsidP="00123C1C">
      <w:pPr>
        <w:tabs>
          <w:tab w:val="left" w:pos="6113"/>
        </w:tabs>
        <w:suppressAutoHyphens w:val="0"/>
        <w:jc w:val="both"/>
        <w:rPr>
          <w:rFonts w:ascii="Montserrat" w:hAnsi="Montserrat" w:cs="Arial"/>
          <w:b/>
          <w:bCs/>
          <w:szCs w:val="28"/>
          <w:lang w:val="es-MX" w:eastAsia="es-ES"/>
        </w:rPr>
      </w:pPr>
      <w:r w:rsidRPr="00193796">
        <w:rPr>
          <w:rFonts w:ascii="Montserrat" w:hAnsi="Montserrat" w:cs="Arial"/>
          <w:b/>
          <w:bCs/>
          <w:szCs w:val="28"/>
          <w:lang w:val="es-MX" w:eastAsia="es-ES"/>
        </w:rPr>
        <w:tab/>
      </w:r>
    </w:p>
    <w:p w:rsidR="00123C1C" w:rsidRPr="00193796" w:rsidRDefault="00123C1C" w:rsidP="00123C1C">
      <w:pPr>
        <w:suppressAutoHyphens w:val="0"/>
        <w:jc w:val="both"/>
        <w:rPr>
          <w:rFonts w:ascii="Montserrat" w:hAnsi="Montserrat" w:cs="Arial"/>
          <w:b/>
          <w:sz w:val="20"/>
        </w:rPr>
      </w:pPr>
    </w:p>
    <w:p w:rsidR="00123C1C" w:rsidRPr="00193796" w:rsidRDefault="00123C1C" w:rsidP="00123C1C">
      <w:pPr>
        <w:suppressAutoHyphens w:val="0"/>
        <w:jc w:val="both"/>
        <w:rPr>
          <w:rFonts w:ascii="Montserrat" w:hAnsi="Montserrat" w:cs="Arial"/>
          <w:b/>
          <w:bCs/>
          <w:sz w:val="22"/>
          <w:szCs w:val="28"/>
          <w:lang w:val="es-MX" w:eastAsia="es-ES"/>
        </w:rPr>
      </w:pPr>
    </w:p>
    <w:bookmarkEnd w:id="0"/>
    <w:p w:rsidR="00123C1C" w:rsidRPr="00193796" w:rsidRDefault="00123C1C" w:rsidP="00123C1C">
      <w:pPr>
        <w:suppressAutoHyphens w:val="0"/>
        <w:jc w:val="center"/>
        <w:rPr>
          <w:rFonts w:ascii="Montserrat" w:hAnsi="Montserrat" w:cs="Arial"/>
          <w:b/>
          <w:sz w:val="20"/>
          <w:szCs w:val="24"/>
          <w:lang w:eastAsia="es-ES"/>
        </w:rPr>
      </w:pPr>
    </w:p>
    <w:p w:rsidR="00123C1C" w:rsidRDefault="00123C1C" w:rsidP="00123C1C">
      <w:pPr>
        <w:jc w:val="both"/>
        <w:rPr>
          <w:rFonts w:ascii="Montserrat" w:hAnsi="Montserrat" w:cs="Arial"/>
          <w:sz w:val="16"/>
          <w:szCs w:val="24"/>
          <w:lang w:eastAsia="es-ES"/>
        </w:rPr>
      </w:pPr>
      <w:r w:rsidRPr="00B11E39">
        <w:rPr>
          <w:rFonts w:ascii="Montserrat" w:hAnsi="Montserrat" w:cs="Arial"/>
          <w:sz w:val="16"/>
          <w:szCs w:val="24"/>
          <w:lang w:eastAsia="es-ES"/>
        </w:rPr>
        <w:t>ÉSTA LICITACIÓN ACEPTA PARTICIPACIÓN ÚNICAMENTE MEDIANTE EL USO DE MEDIOS REMOTOS DE COMUNICACIÓN ELECTRÓNICA COMPRANET, NO SE ACEPTAN PROPUESTAS POR MEDIO DE SERVICIO POSTAL NI MENSAJERÍA O DE MANERA PRESENCIAL.</w:t>
      </w:r>
    </w:p>
    <w:p w:rsidR="00123C1C" w:rsidRDefault="00123C1C" w:rsidP="00123C1C">
      <w:pPr>
        <w:jc w:val="both"/>
        <w:rPr>
          <w:rFonts w:ascii="Montserrat" w:hAnsi="Montserrat" w:cs="Arial"/>
          <w:sz w:val="16"/>
          <w:szCs w:val="24"/>
          <w:lang w:eastAsia="es-ES"/>
        </w:rPr>
      </w:pPr>
    </w:p>
    <w:p w:rsidR="00123C1C" w:rsidRDefault="00123C1C" w:rsidP="00123C1C">
      <w:pPr>
        <w:jc w:val="both"/>
        <w:rPr>
          <w:rFonts w:ascii="Montserrat" w:hAnsi="Montserrat" w:cs="Arial"/>
          <w:sz w:val="16"/>
          <w:szCs w:val="24"/>
          <w:lang w:eastAsia="es-ES"/>
        </w:rPr>
      </w:pPr>
    </w:p>
    <w:p w:rsidR="00123C1C" w:rsidRPr="00B11E39" w:rsidRDefault="00123C1C" w:rsidP="00123C1C">
      <w:pPr>
        <w:jc w:val="both"/>
        <w:rPr>
          <w:rFonts w:ascii="Montserrat" w:hAnsi="Montserrat" w:cs="Arial"/>
          <w:sz w:val="16"/>
          <w:szCs w:val="24"/>
          <w:lang w:eastAsia="es-ES"/>
        </w:rPr>
      </w:pPr>
    </w:p>
    <w:p w:rsidR="00123C1C" w:rsidRPr="00193796" w:rsidRDefault="00123C1C" w:rsidP="00123C1C">
      <w:pPr>
        <w:jc w:val="both"/>
        <w:rPr>
          <w:rFonts w:ascii="Montserrat" w:hAnsi="Montserrat" w:cs="Arial"/>
          <w:bCs/>
          <w:sz w:val="16"/>
        </w:rPr>
      </w:pPr>
    </w:p>
    <w:tbl>
      <w:tblPr>
        <w:tblW w:w="9926" w:type="dxa"/>
        <w:tblLayout w:type="fixed"/>
        <w:tblLook w:val="0000" w:firstRow="0" w:lastRow="0" w:firstColumn="0" w:lastColumn="0" w:noHBand="0" w:noVBand="0"/>
      </w:tblPr>
      <w:tblGrid>
        <w:gridCol w:w="9926"/>
      </w:tblGrid>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shd w:val="clear" w:color="auto" w:fill="BFBFBF"/>
          </w:tcPr>
          <w:p w:rsidR="00123C1C" w:rsidRPr="0046608E" w:rsidRDefault="00123C1C" w:rsidP="00293D54">
            <w:pPr>
              <w:snapToGrid w:val="0"/>
              <w:ind w:right="-1526"/>
              <w:jc w:val="center"/>
              <w:rPr>
                <w:rFonts w:ascii="Montserrat" w:hAnsi="Montserrat" w:cs="Arial"/>
                <w:b/>
                <w:sz w:val="17"/>
                <w:szCs w:val="17"/>
                <w:lang w:val="en-US"/>
              </w:rPr>
            </w:pPr>
            <w:r w:rsidRPr="0046608E">
              <w:rPr>
                <w:rFonts w:ascii="Montserrat" w:hAnsi="Montserrat" w:cs="Arial"/>
                <w:b/>
                <w:sz w:val="17"/>
                <w:szCs w:val="17"/>
              </w:rPr>
              <w:t>INDICE</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ind w:right="-1526"/>
              <w:rPr>
                <w:rFonts w:ascii="Montserrat" w:hAnsi="Montserrat" w:cs="Arial"/>
                <w:b/>
                <w:sz w:val="17"/>
                <w:szCs w:val="17"/>
                <w:lang w:val="en-US"/>
              </w:rPr>
            </w:pPr>
            <w:r w:rsidRPr="0046608E">
              <w:rPr>
                <w:rFonts w:ascii="Montserrat" w:hAnsi="Montserrat" w:cs="Arial"/>
                <w:b/>
                <w:sz w:val="17"/>
                <w:szCs w:val="17"/>
                <w:lang w:val="en-US"/>
              </w:rPr>
              <w:t xml:space="preserve">              PRESENTACION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ind w:right="-1526"/>
              <w:rPr>
                <w:rFonts w:ascii="Montserrat" w:hAnsi="Montserrat" w:cs="Arial"/>
                <w:b/>
                <w:sz w:val="17"/>
                <w:szCs w:val="17"/>
              </w:rPr>
            </w:pPr>
            <w:r w:rsidRPr="0046608E">
              <w:rPr>
                <w:rFonts w:ascii="Montserrat" w:hAnsi="Montserrat" w:cs="Arial"/>
                <w:b/>
                <w:sz w:val="17"/>
                <w:szCs w:val="17"/>
              </w:rPr>
              <w:t xml:space="preserve">              GLOSARIO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rPr>
                <w:rFonts w:ascii="Montserrat" w:hAnsi="Montserrat" w:cs="Arial"/>
                <w:b/>
                <w:sz w:val="17"/>
                <w:szCs w:val="17"/>
                <w:highlight w:val="yellow"/>
              </w:rPr>
            </w:pPr>
            <w:r w:rsidRPr="0046608E">
              <w:rPr>
                <w:rFonts w:ascii="Montserrat" w:hAnsi="Montserrat" w:cs="Arial"/>
                <w:b/>
                <w:sz w:val="17"/>
                <w:szCs w:val="17"/>
              </w:rPr>
              <w:t>1.</w:t>
            </w:r>
            <w:r w:rsidRPr="0046608E">
              <w:rPr>
                <w:rFonts w:ascii="Montserrat" w:hAnsi="Montserrat" w:cs="Arial"/>
                <w:b/>
                <w:sz w:val="17"/>
                <w:szCs w:val="17"/>
              </w:rPr>
              <w:tab/>
              <w:t>OBJETO DE LA LICITACIÓN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1.1. IDIOMA EN QUE PODRÁN PRESENTARSE LAS PROPOSICIONES, LOS ANEXOS TÉCNICOS Y, EN SU CASO, LOS FOLLETOS QUE SE ACOMPAÑEN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1.2.</w:t>
            </w:r>
            <w:r w:rsidRPr="0046608E">
              <w:rPr>
                <w:rFonts w:ascii="Montserrat" w:hAnsi="Montserrat" w:cs="Arial"/>
                <w:sz w:val="17"/>
                <w:szCs w:val="17"/>
              </w:rPr>
              <w:tab/>
              <w:t>DISPONIBILIDAD PRESUPUESTARIA</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1.3.</w:t>
            </w:r>
            <w:r w:rsidRPr="0046608E">
              <w:rPr>
                <w:rFonts w:ascii="Montserrat" w:hAnsi="Montserrat" w:cs="Arial"/>
                <w:sz w:val="17"/>
                <w:szCs w:val="17"/>
              </w:rPr>
              <w:tab/>
              <w:t>DESCRIPCIÓN, UNIDAD Y CANTIDAD</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2.</w:t>
            </w:r>
            <w:r w:rsidRPr="0046608E">
              <w:rPr>
                <w:rFonts w:ascii="Montserrat" w:hAnsi="Montserrat" w:cs="Arial"/>
                <w:b/>
                <w:sz w:val="17"/>
                <w:szCs w:val="17"/>
              </w:rPr>
              <w:tab/>
              <w:t>CALIDAD</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3.</w:t>
            </w:r>
            <w:r w:rsidRPr="0046608E">
              <w:rPr>
                <w:rFonts w:ascii="Montserrat" w:hAnsi="Montserrat" w:cs="Arial"/>
                <w:b/>
                <w:sz w:val="17"/>
                <w:szCs w:val="17"/>
              </w:rPr>
              <w:tab/>
              <w:t>MODALIDAD DE LA CONTRATACIÓN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3.1. TIPO DE ABASTECIMIENTO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3.2.</w:t>
            </w:r>
            <w:r w:rsidRPr="0046608E">
              <w:rPr>
                <w:rFonts w:ascii="Montserrat" w:hAnsi="Montserrat" w:cs="Arial"/>
                <w:sz w:val="17"/>
                <w:szCs w:val="17"/>
              </w:rPr>
              <w:tab/>
              <w:t>FECHA, HORA Y DOMICILIO DE LOS EVENTOS; MEDIOS Y EN SU CASO, REDUCCION DE PLAZO PARA LA PRESENTACION DE LAS PROPOSICIONES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4.</w:t>
            </w:r>
            <w:r w:rsidRPr="0046608E">
              <w:rPr>
                <w:rFonts w:ascii="Montserrat" w:hAnsi="Montserrat" w:cs="Arial"/>
                <w:b/>
                <w:sz w:val="17"/>
                <w:szCs w:val="17"/>
              </w:rPr>
              <w:tab/>
              <w:t>JUNTA DE ACLARACIONES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5.</w:t>
            </w:r>
            <w:r w:rsidRPr="0046608E">
              <w:rPr>
                <w:rFonts w:ascii="Montserrat" w:hAnsi="Montserrat" w:cs="Arial"/>
                <w:b/>
                <w:sz w:val="17"/>
                <w:szCs w:val="17"/>
              </w:rPr>
              <w:tab/>
              <w:t>PRESENTACIÓN Y APERTURA DE PROPOSICIONES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5.1. PROPOSICIONES CONJUNTAS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6.</w:t>
            </w:r>
            <w:r w:rsidRPr="0046608E">
              <w:rPr>
                <w:rFonts w:ascii="Montserrat" w:hAnsi="Montserrat" w:cs="Arial"/>
                <w:b/>
                <w:sz w:val="17"/>
                <w:szCs w:val="17"/>
              </w:rPr>
              <w:tab/>
              <w:t>DOCUMENTOS QUE DEBERÁN REMITIR POR LA PLATAFORMA INTEGRAL COMPRANET 2023, QUIENES DESEEN PARTICIPAR EN LA LICITACIÓN, RELATIVO A LA PROPOSICIÓN TÉCNICA, LEGAL Y ECONÓMICA:</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6.1.</w:t>
            </w:r>
            <w:r w:rsidRPr="0046608E">
              <w:rPr>
                <w:rFonts w:ascii="Montserrat" w:hAnsi="Montserrat" w:cs="Arial"/>
                <w:sz w:val="17"/>
                <w:szCs w:val="17"/>
              </w:rPr>
              <w:tab/>
              <w:t>PROPOSICIÓN TÉCNICA</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6.2.</w:t>
            </w:r>
            <w:r w:rsidRPr="0046608E">
              <w:rPr>
                <w:rFonts w:ascii="Montserrat" w:hAnsi="Montserrat" w:cs="Arial"/>
                <w:sz w:val="17"/>
                <w:szCs w:val="17"/>
              </w:rPr>
              <w:tab/>
              <w:t>PROPOSICIÓN ECONÓMICA</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6.3.</w:t>
            </w:r>
            <w:r w:rsidRPr="0046608E">
              <w:rPr>
                <w:rFonts w:ascii="Montserrat" w:hAnsi="Montserrat" w:cs="Arial"/>
                <w:sz w:val="17"/>
                <w:szCs w:val="17"/>
              </w:rPr>
              <w:tab/>
              <w:t>DOCUMENTACIÓN COMPLEMENTARIA</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7.</w:t>
            </w:r>
            <w:r w:rsidRPr="0046608E">
              <w:rPr>
                <w:rFonts w:ascii="Montserrat" w:hAnsi="Montserrat" w:cs="Arial"/>
                <w:b/>
                <w:sz w:val="17"/>
                <w:szCs w:val="17"/>
              </w:rPr>
              <w:tab/>
              <w:t>ACREDITACIÓN DE LA EXISTENCIA LEGAL, PERSONALIDAD JURÍDICA Y NACIONALIDAD DEL LICITANTE</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7.1.</w:t>
            </w:r>
            <w:r w:rsidRPr="0046608E">
              <w:rPr>
                <w:rFonts w:ascii="Montserrat" w:hAnsi="Montserrat" w:cs="Arial"/>
                <w:sz w:val="17"/>
                <w:szCs w:val="17"/>
              </w:rPr>
              <w:tab/>
              <w:t xml:space="preserve"> EN EL ACTO DE PRESENTACIÓN Y APERTURA DE PROPOSICIONES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7.2.</w:t>
            </w:r>
            <w:r w:rsidRPr="0046608E">
              <w:rPr>
                <w:rFonts w:ascii="Montserrat" w:hAnsi="Montserrat" w:cs="Arial"/>
                <w:sz w:val="17"/>
                <w:szCs w:val="17"/>
              </w:rPr>
              <w:tab/>
              <w:t>EN LA SUSCRIPCIÓN DE PROPOSICIONES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7.3.</w:t>
            </w:r>
            <w:r w:rsidRPr="0046608E">
              <w:rPr>
                <w:rFonts w:ascii="Montserrat" w:hAnsi="Montserrat" w:cs="Arial"/>
                <w:sz w:val="17"/>
                <w:szCs w:val="17"/>
              </w:rPr>
              <w:tab/>
              <w:t>PREVIO A LA FIRMA DEL CONTRATO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7.4.</w:t>
            </w:r>
            <w:r w:rsidRPr="0046608E">
              <w:rPr>
                <w:rFonts w:ascii="Montserrat" w:hAnsi="Montserrat" w:cs="Arial"/>
                <w:sz w:val="17"/>
                <w:szCs w:val="17"/>
              </w:rPr>
              <w:tab/>
              <w:t>ESCRITO DE NO CONFLICTO DE INTERÉS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7.5.</w:t>
            </w:r>
            <w:r w:rsidRPr="0046608E">
              <w:rPr>
                <w:rFonts w:ascii="Montserrat" w:hAnsi="Montserrat" w:cs="Arial"/>
                <w:sz w:val="17"/>
                <w:szCs w:val="17"/>
              </w:rPr>
              <w:tab/>
              <w:t>EN LA FIRMA DEL CONTRATO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8.</w:t>
            </w:r>
            <w:r w:rsidRPr="0046608E">
              <w:rPr>
                <w:rFonts w:ascii="Montserrat" w:hAnsi="Montserrat" w:cs="Arial"/>
                <w:b/>
                <w:sz w:val="17"/>
                <w:szCs w:val="17"/>
              </w:rPr>
              <w:tab/>
              <w:t>ACREDITACIÓN DE ENCONTRARSE AL CORRIENTE DE SUS OBLIGACIONES FISCALES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bCs/>
                <w:sz w:val="17"/>
                <w:szCs w:val="17"/>
                <w:highlight w:val="yellow"/>
              </w:rPr>
            </w:pPr>
            <w:r>
              <w:rPr>
                <w:rFonts w:ascii="Montserrat" w:hAnsi="Montserrat" w:cs="Arial"/>
                <w:b/>
                <w:bCs/>
                <w:sz w:val="17"/>
                <w:szCs w:val="17"/>
              </w:rPr>
              <w:t xml:space="preserve">9.    </w:t>
            </w:r>
            <w:r w:rsidRPr="0046608E">
              <w:rPr>
                <w:rFonts w:ascii="Montserrat" w:hAnsi="Montserrat" w:cs="Arial"/>
                <w:b/>
                <w:bCs/>
                <w:sz w:val="17"/>
                <w:szCs w:val="17"/>
              </w:rPr>
              <w:t>CRITERIOS PARA LA EVALUACIÓN DE LAS PROPOSICIONES Y ADJUDICACIÓN DE LOS CONTRATOS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Pr>
                <w:rFonts w:ascii="Montserrat" w:hAnsi="Montserrat" w:cs="Arial"/>
                <w:sz w:val="17"/>
                <w:szCs w:val="17"/>
              </w:rPr>
              <w:t xml:space="preserve">9.1.   </w:t>
            </w:r>
            <w:r w:rsidRPr="0046608E">
              <w:rPr>
                <w:rFonts w:ascii="Montserrat" w:hAnsi="Montserrat" w:cs="Arial"/>
                <w:sz w:val="17"/>
                <w:szCs w:val="17"/>
              </w:rPr>
              <w:t>CRITERIOS ESPECÍFICOS CONFORME A LOS CUALES SE EVALUARÁN LAS PROPOSICIONES TÉCNICAS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Pr>
                <w:rFonts w:ascii="Montserrat" w:hAnsi="Montserrat" w:cs="Arial"/>
                <w:sz w:val="17"/>
                <w:szCs w:val="17"/>
              </w:rPr>
              <w:t xml:space="preserve">9.2.  </w:t>
            </w:r>
            <w:r w:rsidRPr="0046608E">
              <w:rPr>
                <w:rFonts w:ascii="Montserrat" w:hAnsi="Montserrat" w:cs="Arial"/>
                <w:sz w:val="17"/>
                <w:szCs w:val="17"/>
              </w:rPr>
              <w:t>EVALUACIÓN DE LAS PROPOSICIONES ECONÓMICAS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sidRPr="0046608E">
              <w:rPr>
                <w:rFonts w:ascii="Montserrat" w:hAnsi="Montserrat" w:cs="Arial"/>
                <w:sz w:val="17"/>
                <w:szCs w:val="17"/>
              </w:rPr>
              <w:t>9.3.</w:t>
            </w:r>
            <w:r w:rsidRPr="0046608E">
              <w:rPr>
                <w:rFonts w:ascii="Montserrat" w:hAnsi="Montserrat" w:cs="Arial"/>
                <w:sz w:val="17"/>
                <w:szCs w:val="17"/>
              </w:rPr>
              <w:tab/>
              <w:t>CRITERIOS DE ADJUDICACIÓN DE LOS CONTRATOS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10.</w:t>
            </w:r>
            <w:r w:rsidRPr="0046608E">
              <w:rPr>
                <w:rFonts w:ascii="Montserrat" w:hAnsi="Montserrat" w:cs="Arial"/>
                <w:b/>
                <w:sz w:val="17"/>
                <w:szCs w:val="17"/>
              </w:rPr>
              <w:tab/>
              <w:t>CAUSAS DE DESECHAMIENTO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sidRPr="0046608E">
              <w:rPr>
                <w:rFonts w:ascii="Montserrat" w:hAnsi="Montserrat" w:cs="Arial"/>
                <w:b/>
                <w:sz w:val="17"/>
                <w:szCs w:val="17"/>
              </w:rPr>
              <w:t>11.</w:t>
            </w:r>
            <w:r w:rsidRPr="0046608E">
              <w:rPr>
                <w:rFonts w:ascii="Montserrat" w:hAnsi="Montserrat" w:cs="Arial"/>
                <w:b/>
                <w:sz w:val="17"/>
                <w:szCs w:val="17"/>
              </w:rPr>
              <w:tab/>
              <w:t>COMUNICACIÓN DEL FALLO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12.    </w:t>
            </w:r>
            <w:r w:rsidRPr="0046608E">
              <w:rPr>
                <w:rFonts w:ascii="Montserrat" w:hAnsi="Montserrat" w:cs="Arial"/>
                <w:b/>
                <w:sz w:val="17"/>
                <w:szCs w:val="17"/>
              </w:rPr>
              <w:t>MODELO DE CONTRATO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Pr>
                <w:rFonts w:ascii="Montserrat" w:hAnsi="Montserrat" w:cs="Arial"/>
                <w:sz w:val="17"/>
                <w:szCs w:val="17"/>
              </w:rPr>
              <w:t xml:space="preserve">12.1.   </w:t>
            </w:r>
            <w:r w:rsidRPr="0046608E">
              <w:rPr>
                <w:rFonts w:ascii="Montserrat" w:hAnsi="Montserrat" w:cs="Arial"/>
                <w:sz w:val="17"/>
                <w:szCs w:val="17"/>
              </w:rPr>
              <w:t>PERÍODO DE CONTRATACIÓN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Pr>
                <w:rFonts w:ascii="Montserrat" w:hAnsi="Montserrat" w:cs="Arial"/>
                <w:sz w:val="17"/>
                <w:szCs w:val="17"/>
              </w:rPr>
              <w:t xml:space="preserve">12.2.  </w:t>
            </w:r>
            <w:r w:rsidRPr="0046608E">
              <w:rPr>
                <w:rFonts w:ascii="Montserrat" w:hAnsi="Montserrat" w:cs="Arial"/>
                <w:sz w:val="17"/>
                <w:szCs w:val="17"/>
              </w:rPr>
              <w:t>FIRMA DEL CONTRATO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13.    </w:t>
            </w:r>
            <w:r w:rsidRPr="0046608E">
              <w:rPr>
                <w:rFonts w:ascii="Montserrat" w:hAnsi="Montserrat" w:cs="Arial"/>
                <w:b/>
                <w:sz w:val="17"/>
                <w:szCs w:val="17"/>
              </w:rPr>
              <w:t>IMPUESTOS Y DERECHOS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14.   </w:t>
            </w:r>
            <w:r w:rsidRPr="0046608E">
              <w:rPr>
                <w:rFonts w:ascii="Montserrat" w:hAnsi="Montserrat" w:cs="Arial"/>
                <w:b/>
                <w:sz w:val="17"/>
                <w:szCs w:val="17"/>
              </w:rPr>
              <w:t>RESCISIÓN ADMINISTRATIVA DEL CONTRATO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sz w:val="17"/>
                <w:szCs w:val="17"/>
                <w:highlight w:val="yellow"/>
              </w:rPr>
            </w:pPr>
            <w:r>
              <w:rPr>
                <w:rFonts w:ascii="Montserrat" w:hAnsi="Montserrat" w:cs="Arial"/>
                <w:sz w:val="17"/>
                <w:szCs w:val="17"/>
              </w:rPr>
              <w:t xml:space="preserve">14.1   </w:t>
            </w:r>
            <w:r w:rsidRPr="0046608E">
              <w:rPr>
                <w:rFonts w:ascii="Montserrat" w:hAnsi="Montserrat" w:cs="Arial"/>
                <w:sz w:val="17"/>
                <w:szCs w:val="17"/>
              </w:rPr>
              <w:t>CAUSAS DE RESCISIÓN ADMINISTRATIVA DEL CONTRATO</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15.    </w:t>
            </w:r>
            <w:r w:rsidRPr="0046608E">
              <w:rPr>
                <w:rFonts w:ascii="Montserrat" w:hAnsi="Montserrat" w:cs="Arial"/>
                <w:b/>
                <w:sz w:val="17"/>
                <w:szCs w:val="17"/>
              </w:rPr>
              <w:t>TERMINACIÓN ANTICIPADA</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16.    </w:t>
            </w:r>
            <w:r w:rsidRPr="0046608E">
              <w:rPr>
                <w:rFonts w:ascii="Montserrat" w:hAnsi="Montserrat" w:cs="Arial"/>
                <w:b/>
                <w:sz w:val="17"/>
                <w:szCs w:val="17"/>
              </w:rPr>
              <w:t>PROCEDIMIENTO DE CONCILIACION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17.   </w:t>
            </w:r>
            <w:r w:rsidRPr="0046608E">
              <w:rPr>
                <w:rFonts w:ascii="Montserrat" w:hAnsi="Montserrat" w:cs="Arial"/>
                <w:b/>
                <w:sz w:val="17"/>
                <w:szCs w:val="17"/>
              </w:rPr>
              <w:t xml:space="preserve"> SUSPENSIÓN DE LA LICITACIÓN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18.   </w:t>
            </w:r>
            <w:r w:rsidRPr="0046608E">
              <w:rPr>
                <w:rFonts w:ascii="Montserrat" w:hAnsi="Montserrat" w:cs="Arial"/>
                <w:b/>
                <w:sz w:val="17"/>
                <w:szCs w:val="17"/>
              </w:rPr>
              <w:t xml:space="preserve"> CANCELACIÓN DE LA LICITACIÓN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19.    </w:t>
            </w:r>
            <w:r w:rsidRPr="0046608E">
              <w:rPr>
                <w:rFonts w:ascii="Montserrat" w:hAnsi="Montserrat" w:cs="Arial"/>
                <w:b/>
                <w:sz w:val="17"/>
                <w:szCs w:val="17"/>
              </w:rPr>
              <w:t>DECLARACIÓN DESIERTA DE LA LICITACIÓN</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20.  </w:t>
            </w:r>
            <w:r w:rsidRPr="0046608E">
              <w:rPr>
                <w:rFonts w:ascii="Montserrat" w:hAnsi="Montserrat" w:cs="Arial"/>
                <w:b/>
                <w:sz w:val="17"/>
                <w:szCs w:val="17"/>
              </w:rPr>
              <w:t xml:space="preserve"> INCONFORMIDADES</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highlight w:val="yellow"/>
              </w:rPr>
            </w:pPr>
            <w:r>
              <w:rPr>
                <w:rFonts w:ascii="Montserrat" w:hAnsi="Montserrat" w:cs="Arial"/>
                <w:b/>
                <w:sz w:val="17"/>
                <w:szCs w:val="17"/>
              </w:rPr>
              <w:t xml:space="preserve">21. </w:t>
            </w:r>
            <w:r w:rsidRPr="0046608E">
              <w:rPr>
                <w:rFonts w:ascii="Montserrat" w:hAnsi="Montserrat" w:cs="Arial"/>
                <w:b/>
                <w:sz w:val="17"/>
                <w:szCs w:val="17"/>
              </w:rPr>
              <w:t xml:space="preserve">  INFORMACIÓN RESERVADA Y CONFIDENCIAL</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rPr>
            </w:pPr>
            <w:r w:rsidRPr="0046608E">
              <w:rPr>
                <w:rFonts w:ascii="Montserrat" w:hAnsi="Montserrat" w:cs="Arial"/>
                <w:b/>
                <w:sz w:val="17"/>
                <w:szCs w:val="17"/>
              </w:rPr>
              <w:t xml:space="preserve">             ANEXOS </w:t>
            </w:r>
          </w:p>
        </w:tc>
      </w:tr>
      <w:tr w:rsidR="00123C1C" w:rsidRPr="0046608E" w:rsidTr="00293D54">
        <w:tc>
          <w:tcPr>
            <w:tcW w:w="9926" w:type="dxa"/>
            <w:tcBorders>
              <w:top w:val="single" w:sz="4" w:space="0" w:color="000000"/>
              <w:left w:val="single" w:sz="4" w:space="0" w:color="000000"/>
              <w:bottom w:val="single" w:sz="4" w:space="0" w:color="000000"/>
              <w:right w:val="single" w:sz="4" w:space="0" w:color="000000"/>
            </w:tcBorders>
          </w:tcPr>
          <w:p w:rsidR="00123C1C" w:rsidRPr="0046608E" w:rsidRDefault="00123C1C" w:rsidP="00293D54">
            <w:pPr>
              <w:snapToGrid w:val="0"/>
              <w:jc w:val="both"/>
              <w:rPr>
                <w:rFonts w:ascii="Montserrat" w:hAnsi="Montserrat" w:cs="Arial"/>
                <w:b/>
                <w:sz w:val="17"/>
                <w:szCs w:val="17"/>
              </w:rPr>
            </w:pPr>
            <w:r w:rsidRPr="0046608E">
              <w:rPr>
                <w:rFonts w:ascii="Montserrat" w:hAnsi="Montserrat" w:cs="Arial"/>
                <w:b/>
                <w:sz w:val="17"/>
                <w:szCs w:val="17"/>
              </w:rPr>
              <w:t xml:space="preserve">             APENDICES </w:t>
            </w:r>
          </w:p>
        </w:tc>
      </w:tr>
    </w:tbl>
    <w:p w:rsidR="00123C1C" w:rsidRDefault="00123C1C" w:rsidP="00123C1C">
      <w:pPr>
        <w:ind w:right="191"/>
        <w:jc w:val="center"/>
        <w:rPr>
          <w:rFonts w:ascii="Montserrat" w:hAnsi="Montserrat"/>
          <w:sz w:val="20"/>
        </w:rPr>
      </w:pPr>
    </w:p>
    <w:p w:rsidR="00123C1C" w:rsidRPr="00193796" w:rsidRDefault="00123C1C" w:rsidP="00123C1C">
      <w:pPr>
        <w:ind w:right="191"/>
        <w:jc w:val="center"/>
        <w:rPr>
          <w:rFonts w:ascii="Montserrat" w:hAnsi="Montserrat"/>
          <w:sz w:val="20"/>
        </w:rPr>
      </w:pPr>
      <w:r w:rsidRPr="00193796">
        <w:rPr>
          <w:rFonts w:ascii="Montserrat" w:hAnsi="Montserrat"/>
          <w:sz w:val="20"/>
        </w:rPr>
        <w:br w:type="page"/>
      </w:r>
    </w:p>
    <w:p w:rsidR="00123C1C" w:rsidRPr="00193796" w:rsidRDefault="00123C1C" w:rsidP="00123C1C">
      <w:pPr>
        <w:ind w:right="191"/>
        <w:jc w:val="center"/>
        <w:rPr>
          <w:rFonts w:ascii="Montserrat" w:hAnsi="Montserrat"/>
          <w:sz w:val="20"/>
        </w:rPr>
      </w:pPr>
    </w:p>
    <w:p w:rsidR="00123C1C" w:rsidRPr="00193796" w:rsidRDefault="00123C1C" w:rsidP="00123C1C">
      <w:pPr>
        <w:ind w:right="191"/>
        <w:jc w:val="center"/>
        <w:rPr>
          <w:rFonts w:ascii="Montserrat" w:hAnsi="Montserrat"/>
          <w:sz w:val="20"/>
        </w:rPr>
      </w:pPr>
    </w:p>
    <w:p w:rsidR="00123C1C" w:rsidRPr="00193796" w:rsidRDefault="00123C1C" w:rsidP="00123C1C">
      <w:pPr>
        <w:ind w:right="191"/>
        <w:jc w:val="center"/>
        <w:rPr>
          <w:rFonts w:ascii="Montserrat" w:hAnsi="Montserrat"/>
          <w:sz w:val="20"/>
        </w:rPr>
      </w:pPr>
    </w:p>
    <w:p w:rsidR="00123C1C" w:rsidRPr="00193796" w:rsidRDefault="00123C1C" w:rsidP="00123C1C">
      <w:pPr>
        <w:ind w:right="191"/>
        <w:jc w:val="center"/>
        <w:rPr>
          <w:rFonts w:ascii="Montserrat" w:hAnsi="Montserrat"/>
          <w:sz w:val="20"/>
        </w:rPr>
      </w:pPr>
    </w:p>
    <w:p w:rsidR="00123C1C" w:rsidRPr="00193796" w:rsidRDefault="00123C1C" w:rsidP="00123C1C">
      <w:pPr>
        <w:ind w:right="191"/>
        <w:jc w:val="center"/>
        <w:rPr>
          <w:rFonts w:ascii="Montserrat" w:hAnsi="Montserrat"/>
          <w:sz w:val="20"/>
        </w:rPr>
      </w:pPr>
    </w:p>
    <w:p w:rsidR="00123C1C" w:rsidRPr="00193796" w:rsidRDefault="00123C1C" w:rsidP="00123C1C">
      <w:pPr>
        <w:ind w:right="191"/>
        <w:jc w:val="center"/>
        <w:rPr>
          <w:rFonts w:ascii="Montserrat" w:hAnsi="Montserrat" w:cs="Arial"/>
          <w:b/>
        </w:rPr>
      </w:pPr>
      <w:r w:rsidRPr="00193796">
        <w:rPr>
          <w:rFonts w:ascii="Montserrat" w:hAnsi="Montserrat" w:cs="Arial"/>
          <w:b/>
        </w:rPr>
        <w:t>PRESENTACIÓN</w:t>
      </w:r>
    </w:p>
    <w:p w:rsidR="00123C1C" w:rsidRPr="00193796" w:rsidRDefault="00123C1C" w:rsidP="00123C1C">
      <w:pPr>
        <w:ind w:right="191"/>
        <w:jc w:val="both"/>
        <w:rPr>
          <w:rFonts w:ascii="Montserrat" w:hAnsi="Montserrat" w:cs="Arial"/>
          <w:sz w:val="20"/>
        </w:rPr>
      </w:pPr>
    </w:p>
    <w:p w:rsidR="00123C1C" w:rsidRPr="00193796" w:rsidRDefault="00123C1C" w:rsidP="00123C1C">
      <w:pPr>
        <w:ind w:right="191"/>
        <w:jc w:val="both"/>
        <w:rPr>
          <w:rFonts w:ascii="Montserrat" w:hAnsi="Montserrat" w:cs="Arial"/>
          <w:sz w:val="20"/>
        </w:rPr>
      </w:pPr>
    </w:p>
    <w:p w:rsidR="00123C1C" w:rsidRPr="00193796" w:rsidRDefault="00123C1C" w:rsidP="00123C1C">
      <w:pPr>
        <w:ind w:right="191"/>
        <w:jc w:val="both"/>
        <w:rPr>
          <w:rFonts w:ascii="Montserrat" w:hAnsi="Montserrat" w:cs="Arial"/>
          <w:sz w:val="20"/>
        </w:rPr>
      </w:pPr>
    </w:p>
    <w:p w:rsidR="00123C1C" w:rsidRPr="00193796" w:rsidRDefault="00123C1C" w:rsidP="00123C1C">
      <w:pPr>
        <w:ind w:right="191"/>
        <w:jc w:val="both"/>
        <w:rPr>
          <w:rFonts w:ascii="Montserrat" w:hAnsi="Montserrat" w:cs="Arial"/>
          <w:sz w:val="20"/>
        </w:rPr>
      </w:pPr>
    </w:p>
    <w:p w:rsidR="00123C1C" w:rsidRPr="00484AC6" w:rsidRDefault="00123C1C" w:rsidP="00123C1C">
      <w:pPr>
        <w:ind w:right="191"/>
        <w:jc w:val="both"/>
        <w:rPr>
          <w:rFonts w:ascii="Montserrat" w:hAnsi="Montserrat" w:cs="Arial"/>
          <w:sz w:val="20"/>
        </w:rPr>
      </w:pPr>
    </w:p>
    <w:p w:rsidR="00123C1C" w:rsidRPr="00484AC6" w:rsidRDefault="00123C1C" w:rsidP="00123C1C">
      <w:pPr>
        <w:jc w:val="both"/>
        <w:rPr>
          <w:rFonts w:ascii="Montserrat" w:hAnsi="Montserrat" w:cs="Arial"/>
          <w:sz w:val="20"/>
        </w:rPr>
      </w:pPr>
      <w:r w:rsidRPr="00484AC6">
        <w:rPr>
          <w:rFonts w:ascii="Montserrat" w:hAnsi="Montserrat" w:cs="Arial"/>
          <w:sz w:val="20"/>
        </w:rPr>
        <w:t>De conformidad con lo dispuesto en el Artículo 134 de la Constitución Política de los Estados Unidos Mexicanos, y en apego a lo previsto en los artículos: 25, 26 fracción I, 26 Bis fracción II, 27, 28 fracción II, 29, 30, 32, 33, 33 Bis, 34, 35, 36, 36 Bis, 37, 37 Bis, 45, 48, 49, 50, 54, 54 Bis y 60 de la Ley de Adquisiciones, Arrendamientos y Servicios del Sector Público (LAASSP); 35, 39, 44, 45, 46, 47, 48, 50, 51 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Internacional Bajo Cobertura de Tratados para la:</w:t>
      </w:r>
    </w:p>
    <w:p w:rsidR="00123C1C" w:rsidRPr="00193796" w:rsidRDefault="00123C1C" w:rsidP="00123C1C">
      <w:pPr>
        <w:tabs>
          <w:tab w:val="left" w:pos="11340"/>
        </w:tabs>
        <w:ind w:left="567" w:right="1077"/>
        <w:jc w:val="center"/>
        <w:rPr>
          <w:rFonts w:ascii="Montserrat" w:hAnsi="Montserrat" w:cs="Arial"/>
          <w:b/>
          <w:bCs/>
          <w:sz w:val="20"/>
        </w:rPr>
      </w:pPr>
    </w:p>
    <w:p w:rsidR="00123C1C" w:rsidRPr="00193796" w:rsidRDefault="00123C1C" w:rsidP="00123C1C">
      <w:pPr>
        <w:tabs>
          <w:tab w:val="left" w:pos="11340"/>
        </w:tabs>
        <w:ind w:left="567" w:right="1077"/>
        <w:jc w:val="center"/>
        <w:rPr>
          <w:rFonts w:ascii="Montserrat" w:hAnsi="Montserrat" w:cs="Arial"/>
          <w:b/>
          <w:bCs/>
          <w:sz w:val="20"/>
        </w:rPr>
      </w:pPr>
    </w:p>
    <w:p w:rsidR="00123C1C" w:rsidRPr="00193796" w:rsidRDefault="00123C1C" w:rsidP="00123C1C">
      <w:pPr>
        <w:tabs>
          <w:tab w:val="left" w:pos="11340"/>
        </w:tabs>
        <w:ind w:left="567" w:right="1077"/>
        <w:jc w:val="center"/>
        <w:rPr>
          <w:rFonts w:ascii="Montserrat" w:hAnsi="Montserrat" w:cs="Arial"/>
          <w:b/>
          <w:bCs/>
          <w:sz w:val="20"/>
        </w:rPr>
      </w:pPr>
    </w:p>
    <w:p w:rsidR="00123C1C" w:rsidRPr="000B2C8F" w:rsidRDefault="00123C1C" w:rsidP="00123C1C">
      <w:pPr>
        <w:tabs>
          <w:tab w:val="left" w:pos="6113"/>
        </w:tabs>
        <w:suppressAutoHyphens w:val="0"/>
        <w:jc w:val="both"/>
        <w:rPr>
          <w:rFonts w:ascii="Montserrat" w:hAnsi="Montserrat" w:cs="Arial"/>
          <w:b/>
          <w:bCs/>
          <w:sz w:val="18"/>
          <w:szCs w:val="18"/>
          <w:lang w:val="es-MX" w:eastAsia="es-ES"/>
        </w:rPr>
      </w:pPr>
      <w:r w:rsidRPr="000B2C8F">
        <w:rPr>
          <w:rFonts w:ascii="Montserrat" w:hAnsi="Montserrat" w:cs="Arial"/>
          <w:b/>
          <w:bCs/>
          <w:sz w:val="18"/>
          <w:szCs w:val="18"/>
          <w:lang w:val="es-MX" w:eastAsia="es-ES"/>
        </w:rPr>
        <w:t>ADQUISICIÓN DE CONSUMIBLES DEL GRUPO 379 PARA “TERAPIA DE BUBBLE CPAC, ALTO FLUJO PEDIATRICO/ADULTO” CON EQUIPOS EN COMODATO, EJERCICIO 2024.</w:t>
      </w:r>
    </w:p>
    <w:p w:rsidR="00123C1C" w:rsidRPr="000B2C8F" w:rsidRDefault="00123C1C" w:rsidP="00123C1C">
      <w:pPr>
        <w:jc w:val="both"/>
        <w:rPr>
          <w:rFonts w:ascii="Montserrat" w:hAnsi="Montserrat" w:cs="Arial"/>
          <w:b/>
          <w:bCs/>
          <w:sz w:val="20"/>
          <w:lang w:val="es-MX"/>
        </w:rPr>
      </w:pPr>
    </w:p>
    <w:p w:rsidR="00123C1C" w:rsidRPr="00193796" w:rsidRDefault="00123C1C" w:rsidP="00123C1C">
      <w:pPr>
        <w:jc w:val="both"/>
        <w:rPr>
          <w:rFonts w:ascii="Montserrat" w:hAnsi="Montserrat" w:cs="Arial"/>
          <w:b/>
          <w:bCs/>
          <w:sz w:val="20"/>
        </w:rPr>
      </w:pPr>
    </w:p>
    <w:p w:rsidR="00123C1C" w:rsidRPr="00193796" w:rsidRDefault="00123C1C" w:rsidP="00123C1C">
      <w:pPr>
        <w:jc w:val="both"/>
        <w:rPr>
          <w:rFonts w:ascii="Montserrat" w:hAnsi="Montserrat" w:cs="Arial"/>
          <w:b/>
          <w:bCs/>
          <w:sz w:val="20"/>
        </w:rPr>
      </w:pPr>
    </w:p>
    <w:p w:rsidR="00123C1C" w:rsidRPr="00193796" w:rsidRDefault="00123C1C" w:rsidP="00123C1C">
      <w:pPr>
        <w:jc w:val="both"/>
        <w:rPr>
          <w:rFonts w:ascii="Montserrat" w:hAnsi="Montserrat" w:cs="Arial"/>
          <w:b/>
          <w:bCs/>
          <w:sz w:val="20"/>
        </w:rPr>
      </w:pPr>
    </w:p>
    <w:p w:rsidR="00123C1C" w:rsidRPr="00193796" w:rsidRDefault="00123C1C" w:rsidP="00123C1C">
      <w:pPr>
        <w:jc w:val="both"/>
        <w:rPr>
          <w:rFonts w:ascii="Montserrat" w:hAnsi="Montserrat" w:cs="Arial"/>
          <w:sz w:val="20"/>
        </w:rPr>
      </w:pPr>
    </w:p>
    <w:p w:rsidR="00123C1C" w:rsidRPr="00193796" w:rsidRDefault="00123C1C" w:rsidP="00123C1C">
      <w:pPr>
        <w:jc w:val="both"/>
        <w:rPr>
          <w:rFonts w:ascii="Montserrat" w:hAnsi="Montserrat" w:cs="Arial"/>
          <w:sz w:val="20"/>
        </w:rPr>
      </w:pPr>
    </w:p>
    <w:p w:rsidR="00123C1C" w:rsidRPr="00193796" w:rsidRDefault="00123C1C" w:rsidP="00123C1C">
      <w:pPr>
        <w:jc w:val="both"/>
        <w:rPr>
          <w:rFonts w:ascii="Montserrat" w:hAnsi="Montserrat" w:cs="Arial"/>
          <w:sz w:val="20"/>
        </w:rPr>
      </w:pPr>
    </w:p>
    <w:p w:rsidR="00123C1C" w:rsidRPr="00193796" w:rsidRDefault="00123C1C" w:rsidP="00123C1C">
      <w:pPr>
        <w:jc w:val="both"/>
        <w:rPr>
          <w:rFonts w:ascii="Montserrat" w:hAnsi="Montserrat" w:cs="Arial"/>
          <w:sz w:val="20"/>
        </w:rPr>
      </w:pPr>
    </w:p>
    <w:p w:rsidR="00123C1C" w:rsidRPr="00193796" w:rsidRDefault="00123C1C" w:rsidP="00123C1C">
      <w:pPr>
        <w:jc w:val="both"/>
        <w:rPr>
          <w:rFonts w:ascii="Montserrat" w:hAnsi="Montserrat" w:cs="Arial"/>
          <w:sz w:val="20"/>
        </w:rPr>
      </w:pPr>
      <w:r w:rsidRPr="00193796">
        <w:rPr>
          <w:rFonts w:ascii="Montserrat" w:hAnsi="Montserrat" w:cs="Arial"/>
          <w:sz w:val="20"/>
        </w:rPr>
        <w:t xml:space="preserve">De conformidad con la siguiente: </w:t>
      </w:r>
    </w:p>
    <w:p w:rsidR="00123C1C" w:rsidRPr="00193796" w:rsidRDefault="00123C1C" w:rsidP="00123C1C">
      <w:pPr>
        <w:jc w:val="both"/>
        <w:rPr>
          <w:rFonts w:ascii="Montserrat" w:hAnsi="Montserrat" w:cs="Arial"/>
          <w:sz w:val="20"/>
        </w:rPr>
      </w:pPr>
    </w:p>
    <w:p w:rsidR="00123C1C" w:rsidRPr="00193796" w:rsidRDefault="00123C1C" w:rsidP="00123C1C">
      <w:pPr>
        <w:jc w:val="center"/>
        <w:rPr>
          <w:rFonts w:ascii="Montserrat" w:hAnsi="Montserrat" w:cs="Arial"/>
          <w:b/>
          <w:sz w:val="20"/>
        </w:rPr>
      </w:pPr>
    </w:p>
    <w:p w:rsidR="00123C1C" w:rsidRPr="00193796" w:rsidRDefault="00123C1C" w:rsidP="00123C1C">
      <w:pPr>
        <w:jc w:val="center"/>
        <w:rPr>
          <w:rFonts w:ascii="Montserrat" w:hAnsi="Montserrat" w:cs="Arial"/>
          <w:b/>
          <w:sz w:val="20"/>
        </w:rPr>
      </w:pPr>
    </w:p>
    <w:p w:rsidR="00123C1C" w:rsidRPr="00193796" w:rsidRDefault="00123C1C" w:rsidP="00123C1C">
      <w:pPr>
        <w:jc w:val="center"/>
        <w:rPr>
          <w:rFonts w:ascii="Montserrat" w:hAnsi="Montserrat" w:cs="Arial"/>
          <w:b/>
          <w:sz w:val="20"/>
        </w:rPr>
      </w:pPr>
    </w:p>
    <w:p w:rsidR="00123C1C" w:rsidRPr="00193796" w:rsidRDefault="00123C1C" w:rsidP="00123C1C">
      <w:pPr>
        <w:jc w:val="center"/>
        <w:rPr>
          <w:rFonts w:ascii="Montserrat" w:hAnsi="Montserrat" w:cs="Arial"/>
          <w:b/>
          <w:sz w:val="20"/>
        </w:rPr>
      </w:pPr>
    </w:p>
    <w:p w:rsidR="00123C1C" w:rsidRPr="00193796" w:rsidRDefault="00123C1C" w:rsidP="00123C1C">
      <w:pPr>
        <w:jc w:val="center"/>
        <w:rPr>
          <w:rFonts w:ascii="Montserrat" w:hAnsi="Montserrat" w:cs="Arial"/>
          <w:b/>
          <w:sz w:val="20"/>
        </w:rPr>
      </w:pPr>
    </w:p>
    <w:p w:rsidR="00123C1C" w:rsidRPr="00193796" w:rsidRDefault="00123C1C" w:rsidP="00123C1C">
      <w:pPr>
        <w:jc w:val="center"/>
        <w:rPr>
          <w:rFonts w:ascii="Montserrat" w:hAnsi="Montserrat" w:cs="Arial"/>
          <w:b/>
          <w:sz w:val="20"/>
          <w:lang w:val="pt-BR"/>
        </w:rPr>
      </w:pPr>
    </w:p>
    <w:p w:rsidR="00123C1C" w:rsidRPr="00193796" w:rsidRDefault="00123C1C" w:rsidP="00123C1C">
      <w:pPr>
        <w:jc w:val="center"/>
        <w:rPr>
          <w:rFonts w:ascii="Montserrat" w:hAnsi="Montserrat" w:cs="Arial"/>
          <w:b/>
          <w:sz w:val="32"/>
          <w:lang w:val="pt-BR"/>
        </w:rPr>
      </w:pPr>
      <w:r w:rsidRPr="00193796">
        <w:rPr>
          <w:rFonts w:ascii="Montserrat" w:hAnsi="Montserrat" w:cs="Arial"/>
          <w:b/>
          <w:sz w:val="32"/>
          <w:lang w:val="pt-BR"/>
        </w:rPr>
        <w:t>C O N V O C A T O R I A</w:t>
      </w:r>
    </w:p>
    <w:p w:rsidR="00123C1C" w:rsidRPr="00193796" w:rsidRDefault="00123C1C" w:rsidP="00123C1C">
      <w:pPr>
        <w:pStyle w:val="Texto0"/>
        <w:spacing w:after="0" w:line="240" w:lineRule="auto"/>
        <w:ind w:right="189" w:firstLine="0"/>
        <w:rPr>
          <w:rFonts w:ascii="Montserrat" w:hAnsi="Montserrat" w:cs="Arial"/>
          <w:sz w:val="20"/>
          <w:lang w:val="pt-BR"/>
        </w:rPr>
      </w:pPr>
    </w:p>
    <w:p w:rsidR="00123C1C" w:rsidRPr="00193796" w:rsidRDefault="00123C1C" w:rsidP="00123C1C">
      <w:pPr>
        <w:rPr>
          <w:rFonts w:ascii="Montserrat" w:hAnsi="Montserrat" w:cs="Arial"/>
          <w:b/>
          <w:bCs/>
          <w:sz w:val="16"/>
        </w:rPr>
      </w:pPr>
      <w:r w:rsidRPr="00193796">
        <w:rPr>
          <w:rFonts w:ascii="Montserrat" w:hAnsi="Montserrat"/>
          <w:sz w:val="20"/>
          <w:lang w:val="pt-BR"/>
        </w:rPr>
        <w:br w:type="page"/>
      </w:r>
      <w:r w:rsidRPr="00193796">
        <w:rPr>
          <w:rFonts w:ascii="Montserrat" w:hAnsi="Montserrat" w:cs="Arial"/>
          <w:b/>
          <w:bCs/>
          <w:sz w:val="16"/>
        </w:rPr>
        <w:lastRenderedPageBreak/>
        <w:t>GLOSARIO DE TÉRMINOS.</w:t>
      </w:r>
    </w:p>
    <w:p w:rsidR="00123C1C" w:rsidRPr="00193796" w:rsidRDefault="00123C1C" w:rsidP="00123C1C">
      <w:pPr>
        <w:pStyle w:val="Textoindependiente"/>
        <w:rPr>
          <w:rFonts w:ascii="Montserrat" w:hAnsi="Montserrat" w:cs="Arial"/>
          <w:b/>
          <w:sz w:val="16"/>
        </w:rPr>
      </w:pPr>
      <w:r w:rsidRPr="00193796">
        <w:rPr>
          <w:rFonts w:ascii="Montserrat" w:hAnsi="Montserrat" w:cs="Arial"/>
          <w:b/>
          <w:sz w:val="16"/>
        </w:rPr>
        <w:t>Para efectos de esta Convocatoria, se entenderá por:</w:t>
      </w:r>
    </w:p>
    <w:p w:rsidR="00123C1C" w:rsidRPr="00193796" w:rsidRDefault="00123C1C" w:rsidP="00123C1C">
      <w:pPr>
        <w:pStyle w:val="texto"/>
        <w:spacing w:after="0" w:line="240" w:lineRule="auto"/>
        <w:ind w:firstLine="0"/>
        <w:rPr>
          <w:rFonts w:ascii="Montserrat" w:hAnsi="Montserrat" w:cs="Arial"/>
          <w:b/>
          <w:sz w:val="16"/>
        </w:rPr>
      </w:pP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iCs/>
          <w:sz w:val="16"/>
          <w:szCs w:val="16"/>
        </w:rPr>
      </w:pPr>
      <w:r w:rsidRPr="00484AC6">
        <w:rPr>
          <w:rFonts w:ascii="Montserrat" w:hAnsi="Montserrat" w:cs="Arial"/>
          <w:b/>
          <w:sz w:val="16"/>
          <w:szCs w:val="16"/>
        </w:rPr>
        <w:t>Administrador del Contrato/pedido:</w:t>
      </w:r>
      <w:r w:rsidRPr="00484AC6">
        <w:rPr>
          <w:rFonts w:ascii="Montserrat" w:hAnsi="Montserrat" w:cs="Arial"/>
          <w:sz w:val="16"/>
          <w:szCs w:val="16"/>
        </w:rPr>
        <w:t xml:space="preserve"> Servidor(es) público(s) en quien recae la responsabilidad de dar seguimiento al cumplimiento de las obligaciones establecidas en el contrato/pedido.</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iCs/>
          <w:sz w:val="16"/>
          <w:szCs w:val="16"/>
        </w:rPr>
      </w:pPr>
      <w:r w:rsidRPr="00484AC6">
        <w:rPr>
          <w:rFonts w:ascii="Montserrat" w:hAnsi="Montserrat" w:cs="Arial"/>
          <w:b/>
          <w:iCs/>
          <w:sz w:val="16"/>
          <w:szCs w:val="16"/>
        </w:rPr>
        <w:t>ALSC:</w:t>
      </w:r>
      <w:r w:rsidRPr="00484AC6">
        <w:rPr>
          <w:rFonts w:ascii="Montserrat" w:hAnsi="Montserrat" w:cs="Arial"/>
          <w:iCs/>
          <w:sz w:val="16"/>
          <w:szCs w:val="16"/>
        </w:rPr>
        <w:t xml:space="preserve"> Administración Local de Servicios al Contribuyente.</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Área contratante:</w:t>
      </w:r>
      <w:r w:rsidRPr="00484AC6">
        <w:rPr>
          <w:rFonts w:ascii="Montserrat" w:hAnsi="Montserrat" w:cs="Arial"/>
          <w:sz w:val="16"/>
          <w:szCs w:val="16"/>
        </w:rPr>
        <w:t xml:space="preserve"> la facultada en la dependencia o entidad para realizar procedimientos de contratación a efecto de adquirir o arrendar bienes o contratar la prestación de servicios que requiera la dependencia o entidad de que se trate;</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Área requirente</w:t>
      </w:r>
      <w:r w:rsidRPr="00484AC6">
        <w:rPr>
          <w:rFonts w:ascii="Montserrat" w:hAnsi="Montserrat" w:cs="Arial"/>
          <w:sz w:val="16"/>
          <w:szCs w:val="16"/>
        </w:rPr>
        <w:t>: la que en la dependencia o entidad, solicite o requiera formalmente la adquisición o arrendamiento de bienes o la prestación de servicios, o bien aquella que los utilizará;</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Área técnica</w:t>
      </w:r>
      <w:r w:rsidRPr="00484AC6">
        <w:rPr>
          <w:rFonts w:ascii="Montserrat" w:hAnsi="Montserrat" w:cs="Arial"/>
          <w:sz w:val="16"/>
          <w:szCs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 xml:space="preserve">Bienes de Inversión: </w:t>
      </w:r>
      <w:r w:rsidRPr="00484AC6">
        <w:rPr>
          <w:rFonts w:ascii="Montserrat" w:hAnsi="Montserrat" w:cs="Arial"/>
          <w:sz w:val="16"/>
          <w:szCs w:val="16"/>
        </w:rPr>
        <w:t>Es todo bien mueble susceptible de ser inventariado.</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CFDI:</w:t>
      </w:r>
      <w:r w:rsidRPr="00484AC6">
        <w:rPr>
          <w:rFonts w:ascii="Montserrat" w:hAnsi="Montserrat" w:cs="Arial"/>
          <w:sz w:val="16"/>
          <w:szCs w:val="16"/>
        </w:rPr>
        <w:t xml:space="preserve"> Comprobante Fiscal Digital por Internet.</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 xml:space="preserve">Canje: </w:t>
      </w:r>
      <w:r w:rsidRPr="00484AC6">
        <w:rPr>
          <w:rFonts w:ascii="Montserrat" w:hAnsi="Montserrat" w:cs="Arial"/>
          <w:sz w:val="16"/>
          <w:szCs w:val="16"/>
        </w:rPr>
        <w:t>Es la obligación que contraen los proveedores con el Instituto, para cambiar bienes en mal estado que no pueden ser utilizados, por bienes nuevos del mismo tipo.</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Catálogo de Insumos:</w:t>
      </w:r>
      <w:r w:rsidRPr="00484AC6">
        <w:rPr>
          <w:rFonts w:ascii="Montserrat" w:hAnsi="Montserrat" w:cs="Arial"/>
          <w:sz w:val="16"/>
          <w:szCs w:val="16"/>
        </w:rPr>
        <w:t xml:space="preserve"> El expedido por el Consejo de Salubridad General.</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b/>
          <w:i/>
          <w:sz w:val="16"/>
          <w:szCs w:val="16"/>
        </w:rPr>
      </w:pPr>
      <w:r w:rsidRPr="00484AC6">
        <w:rPr>
          <w:rFonts w:ascii="Montserrat" w:hAnsi="Montserrat" w:cs="Arial"/>
          <w:b/>
          <w:sz w:val="16"/>
          <w:szCs w:val="16"/>
        </w:rPr>
        <w:t>CECOBAN:</w:t>
      </w:r>
      <w:r w:rsidRPr="00484AC6">
        <w:rPr>
          <w:rFonts w:ascii="Montserrat" w:hAnsi="Montserrat" w:cs="Arial"/>
          <w:sz w:val="16"/>
          <w:szCs w:val="16"/>
        </w:rPr>
        <w:t xml:space="preserve"> Centro de Compensación Bancaria.</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COFEPRIS</w:t>
      </w:r>
      <w:r w:rsidRPr="00484AC6">
        <w:rPr>
          <w:rFonts w:ascii="Montserrat" w:hAnsi="Montserrat" w:cs="Arial"/>
          <w:sz w:val="16"/>
          <w:szCs w:val="16"/>
        </w:rPr>
        <w:t>: Comisión Federal para la Protección contra Riesgos Sanitarios.</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COMPRANET</w:t>
      </w:r>
      <w:r w:rsidRPr="00484AC6">
        <w:rPr>
          <w:rFonts w:ascii="Montserrat" w:hAnsi="Montserrat" w:cs="Arial"/>
          <w:sz w:val="16"/>
          <w:szCs w:val="16"/>
        </w:rPr>
        <w:t>: el Sistema Electrónico de información pública gubernamental sobre adquisiciones, arrendamientos y servicios. con dirección electrónica en Internet:</w:t>
      </w:r>
      <w:r w:rsidRPr="00484AC6">
        <w:rPr>
          <w:rFonts w:ascii="Montserrat" w:hAnsi="Montserrat" w:cs="Arial"/>
          <w:b/>
          <w:sz w:val="16"/>
          <w:szCs w:val="16"/>
        </w:rPr>
        <w:t xml:space="preserve"> https://upcp-compranet.hacienda.gob.mx/</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 xml:space="preserve">Contrato/pedido: </w:t>
      </w:r>
      <w:r w:rsidRPr="00484AC6">
        <w:rPr>
          <w:rFonts w:ascii="Montserrat" w:hAnsi="Montserrat" w:cs="Arial"/>
          <w:sz w:val="16"/>
          <w:szCs w:val="16"/>
        </w:rPr>
        <w:t>documento a través del cual se formalizan los derechos y obligaciones derivados del fallo del procedimiento de contratación de la adquisición o la prestación de los servicios.</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Cuadro Básico:</w:t>
      </w:r>
      <w:r w:rsidRPr="00484AC6">
        <w:rPr>
          <w:rFonts w:ascii="Montserrat" w:hAnsi="Montserrat" w:cs="Arial"/>
          <w:sz w:val="16"/>
          <w:szCs w:val="16"/>
        </w:rPr>
        <w:t xml:space="preserve"> El expedido por el Consejo de Salubridad General.</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EMA:</w:t>
      </w:r>
      <w:r w:rsidRPr="00484AC6">
        <w:rPr>
          <w:rFonts w:ascii="Montserrat" w:hAnsi="Montserrat" w:cs="Arial"/>
          <w:sz w:val="16"/>
          <w:szCs w:val="16"/>
        </w:rPr>
        <w:t xml:space="preserve"> Entidad Mexicana de Acreditación A. C.</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lang w:val="es-ES_tradnl"/>
        </w:rPr>
        <w:t xml:space="preserve">INFONAVIT: </w:t>
      </w:r>
      <w:r w:rsidRPr="00484AC6">
        <w:rPr>
          <w:rFonts w:ascii="Montserrat" w:hAnsi="Montserrat" w:cs="Arial"/>
          <w:sz w:val="16"/>
          <w:szCs w:val="16"/>
        </w:rPr>
        <w:t>Instituto del Fondo Nacional de la Vivienda para los Trabajadores</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Instituto o IMSS:</w:t>
      </w:r>
      <w:r w:rsidRPr="00484AC6">
        <w:rPr>
          <w:rFonts w:ascii="Montserrat" w:hAnsi="Montserrat" w:cs="Arial"/>
          <w:sz w:val="16"/>
          <w:szCs w:val="16"/>
        </w:rPr>
        <w:t xml:space="preserve"> Instituto Mexicano del Seguro Social.</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IVA:</w:t>
      </w:r>
      <w:r w:rsidRPr="00484AC6">
        <w:rPr>
          <w:rFonts w:ascii="Montserrat" w:hAnsi="Montserrat" w:cs="Arial"/>
          <w:sz w:val="16"/>
          <w:szCs w:val="16"/>
        </w:rPr>
        <w:t xml:space="preserve"> Impuesto al Valor Agregado.</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LAASSP o Ley:</w:t>
      </w:r>
      <w:r w:rsidRPr="00484AC6">
        <w:rPr>
          <w:rFonts w:ascii="Montserrat" w:hAnsi="Montserrat" w:cs="Arial"/>
          <w:sz w:val="16"/>
          <w:szCs w:val="16"/>
        </w:rPr>
        <w:t xml:space="preserve"> Ley de Adquisiciones, Arrendamientos y Servicios del Sector Público.</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Licitante:</w:t>
      </w:r>
      <w:r w:rsidRPr="00484AC6">
        <w:rPr>
          <w:rFonts w:ascii="Montserrat" w:hAnsi="Montserrat" w:cs="Arial"/>
          <w:sz w:val="16"/>
          <w:szCs w:val="16"/>
        </w:rPr>
        <w:t xml:space="preserve"> La persona que participe en cualquier procedimiento de Licitación Pública o en de invitación a cuando menos tres personas.</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Medios Remotos de Comunicación Electrónica:</w:t>
      </w:r>
      <w:r w:rsidRPr="00484AC6">
        <w:rPr>
          <w:rFonts w:ascii="Montserrat" w:hAnsi="Montserrat" w:cs="Arial"/>
          <w:bCs/>
          <w:sz w:val="16"/>
          <w:szCs w:val="16"/>
        </w:rPr>
        <w:t xml:space="preserve"> Los dispositivos tecnológicos para efectuar transmisión de datos e información a través de computadoras, líneas telefónicas, enlaces dedicados, microondas y similares.</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MIPYMES</w:t>
      </w:r>
      <w:r w:rsidRPr="00484AC6">
        <w:rPr>
          <w:rFonts w:ascii="Montserrat" w:hAnsi="Montserrat" w:cs="Arial"/>
          <w:sz w:val="16"/>
          <w:szCs w:val="16"/>
        </w:rPr>
        <w:t>: las micro, pequeñas y medianas empresas de nacionalidad mexicana a que hace referencia la Ley para el Desarrollo de la Competitividad de la Micro, Pequeña y Mediana Empresa;</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Partida o concepto</w:t>
      </w:r>
      <w:r w:rsidRPr="00484AC6">
        <w:rPr>
          <w:rFonts w:ascii="Montserrat" w:hAnsi="Montserrat" w:cs="Arial"/>
          <w:sz w:val="16"/>
          <w:szCs w:val="16"/>
        </w:rPr>
        <w:t>: la división o desglose de los bienes a adquirir o arrendar o de los servicios a contratar, contenidos en un procedimiento de contratación o en un contrato/pedido, para diferenciarlos unos de otros, clasificarlos o agruparlos;</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Precio no aceptable</w:t>
      </w:r>
      <w:r w:rsidRPr="00484AC6">
        <w:rPr>
          <w:rFonts w:ascii="Montserrat" w:hAnsi="Montserrat" w:cs="Arial"/>
          <w:sz w:val="16"/>
          <w:szCs w:val="16"/>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123C1C" w:rsidRPr="00484AC6" w:rsidRDefault="00123C1C" w:rsidP="00123C1C">
      <w:pPr>
        <w:pStyle w:val="ROMANOS"/>
        <w:numPr>
          <w:ilvl w:val="0"/>
          <w:numId w:val="38"/>
        </w:numPr>
        <w:tabs>
          <w:tab w:val="clear" w:pos="1620"/>
          <w:tab w:val="clear" w:pos="2160"/>
          <w:tab w:val="num" w:pos="284"/>
          <w:tab w:val="num" w:pos="851"/>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lastRenderedPageBreak/>
        <w:t>Precio conveniente</w:t>
      </w:r>
      <w:r w:rsidRPr="00484AC6">
        <w:rPr>
          <w:rFonts w:ascii="Montserrat" w:hAnsi="Montserrat" w:cs="Arial"/>
          <w:sz w:val="16"/>
          <w:szCs w:val="16"/>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123C1C" w:rsidRPr="00484AC6" w:rsidRDefault="00123C1C" w:rsidP="00123C1C">
      <w:pPr>
        <w:pStyle w:val="ROMANOS"/>
        <w:numPr>
          <w:ilvl w:val="0"/>
          <w:numId w:val="38"/>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Montserrat" w:hAnsi="Montserrat" w:cs="Arial"/>
          <w:sz w:val="16"/>
          <w:szCs w:val="16"/>
        </w:rPr>
      </w:pPr>
      <w:r w:rsidRPr="00484AC6">
        <w:rPr>
          <w:rFonts w:ascii="Montserrat" w:hAnsi="Montserrat" w:cs="Arial"/>
          <w:b/>
          <w:sz w:val="16"/>
          <w:szCs w:val="16"/>
        </w:rPr>
        <w:t>PREI</w:t>
      </w:r>
      <w:r w:rsidRPr="00484AC6">
        <w:rPr>
          <w:rFonts w:ascii="Montserrat" w:hAnsi="Montserrat" w:cs="Arial"/>
          <w:sz w:val="16"/>
          <w:szCs w:val="16"/>
        </w:rPr>
        <w:t>: Sistema de Planeación de Recursos Institucionales.</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Proveedor:</w:t>
      </w:r>
      <w:r w:rsidRPr="00484AC6">
        <w:rPr>
          <w:rFonts w:ascii="Montserrat" w:hAnsi="Montserrat" w:cs="Arial"/>
          <w:sz w:val="16"/>
          <w:szCs w:val="16"/>
        </w:rPr>
        <w:t xml:space="preserve"> La persona que celebre contratos/pedidos de adquisiciones, arrendamientos o servicios. </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Proveedor Extranjero</w:t>
      </w:r>
      <w:r w:rsidRPr="00484AC6">
        <w:rPr>
          <w:rFonts w:ascii="Montserrat" w:hAnsi="Montserrat" w:cs="Arial"/>
          <w:sz w:val="16"/>
          <w:szCs w:val="16"/>
        </w:rPr>
        <w:t>: Toda persona física o moral, de cualquier nacionalidad, excepto la mexicana.</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Proveedor Mexicano</w:t>
      </w:r>
      <w:r w:rsidRPr="00484AC6">
        <w:rPr>
          <w:rFonts w:ascii="Montserrat" w:hAnsi="Montserrat" w:cs="Arial"/>
          <w:sz w:val="16"/>
          <w:szCs w:val="16"/>
        </w:rPr>
        <w:t>: Personas físicas o morales de nacionalidad mexicana y que pueden participar en licitaciones públicas o invitaciones internacionales, celebradas de conformidad con las disposiciones establecidas en los TLC.</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Reglamento:</w:t>
      </w:r>
      <w:r w:rsidRPr="00484AC6">
        <w:rPr>
          <w:rFonts w:ascii="Montserrat" w:hAnsi="Montserrat" w:cs="Arial"/>
          <w:sz w:val="16"/>
          <w:szCs w:val="16"/>
        </w:rPr>
        <w:t xml:space="preserve"> Reglamento de la Ley de Adquisiciones, Arrendamientos y Servicios del Sector Público.</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SAI:</w:t>
      </w:r>
      <w:r w:rsidRPr="00484AC6">
        <w:rPr>
          <w:rFonts w:ascii="Montserrat" w:hAnsi="Montserrat" w:cs="Arial"/>
          <w:sz w:val="16"/>
          <w:szCs w:val="16"/>
        </w:rPr>
        <w:t xml:space="preserve"> Sistema de Abasto Institucional. Conjunto de acciones programadas en medios electrónicos que permiten realizar actividades comprendidas en el proceso de abastecimiento y suministro, de manera automatizada en red. </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SAT:</w:t>
      </w:r>
      <w:r w:rsidRPr="00484AC6">
        <w:rPr>
          <w:rFonts w:ascii="Montserrat" w:hAnsi="Montserrat" w:cs="Arial"/>
          <w:sz w:val="16"/>
          <w:szCs w:val="16"/>
        </w:rPr>
        <w:t xml:space="preserve"> el Servicio de Administración Tributaria.</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SFP:</w:t>
      </w:r>
      <w:r w:rsidRPr="00484AC6">
        <w:rPr>
          <w:rFonts w:ascii="Montserrat" w:hAnsi="Montserrat" w:cs="Arial"/>
          <w:sz w:val="16"/>
          <w:szCs w:val="16"/>
        </w:rPr>
        <w:t xml:space="preserve"> Secretaría de la Función Pública.</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SSA:</w:t>
      </w:r>
      <w:r w:rsidRPr="00484AC6">
        <w:rPr>
          <w:rFonts w:ascii="Montserrat" w:hAnsi="Montserrat" w:cs="Arial"/>
          <w:sz w:val="16"/>
          <w:szCs w:val="16"/>
        </w:rPr>
        <w:t xml:space="preserve"> Secretaría de Salud.</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lang w:val="es-ES_tradnl"/>
        </w:rPr>
        <w:t xml:space="preserve">Sobre cerrado: </w:t>
      </w:r>
      <w:r w:rsidRPr="00484AC6">
        <w:rPr>
          <w:rFonts w:ascii="Montserrat" w:hAnsi="Montserrat" w:cs="Arial"/>
          <w:sz w:val="16"/>
          <w:szCs w:val="16"/>
          <w:lang w:val="es-ES_tradnl"/>
        </w:rPr>
        <w:t>Cualquier medio que contenga la proposición del licitante, cuyo contenido solo puede ser conocido en el acto de presentación y apertura de proposiciones, en términos de la Ley.</w:t>
      </w:r>
    </w:p>
    <w:p w:rsidR="00123C1C" w:rsidRPr="00484AC6"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lang w:val="es-ES_tradnl"/>
        </w:rPr>
        <w:t>TLC:</w:t>
      </w:r>
      <w:r w:rsidRPr="00484AC6">
        <w:rPr>
          <w:rFonts w:ascii="Montserrat" w:hAnsi="Montserrat" w:cs="Arial"/>
          <w:sz w:val="16"/>
          <w:szCs w:val="16"/>
        </w:rPr>
        <w:t xml:space="preserve"> Los tratados internacionales suscritos por los Estados Unidos Mexicanos, que contengan disposiciones que regulen la participación de proveedores extranjeros en procedimientos de contratación pública, realizados por las dependencias y entidades sujetas para la compra de bienes.</w:t>
      </w:r>
    </w:p>
    <w:p w:rsidR="00123C1C" w:rsidRDefault="00123C1C" w:rsidP="00123C1C">
      <w:pPr>
        <w:numPr>
          <w:ilvl w:val="0"/>
          <w:numId w:val="38"/>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Montserrat" w:hAnsi="Montserrat" w:cs="Arial"/>
          <w:sz w:val="16"/>
          <w:szCs w:val="16"/>
        </w:rPr>
      </w:pPr>
      <w:r w:rsidRPr="00484AC6">
        <w:rPr>
          <w:rFonts w:ascii="Montserrat" w:hAnsi="Montserrat" w:cs="Arial"/>
          <w:b/>
          <w:sz w:val="16"/>
          <w:szCs w:val="16"/>
        </w:rPr>
        <w:t>Unidad Almacenaría o Almacén:</w:t>
      </w:r>
      <w:r w:rsidRPr="00484AC6">
        <w:rPr>
          <w:rFonts w:ascii="Montserrat" w:hAnsi="Montserrat" w:cs="Arial"/>
          <w:sz w:val="16"/>
          <w:szCs w:val="16"/>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rsidR="00123C1C" w:rsidRDefault="00123C1C" w:rsidP="00123C1C">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Montserrat" w:hAnsi="Montserrat" w:cs="Arial"/>
          <w:sz w:val="16"/>
          <w:szCs w:val="16"/>
        </w:rPr>
      </w:pPr>
    </w:p>
    <w:p w:rsidR="00123C1C" w:rsidRPr="000F663D" w:rsidRDefault="00123C1C" w:rsidP="00123C1C">
      <w:pPr>
        <w:jc w:val="both"/>
        <w:rPr>
          <w:rFonts w:ascii="Montserrat" w:eastAsia="Calibri" w:hAnsi="Montserrat" w:cs="Arial"/>
          <w:b/>
          <w:sz w:val="16"/>
          <w:szCs w:val="16"/>
          <w:lang w:eastAsia="es-MX"/>
        </w:rPr>
      </w:pPr>
      <w:r w:rsidRPr="000F663D">
        <w:rPr>
          <w:rFonts w:ascii="Montserrat" w:eastAsia="Calibri" w:hAnsi="Montserrat" w:cs="Arial"/>
          <w:b/>
          <w:sz w:val="16"/>
          <w:szCs w:val="16"/>
          <w:lang w:eastAsia="es-MX"/>
        </w:rPr>
        <w:t xml:space="preserve">Los tratados con capítulo de compras gubernamentales referenciados son los siguientes: </w:t>
      </w:r>
    </w:p>
    <w:p w:rsidR="00123C1C" w:rsidRPr="000F663D" w:rsidRDefault="00123C1C" w:rsidP="00123C1C">
      <w:pPr>
        <w:spacing w:line="360" w:lineRule="auto"/>
        <w:jc w:val="both"/>
        <w:rPr>
          <w:rFonts w:ascii="Montserrat" w:eastAsia="Calibri" w:hAnsi="Montserrat" w:cs="Arial"/>
          <w:sz w:val="16"/>
          <w:szCs w:val="16"/>
          <w:lang w:eastAsia="es-MX"/>
        </w:rPr>
      </w:pP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 xml:space="preserve">Tratado entre los Estados Unidos Mexicanos, los Estados Unidos de América y Canadá (T-MEC) </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Tratado de Libre Comercio entre los Estados Unidos Mexicanos y el Estado de Israel (TLC México-Israel)</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Tratado de Libre Comercio entre los Estados Unidos Mexicanos y los Estados de la Asociación Europea de Libre Comercio (TLC México AELC)</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Acuerdo de Asociación Económica, Concertación Política y Cooperación entre los Estados Unidos Mexicanos y la Comunidad Europea y sus Estados Miembros, y en específico la Decisión 2/2000 del Consejo Conjunto CE-México. (TLCUEM)</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Acuerdo para el Fortalecimiento de la Asociación Económica entre los Estados Unidos Mexicanos y el Japón (TLC México-Japón)</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Tratado de Libre Comercio entre los Estados Unidos Mexicanos y la República de Chile (TLC México Chile)</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Protocolo Adicional al Acuerdo Marco de la Alianza del Pacífico (Chile, Colombia, México y Perú)</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Acuerdo de Continuidad Comercial entre los Estados Unidos Mexicanos y el Reino Unido de la Gran Bretaña e Irlanda del Norte (ACC MX-RU)</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Tratado Integral y Progresista de Asociación Transpacífico (TIPAT) (Japón, Australia, Canadá, México, Perú, Chile, Malasia, Vietnam, Nueva Zelanda, Singapur y Brunéi).</w:t>
      </w:r>
    </w:p>
    <w:p w:rsidR="00123C1C" w:rsidRPr="000F663D" w:rsidRDefault="00123C1C" w:rsidP="00123C1C">
      <w:pPr>
        <w:pStyle w:val="Prrafodelista"/>
        <w:numPr>
          <w:ilvl w:val="0"/>
          <w:numId w:val="47"/>
        </w:numPr>
        <w:suppressAutoHyphens w:val="0"/>
        <w:spacing w:line="276" w:lineRule="auto"/>
        <w:jc w:val="both"/>
        <w:rPr>
          <w:rFonts w:ascii="Montserrat" w:eastAsia="Calibri" w:hAnsi="Montserrat" w:cs="Arial"/>
          <w:sz w:val="16"/>
          <w:szCs w:val="16"/>
          <w:lang w:eastAsia="es-MX"/>
        </w:rPr>
      </w:pPr>
      <w:r w:rsidRPr="000F663D">
        <w:rPr>
          <w:rFonts w:ascii="Montserrat" w:eastAsia="Calibri" w:hAnsi="Montserrat" w:cs="Arial"/>
          <w:sz w:val="16"/>
          <w:szCs w:val="16"/>
          <w:lang w:eastAsia="es-MX"/>
        </w:rPr>
        <w:t>Tratado de Libre Comercio entre los Estados Unidos Mexicanos y la República de Colombia</w:t>
      </w:r>
    </w:p>
    <w:p w:rsidR="00123C1C" w:rsidRPr="00193796" w:rsidRDefault="00123C1C" w:rsidP="00123C1C">
      <w:pPr>
        <w:pStyle w:val="Prrafodelista"/>
        <w:rPr>
          <w:rFonts w:ascii="Montserrat" w:hAnsi="Montserrat" w:cs="Arial"/>
          <w:sz w:val="16"/>
        </w:rPr>
      </w:pPr>
    </w:p>
    <w:p w:rsidR="00123C1C" w:rsidRPr="00193796" w:rsidRDefault="00123C1C" w:rsidP="00123C1C">
      <w:pPr>
        <w:numPr>
          <w:ilvl w:val="0"/>
          <w:numId w:val="15"/>
        </w:numPr>
        <w:spacing w:line="276" w:lineRule="auto"/>
        <w:rPr>
          <w:rFonts w:ascii="Montserrat" w:hAnsi="Montserrat" w:cs="Arial"/>
          <w:b/>
          <w:sz w:val="16"/>
          <w:szCs w:val="16"/>
        </w:rPr>
      </w:pPr>
      <w:r w:rsidRPr="00193796">
        <w:rPr>
          <w:rFonts w:ascii="Montserrat" w:hAnsi="Montserrat" w:cs="Arial"/>
          <w:b/>
          <w:sz w:val="16"/>
        </w:rPr>
        <w:br w:type="page"/>
      </w:r>
      <w:r w:rsidRPr="00193796">
        <w:rPr>
          <w:rFonts w:ascii="Montserrat" w:hAnsi="Montserrat" w:cs="Arial"/>
          <w:b/>
          <w:sz w:val="16"/>
          <w:szCs w:val="16"/>
        </w:rPr>
        <w:lastRenderedPageBreak/>
        <w:t>OBJETO DE LA LICITACIÓN</w:t>
      </w:r>
    </w:p>
    <w:p w:rsidR="00123C1C" w:rsidRPr="00193796" w:rsidRDefault="00123C1C" w:rsidP="00123C1C">
      <w:pPr>
        <w:spacing w:line="276" w:lineRule="auto"/>
        <w:jc w:val="both"/>
        <w:rPr>
          <w:rFonts w:ascii="Montserrat" w:hAnsi="Montserrat" w:cs="Arial"/>
          <w:b/>
          <w:sz w:val="16"/>
          <w:szCs w:val="16"/>
        </w:rPr>
      </w:pPr>
    </w:p>
    <w:p w:rsidR="00123C1C" w:rsidRDefault="00123C1C" w:rsidP="00123C1C">
      <w:pPr>
        <w:spacing w:line="276" w:lineRule="auto"/>
        <w:jc w:val="both"/>
        <w:rPr>
          <w:rFonts w:ascii="Montserrat" w:hAnsi="Montserrat" w:cs="Arial"/>
          <w:sz w:val="16"/>
          <w:szCs w:val="16"/>
          <w:lang w:val="es-MX"/>
        </w:rPr>
      </w:pPr>
      <w:r w:rsidRPr="00484AC6">
        <w:rPr>
          <w:rFonts w:ascii="Montserrat" w:hAnsi="Montserrat" w:cs="Arial"/>
          <w:sz w:val="16"/>
          <w:szCs w:val="16"/>
          <w:lang w:val="es-MX"/>
        </w:rPr>
        <w:t>ADQUISICIÓN DE CONSUMIBLES DEL GR</w:t>
      </w:r>
      <w:r>
        <w:rPr>
          <w:rFonts w:ascii="Montserrat" w:hAnsi="Montserrat" w:cs="Arial"/>
          <w:sz w:val="16"/>
          <w:szCs w:val="16"/>
          <w:lang w:val="es-MX"/>
        </w:rPr>
        <w:t>UPO 379 PARA “TERAPIA DE BUBBLE CPAP, ALTO FLUJO PEDIATRICO/ADULTO</w:t>
      </w:r>
      <w:r w:rsidRPr="00484AC6">
        <w:rPr>
          <w:rFonts w:ascii="Montserrat" w:hAnsi="Montserrat" w:cs="Arial"/>
          <w:sz w:val="16"/>
          <w:szCs w:val="16"/>
          <w:lang w:val="es-MX"/>
        </w:rPr>
        <w:t>” CON EQUIPOS EN COMODATO, EJERCICIO 2024.</w:t>
      </w:r>
    </w:p>
    <w:p w:rsidR="00123C1C" w:rsidRPr="00193796" w:rsidRDefault="00123C1C" w:rsidP="00123C1C">
      <w:pPr>
        <w:spacing w:line="276" w:lineRule="auto"/>
        <w:jc w:val="both"/>
        <w:rPr>
          <w:rFonts w:ascii="Montserrat" w:hAnsi="Montserrat" w:cs="Arial"/>
          <w:sz w:val="16"/>
          <w:szCs w:val="16"/>
          <w:lang w:val="es-MX"/>
        </w:rPr>
      </w:pPr>
    </w:p>
    <w:p w:rsidR="00123C1C" w:rsidRPr="00193796" w:rsidRDefault="00123C1C" w:rsidP="00123C1C">
      <w:pPr>
        <w:spacing w:line="276" w:lineRule="auto"/>
        <w:jc w:val="both"/>
        <w:rPr>
          <w:rFonts w:ascii="Montserrat" w:hAnsi="Montserrat" w:cs="Arial"/>
          <w:sz w:val="16"/>
          <w:szCs w:val="16"/>
          <w:lang w:val="es-MX" w:eastAsia="es-MX"/>
        </w:rPr>
      </w:pPr>
      <w:r w:rsidRPr="00193796">
        <w:rPr>
          <w:rFonts w:ascii="Montserrat" w:hAnsi="Montserrat" w:cs="Arial"/>
          <w:b/>
          <w:sz w:val="16"/>
          <w:szCs w:val="16"/>
          <w:lang w:val="es-MX" w:eastAsia="es-MX"/>
        </w:rPr>
        <w:t>NOMBRE Y DIRECCIÓN DEL ÁREA CONTRATANTE:</w:t>
      </w:r>
      <w:r w:rsidRPr="00193796">
        <w:rPr>
          <w:rFonts w:ascii="Montserrat" w:hAnsi="Montserrat" w:cs="Arial"/>
          <w:sz w:val="16"/>
          <w:szCs w:val="16"/>
          <w:lang w:val="es-MX" w:eastAsia="es-MX"/>
        </w:rPr>
        <w:t xml:space="preserve"> Coordinación de Abastecimiento y Equipamiento, ubicada en la calle: Arboledas No. 115 lote 54 y 55, Zona Industrial La Paz, C.P. 42080, Pachuca de Soto, Hgo.</w:t>
      </w:r>
    </w:p>
    <w:p w:rsidR="00123C1C" w:rsidRPr="00193796" w:rsidRDefault="00123C1C" w:rsidP="00123C1C">
      <w:pPr>
        <w:spacing w:line="276" w:lineRule="auto"/>
        <w:jc w:val="both"/>
        <w:rPr>
          <w:rFonts w:ascii="Montserrat" w:hAnsi="Montserrat" w:cs="Arial"/>
          <w:sz w:val="16"/>
          <w:szCs w:val="16"/>
          <w:lang w:val="es-MX" w:eastAsia="es-MX"/>
        </w:rPr>
      </w:pPr>
    </w:p>
    <w:p w:rsidR="00123C1C" w:rsidRPr="00193796" w:rsidRDefault="00123C1C" w:rsidP="00123C1C">
      <w:pPr>
        <w:spacing w:line="276" w:lineRule="auto"/>
        <w:jc w:val="both"/>
        <w:rPr>
          <w:rFonts w:ascii="Montserrat" w:hAnsi="Montserrat" w:cs="Arial"/>
          <w:sz w:val="16"/>
          <w:szCs w:val="16"/>
          <w:lang w:val="es-MX" w:eastAsia="es-MX"/>
        </w:rPr>
      </w:pPr>
      <w:r w:rsidRPr="00193796">
        <w:rPr>
          <w:rFonts w:ascii="Montserrat" w:hAnsi="Montserrat" w:cs="Arial"/>
          <w:sz w:val="16"/>
          <w:szCs w:val="16"/>
          <w:lang w:val="es-MX" w:eastAsia="es-MX"/>
        </w:rPr>
        <w:t>La documentación que se integre como parte de la propuesta será dirigida a:</w:t>
      </w:r>
    </w:p>
    <w:p w:rsidR="00123C1C" w:rsidRPr="00193796" w:rsidRDefault="00123C1C" w:rsidP="00123C1C">
      <w:pPr>
        <w:spacing w:line="276" w:lineRule="auto"/>
        <w:jc w:val="both"/>
        <w:rPr>
          <w:rFonts w:ascii="Montserrat" w:hAnsi="Montserrat" w:cs="Arial"/>
          <w:sz w:val="16"/>
          <w:szCs w:val="16"/>
          <w:lang w:val="es-MX" w:eastAsia="es-MX"/>
        </w:rPr>
      </w:pPr>
    </w:p>
    <w:p w:rsidR="00123C1C" w:rsidRPr="00193796" w:rsidRDefault="00123C1C" w:rsidP="00123C1C">
      <w:pPr>
        <w:spacing w:line="276" w:lineRule="auto"/>
        <w:ind w:left="360"/>
        <w:rPr>
          <w:rFonts w:ascii="Montserrat" w:hAnsi="Montserrat" w:cs="Arial"/>
          <w:b/>
          <w:sz w:val="16"/>
          <w:szCs w:val="16"/>
          <w:lang w:val="es-MX" w:eastAsia="es-MX"/>
        </w:rPr>
      </w:pPr>
      <w:r w:rsidRPr="00193796">
        <w:rPr>
          <w:rFonts w:ascii="Montserrat" w:hAnsi="Montserrat" w:cs="Arial"/>
          <w:b/>
          <w:sz w:val="16"/>
          <w:szCs w:val="16"/>
          <w:lang w:val="es-MX" w:eastAsia="es-MX"/>
        </w:rPr>
        <w:t>INSTITUTO MEXICANO DEL SEGURO SOCIAL</w:t>
      </w:r>
    </w:p>
    <w:p w:rsidR="00123C1C" w:rsidRPr="00193796" w:rsidRDefault="00123C1C" w:rsidP="00123C1C">
      <w:pPr>
        <w:spacing w:line="276" w:lineRule="auto"/>
        <w:ind w:left="360"/>
        <w:rPr>
          <w:rFonts w:ascii="Montserrat" w:hAnsi="Montserrat" w:cs="Arial"/>
          <w:b/>
          <w:sz w:val="16"/>
          <w:szCs w:val="16"/>
          <w:lang w:val="es-MX" w:eastAsia="es-MX"/>
        </w:rPr>
      </w:pPr>
      <w:r w:rsidRPr="00193796">
        <w:rPr>
          <w:rFonts w:ascii="Montserrat" w:hAnsi="Montserrat" w:cs="Arial"/>
          <w:b/>
          <w:sz w:val="16"/>
          <w:szCs w:val="16"/>
          <w:lang w:val="es-MX" w:eastAsia="es-MX"/>
        </w:rPr>
        <w:t>ÓRGANO DE OPERACIÓN ADMINISTRATIVA DESCONCENTRADA ESTATAL HIDALGO</w:t>
      </w:r>
    </w:p>
    <w:p w:rsidR="00123C1C" w:rsidRPr="00193796" w:rsidRDefault="00123C1C" w:rsidP="00123C1C">
      <w:pPr>
        <w:spacing w:line="276" w:lineRule="auto"/>
        <w:ind w:left="360"/>
        <w:rPr>
          <w:rFonts w:ascii="Montserrat" w:hAnsi="Montserrat" w:cs="Arial"/>
          <w:b/>
          <w:sz w:val="16"/>
          <w:szCs w:val="16"/>
          <w:lang w:val="es-MX" w:eastAsia="es-MX"/>
        </w:rPr>
      </w:pPr>
      <w:r w:rsidRPr="00193796">
        <w:rPr>
          <w:rFonts w:ascii="Montserrat" w:hAnsi="Montserrat" w:cs="Arial"/>
          <w:b/>
          <w:sz w:val="16"/>
          <w:szCs w:val="16"/>
          <w:lang w:val="es-MX" w:eastAsia="es-MX"/>
        </w:rPr>
        <w:t>JEFATURA DE SERVICIOS ADMINISTRATIVOS</w:t>
      </w:r>
    </w:p>
    <w:p w:rsidR="00123C1C" w:rsidRPr="00193796" w:rsidRDefault="00123C1C" w:rsidP="00123C1C">
      <w:pPr>
        <w:spacing w:line="276" w:lineRule="auto"/>
        <w:ind w:left="360"/>
        <w:rPr>
          <w:rFonts w:ascii="Montserrat" w:hAnsi="Montserrat" w:cs="Arial"/>
          <w:b/>
          <w:sz w:val="16"/>
          <w:szCs w:val="16"/>
          <w:lang w:val="es-MX" w:eastAsia="es-MX"/>
        </w:rPr>
      </w:pPr>
      <w:r w:rsidRPr="00193796">
        <w:rPr>
          <w:rFonts w:ascii="Montserrat" w:hAnsi="Montserrat" w:cs="Arial"/>
          <w:b/>
          <w:sz w:val="16"/>
          <w:szCs w:val="16"/>
          <w:lang w:val="es-MX" w:eastAsia="es-MX"/>
        </w:rPr>
        <w:t>COORDINACIÓN DE ABASTECIMIENTO Y EQUIPAMIENTO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tabs>
          <w:tab w:val="left" w:pos="709"/>
        </w:tabs>
        <w:spacing w:line="276" w:lineRule="auto"/>
        <w:jc w:val="both"/>
        <w:rPr>
          <w:rFonts w:ascii="Montserrat" w:hAnsi="Montserrat" w:cs="Arial"/>
          <w:b/>
          <w:bCs/>
          <w:sz w:val="16"/>
          <w:szCs w:val="16"/>
        </w:rPr>
      </w:pPr>
      <w:r w:rsidRPr="00193796">
        <w:rPr>
          <w:rFonts w:ascii="Montserrat" w:hAnsi="Montserrat" w:cs="Arial"/>
          <w:b/>
          <w:bCs/>
          <w:sz w:val="16"/>
          <w:szCs w:val="16"/>
        </w:rPr>
        <w:t>1.1. IDIOMA EN QUE PODRÁN PRESENTARSE LAS PROPOSICIONES, LOS ANEXOS TÉCNICOS Y, EN SU CASO, LOS FOLLETOS QUE SE ACOMPAÑEN</w:t>
      </w:r>
    </w:p>
    <w:p w:rsidR="00123C1C" w:rsidRPr="00193796" w:rsidRDefault="00123C1C" w:rsidP="00123C1C">
      <w:pPr>
        <w:pStyle w:val="Sangra3detindependiente1"/>
        <w:spacing w:line="276" w:lineRule="auto"/>
        <w:ind w:left="0" w:firstLine="0"/>
        <w:rPr>
          <w:rFonts w:ascii="Montserrat" w:hAnsi="Montserrat"/>
          <w:sz w:val="16"/>
          <w:szCs w:val="16"/>
          <w:lang w:val="es-ES"/>
        </w:rPr>
      </w:pPr>
    </w:p>
    <w:p w:rsidR="00123C1C" w:rsidRPr="00193796" w:rsidRDefault="00123C1C" w:rsidP="00123C1C">
      <w:pPr>
        <w:spacing w:line="276" w:lineRule="auto"/>
        <w:jc w:val="both"/>
        <w:rPr>
          <w:rFonts w:ascii="Montserrat" w:hAnsi="Montserrat" w:cs="Arial"/>
          <w:sz w:val="16"/>
          <w:szCs w:val="16"/>
        </w:rPr>
      </w:pPr>
      <w:r w:rsidRPr="000F663D">
        <w:rPr>
          <w:rFonts w:ascii="Montserrat" w:hAnsi="Montserrat" w:cs="Arial"/>
          <w:sz w:val="16"/>
          <w:szCs w:val="16"/>
        </w:rPr>
        <w:t>Las proposiciones en su caso, deberán presentarse por escrito, preferentemente en papel membretado de la empresa, solo en idioma español y dirigido al área convocante. En caso de que se requieran anexos técnicos, folletos, catálogos y/o fotografías, instructivos o manuales de uso para corroborar las especificaciones, características y calidad de los bienes, éstos deberán presentarse en idioma español o con su traducción simple al español.</w:t>
      </w:r>
    </w:p>
    <w:p w:rsidR="00123C1C" w:rsidRPr="00193796" w:rsidRDefault="00123C1C" w:rsidP="00123C1C">
      <w:pPr>
        <w:spacing w:line="276" w:lineRule="auto"/>
        <w:jc w:val="both"/>
        <w:rPr>
          <w:rFonts w:ascii="Montserrat" w:hAnsi="Montserrat" w:cs="Arial"/>
          <w:b/>
          <w:bCs/>
          <w:sz w:val="16"/>
          <w:szCs w:val="16"/>
          <w:lang w:val="es-ES_tradnl"/>
        </w:rPr>
      </w:pPr>
    </w:p>
    <w:p w:rsidR="00123C1C" w:rsidRPr="00193796" w:rsidRDefault="00123C1C" w:rsidP="00123C1C">
      <w:pPr>
        <w:numPr>
          <w:ilvl w:val="1"/>
          <w:numId w:val="15"/>
        </w:numPr>
        <w:spacing w:line="276" w:lineRule="auto"/>
        <w:jc w:val="both"/>
        <w:rPr>
          <w:rFonts w:ascii="Montserrat" w:hAnsi="Montserrat" w:cs="Arial"/>
          <w:b/>
          <w:sz w:val="16"/>
          <w:szCs w:val="16"/>
          <w:lang w:val="es-ES_tradnl"/>
        </w:rPr>
      </w:pPr>
      <w:r w:rsidRPr="00193796">
        <w:rPr>
          <w:rFonts w:ascii="Montserrat" w:hAnsi="Montserrat" w:cs="Arial"/>
          <w:b/>
          <w:sz w:val="16"/>
          <w:szCs w:val="16"/>
          <w:lang w:val="es-ES_tradnl"/>
        </w:rPr>
        <w:t>DISPONIBILIDAD PRESUPUESTARIA</w:t>
      </w:r>
    </w:p>
    <w:p w:rsidR="00123C1C" w:rsidRPr="00193796" w:rsidRDefault="00123C1C" w:rsidP="00123C1C">
      <w:pPr>
        <w:spacing w:line="276" w:lineRule="auto"/>
        <w:jc w:val="both"/>
        <w:rPr>
          <w:rFonts w:ascii="Montserrat" w:hAnsi="Montserrat" w:cs="Arial"/>
          <w:sz w:val="16"/>
          <w:szCs w:val="16"/>
          <w:lang w:val="es-ES_tradnl"/>
        </w:rPr>
      </w:pPr>
    </w:p>
    <w:p w:rsidR="00123C1C" w:rsidRPr="00193796" w:rsidRDefault="00123C1C" w:rsidP="00123C1C">
      <w:pPr>
        <w:spacing w:line="276" w:lineRule="auto"/>
        <w:jc w:val="both"/>
        <w:rPr>
          <w:rFonts w:ascii="Montserrat" w:hAnsi="Montserrat" w:cs="Arial"/>
          <w:sz w:val="16"/>
          <w:szCs w:val="16"/>
          <w:lang w:val="es-ES_tradnl"/>
        </w:rPr>
      </w:pPr>
      <w:r w:rsidRPr="00D16116">
        <w:rPr>
          <w:rFonts w:ascii="Montserrat" w:hAnsi="Montserrat" w:cs="Arial"/>
          <w:sz w:val="16"/>
          <w:szCs w:val="16"/>
          <w:lang w:val="es-ES_tradnl"/>
        </w:rPr>
        <w:t>El Instituto cuenta con suficiencia presupuestal para llevar acabo el presente procedimiento de contratación.</w:t>
      </w:r>
      <w:r w:rsidRPr="00193796">
        <w:rPr>
          <w:rFonts w:ascii="Montserrat" w:hAnsi="Montserrat" w:cs="Arial"/>
          <w:sz w:val="16"/>
          <w:szCs w:val="16"/>
          <w:lang w:val="es-ES_tradnl"/>
        </w:rPr>
        <w:t xml:space="preserve"> </w:t>
      </w:r>
    </w:p>
    <w:p w:rsidR="00123C1C" w:rsidRPr="00193796" w:rsidRDefault="00123C1C" w:rsidP="00123C1C">
      <w:pPr>
        <w:spacing w:line="276" w:lineRule="auto"/>
        <w:jc w:val="both"/>
        <w:rPr>
          <w:rFonts w:ascii="Montserrat" w:hAnsi="Montserrat" w:cs="Arial"/>
          <w:b/>
          <w:sz w:val="16"/>
          <w:szCs w:val="16"/>
          <w:lang w:val="es-ES_tradnl"/>
        </w:rPr>
      </w:pPr>
    </w:p>
    <w:p w:rsidR="00123C1C" w:rsidRPr="00193796" w:rsidRDefault="00123C1C" w:rsidP="00123C1C">
      <w:pPr>
        <w:numPr>
          <w:ilvl w:val="1"/>
          <w:numId w:val="15"/>
        </w:numPr>
        <w:spacing w:line="276" w:lineRule="auto"/>
        <w:jc w:val="both"/>
        <w:rPr>
          <w:rFonts w:ascii="Montserrat" w:hAnsi="Montserrat" w:cs="Arial"/>
          <w:b/>
          <w:sz w:val="16"/>
          <w:szCs w:val="16"/>
        </w:rPr>
      </w:pPr>
      <w:r w:rsidRPr="00193796">
        <w:rPr>
          <w:rFonts w:ascii="Montserrat" w:hAnsi="Montserrat" w:cs="Arial"/>
          <w:b/>
          <w:sz w:val="16"/>
          <w:szCs w:val="16"/>
        </w:rPr>
        <w:t>DESCRIPCIÓN, UNIDAD Y CANTIDAD</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 descripción amplia y detallada de</w:t>
      </w:r>
      <w:r>
        <w:rPr>
          <w:rFonts w:ascii="Montserrat" w:hAnsi="Montserrat" w:cs="Arial"/>
          <w:sz w:val="16"/>
          <w:szCs w:val="16"/>
        </w:rPr>
        <w:t xml:space="preserve"> los bienes a adquirir</w:t>
      </w:r>
      <w:r w:rsidRPr="00193796">
        <w:rPr>
          <w:rFonts w:ascii="Montserrat" w:hAnsi="Montserrat" w:cs="Arial"/>
          <w:sz w:val="16"/>
          <w:szCs w:val="16"/>
        </w:rPr>
        <w:t xml:space="preserve">, se contempla en el </w:t>
      </w:r>
      <w:r w:rsidRPr="00193796">
        <w:rPr>
          <w:rFonts w:ascii="Montserrat" w:hAnsi="Montserrat" w:cs="Arial"/>
          <w:b/>
          <w:bCs/>
          <w:sz w:val="16"/>
          <w:szCs w:val="16"/>
        </w:rPr>
        <w:t xml:space="preserve">ANEXO NO. 1 (UNO) “ANEXO TÉCNICO” </w:t>
      </w:r>
      <w:r w:rsidRPr="00193796">
        <w:rPr>
          <w:rFonts w:ascii="Montserrat" w:hAnsi="Montserrat" w:cs="Arial"/>
          <w:sz w:val="16"/>
          <w:szCs w:val="16"/>
        </w:rPr>
        <w:t>y</w:t>
      </w:r>
      <w:r w:rsidRPr="00193796">
        <w:rPr>
          <w:rFonts w:ascii="Montserrat" w:hAnsi="Montserrat" w:cs="Arial"/>
          <w:b/>
          <w:sz w:val="16"/>
          <w:szCs w:val="16"/>
        </w:rPr>
        <w:t xml:space="preserve"> ANEXO NO. 2 (DOS) TÉRMINOS Y CONDICIONES”</w:t>
      </w:r>
      <w:r w:rsidRPr="00193796">
        <w:rPr>
          <w:rFonts w:ascii="Montserrat" w:hAnsi="Montserrat" w:cs="Arial"/>
          <w:b/>
          <w:bCs/>
          <w:sz w:val="16"/>
          <w:szCs w:val="16"/>
        </w:rPr>
        <w:t xml:space="preserve">, </w:t>
      </w:r>
      <w:r w:rsidRPr="00193796">
        <w:rPr>
          <w:rFonts w:ascii="Montserrat" w:hAnsi="Montserrat" w:cs="Arial"/>
          <w:bCs/>
          <w:sz w:val="16"/>
          <w:szCs w:val="16"/>
        </w:rPr>
        <w:t xml:space="preserve">los cuales forman parte integrante de </w:t>
      </w:r>
      <w:r w:rsidRPr="00193796">
        <w:rPr>
          <w:rFonts w:ascii="Montserrat" w:hAnsi="Montserrat" w:cs="Arial"/>
          <w:sz w:val="16"/>
          <w:szCs w:val="16"/>
        </w:rPr>
        <w:t>esta Convocatoria y según corresponda a la partida en la que el licitante participe.</w:t>
      </w:r>
    </w:p>
    <w:p w:rsidR="00123C1C" w:rsidRDefault="00123C1C" w:rsidP="00123C1C">
      <w:pPr>
        <w:ind w:right="850"/>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Los licitantes, para la presentación de sus proposiciones, deberán ajustarse estrictamente a los requisitos y especificaciones previstos en esta Convocatoria, describiendo en forma amplia y detallada </w:t>
      </w:r>
      <w:r>
        <w:rPr>
          <w:rFonts w:ascii="Montserrat" w:hAnsi="Montserrat" w:cs="Arial"/>
          <w:sz w:val="16"/>
          <w:szCs w:val="16"/>
        </w:rPr>
        <w:t xml:space="preserve">los bienes  </w:t>
      </w:r>
      <w:r w:rsidRPr="00193796">
        <w:rPr>
          <w:rFonts w:ascii="Montserrat" w:hAnsi="Montserrat" w:cs="Arial"/>
          <w:sz w:val="16"/>
          <w:szCs w:val="16"/>
        </w:rPr>
        <w:t>que estén ofertando.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Las condiciones contenidas en esta Convocatoria y en las proposiciones presentadas por los licitantes no podrán ser negociadas en términos del artículo 26 de la LAASSP.</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numPr>
          <w:ilvl w:val="0"/>
          <w:numId w:val="15"/>
        </w:numPr>
        <w:spacing w:line="276" w:lineRule="auto"/>
        <w:jc w:val="both"/>
        <w:rPr>
          <w:rFonts w:ascii="Montserrat" w:hAnsi="Montserrat" w:cs="Arial"/>
          <w:b/>
          <w:sz w:val="16"/>
          <w:szCs w:val="16"/>
        </w:rPr>
      </w:pPr>
      <w:r w:rsidRPr="00193796">
        <w:rPr>
          <w:rFonts w:ascii="Montserrat" w:hAnsi="Montserrat" w:cs="Arial"/>
          <w:b/>
          <w:sz w:val="16"/>
          <w:szCs w:val="16"/>
        </w:rPr>
        <w:t xml:space="preserve">CALIDAD </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Los licitantes deberán acompañar a su propuesta técnica los documentos requeridos en el </w:t>
      </w:r>
      <w:r w:rsidRPr="00193796">
        <w:rPr>
          <w:rFonts w:ascii="Montserrat" w:hAnsi="Montserrat" w:cs="Arial"/>
          <w:b/>
          <w:bCs/>
          <w:sz w:val="16"/>
          <w:szCs w:val="16"/>
        </w:rPr>
        <w:t xml:space="preserve">ANEXO NO. </w:t>
      </w:r>
      <w:r>
        <w:rPr>
          <w:rFonts w:ascii="Montserrat" w:hAnsi="Montserrat" w:cs="Arial"/>
          <w:b/>
          <w:bCs/>
          <w:sz w:val="16"/>
          <w:szCs w:val="16"/>
        </w:rPr>
        <w:t>2</w:t>
      </w:r>
      <w:r w:rsidRPr="00193796">
        <w:rPr>
          <w:rFonts w:ascii="Montserrat" w:hAnsi="Montserrat" w:cs="Arial"/>
          <w:b/>
          <w:bCs/>
          <w:sz w:val="16"/>
          <w:szCs w:val="16"/>
        </w:rPr>
        <w:t xml:space="preserve"> (</w:t>
      </w:r>
      <w:r>
        <w:rPr>
          <w:rFonts w:ascii="Montserrat" w:hAnsi="Montserrat" w:cs="Arial"/>
          <w:b/>
          <w:bCs/>
          <w:sz w:val="16"/>
          <w:szCs w:val="16"/>
        </w:rPr>
        <w:t>DOS</w:t>
      </w:r>
      <w:r w:rsidRPr="00193796">
        <w:rPr>
          <w:rFonts w:ascii="Montserrat" w:hAnsi="Montserrat" w:cs="Arial"/>
          <w:b/>
          <w:bCs/>
          <w:sz w:val="16"/>
          <w:szCs w:val="16"/>
        </w:rPr>
        <w:t>) “</w:t>
      </w:r>
      <w:r>
        <w:rPr>
          <w:rFonts w:ascii="Montserrat" w:hAnsi="Montserrat" w:cs="Arial"/>
          <w:b/>
          <w:bCs/>
          <w:sz w:val="16"/>
          <w:szCs w:val="16"/>
        </w:rPr>
        <w:t>TÉRMINOS Y CONDICIONES</w:t>
      </w:r>
      <w:r w:rsidRPr="00193796">
        <w:rPr>
          <w:rFonts w:ascii="Montserrat" w:hAnsi="Montserrat" w:cs="Arial"/>
          <w:b/>
          <w:bCs/>
          <w:sz w:val="16"/>
          <w:szCs w:val="16"/>
        </w:rPr>
        <w:t xml:space="preserve">”, </w:t>
      </w:r>
      <w:r w:rsidRPr="00193796">
        <w:rPr>
          <w:rFonts w:ascii="Montserrat" w:hAnsi="Montserrat" w:cs="Arial"/>
          <w:sz w:val="16"/>
          <w:szCs w:val="16"/>
        </w:rPr>
        <w:t xml:space="preserve">con el fin de acreditar el cumplimiento de la Norma Oficial Mexicana, Norma Mexicana, Norma Internacional o Especificación Técnica </w:t>
      </w:r>
      <w:r w:rsidRPr="00B9614D">
        <w:rPr>
          <w:rFonts w:ascii="Montserrat" w:hAnsi="Montserrat" w:cs="Arial"/>
          <w:bCs/>
          <w:sz w:val="16"/>
          <w:szCs w:val="16"/>
        </w:rPr>
        <w:t xml:space="preserve">aplicable a los bienes </w:t>
      </w:r>
      <w:r w:rsidRPr="00193796">
        <w:rPr>
          <w:rFonts w:ascii="Montserrat" w:hAnsi="Montserrat" w:cs="Arial"/>
          <w:bCs/>
          <w:sz w:val="16"/>
          <w:szCs w:val="16"/>
        </w:rPr>
        <w:t xml:space="preserve">objeto de la presente contratación. </w:t>
      </w:r>
    </w:p>
    <w:p w:rsidR="00123C1C" w:rsidRPr="00193796" w:rsidRDefault="00123C1C" w:rsidP="00123C1C">
      <w:pPr>
        <w:pStyle w:val="Prrafodelista"/>
        <w:spacing w:line="276" w:lineRule="auto"/>
        <w:rPr>
          <w:rFonts w:ascii="Montserrat" w:hAnsi="Montserrat" w:cs="Arial"/>
          <w:b/>
          <w:sz w:val="16"/>
          <w:szCs w:val="16"/>
        </w:rPr>
      </w:pPr>
    </w:p>
    <w:p w:rsidR="00123C1C" w:rsidRPr="00193796" w:rsidRDefault="00123C1C" w:rsidP="00123C1C">
      <w:pPr>
        <w:numPr>
          <w:ilvl w:val="0"/>
          <w:numId w:val="15"/>
        </w:numPr>
        <w:spacing w:line="276" w:lineRule="auto"/>
        <w:jc w:val="both"/>
        <w:rPr>
          <w:rFonts w:ascii="Montserrat" w:hAnsi="Montserrat" w:cs="Arial"/>
          <w:b/>
          <w:sz w:val="16"/>
          <w:szCs w:val="16"/>
        </w:rPr>
      </w:pPr>
      <w:r w:rsidRPr="00193796">
        <w:rPr>
          <w:rFonts w:ascii="Montserrat" w:hAnsi="Montserrat" w:cs="Arial"/>
          <w:b/>
          <w:sz w:val="16"/>
          <w:szCs w:val="16"/>
        </w:rPr>
        <w:t>MODALIDAD DE LA CONTRATACIÓN</w:t>
      </w:r>
    </w:p>
    <w:p w:rsidR="00123C1C" w:rsidRPr="00193796" w:rsidRDefault="00123C1C" w:rsidP="00123C1C">
      <w:pPr>
        <w:spacing w:line="276" w:lineRule="auto"/>
        <w:ind w:left="851" w:hanging="851"/>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b/>
          <w:i/>
          <w:sz w:val="16"/>
          <w:szCs w:val="16"/>
        </w:rPr>
      </w:pPr>
      <w:r w:rsidRPr="00484AC6">
        <w:rPr>
          <w:rFonts w:ascii="Montserrat" w:hAnsi="Montserrat" w:cs="Arial"/>
          <w:sz w:val="16"/>
          <w:szCs w:val="16"/>
        </w:rPr>
        <w:t xml:space="preserve">La presente Licitación Pública Internacional Bajo Cobertura de Tratados, conforme a los medios que se utilicen, será </w:t>
      </w:r>
      <w:r w:rsidRPr="00484AC6">
        <w:rPr>
          <w:rFonts w:ascii="Montserrat" w:hAnsi="Montserrat" w:cs="Arial"/>
          <w:b/>
          <w:i/>
          <w:sz w:val="16"/>
          <w:szCs w:val="16"/>
        </w:rPr>
        <w:t>Electrónica.</w:t>
      </w:r>
    </w:p>
    <w:p w:rsidR="00123C1C" w:rsidRPr="00193796" w:rsidRDefault="00123C1C" w:rsidP="00123C1C">
      <w:pPr>
        <w:spacing w:line="276" w:lineRule="auto"/>
        <w:ind w:left="851" w:hanging="851"/>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3575D4">
        <w:rPr>
          <w:rFonts w:ascii="Montserrat" w:hAnsi="Montserrat" w:cs="Arial"/>
          <w:sz w:val="16"/>
          <w:szCs w:val="16"/>
        </w:rPr>
        <w:t xml:space="preserve">El presente procedimiento se realizará por </w:t>
      </w:r>
      <w:r w:rsidRPr="003575D4">
        <w:rPr>
          <w:rFonts w:ascii="Montserrat" w:hAnsi="Montserrat" w:cs="Arial"/>
          <w:b/>
          <w:sz w:val="16"/>
          <w:szCs w:val="16"/>
        </w:rPr>
        <w:t xml:space="preserve">la totalidad por </w:t>
      </w:r>
      <w:r w:rsidRPr="003575D4">
        <w:rPr>
          <w:rFonts w:ascii="Montserrat" w:hAnsi="Montserrat" w:cs="Arial"/>
          <w:b/>
          <w:i/>
          <w:sz w:val="16"/>
          <w:szCs w:val="16"/>
        </w:rPr>
        <w:t>Partida,</w:t>
      </w:r>
      <w:r w:rsidRPr="003575D4">
        <w:rPr>
          <w:rFonts w:ascii="Montserrat" w:hAnsi="Montserrat" w:cs="Arial"/>
          <w:sz w:val="16"/>
          <w:szCs w:val="16"/>
        </w:rPr>
        <w:t xml:space="preserve"> cumpliendo estrictamente con los bienes a adquirir, que</w:t>
      </w:r>
      <w:r w:rsidRPr="00193796">
        <w:rPr>
          <w:rFonts w:ascii="Montserrat" w:hAnsi="Montserrat" w:cs="Arial"/>
          <w:sz w:val="16"/>
          <w:szCs w:val="16"/>
        </w:rPr>
        <w:t xml:space="preserve"> se contempla en el </w:t>
      </w:r>
      <w:r w:rsidRPr="00193796">
        <w:rPr>
          <w:rFonts w:ascii="Montserrat" w:hAnsi="Montserrat" w:cs="Arial"/>
          <w:b/>
          <w:sz w:val="16"/>
          <w:szCs w:val="16"/>
        </w:rPr>
        <w:t xml:space="preserve">ANEXO NO. 1 (UNO) “ANEXO TÉCNICO” </w:t>
      </w:r>
      <w:r w:rsidRPr="00193796">
        <w:rPr>
          <w:rFonts w:ascii="Montserrat" w:hAnsi="Montserrat" w:cs="Arial"/>
          <w:sz w:val="16"/>
          <w:szCs w:val="16"/>
        </w:rPr>
        <w:t>y</w:t>
      </w:r>
      <w:r w:rsidRPr="00193796">
        <w:rPr>
          <w:rFonts w:ascii="Montserrat" w:hAnsi="Montserrat" w:cs="Arial"/>
          <w:b/>
          <w:sz w:val="16"/>
          <w:szCs w:val="16"/>
        </w:rPr>
        <w:t xml:space="preserve"> ANEXO NO. 2 (DOS) TÉRMINOS Y CONDICIONES” </w:t>
      </w:r>
      <w:r w:rsidRPr="00193796">
        <w:rPr>
          <w:rFonts w:ascii="Montserrat" w:hAnsi="Montserrat" w:cs="Arial"/>
          <w:sz w:val="16"/>
          <w:szCs w:val="16"/>
        </w:rPr>
        <w:t>de esta Convocatoria.</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51904">
        <w:rPr>
          <w:rFonts w:ascii="Montserrat" w:hAnsi="Montserrat" w:cs="Arial"/>
          <w:sz w:val="16"/>
          <w:szCs w:val="16"/>
        </w:rPr>
        <w:t xml:space="preserve">La contratación se realizará a través de </w:t>
      </w:r>
      <w:r w:rsidRPr="00151904">
        <w:rPr>
          <w:rFonts w:ascii="Montserrat" w:hAnsi="Montserrat" w:cs="Arial"/>
          <w:b/>
          <w:i/>
          <w:sz w:val="16"/>
          <w:szCs w:val="16"/>
        </w:rPr>
        <w:t xml:space="preserve">contrato </w:t>
      </w:r>
      <w:r w:rsidRPr="00151904">
        <w:rPr>
          <w:rFonts w:ascii="Montserrat" w:hAnsi="Montserrat" w:cs="Arial"/>
          <w:sz w:val="16"/>
          <w:szCs w:val="16"/>
        </w:rPr>
        <w:t>en los términos del artículo 45 de la LAASSP.</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lastRenderedPageBreak/>
        <w:t xml:space="preserve">La modalidad de evaluación será mediante el método </w:t>
      </w:r>
      <w:r w:rsidRPr="005C0D9D">
        <w:rPr>
          <w:rFonts w:ascii="Montserrat" w:hAnsi="Montserrat" w:cs="Arial"/>
          <w:b/>
          <w:i/>
          <w:sz w:val="16"/>
          <w:szCs w:val="16"/>
        </w:rPr>
        <w:t>binario.</w:t>
      </w:r>
      <w:r>
        <w:rPr>
          <w:rFonts w:ascii="Montserrat" w:hAnsi="Montserrat" w:cs="Arial"/>
          <w:sz w:val="16"/>
          <w:szCs w:val="16"/>
        </w:rPr>
        <w:t xml:space="preserve"> </w:t>
      </w:r>
    </w:p>
    <w:p w:rsidR="00123C1C" w:rsidRPr="00193796" w:rsidRDefault="00123C1C" w:rsidP="00123C1C">
      <w:pPr>
        <w:spacing w:line="276" w:lineRule="auto"/>
        <w:ind w:left="851" w:hanging="851"/>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De conformidad con lo señalado el numeral 5.3.8 inciso b) y 5.3.9 inciso b) de las Políticas, Bases y Lineamientos en Materia de Adquisiciones, Arrendamientos y Servicios del Instituto Mexicano del Seguro Social vigente los servidores públicos que atenderán el proceso de contratación, responsables de realizar la evaluación técnica de las proposiciones y de realizar supervisiones y verificaciones en las unidades médicas del cumplimiento de la presente licitación son los siguientes:</w:t>
      </w:r>
    </w:p>
    <w:p w:rsidR="00123C1C" w:rsidRPr="00193796" w:rsidRDefault="00123C1C" w:rsidP="00123C1C">
      <w:pPr>
        <w:spacing w:line="276" w:lineRule="auto"/>
        <w:jc w:val="both"/>
        <w:rPr>
          <w:rFonts w:ascii="Montserrat" w:hAnsi="Montserrat" w:cs="Arial"/>
          <w:sz w:val="16"/>
          <w:szCs w:val="16"/>
        </w:rPr>
      </w:pPr>
    </w:p>
    <w:p w:rsidR="00123C1C" w:rsidRPr="000F663D" w:rsidRDefault="00123C1C" w:rsidP="00123C1C">
      <w:pPr>
        <w:spacing w:line="276" w:lineRule="auto"/>
        <w:jc w:val="both"/>
        <w:rPr>
          <w:rFonts w:ascii="Montserrat" w:hAnsi="Montserrat" w:cs="Arial"/>
          <w:b/>
          <w:sz w:val="16"/>
          <w:szCs w:val="16"/>
        </w:rPr>
      </w:pPr>
      <w:r w:rsidRPr="00193796">
        <w:rPr>
          <w:rFonts w:ascii="Montserrat" w:hAnsi="Montserrat" w:cs="Arial"/>
          <w:b/>
          <w:sz w:val="16"/>
          <w:szCs w:val="16"/>
        </w:rPr>
        <w:t>Administrador del Contrato</w:t>
      </w:r>
      <w:r>
        <w:rPr>
          <w:rFonts w:ascii="Montserrat" w:hAnsi="Montserrat" w:cs="Arial"/>
          <w:b/>
          <w:sz w:val="16"/>
          <w:szCs w:val="16"/>
        </w:rPr>
        <w:t xml:space="preserve">: </w:t>
      </w:r>
      <w:r w:rsidRPr="00734490">
        <w:rPr>
          <w:rFonts w:ascii="Montserrat" w:hAnsi="Montserrat" w:cs="Arial"/>
          <w:sz w:val="16"/>
          <w:szCs w:val="16"/>
          <w:u w:val="single"/>
        </w:rPr>
        <w:t xml:space="preserve">(CONSUMIBLES) EL </w:t>
      </w:r>
      <w:r w:rsidRPr="000F663D">
        <w:rPr>
          <w:rFonts w:ascii="Montserrat" w:hAnsi="Montserrat" w:cs="Arial"/>
          <w:sz w:val="16"/>
          <w:szCs w:val="16"/>
          <w:u w:val="single"/>
        </w:rPr>
        <w:t xml:space="preserve">TITULAR DE LA COORDINACIÓN DE ABASTECIMIENTO Y EQUIPAMIENTO  Y (EQUIPOS MÉDICOS EN COMODATO) EL INGENIERO BIOMÉDICO DELEGACIONAL Y COMO AUXILIAR EN LA </w:t>
      </w:r>
      <w:r w:rsidRPr="00EF4F84">
        <w:rPr>
          <w:rFonts w:ascii="Montserrat" w:hAnsi="Montserrat" w:cs="Arial"/>
          <w:sz w:val="16"/>
          <w:szCs w:val="16"/>
          <w:u w:val="single"/>
        </w:rPr>
        <w:t>ADMINISTRACIÓN DEL CONTRATO (CONSUMIBLES Y EQUIPOS MÉDICOS EN COMODATO) LA COORDINADORA AUXILIAR DE ATENCIÓN MEDICA SEGUNDO NIVEL.</w:t>
      </w:r>
      <w:r w:rsidRPr="00EF4F84">
        <w:rPr>
          <w:rFonts w:ascii="Montserrat" w:hAnsi="Montserrat" w:cs="Arial"/>
          <w:sz w:val="16"/>
          <w:szCs w:val="16"/>
        </w:rPr>
        <w:t xml:space="preserve"> Serán los responsables de dar seguimiento y verificar el cumplimiento de los</w:t>
      </w:r>
      <w:r w:rsidRPr="000F663D">
        <w:rPr>
          <w:rFonts w:ascii="Montserrat" w:hAnsi="Montserrat" w:cs="Arial"/>
          <w:sz w:val="16"/>
          <w:szCs w:val="16"/>
        </w:rPr>
        <w:t xml:space="preserve"> derechos y obligaciones establecidos en el contrato, de conformidad con lo dispuesto en el penúltimo párrafo del artículo 84, del Reglamento de la LAASSP y al numeral 5.3.15 inciso b) y 5.3.16 inciso b) de las Políticas, Bases y Lineamientos en Materia de Adquisiciones, Arrendamientos y Servicios del Instituto Mexicano del Seguro Social vigente. </w:t>
      </w:r>
    </w:p>
    <w:p w:rsidR="00123C1C" w:rsidRPr="000F663D" w:rsidRDefault="00123C1C" w:rsidP="00123C1C">
      <w:pPr>
        <w:spacing w:line="276" w:lineRule="auto"/>
        <w:jc w:val="both"/>
        <w:rPr>
          <w:rFonts w:ascii="Montserrat" w:hAnsi="Montserrat" w:cs="Arial"/>
          <w:sz w:val="16"/>
          <w:szCs w:val="16"/>
          <w:u w:val="single"/>
        </w:rPr>
      </w:pPr>
    </w:p>
    <w:p w:rsidR="00123C1C" w:rsidRPr="000F663D" w:rsidRDefault="00123C1C" w:rsidP="00123C1C">
      <w:pPr>
        <w:suppressAutoHyphens w:val="0"/>
        <w:autoSpaceDE w:val="0"/>
        <w:spacing w:line="276" w:lineRule="auto"/>
        <w:jc w:val="both"/>
        <w:rPr>
          <w:rFonts w:ascii="Montserrat" w:hAnsi="Montserrat" w:cs="Arial"/>
          <w:iCs/>
          <w:color w:val="000000"/>
          <w:sz w:val="16"/>
          <w:szCs w:val="16"/>
          <w:lang w:eastAsia="es-ES"/>
        </w:rPr>
      </w:pPr>
      <w:r w:rsidRPr="000F663D">
        <w:rPr>
          <w:rFonts w:ascii="Montserrat" w:hAnsi="Montserrat" w:cs="Arial"/>
          <w:b/>
          <w:bCs/>
          <w:iCs/>
          <w:color w:val="000000"/>
          <w:sz w:val="16"/>
          <w:szCs w:val="16"/>
          <w:lang w:eastAsia="es-ES"/>
        </w:rPr>
        <w:t>Área contratante:</w:t>
      </w:r>
      <w:r w:rsidRPr="000F663D">
        <w:rPr>
          <w:rFonts w:ascii="Montserrat" w:hAnsi="Montserrat" w:cs="Arial"/>
          <w:iCs/>
          <w:color w:val="000000"/>
          <w:sz w:val="16"/>
          <w:szCs w:val="16"/>
          <w:lang w:eastAsia="es-ES"/>
        </w:rPr>
        <w:t xml:space="preserve"> </w:t>
      </w:r>
      <w:r w:rsidRPr="000F663D">
        <w:rPr>
          <w:rFonts w:ascii="Montserrat" w:hAnsi="Montserrat" w:cs="Arial"/>
          <w:sz w:val="16"/>
          <w:szCs w:val="16"/>
          <w:u w:val="single"/>
        </w:rPr>
        <w:t xml:space="preserve">EL TITULAR DE </w:t>
      </w:r>
      <w:r w:rsidRPr="000F663D">
        <w:rPr>
          <w:rFonts w:ascii="Montserrat" w:hAnsi="Montserrat" w:cs="Arial"/>
          <w:iCs/>
          <w:color w:val="000000"/>
          <w:sz w:val="16"/>
          <w:szCs w:val="16"/>
          <w:u w:val="single"/>
          <w:lang w:eastAsia="es-ES"/>
        </w:rPr>
        <w:t xml:space="preserve">LA COORDINACIÓN DE ABASTECIMIENTO Y EQUIPAMIENTO. </w:t>
      </w:r>
      <w:r w:rsidRPr="000F663D">
        <w:rPr>
          <w:rFonts w:ascii="Montserrat" w:hAnsi="Montserrat" w:cs="Arial"/>
          <w:iCs/>
          <w:color w:val="000000"/>
          <w:sz w:val="16"/>
          <w:szCs w:val="16"/>
          <w:lang w:eastAsia="es-ES"/>
        </w:rPr>
        <w:t>Es la facultada para realizar el presente procedimiento de contratación.</w:t>
      </w:r>
    </w:p>
    <w:p w:rsidR="00123C1C" w:rsidRPr="000F663D" w:rsidRDefault="00123C1C" w:rsidP="00123C1C">
      <w:pPr>
        <w:suppressAutoHyphens w:val="0"/>
        <w:autoSpaceDE w:val="0"/>
        <w:spacing w:line="276" w:lineRule="auto"/>
        <w:jc w:val="both"/>
        <w:rPr>
          <w:rFonts w:ascii="Montserrat" w:hAnsi="Montserrat" w:cs="Arial"/>
          <w:iCs/>
          <w:color w:val="000000"/>
          <w:sz w:val="16"/>
          <w:szCs w:val="16"/>
          <w:lang w:eastAsia="es-ES"/>
        </w:rPr>
      </w:pPr>
    </w:p>
    <w:p w:rsidR="00123C1C" w:rsidRPr="000F663D" w:rsidRDefault="00123C1C" w:rsidP="00123C1C">
      <w:pPr>
        <w:suppressAutoHyphens w:val="0"/>
        <w:autoSpaceDE w:val="0"/>
        <w:spacing w:before="60" w:after="60" w:line="276" w:lineRule="auto"/>
        <w:jc w:val="both"/>
        <w:rPr>
          <w:rFonts w:ascii="Montserrat" w:hAnsi="Montserrat" w:cs="Arial"/>
          <w:iCs/>
          <w:color w:val="000000"/>
          <w:sz w:val="16"/>
          <w:szCs w:val="16"/>
          <w:lang w:eastAsia="es-ES"/>
        </w:rPr>
      </w:pPr>
      <w:r w:rsidRPr="000F663D">
        <w:rPr>
          <w:rFonts w:ascii="Montserrat" w:hAnsi="Montserrat" w:cs="Arial"/>
          <w:b/>
          <w:bCs/>
          <w:iCs/>
          <w:color w:val="000000"/>
          <w:sz w:val="16"/>
          <w:szCs w:val="16"/>
          <w:lang w:eastAsia="es-ES"/>
        </w:rPr>
        <w:t xml:space="preserve">Área requirente: </w:t>
      </w:r>
      <w:r w:rsidRPr="000F663D">
        <w:rPr>
          <w:rFonts w:ascii="Montserrat" w:hAnsi="Montserrat" w:cs="Arial"/>
          <w:iCs/>
          <w:color w:val="000000"/>
          <w:sz w:val="16"/>
          <w:szCs w:val="16"/>
          <w:u w:val="single"/>
          <w:lang w:val="es-ES_tradnl" w:eastAsia="es-ES"/>
        </w:rPr>
        <w:t xml:space="preserve">EL TITULAR DE LA JEFATURA DE SERVICIOS DE PRESTACIONES MÉDICAS. </w:t>
      </w:r>
      <w:r w:rsidRPr="000F663D">
        <w:rPr>
          <w:rFonts w:ascii="Montserrat" w:hAnsi="Montserrat" w:cs="Arial"/>
          <w:iCs/>
          <w:color w:val="000000"/>
          <w:sz w:val="16"/>
          <w:szCs w:val="16"/>
          <w:lang w:val="es-ES_tradnl" w:eastAsia="es-ES"/>
        </w:rPr>
        <w:t>Es la que solicita la adquisición de</w:t>
      </w:r>
      <w:r>
        <w:rPr>
          <w:rFonts w:ascii="Montserrat" w:hAnsi="Montserrat" w:cs="Arial"/>
          <w:iCs/>
          <w:color w:val="000000"/>
          <w:sz w:val="16"/>
          <w:szCs w:val="16"/>
          <w:lang w:val="es-ES_tradnl" w:eastAsia="es-ES"/>
        </w:rPr>
        <w:t xml:space="preserve"> </w:t>
      </w:r>
      <w:r w:rsidRPr="000F663D">
        <w:rPr>
          <w:rFonts w:ascii="Montserrat" w:hAnsi="Montserrat" w:cs="Arial"/>
          <w:iCs/>
          <w:color w:val="000000"/>
          <w:sz w:val="16"/>
          <w:szCs w:val="16"/>
          <w:lang w:val="es-ES_tradnl" w:eastAsia="es-ES"/>
        </w:rPr>
        <w:t xml:space="preserve">los bienes objeto de esta Licitación. </w:t>
      </w:r>
    </w:p>
    <w:p w:rsidR="00123C1C" w:rsidRPr="000F663D" w:rsidRDefault="00123C1C" w:rsidP="00123C1C">
      <w:pPr>
        <w:suppressAutoHyphens w:val="0"/>
        <w:autoSpaceDE w:val="0"/>
        <w:spacing w:line="276" w:lineRule="auto"/>
        <w:jc w:val="both"/>
        <w:rPr>
          <w:rFonts w:ascii="Montserrat" w:hAnsi="Montserrat" w:cs="Arial"/>
          <w:iCs/>
          <w:color w:val="000000"/>
          <w:sz w:val="16"/>
          <w:szCs w:val="16"/>
          <w:lang w:val="es-ES_tradnl" w:eastAsia="es-ES"/>
        </w:rPr>
      </w:pPr>
    </w:p>
    <w:p w:rsidR="00123C1C" w:rsidRPr="000F663D" w:rsidRDefault="00123C1C" w:rsidP="00123C1C">
      <w:pPr>
        <w:spacing w:line="276" w:lineRule="auto"/>
        <w:jc w:val="both"/>
        <w:rPr>
          <w:rFonts w:ascii="Montserrat" w:hAnsi="Montserrat" w:cs="Arial"/>
          <w:sz w:val="16"/>
          <w:szCs w:val="16"/>
        </w:rPr>
      </w:pPr>
      <w:r w:rsidRPr="000F663D">
        <w:rPr>
          <w:rFonts w:ascii="Montserrat" w:hAnsi="Montserrat" w:cs="Arial"/>
          <w:b/>
          <w:sz w:val="16"/>
          <w:szCs w:val="16"/>
        </w:rPr>
        <w:t xml:space="preserve">Evaluación Técnica: </w:t>
      </w:r>
      <w:r w:rsidRPr="000F663D">
        <w:rPr>
          <w:rFonts w:ascii="Montserrat" w:hAnsi="Montserrat" w:cs="Arial"/>
          <w:iCs/>
          <w:color w:val="000000"/>
          <w:sz w:val="16"/>
          <w:szCs w:val="16"/>
          <w:u w:val="single"/>
          <w:lang w:val="es-ES_tradnl" w:eastAsia="es-ES"/>
        </w:rPr>
        <w:t>EL TITULAR DE LA JEFATURA DE SERVICIOS DE PRESTACIONES MÉDICAS -</w:t>
      </w:r>
      <w:r w:rsidRPr="000F663D">
        <w:rPr>
          <w:rFonts w:ascii="Montserrat" w:hAnsi="Montserrat" w:cs="Arial"/>
          <w:iCs/>
          <w:color w:val="000000"/>
          <w:sz w:val="16"/>
          <w:szCs w:val="16"/>
          <w:lang w:val="es-ES_tradnl" w:eastAsia="es-ES"/>
        </w:rPr>
        <w:t xml:space="preserve"> E</w:t>
      </w:r>
      <w:r w:rsidRPr="000F663D">
        <w:rPr>
          <w:rFonts w:ascii="Montserrat" w:hAnsi="Montserrat" w:cs="Arial"/>
          <w:sz w:val="16"/>
          <w:szCs w:val="16"/>
        </w:rPr>
        <w:t>s el responsable de llevar a cabo la evaluación técnica de las proposiciones en el presente procedimiento de contratación, de conformidad con lo dispuesto en el numeral 5.3.9 inciso b) de las Políticas, Bases y Lineamientos en Materia de Adquisiciones, Arrendamientos y Servicios del Instituto Mexicano del Seguro Social vigentes.</w:t>
      </w:r>
    </w:p>
    <w:p w:rsidR="00123C1C" w:rsidRPr="000F663D" w:rsidRDefault="00123C1C" w:rsidP="00123C1C">
      <w:pPr>
        <w:spacing w:line="276" w:lineRule="auto"/>
        <w:jc w:val="both"/>
        <w:rPr>
          <w:rFonts w:ascii="Montserrat" w:hAnsi="Montserrat" w:cs="Arial"/>
          <w:b/>
          <w:sz w:val="16"/>
          <w:szCs w:val="16"/>
        </w:rPr>
      </w:pPr>
    </w:p>
    <w:p w:rsidR="00123C1C" w:rsidRPr="000F663D" w:rsidRDefault="00123C1C" w:rsidP="00123C1C">
      <w:pPr>
        <w:spacing w:line="276" w:lineRule="auto"/>
        <w:jc w:val="both"/>
        <w:rPr>
          <w:rFonts w:ascii="Montserrat" w:hAnsi="Montserrat" w:cs="Arial"/>
          <w:sz w:val="16"/>
          <w:szCs w:val="16"/>
        </w:rPr>
      </w:pPr>
      <w:r w:rsidRPr="000F663D">
        <w:rPr>
          <w:rFonts w:ascii="Montserrat" w:hAnsi="Montserrat" w:cs="Arial"/>
          <w:b/>
          <w:sz w:val="16"/>
          <w:szCs w:val="16"/>
        </w:rPr>
        <w:t xml:space="preserve">Representante Técnico: </w:t>
      </w:r>
      <w:r w:rsidRPr="000F663D">
        <w:rPr>
          <w:rFonts w:ascii="Montserrat" w:hAnsi="Montserrat" w:cs="Arial"/>
          <w:sz w:val="16"/>
          <w:szCs w:val="16"/>
          <w:u w:val="single"/>
        </w:rPr>
        <w:t>EL INGENIERO BIOMÉDICO DELEGACIONAL.</w:t>
      </w:r>
      <w:r w:rsidRPr="000F663D">
        <w:rPr>
          <w:rFonts w:ascii="Montserrat" w:hAnsi="Montserrat" w:cs="Arial"/>
          <w:sz w:val="16"/>
          <w:szCs w:val="16"/>
        </w:rPr>
        <w:t xml:space="preserve"> Es el responsable de elaborar las especificaciones técnicas incluidas en el presente procedimiento de contratación, así como de coadyuvar en la evaluación de las proposiciones presentadas y responder en la Junta de Aclaraciones las dudas y planteamientos de los Licitantes relacionados con los aspectos contenidos en la Convocatoria de conformidad con lo dispuesto en el numeral 5.3.2 inciso b) de las Políticas, Bases y Lineamientos en Materia de Adquisiciones, Arrendamientos y Servicios del Instituto Mexicano del Seguro Social vigentes.</w:t>
      </w:r>
    </w:p>
    <w:p w:rsidR="00123C1C" w:rsidRPr="000F663D"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0F663D">
        <w:rPr>
          <w:rFonts w:ascii="Montserrat" w:hAnsi="Montserrat" w:cs="Arial"/>
          <w:b/>
          <w:sz w:val="16"/>
          <w:szCs w:val="16"/>
        </w:rPr>
        <w:t>3.1. TIPO DE ABASTECIMIENTO</w:t>
      </w:r>
    </w:p>
    <w:p w:rsidR="00123C1C" w:rsidRPr="00193796" w:rsidRDefault="00123C1C" w:rsidP="00123C1C">
      <w:pPr>
        <w:tabs>
          <w:tab w:val="left" w:pos="1134"/>
        </w:tabs>
        <w:overflowPunct w:val="0"/>
        <w:autoSpaceDE w:val="0"/>
        <w:spacing w:line="276" w:lineRule="auto"/>
        <w:jc w:val="both"/>
        <w:textAlignment w:val="baseline"/>
        <w:rPr>
          <w:rFonts w:ascii="Montserrat" w:hAnsi="Montserrat" w:cs="Arial"/>
          <w:b/>
          <w:sz w:val="16"/>
          <w:szCs w:val="16"/>
        </w:rPr>
      </w:pPr>
    </w:p>
    <w:p w:rsidR="00123C1C" w:rsidRPr="00193796" w:rsidRDefault="00123C1C" w:rsidP="00123C1C">
      <w:pPr>
        <w:tabs>
          <w:tab w:val="left" w:pos="1134"/>
        </w:tabs>
        <w:overflowPunct w:val="0"/>
        <w:autoSpaceDE w:val="0"/>
        <w:spacing w:line="276" w:lineRule="auto"/>
        <w:jc w:val="both"/>
        <w:textAlignment w:val="baseline"/>
        <w:rPr>
          <w:rFonts w:ascii="Montserrat" w:hAnsi="Montserrat" w:cs="Arial"/>
          <w:sz w:val="16"/>
          <w:szCs w:val="16"/>
        </w:rPr>
      </w:pPr>
      <w:r w:rsidRPr="00EF4F84">
        <w:rPr>
          <w:rFonts w:ascii="Montserrat" w:hAnsi="Montserrat" w:cs="Arial"/>
          <w:sz w:val="16"/>
          <w:szCs w:val="16"/>
        </w:rPr>
        <w:t xml:space="preserve">Para efectos de adquirir los bienes objeto de esta Licitación, se tendrá una sola fuente de abasto. Es decir, se adjudicará </w:t>
      </w:r>
      <w:r w:rsidRPr="00EF4F84">
        <w:rPr>
          <w:rFonts w:ascii="Montserrat" w:hAnsi="Montserrat" w:cs="Arial"/>
          <w:b/>
          <w:i/>
          <w:sz w:val="16"/>
          <w:szCs w:val="16"/>
        </w:rPr>
        <w:t xml:space="preserve">la totalidad </w:t>
      </w:r>
      <w:r w:rsidR="00215326">
        <w:rPr>
          <w:rFonts w:ascii="Montserrat" w:hAnsi="Montserrat" w:cs="Arial"/>
          <w:b/>
          <w:i/>
          <w:sz w:val="16"/>
          <w:szCs w:val="16"/>
        </w:rPr>
        <w:t>de la</w:t>
      </w:r>
      <w:r w:rsidRPr="00EF4F84">
        <w:rPr>
          <w:rFonts w:ascii="Montserrat" w:hAnsi="Montserrat" w:cs="Arial"/>
          <w:b/>
          <w:i/>
          <w:sz w:val="16"/>
          <w:szCs w:val="16"/>
        </w:rPr>
        <w:t xml:space="preserve"> partida </w:t>
      </w:r>
      <w:r w:rsidRPr="00EF4F84">
        <w:rPr>
          <w:rFonts w:ascii="Montserrat" w:hAnsi="Montserrat" w:cs="Arial"/>
          <w:sz w:val="16"/>
          <w:szCs w:val="16"/>
        </w:rPr>
        <w:t>a un solo licitante.</w:t>
      </w:r>
      <w:r w:rsidRPr="00193796">
        <w:rPr>
          <w:rFonts w:ascii="Montserrat" w:hAnsi="Montserrat" w:cs="Arial"/>
          <w:sz w:val="16"/>
          <w:szCs w:val="16"/>
        </w:rPr>
        <w:t xml:space="preserve"> </w:t>
      </w:r>
    </w:p>
    <w:p w:rsidR="00123C1C" w:rsidRPr="00193796" w:rsidRDefault="00123C1C" w:rsidP="00123C1C">
      <w:pPr>
        <w:tabs>
          <w:tab w:val="left" w:pos="1134"/>
        </w:tabs>
        <w:overflowPunct w:val="0"/>
        <w:autoSpaceDE w:val="0"/>
        <w:spacing w:line="276" w:lineRule="auto"/>
        <w:jc w:val="both"/>
        <w:textAlignment w:val="baseline"/>
        <w:rPr>
          <w:rFonts w:ascii="Montserrat" w:hAnsi="Montserrat" w:cs="Arial"/>
          <w:sz w:val="16"/>
          <w:szCs w:val="16"/>
        </w:rPr>
      </w:pPr>
    </w:p>
    <w:p w:rsidR="00123C1C" w:rsidRDefault="00123C1C" w:rsidP="00123C1C">
      <w:pPr>
        <w:numPr>
          <w:ilvl w:val="1"/>
          <w:numId w:val="15"/>
        </w:numPr>
        <w:spacing w:line="276" w:lineRule="auto"/>
        <w:jc w:val="both"/>
        <w:rPr>
          <w:rFonts w:ascii="Montserrat" w:hAnsi="Montserrat" w:cs="Arial"/>
          <w:b/>
          <w:sz w:val="16"/>
          <w:szCs w:val="16"/>
        </w:rPr>
      </w:pPr>
      <w:r w:rsidRPr="002D322D">
        <w:rPr>
          <w:rFonts w:ascii="Montserrat" w:hAnsi="Montserrat" w:cs="Arial"/>
          <w:b/>
          <w:sz w:val="16"/>
          <w:szCs w:val="16"/>
        </w:rPr>
        <w:t>FECHA, HORA Y DOMICILIO DE LOS EVENTOS; MEDIOS Y EN SU CASO, REDUCCION DE PLAZO PARA LA PRESENTACION DE LAS PROPOSICIONES</w:t>
      </w:r>
    </w:p>
    <w:p w:rsidR="00123C1C" w:rsidRPr="00193796" w:rsidRDefault="00123C1C" w:rsidP="00123C1C">
      <w:pPr>
        <w:spacing w:line="276" w:lineRule="auto"/>
        <w:jc w:val="both"/>
        <w:rPr>
          <w:rFonts w:ascii="Montserrat" w:hAnsi="Montserrat" w:cs="Arial"/>
          <w:sz w:val="16"/>
          <w:szCs w:val="16"/>
        </w:rPr>
      </w:pPr>
    </w:p>
    <w:tbl>
      <w:tblPr>
        <w:tblW w:w="10633" w:type="dxa"/>
        <w:tblInd w:w="107" w:type="dxa"/>
        <w:tblLayout w:type="fixed"/>
        <w:tblLook w:val="0000" w:firstRow="0" w:lastRow="0" w:firstColumn="0" w:lastColumn="0" w:noHBand="0" w:noVBand="0"/>
      </w:tblPr>
      <w:tblGrid>
        <w:gridCol w:w="1844"/>
        <w:gridCol w:w="400"/>
        <w:gridCol w:w="1160"/>
        <w:gridCol w:w="1134"/>
        <w:gridCol w:w="6095"/>
      </w:tblGrid>
      <w:tr w:rsidR="00123C1C" w:rsidRPr="00193796" w:rsidTr="00293D54">
        <w:trPr>
          <w:trHeight w:val="20"/>
          <w:tblHeader/>
        </w:trPr>
        <w:tc>
          <w:tcPr>
            <w:tcW w:w="1844" w:type="dxa"/>
            <w:tcBorders>
              <w:top w:val="single" w:sz="4" w:space="0" w:color="000000"/>
              <w:left w:val="single" w:sz="4" w:space="0" w:color="000000"/>
              <w:bottom w:val="single" w:sz="4" w:space="0" w:color="000000"/>
            </w:tcBorders>
            <w:shd w:val="clear" w:color="auto" w:fill="92D050"/>
          </w:tcPr>
          <w:p w:rsidR="00123C1C" w:rsidRPr="00193796" w:rsidRDefault="00123C1C" w:rsidP="00293D54">
            <w:pPr>
              <w:spacing w:line="276" w:lineRule="auto"/>
              <w:jc w:val="center"/>
              <w:rPr>
                <w:rFonts w:ascii="Montserrat" w:hAnsi="Montserrat" w:cs="Arial"/>
                <w:b/>
                <w:sz w:val="16"/>
                <w:szCs w:val="16"/>
              </w:rPr>
            </w:pPr>
            <w:r w:rsidRPr="00193796">
              <w:rPr>
                <w:rFonts w:ascii="Montserrat" w:hAnsi="Montserrat" w:cs="Arial"/>
                <w:b/>
                <w:sz w:val="16"/>
                <w:szCs w:val="16"/>
              </w:rPr>
              <w:t>E V E N T O S</w:t>
            </w:r>
          </w:p>
        </w:tc>
        <w:tc>
          <w:tcPr>
            <w:tcW w:w="1560" w:type="dxa"/>
            <w:gridSpan w:val="2"/>
            <w:tcBorders>
              <w:top w:val="single" w:sz="4" w:space="0" w:color="000000"/>
              <w:left w:val="single" w:sz="4" w:space="0" w:color="000000"/>
              <w:bottom w:val="single" w:sz="4" w:space="0" w:color="000000"/>
            </w:tcBorders>
            <w:shd w:val="clear" w:color="auto" w:fill="92D050"/>
          </w:tcPr>
          <w:p w:rsidR="00123C1C" w:rsidRPr="00193796" w:rsidRDefault="00123C1C" w:rsidP="00293D54">
            <w:pPr>
              <w:spacing w:line="276" w:lineRule="auto"/>
              <w:jc w:val="center"/>
              <w:rPr>
                <w:rFonts w:ascii="Montserrat" w:hAnsi="Montserrat" w:cs="Arial"/>
                <w:b/>
                <w:sz w:val="16"/>
                <w:szCs w:val="16"/>
              </w:rPr>
            </w:pPr>
            <w:r w:rsidRPr="00193796">
              <w:rPr>
                <w:rFonts w:ascii="Montserrat" w:hAnsi="Montserrat" w:cs="Arial"/>
                <w:b/>
                <w:sz w:val="16"/>
                <w:szCs w:val="16"/>
              </w:rPr>
              <w:t>F E C H A</w:t>
            </w:r>
          </w:p>
        </w:tc>
        <w:tc>
          <w:tcPr>
            <w:tcW w:w="1134" w:type="dxa"/>
            <w:tcBorders>
              <w:top w:val="single" w:sz="4" w:space="0" w:color="000000"/>
              <w:left w:val="single" w:sz="4" w:space="0" w:color="000000"/>
              <w:bottom w:val="single" w:sz="4" w:space="0" w:color="000000"/>
            </w:tcBorders>
            <w:shd w:val="clear" w:color="auto" w:fill="92D050"/>
          </w:tcPr>
          <w:p w:rsidR="00123C1C" w:rsidRPr="00193796" w:rsidRDefault="00123C1C" w:rsidP="00293D54">
            <w:pPr>
              <w:snapToGrid w:val="0"/>
              <w:spacing w:line="276" w:lineRule="auto"/>
              <w:jc w:val="center"/>
              <w:rPr>
                <w:rFonts w:ascii="Montserrat" w:hAnsi="Montserrat" w:cs="Arial"/>
                <w:b/>
                <w:sz w:val="16"/>
                <w:szCs w:val="16"/>
              </w:rPr>
            </w:pPr>
            <w:r w:rsidRPr="00193796">
              <w:rPr>
                <w:rFonts w:ascii="Montserrat" w:hAnsi="Montserrat" w:cs="Arial"/>
                <w:b/>
                <w:sz w:val="16"/>
                <w:szCs w:val="16"/>
              </w:rPr>
              <w:t>H O R A</w:t>
            </w:r>
          </w:p>
        </w:tc>
        <w:tc>
          <w:tcPr>
            <w:tcW w:w="6095" w:type="dxa"/>
            <w:tcBorders>
              <w:top w:val="single" w:sz="4" w:space="0" w:color="000000"/>
              <w:left w:val="single" w:sz="4" w:space="0" w:color="000000"/>
              <w:bottom w:val="single" w:sz="4" w:space="0" w:color="auto"/>
              <w:right w:val="single" w:sz="4" w:space="0" w:color="000000"/>
            </w:tcBorders>
            <w:shd w:val="clear" w:color="auto" w:fill="92D050"/>
          </w:tcPr>
          <w:p w:rsidR="00123C1C" w:rsidRPr="00193796" w:rsidRDefault="00123C1C" w:rsidP="00293D54">
            <w:pPr>
              <w:snapToGrid w:val="0"/>
              <w:spacing w:line="276" w:lineRule="auto"/>
              <w:jc w:val="center"/>
              <w:rPr>
                <w:rFonts w:ascii="Montserrat" w:hAnsi="Montserrat" w:cs="Arial"/>
                <w:b/>
                <w:sz w:val="16"/>
                <w:szCs w:val="16"/>
              </w:rPr>
            </w:pPr>
            <w:r w:rsidRPr="00193796">
              <w:rPr>
                <w:rFonts w:ascii="Montserrat" w:hAnsi="Montserrat" w:cs="Arial"/>
                <w:b/>
                <w:sz w:val="16"/>
                <w:szCs w:val="16"/>
              </w:rPr>
              <w:t>L U G A R</w:t>
            </w:r>
          </w:p>
        </w:tc>
      </w:tr>
      <w:tr w:rsidR="00123C1C" w:rsidRPr="00260D5E" w:rsidTr="00293D54">
        <w:trPr>
          <w:trHeight w:val="20"/>
        </w:trPr>
        <w:tc>
          <w:tcPr>
            <w:tcW w:w="1844" w:type="dxa"/>
            <w:tcBorders>
              <w:top w:val="single" w:sz="4" w:space="0" w:color="000000"/>
              <w:left w:val="single" w:sz="4" w:space="0" w:color="000000"/>
            </w:tcBorders>
            <w:vAlign w:val="center"/>
          </w:tcPr>
          <w:p w:rsidR="00123C1C" w:rsidRPr="00260D5E" w:rsidRDefault="00123C1C" w:rsidP="00293D54">
            <w:pPr>
              <w:spacing w:line="276" w:lineRule="auto"/>
              <w:jc w:val="center"/>
              <w:rPr>
                <w:rFonts w:ascii="Montserrat" w:hAnsi="Montserrat" w:cs="Arial"/>
                <w:bCs/>
                <w:sz w:val="16"/>
                <w:szCs w:val="16"/>
              </w:rPr>
            </w:pPr>
            <w:r w:rsidRPr="00260D5E">
              <w:rPr>
                <w:rFonts w:ascii="Montserrat" w:hAnsi="Montserrat" w:cs="Arial"/>
                <w:bCs/>
                <w:sz w:val="16"/>
                <w:szCs w:val="16"/>
              </w:rPr>
              <w:t xml:space="preserve">Junta de Aclaraciones a la Convocatoria </w:t>
            </w:r>
          </w:p>
        </w:tc>
        <w:tc>
          <w:tcPr>
            <w:tcW w:w="1560" w:type="dxa"/>
            <w:gridSpan w:val="2"/>
            <w:tcBorders>
              <w:top w:val="single" w:sz="4" w:space="0" w:color="000000"/>
              <w:left w:val="single" w:sz="4" w:space="0" w:color="000000"/>
            </w:tcBorders>
            <w:shd w:val="clear" w:color="auto" w:fill="auto"/>
            <w:vAlign w:val="center"/>
          </w:tcPr>
          <w:p w:rsidR="00123C1C" w:rsidRPr="00260D5E" w:rsidRDefault="00123C1C" w:rsidP="009005FF">
            <w:pPr>
              <w:spacing w:line="276" w:lineRule="auto"/>
              <w:jc w:val="center"/>
              <w:rPr>
                <w:rFonts w:ascii="Montserrat" w:hAnsi="Montserrat" w:cs="Arial"/>
                <w:bCs/>
                <w:sz w:val="16"/>
                <w:szCs w:val="16"/>
              </w:rPr>
            </w:pPr>
            <w:r w:rsidRPr="00260D5E">
              <w:rPr>
                <w:rFonts w:ascii="Montserrat" w:hAnsi="Montserrat" w:cs="Arial"/>
                <w:bCs/>
                <w:sz w:val="16"/>
                <w:szCs w:val="16"/>
              </w:rPr>
              <w:t>1</w:t>
            </w:r>
            <w:r w:rsidR="009005FF">
              <w:rPr>
                <w:rFonts w:ascii="Montserrat" w:hAnsi="Montserrat" w:cs="Arial"/>
                <w:bCs/>
                <w:sz w:val="16"/>
                <w:szCs w:val="16"/>
              </w:rPr>
              <w:t>9</w:t>
            </w:r>
            <w:r w:rsidRPr="00260D5E">
              <w:rPr>
                <w:rFonts w:ascii="Montserrat" w:hAnsi="Montserrat" w:cs="Arial"/>
                <w:bCs/>
                <w:sz w:val="16"/>
                <w:szCs w:val="16"/>
              </w:rPr>
              <w:t>/04/2024</w:t>
            </w:r>
          </w:p>
        </w:tc>
        <w:tc>
          <w:tcPr>
            <w:tcW w:w="1134" w:type="dxa"/>
            <w:tcBorders>
              <w:top w:val="single" w:sz="4" w:space="0" w:color="000000"/>
              <w:left w:val="single" w:sz="4" w:space="0" w:color="000000"/>
              <w:right w:val="single" w:sz="4" w:space="0" w:color="auto"/>
            </w:tcBorders>
            <w:shd w:val="clear" w:color="auto" w:fill="auto"/>
            <w:vAlign w:val="center"/>
          </w:tcPr>
          <w:p w:rsidR="00123C1C" w:rsidRPr="00260D5E" w:rsidRDefault="001B7E3B" w:rsidP="009005FF">
            <w:pPr>
              <w:spacing w:line="276" w:lineRule="auto"/>
              <w:jc w:val="center"/>
              <w:rPr>
                <w:rFonts w:ascii="Montserrat" w:hAnsi="Montserrat" w:cs="Arial"/>
                <w:bCs/>
                <w:sz w:val="16"/>
                <w:szCs w:val="16"/>
              </w:rPr>
            </w:pPr>
            <w:r>
              <w:rPr>
                <w:rFonts w:ascii="Montserrat" w:hAnsi="Montserrat" w:cs="Arial"/>
                <w:bCs/>
                <w:sz w:val="16"/>
                <w:szCs w:val="16"/>
              </w:rPr>
              <w:t>1</w:t>
            </w:r>
            <w:r w:rsidR="009005FF">
              <w:rPr>
                <w:rFonts w:ascii="Montserrat" w:hAnsi="Montserrat" w:cs="Arial"/>
                <w:bCs/>
                <w:sz w:val="16"/>
                <w:szCs w:val="16"/>
              </w:rPr>
              <w:t>1</w:t>
            </w:r>
            <w:r w:rsidR="00123C1C" w:rsidRPr="00260D5E">
              <w:rPr>
                <w:rFonts w:ascii="Montserrat" w:hAnsi="Montserrat" w:cs="Arial"/>
                <w:bCs/>
                <w:sz w:val="16"/>
                <w:szCs w:val="16"/>
              </w:rPr>
              <w:t>:00</w:t>
            </w:r>
          </w:p>
        </w:tc>
        <w:tc>
          <w:tcPr>
            <w:tcW w:w="6095" w:type="dxa"/>
            <w:tcBorders>
              <w:top w:val="single" w:sz="4" w:space="0" w:color="auto"/>
              <w:left w:val="single" w:sz="4" w:space="0" w:color="auto"/>
              <w:bottom w:val="single" w:sz="4" w:space="0" w:color="auto"/>
              <w:right w:val="single" w:sz="4" w:space="0" w:color="auto"/>
            </w:tcBorders>
            <w:vAlign w:val="center"/>
          </w:tcPr>
          <w:p w:rsidR="00123C1C" w:rsidRPr="00260D5E" w:rsidRDefault="00123C1C" w:rsidP="00293D54">
            <w:pPr>
              <w:snapToGrid w:val="0"/>
              <w:spacing w:line="276" w:lineRule="auto"/>
              <w:jc w:val="both"/>
              <w:rPr>
                <w:rFonts w:ascii="Montserrat" w:hAnsi="Montserrat" w:cs="Arial"/>
                <w:bCs/>
                <w:sz w:val="16"/>
                <w:szCs w:val="16"/>
              </w:rPr>
            </w:pPr>
            <w:r w:rsidRPr="00260D5E">
              <w:rPr>
                <w:rFonts w:ascii="Montserrat" w:hAnsi="Montserrat" w:cs="Arial"/>
                <w:bCs/>
                <w:sz w:val="16"/>
                <w:szCs w:val="16"/>
              </w:rPr>
              <w:t>El acto se realizará de conformidad con lo establecido en el artículo 26 bis, fracción segunda, a través del Sistema Electrónico de Compras Gubernamentales. CompraNet, al tratarse una licitación 100% electrónica. Los funcionarios públicos podrán acudir a la Coordinación de Abastecimiento y Equipamiento, sita en Calle Arboledas No. 115 lote 54 y 55, Zona Industrial La Paz, C.P. 42080, Pachuca de Soto, Hgo.</w:t>
            </w:r>
          </w:p>
        </w:tc>
      </w:tr>
      <w:tr w:rsidR="00123C1C" w:rsidRPr="00260D5E" w:rsidTr="00293D54">
        <w:trPr>
          <w:trHeight w:val="20"/>
        </w:trPr>
        <w:tc>
          <w:tcPr>
            <w:tcW w:w="1844" w:type="dxa"/>
            <w:tcBorders>
              <w:top w:val="single" w:sz="4" w:space="0" w:color="000000"/>
              <w:left w:val="single" w:sz="4" w:space="0" w:color="000000"/>
              <w:bottom w:val="single" w:sz="4" w:space="0" w:color="000000"/>
            </w:tcBorders>
            <w:vAlign w:val="center"/>
          </w:tcPr>
          <w:p w:rsidR="00123C1C" w:rsidRPr="00260D5E" w:rsidRDefault="00123C1C" w:rsidP="00293D54">
            <w:pPr>
              <w:spacing w:line="276" w:lineRule="auto"/>
              <w:jc w:val="center"/>
              <w:rPr>
                <w:rFonts w:ascii="Montserrat" w:hAnsi="Montserrat" w:cs="Arial"/>
                <w:bCs/>
                <w:sz w:val="16"/>
                <w:szCs w:val="16"/>
              </w:rPr>
            </w:pPr>
            <w:r w:rsidRPr="00260D5E">
              <w:rPr>
                <w:rFonts w:ascii="Montserrat" w:hAnsi="Montserrat" w:cs="Arial"/>
                <w:bCs/>
                <w:sz w:val="16"/>
                <w:szCs w:val="16"/>
              </w:rPr>
              <w:t>Visita a las instalaciones Institucionales</w:t>
            </w: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123C1C" w:rsidRPr="00260D5E" w:rsidRDefault="00123C1C" w:rsidP="00293D54">
            <w:pPr>
              <w:spacing w:line="276" w:lineRule="auto"/>
              <w:jc w:val="center"/>
              <w:rPr>
                <w:rFonts w:ascii="Montserrat" w:hAnsi="Montserrat" w:cs="Arial"/>
                <w:bCs/>
                <w:sz w:val="16"/>
                <w:szCs w:val="16"/>
              </w:rPr>
            </w:pPr>
            <w:r w:rsidRPr="00260D5E">
              <w:rPr>
                <w:rFonts w:ascii="Montserrat" w:hAnsi="Montserrat" w:cs="Arial"/>
                <w:bCs/>
                <w:sz w:val="16"/>
                <w:szCs w:val="16"/>
              </w:rPr>
              <w:t xml:space="preserve">NO APLICA </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123C1C" w:rsidRPr="00260D5E" w:rsidRDefault="00123C1C" w:rsidP="00293D54">
            <w:pPr>
              <w:spacing w:line="276" w:lineRule="auto"/>
              <w:jc w:val="center"/>
              <w:rPr>
                <w:rFonts w:ascii="Montserrat" w:hAnsi="Montserrat" w:cs="Arial"/>
                <w:bCs/>
                <w:sz w:val="16"/>
                <w:szCs w:val="16"/>
              </w:rPr>
            </w:pPr>
            <w:r w:rsidRPr="00260D5E">
              <w:rPr>
                <w:rFonts w:ascii="Montserrat" w:hAnsi="Montserrat" w:cs="Arial"/>
                <w:bCs/>
                <w:sz w:val="16"/>
                <w:szCs w:val="16"/>
              </w:rPr>
              <w:t xml:space="preserve">NO APLICA </w:t>
            </w:r>
          </w:p>
        </w:tc>
        <w:tc>
          <w:tcPr>
            <w:tcW w:w="6095" w:type="dxa"/>
            <w:tcBorders>
              <w:top w:val="single" w:sz="4" w:space="0" w:color="auto"/>
              <w:left w:val="single" w:sz="4" w:space="0" w:color="auto"/>
              <w:bottom w:val="single" w:sz="4" w:space="0" w:color="auto"/>
              <w:right w:val="single" w:sz="4" w:space="0" w:color="auto"/>
            </w:tcBorders>
            <w:vAlign w:val="center"/>
          </w:tcPr>
          <w:p w:rsidR="00123C1C" w:rsidRPr="00260D5E" w:rsidRDefault="00123C1C" w:rsidP="00293D54">
            <w:pPr>
              <w:snapToGrid w:val="0"/>
              <w:spacing w:line="276" w:lineRule="auto"/>
              <w:jc w:val="both"/>
              <w:rPr>
                <w:rFonts w:ascii="Montserrat" w:hAnsi="Montserrat" w:cs="Arial"/>
                <w:bCs/>
                <w:sz w:val="16"/>
                <w:szCs w:val="16"/>
              </w:rPr>
            </w:pPr>
            <w:r w:rsidRPr="00260D5E">
              <w:rPr>
                <w:rFonts w:ascii="Montserrat" w:hAnsi="Montserrat" w:cs="Arial"/>
                <w:bCs/>
                <w:sz w:val="16"/>
                <w:szCs w:val="16"/>
              </w:rPr>
              <w:t xml:space="preserve">NO APLICA </w:t>
            </w:r>
          </w:p>
        </w:tc>
      </w:tr>
      <w:tr w:rsidR="00123C1C" w:rsidRPr="00260D5E" w:rsidTr="00293D54">
        <w:trPr>
          <w:trHeight w:val="20"/>
        </w:trPr>
        <w:tc>
          <w:tcPr>
            <w:tcW w:w="1844" w:type="dxa"/>
            <w:tcBorders>
              <w:top w:val="single" w:sz="4" w:space="0" w:color="000000"/>
              <w:left w:val="single" w:sz="4" w:space="0" w:color="000000"/>
              <w:bottom w:val="single" w:sz="4" w:space="0" w:color="000000"/>
            </w:tcBorders>
            <w:vAlign w:val="center"/>
          </w:tcPr>
          <w:p w:rsidR="00123C1C" w:rsidRPr="00260D5E" w:rsidRDefault="00123C1C" w:rsidP="00293D54">
            <w:pPr>
              <w:spacing w:line="276" w:lineRule="auto"/>
              <w:jc w:val="center"/>
              <w:rPr>
                <w:rFonts w:ascii="Montserrat" w:hAnsi="Montserrat" w:cs="Arial"/>
                <w:bCs/>
                <w:sz w:val="16"/>
                <w:szCs w:val="16"/>
              </w:rPr>
            </w:pPr>
            <w:r w:rsidRPr="00260D5E">
              <w:rPr>
                <w:rFonts w:ascii="Montserrat" w:hAnsi="Montserrat" w:cs="Arial"/>
                <w:bCs/>
                <w:sz w:val="16"/>
                <w:szCs w:val="16"/>
              </w:rPr>
              <w:t>Acto de Presentación y Apertura de Proposiciones.</w:t>
            </w: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123C1C" w:rsidRPr="00260D5E" w:rsidRDefault="00123C1C" w:rsidP="009005FF">
            <w:pPr>
              <w:spacing w:line="276" w:lineRule="auto"/>
              <w:jc w:val="center"/>
              <w:rPr>
                <w:rFonts w:ascii="Montserrat" w:hAnsi="Montserrat" w:cs="Arial"/>
                <w:bCs/>
                <w:sz w:val="16"/>
                <w:szCs w:val="16"/>
              </w:rPr>
            </w:pPr>
            <w:r w:rsidRPr="00260D5E">
              <w:rPr>
                <w:rFonts w:ascii="Montserrat" w:hAnsi="Montserrat" w:cs="Arial"/>
                <w:bCs/>
                <w:sz w:val="16"/>
                <w:szCs w:val="16"/>
              </w:rPr>
              <w:t>2</w:t>
            </w:r>
            <w:r w:rsidR="009005FF">
              <w:rPr>
                <w:rFonts w:ascii="Montserrat" w:hAnsi="Montserrat" w:cs="Arial"/>
                <w:bCs/>
                <w:sz w:val="16"/>
                <w:szCs w:val="16"/>
              </w:rPr>
              <w:t>6</w:t>
            </w:r>
            <w:r w:rsidRPr="00260D5E">
              <w:rPr>
                <w:rFonts w:ascii="Montserrat" w:hAnsi="Montserrat" w:cs="Arial"/>
                <w:bCs/>
                <w:sz w:val="16"/>
                <w:szCs w:val="16"/>
              </w:rPr>
              <w:t>/04/2024</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123C1C" w:rsidRPr="00260D5E" w:rsidRDefault="001B7E3B" w:rsidP="00293D54">
            <w:pPr>
              <w:spacing w:line="276" w:lineRule="auto"/>
              <w:jc w:val="center"/>
              <w:rPr>
                <w:rFonts w:ascii="Montserrat" w:hAnsi="Montserrat" w:cs="Arial"/>
                <w:bCs/>
                <w:sz w:val="16"/>
                <w:szCs w:val="16"/>
              </w:rPr>
            </w:pPr>
            <w:r>
              <w:rPr>
                <w:rFonts w:ascii="Montserrat" w:hAnsi="Montserrat" w:cs="Arial"/>
                <w:bCs/>
                <w:sz w:val="16"/>
                <w:szCs w:val="16"/>
              </w:rPr>
              <w:t>10</w:t>
            </w:r>
            <w:r w:rsidR="00123C1C" w:rsidRPr="00260D5E">
              <w:rPr>
                <w:rFonts w:ascii="Montserrat" w:hAnsi="Montserrat" w:cs="Arial"/>
                <w:bCs/>
                <w:sz w:val="16"/>
                <w:szCs w:val="16"/>
              </w:rPr>
              <w:t>:00</w:t>
            </w:r>
          </w:p>
        </w:tc>
        <w:tc>
          <w:tcPr>
            <w:tcW w:w="6095" w:type="dxa"/>
            <w:vMerge w:val="restart"/>
            <w:tcBorders>
              <w:top w:val="single" w:sz="4" w:space="0" w:color="auto"/>
              <w:left w:val="single" w:sz="4" w:space="0" w:color="auto"/>
              <w:right w:val="single" w:sz="4" w:space="0" w:color="auto"/>
            </w:tcBorders>
            <w:vAlign w:val="center"/>
          </w:tcPr>
          <w:p w:rsidR="00123C1C" w:rsidRPr="00260D5E" w:rsidRDefault="00123C1C" w:rsidP="00293D54">
            <w:pPr>
              <w:snapToGrid w:val="0"/>
              <w:spacing w:line="276" w:lineRule="auto"/>
              <w:jc w:val="both"/>
              <w:rPr>
                <w:rFonts w:ascii="Montserrat" w:hAnsi="Montserrat" w:cs="Arial"/>
                <w:bCs/>
                <w:sz w:val="16"/>
                <w:szCs w:val="16"/>
              </w:rPr>
            </w:pPr>
            <w:r w:rsidRPr="00260D5E">
              <w:rPr>
                <w:rFonts w:ascii="Montserrat" w:hAnsi="Montserrat" w:cs="Arial"/>
                <w:bCs/>
                <w:sz w:val="16"/>
                <w:szCs w:val="16"/>
              </w:rPr>
              <w:t xml:space="preserve">El acto se realizará de conformidad con lo establecido en el artículo 26 bis, fracción segunda, a través del Sistema Electrónico de Compras Gubernamentales. CompraNet, al tratarse una licitación 100% electrónica. Los funcionarios públicos podrán acudir a la Coordinación de Abastecimiento y Equipamiento, sita en Calle Arboledas No. 115 lote 54 y </w:t>
            </w:r>
            <w:r w:rsidRPr="00260D5E">
              <w:rPr>
                <w:rFonts w:ascii="Montserrat" w:hAnsi="Montserrat" w:cs="Arial"/>
                <w:bCs/>
                <w:sz w:val="16"/>
                <w:szCs w:val="16"/>
              </w:rPr>
              <w:lastRenderedPageBreak/>
              <w:t>55, Zona Industrial La Paz, C.P. 42080, Pachuca de Soto, Hgo.</w:t>
            </w:r>
          </w:p>
        </w:tc>
      </w:tr>
      <w:tr w:rsidR="00123C1C" w:rsidRPr="00193796" w:rsidTr="00293D54">
        <w:trPr>
          <w:trHeight w:val="20"/>
        </w:trPr>
        <w:tc>
          <w:tcPr>
            <w:tcW w:w="1844" w:type="dxa"/>
            <w:tcBorders>
              <w:top w:val="single" w:sz="4" w:space="0" w:color="000000"/>
              <w:left w:val="single" w:sz="4" w:space="0" w:color="000000"/>
              <w:bottom w:val="single" w:sz="4" w:space="0" w:color="000000"/>
            </w:tcBorders>
            <w:vAlign w:val="center"/>
          </w:tcPr>
          <w:p w:rsidR="00123C1C" w:rsidRPr="00260D5E" w:rsidRDefault="00123C1C" w:rsidP="00293D54">
            <w:pPr>
              <w:spacing w:line="276" w:lineRule="auto"/>
              <w:jc w:val="center"/>
              <w:rPr>
                <w:rFonts w:ascii="Montserrat" w:hAnsi="Montserrat" w:cs="Arial"/>
                <w:bCs/>
                <w:sz w:val="16"/>
                <w:szCs w:val="16"/>
              </w:rPr>
            </w:pPr>
            <w:r w:rsidRPr="00260D5E">
              <w:rPr>
                <w:rFonts w:ascii="Montserrat" w:hAnsi="Montserrat" w:cs="Arial"/>
                <w:bCs/>
                <w:sz w:val="16"/>
                <w:szCs w:val="16"/>
              </w:rPr>
              <w:t>Fallo</w:t>
            </w: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123C1C" w:rsidRPr="00260D5E" w:rsidRDefault="009005FF" w:rsidP="00293D54">
            <w:pPr>
              <w:spacing w:line="276" w:lineRule="auto"/>
              <w:jc w:val="center"/>
              <w:rPr>
                <w:rFonts w:ascii="Montserrat" w:hAnsi="Montserrat" w:cs="Arial"/>
                <w:bCs/>
                <w:sz w:val="16"/>
                <w:szCs w:val="16"/>
              </w:rPr>
            </w:pPr>
            <w:r>
              <w:rPr>
                <w:rFonts w:ascii="Montserrat" w:hAnsi="Montserrat" w:cs="Arial"/>
                <w:bCs/>
                <w:sz w:val="16"/>
                <w:szCs w:val="16"/>
              </w:rPr>
              <w:t>03/05</w:t>
            </w:r>
            <w:r w:rsidR="00123C1C" w:rsidRPr="00260D5E">
              <w:rPr>
                <w:rFonts w:ascii="Montserrat" w:hAnsi="Montserrat" w:cs="Arial"/>
                <w:bCs/>
                <w:sz w:val="16"/>
                <w:szCs w:val="16"/>
              </w:rPr>
              <w:t>/2024</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123C1C" w:rsidRPr="00260D5E" w:rsidRDefault="00123C1C" w:rsidP="00293D54">
            <w:pPr>
              <w:spacing w:line="276" w:lineRule="auto"/>
              <w:jc w:val="center"/>
              <w:rPr>
                <w:rFonts w:ascii="Montserrat" w:hAnsi="Montserrat" w:cs="Arial"/>
                <w:bCs/>
                <w:sz w:val="16"/>
                <w:szCs w:val="16"/>
              </w:rPr>
            </w:pPr>
            <w:r w:rsidRPr="00260D5E">
              <w:rPr>
                <w:rFonts w:ascii="Montserrat" w:hAnsi="Montserrat" w:cs="Arial"/>
                <w:bCs/>
                <w:sz w:val="16"/>
                <w:szCs w:val="16"/>
              </w:rPr>
              <w:t>12:00</w:t>
            </w:r>
          </w:p>
        </w:tc>
        <w:tc>
          <w:tcPr>
            <w:tcW w:w="6095" w:type="dxa"/>
            <w:vMerge/>
            <w:tcBorders>
              <w:left w:val="single" w:sz="4" w:space="0" w:color="auto"/>
              <w:bottom w:val="single" w:sz="4" w:space="0" w:color="auto"/>
              <w:right w:val="single" w:sz="4" w:space="0" w:color="auto"/>
            </w:tcBorders>
            <w:vAlign w:val="center"/>
          </w:tcPr>
          <w:p w:rsidR="00123C1C" w:rsidRPr="00193796" w:rsidRDefault="00123C1C" w:rsidP="00293D54">
            <w:pPr>
              <w:snapToGrid w:val="0"/>
              <w:spacing w:line="276" w:lineRule="auto"/>
              <w:jc w:val="both"/>
              <w:rPr>
                <w:rFonts w:ascii="Montserrat" w:hAnsi="Montserrat" w:cs="Arial"/>
                <w:bCs/>
                <w:sz w:val="16"/>
                <w:szCs w:val="16"/>
              </w:rPr>
            </w:pPr>
          </w:p>
        </w:tc>
      </w:tr>
      <w:tr w:rsidR="00123C1C" w:rsidRPr="00193796" w:rsidTr="00293D54">
        <w:trPr>
          <w:trHeight w:val="20"/>
        </w:trPr>
        <w:tc>
          <w:tcPr>
            <w:tcW w:w="1844" w:type="dxa"/>
            <w:tcBorders>
              <w:top w:val="single" w:sz="4" w:space="0" w:color="000000"/>
              <w:left w:val="single" w:sz="4" w:space="0" w:color="000000"/>
              <w:bottom w:val="single" w:sz="4" w:space="0" w:color="auto"/>
            </w:tcBorders>
            <w:vAlign w:val="center"/>
          </w:tcPr>
          <w:p w:rsidR="00123C1C" w:rsidRPr="00612756" w:rsidRDefault="00123C1C" w:rsidP="00293D54">
            <w:pPr>
              <w:snapToGrid w:val="0"/>
              <w:spacing w:line="276" w:lineRule="auto"/>
              <w:jc w:val="center"/>
              <w:rPr>
                <w:rFonts w:ascii="Montserrat" w:hAnsi="Montserrat" w:cs="Arial"/>
                <w:bCs/>
                <w:sz w:val="16"/>
                <w:szCs w:val="16"/>
              </w:rPr>
            </w:pPr>
          </w:p>
          <w:p w:rsidR="00123C1C" w:rsidRPr="00612756" w:rsidRDefault="00123C1C" w:rsidP="00293D54">
            <w:pPr>
              <w:spacing w:line="276" w:lineRule="auto"/>
              <w:jc w:val="center"/>
              <w:rPr>
                <w:rFonts w:ascii="Montserrat" w:hAnsi="Montserrat" w:cs="Arial"/>
                <w:bCs/>
                <w:sz w:val="16"/>
                <w:szCs w:val="16"/>
              </w:rPr>
            </w:pPr>
            <w:r w:rsidRPr="00612756">
              <w:rPr>
                <w:rFonts w:ascii="Montserrat" w:hAnsi="Montserrat" w:cs="Arial"/>
                <w:bCs/>
                <w:sz w:val="16"/>
                <w:szCs w:val="16"/>
              </w:rPr>
              <w:t>Firma del contrato</w:t>
            </w:r>
          </w:p>
          <w:p w:rsidR="00123C1C" w:rsidRPr="00612756" w:rsidRDefault="00123C1C" w:rsidP="00293D54">
            <w:pPr>
              <w:spacing w:line="276" w:lineRule="auto"/>
              <w:jc w:val="center"/>
              <w:rPr>
                <w:rFonts w:ascii="Montserrat" w:hAnsi="Montserrat" w:cs="Arial"/>
                <w:bCs/>
                <w:sz w:val="16"/>
                <w:szCs w:val="16"/>
              </w:rPr>
            </w:pPr>
          </w:p>
        </w:tc>
        <w:tc>
          <w:tcPr>
            <w:tcW w:w="1560" w:type="dxa"/>
            <w:gridSpan w:val="2"/>
            <w:tcBorders>
              <w:top w:val="single" w:sz="4" w:space="0" w:color="000000"/>
              <w:left w:val="single" w:sz="4" w:space="0" w:color="000000"/>
              <w:bottom w:val="single" w:sz="4" w:space="0" w:color="auto"/>
            </w:tcBorders>
            <w:shd w:val="clear" w:color="auto" w:fill="auto"/>
            <w:vAlign w:val="center"/>
          </w:tcPr>
          <w:p w:rsidR="00123C1C" w:rsidRPr="00612756" w:rsidRDefault="00123C1C" w:rsidP="00293D54">
            <w:pPr>
              <w:spacing w:line="276" w:lineRule="auto"/>
              <w:jc w:val="center"/>
              <w:rPr>
                <w:rFonts w:ascii="Montserrat" w:hAnsi="Montserrat" w:cs="Arial"/>
                <w:bCs/>
                <w:sz w:val="14"/>
                <w:szCs w:val="16"/>
              </w:rPr>
            </w:pPr>
            <w:r w:rsidRPr="00612756">
              <w:rPr>
                <w:rFonts w:ascii="Montserrat" w:hAnsi="Montserrat" w:cs="Arial"/>
                <w:bCs/>
                <w:sz w:val="14"/>
                <w:szCs w:val="16"/>
              </w:rPr>
              <w:t>DENTRO DE LOS 15 DÍAS NATURALES POSTERIORES A LA NOTIFICACIÓN DEL FALLO</w:t>
            </w:r>
          </w:p>
        </w:tc>
        <w:tc>
          <w:tcPr>
            <w:tcW w:w="1134" w:type="dxa"/>
            <w:tcBorders>
              <w:top w:val="single" w:sz="4" w:space="0" w:color="000000"/>
              <w:left w:val="single" w:sz="4" w:space="0" w:color="000000"/>
              <w:bottom w:val="single" w:sz="4" w:space="0" w:color="auto"/>
            </w:tcBorders>
            <w:vAlign w:val="center"/>
          </w:tcPr>
          <w:p w:rsidR="00123C1C" w:rsidRPr="00612756" w:rsidRDefault="00123C1C" w:rsidP="00293D54">
            <w:pPr>
              <w:spacing w:line="276" w:lineRule="auto"/>
              <w:jc w:val="center"/>
              <w:rPr>
                <w:rFonts w:ascii="Montserrat" w:hAnsi="Montserrat" w:cs="Arial"/>
                <w:bCs/>
                <w:sz w:val="16"/>
                <w:szCs w:val="16"/>
              </w:rPr>
            </w:pPr>
            <w:r w:rsidRPr="00612756">
              <w:rPr>
                <w:rFonts w:ascii="Montserrat" w:hAnsi="Montserrat" w:cs="Arial"/>
                <w:bCs/>
                <w:sz w:val="16"/>
                <w:szCs w:val="16"/>
              </w:rPr>
              <w:t>9:00 A 16:00HRS</w:t>
            </w:r>
          </w:p>
        </w:tc>
        <w:tc>
          <w:tcPr>
            <w:tcW w:w="6095" w:type="dxa"/>
            <w:tcBorders>
              <w:top w:val="single" w:sz="4" w:space="0" w:color="auto"/>
              <w:left w:val="single" w:sz="4" w:space="0" w:color="000000"/>
              <w:bottom w:val="single" w:sz="4" w:space="0" w:color="auto"/>
              <w:right w:val="single" w:sz="4" w:space="0" w:color="000000"/>
            </w:tcBorders>
            <w:vAlign w:val="center"/>
          </w:tcPr>
          <w:p w:rsidR="00123C1C" w:rsidRPr="00612756" w:rsidRDefault="00123C1C" w:rsidP="00293D54">
            <w:pPr>
              <w:snapToGrid w:val="0"/>
              <w:spacing w:line="276" w:lineRule="auto"/>
              <w:jc w:val="both"/>
              <w:rPr>
                <w:rFonts w:ascii="Montserrat" w:hAnsi="Montserrat" w:cs="Arial"/>
                <w:bCs/>
                <w:sz w:val="16"/>
                <w:szCs w:val="16"/>
              </w:rPr>
            </w:pPr>
            <w:r w:rsidRPr="00612756">
              <w:rPr>
                <w:rFonts w:ascii="Montserrat" w:hAnsi="Montserrat" w:cs="Arial"/>
                <w:bCs/>
                <w:sz w:val="16"/>
                <w:szCs w:val="16"/>
              </w:rPr>
              <w:t>Oficina de Contratos de la Coordinación de Abastecimiento y Equipamiento, sita en Calle Arboledas No. 115 lote 54 y 55, Zona Industrial La Paz, C.P. 42080, Pachuca de Soto, Hgo.</w:t>
            </w:r>
          </w:p>
        </w:tc>
      </w:tr>
      <w:tr w:rsidR="00123C1C" w:rsidRPr="00193796" w:rsidTr="00293D54">
        <w:trPr>
          <w:trHeight w:val="20"/>
        </w:trPr>
        <w:tc>
          <w:tcPr>
            <w:tcW w:w="10633"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123C1C" w:rsidRPr="00612756" w:rsidRDefault="00123C1C" w:rsidP="00293D54">
            <w:pPr>
              <w:snapToGrid w:val="0"/>
              <w:spacing w:line="276" w:lineRule="auto"/>
              <w:jc w:val="both"/>
              <w:rPr>
                <w:rFonts w:ascii="Montserrat" w:hAnsi="Montserrat" w:cs="Arial"/>
                <w:bCs/>
                <w:sz w:val="16"/>
                <w:szCs w:val="16"/>
              </w:rPr>
            </w:pPr>
          </w:p>
        </w:tc>
      </w:tr>
      <w:tr w:rsidR="00123C1C" w:rsidRPr="00193796" w:rsidTr="00293D54">
        <w:trPr>
          <w:trHeight w:val="20"/>
        </w:trPr>
        <w:tc>
          <w:tcPr>
            <w:tcW w:w="2244" w:type="dxa"/>
            <w:gridSpan w:val="2"/>
            <w:tcBorders>
              <w:top w:val="single" w:sz="4" w:space="0" w:color="auto"/>
              <w:left w:val="single" w:sz="4" w:space="0" w:color="000000"/>
              <w:bottom w:val="single" w:sz="4" w:space="0" w:color="000000"/>
            </w:tcBorders>
            <w:vAlign w:val="center"/>
          </w:tcPr>
          <w:p w:rsidR="00123C1C" w:rsidRPr="00260D5E" w:rsidRDefault="00123C1C" w:rsidP="00293D54">
            <w:pPr>
              <w:spacing w:line="276" w:lineRule="auto"/>
              <w:rPr>
                <w:rFonts w:ascii="Montserrat" w:hAnsi="Montserrat" w:cs="Arial"/>
                <w:bCs/>
                <w:sz w:val="16"/>
                <w:szCs w:val="16"/>
              </w:rPr>
            </w:pPr>
            <w:r w:rsidRPr="00260D5E">
              <w:rPr>
                <w:rFonts w:ascii="Montserrat" w:hAnsi="Montserrat" w:cs="Arial"/>
                <w:bCs/>
                <w:sz w:val="16"/>
                <w:szCs w:val="16"/>
              </w:rPr>
              <w:t>Reducción de Plazo</w:t>
            </w:r>
          </w:p>
        </w:tc>
        <w:tc>
          <w:tcPr>
            <w:tcW w:w="8389"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123C1C" w:rsidRPr="00612756" w:rsidRDefault="00123C1C" w:rsidP="00293D54">
            <w:pPr>
              <w:spacing w:line="276" w:lineRule="auto"/>
              <w:rPr>
                <w:rFonts w:ascii="Montserrat" w:hAnsi="Montserrat" w:cs="Arial"/>
                <w:bCs/>
                <w:sz w:val="16"/>
                <w:szCs w:val="16"/>
              </w:rPr>
            </w:pPr>
            <w:r w:rsidRPr="00260D5E">
              <w:rPr>
                <w:rFonts w:ascii="Montserrat" w:hAnsi="Montserrat" w:cs="Arial"/>
                <w:bCs/>
                <w:sz w:val="16"/>
                <w:szCs w:val="16"/>
              </w:rPr>
              <w:t>Si</w:t>
            </w:r>
            <w:r>
              <w:rPr>
                <w:rFonts w:ascii="Montserrat" w:hAnsi="Montserrat" w:cs="Arial"/>
                <w:bCs/>
                <w:sz w:val="16"/>
                <w:szCs w:val="16"/>
              </w:rPr>
              <w:t xml:space="preserve"> </w:t>
            </w:r>
          </w:p>
        </w:tc>
      </w:tr>
      <w:tr w:rsidR="00123C1C" w:rsidRPr="00193796" w:rsidTr="00293D54">
        <w:trPr>
          <w:trHeight w:val="20"/>
        </w:trPr>
        <w:tc>
          <w:tcPr>
            <w:tcW w:w="2244" w:type="dxa"/>
            <w:gridSpan w:val="2"/>
            <w:tcBorders>
              <w:top w:val="single" w:sz="4" w:space="0" w:color="000000"/>
              <w:left w:val="single" w:sz="4" w:space="0" w:color="000000"/>
              <w:bottom w:val="single" w:sz="4" w:space="0" w:color="000000"/>
            </w:tcBorders>
            <w:vAlign w:val="center"/>
          </w:tcPr>
          <w:p w:rsidR="00123C1C" w:rsidRPr="00612756" w:rsidRDefault="00123C1C" w:rsidP="00293D54">
            <w:pPr>
              <w:spacing w:line="276" w:lineRule="auto"/>
              <w:rPr>
                <w:rFonts w:ascii="Montserrat" w:hAnsi="Montserrat" w:cs="Arial"/>
                <w:bCs/>
                <w:sz w:val="16"/>
                <w:szCs w:val="16"/>
              </w:rPr>
            </w:pPr>
            <w:r w:rsidRPr="00612756">
              <w:rPr>
                <w:rFonts w:ascii="Montserrat" w:hAnsi="Montserrat" w:cs="Arial"/>
                <w:bCs/>
                <w:sz w:val="16"/>
                <w:szCs w:val="16"/>
              </w:rPr>
              <w:t>Medio de Licitación</w:t>
            </w:r>
          </w:p>
        </w:tc>
        <w:tc>
          <w:tcPr>
            <w:tcW w:w="8389" w:type="dxa"/>
            <w:gridSpan w:val="3"/>
            <w:tcBorders>
              <w:top w:val="single" w:sz="4" w:space="0" w:color="000000"/>
              <w:left w:val="single" w:sz="4" w:space="0" w:color="000000"/>
              <w:bottom w:val="single" w:sz="4" w:space="0" w:color="000000"/>
              <w:right w:val="single" w:sz="4" w:space="0" w:color="000000"/>
            </w:tcBorders>
            <w:vAlign w:val="center"/>
          </w:tcPr>
          <w:p w:rsidR="00123C1C" w:rsidRPr="00612756" w:rsidRDefault="00123C1C" w:rsidP="00293D54">
            <w:pPr>
              <w:spacing w:line="276" w:lineRule="auto"/>
              <w:rPr>
                <w:rFonts w:ascii="Montserrat" w:hAnsi="Montserrat" w:cs="Arial"/>
                <w:bCs/>
                <w:sz w:val="16"/>
                <w:szCs w:val="16"/>
              </w:rPr>
            </w:pPr>
            <w:r w:rsidRPr="00612756">
              <w:rPr>
                <w:rFonts w:ascii="Montserrat" w:hAnsi="Montserrat" w:cs="Arial"/>
                <w:bCs/>
                <w:sz w:val="16"/>
                <w:szCs w:val="16"/>
              </w:rPr>
              <w:t>Electrónica (Artículo 26 Bis, fracción II, de la LAASSP) no se reciben proposiciones a través de servicio postal o mensajería.</w:t>
            </w:r>
          </w:p>
        </w:tc>
      </w:tr>
      <w:tr w:rsidR="00123C1C" w:rsidRPr="00193796" w:rsidTr="00293D54">
        <w:trPr>
          <w:trHeight w:val="20"/>
        </w:trPr>
        <w:tc>
          <w:tcPr>
            <w:tcW w:w="2244" w:type="dxa"/>
            <w:gridSpan w:val="2"/>
            <w:tcBorders>
              <w:left w:val="single" w:sz="4" w:space="0" w:color="000000"/>
              <w:bottom w:val="single" w:sz="4" w:space="0" w:color="auto"/>
            </w:tcBorders>
            <w:vAlign w:val="center"/>
          </w:tcPr>
          <w:p w:rsidR="00123C1C" w:rsidRPr="00612756" w:rsidRDefault="00123C1C" w:rsidP="00293D54">
            <w:pPr>
              <w:snapToGrid w:val="0"/>
              <w:spacing w:line="276" w:lineRule="auto"/>
              <w:rPr>
                <w:rFonts w:ascii="Montserrat" w:hAnsi="Montserrat" w:cs="Arial"/>
                <w:bCs/>
                <w:sz w:val="16"/>
                <w:szCs w:val="16"/>
              </w:rPr>
            </w:pPr>
            <w:r w:rsidRPr="00612756">
              <w:rPr>
                <w:rFonts w:ascii="Montserrat" w:hAnsi="Montserrat" w:cs="Arial"/>
                <w:bCs/>
                <w:sz w:val="16"/>
                <w:szCs w:val="16"/>
              </w:rPr>
              <w:t xml:space="preserve">Carácter de la Licitación </w:t>
            </w:r>
          </w:p>
        </w:tc>
        <w:tc>
          <w:tcPr>
            <w:tcW w:w="8389" w:type="dxa"/>
            <w:gridSpan w:val="3"/>
            <w:tcBorders>
              <w:left w:val="single" w:sz="4" w:space="0" w:color="000000"/>
              <w:bottom w:val="single" w:sz="4" w:space="0" w:color="auto"/>
              <w:right w:val="single" w:sz="4" w:space="0" w:color="000000"/>
            </w:tcBorders>
            <w:vAlign w:val="center"/>
          </w:tcPr>
          <w:p w:rsidR="00123C1C" w:rsidRPr="00612756" w:rsidRDefault="00123C1C" w:rsidP="00293D54">
            <w:pPr>
              <w:snapToGrid w:val="0"/>
              <w:spacing w:line="276" w:lineRule="auto"/>
              <w:jc w:val="both"/>
              <w:rPr>
                <w:rFonts w:ascii="Montserrat" w:hAnsi="Montserrat" w:cs="Arial"/>
                <w:bCs/>
                <w:sz w:val="16"/>
                <w:szCs w:val="16"/>
              </w:rPr>
            </w:pPr>
            <w:r w:rsidRPr="00612756">
              <w:rPr>
                <w:rFonts w:ascii="Montserrat" w:hAnsi="Montserrat" w:cs="Arial"/>
                <w:bCs/>
                <w:sz w:val="16"/>
                <w:szCs w:val="16"/>
              </w:rPr>
              <w:t xml:space="preserve">Internacional Bajo Cobertura de Tratados (Artículo 28, fracción II, de la LAASSP) </w:t>
            </w:r>
          </w:p>
        </w:tc>
      </w:tr>
    </w:tbl>
    <w:p w:rsidR="00123C1C" w:rsidRPr="00193796" w:rsidRDefault="00123C1C" w:rsidP="00123C1C">
      <w:pPr>
        <w:spacing w:line="276" w:lineRule="auto"/>
        <w:rPr>
          <w:rFonts w:ascii="Montserrat" w:hAnsi="Montserrat"/>
          <w:sz w:val="16"/>
          <w:szCs w:val="16"/>
        </w:rPr>
      </w:pPr>
    </w:p>
    <w:p w:rsidR="00123C1C" w:rsidRPr="00193796" w:rsidRDefault="00123C1C" w:rsidP="00123C1C">
      <w:pPr>
        <w:numPr>
          <w:ilvl w:val="0"/>
          <w:numId w:val="10"/>
        </w:numPr>
        <w:tabs>
          <w:tab w:val="clear" w:pos="720"/>
          <w:tab w:val="num" w:pos="567"/>
        </w:tabs>
        <w:spacing w:line="276" w:lineRule="auto"/>
        <w:ind w:hanging="720"/>
        <w:rPr>
          <w:rFonts w:ascii="Montserrat" w:hAnsi="Montserrat" w:cs="Arial"/>
          <w:b/>
          <w:bCs/>
          <w:sz w:val="16"/>
          <w:szCs w:val="16"/>
        </w:rPr>
      </w:pPr>
      <w:r w:rsidRPr="00193796">
        <w:rPr>
          <w:rFonts w:ascii="Montserrat" w:hAnsi="Montserrat" w:cs="Arial"/>
          <w:b/>
          <w:bCs/>
          <w:sz w:val="16"/>
          <w:szCs w:val="16"/>
        </w:rPr>
        <w:t>JUNTA DE ACLARACIONES</w:t>
      </w:r>
    </w:p>
    <w:p w:rsidR="00123C1C" w:rsidRPr="00193796" w:rsidRDefault="00123C1C" w:rsidP="00123C1C">
      <w:pPr>
        <w:spacing w:line="276" w:lineRule="auto"/>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Con fundamento en los artículos 33, 33 Bis de la LAASSP, 45 y 46 de su Reglamento, se desarrollará el evento de Junta de Aclaraciones.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Aquellos interesados que pretendan solicitar aclaraciones a los aspectos contenidos en la Convocatoria, </w:t>
      </w:r>
      <w:r w:rsidRPr="00193796">
        <w:rPr>
          <w:rFonts w:ascii="Montserrat" w:hAnsi="Montserrat" w:cs="Arial"/>
          <w:b/>
          <w:sz w:val="16"/>
          <w:szCs w:val="16"/>
        </w:rPr>
        <w:t>deberán de requisitar dentro del sistema CompraNet</w:t>
      </w:r>
      <w:r w:rsidRPr="00193796">
        <w:rPr>
          <w:rFonts w:ascii="Montserrat" w:hAnsi="Montserrat" w:cs="Arial"/>
          <w:sz w:val="16"/>
          <w:szCs w:val="16"/>
        </w:rPr>
        <w:t xml:space="preserve"> el manifiesto de </w:t>
      </w:r>
      <w:r w:rsidRPr="00193796">
        <w:rPr>
          <w:rFonts w:ascii="Montserrat" w:hAnsi="Montserrat" w:cs="Arial"/>
          <w:sz w:val="16"/>
          <w:szCs w:val="16"/>
          <w:u w:val="single"/>
        </w:rPr>
        <w:t>interés en participar en la presente licitación</w:t>
      </w:r>
      <w:r w:rsidRPr="00193796">
        <w:rPr>
          <w:rFonts w:ascii="Montserrat" w:hAnsi="Montserrat" w:cs="Arial"/>
          <w:sz w:val="16"/>
          <w:szCs w:val="16"/>
        </w:rPr>
        <w:t xml:space="preserve">, por si o en representación de un tercero, el cual deberá ser </w:t>
      </w:r>
      <w:r w:rsidRPr="00193796">
        <w:rPr>
          <w:rFonts w:ascii="Montserrat" w:hAnsi="Montserrat" w:cs="Arial"/>
          <w:b/>
          <w:sz w:val="16"/>
          <w:szCs w:val="16"/>
        </w:rPr>
        <w:t>firmado de forma electrónica con la FIEL</w:t>
      </w:r>
      <w:r w:rsidRPr="00193796">
        <w:rPr>
          <w:rFonts w:ascii="Montserrat" w:hAnsi="Montserrat" w:cs="Arial"/>
          <w:sz w:val="16"/>
          <w:szCs w:val="16"/>
        </w:rPr>
        <w:t>.</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tabs>
          <w:tab w:val="left" w:pos="851"/>
        </w:tabs>
        <w:spacing w:line="276" w:lineRule="auto"/>
        <w:jc w:val="both"/>
        <w:rPr>
          <w:rFonts w:ascii="Montserrat" w:hAnsi="Montserrat" w:cs="Arial"/>
          <w:b/>
          <w:i/>
          <w:sz w:val="16"/>
          <w:szCs w:val="16"/>
          <w:u w:val="single"/>
        </w:rPr>
      </w:pPr>
      <w:r w:rsidRPr="00193796">
        <w:rPr>
          <w:rFonts w:ascii="Montserrat" w:hAnsi="Montserrat" w:cs="Arial"/>
          <w:b/>
          <w:i/>
          <w:sz w:val="16"/>
          <w:szCs w:val="16"/>
        </w:rPr>
        <w:t xml:space="preserve">NOTA: </w:t>
      </w:r>
      <w:r w:rsidRPr="00193796">
        <w:rPr>
          <w:rFonts w:ascii="Montserrat" w:hAnsi="Montserrat" w:cs="Arial"/>
          <w:b/>
          <w:i/>
          <w:sz w:val="16"/>
          <w:szCs w:val="16"/>
          <w:u w:val="single"/>
        </w:rPr>
        <w:t>En el caso de presentación de proposiciones conjuntas, cualquiera de los integrantes de la agrupación  podrá requisitar a través del sistema CompraNet, el apartado del manifiesto donde muestra su interés en participar en la Junta de Aclaraciones y en el procedimiento de contratación</w:t>
      </w:r>
    </w:p>
    <w:p w:rsidR="00123C1C" w:rsidRPr="00193796" w:rsidRDefault="00123C1C" w:rsidP="00123C1C">
      <w:pPr>
        <w:tabs>
          <w:tab w:val="num" w:pos="709"/>
        </w:tabs>
        <w:spacing w:line="276" w:lineRule="auto"/>
        <w:ind w:left="709" w:hanging="283"/>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lang w:val="es-ES_tradnl"/>
        </w:rPr>
      </w:pPr>
      <w:r w:rsidRPr="00193796">
        <w:rPr>
          <w:rFonts w:ascii="Montserrat" w:hAnsi="Montserrat" w:cs="Arial"/>
          <w:sz w:val="16"/>
          <w:szCs w:val="16"/>
        </w:rPr>
        <w:t xml:space="preserve">a) Cuando el registro en el sistema CompraNet se presente fuera del plazo previsto en el artículo 33 Bis de la LAASSP y o al inicio de dicho acto, el licitante sólo tendrá derecho a formular preguntas sobre las respuestas que dé la Convocante en la mencionada Junta de Aclaraciones. </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sz w:val="16"/>
          <w:szCs w:val="16"/>
        </w:rPr>
        <w:t xml:space="preserve">b) Los licitantes deberán capturar en el sistema CompraNet las solicitudes de aclaración utilizando para tal caso el formato de solicitud de aclaraciones que genera el sistema CompraNet, las cuales deberá estar debidamente vinculadas y versarán exclusivamente sobre el contenido de esta Convocatoria y sus respectivos anexos, a más tardar </w:t>
      </w:r>
      <w:r w:rsidRPr="00193796">
        <w:rPr>
          <w:rFonts w:ascii="Montserrat" w:hAnsi="Montserrat" w:cs="Arial"/>
          <w:b/>
          <w:i/>
          <w:sz w:val="16"/>
          <w:szCs w:val="16"/>
        </w:rPr>
        <w:t>veinticuatro horas</w:t>
      </w:r>
      <w:r w:rsidRPr="00193796">
        <w:rPr>
          <w:rFonts w:ascii="Montserrat" w:hAnsi="Montserrat" w:cs="Arial"/>
          <w:sz w:val="16"/>
          <w:szCs w:val="16"/>
        </w:rPr>
        <w:t xml:space="preserve"> antes de la fecha y hora en que se realice la Junta de Aclaraciones, llenando en el mismo sistema las solicitudes ya que no podrán adjuntar documentos anexos al sistema, y al concluir deber</w:t>
      </w:r>
      <w:r>
        <w:rPr>
          <w:rFonts w:ascii="Montserrat" w:hAnsi="Montserrat" w:cs="Arial"/>
          <w:sz w:val="16"/>
          <w:szCs w:val="16"/>
        </w:rPr>
        <w:t>án de firmar con la firma FIEL.</w:t>
      </w:r>
      <w:r w:rsidRPr="00193796">
        <w:rPr>
          <w:rFonts w:ascii="Montserrat" w:hAnsi="Montserrat" w:cs="Arial"/>
          <w:sz w:val="16"/>
          <w:szCs w:val="16"/>
        </w:rPr>
        <w:t xml:space="preserve">  </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sz w:val="16"/>
          <w:szCs w:val="16"/>
        </w:rPr>
        <w:t>c)</w:t>
      </w:r>
      <w:r w:rsidRPr="00193796">
        <w:rPr>
          <w:rFonts w:ascii="Montserrat" w:hAnsi="Montserrat" w:cs="Arial"/>
          <w:b/>
          <w:sz w:val="16"/>
          <w:szCs w:val="16"/>
        </w:rPr>
        <w:t xml:space="preserve"> </w:t>
      </w:r>
      <w:r w:rsidRPr="00193796">
        <w:rPr>
          <w:rFonts w:ascii="Montserrat" w:hAnsi="Montserrat" w:cs="Arial"/>
          <w:sz w:val="16"/>
          <w:szCs w:val="16"/>
        </w:rPr>
        <w:t>La convocante procederá a enviar a través del sistema CompraNet las contestaciones a las solicitudes de aclaración recibidas, a partir de la hora y fechas señaladas en la Convocatoria para la celebración de la Junta de Aclaraciones, conforme a lo previsto en el Reglamento de la LAASSP.</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sz w:val="16"/>
          <w:szCs w:val="16"/>
        </w:rPr>
        <w:t>d)</w:t>
      </w:r>
      <w:r w:rsidRPr="00193796">
        <w:rPr>
          <w:rFonts w:ascii="Montserrat" w:hAnsi="Montserrat" w:cs="Arial"/>
          <w:b/>
          <w:sz w:val="16"/>
          <w:szCs w:val="16"/>
        </w:rPr>
        <w:t xml:space="preserve"> </w:t>
      </w:r>
      <w:r w:rsidRPr="00193796">
        <w:rPr>
          <w:rFonts w:ascii="Montserrat" w:hAnsi="Montserrat" w:cs="Arial"/>
          <w:sz w:val="16"/>
          <w:szCs w:val="16"/>
        </w:rPr>
        <w:t>Cuando en razón del número de solicitudes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sz w:val="16"/>
          <w:szCs w:val="16"/>
        </w:rPr>
        <w:t>e)</w:t>
      </w:r>
      <w:r w:rsidRPr="00193796">
        <w:rPr>
          <w:rFonts w:ascii="Montserrat" w:hAnsi="Montserrat" w:cs="Arial"/>
          <w:b/>
          <w:sz w:val="16"/>
          <w:szCs w:val="16"/>
        </w:rPr>
        <w:t xml:space="preserve"> </w:t>
      </w:r>
      <w:r w:rsidRPr="00193796">
        <w:rPr>
          <w:rFonts w:ascii="Montserrat" w:hAnsi="Montserrat" w:cs="Arial"/>
          <w:sz w:val="16"/>
          <w:szCs w:val="16"/>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sz w:val="16"/>
          <w:szCs w:val="16"/>
        </w:rPr>
        <w:t>f)</w:t>
      </w:r>
      <w:r w:rsidRPr="00193796">
        <w:rPr>
          <w:rFonts w:ascii="Montserrat" w:hAnsi="Montserrat" w:cs="Arial"/>
          <w:b/>
          <w:sz w:val="16"/>
          <w:szCs w:val="16"/>
        </w:rPr>
        <w:t xml:space="preserve"> </w:t>
      </w:r>
      <w:r w:rsidRPr="00193796">
        <w:rPr>
          <w:rFonts w:ascii="Montserrat" w:hAnsi="Montserrat" w:cs="Arial"/>
          <w:sz w:val="16"/>
          <w:szCs w:val="16"/>
        </w:rPr>
        <w:t>Las solicitudes de aclaración que sean capturadas en el sistema CompraNet con posterioridad al plazo antes previsto, no serán contestadas por resultar extemporáneas.</w:t>
      </w:r>
      <w:r w:rsidRPr="00193796">
        <w:rPr>
          <w:rFonts w:ascii="Montserrat" w:hAnsi="Montserrat"/>
          <w:sz w:val="16"/>
          <w:szCs w:val="16"/>
        </w:rPr>
        <w:t xml:space="preserve"> </w:t>
      </w:r>
      <w:r w:rsidRPr="00193796">
        <w:rPr>
          <w:rFonts w:ascii="Montserrat" w:hAnsi="Montserrat" w:cs="Arial"/>
          <w:sz w:val="16"/>
          <w:szCs w:val="16"/>
        </w:rPr>
        <w:t>Las solicitudes de aclaraciones que no cumplan con los requisitos señalados, podrán ser desechadas por la Convocante.</w:t>
      </w:r>
    </w:p>
    <w:p w:rsidR="00123C1C" w:rsidRPr="00193796" w:rsidRDefault="00123C1C" w:rsidP="00123C1C">
      <w:pPr>
        <w:pStyle w:val="Prrafodelista"/>
        <w:spacing w:line="276" w:lineRule="auto"/>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lastRenderedPageBreak/>
        <w:t>h) Cualquier modificación a la Convocatoria, incluyendo las que resulten de la o las Juntas de Aclaraciones, formará parte de la Convocatoria y deberá ser considerada por los licitantes en la elaboración de su proposición.</w:t>
      </w:r>
    </w:p>
    <w:p w:rsidR="00123C1C" w:rsidRPr="00193796" w:rsidRDefault="00123C1C" w:rsidP="00123C1C">
      <w:pPr>
        <w:spacing w:line="276" w:lineRule="auto"/>
        <w:ind w:left="426"/>
        <w:jc w:val="both"/>
        <w:rPr>
          <w:rFonts w:ascii="Montserrat" w:hAnsi="Montserrat" w:cs="Arial"/>
          <w:sz w:val="16"/>
          <w:szCs w:val="16"/>
        </w:rPr>
      </w:pPr>
    </w:p>
    <w:p w:rsidR="00123C1C" w:rsidRPr="00193796" w:rsidRDefault="00123C1C" w:rsidP="00123C1C">
      <w:pPr>
        <w:numPr>
          <w:ilvl w:val="0"/>
          <w:numId w:val="10"/>
        </w:numPr>
        <w:tabs>
          <w:tab w:val="left" w:pos="426"/>
        </w:tabs>
        <w:spacing w:line="276" w:lineRule="auto"/>
        <w:jc w:val="both"/>
        <w:rPr>
          <w:rFonts w:ascii="Montserrat" w:hAnsi="Montserrat" w:cs="Arial"/>
          <w:b/>
          <w:bCs/>
          <w:sz w:val="16"/>
          <w:szCs w:val="16"/>
        </w:rPr>
      </w:pPr>
      <w:r w:rsidRPr="00193796">
        <w:rPr>
          <w:rFonts w:ascii="Montserrat" w:hAnsi="Montserrat" w:cs="Arial"/>
          <w:b/>
          <w:bCs/>
          <w:sz w:val="16"/>
          <w:szCs w:val="16"/>
        </w:rPr>
        <w:t>PRESENTACIÓN Y APERTURA DE PROPOSICIONES</w:t>
      </w:r>
    </w:p>
    <w:p w:rsidR="00123C1C" w:rsidRPr="00193796" w:rsidRDefault="00123C1C" w:rsidP="00123C1C">
      <w:pPr>
        <w:tabs>
          <w:tab w:val="left" w:pos="426"/>
        </w:tabs>
        <w:spacing w:line="276" w:lineRule="auto"/>
        <w:ind w:left="720"/>
        <w:jc w:val="both"/>
        <w:rPr>
          <w:rFonts w:ascii="Montserrat" w:hAnsi="Montserrat" w:cs="Arial"/>
          <w:b/>
          <w:bCs/>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Conforme a lo dispuesto por el artículo 26 Bis, fracción II de la LAASSP, la entrega de proposiciones se deberá realizar a través del sistema CompraNet; para tal efecto, con fundamento en el artículo 27 de la LAASSP y de conformidad al “Acuerdo por el que se establecen las disposiciones que se deberán observar para la utilización del Sistema Electrónico de Información Pública Gubernamental denominado CompraNet”, publicado en el Diario Oficial de la Federación el 28 de junio de 2011, los licitantes deberán certificarse previamente por la Secretaría de la Función Pública, debiendo observar lo dispuesto en dicho Acuerdo para efectos del acceso y uso de CompraNet.</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 xml:space="preserve">Para poder participar en la presente licitación, será necesario manifestar su interés de participar en la misma en la página de CompraNet a más tardar una hora antes de la hora establecida para llevar a cabo el acto de Presentación y Apertura de Proposiciones la siguiente dirección: </w:t>
      </w:r>
      <w:hyperlink r:id="rId8" w:history="1">
        <w:r w:rsidRPr="00193796">
          <w:rPr>
            <w:rStyle w:val="Hipervnculo"/>
            <w:rFonts w:ascii="Montserrat" w:hAnsi="Montserrat" w:cs="Arial"/>
            <w:sz w:val="16"/>
            <w:szCs w:val="16"/>
          </w:rPr>
          <w:t>https://upcp-compranet.hacienda.gob.mx/</w:t>
        </w:r>
      </w:hyperlink>
      <w:r w:rsidRPr="00193796">
        <w:rPr>
          <w:rFonts w:ascii="Montserrat" w:hAnsi="Montserrat" w:cs="Arial"/>
          <w:sz w:val="16"/>
          <w:szCs w:val="16"/>
        </w:rPr>
        <w:t xml:space="preserve"> </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 xml:space="preserve">Instrucciones para elaborar y remitir la proposición por CompraNet: Para el envío de las proposiciones, que contienen la propuesta técnica y económica, así como los documentos legales y administrativos requeridos por la convocante en esta convocatoria, el licitante deberá utilizar exclusivamente CompraNet.  </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 xml:space="preserve">Las propuestas técnica y económica deberán elaborarse conforme a lo señalado en los numerales correspondientes de la presente Convocatoria. Los documentos que integren la proposición conforme a lo señalado en los numerales anteriores, a elección del licitante deberán enviarse de forma legible en los formatos permitidos en el sistema CompraNet. En caso de comprimir archivos deberá ajustarse a los parámetros técnicos que en su caso permita el sistema </w:t>
      </w:r>
      <w:proofErr w:type="spellStart"/>
      <w:r w:rsidRPr="00193796">
        <w:rPr>
          <w:rFonts w:ascii="Montserrat" w:hAnsi="Montserrat" w:cs="Arial"/>
          <w:sz w:val="16"/>
          <w:szCs w:val="16"/>
        </w:rPr>
        <w:t>ComraNet</w:t>
      </w:r>
      <w:proofErr w:type="spellEnd"/>
      <w:r w:rsidRPr="00193796">
        <w:rPr>
          <w:rFonts w:ascii="Montserrat" w:hAnsi="Montserrat" w:cs="Arial"/>
          <w:sz w:val="16"/>
          <w:szCs w:val="16"/>
        </w:rPr>
        <w:t xml:space="preserve">.  </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La capacidad para almacenar datos y documentos de cada parámetro es la determinada por el propio sistema CompraNet por lo que es necesario se referencie claramente la documentación que se cargue en dicho sistema.</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Adicionalmente, deberán emplear en sustitución de la firma autógrafa, la firma electrónica avanzada que emite el SAT para el cumplimiento de obligaciones fiscales, la que para tal fin deberá certificarse previamente por la SFP, conforme a la disposición Décimo Cuarta del “Acuerdo por el que se establecen las disposiciones que se deberán observar para la utilización del Sistema Electrónico de Información Pública Gubernamental denominado CompraNet”, publicado en el Diario Oficial de la Federación el 28 de junio de 2011.</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Toda vez que el presente procedimiento de contratación es "electrónico" de conformidad con lo señalado en el artículo 26 Bis, fracción ll de la LAASSP y primer párrafo del artículo 50 del RLAASSP, para efectos de la firma de la proposición en sustitución de la firma autógrafa, los licitantes deberán firmar electrónicamente mediante la utilización de la firma electrónica avanzada, el resumen de los parámetros que conforman la proposición técnica (TechnicalEnvelopeSummary.pdf) y/o económica (PriceEnvelopeSummary.pdf) que le generará CompraNet en formato PDF, cabe aclarar que dichos nombres son los que CompraNet asigna predeterminadamente a los mismos, pero los licitantes podrán guardarlos con cualquier nombre, se recomienda “Propuesta Técnica Firmada” y “Propuesta Económica Firmada”.</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Se requiere que el archivo que contenga las proposiciones se ordene en un sólo archivo y de forma consecutiva. El licitante podrá enviar hasta un minuto antes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Una vez alcanzada la fecha y hora de inicio del acto de presentación y apertura de proposiciones, el licitante no podrá enviar su proposición o modificación de la misma.</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lastRenderedPageBreak/>
        <w:t>Aún y cuando el licitante haya iniciado la incorporación en CompraNet de alguna propuesta, si la fecha y hora límite para el envío de la proposición se cumple durante ese lapso, el sistema no le permitirá continuar y se tendrá por no presentada.</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Los sobres serán generados mediante el uso de tecnologías que resguarden la confidencialidad de la información, de tal forma que sea inviolable, mediante CompraNet. En el supuesto de que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Con posterioridad se realizará la evaluación integral de las proposiciones, el resultado de dicha revisión o análisis, se dará a conocer en el fallo correspondiente.</w:t>
      </w:r>
    </w:p>
    <w:p w:rsidR="00123C1C" w:rsidRPr="00193796" w:rsidRDefault="00123C1C" w:rsidP="00123C1C">
      <w:pPr>
        <w:tabs>
          <w:tab w:val="left" w:pos="10294"/>
        </w:tabs>
        <w:spacing w:line="276" w:lineRule="auto"/>
        <w:jc w:val="both"/>
        <w:rPr>
          <w:rFonts w:ascii="Montserrat" w:hAnsi="Montserrat" w:cs="Arial"/>
          <w:sz w:val="16"/>
          <w:szCs w:val="16"/>
        </w:rPr>
      </w:pPr>
    </w:p>
    <w:p w:rsidR="00123C1C" w:rsidRPr="00193796" w:rsidRDefault="00123C1C" w:rsidP="00123C1C">
      <w:pPr>
        <w:tabs>
          <w:tab w:val="left" w:pos="10294"/>
        </w:tabs>
        <w:spacing w:line="276" w:lineRule="auto"/>
        <w:jc w:val="both"/>
        <w:rPr>
          <w:rFonts w:ascii="Montserrat" w:hAnsi="Montserrat" w:cs="Arial"/>
          <w:sz w:val="16"/>
          <w:szCs w:val="16"/>
        </w:rPr>
      </w:pPr>
      <w:r w:rsidRPr="00193796">
        <w:rPr>
          <w:rFonts w:ascii="Montserrat" w:hAnsi="Montserrat" w:cs="Arial"/>
          <w:sz w:val="16"/>
          <w:szCs w:val="16"/>
        </w:rPr>
        <w:t xml:space="preserve">Los licitantes que deseen participar, sólo podrán presentar una proposición  </w:t>
      </w:r>
      <w:r w:rsidR="00215326">
        <w:rPr>
          <w:rFonts w:ascii="Montserrat" w:hAnsi="Montserrat" w:cs="Arial"/>
          <w:sz w:val="16"/>
          <w:szCs w:val="16"/>
        </w:rPr>
        <w:t>para toda la</w:t>
      </w:r>
      <w:r w:rsidRPr="00193796">
        <w:rPr>
          <w:rFonts w:ascii="Montserrat" w:hAnsi="Montserrat" w:cs="Arial"/>
          <w:sz w:val="16"/>
          <w:szCs w:val="16"/>
        </w:rPr>
        <w:t xml:space="preserve">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123C1C" w:rsidRPr="00193796" w:rsidRDefault="00123C1C" w:rsidP="00123C1C">
      <w:pPr>
        <w:tabs>
          <w:tab w:val="left" w:pos="10294"/>
        </w:tabs>
        <w:spacing w:line="276" w:lineRule="auto"/>
        <w:ind w:left="1440"/>
        <w:jc w:val="both"/>
        <w:rPr>
          <w:rFonts w:ascii="Montserrat" w:hAnsi="Montserrat" w:cs="Arial"/>
          <w:bCs/>
          <w:sz w:val="16"/>
          <w:szCs w:val="16"/>
        </w:rPr>
      </w:pPr>
    </w:p>
    <w:p w:rsidR="00123C1C" w:rsidRPr="00193796" w:rsidRDefault="00123C1C" w:rsidP="00123C1C">
      <w:pPr>
        <w:tabs>
          <w:tab w:val="left" w:pos="10588"/>
        </w:tabs>
        <w:spacing w:line="276" w:lineRule="auto"/>
        <w:jc w:val="both"/>
        <w:rPr>
          <w:rFonts w:ascii="Montserrat" w:hAnsi="Montserrat" w:cs="Arial"/>
          <w:b/>
          <w:bCs/>
          <w:sz w:val="16"/>
          <w:szCs w:val="16"/>
        </w:rPr>
      </w:pPr>
      <w:r w:rsidRPr="00193796">
        <w:rPr>
          <w:rFonts w:ascii="Montserrat" w:hAnsi="Montserrat" w:cs="Arial"/>
          <w:b/>
          <w:bCs/>
          <w:sz w:val="16"/>
          <w:szCs w:val="16"/>
        </w:rPr>
        <w:t>5.1. PROPOSICIONES CONJUNTAS</w:t>
      </w:r>
      <w:r>
        <w:rPr>
          <w:rFonts w:ascii="Montserrat" w:hAnsi="Montserrat" w:cs="Arial"/>
          <w:b/>
          <w:bCs/>
          <w:sz w:val="16"/>
          <w:szCs w:val="16"/>
        </w:rPr>
        <w:t xml:space="preserve">. </w:t>
      </w:r>
    </w:p>
    <w:p w:rsidR="00123C1C" w:rsidRPr="00193796" w:rsidRDefault="00123C1C" w:rsidP="00123C1C">
      <w:pPr>
        <w:tabs>
          <w:tab w:val="left" w:pos="9868"/>
        </w:tabs>
        <w:spacing w:line="276" w:lineRule="auto"/>
        <w:jc w:val="both"/>
        <w:rPr>
          <w:rFonts w:ascii="Montserrat" w:hAnsi="Montserrat" w:cs="Arial"/>
          <w:b/>
          <w:bCs/>
          <w:sz w:val="16"/>
          <w:szCs w:val="16"/>
        </w:rPr>
      </w:pPr>
    </w:p>
    <w:p w:rsidR="00123C1C"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Conforme al artículo 34 de la LAASSP, serán aceptadas las proposiciones conjuntas, siempre y cuando estas cumplan con lo establecido en el artículo 44 del Reglamento de la LAASSP.</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tabs>
          <w:tab w:val="left" w:pos="9868"/>
        </w:tabs>
        <w:spacing w:line="276" w:lineRule="auto"/>
        <w:jc w:val="both"/>
        <w:rPr>
          <w:rFonts w:ascii="Montserrat" w:hAnsi="Montserrat" w:cs="Arial"/>
          <w:bCs/>
          <w:sz w:val="16"/>
          <w:szCs w:val="16"/>
        </w:rPr>
      </w:pPr>
      <w:r w:rsidRPr="00193796">
        <w:rPr>
          <w:rFonts w:ascii="Montserrat" w:hAnsi="Montserrat" w:cs="Arial"/>
          <w:bCs/>
          <w:sz w:val="16"/>
          <w:szCs w:val="16"/>
        </w:rPr>
        <w:t>Las personas interesadas podrán agruparse para presentar una proposición, para tal efecto deberán cubrir los siguientes requisitos:</w:t>
      </w:r>
    </w:p>
    <w:p w:rsidR="00123C1C" w:rsidRPr="00193796" w:rsidRDefault="00123C1C" w:rsidP="00123C1C">
      <w:pPr>
        <w:tabs>
          <w:tab w:val="left" w:pos="9868"/>
        </w:tabs>
        <w:spacing w:line="276" w:lineRule="auto"/>
        <w:jc w:val="both"/>
        <w:rPr>
          <w:rFonts w:ascii="Montserrat" w:hAnsi="Montserrat" w:cs="Arial"/>
          <w:b/>
          <w:bCs/>
          <w:sz w:val="16"/>
          <w:szCs w:val="16"/>
        </w:rPr>
      </w:pPr>
    </w:p>
    <w:p w:rsidR="00123C1C" w:rsidRPr="00193796" w:rsidRDefault="00123C1C" w:rsidP="00123C1C">
      <w:pPr>
        <w:tabs>
          <w:tab w:val="left" w:pos="10861"/>
        </w:tabs>
        <w:spacing w:line="276" w:lineRule="auto"/>
        <w:ind w:left="284" w:hanging="284"/>
        <w:jc w:val="both"/>
        <w:rPr>
          <w:rFonts w:ascii="Montserrat" w:hAnsi="Montserrat" w:cs="Arial"/>
          <w:bCs/>
          <w:sz w:val="16"/>
          <w:szCs w:val="16"/>
        </w:rPr>
      </w:pPr>
      <w:r w:rsidRPr="00193796">
        <w:rPr>
          <w:rFonts w:ascii="Montserrat" w:hAnsi="Montserrat" w:cs="Arial"/>
          <w:b/>
          <w:bCs/>
          <w:sz w:val="16"/>
          <w:szCs w:val="16"/>
        </w:rPr>
        <w:t>I)</w:t>
      </w:r>
      <w:r w:rsidRPr="00193796">
        <w:rPr>
          <w:rFonts w:ascii="Montserrat" w:hAnsi="Montserrat" w:cs="Arial"/>
          <w:bCs/>
          <w:sz w:val="16"/>
          <w:szCs w:val="16"/>
        </w:rPr>
        <w:t xml:space="preserve"> Uno de los integrantes podrá presentar el escrito mediante el cual se manifieste el interés en participar en la Junta de Aclaraciones y en el procedimiento de contratación.</w:t>
      </w:r>
    </w:p>
    <w:p w:rsidR="00123C1C" w:rsidRPr="00193796" w:rsidRDefault="00123C1C" w:rsidP="00123C1C">
      <w:pPr>
        <w:tabs>
          <w:tab w:val="left" w:pos="10577"/>
        </w:tabs>
        <w:spacing w:line="276" w:lineRule="auto"/>
        <w:jc w:val="both"/>
        <w:rPr>
          <w:rFonts w:ascii="Montserrat" w:hAnsi="Montserrat" w:cs="Arial"/>
          <w:bCs/>
          <w:sz w:val="16"/>
          <w:szCs w:val="16"/>
        </w:rPr>
      </w:pPr>
    </w:p>
    <w:p w:rsidR="00123C1C" w:rsidRPr="00193796" w:rsidRDefault="00123C1C" w:rsidP="00123C1C">
      <w:pPr>
        <w:tabs>
          <w:tab w:val="left" w:pos="10861"/>
        </w:tabs>
        <w:spacing w:line="276" w:lineRule="auto"/>
        <w:ind w:left="284" w:hanging="284"/>
        <w:jc w:val="both"/>
        <w:rPr>
          <w:rFonts w:ascii="Montserrat" w:hAnsi="Montserrat" w:cs="Arial"/>
          <w:bCs/>
          <w:sz w:val="16"/>
          <w:szCs w:val="16"/>
        </w:rPr>
      </w:pPr>
      <w:r w:rsidRPr="00193796">
        <w:rPr>
          <w:rFonts w:ascii="Montserrat" w:hAnsi="Montserrat" w:cs="Arial"/>
          <w:b/>
          <w:bCs/>
          <w:sz w:val="16"/>
          <w:szCs w:val="16"/>
        </w:rPr>
        <w:t>II</w:t>
      </w:r>
      <w:r w:rsidRPr="00193796">
        <w:rPr>
          <w:rFonts w:ascii="Montserrat" w:hAnsi="Montserrat" w:cs="Arial"/>
          <w:bCs/>
          <w:sz w:val="16"/>
          <w:szCs w:val="16"/>
        </w:rPr>
        <w:t xml:space="preserve">) Los integrantes deberán celebrar en términos de la legislación aplicable un convenio, en el cual se establezcan con precisión los siguientes aspectos, de conformidad con el </w:t>
      </w:r>
      <w:r w:rsidRPr="00193796">
        <w:rPr>
          <w:rFonts w:ascii="Montserrat" w:hAnsi="Montserrat" w:cs="Arial"/>
          <w:b/>
          <w:bCs/>
          <w:sz w:val="16"/>
          <w:szCs w:val="16"/>
        </w:rPr>
        <w:t>ANEXO NO. 3 (TRES) “MODELO DE CONVENIO DE PARTICIPACIÓN CONJUNTA”</w:t>
      </w:r>
      <w:r w:rsidRPr="00193796">
        <w:rPr>
          <w:rFonts w:ascii="Montserrat" w:hAnsi="Montserrat" w:cs="Arial"/>
          <w:bCs/>
          <w:sz w:val="16"/>
          <w:szCs w:val="16"/>
        </w:rPr>
        <w:t>, de la presente Convocatoria:</w:t>
      </w:r>
    </w:p>
    <w:p w:rsidR="00123C1C" w:rsidRPr="00193796" w:rsidRDefault="00123C1C" w:rsidP="00123C1C">
      <w:pPr>
        <w:tabs>
          <w:tab w:val="left" w:pos="10577"/>
        </w:tabs>
        <w:spacing w:line="276" w:lineRule="auto"/>
        <w:ind w:left="709"/>
        <w:jc w:val="both"/>
        <w:rPr>
          <w:rFonts w:ascii="Montserrat" w:hAnsi="Montserrat" w:cs="Arial"/>
          <w:bCs/>
          <w:sz w:val="16"/>
          <w:szCs w:val="16"/>
        </w:rPr>
      </w:pPr>
    </w:p>
    <w:p w:rsidR="00123C1C" w:rsidRPr="00193796" w:rsidRDefault="00123C1C" w:rsidP="00123C1C">
      <w:pPr>
        <w:tabs>
          <w:tab w:val="left" w:pos="11144"/>
        </w:tabs>
        <w:spacing w:line="276" w:lineRule="auto"/>
        <w:ind w:left="566" w:hanging="283"/>
        <w:jc w:val="both"/>
        <w:rPr>
          <w:rFonts w:ascii="Montserrat" w:hAnsi="Montserrat" w:cs="Arial"/>
          <w:sz w:val="16"/>
          <w:szCs w:val="16"/>
        </w:rPr>
      </w:pPr>
      <w:r w:rsidRPr="00193796">
        <w:rPr>
          <w:rFonts w:ascii="Montserrat" w:hAnsi="Montserrat" w:cs="Arial"/>
          <w:b/>
          <w:sz w:val="16"/>
          <w:szCs w:val="16"/>
        </w:rPr>
        <w:t>a)</w:t>
      </w:r>
      <w:r w:rsidRPr="00193796">
        <w:rPr>
          <w:rFonts w:ascii="Montserrat" w:hAnsi="Montserrat" w:cs="Arial"/>
          <w:sz w:val="16"/>
          <w:szCs w:val="16"/>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123C1C" w:rsidRPr="00193796" w:rsidRDefault="00123C1C" w:rsidP="00123C1C">
      <w:pPr>
        <w:tabs>
          <w:tab w:val="left" w:pos="11144"/>
        </w:tabs>
        <w:spacing w:line="276" w:lineRule="auto"/>
        <w:ind w:left="566" w:hanging="283"/>
        <w:jc w:val="both"/>
        <w:rPr>
          <w:rFonts w:ascii="Montserrat" w:hAnsi="Montserrat" w:cs="Arial"/>
          <w:bCs/>
          <w:sz w:val="16"/>
          <w:szCs w:val="16"/>
        </w:rPr>
      </w:pPr>
    </w:p>
    <w:p w:rsidR="00123C1C" w:rsidRPr="00193796" w:rsidRDefault="00123C1C" w:rsidP="00123C1C">
      <w:pPr>
        <w:numPr>
          <w:ilvl w:val="0"/>
          <w:numId w:val="8"/>
        </w:numPr>
        <w:tabs>
          <w:tab w:val="clear" w:pos="1008"/>
          <w:tab w:val="num" w:pos="298"/>
        </w:tabs>
        <w:suppressAutoHyphens w:val="0"/>
        <w:spacing w:line="276" w:lineRule="auto"/>
        <w:ind w:left="566" w:hanging="283"/>
        <w:jc w:val="both"/>
        <w:rPr>
          <w:rFonts w:ascii="Montserrat" w:hAnsi="Montserrat" w:cs="Arial"/>
          <w:sz w:val="16"/>
          <w:szCs w:val="16"/>
        </w:rPr>
      </w:pPr>
      <w:r w:rsidRPr="00193796">
        <w:rPr>
          <w:rFonts w:ascii="Montserrat" w:hAnsi="Montserrat" w:cs="Arial"/>
          <w:sz w:val="16"/>
          <w:szCs w:val="16"/>
        </w:rPr>
        <w:t>Nombre y domicilio de los representantes de cada una de las personas agrupadas, señalando, en su caso, los datos de las escrituras públicas con las que acrediten las facultades de representación;</w:t>
      </w:r>
    </w:p>
    <w:p w:rsidR="00123C1C" w:rsidRPr="00193796" w:rsidRDefault="00123C1C" w:rsidP="00123C1C">
      <w:pPr>
        <w:suppressAutoHyphens w:val="0"/>
        <w:spacing w:line="276" w:lineRule="auto"/>
        <w:ind w:left="566"/>
        <w:jc w:val="both"/>
        <w:rPr>
          <w:rFonts w:ascii="Montserrat" w:hAnsi="Montserrat" w:cs="Arial"/>
          <w:sz w:val="16"/>
          <w:szCs w:val="16"/>
        </w:rPr>
      </w:pPr>
    </w:p>
    <w:p w:rsidR="00123C1C" w:rsidRPr="00193796" w:rsidRDefault="00123C1C" w:rsidP="00123C1C">
      <w:pPr>
        <w:numPr>
          <w:ilvl w:val="0"/>
          <w:numId w:val="8"/>
        </w:numPr>
        <w:tabs>
          <w:tab w:val="clear" w:pos="1008"/>
          <w:tab w:val="num" w:pos="298"/>
        </w:tabs>
        <w:suppressAutoHyphens w:val="0"/>
        <w:spacing w:line="276" w:lineRule="auto"/>
        <w:ind w:left="566" w:hanging="283"/>
        <w:jc w:val="both"/>
        <w:rPr>
          <w:rFonts w:ascii="Montserrat" w:hAnsi="Montserrat" w:cs="Arial"/>
          <w:sz w:val="16"/>
          <w:szCs w:val="16"/>
        </w:rPr>
      </w:pPr>
      <w:r w:rsidRPr="00193796">
        <w:rPr>
          <w:rFonts w:ascii="Montserrat" w:hAnsi="Montserrat" w:cs="Arial"/>
          <w:sz w:val="16"/>
          <w:szCs w:val="16"/>
        </w:rPr>
        <w:t>Designación de un representante común, otorgándole poder amplio y suficiente, para atender todo lo relacionado con la proposición y con el procedimiento de contratación;</w:t>
      </w:r>
    </w:p>
    <w:p w:rsidR="00123C1C" w:rsidRPr="00193796" w:rsidRDefault="00123C1C" w:rsidP="00123C1C">
      <w:pPr>
        <w:suppressAutoHyphens w:val="0"/>
        <w:spacing w:line="276" w:lineRule="auto"/>
        <w:ind w:left="566"/>
        <w:jc w:val="both"/>
        <w:rPr>
          <w:rFonts w:ascii="Montserrat" w:hAnsi="Montserrat" w:cs="Arial"/>
          <w:sz w:val="16"/>
          <w:szCs w:val="16"/>
        </w:rPr>
      </w:pPr>
    </w:p>
    <w:p w:rsidR="00123C1C" w:rsidRPr="00193796" w:rsidRDefault="00123C1C" w:rsidP="00123C1C">
      <w:pPr>
        <w:numPr>
          <w:ilvl w:val="0"/>
          <w:numId w:val="8"/>
        </w:numPr>
        <w:tabs>
          <w:tab w:val="clear" w:pos="1008"/>
          <w:tab w:val="num" w:pos="298"/>
        </w:tabs>
        <w:suppressAutoHyphens w:val="0"/>
        <w:spacing w:line="276" w:lineRule="auto"/>
        <w:ind w:left="566" w:hanging="283"/>
        <w:jc w:val="both"/>
        <w:rPr>
          <w:rFonts w:ascii="Montserrat" w:hAnsi="Montserrat" w:cs="Arial"/>
          <w:sz w:val="16"/>
          <w:szCs w:val="16"/>
        </w:rPr>
      </w:pPr>
      <w:r w:rsidRPr="00193796">
        <w:rPr>
          <w:rFonts w:ascii="Montserrat" w:hAnsi="Montserrat" w:cs="Arial"/>
          <w:sz w:val="16"/>
          <w:szCs w:val="16"/>
        </w:rPr>
        <w:t>Descripción de las partes objeto del contrato que corresponderá cumplir a cada persona integrante, así como la manera en que se exigirá el cumplimiento de las obligaciones, y</w:t>
      </w:r>
    </w:p>
    <w:p w:rsidR="00123C1C" w:rsidRPr="00193796" w:rsidRDefault="00123C1C" w:rsidP="00123C1C">
      <w:pPr>
        <w:pStyle w:val="Prrafodelista"/>
        <w:spacing w:line="276" w:lineRule="auto"/>
        <w:rPr>
          <w:rFonts w:ascii="Montserrat" w:hAnsi="Montserrat" w:cs="Arial"/>
          <w:sz w:val="16"/>
          <w:szCs w:val="16"/>
        </w:rPr>
      </w:pPr>
    </w:p>
    <w:p w:rsidR="00123C1C" w:rsidRPr="00260D5E" w:rsidRDefault="00123C1C" w:rsidP="00123C1C">
      <w:pPr>
        <w:numPr>
          <w:ilvl w:val="0"/>
          <w:numId w:val="8"/>
        </w:numPr>
        <w:tabs>
          <w:tab w:val="clear" w:pos="1008"/>
          <w:tab w:val="num" w:pos="298"/>
        </w:tabs>
        <w:suppressAutoHyphens w:val="0"/>
        <w:spacing w:line="276" w:lineRule="auto"/>
        <w:ind w:left="566" w:hanging="283"/>
        <w:jc w:val="both"/>
        <w:rPr>
          <w:rFonts w:ascii="Montserrat" w:hAnsi="Montserrat" w:cs="Arial"/>
          <w:sz w:val="16"/>
          <w:szCs w:val="16"/>
        </w:rPr>
      </w:pPr>
      <w:r w:rsidRPr="00260D5E">
        <w:rPr>
          <w:rFonts w:ascii="Montserrat" w:hAnsi="Montserrat"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23C1C" w:rsidRPr="00193796" w:rsidRDefault="00123C1C" w:rsidP="00123C1C">
      <w:pPr>
        <w:pStyle w:val="Prrafodelista"/>
        <w:spacing w:line="276" w:lineRule="auto"/>
        <w:rPr>
          <w:rFonts w:ascii="Montserrat" w:hAnsi="Montserrat" w:cs="Arial"/>
          <w:sz w:val="16"/>
          <w:szCs w:val="16"/>
        </w:rPr>
      </w:pPr>
    </w:p>
    <w:p w:rsidR="00123C1C" w:rsidRPr="00193796" w:rsidRDefault="00123C1C" w:rsidP="00123C1C">
      <w:pPr>
        <w:tabs>
          <w:tab w:val="left" w:pos="10861"/>
        </w:tabs>
        <w:spacing w:line="276" w:lineRule="auto"/>
        <w:ind w:left="993"/>
        <w:rPr>
          <w:rFonts w:ascii="Montserrat" w:hAnsi="Montserrat" w:cs="Arial"/>
          <w:b/>
          <w:bCs/>
          <w:sz w:val="16"/>
          <w:szCs w:val="16"/>
        </w:rPr>
      </w:pPr>
      <w:r w:rsidRPr="00193796">
        <w:rPr>
          <w:rFonts w:ascii="Montserrat" w:hAnsi="Montserrat" w:cs="Arial"/>
          <w:b/>
          <w:bCs/>
          <w:sz w:val="16"/>
          <w:szCs w:val="16"/>
          <w:lang w:val="es-ES_tradnl"/>
        </w:rPr>
        <w:lastRenderedPageBreak/>
        <w:t xml:space="preserve">Nota: el integrante que </w:t>
      </w:r>
      <w:r w:rsidRPr="00193796">
        <w:rPr>
          <w:rFonts w:ascii="Montserrat" w:hAnsi="Montserrat" w:cs="Arial"/>
          <w:b/>
          <w:bCs/>
          <w:sz w:val="16"/>
          <w:szCs w:val="16"/>
        </w:rPr>
        <w:t xml:space="preserve">manifieste el interés en participar en la Junta de Aclaraciones y en el procedimiento de contratación deberá capturar en el sistema CompraNet dicho apartado. </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ind w:left="357" w:hanging="357"/>
        <w:jc w:val="both"/>
        <w:rPr>
          <w:rFonts w:ascii="Montserrat" w:hAnsi="Montserrat" w:cs="Arial"/>
          <w:b/>
          <w:bCs/>
          <w:sz w:val="16"/>
          <w:szCs w:val="16"/>
        </w:rPr>
      </w:pPr>
      <w:r w:rsidRPr="00193796">
        <w:rPr>
          <w:rFonts w:ascii="Montserrat" w:hAnsi="Montserrat" w:cs="Arial"/>
          <w:b/>
          <w:bCs/>
          <w:sz w:val="16"/>
          <w:szCs w:val="16"/>
        </w:rPr>
        <w:t>6.</w:t>
      </w:r>
      <w:r w:rsidRPr="00193796">
        <w:rPr>
          <w:rFonts w:ascii="Montserrat" w:hAnsi="Montserrat" w:cs="Arial"/>
          <w:b/>
          <w:bCs/>
          <w:sz w:val="16"/>
          <w:szCs w:val="16"/>
        </w:rPr>
        <w:tab/>
        <w:t>DOCUMENTOS QUE DEBERÁN REMITIR POR LA PLATAFORMA INTEGRAL COMPRANET 2023, QUIENES DESEEN PARTICIPAR EN LA LICITACIÓN, RELATIVO A LA PROPOSICIÓN TÉCNICA, LEGAL Y ECONÓMICA:</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pStyle w:val="Textoindependiente"/>
        <w:numPr>
          <w:ilvl w:val="1"/>
          <w:numId w:val="9"/>
        </w:numPr>
        <w:spacing w:after="0" w:line="276" w:lineRule="auto"/>
        <w:jc w:val="both"/>
        <w:rPr>
          <w:rFonts w:ascii="Montserrat" w:hAnsi="Montserrat" w:cs="Arial"/>
          <w:bCs/>
          <w:sz w:val="16"/>
          <w:szCs w:val="16"/>
        </w:rPr>
      </w:pPr>
      <w:r w:rsidRPr="00193796">
        <w:rPr>
          <w:rFonts w:ascii="Montserrat" w:hAnsi="Montserrat"/>
          <w:sz w:val="16"/>
          <w:szCs w:val="16"/>
        </w:rPr>
        <w:t xml:space="preserve">Escrito de declaración, </w:t>
      </w:r>
      <w:r w:rsidRPr="00193796">
        <w:rPr>
          <w:rFonts w:ascii="Montserrat" w:hAnsi="Montserrat" w:cs="Arial"/>
          <w:bCs/>
          <w:sz w:val="16"/>
          <w:szCs w:val="16"/>
        </w:rPr>
        <w:t xml:space="preserve">por el propio licitante o su representante y/o apoderado legal, en el que </w:t>
      </w:r>
      <w:r w:rsidRPr="00364187">
        <w:rPr>
          <w:rFonts w:ascii="Montserrat" w:hAnsi="Montserrat" w:cs="Arial"/>
          <w:bCs/>
          <w:sz w:val="16"/>
          <w:szCs w:val="16"/>
        </w:rPr>
        <w:t xml:space="preserve">manifieste </w:t>
      </w:r>
      <w:r w:rsidRPr="00364187">
        <w:rPr>
          <w:rFonts w:ascii="Montserrat" w:hAnsi="Montserrat" w:cs="Arial"/>
          <w:b/>
          <w:bCs/>
          <w:sz w:val="16"/>
          <w:szCs w:val="16"/>
        </w:rPr>
        <w:t xml:space="preserve">“Bajo Protesta de Decir Verdad”, </w:t>
      </w:r>
      <w:r w:rsidRPr="00364187">
        <w:rPr>
          <w:rFonts w:ascii="Montserrat" w:hAnsi="Montserrat" w:cs="Arial"/>
          <w:bCs/>
          <w:sz w:val="16"/>
          <w:szCs w:val="16"/>
        </w:rPr>
        <w:t>no encontrarse en alguno de los supuestos establecidos por los artículos 50 y 60, antepenúltimo</w:t>
      </w:r>
      <w:r w:rsidRPr="00193796">
        <w:rPr>
          <w:rFonts w:ascii="Montserrat" w:hAnsi="Montserrat" w:cs="Arial"/>
          <w:bCs/>
          <w:color w:val="FF0000"/>
          <w:sz w:val="16"/>
          <w:szCs w:val="16"/>
        </w:rPr>
        <w:t xml:space="preserve"> </w:t>
      </w:r>
      <w:r w:rsidRPr="00193796">
        <w:rPr>
          <w:rFonts w:ascii="Montserrat" w:hAnsi="Montserrat" w:cs="Arial"/>
          <w:bCs/>
          <w:sz w:val="16"/>
          <w:szCs w:val="16"/>
        </w:rPr>
        <w:t xml:space="preserve">párrafo, de la LAASSP, conforme al </w:t>
      </w:r>
      <w:r w:rsidRPr="00193796">
        <w:rPr>
          <w:rFonts w:ascii="Montserrat" w:hAnsi="Montserrat" w:cs="Arial"/>
          <w:b/>
          <w:bCs/>
          <w:sz w:val="16"/>
          <w:szCs w:val="16"/>
        </w:rPr>
        <w:t>ANEXO NO. 4 (CUATRO) “MANIFIESTO DE NO EXISTIR IMPEDIMENTO PARA PARTICIPAR”,</w:t>
      </w:r>
      <w:r w:rsidRPr="00193796">
        <w:rPr>
          <w:rFonts w:ascii="Montserrat" w:hAnsi="Montserrat" w:cs="Arial"/>
          <w:bCs/>
          <w:sz w:val="16"/>
          <w:szCs w:val="16"/>
        </w:rPr>
        <w:t xml:space="preserve"> de la presente Convocatoria.</w:t>
      </w:r>
    </w:p>
    <w:p w:rsidR="00123C1C" w:rsidRPr="00193796" w:rsidRDefault="00123C1C" w:rsidP="00123C1C">
      <w:pPr>
        <w:pStyle w:val="Textoindependiente"/>
        <w:spacing w:after="0" w:line="276" w:lineRule="auto"/>
        <w:ind w:left="720"/>
        <w:jc w:val="both"/>
        <w:rPr>
          <w:rFonts w:ascii="Montserrat" w:hAnsi="Montserrat" w:cs="Arial"/>
          <w:bCs/>
          <w:sz w:val="16"/>
          <w:szCs w:val="16"/>
        </w:rPr>
      </w:pPr>
    </w:p>
    <w:p w:rsidR="00123C1C" w:rsidRPr="00193796" w:rsidRDefault="00123C1C" w:rsidP="00123C1C">
      <w:pPr>
        <w:pStyle w:val="Textoindependiente"/>
        <w:numPr>
          <w:ilvl w:val="1"/>
          <w:numId w:val="9"/>
        </w:numPr>
        <w:spacing w:after="0" w:line="276" w:lineRule="auto"/>
        <w:jc w:val="both"/>
        <w:rPr>
          <w:rFonts w:ascii="Montserrat" w:hAnsi="Montserrat" w:cs="Arial"/>
          <w:bCs/>
          <w:sz w:val="16"/>
          <w:szCs w:val="16"/>
        </w:rPr>
      </w:pPr>
      <w:r w:rsidRPr="00193796">
        <w:rPr>
          <w:rFonts w:ascii="Montserrat" w:hAnsi="Montserrat"/>
          <w:sz w:val="16"/>
          <w:szCs w:val="16"/>
        </w:rPr>
        <w:t xml:space="preserve">Escrito de declaración, </w:t>
      </w:r>
      <w:r w:rsidRPr="00193796">
        <w:rPr>
          <w:rFonts w:ascii="Montserrat" w:hAnsi="Montserrat" w:cs="Arial"/>
          <w:bCs/>
          <w:sz w:val="16"/>
          <w:szCs w:val="16"/>
        </w:rPr>
        <w:t xml:space="preserve"> por el propio licitante o su representante y/o apoderado legal, en el que manifieste </w:t>
      </w:r>
      <w:r w:rsidRPr="00193796">
        <w:rPr>
          <w:rFonts w:ascii="Montserrat" w:hAnsi="Montserrat" w:cs="Arial"/>
          <w:b/>
          <w:bCs/>
          <w:sz w:val="16"/>
          <w:szCs w:val="16"/>
        </w:rPr>
        <w:t xml:space="preserve">“Bajo Protesta de Decir Verdad”, </w:t>
      </w:r>
      <w:r w:rsidRPr="00193796">
        <w:rPr>
          <w:rFonts w:ascii="Montserrat" w:hAnsi="Montserrat" w:cs="Arial"/>
          <w:bCs/>
          <w:sz w:val="16"/>
          <w:szCs w:val="16"/>
        </w:rPr>
        <w:t xml:space="preserve">que dispone de la organización, experiencia, elementos técnicos, humanos y económicos necesarios, así como con la capacidad suficiente para cumplir con las obligaciones que asume en el presente procedimiento de contratación, conforme al </w:t>
      </w:r>
      <w:r w:rsidRPr="00193796">
        <w:rPr>
          <w:rFonts w:ascii="Montserrat" w:hAnsi="Montserrat" w:cs="Arial"/>
          <w:b/>
          <w:bCs/>
          <w:sz w:val="16"/>
          <w:szCs w:val="16"/>
        </w:rPr>
        <w:t>ANEXO NO. 5 (CINCO) “MANIFIESTO DE CAPACIDAD SUFICIENTE”,</w:t>
      </w:r>
      <w:r w:rsidRPr="00193796">
        <w:rPr>
          <w:rFonts w:ascii="Montserrat" w:hAnsi="Montserrat" w:cs="Arial"/>
          <w:bCs/>
          <w:sz w:val="16"/>
          <w:szCs w:val="16"/>
        </w:rPr>
        <w:t xml:space="preserve"> de la presente Convocatoria.</w:t>
      </w:r>
    </w:p>
    <w:p w:rsidR="00123C1C" w:rsidRPr="00193796" w:rsidRDefault="00123C1C" w:rsidP="00123C1C">
      <w:pPr>
        <w:pStyle w:val="Textoindependiente"/>
        <w:spacing w:after="0" w:line="276" w:lineRule="auto"/>
        <w:ind w:left="720"/>
        <w:jc w:val="both"/>
        <w:rPr>
          <w:rFonts w:ascii="Montserrat" w:hAnsi="Montserrat" w:cs="Arial"/>
          <w:bCs/>
          <w:sz w:val="16"/>
          <w:szCs w:val="16"/>
        </w:rPr>
      </w:pPr>
    </w:p>
    <w:p w:rsidR="00123C1C" w:rsidRPr="00193796" w:rsidRDefault="00123C1C" w:rsidP="00123C1C">
      <w:pPr>
        <w:pStyle w:val="Sangra3detindependiente1"/>
        <w:numPr>
          <w:ilvl w:val="1"/>
          <w:numId w:val="9"/>
        </w:numPr>
        <w:spacing w:line="276" w:lineRule="auto"/>
        <w:rPr>
          <w:rFonts w:ascii="Montserrat" w:hAnsi="Montserrat"/>
          <w:sz w:val="16"/>
          <w:szCs w:val="16"/>
          <w:lang w:val="es-ES"/>
        </w:rPr>
      </w:pPr>
      <w:r w:rsidRPr="00193796">
        <w:rPr>
          <w:rFonts w:ascii="Montserrat" w:hAnsi="Montserrat"/>
          <w:sz w:val="16"/>
          <w:szCs w:val="16"/>
        </w:rPr>
        <w:t xml:space="preserve">En caso de participar con carácter de MIPYMES, deberán presentar copia del documento expedido por autoridad competente, que determine su estratificación como micro, pequeña o mediana empresa; o bien un escrito en el cual manifiesten </w:t>
      </w:r>
      <w:r w:rsidRPr="00193796">
        <w:rPr>
          <w:rFonts w:ascii="Montserrat" w:hAnsi="Montserrat"/>
          <w:b/>
          <w:sz w:val="16"/>
          <w:szCs w:val="16"/>
        </w:rPr>
        <w:t>“Bajo Protesta de Decir Verdad”</w:t>
      </w:r>
      <w:r w:rsidRPr="00193796">
        <w:rPr>
          <w:rFonts w:ascii="Montserrat" w:hAnsi="Montserrat"/>
          <w:sz w:val="16"/>
          <w:szCs w:val="16"/>
        </w:rPr>
        <w:t xml:space="preserve"> que cuentan con ese carácter, conforme al</w:t>
      </w:r>
      <w:r w:rsidRPr="00193796">
        <w:rPr>
          <w:rFonts w:ascii="Montserrat" w:hAnsi="Montserrat"/>
          <w:b/>
          <w:sz w:val="16"/>
          <w:szCs w:val="16"/>
        </w:rPr>
        <w:t xml:space="preserve"> ANEXO NO. 6 (SEIS) “MANIFESTACIÓN DE MICRO, PEQUEÑAS Y MEDIANAS EMPRESAS”</w:t>
      </w:r>
      <w:r w:rsidRPr="00193796">
        <w:rPr>
          <w:rFonts w:ascii="Montserrat" w:hAnsi="Montserrat"/>
          <w:sz w:val="16"/>
          <w:szCs w:val="16"/>
        </w:rPr>
        <w:t xml:space="preserve">, </w:t>
      </w:r>
      <w:r w:rsidRPr="00193796">
        <w:rPr>
          <w:rFonts w:ascii="Montserrat" w:hAnsi="Montserrat"/>
          <w:bCs/>
          <w:sz w:val="16"/>
          <w:szCs w:val="16"/>
        </w:rPr>
        <w:t>de la presente Convocatoria.</w:t>
      </w:r>
    </w:p>
    <w:p w:rsidR="00123C1C" w:rsidRPr="00193796" w:rsidRDefault="00123C1C" w:rsidP="00123C1C">
      <w:pPr>
        <w:pStyle w:val="Prrafodelista"/>
        <w:spacing w:line="276" w:lineRule="auto"/>
        <w:rPr>
          <w:rFonts w:ascii="Montserrat" w:hAnsi="Montserrat"/>
          <w:sz w:val="16"/>
          <w:szCs w:val="16"/>
        </w:rPr>
      </w:pPr>
    </w:p>
    <w:p w:rsidR="00123C1C" w:rsidRPr="00193796" w:rsidRDefault="00123C1C" w:rsidP="00123C1C">
      <w:pPr>
        <w:pStyle w:val="Sangra3detindependiente1"/>
        <w:numPr>
          <w:ilvl w:val="1"/>
          <w:numId w:val="9"/>
        </w:numPr>
        <w:spacing w:line="276" w:lineRule="auto"/>
        <w:rPr>
          <w:rFonts w:ascii="Montserrat" w:hAnsi="Montserrat"/>
          <w:sz w:val="16"/>
          <w:szCs w:val="16"/>
        </w:rPr>
      </w:pPr>
      <w:r w:rsidRPr="00193796">
        <w:rPr>
          <w:rFonts w:ascii="Montserrat" w:hAnsi="Montserrat"/>
          <w:sz w:val="16"/>
          <w:szCs w:val="16"/>
        </w:rPr>
        <w:t xml:space="preserve">Escrito de declaración, a través del cual el licitante o su representante y/o apoderado legal  manifieste </w:t>
      </w:r>
      <w:r w:rsidRPr="00193796">
        <w:rPr>
          <w:rFonts w:ascii="Montserrat" w:hAnsi="Montserrat"/>
          <w:b/>
          <w:sz w:val="16"/>
          <w:szCs w:val="16"/>
        </w:rPr>
        <w:t>“Bajo Protesta de Decir Verdad”,</w:t>
      </w:r>
      <w:r w:rsidRPr="00193796">
        <w:rPr>
          <w:rFonts w:ascii="Montserrat" w:hAnsi="Montserrat"/>
          <w:sz w:val="16"/>
          <w:szCs w:val="16"/>
        </w:rPr>
        <w:t xml:space="preserve">  que cuenta con facultades suficientes para comprometerse por sí o por su representada para intervenir en el acto de presentación y apertura de proposiciones, conforme al </w:t>
      </w:r>
      <w:r w:rsidRPr="00193796">
        <w:rPr>
          <w:rFonts w:ascii="Montserrat" w:hAnsi="Montserrat"/>
          <w:b/>
          <w:sz w:val="16"/>
          <w:szCs w:val="16"/>
          <w:lang w:val="es-ES"/>
        </w:rPr>
        <w:t xml:space="preserve">ANEXO NO. 7 (SIETE) “MANIFIESTO DE INTEGRIDAD” </w:t>
      </w:r>
      <w:r w:rsidRPr="00193796">
        <w:rPr>
          <w:rFonts w:ascii="Montserrat" w:hAnsi="Montserrat"/>
          <w:sz w:val="16"/>
          <w:szCs w:val="16"/>
          <w:lang w:val="es-ES"/>
        </w:rPr>
        <w:t>de la presente Convocatoria.</w:t>
      </w:r>
      <w:r w:rsidRPr="00193796">
        <w:rPr>
          <w:rFonts w:ascii="Montserrat" w:hAnsi="Montserrat"/>
          <w:b/>
          <w:sz w:val="16"/>
          <w:szCs w:val="16"/>
          <w:lang w:val="es-ES"/>
        </w:rPr>
        <w:t xml:space="preserve"> </w:t>
      </w:r>
    </w:p>
    <w:p w:rsidR="00123C1C" w:rsidRPr="00193796" w:rsidRDefault="00123C1C" w:rsidP="00123C1C">
      <w:pPr>
        <w:pStyle w:val="Prrafodelista"/>
        <w:spacing w:line="276" w:lineRule="auto"/>
        <w:rPr>
          <w:rFonts w:ascii="Montserrat" w:hAnsi="Montserrat"/>
          <w:sz w:val="16"/>
          <w:szCs w:val="16"/>
        </w:rPr>
      </w:pPr>
    </w:p>
    <w:p w:rsidR="00123C1C" w:rsidRPr="00193796" w:rsidRDefault="00123C1C" w:rsidP="00123C1C">
      <w:pPr>
        <w:pStyle w:val="Sangra3detindependiente1"/>
        <w:numPr>
          <w:ilvl w:val="1"/>
          <w:numId w:val="9"/>
        </w:numPr>
        <w:spacing w:line="276" w:lineRule="auto"/>
        <w:rPr>
          <w:rFonts w:ascii="Montserrat" w:hAnsi="Montserrat"/>
          <w:sz w:val="16"/>
          <w:szCs w:val="16"/>
          <w:lang w:val="es-ES"/>
        </w:rPr>
      </w:pPr>
      <w:r w:rsidRPr="00193796">
        <w:rPr>
          <w:rFonts w:ascii="Montserrat" w:hAnsi="Montserrat"/>
          <w:sz w:val="16"/>
          <w:szCs w:val="16"/>
        </w:rPr>
        <w:t xml:space="preserve">Escrito de declaración de integridad, a través del cual el licitante o su representante y/o apoderado legal   manifieste </w:t>
      </w:r>
      <w:r w:rsidRPr="00193796">
        <w:rPr>
          <w:rFonts w:ascii="Montserrat" w:hAnsi="Montserrat"/>
          <w:b/>
          <w:sz w:val="16"/>
          <w:szCs w:val="16"/>
        </w:rPr>
        <w:t>“Bajo Protesta de Decir Verdad”,</w:t>
      </w:r>
      <w:r w:rsidRPr="00193796">
        <w:rPr>
          <w:rFonts w:ascii="Montserrat" w:hAnsi="Montserrat"/>
          <w:sz w:val="16"/>
          <w:szCs w:val="16"/>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193796">
        <w:rPr>
          <w:rFonts w:ascii="Montserrat" w:hAnsi="Montserrat"/>
          <w:b/>
          <w:sz w:val="16"/>
          <w:szCs w:val="16"/>
          <w:lang w:val="es-ES"/>
        </w:rPr>
        <w:t>ANEXO NO. 7 (SIETE) “MANIFIESTO DE INTEGRIDAD”</w:t>
      </w:r>
      <w:r w:rsidRPr="00193796">
        <w:rPr>
          <w:rFonts w:ascii="Montserrat" w:hAnsi="Montserrat"/>
          <w:sz w:val="16"/>
          <w:szCs w:val="16"/>
          <w:lang w:val="es-ES"/>
        </w:rPr>
        <w:t xml:space="preserve">, </w:t>
      </w:r>
      <w:r w:rsidRPr="00193796">
        <w:rPr>
          <w:rFonts w:ascii="Montserrat" w:hAnsi="Montserrat"/>
          <w:bCs/>
          <w:sz w:val="16"/>
          <w:szCs w:val="16"/>
        </w:rPr>
        <w:t>de la presente Convocatoria.</w:t>
      </w:r>
    </w:p>
    <w:p w:rsidR="00123C1C" w:rsidRPr="00193796" w:rsidRDefault="00123C1C" w:rsidP="00123C1C">
      <w:pPr>
        <w:pStyle w:val="Sangra3detindependiente1"/>
        <w:spacing w:line="276" w:lineRule="auto"/>
        <w:ind w:left="720" w:firstLine="0"/>
        <w:rPr>
          <w:rFonts w:ascii="Montserrat" w:hAnsi="Montserrat"/>
          <w:sz w:val="16"/>
          <w:szCs w:val="16"/>
          <w:lang w:val="es-ES"/>
        </w:rPr>
      </w:pPr>
    </w:p>
    <w:p w:rsidR="00123C1C" w:rsidRPr="00932B48" w:rsidRDefault="00123C1C" w:rsidP="00123C1C">
      <w:pPr>
        <w:numPr>
          <w:ilvl w:val="1"/>
          <w:numId w:val="9"/>
        </w:numPr>
        <w:spacing w:line="276" w:lineRule="auto"/>
        <w:jc w:val="both"/>
        <w:rPr>
          <w:rFonts w:ascii="Montserrat" w:hAnsi="Montserrat" w:cs="Arial"/>
          <w:bCs/>
          <w:sz w:val="16"/>
          <w:szCs w:val="16"/>
        </w:rPr>
      </w:pPr>
      <w:r w:rsidRPr="00932B48">
        <w:rPr>
          <w:rFonts w:ascii="Montserrat" w:hAnsi="Montserrat" w:cs="Arial"/>
          <w:sz w:val="16"/>
          <w:szCs w:val="16"/>
          <w:lang w:val="es-ES_tradnl"/>
        </w:rPr>
        <w:t xml:space="preserve">Escrito </w:t>
      </w:r>
      <w:r w:rsidRPr="00932B48">
        <w:rPr>
          <w:rFonts w:ascii="Montserrat" w:hAnsi="Montserrat" w:cs="Arial"/>
          <w:b/>
          <w:sz w:val="16"/>
          <w:szCs w:val="16"/>
          <w:lang w:val="es-ES_tradnl"/>
        </w:rPr>
        <w:t>“Bajo Protesta de Decir Verdad”</w:t>
      </w:r>
      <w:r w:rsidRPr="00932B48">
        <w:rPr>
          <w:rFonts w:ascii="Montserrat" w:hAnsi="Montserrat" w:cs="Arial"/>
          <w:sz w:val="16"/>
          <w:szCs w:val="16"/>
          <w:lang w:val="es-ES_tradnl"/>
        </w:rPr>
        <w:t xml:space="preserve">,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 </w:t>
      </w:r>
      <w:r w:rsidRPr="00932B48">
        <w:rPr>
          <w:rFonts w:ascii="Montserrat" w:hAnsi="Montserrat"/>
          <w:b/>
          <w:sz w:val="16"/>
          <w:szCs w:val="16"/>
        </w:rPr>
        <w:t>ANEXO NO. 7 (SIETE) “MANIFIESTO DE INTEGRIDAD”</w:t>
      </w:r>
    </w:p>
    <w:p w:rsidR="00123C1C" w:rsidRPr="00193796" w:rsidRDefault="00123C1C" w:rsidP="00123C1C">
      <w:pPr>
        <w:pStyle w:val="Textoindependiente"/>
        <w:spacing w:after="0" w:line="276" w:lineRule="auto"/>
        <w:ind w:left="720"/>
        <w:jc w:val="both"/>
        <w:rPr>
          <w:rFonts w:ascii="Montserrat" w:hAnsi="Montserrat" w:cs="Arial"/>
          <w:bCs/>
          <w:sz w:val="16"/>
          <w:szCs w:val="16"/>
        </w:rPr>
      </w:pPr>
    </w:p>
    <w:p w:rsidR="00123C1C" w:rsidRPr="00193796" w:rsidRDefault="00123C1C" w:rsidP="00123C1C">
      <w:pPr>
        <w:numPr>
          <w:ilvl w:val="1"/>
          <w:numId w:val="9"/>
        </w:numPr>
        <w:spacing w:line="276" w:lineRule="auto"/>
        <w:jc w:val="both"/>
        <w:rPr>
          <w:rFonts w:ascii="Montserrat" w:hAnsi="Montserrat" w:cs="Arial"/>
          <w:bCs/>
          <w:sz w:val="16"/>
          <w:szCs w:val="16"/>
        </w:rPr>
      </w:pPr>
      <w:r w:rsidRPr="00193796">
        <w:rPr>
          <w:rFonts w:ascii="Montserrat" w:hAnsi="Montserrat" w:cs="Arial"/>
          <w:bCs/>
          <w:sz w:val="16"/>
          <w:szCs w:val="16"/>
        </w:rPr>
        <w:t xml:space="preserve">Los licitantes con discapacidad o que cuenten con trabajadores con discapacidad en una proporción del cinco por ciento cuando menos de la totalidad de su planta de empleados, cuya antigüedad no sea inferior a seis meses; podrán presentar manifestación </w:t>
      </w:r>
      <w:r w:rsidRPr="00193796">
        <w:rPr>
          <w:rFonts w:ascii="Montserrat" w:hAnsi="Montserrat" w:cs="Arial"/>
          <w:b/>
          <w:sz w:val="16"/>
          <w:szCs w:val="16"/>
          <w:lang w:val="es-ES_tradnl"/>
        </w:rPr>
        <w:t xml:space="preserve">“Bajo Protesta de Decir Verdad” </w:t>
      </w:r>
      <w:r w:rsidRPr="00193796">
        <w:rPr>
          <w:rFonts w:ascii="Montserrat" w:hAnsi="Montserrat" w:cs="Arial"/>
          <w:bCs/>
          <w:sz w:val="16"/>
          <w:szCs w:val="16"/>
        </w:rPr>
        <w:t>de que son personas o cuentan con trabajadores con discapacidad, adjuntando copia del Aviso de alta al régimen obligatorio del Instituto Mexicano del Seguro Social.</w:t>
      </w:r>
      <w:r w:rsidRPr="00193796">
        <w:rPr>
          <w:rFonts w:ascii="Montserrat" w:hAnsi="Montserrat"/>
          <w:b/>
          <w:sz w:val="16"/>
          <w:szCs w:val="16"/>
        </w:rPr>
        <w:t xml:space="preserve"> ANEXO NO. 8 (OCHO) “MANIFIESTO DE CONTAR CON TRABAJADORES CON DISCAPACIDAD”</w:t>
      </w:r>
    </w:p>
    <w:p w:rsidR="00123C1C" w:rsidRPr="00193796" w:rsidRDefault="00123C1C" w:rsidP="00123C1C">
      <w:pPr>
        <w:pStyle w:val="Textoindependiente"/>
        <w:spacing w:after="0" w:line="276" w:lineRule="auto"/>
        <w:ind w:left="720"/>
        <w:jc w:val="both"/>
        <w:rPr>
          <w:rFonts w:ascii="Montserrat" w:hAnsi="Montserrat" w:cs="Arial"/>
          <w:bCs/>
          <w:sz w:val="16"/>
          <w:szCs w:val="16"/>
        </w:rPr>
      </w:pPr>
    </w:p>
    <w:p w:rsidR="00123C1C" w:rsidRPr="00193796" w:rsidRDefault="00123C1C" w:rsidP="00123C1C">
      <w:pPr>
        <w:pStyle w:val="Textoindependiente"/>
        <w:numPr>
          <w:ilvl w:val="1"/>
          <w:numId w:val="9"/>
        </w:numPr>
        <w:spacing w:after="0" w:line="276" w:lineRule="auto"/>
        <w:jc w:val="both"/>
        <w:rPr>
          <w:rFonts w:ascii="Montserrat" w:hAnsi="Montserrat" w:cs="Arial"/>
          <w:bCs/>
          <w:sz w:val="16"/>
          <w:szCs w:val="16"/>
        </w:rPr>
      </w:pPr>
      <w:r w:rsidRPr="00193796">
        <w:rPr>
          <w:rFonts w:ascii="Montserrat" w:hAnsi="Montserrat" w:cs="Arial"/>
          <w:sz w:val="16"/>
          <w:szCs w:val="16"/>
          <w:lang w:val="es-ES_tradnl"/>
        </w:rPr>
        <w:t xml:space="preserve">Escrito </w:t>
      </w:r>
      <w:r w:rsidRPr="00193796">
        <w:rPr>
          <w:rFonts w:ascii="Montserrat" w:hAnsi="Montserrat" w:cs="Arial"/>
          <w:b/>
          <w:sz w:val="16"/>
          <w:szCs w:val="16"/>
          <w:lang w:val="es-ES_tradnl"/>
        </w:rPr>
        <w:t>“Bajo Protesta de Decir Verdad”,</w:t>
      </w:r>
      <w:r w:rsidRPr="00193796">
        <w:rPr>
          <w:rFonts w:ascii="Montserrat" w:hAnsi="Montserrat" w:cs="Arial"/>
          <w:sz w:val="16"/>
          <w:szCs w:val="16"/>
          <w:lang w:val="es-ES_tradnl"/>
        </w:rPr>
        <w:t xml:space="preserve"> por el que los licitantes acreditarán su existencia legal y personalidad jurídica para efecto de comprometer y suscribir las proposiciones, pudiendo utilizar el formato que aparece en el </w:t>
      </w:r>
      <w:r w:rsidRPr="00193796">
        <w:rPr>
          <w:rFonts w:ascii="Montserrat" w:hAnsi="Montserrat" w:cs="Arial"/>
          <w:b/>
          <w:sz w:val="16"/>
          <w:szCs w:val="16"/>
          <w:lang w:val="es-ES_tradnl"/>
        </w:rPr>
        <w:t>ANEXO NO. 9 (NUEVE) “ACREDITAMIENTO DE EXISTENCIA LEGAL, PERSONALIDAD JURÍDICA Y NACIONALIDAD DEL LICITANTE, PARA COMPROMETERSE Y SUSCRIBIR PROPOSICIONES”</w:t>
      </w:r>
      <w:r w:rsidRPr="00193796">
        <w:rPr>
          <w:rFonts w:ascii="Montserrat" w:hAnsi="Montserrat" w:cs="Arial"/>
          <w:sz w:val="16"/>
          <w:szCs w:val="16"/>
          <w:lang w:val="es-ES_tradnl"/>
        </w:rPr>
        <w:t xml:space="preserve"> el cual forma parte de la presente Convocatoria</w:t>
      </w:r>
      <w:r w:rsidRPr="00193796">
        <w:rPr>
          <w:rFonts w:ascii="Montserrat" w:hAnsi="Montserrat" w:cs="Arial"/>
          <w:bCs/>
          <w:sz w:val="16"/>
          <w:szCs w:val="16"/>
          <w:lang w:val="es-ES_tradnl"/>
        </w:rPr>
        <w:t>.</w:t>
      </w:r>
    </w:p>
    <w:p w:rsidR="00123C1C" w:rsidRPr="00193796" w:rsidRDefault="00123C1C" w:rsidP="00123C1C">
      <w:pPr>
        <w:pStyle w:val="Textoindependiente"/>
        <w:spacing w:after="0" w:line="276" w:lineRule="auto"/>
        <w:ind w:left="720"/>
        <w:jc w:val="both"/>
        <w:rPr>
          <w:rFonts w:ascii="Montserrat" w:hAnsi="Montserrat" w:cs="Arial"/>
          <w:bCs/>
          <w:sz w:val="16"/>
          <w:szCs w:val="16"/>
        </w:rPr>
      </w:pPr>
    </w:p>
    <w:p w:rsidR="00123C1C" w:rsidRPr="00193796" w:rsidRDefault="00123C1C" w:rsidP="00123C1C">
      <w:pPr>
        <w:pStyle w:val="Textoindependiente"/>
        <w:numPr>
          <w:ilvl w:val="1"/>
          <w:numId w:val="9"/>
        </w:numPr>
        <w:spacing w:after="0" w:line="276" w:lineRule="auto"/>
        <w:jc w:val="both"/>
        <w:rPr>
          <w:rFonts w:ascii="Montserrat" w:hAnsi="Montserrat" w:cs="Arial"/>
          <w:sz w:val="16"/>
          <w:szCs w:val="16"/>
        </w:rPr>
      </w:pPr>
      <w:r w:rsidRPr="00193796">
        <w:rPr>
          <w:rFonts w:ascii="Montserrat" w:hAnsi="Montserrat" w:cs="Arial"/>
          <w:sz w:val="16"/>
          <w:szCs w:val="16"/>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193796">
        <w:rPr>
          <w:rFonts w:ascii="Montserrat" w:hAnsi="Montserrat" w:cs="Arial"/>
          <w:b/>
          <w:sz w:val="16"/>
          <w:szCs w:val="16"/>
        </w:rPr>
        <w:t>ANEXO NO. 3 (TRES) “MODELO DE CONVENIO DE PARTICIPACIÓN CONJUNTA”</w:t>
      </w:r>
      <w:r w:rsidRPr="00193796">
        <w:rPr>
          <w:rFonts w:ascii="Montserrat" w:hAnsi="Montserrat" w:cs="Arial"/>
          <w:sz w:val="16"/>
          <w:szCs w:val="16"/>
        </w:rPr>
        <w:t>, de la presente Convocatoria.</w:t>
      </w:r>
    </w:p>
    <w:p w:rsidR="00123C1C" w:rsidRPr="00193796" w:rsidRDefault="00123C1C" w:rsidP="00123C1C">
      <w:pPr>
        <w:pStyle w:val="Textoindependiente"/>
        <w:spacing w:after="0" w:line="276" w:lineRule="auto"/>
        <w:ind w:left="720"/>
        <w:jc w:val="both"/>
        <w:rPr>
          <w:rFonts w:ascii="Montserrat" w:hAnsi="Montserrat" w:cs="Arial"/>
          <w:bCs/>
          <w:sz w:val="16"/>
          <w:szCs w:val="16"/>
        </w:rPr>
      </w:pPr>
    </w:p>
    <w:p w:rsidR="00123C1C" w:rsidRPr="00193796" w:rsidRDefault="00123C1C" w:rsidP="00123C1C">
      <w:pPr>
        <w:pStyle w:val="Textoindependiente"/>
        <w:numPr>
          <w:ilvl w:val="1"/>
          <w:numId w:val="9"/>
        </w:numPr>
        <w:spacing w:after="0" w:line="276" w:lineRule="auto"/>
        <w:jc w:val="both"/>
        <w:rPr>
          <w:rFonts w:ascii="Montserrat" w:hAnsi="Montserrat" w:cs="Arial"/>
          <w:bCs/>
          <w:sz w:val="16"/>
          <w:szCs w:val="16"/>
        </w:rPr>
      </w:pPr>
      <w:r w:rsidRPr="00193796">
        <w:rPr>
          <w:rFonts w:ascii="Montserrat" w:hAnsi="Montserrat" w:cs="Arial"/>
          <w:sz w:val="16"/>
          <w:szCs w:val="16"/>
          <w:lang w:val="es-ES_tradnl"/>
        </w:rPr>
        <w:lastRenderedPageBreak/>
        <w:t xml:space="preserve">Escrito por el que se obliga, en caso de resultar adjudicado, a liberar al </w:t>
      </w:r>
      <w:r w:rsidRPr="00193796">
        <w:rPr>
          <w:rFonts w:ascii="Montserrat" w:hAnsi="Montserrat" w:cs="Arial"/>
          <w:b/>
          <w:sz w:val="16"/>
          <w:szCs w:val="16"/>
          <w:lang w:val="es-ES_tradnl"/>
        </w:rPr>
        <w:t>IMSS</w:t>
      </w:r>
      <w:r w:rsidRPr="00193796">
        <w:rPr>
          <w:rFonts w:ascii="Montserrat" w:hAnsi="Montserrat" w:cs="Arial"/>
          <w:sz w:val="16"/>
          <w:szCs w:val="16"/>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193796">
        <w:rPr>
          <w:rFonts w:ascii="Montserrat" w:hAnsi="Montserrat"/>
          <w:b/>
          <w:sz w:val="16"/>
          <w:szCs w:val="16"/>
        </w:rPr>
        <w:t xml:space="preserve">ANEXO NO. 10 (DIEZ) “ESCRITO RELATIVO A LOS INCISOS </w:t>
      </w:r>
      <w:r>
        <w:rPr>
          <w:rFonts w:ascii="Montserrat" w:hAnsi="Montserrat"/>
          <w:b/>
          <w:sz w:val="16"/>
          <w:szCs w:val="16"/>
        </w:rPr>
        <w:t>J) Y K</w:t>
      </w:r>
      <w:r w:rsidRPr="00193796">
        <w:rPr>
          <w:rFonts w:ascii="Montserrat" w:hAnsi="Montserrat"/>
          <w:b/>
          <w:sz w:val="16"/>
          <w:szCs w:val="16"/>
        </w:rPr>
        <w:t>)”</w:t>
      </w:r>
      <w:r w:rsidRPr="00193796">
        <w:rPr>
          <w:rFonts w:ascii="Montserrat" w:hAnsi="Montserrat" w:cs="Arial"/>
          <w:b/>
          <w:bCs/>
          <w:sz w:val="16"/>
          <w:szCs w:val="16"/>
          <w:lang w:val="es-ES_tradnl"/>
        </w:rPr>
        <w:t xml:space="preserve"> </w:t>
      </w:r>
      <w:r w:rsidRPr="00193796">
        <w:rPr>
          <w:rFonts w:ascii="Montserrat" w:hAnsi="Montserrat" w:cs="Arial"/>
          <w:sz w:val="16"/>
          <w:szCs w:val="16"/>
          <w:lang w:val="es-ES_tradnl"/>
        </w:rPr>
        <w:t>de la presente Convocatoria.</w:t>
      </w:r>
    </w:p>
    <w:p w:rsidR="00123C1C" w:rsidRPr="00193796" w:rsidRDefault="00123C1C" w:rsidP="00123C1C">
      <w:pPr>
        <w:pStyle w:val="Prrafodelista"/>
        <w:spacing w:line="276" w:lineRule="auto"/>
        <w:rPr>
          <w:rFonts w:ascii="Montserrat" w:hAnsi="Montserrat" w:cs="Arial"/>
          <w:sz w:val="16"/>
          <w:szCs w:val="16"/>
          <w:lang w:val="es-ES_tradnl"/>
        </w:rPr>
      </w:pPr>
    </w:p>
    <w:p w:rsidR="00123C1C" w:rsidRPr="007B4A59" w:rsidRDefault="00123C1C" w:rsidP="00123C1C">
      <w:pPr>
        <w:pStyle w:val="Textoindependiente"/>
        <w:numPr>
          <w:ilvl w:val="1"/>
          <w:numId w:val="9"/>
        </w:numPr>
        <w:spacing w:after="0" w:line="276" w:lineRule="auto"/>
        <w:jc w:val="both"/>
        <w:rPr>
          <w:rFonts w:ascii="Montserrat" w:hAnsi="Montserrat" w:cs="Arial"/>
          <w:sz w:val="16"/>
          <w:szCs w:val="16"/>
        </w:rPr>
      </w:pPr>
      <w:r w:rsidRPr="00193796">
        <w:rPr>
          <w:rFonts w:ascii="Montserrat" w:hAnsi="Montserrat" w:cs="Arial"/>
          <w:sz w:val="16"/>
          <w:szCs w:val="16"/>
          <w:lang w:val="es-ES_tradnl"/>
        </w:rPr>
        <w:t>Escrito en el que manifieste</w:t>
      </w:r>
      <w:r w:rsidRPr="00193796">
        <w:rPr>
          <w:rFonts w:ascii="Montserrat" w:hAnsi="Montserrat" w:cs="Arial"/>
          <w:sz w:val="16"/>
          <w:szCs w:val="16"/>
        </w:rPr>
        <w:t xml:space="preserve"> que por su conducto, no participan en la presente licitación, personas físicas o morales que se encuentren sancionado o rechazado como empresa o producto por el instituto y/o por las Secretarias de Salud, de Economía o por la Función Pública, conforme al </w:t>
      </w:r>
      <w:r w:rsidRPr="00193796">
        <w:rPr>
          <w:rFonts w:ascii="Montserrat" w:hAnsi="Montserrat"/>
          <w:b/>
          <w:sz w:val="16"/>
          <w:szCs w:val="16"/>
        </w:rPr>
        <w:t xml:space="preserve">ANEXO NO. 10 (DIEZ) “ESCRITO RELATIVO A LOS INCISOS </w:t>
      </w:r>
      <w:r>
        <w:rPr>
          <w:rFonts w:ascii="Montserrat" w:hAnsi="Montserrat"/>
          <w:b/>
          <w:sz w:val="16"/>
          <w:szCs w:val="16"/>
        </w:rPr>
        <w:t>J) Y K</w:t>
      </w:r>
      <w:r w:rsidRPr="00193796">
        <w:rPr>
          <w:rFonts w:ascii="Montserrat" w:hAnsi="Montserrat"/>
          <w:b/>
          <w:sz w:val="16"/>
          <w:szCs w:val="16"/>
        </w:rPr>
        <w:t>)</w:t>
      </w:r>
      <w:r w:rsidRPr="007B4A59">
        <w:rPr>
          <w:rFonts w:ascii="Montserrat" w:hAnsi="Montserrat"/>
          <w:b/>
          <w:sz w:val="16"/>
          <w:szCs w:val="16"/>
        </w:rPr>
        <w:t>”</w:t>
      </w:r>
      <w:r w:rsidRPr="007B4A59">
        <w:rPr>
          <w:rFonts w:ascii="Montserrat" w:hAnsi="Montserrat" w:cs="Arial"/>
          <w:b/>
          <w:bCs/>
          <w:sz w:val="16"/>
          <w:szCs w:val="16"/>
          <w:lang w:val="es-ES_tradnl"/>
        </w:rPr>
        <w:t xml:space="preserve"> </w:t>
      </w:r>
      <w:r w:rsidRPr="007B4A59">
        <w:rPr>
          <w:rFonts w:ascii="Montserrat" w:hAnsi="Montserrat" w:cs="Arial"/>
          <w:sz w:val="16"/>
          <w:szCs w:val="16"/>
        </w:rPr>
        <w:t>la presente Convocatoria.</w:t>
      </w:r>
    </w:p>
    <w:p w:rsidR="00123C1C" w:rsidRPr="00193796" w:rsidRDefault="00123C1C" w:rsidP="00123C1C">
      <w:pPr>
        <w:pStyle w:val="Prrafodelista"/>
        <w:spacing w:line="276" w:lineRule="auto"/>
        <w:rPr>
          <w:rFonts w:ascii="Montserrat" w:hAnsi="Montserrat" w:cs="Arial"/>
          <w:sz w:val="16"/>
          <w:szCs w:val="16"/>
        </w:rPr>
      </w:pPr>
    </w:p>
    <w:p w:rsidR="00123C1C" w:rsidRPr="00193796" w:rsidRDefault="00123C1C" w:rsidP="00123C1C">
      <w:pPr>
        <w:spacing w:line="276" w:lineRule="auto"/>
        <w:rPr>
          <w:rFonts w:ascii="Montserrat" w:hAnsi="Montserrat" w:cs="Arial"/>
          <w:b/>
          <w:sz w:val="16"/>
          <w:szCs w:val="16"/>
          <w:u w:val="single"/>
          <w:lang w:val="es-ES_tradnl"/>
        </w:rPr>
      </w:pPr>
      <w:r w:rsidRPr="00193796">
        <w:rPr>
          <w:rFonts w:ascii="Montserrat" w:hAnsi="Montserrat" w:cs="Arial"/>
          <w:b/>
          <w:sz w:val="16"/>
          <w:szCs w:val="16"/>
          <w:u w:val="single"/>
          <w:lang w:val="es-ES_tradnl"/>
        </w:rPr>
        <w:t xml:space="preserve">En caso de que se presenten proposiciones en forma conjunta, cada una de las personas agrupadas, deberá presentar los escritos “Bajo Protesta de Decir Verdad” a los que se refiere el numeral 6 de la presente Convocatoria. </w:t>
      </w:r>
    </w:p>
    <w:p w:rsidR="00123C1C" w:rsidRPr="00193796" w:rsidRDefault="00123C1C" w:rsidP="00123C1C">
      <w:pPr>
        <w:pStyle w:val="Textoindependiente"/>
        <w:spacing w:after="0" w:line="276" w:lineRule="auto"/>
        <w:ind w:left="720"/>
        <w:jc w:val="both"/>
        <w:rPr>
          <w:rFonts w:ascii="Montserrat" w:hAnsi="Montserrat" w:cs="Arial"/>
          <w:bCs/>
          <w:sz w:val="16"/>
          <w:szCs w:val="16"/>
          <w:lang w:val="es-ES_tradnl"/>
        </w:rPr>
      </w:pPr>
    </w:p>
    <w:p w:rsidR="00123C1C" w:rsidRPr="00193796" w:rsidRDefault="00123C1C" w:rsidP="00123C1C">
      <w:pPr>
        <w:tabs>
          <w:tab w:val="left" w:pos="567"/>
        </w:tabs>
        <w:spacing w:line="276" w:lineRule="auto"/>
        <w:jc w:val="both"/>
        <w:rPr>
          <w:rFonts w:ascii="Montserrat" w:hAnsi="Montserrat" w:cs="Arial"/>
          <w:b/>
          <w:bCs/>
          <w:sz w:val="16"/>
          <w:szCs w:val="16"/>
        </w:rPr>
      </w:pPr>
      <w:r w:rsidRPr="00193796">
        <w:rPr>
          <w:rFonts w:ascii="Montserrat" w:hAnsi="Montserrat" w:cs="Arial"/>
          <w:b/>
          <w:bCs/>
          <w:sz w:val="16"/>
          <w:szCs w:val="16"/>
        </w:rPr>
        <w:t>6.1.</w:t>
      </w:r>
      <w:r w:rsidRPr="00193796">
        <w:rPr>
          <w:rFonts w:ascii="Montserrat" w:hAnsi="Montserrat" w:cs="Arial"/>
          <w:b/>
          <w:bCs/>
          <w:sz w:val="16"/>
          <w:szCs w:val="16"/>
        </w:rPr>
        <w:tab/>
        <w:t>PROPOSICIÓN TÉCNICA</w:t>
      </w:r>
    </w:p>
    <w:p w:rsidR="00123C1C" w:rsidRPr="00193796" w:rsidRDefault="00123C1C" w:rsidP="00123C1C">
      <w:pPr>
        <w:tabs>
          <w:tab w:val="left" w:pos="567"/>
        </w:tabs>
        <w:spacing w:line="276" w:lineRule="auto"/>
        <w:jc w:val="both"/>
        <w:rPr>
          <w:rFonts w:ascii="Montserrat" w:hAnsi="Montserrat" w:cs="Arial"/>
          <w:b/>
          <w:bCs/>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 proposición técnica deberá contener la siguiente documentación, según corresponda:</w:t>
      </w:r>
    </w:p>
    <w:p w:rsidR="00123C1C" w:rsidRPr="00193796" w:rsidRDefault="00123C1C" w:rsidP="00123C1C">
      <w:pPr>
        <w:spacing w:line="276" w:lineRule="auto"/>
        <w:jc w:val="both"/>
        <w:rPr>
          <w:rFonts w:ascii="Montserrat" w:hAnsi="Montserrat" w:cs="Arial"/>
          <w:sz w:val="16"/>
          <w:szCs w:val="16"/>
        </w:rPr>
      </w:pPr>
    </w:p>
    <w:p w:rsidR="00123C1C" w:rsidRDefault="00123C1C" w:rsidP="00123C1C">
      <w:pPr>
        <w:pStyle w:val="Prrafodelista"/>
        <w:numPr>
          <w:ilvl w:val="0"/>
          <w:numId w:val="20"/>
        </w:numPr>
        <w:spacing w:after="200" w:line="276" w:lineRule="auto"/>
        <w:contextualSpacing/>
        <w:jc w:val="both"/>
        <w:rPr>
          <w:rFonts w:ascii="Montserrat" w:hAnsi="Montserrat"/>
          <w:sz w:val="16"/>
          <w:szCs w:val="16"/>
          <w:lang w:val="es-ES_tradnl"/>
        </w:rPr>
      </w:pPr>
      <w:r w:rsidRPr="00193796">
        <w:rPr>
          <w:rFonts w:ascii="Montserrat" w:hAnsi="Montserrat"/>
          <w:sz w:val="16"/>
          <w:szCs w:val="16"/>
          <w:lang w:val="es-ES_tradnl"/>
        </w:rPr>
        <w:t>Descripción amplia y detallada de</w:t>
      </w:r>
      <w:r>
        <w:rPr>
          <w:rFonts w:ascii="Montserrat" w:hAnsi="Montserrat"/>
          <w:sz w:val="16"/>
          <w:szCs w:val="16"/>
          <w:lang w:val="es-ES_tradnl"/>
        </w:rPr>
        <w:t xml:space="preserve"> los bienes ofertados</w:t>
      </w:r>
      <w:r w:rsidRPr="00193796">
        <w:rPr>
          <w:rFonts w:ascii="Montserrat" w:hAnsi="Montserrat"/>
          <w:sz w:val="16"/>
          <w:szCs w:val="16"/>
          <w:lang w:val="es-ES_tradnl"/>
        </w:rPr>
        <w:t xml:space="preserve">, cumpliendo estrictamente con lo señalado en el </w:t>
      </w:r>
      <w:r w:rsidRPr="00193796">
        <w:rPr>
          <w:rFonts w:ascii="Montserrat" w:hAnsi="Montserrat"/>
          <w:b/>
          <w:sz w:val="16"/>
          <w:szCs w:val="16"/>
          <w:lang w:val="es-ES_tradnl"/>
        </w:rPr>
        <w:t>ANEXO NO. 1 (UNO) “ANEXO TÉCNICO”</w:t>
      </w:r>
      <w:r>
        <w:rPr>
          <w:rFonts w:ascii="Montserrat" w:hAnsi="Montserrat"/>
          <w:b/>
          <w:sz w:val="16"/>
          <w:szCs w:val="16"/>
          <w:lang w:val="es-ES_tradnl"/>
        </w:rPr>
        <w:t>.</w:t>
      </w:r>
    </w:p>
    <w:p w:rsidR="00123C1C" w:rsidRPr="0005101D" w:rsidRDefault="00123C1C" w:rsidP="00123C1C">
      <w:pPr>
        <w:numPr>
          <w:ilvl w:val="0"/>
          <w:numId w:val="20"/>
        </w:numPr>
        <w:spacing w:line="276" w:lineRule="auto"/>
        <w:jc w:val="both"/>
        <w:rPr>
          <w:rFonts w:ascii="Montserrat" w:hAnsi="Montserrat"/>
          <w:sz w:val="16"/>
          <w:szCs w:val="16"/>
        </w:rPr>
      </w:pPr>
      <w:r w:rsidRPr="0005101D">
        <w:rPr>
          <w:rFonts w:ascii="Montserrat" w:hAnsi="Montserrat"/>
          <w:sz w:val="16"/>
          <w:szCs w:val="16"/>
        </w:rPr>
        <w:t xml:space="preserve">Copia simple y legible de los documentos descritos en el </w:t>
      </w:r>
      <w:r w:rsidRPr="0005101D">
        <w:rPr>
          <w:rFonts w:ascii="Montserrat" w:hAnsi="Montserrat"/>
          <w:b/>
          <w:sz w:val="16"/>
          <w:szCs w:val="16"/>
          <w:lang w:val="es-ES_tradnl"/>
        </w:rPr>
        <w:t xml:space="preserve">ANEXO NO. 1 (UNO) “ANEXO TÉCNICO” </w:t>
      </w:r>
      <w:r w:rsidRPr="0005101D">
        <w:rPr>
          <w:rFonts w:ascii="Montserrat" w:hAnsi="Montserrat"/>
          <w:sz w:val="16"/>
          <w:szCs w:val="16"/>
        </w:rPr>
        <w:t>de la presente Convocatoria, según corresponda.</w:t>
      </w:r>
    </w:p>
    <w:p w:rsidR="00123C1C" w:rsidRPr="0005101D" w:rsidRDefault="00123C1C" w:rsidP="00123C1C">
      <w:pPr>
        <w:spacing w:line="276" w:lineRule="auto"/>
        <w:ind w:left="720"/>
        <w:jc w:val="both"/>
        <w:rPr>
          <w:rFonts w:ascii="Montserrat" w:hAnsi="Montserrat"/>
          <w:sz w:val="16"/>
          <w:szCs w:val="16"/>
        </w:rPr>
      </w:pPr>
    </w:p>
    <w:p w:rsidR="00123C1C" w:rsidRPr="0005101D" w:rsidRDefault="00123C1C" w:rsidP="00123C1C">
      <w:pPr>
        <w:numPr>
          <w:ilvl w:val="0"/>
          <w:numId w:val="20"/>
        </w:numPr>
        <w:spacing w:line="276" w:lineRule="auto"/>
        <w:jc w:val="both"/>
        <w:rPr>
          <w:rFonts w:ascii="Montserrat" w:hAnsi="Montserrat"/>
          <w:sz w:val="16"/>
          <w:szCs w:val="16"/>
        </w:rPr>
      </w:pPr>
      <w:r w:rsidRPr="0005101D">
        <w:rPr>
          <w:rFonts w:ascii="Montserrat" w:hAnsi="Montserrat"/>
          <w:sz w:val="16"/>
          <w:szCs w:val="16"/>
        </w:rPr>
        <w:t xml:space="preserve">Copia simple y legible de los documentos descritos en el </w:t>
      </w:r>
      <w:r w:rsidRPr="0005101D">
        <w:rPr>
          <w:rFonts w:ascii="Montserrat" w:hAnsi="Montserrat"/>
          <w:b/>
          <w:sz w:val="16"/>
          <w:szCs w:val="16"/>
          <w:lang w:val="es-ES_tradnl"/>
        </w:rPr>
        <w:t xml:space="preserve">ANEXO NO. 2 (DOS) TÉRMINOS Y CONDICIONES” </w:t>
      </w:r>
      <w:r w:rsidRPr="0005101D">
        <w:rPr>
          <w:rFonts w:ascii="Montserrat" w:hAnsi="Montserrat"/>
          <w:sz w:val="16"/>
          <w:szCs w:val="16"/>
        </w:rPr>
        <w:t>de la presente Convocatoria, según corresponda.</w:t>
      </w:r>
    </w:p>
    <w:p w:rsidR="00123C1C" w:rsidRPr="0005101D" w:rsidRDefault="00123C1C" w:rsidP="00123C1C">
      <w:pPr>
        <w:pStyle w:val="Prrafodelista"/>
        <w:rPr>
          <w:rFonts w:ascii="Montserrat" w:hAnsi="Montserrat"/>
          <w:sz w:val="16"/>
          <w:szCs w:val="16"/>
        </w:rPr>
      </w:pPr>
    </w:p>
    <w:p w:rsidR="00123C1C" w:rsidRPr="00193796" w:rsidRDefault="00123C1C" w:rsidP="00123C1C">
      <w:pPr>
        <w:spacing w:line="276" w:lineRule="auto"/>
        <w:jc w:val="both"/>
        <w:rPr>
          <w:rFonts w:ascii="Montserrat" w:hAnsi="Montserrat" w:cs="Arial"/>
          <w:bCs/>
          <w:sz w:val="16"/>
          <w:szCs w:val="16"/>
        </w:rPr>
      </w:pPr>
      <w:r w:rsidRPr="00193796">
        <w:rPr>
          <w:rFonts w:ascii="Montserrat" w:hAnsi="Montserrat" w:cs="Arial"/>
          <w:b/>
          <w:bCs/>
          <w:sz w:val="16"/>
          <w:szCs w:val="16"/>
        </w:rPr>
        <w:t>6.2.</w:t>
      </w:r>
      <w:r w:rsidRPr="00193796">
        <w:rPr>
          <w:rFonts w:ascii="Montserrat" w:hAnsi="Montserrat" w:cs="Arial"/>
          <w:b/>
          <w:bCs/>
          <w:sz w:val="16"/>
          <w:szCs w:val="16"/>
        </w:rPr>
        <w:tab/>
        <w:t>PROPOSICIÓN ECONÓMICA</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075567">
        <w:rPr>
          <w:rFonts w:ascii="Montserrat" w:hAnsi="Montserrat" w:cs="Arial"/>
          <w:sz w:val="16"/>
          <w:szCs w:val="16"/>
        </w:rPr>
        <w:t xml:space="preserve">La proposición económica, deberá de realizarse por el total de la cantidad requerida por clave, indicando la partida, renglón, clave, descripción, presentación, Registro Sanitario, Marca(s), país de origen, nombre del fabricante, RFC del Fabricante, cantidad requerida, precio unitario ofertado, importe y total desglosando el I.V.A. conforme al </w:t>
      </w:r>
      <w:r w:rsidRPr="00075567">
        <w:rPr>
          <w:rFonts w:ascii="Montserrat" w:hAnsi="Montserrat" w:cs="Arial"/>
          <w:b/>
          <w:sz w:val="16"/>
          <w:szCs w:val="16"/>
        </w:rPr>
        <w:t>ANEXO NO. 11 (ONCE) “PROPOSICIÓN TÉCNICO - ECONÓMICA”</w:t>
      </w:r>
      <w:r w:rsidRPr="00075567">
        <w:rPr>
          <w:rFonts w:ascii="Montserrat" w:hAnsi="Montserrat" w:cs="Arial"/>
          <w:sz w:val="16"/>
          <w:szCs w:val="16"/>
        </w:rPr>
        <w:t xml:space="preserve">, según corresponda para </w:t>
      </w:r>
      <w:r w:rsidR="00215326">
        <w:rPr>
          <w:rFonts w:ascii="Montserrat" w:hAnsi="Montserrat" w:cs="Arial"/>
          <w:sz w:val="16"/>
          <w:szCs w:val="16"/>
        </w:rPr>
        <w:t>la</w:t>
      </w:r>
      <w:r w:rsidRPr="00075567">
        <w:rPr>
          <w:rFonts w:ascii="Montserrat" w:hAnsi="Montserrat" w:cs="Arial"/>
          <w:sz w:val="16"/>
          <w:szCs w:val="16"/>
        </w:rPr>
        <w:t xml:space="preserve"> partida </w:t>
      </w:r>
      <w:r w:rsidR="00215326">
        <w:rPr>
          <w:rFonts w:ascii="Montserrat" w:hAnsi="Montserrat" w:cs="Arial"/>
          <w:sz w:val="16"/>
          <w:szCs w:val="16"/>
        </w:rPr>
        <w:t xml:space="preserve">única </w:t>
      </w:r>
      <w:r w:rsidRPr="00075567">
        <w:rPr>
          <w:rFonts w:ascii="Montserrat" w:hAnsi="Montserrat" w:cs="Arial"/>
          <w:sz w:val="16"/>
          <w:szCs w:val="16"/>
        </w:rPr>
        <w:t>el cual forma parte de la presente Convocatoria.</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En caso de que se detecte un error de cálculo en alguna proposición, se podrá llevar a cabo su rectificación cuando la corrección no implique la modificación del precio unitario de</w:t>
      </w:r>
      <w:r>
        <w:rPr>
          <w:rFonts w:ascii="Montserrat" w:hAnsi="Montserrat" w:cs="Arial"/>
          <w:sz w:val="16"/>
          <w:szCs w:val="16"/>
        </w:rPr>
        <w:t xml:space="preserve"> los bienes</w:t>
      </w:r>
      <w:r w:rsidRPr="00193796">
        <w:rPr>
          <w:rFonts w:ascii="Montserrat" w:hAnsi="Montserrat" w:cs="Arial"/>
          <w:sz w:val="16"/>
          <w:szCs w:val="16"/>
        </w:rPr>
        <w:t>. En caso de discrepancia entre las cantidades escritas con letra y número, prevalecerá la primera, por lo que, de presentarse errores en los volúmenes solicitados, estos podrán corregirse.</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Los precios ofertados por los licitantes, permanecerán fijos durante la vigencia del contrato. Las cotizaciones deberán elaborarse a 2 (dos) decimales. 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23C1C" w:rsidRPr="00193796"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Pr="00193796" w:rsidRDefault="00123C1C" w:rsidP="00123C1C">
      <w:pPr>
        <w:numPr>
          <w:ilvl w:val="1"/>
          <w:numId w:val="16"/>
        </w:numPr>
        <w:spacing w:line="276" w:lineRule="auto"/>
        <w:jc w:val="both"/>
        <w:rPr>
          <w:rFonts w:ascii="Montserrat" w:hAnsi="Montserrat" w:cs="Arial"/>
          <w:b/>
          <w:bCs/>
          <w:sz w:val="16"/>
          <w:szCs w:val="16"/>
        </w:rPr>
      </w:pPr>
      <w:r w:rsidRPr="00193796">
        <w:rPr>
          <w:rFonts w:ascii="Montserrat" w:hAnsi="Montserrat" w:cs="Arial"/>
          <w:b/>
          <w:bCs/>
          <w:sz w:val="16"/>
          <w:szCs w:val="16"/>
        </w:rPr>
        <w:t>DOCUMENTACIÓN COMPLEMENTARIA</w:t>
      </w:r>
    </w:p>
    <w:p w:rsidR="00123C1C" w:rsidRPr="00193796" w:rsidRDefault="00123C1C" w:rsidP="00123C1C">
      <w:pPr>
        <w:spacing w:line="276" w:lineRule="auto"/>
        <w:jc w:val="both"/>
        <w:rPr>
          <w:rFonts w:ascii="Montserrat" w:hAnsi="Montserrat" w:cs="Arial"/>
          <w:b/>
          <w:bCs/>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 documentación complementaria que deberá presentar el licitante, es la siguiente:</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 </w:t>
      </w:r>
    </w:p>
    <w:p w:rsidR="00123C1C" w:rsidRPr="00193796" w:rsidRDefault="00123C1C" w:rsidP="00123C1C">
      <w:pPr>
        <w:numPr>
          <w:ilvl w:val="0"/>
          <w:numId w:val="24"/>
        </w:numPr>
        <w:spacing w:line="276" w:lineRule="auto"/>
        <w:jc w:val="both"/>
        <w:rPr>
          <w:rFonts w:ascii="Montserrat" w:hAnsi="Montserrat" w:cs="Arial"/>
          <w:sz w:val="16"/>
          <w:szCs w:val="16"/>
        </w:rPr>
      </w:pPr>
      <w:r w:rsidRPr="00193796">
        <w:rPr>
          <w:rFonts w:ascii="Montserrat" w:hAnsi="Montserrat" w:cs="Arial"/>
          <w:sz w:val="16"/>
          <w:szCs w:val="16"/>
        </w:rPr>
        <w:t>Deberá presentar la opinión positiva y vigente de cumplimiento de obligaciones fiscales en materia de seguridad social emitida por el IMSS.</w:t>
      </w:r>
    </w:p>
    <w:p w:rsidR="00123C1C" w:rsidRPr="00193796" w:rsidRDefault="00123C1C" w:rsidP="00123C1C">
      <w:pPr>
        <w:spacing w:line="276" w:lineRule="auto"/>
        <w:ind w:left="720"/>
        <w:jc w:val="both"/>
        <w:rPr>
          <w:rFonts w:ascii="Montserrat" w:hAnsi="Montserrat" w:cs="Arial"/>
          <w:sz w:val="16"/>
          <w:szCs w:val="16"/>
        </w:rPr>
      </w:pPr>
    </w:p>
    <w:p w:rsidR="00123C1C" w:rsidRPr="00193796" w:rsidRDefault="00123C1C" w:rsidP="00123C1C">
      <w:pPr>
        <w:numPr>
          <w:ilvl w:val="0"/>
          <w:numId w:val="24"/>
        </w:numPr>
        <w:spacing w:line="276" w:lineRule="auto"/>
        <w:jc w:val="both"/>
        <w:rPr>
          <w:rFonts w:ascii="Montserrat" w:hAnsi="Montserrat" w:cs="Arial"/>
          <w:sz w:val="16"/>
          <w:szCs w:val="16"/>
        </w:rPr>
      </w:pPr>
      <w:r w:rsidRPr="00193796">
        <w:rPr>
          <w:rFonts w:ascii="Montserrat" w:hAnsi="Montserrat" w:cs="Arial"/>
          <w:sz w:val="16"/>
          <w:szCs w:val="16"/>
        </w:rPr>
        <w:t>Deberá presentar la opinión de cumplimiento de obligaciones fiscales expedido por el SAT; la cual deberá de estar vigente y positiva.</w:t>
      </w:r>
    </w:p>
    <w:p w:rsidR="00123C1C" w:rsidRPr="00193796" w:rsidRDefault="00123C1C" w:rsidP="00123C1C">
      <w:pPr>
        <w:spacing w:line="276" w:lineRule="auto"/>
        <w:ind w:left="720"/>
        <w:jc w:val="both"/>
        <w:rPr>
          <w:rFonts w:ascii="Montserrat" w:hAnsi="Montserrat" w:cs="Arial"/>
          <w:sz w:val="16"/>
          <w:szCs w:val="16"/>
        </w:rPr>
      </w:pPr>
    </w:p>
    <w:p w:rsidR="00123C1C" w:rsidRPr="00193796" w:rsidRDefault="00123C1C" w:rsidP="00123C1C">
      <w:pPr>
        <w:pStyle w:val="Textoindependiente"/>
        <w:numPr>
          <w:ilvl w:val="0"/>
          <w:numId w:val="24"/>
        </w:numPr>
        <w:spacing w:line="276" w:lineRule="auto"/>
        <w:jc w:val="both"/>
        <w:rPr>
          <w:rFonts w:ascii="Montserrat" w:hAnsi="Montserrat" w:cs="Arial"/>
          <w:sz w:val="16"/>
          <w:szCs w:val="16"/>
        </w:rPr>
      </w:pPr>
      <w:r w:rsidRPr="00193796">
        <w:rPr>
          <w:rFonts w:ascii="Montserrat" w:hAnsi="Montserrat" w:cs="Arial"/>
          <w:sz w:val="16"/>
          <w:szCs w:val="16"/>
        </w:rPr>
        <w:lastRenderedPageBreak/>
        <w:t>Deberá presentar constancia de situación fiscal sin adeudos ante el INFONAVIT, la cual deberá de estar vigente y positiva</w:t>
      </w:r>
    </w:p>
    <w:p w:rsidR="00123C1C" w:rsidRPr="00193796" w:rsidRDefault="00123C1C" w:rsidP="00123C1C">
      <w:pPr>
        <w:pStyle w:val="Textoindependiente"/>
        <w:numPr>
          <w:ilvl w:val="0"/>
          <w:numId w:val="24"/>
        </w:numPr>
        <w:spacing w:line="276" w:lineRule="auto"/>
        <w:jc w:val="both"/>
        <w:rPr>
          <w:rFonts w:ascii="Montserrat" w:hAnsi="Montserrat" w:cs="Arial"/>
          <w:b/>
          <w:sz w:val="16"/>
          <w:szCs w:val="16"/>
          <w:u w:val="single"/>
        </w:rPr>
      </w:pPr>
      <w:r w:rsidRPr="00193796">
        <w:rPr>
          <w:rFonts w:ascii="Montserrat" w:hAnsi="Montserrat" w:cs="Arial"/>
          <w:b/>
          <w:sz w:val="16"/>
          <w:szCs w:val="16"/>
          <w:u w:val="single"/>
        </w:rPr>
        <w:t xml:space="preserve">EL LICITANTE DURANTE TODO EL PROCEDIMIENTO Y DURANTE LA VIGENCIA DEL CONTRATO </w:t>
      </w:r>
      <w:r>
        <w:rPr>
          <w:rFonts w:ascii="Montserrat" w:hAnsi="Montserrat" w:cs="Arial"/>
          <w:b/>
          <w:sz w:val="16"/>
          <w:szCs w:val="16"/>
          <w:u w:val="single"/>
        </w:rPr>
        <w:t>DEBERÁ</w:t>
      </w:r>
      <w:r w:rsidRPr="00193796">
        <w:rPr>
          <w:rFonts w:ascii="Montserrat" w:hAnsi="Montserrat" w:cs="Arial"/>
          <w:b/>
          <w:sz w:val="16"/>
          <w:szCs w:val="16"/>
          <w:u w:val="single"/>
        </w:rPr>
        <w:t xml:space="preserve"> AUTORIZAR ANTE EL SAT A HACER PUBLICO EL RESULTADO DE SU OPINIÓN DE CUMPLIMIENTO DE SUS OBLIGACIONES FISCALES EN TERMINOS DEL ARTÍCULO 32-D, PRIMER Y ÚLTIMO PÁRRAFO DEL CODIGO FISCAL DE LA FEDERACIÓN, PARA TAL EFECTO DEBERÁ ENTREGAR ESCRITO BAJO PROTESTA DE DECIR VERDAD DE QUE SE ENCUENTRA PÚBLICA LA OPINIÓN DE CUMPLIMIENTO EN EL PORTAL DEL SAT.</w:t>
      </w:r>
    </w:p>
    <w:p w:rsidR="00123C1C" w:rsidRPr="00193796" w:rsidRDefault="00123C1C" w:rsidP="00123C1C">
      <w:pPr>
        <w:pStyle w:val="Textoindependiente"/>
        <w:numPr>
          <w:ilvl w:val="0"/>
          <w:numId w:val="24"/>
        </w:numPr>
        <w:spacing w:line="276" w:lineRule="auto"/>
        <w:jc w:val="both"/>
        <w:rPr>
          <w:rFonts w:ascii="Montserrat" w:hAnsi="Montserrat" w:cs="Arial"/>
          <w:sz w:val="16"/>
          <w:szCs w:val="16"/>
        </w:rPr>
      </w:pPr>
      <w:r w:rsidRPr="00193796">
        <w:rPr>
          <w:rFonts w:ascii="Montserrat" w:hAnsi="Montserrat" w:cs="Arial"/>
          <w:sz w:val="16"/>
          <w:szCs w:val="16"/>
        </w:rPr>
        <w:t>Copia simple y legible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23C1C" w:rsidRPr="00193796" w:rsidRDefault="00123C1C" w:rsidP="00123C1C">
      <w:pPr>
        <w:pStyle w:val="Textoindependiente"/>
        <w:numPr>
          <w:ilvl w:val="0"/>
          <w:numId w:val="24"/>
        </w:numPr>
        <w:spacing w:line="276" w:lineRule="auto"/>
        <w:jc w:val="both"/>
        <w:rPr>
          <w:rFonts w:ascii="Montserrat" w:hAnsi="Montserrat" w:cs="Arial"/>
          <w:sz w:val="16"/>
          <w:szCs w:val="16"/>
        </w:rPr>
      </w:pPr>
      <w:r w:rsidRPr="00193796">
        <w:rPr>
          <w:rFonts w:ascii="Montserrat" w:hAnsi="Montserrat" w:cs="Arial"/>
          <w:sz w:val="16"/>
          <w:szCs w:val="16"/>
        </w:rPr>
        <w:t>Copia simple y legible de la escritura pública en la que conste su Acta Constitutiva y de igual manera se debe de presentar copias de la escritura de las modificaciones en su caso.</w:t>
      </w:r>
    </w:p>
    <w:p w:rsidR="00123C1C" w:rsidRPr="00193796" w:rsidRDefault="00123C1C" w:rsidP="00123C1C">
      <w:pPr>
        <w:pStyle w:val="Textoindependiente"/>
        <w:numPr>
          <w:ilvl w:val="0"/>
          <w:numId w:val="24"/>
        </w:numPr>
        <w:spacing w:line="276" w:lineRule="auto"/>
        <w:jc w:val="both"/>
        <w:rPr>
          <w:rFonts w:ascii="Montserrat" w:hAnsi="Montserrat" w:cs="Arial"/>
          <w:sz w:val="16"/>
          <w:szCs w:val="16"/>
        </w:rPr>
      </w:pPr>
      <w:r w:rsidRPr="00193796">
        <w:rPr>
          <w:rFonts w:ascii="Montserrat" w:hAnsi="Montserrat" w:cs="Arial"/>
          <w:sz w:val="16"/>
          <w:szCs w:val="16"/>
        </w:rPr>
        <w:t>Copia legible de comprobante de domicilio no mayor a 3 meses.</w:t>
      </w:r>
    </w:p>
    <w:p w:rsidR="00123C1C" w:rsidRPr="00193796" w:rsidRDefault="00123C1C" w:rsidP="00123C1C">
      <w:pPr>
        <w:pStyle w:val="Textoindependiente"/>
        <w:numPr>
          <w:ilvl w:val="0"/>
          <w:numId w:val="24"/>
        </w:numPr>
        <w:spacing w:line="276" w:lineRule="auto"/>
        <w:jc w:val="both"/>
        <w:rPr>
          <w:rFonts w:ascii="Montserrat" w:hAnsi="Montserrat" w:cs="Arial"/>
          <w:sz w:val="16"/>
          <w:szCs w:val="16"/>
        </w:rPr>
      </w:pPr>
      <w:r w:rsidRPr="00193796">
        <w:rPr>
          <w:rFonts w:ascii="Montserrat" w:hAnsi="Montserrat" w:cs="Arial"/>
          <w:b/>
          <w:sz w:val="16"/>
          <w:szCs w:val="16"/>
        </w:rPr>
        <w:t>ANEXO NO. 12 (DOCE) “RELACIÓN DE ENTREGA DE DOCUMENTACIÓN”,</w:t>
      </w:r>
      <w:r w:rsidRPr="00193796">
        <w:rPr>
          <w:rFonts w:ascii="Montserrat" w:hAnsi="Montserrat" w:cs="Arial"/>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rsidR="00123C1C" w:rsidRPr="00193796" w:rsidRDefault="00123C1C" w:rsidP="00123C1C">
      <w:pPr>
        <w:pStyle w:val="Textoindependiente"/>
        <w:spacing w:after="0" w:line="276" w:lineRule="auto"/>
        <w:jc w:val="both"/>
        <w:rPr>
          <w:rFonts w:ascii="Montserrat" w:hAnsi="Montserrat" w:cs="Arial"/>
          <w:sz w:val="16"/>
          <w:szCs w:val="16"/>
        </w:rPr>
      </w:pPr>
    </w:p>
    <w:p w:rsidR="00123C1C" w:rsidRPr="00193796" w:rsidRDefault="00123C1C" w:rsidP="00123C1C">
      <w:pPr>
        <w:pStyle w:val="Textoindependiente"/>
        <w:spacing w:after="0" w:line="276" w:lineRule="auto"/>
        <w:jc w:val="both"/>
        <w:rPr>
          <w:rFonts w:ascii="Montserrat" w:hAnsi="Montserrat" w:cs="Arial"/>
          <w:b/>
          <w:sz w:val="16"/>
          <w:szCs w:val="16"/>
          <w:lang w:val="es-ES_tradnl"/>
        </w:rPr>
      </w:pPr>
      <w:r w:rsidRPr="00193796">
        <w:rPr>
          <w:rFonts w:ascii="Montserrat" w:hAnsi="Montserrat" w:cs="Arial"/>
          <w:b/>
          <w:sz w:val="16"/>
          <w:szCs w:val="16"/>
          <w:lang w:val="es-ES_tradnl"/>
        </w:rPr>
        <w:t>Además de considerar los aspectos siguientes:</w:t>
      </w:r>
    </w:p>
    <w:p w:rsidR="00123C1C" w:rsidRPr="00193796" w:rsidRDefault="00123C1C" w:rsidP="00123C1C">
      <w:pPr>
        <w:pStyle w:val="Textoindependiente"/>
        <w:spacing w:after="0" w:line="276" w:lineRule="auto"/>
        <w:jc w:val="both"/>
        <w:rPr>
          <w:rFonts w:ascii="Montserrat" w:hAnsi="Montserrat" w:cs="Arial"/>
          <w:sz w:val="16"/>
          <w:szCs w:val="16"/>
          <w:lang w:val="es-ES_tradnl"/>
        </w:rPr>
      </w:pPr>
    </w:p>
    <w:p w:rsidR="00123C1C" w:rsidRPr="00193796" w:rsidRDefault="00123C1C" w:rsidP="00123C1C">
      <w:pPr>
        <w:numPr>
          <w:ilvl w:val="3"/>
          <w:numId w:val="17"/>
        </w:numPr>
        <w:spacing w:line="276" w:lineRule="auto"/>
        <w:ind w:left="720"/>
        <w:jc w:val="both"/>
        <w:rPr>
          <w:rFonts w:ascii="Montserrat" w:hAnsi="Montserrat" w:cs="Arial"/>
          <w:sz w:val="16"/>
          <w:szCs w:val="16"/>
        </w:rPr>
      </w:pPr>
      <w:r w:rsidRPr="00193796">
        <w:rPr>
          <w:rFonts w:ascii="Montserrat" w:hAnsi="Montserrat" w:cs="Arial"/>
          <w:sz w:val="16"/>
          <w:szCs w:val="16"/>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123C1C" w:rsidRPr="00193796" w:rsidRDefault="00123C1C" w:rsidP="00123C1C">
      <w:pPr>
        <w:spacing w:line="276" w:lineRule="auto"/>
        <w:ind w:left="720"/>
        <w:jc w:val="both"/>
        <w:rPr>
          <w:rFonts w:ascii="Montserrat" w:hAnsi="Montserrat" w:cs="Arial"/>
          <w:sz w:val="16"/>
          <w:szCs w:val="16"/>
        </w:rPr>
      </w:pPr>
    </w:p>
    <w:p w:rsidR="00123C1C" w:rsidRPr="00193796" w:rsidRDefault="00123C1C" w:rsidP="00123C1C">
      <w:pPr>
        <w:numPr>
          <w:ilvl w:val="3"/>
          <w:numId w:val="17"/>
        </w:numPr>
        <w:spacing w:line="276" w:lineRule="auto"/>
        <w:ind w:left="720"/>
        <w:jc w:val="both"/>
        <w:rPr>
          <w:rFonts w:ascii="Montserrat" w:hAnsi="Montserrat" w:cs="Arial"/>
          <w:sz w:val="16"/>
          <w:szCs w:val="16"/>
        </w:rPr>
      </w:pPr>
      <w:r w:rsidRPr="00193796">
        <w:rPr>
          <w:rFonts w:ascii="Montserrat" w:hAnsi="Montserrat" w:cs="Arial"/>
          <w:sz w:val="16"/>
          <w:szCs w:val="16"/>
        </w:rPr>
        <w:t>En las proposiciones enviadas a través de medios remotos de comunicación electrónica, en sustitución de la firma autógrafa, se emplearán los medios de identificación electrónica que establezca la SFP.</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numPr>
          <w:ilvl w:val="3"/>
          <w:numId w:val="17"/>
        </w:numPr>
        <w:spacing w:line="276" w:lineRule="auto"/>
        <w:ind w:left="720"/>
        <w:jc w:val="both"/>
        <w:rPr>
          <w:rFonts w:ascii="Montserrat" w:hAnsi="Montserrat" w:cs="Arial"/>
          <w:sz w:val="16"/>
          <w:szCs w:val="16"/>
        </w:rPr>
      </w:pPr>
      <w:r w:rsidRPr="00193796">
        <w:rPr>
          <w:rFonts w:ascii="Montserrat" w:hAnsi="Montserrat" w:cs="Arial"/>
          <w:sz w:val="16"/>
          <w:szCs w:val="16"/>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numPr>
          <w:ilvl w:val="0"/>
          <w:numId w:val="16"/>
        </w:numPr>
        <w:spacing w:line="276" w:lineRule="auto"/>
        <w:jc w:val="both"/>
        <w:rPr>
          <w:rFonts w:ascii="Montserrat" w:hAnsi="Montserrat" w:cs="Arial"/>
          <w:sz w:val="16"/>
          <w:szCs w:val="16"/>
        </w:rPr>
      </w:pPr>
      <w:r w:rsidRPr="00193796">
        <w:rPr>
          <w:rFonts w:ascii="Montserrat" w:hAnsi="Montserrat" w:cs="Arial"/>
          <w:b/>
          <w:sz w:val="16"/>
          <w:szCs w:val="16"/>
        </w:rPr>
        <w:t>ACREDITACIÓN DE LA EXISTENCIA LEGAL, PERSONALIDAD JURÍDICA Y NACIONALIDAD DEL LICITANTE</w:t>
      </w:r>
    </w:p>
    <w:p w:rsidR="00123C1C" w:rsidRPr="00193796" w:rsidRDefault="00123C1C" w:rsidP="00123C1C">
      <w:pPr>
        <w:spacing w:line="276" w:lineRule="auto"/>
        <w:ind w:left="360"/>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b/>
          <w:sz w:val="16"/>
          <w:szCs w:val="16"/>
        </w:rPr>
        <w:t>7.1.</w:t>
      </w:r>
      <w:r w:rsidRPr="00193796">
        <w:rPr>
          <w:rFonts w:ascii="Montserrat" w:hAnsi="Montserrat" w:cs="Arial"/>
          <w:b/>
          <w:sz w:val="16"/>
          <w:szCs w:val="16"/>
        </w:rPr>
        <w:tab/>
        <w:t xml:space="preserve"> EN EL ACTO DE PRESENTACIÓN Y APERTURA DE PROPOSICIONES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bCs/>
          <w:sz w:val="16"/>
          <w:szCs w:val="16"/>
        </w:rPr>
      </w:pPr>
      <w:r w:rsidRPr="00193796">
        <w:rPr>
          <w:rFonts w:ascii="Montserrat" w:hAnsi="Montserrat" w:cs="Arial"/>
          <w:sz w:val="16"/>
          <w:szCs w:val="16"/>
        </w:rPr>
        <w:t xml:space="preserve">Los licitantes para intervenir en el acto de presentación y apertura de proposiciones, podrán entregar un escrito en el que su firmante manifieste, </w:t>
      </w:r>
      <w:r w:rsidRPr="00193796">
        <w:rPr>
          <w:rFonts w:ascii="Montserrat" w:hAnsi="Montserrat" w:cs="Arial"/>
          <w:b/>
          <w:sz w:val="16"/>
          <w:szCs w:val="16"/>
        </w:rPr>
        <w:t>“Bajo Protesta de Decir Verdad”,</w:t>
      </w:r>
      <w:r w:rsidRPr="00193796">
        <w:rPr>
          <w:rFonts w:ascii="Montserrat" w:hAnsi="Montserrat" w:cs="Arial"/>
          <w:sz w:val="16"/>
          <w:szCs w:val="16"/>
        </w:rPr>
        <w:t xml:space="preserve"> que cuenta con facultades suficientes para comprometerse por sí o por su representada. </w:t>
      </w:r>
      <w:r w:rsidRPr="00193796">
        <w:rPr>
          <w:rFonts w:ascii="Montserrat" w:hAnsi="Montserrat" w:cs="Arial"/>
          <w:b/>
          <w:bCs/>
          <w:sz w:val="16"/>
          <w:szCs w:val="16"/>
        </w:rPr>
        <w:t>ANEXO NO. 9 (NUEVE) “ACREDITAMIENTO DE EXISTENCIA LEGAL, PERSONALIDAD JURÍDICA Y NACIONALIDAD DEL LICITANTE, PARA COMPROMETERSE Y SUSCRIBIR PROPOSICIONES”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b/>
          <w:sz w:val="16"/>
          <w:szCs w:val="16"/>
        </w:rPr>
        <w:t>7.2.</w:t>
      </w:r>
      <w:r w:rsidRPr="00193796">
        <w:rPr>
          <w:rFonts w:ascii="Montserrat" w:hAnsi="Montserrat" w:cs="Arial"/>
          <w:b/>
          <w:sz w:val="16"/>
          <w:szCs w:val="16"/>
        </w:rPr>
        <w:tab/>
        <w:t>EN LA SUSCRIPCIÓN DE PROPOSICIONES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Para efectos de la suscripción de las proposiciones el licitante deberá acreditar su existencia legal y personalidad jurídica entregando un escrito en el que su firmante manifieste, </w:t>
      </w:r>
      <w:r w:rsidRPr="00193796">
        <w:rPr>
          <w:rFonts w:ascii="Montserrat" w:hAnsi="Montserrat" w:cs="Arial"/>
          <w:b/>
          <w:bCs/>
          <w:sz w:val="16"/>
          <w:szCs w:val="16"/>
          <w:lang w:val="es-ES_tradnl"/>
        </w:rPr>
        <w:t>“Bajo Protesta de Decir Verdad”</w:t>
      </w:r>
      <w:r w:rsidRPr="00193796">
        <w:rPr>
          <w:rFonts w:ascii="Montserrat" w:hAnsi="Montserrat" w:cs="Arial"/>
          <w:sz w:val="16"/>
          <w:szCs w:val="16"/>
        </w:rPr>
        <w:t>, que cuenta con facultades suficientes por sí o por su representada, mismo que contendrá los datos siguientes: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ind w:left="426" w:hanging="426"/>
        <w:jc w:val="both"/>
        <w:rPr>
          <w:rFonts w:ascii="Montserrat" w:hAnsi="Montserrat" w:cs="Arial"/>
          <w:sz w:val="16"/>
          <w:szCs w:val="16"/>
        </w:rPr>
      </w:pPr>
      <w:r w:rsidRPr="00193796">
        <w:rPr>
          <w:rFonts w:ascii="Montserrat" w:hAnsi="Montserrat" w:cs="Arial"/>
          <w:sz w:val="16"/>
          <w:szCs w:val="16"/>
        </w:rPr>
        <w:t>a)</w:t>
      </w:r>
      <w:r w:rsidRPr="00193796">
        <w:rPr>
          <w:rFonts w:ascii="Montserrat" w:hAnsi="Montserrat" w:cs="Arial"/>
          <w:sz w:val="16"/>
          <w:szCs w:val="16"/>
        </w:rPr>
        <w:tab/>
      </w:r>
      <w:r w:rsidRPr="00193796">
        <w:rPr>
          <w:rFonts w:ascii="Montserrat" w:hAnsi="Montserrat" w:cs="Arial"/>
          <w:sz w:val="16"/>
          <w:szCs w:val="16"/>
          <w:u w:val="single"/>
        </w:rPr>
        <w:t>Del licitante:</w:t>
      </w:r>
      <w:r w:rsidRPr="00193796">
        <w:rPr>
          <w:rFonts w:ascii="Montserrat" w:hAnsi="Montserrat" w:cs="Arial"/>
          <w:sz w:val="16"/>
          <w:szCs w:val="16"/>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123C1C" w:rsidRPr="00193796" w:rsidRDefault="00123C1C" w:rsidP="00123C1C">
      <w:pPr>
        <w:spacing w:line="276" w:lineRule="auto"/>
        <w:ind w:left="426" w:hanging="426"/>
        <w:jc w:val="both"/>
        <w:rPr>
          <w:rFonts w:ascii="Montserrat" w:hAnsi="Montserrat" w:cs="Arial"/>
          <w:sz w:val="16"/>
          <w:szCs w:val="16"/>
        </w:rPr>
      </w:pPr>
    </w:p>
    <w:p w:rsidR="00123C1C" w:rsidRPr="00193796" w:rsidRDefault="00123C1C" w:rsidP="00123C1C">
      <w:pPr>
        <w:pStyle w:val="ROMANOS"/>
        <w:numPr>
          <w:ilvl w:val="0"/>
          <w:numId w:val="12"/>
        </w:numPr>
        <w:tabs>
          <w:tab w:val="clear" w:pos="2160"/>
          <w:tab w:val="left" w:pos="426"/>
        </w:tabs>
        <w:suppressAutoHyphens w:val="0"/>
        <w:autoSpaceDE/>
        <w:spacing w:after="0" w:line="276" w:lineRule="auto"/>
        <w:ind w:left="426"/>
        <w:rPr>
          <w:rFonts w:ascii="Montserrat" w:hAnsi="Montserrat" w:cs="Arial"/>
          <w:sz w:val="16"/>
          <w:szCs w:val="16"/>
          <w:lang w:val="es-ES"/>
        </w:rPr>
      </w:pPr>
      <w:r w:rsidRPr="00193796">
        <w:rPr>
          <w:rFonts w:ascii="Montserrat" w:hAnsi="Montserrat" w:cs="Arial"/>
          <w:sz w:val="16"/>
          <w:szCs w:val="16"/>
          <w:u w:val="single"/>
        </w:rPr>
        <w:lastRenderedPageBreak/>
        <w:t xml:space="preserve">Del representante </w:t>
      </w:r>
      <w:r>
        <w:rPr>
          <w:rFonts w:ascii="Montserrat" w:hAnsi="Montserrat" w:cs="Arial"/>
          <w:sz w:val="16"/>
          <w:szCs w:val="16"/>
          <w:u w:val="single"/>
        </w:rPr>
        <w:t xml:space="preserve">legal </w:t>
      </w:r>
      <w:r w:rsidRPr="00193796">
        <w:rPr>
          <w:rFonts w:ascii="Montserrat" w:hAnsi="Montserrat" w:cs="Arial"/>
          <w:sz w:val="16"/>
          <w:szCs w:val="16"/>
          <w:u w:val="single"/>
        </w:rPr>
        <w:t>y/o apoderado legal del licitante:</w:t>
      </w:r>
      <w:r w:rsidRPr="00193796">
        <w:rPr>
          <w:rFonts w:ascii="Montserrat" w:hAnsi="Montserrat" w:cs="Arial"/>
          <w:sz w:val="16"/>
          <w:szCs w:val="16"/>
        </w:rPr>
        <w:t xml:space="preserve"> datos de las escrituras públicas en las que le fueron otorgadas las facultades para suscribir </w:t>
      </w:r>
      <w:r w:rsidRPr="00193796">
        <w:rPr>
          <w:rFonts w:ascii="Montserrat" w:hAnsi="Montserrat" w:cs="Arial"/>
          <w:sz w:val="16"/>
          <w:szCs w:val="16"/>
          <w:lang w:val="es-ES"/>
        </w:rPr>
        <w:t>las proposiciones.</w:t>
      </w:r>
    </w:p>
    <w:p w:rsidR="00123C1C" w:rsidRPr="00193796" w:rsidRDefault="00123C1C" w:rsidP="00123C1C">
      <w:pPr>
        <w:pStyle w:val="ROMANOS"/>
        <w:tabs>
          <w:tab w:val="clear" w:pos="2160"/>
          <w:tab w:val="left" w:pos="426"/>
        </w:tabs>
        <w:suppressAutoHyphens w:val="0"/>
        <w:autoSpaceDE/>
        <w:spacing w:after="0" w:line="276" w:lineRule="auto"/>
        <w:ind w:left="426" w:firstLine="0"/>
        <w:rPr>
          <w:rFonts w:ascii="Montserrat" w:hAnsi="Montserrat" w:cs="Arial"/>
          <w:sz w:val="16"/>
          <w:szCs w:val="16"/>
          <w:lang w:val="es-ES"/>
        </w:rPr>
      </w:pPr>
    </w:p>
    <w:p w:rsidR="00123C1C" w:rsidRPr="00193796" w:rsidRDefault="00123C1C" w:rsidP="00123C1C">
      <w:pPr>
        <w:spacing w:line="276" w:lineRule="auto"/>
        <w:jc w:val="both"/>
        <w:rPr>
          <w:rFonts w:ascii="Montserrat" w:hAnsi="Montserrat" w:cs="Arial"/>
          <w:b/>
          <w:bCs/>
          <w:sz w:val="16"/>
          <w:szCs w:val="16"/>
        </w:rPr>
      </w:pPr>
      <w:r w:rsidRPr="00193796">
        <w:rPr>
          <w:rFonts w:ascii="Montserrat" w:hAnsi="Montserrat"/>
          <w:sz w:val="16"/>
          <w:szCs w:val="16"/>
        </w:rPr>
        <w:t xml:space="preserve">En defecto de lo anterior, el licitante podrá presentar debidamente </w:t>
      </w:r>
      <w:proofErr w:type="spellStart"/>
      <w:r w:rsidRPr="00193796">
        <w:rPr>
          <w:rFonts w:ascii="Montserrat" w:hAnsi="Montserrat"/>
          <w:sz w:val="16"/>
          <w:szCs w:val="16"/>
        </w:rPr>
        <w:t>requisitado</w:t>
      </w:r>
      <w:proofErr w:type="spellEnd"/>
      <w:r w:rsidRPr="00193796">
        <w:rPr>
          <w:rFonts w:ascii="Montserrat" w:hAnsi="Montserrat"/>
          <w:sz w:val="16"/>
          <w:szCs w:val="16"/>
        </w:rPr>
        <w:t xml:space="preserve"> el formato que aparece como </w:t>
      </w:r>
      <w:r w:rsidRPr="00193796">
        <w:rPr>
          <w:rFonts w:ascii="Montserrat" w:hAnsi="Montserrat" w:cs="Arial"/>
          <w:b/>
          <w:bCs/>
          <w:sz w:val="16"/>
          <w:szCs w:val="16"/>
        </w:rPr>
        <w:t>ANEXO NO. 9 (NUEVE) “ACREDITAMIENTO DE EXISTENCIA LEGAL, PERSONALIDAD JURÍDICA Y NACIONALIDAD DEL LICITANTE, PARA COMPROMETERSE Y SUSCRIBIR PROPOSICIONES”</w:t>
      </w:r>
      <w:r w:rsidRPr="00193796">
        <w:rPr>
          <w:rFonts w:ascii="Montserrat" w:hAnsi="Montserrat"/>
          <w:sz w:val="16"/>
          <w:szCs w:val="16"/>
        </w:rPr>
        <w:t>, el cual forma parte de la presente Convocatoria</w:t>
      </w:r>
      <w:r w:rsidRPr="00193796">
        <w:rPr>
          <w:rFonts w:ascii="Montserrat" w:hAnsi="Montserrat"/>
          <w:bCs/>
          <w:sz w:val="16"/>
          <w:szCs w:val="16"/>
        </w:rPr>
        <w:t>.</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bCs/>
          <w:sz w:val="16"/>
          <w:szCs w:val="16"/>
        </w:rPr>
      </w:pPr>
      <w:r w:rsidRPr="00193796">
        <w:rPr>
          <w:rFonts w:ascii="Montserrat" w:hAnsi="Montserrat" w:cs="Arial"/>
          <w:sz w:val="16"/>
          <w:szCs w:val="16"/>
        </w:rPr>
        <w:t xml:space="preserve">El domicilio que se señale en el </w:t>
      </w:r>
      <w:r w:rsidRPr="00193796">
        <w:rPr>
          <w:rFonts w:ascii="Montserrat" w:hAnsi="Montserrat" w:cs="Arial"/>
          <w:b/>
          <w:bCs/>
          <w:sz w:val="16"/>
          <w:szCs w:val="16"/>
        </w:rPr>
        <w:t>ANEXO NO. 9 (NUEVE) “ACREDITAMIENTO DE EXISTENCIA LEGAL, PERSONALIDAD JURÍDICA Y NACIONALIDAD DEL LICITANTE, PARA COMPROMETERSE Y SUSCRIBIR PROPOSICIONES”</w:t>
      </w:r>
      <w:r w:rsidRPr="00193796">
        <w:rPr>
          <w:rFonts w:ascii="Montserrat" w:hAnsi="Montserrat" w:cs="Arial"/>
          <w:sz w:val="16"/>
          <w:szCs w:val="16"/>
        </w:rPr>
        <w:t xml:space="preserve"> de la presente Convocatoria, será aquel en el que el licitante pueda recibir todo tipo de notificaciones y documentos que resulten, además de las notificaciones que se realicen a través de CompraNet.</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b/>
          <w:sz w:val="16"/>
          <w:szCs w:val="16"/>
        </w:rPr>
        <w:t>7.3.</w:t>
      </w:r>
      <w:r w:rsidRPr="00193796">
        <w:rPr>
          <w:rFonts w:ascii="Montserrat" w:hAnsi="Montserrat" w:cs="Arial"/>
          <w:b/>
          <w:sz w:val="16"/>
          <w:szCs w:val="16"/>
        </w:rPr>
        <w:tab/>
        <w:t>PREVIO A LA FIRMA DEL CONTRATO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Conforme a lo previsto en el artículo 35, fracciones I y II del Reglamento de la LAASSP, el licitante que resulte adjudicado, deberá presentar </w:t>
      </w:r>
      <w:r w:rsidRPr="00193796">
        <w:rPr>
          <w:rFonts w:ascii="Montserrat" w:hAnsi="Montserrat" w:cs="Arial"/>
          <w:b/>
          <w:sz w:val="16"/>
          <w:szCs w:val="16"/>
        </w:rPr>
        <w:t>a más tardar a las 24 horas siguientes a la notificación del fallo</w:t>
      </w:r>
      <w:r w:rsidRPr="00193796">
        <w:rPr>
          <w:rFonts w:ascii="Montserrat" w:hAnsi="Montserrat" w:cs="Arial"/>
          <w:sz w:val="16"/>
          <w:szCs w:val="16"/>
        </w:rPr>
        <w:t>, copia simple y legible de los siguientes documentos: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numPr>
          <w:ilvl w:val="0"/>
          <w:numId w:val="11"/>
        </w:numPr>
        <w:spacing w:line="276" w:lineRule="auto"/>
        <w:jc w:val="both"/>
        <w:rPr>
          <w:rFonts w:ascii="Montserrat" w:hAnsi="Montserrat" w:cs="Arial"/>
          <w:sz w:val="16"/>
          <w:szCs w:val="16"/>
        </w:rPr>
      </w:pPr>
      <w:r w:rsidRPr="00193796">
        <w:rPr>
          <w:rFonts w:ascii="Montserrat" w:hAnsi="Montserrat" w:cs="Arial"/>
          <w:b/>
          <w:sz w:val="16"/>
          <w:szCs w:val="16"/>
        </w:rPr>
        <w:t>Tratándose de personas morales</w:t>
      </w:r>
      <w:r w:rsidRPr="00193796">
        <w:rPr>
          <w:rFonts w:ascii="Montserrat" w:hAnsi="Montserrat" w:cs="Arial"/>
          <w:sz w:val="16"/>
          <w:szCs w:val="16"/>
        </w:rPr>
        <w:t>, testimonio de la escritura pública en la que conste que fue constituida conforme a las leyes mexicanas y que tiene su domicilio en el territorio nacional.</w:t>
      </w:r>
    </w:p>
    <w:p w:rsidR="00123C1C" w:rsidRPr="00193796" w:rsidRDefault="00123C1C" w:rsidP="00123C1C">
      <w:pPr>
        <w:spacing w:line="276" w:lineRule="auto"/>
        <w:ind w:left="360"/>
        <w:jc w:val="both"/>
        <w:rPr>
          <w:rFonts w:ascii="Montserrat" w:hAnsi="Montserrat" w:cs="Arial"/>
          <w:sz w:val="16"/>
          <w:szCs w:val="16"/>
        </w:rPr>
      </w:pPr>
    </w:p>
    <w:p w:rsidR="00123C1C" w:rsidRPr="00193796" w:rsidRDefault="00123C1C" w:rsidP="00123C1C">
      <w:pPr>
        <w:numPr>
          <w:ilvl w:val="0"/>
          <w:numId w:val="11"/>
        </w:numPr>
        <w:spacing w:line="276" w:lineRule="auto"/>
        <w:jc w:val="both"/>
        <w:rPr>
          <w:rFonts w:ascii="Montserrat" w:hAnsi="Montserrat" w:cs="Arial"/>
          <w:sz w:val="16"/>
          <w:szCs w:val="16"/>
        </w:rPr>
      </w:pPr>
      <w:r w:rsidRPr="00193796">
        <w:rPr>
          <w:rFonts w:ascii="Montserrat" w:hAnsi="Montserrat" w:cs="Arial"/>
          <w:b/>
          <w:sz w:val="16"/>
          <w:szCs w:val="16"/>
        </w:rPr>
        <w:t>Tratándose de personas físicas</w:t>
      </w:r>
      <w:r w:rsidRPr="00193796">
        <w:rPr>
          <w:rFonts w:ascii="Montserrat" w:hAnsi="Montserrat" w:cs="Arial"/>
          <w:sz w:val="16"/>
          <w:szCs w:val="16"/>
        </w:rPr>
        <w:t>, copia certificada y legible del acta de nacimiento o, en su caso, carta de naturalización respectiva, expedida por la autoridad competente, así como la documentación con la que acredite tener su domicilio legal en el territorio nacional.</w:t>
      </w:r>
    </w:p>
    <w:p w:rsidR="00123C1C" w:rsidRPr="00193796" w:rsidRDefault="00123C1C" w:rsidP="00123C1C">
      <w:pPr>
        <w:pStyle w:val="Prrafodelista"/>
        <w:spacing w:line="276" w:lineRule="auto"/>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Debiendo remitir además la siguiente documentación:</w:t>
      </w:r>
    </w:p>
    <w:p w:rsidR="00123C1C" w:rsidRPr="00193796" w:rsidRDefault="00123C1C" w:rsidP="00123C1C">
      <w:pPr>
        <w:tabs>
          <w:tab w:val="left" w:pos="4604"/>
          <w:tab w:val="left" w:pos="4735"/>
          <w:tab w:val="left" w:pos="8931"/>
          <w:tab w:val="left" w:pos="9356"/>
          <w:tab w:val="left" w:pos="9498"/>
        </w:tabs>
        <w:spacing w:line="276" w:lineRule="auto"/>
        <w:ind w:left="142" w:right="191"/>
        <w:jc w:val="both"/>
        <w:rPr>
          <w:rFonts w:ascii="Montserrat" w:hAnsi="Montserrat" w:cs="Arial"/>
          <w:sz w:val="16"/>
          <w:szCs w:val="16"/>
        </w:rPr>
      </w:pP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 xml:space="preserve">Identificación Oficial Vigente, (INE </w:t>
      </w:r>
      <w:proofErr w:type="spellStart"/>
      <w:r w:rsidRPr="00193796">
        <w:rPr>
          <w:rFonts w:ascii="Montserrat" w:hAnsi="Montserrat" w:cs="Arial"/>
          <w:sz w:val="16"/>
          <w:szCs w:val="16"/>
        </w:rPr>
        <w:t>ó</w:t>
      </w:r>
      <w:proofErr w:type="spellEnd"/>
      <w:r w:rsidRPr="00193796">
        <w:rPr>
          <w:rFonts w:ascii="Montserrat" w:hAnsi="Montserrat" w:cs="Arial"/>
          <w:sz w:val="16"/>
          <w:szCs w:val="16"/>
        </w:rPr>
        <w:t xml:space="preserve"> PASAPORTE)</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Constancia del Registro del INFONAVIT o manifestación de que éste es el mismo que el Registro IMSS.</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color w:val="000000"/>
          <w:sz w:val="16"/>
          <w:szCs w:val="16"/>
        </w:rPr>
        <w:t>Copia legible de comprobante de domicilio reciente (Luz, Agua o Teléfono)</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 xml:space="preserve">Ultimo pago de las cuotas Obrero-Patronales. </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Comprobante de domicilio no mayor a dos meses de antigüedad</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Opinión positiva de Obligaciones fiscales SAT (32D) vigente y positiva.</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Opinión positiva de encontrarse al corriente en sus Obligaciones en materia de Seguridad Social, vigente y positiva.</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Constancia de situación fiscal en materia de aportaciones patronales y entero de descuentos, emitido por INFONAVIT, vigente y positiva.</w:t>
      </w:r>
    </w:p>
    <w:p w:rsidR="00123C1C" w:rsidRPr="00193796" w:rsidRDefault="00123C1C" w:rsidP="00123C1C">
      <w:pPr>
        <w:numPr>
          <w:ilvl w:val="0"/>
          <w:numId w:val="21"/>
        </w:numPr>
        <w:suppressAutoHyphens w:val="0"/>
        <w:spacing w:line="276" w:lineRule="auto"/>
        <w:ind w:left="2062"/>
        <w:jc w:val="both"/>
        <w:rPr>
          <w:rFonts w:ascii="Montserrat" w:hAnsi="Montserrat" w:cs="Arial"/>
          <w:sz w:val="16"/>
          <w:szCs w:val="16"/>
        </w:rPr>
      </w:pPr>
      <w:r w:rsidRPr="00193796">
        <w:rPr>
          <w:rFonts w:ascii="Montserrat" w:hAnsi="Montserrat" w:cs="Arial"/>
          <w:sz w:val="16"/>
          <w:szCs w:val="16"/>
        </w:rPr>
        <w:t xml:space="preserve">Estado de cuenta o manifestación en donde se mencione, estado de cuenta, </w:t>
      </w:r>
      <w:proofErr w:type="spellStart"/>
      <w:r w:rsidRPr="00193796">
        <w:rPr>
          <w:rFonts w:ascii="Montserrat" w:hAnsi="Montserrat" w:cs="Arial"/>
          <w:sz w:val="16"/>
          <w:szCs w:val="16"/>
        </w:rPr>
        <w:t>clabe</w:t>
      </w:r>
      <w:proofErr w:type="spellEnd"/>
      <w:r w:rsidRPr="00193796">
        <w:rPr>
          <w:rFonts w:ascii="Montserrat" w:hAnsi="Montserrat" w:cs="Arial"/>
          <w:sz w:val="16"/>
          <w:szCs w:val="16"/>
        </w:rPr>
        <w:t xml:space="preserve"> (clave bancaria estandarizada) banco, sucursal y nombre de titular de la cuenta.</w:t>
      </w:r>
    </w:p>
    <w:p w:rsidR="00123C1C" w:rsidRPr="00193796" w:rsidRDefault="00123C1C" w:rsidP="00123C1C">
      <w:pPr>
        <w:spacing w:line="276" w:lineRule="auto"/>
        <w:ind w:left="2062"/>
        <w:jc w:val="both"/>
        <w:rPr>
          <w:rFonts w:ascii="Montserrat" w:hAnsi="Montserrat" w:cs="Arial"/>
          <w:sz w:val="16"/>
          <w:szCs w:val="16"/>
        </w:rPr>
      </w:pPr>
    </w:p>
    <w:p w:rsidR="00123C1C" w:rsidRPr="00193796" w:rsidRDefault="00123C1C" w:rsidP="00123C1C">
      <w:pPr>
        <w:tabs>
          <w:tab w:val="left" w:pos="4604"/>
          <w:tab w:val="left" w:pos="4735"/>
          <w:tab w:val="left" w:pos="8931"/>
          <w:tab w:val="left" w:pos="9356"/>
          <w:tab w:val="left" w:pos="9498"/>
        </w:tabs>
        <w:spacing w:line="276" w:lineRule="auto"/>
        <w:ind w:left="142" w:right="191"/>
        <w:jc w:val="both"/>
        <w:rPr>
          <w:rFonts w:ascii="Montserrat" w:hAnsi="Montserrat" w:cs="Arial"/>
          <w:sz w:val="16"/>
          <w:szCs w:val="16"/>
        </w:rPr>
      </w:pPr>
      <w:r w:rsidRPr="00193796">
        <w:rPr>
          <w:rFonts w:ascii="Montserrat" w:hAnsi="Montserrat" w:cs="Arial"/>
          <w:sz w:val="16"/>
          <w:szCs w:val="16"/>
        </w:rPr>
        <w:t>Dicha documentación podrá remitirse vía correo electrónico a las siguientes direcciones:</w:t>
      </w:r>
    </w:p>
    <w:p w:rsidR="00123C1C" w:rsidRPr="00193796" w:rsidRDefault="00123C1C" w:rsidP="00123C1C">
      <w:pPr>
        <w:tabs>
          <w:tab w:val="left" w:pos="4604"/>
          <w:tab w:val="left" w:pos="4735"/>
          <w:tab w:val="left" w:pos="8931"/>
          <w:tab w:val="left" w:pos="9356"/>
          <w:tab w:val="left" w:pos="9498"/>
        </w:tabs>
        <w:spacing w:line="276" w:lineRule="auto"/>
        <w:ind w:left="142" w:right="191"/>
        <w:jc w:val="center"/>
        <w:rPr>
          <w:rFonts w:ascii="Montserrat" w:hAnsi="Montserrat" w:cs="Arial"/>
          <w:sz w:val="16"/>
          <w:szCs w:val="16"/>
        </w:rPr>
      </w:pPr>
    </w:p>
    <w:p w:rsidR="00123C1C" w:rsidRPr="00193796" w:rsidRDefault="00123C1C" w:rsidP="00123C1C">
      <w:pPr>
        <w:tabs>
          <w:tab w:val="left" w:pos="4604"/>
          <w:tab w:val="left" w:pos="4735"/>
          <w:tab w:val="left" w:pos="8931"/>
          <w:tab w:val="left" w:pos="9356"/>
          <w:tab w:val="left" w:pos="9498"/>
        </w:tabs>
        <w:spacing w:line="276" w:lineRule="auto"/>
        <w:ind w:left="142" w:right="191"/>
        <w:jc w:val="center"/>
        <w:rPr>
          <w:rStyle w:val="Hipervnculo"/>
          <w:rFonts w:ascii="Montserrat" w:hAnsi="Montserrat" w:cs="Arial"/>
          <w:sz w:val="16"/>
          <w:szCs w:val="16"/>
        </w:rPr>
      </w:pPr>
      <w:r w:rsidRPr="00193796">
        <w:rPr>
          <w:rStyle w:val="Hipervnculo"/>
          <w:rFonts w:ascii="Montserrat" w:hAnsi="Montserrat" w:cs="Arial"/>
          <w:sz w:val="16"/>
          <w:szCs w:val="16"/>
        </w:rPr>
        <w:t>hamayrani.cervantes@imss.gob.mx</w:t>
      </w:r>
    </w:p>
    <w:p w:rsidR="00123C1C" w:rsidRPr="00193796" w:rsidRDefault="00293D54" w:rsidP="00123C1C">
      <w:pPr>
        <w:tabs>
          <w:tab w:val="left" w:pos="4604"/>
          <w:tab w:val="left" w:pos="4735"/>
          <w:tab w:val="left" w:pos="8931"/>
          <w:tab w:val="left" w:pos="9356"/>
          <w:tab w:val="left" w:pos="9498"/>
        </w:tabs>
        <w:spacing w:line="276" w:lineRule="auto"/>
        <w:ind w:left="142" w:right="191"/>
        <w:jc w:val="center"/>
        <w:rPr>
          <w:rStyle w:val="Hipervnculo"/>
          <w:rFonts w:ascii="Montserrat" w:hAnsi="Montserrat" w:cs="Arial"/>
          <w:sz w:val="16"/>
          <w:szCs w:val="16"/>
        </w:rPr>
      </w:pPr>
      <w:hyperlink r:id="rId9" w:history="1">
        <w:r w:rsidR="00123C1C" w:rsidRPr="00193796">
          <w:rPr>
            <w:rStyle w:val="Hipervnculo"/>
            <w:rFonts w:ascii="Montserrat" w:hAnsi="Montserrat" w:cs="Arial"/>
            <w:sz w:val="16"/>
            <w:szCs w:val="16"/>
          </w:rPr>
          <w:t>mariana.sanchezm@imss.gob.mx</w:t>
        </w:r>
      </w:hyperlink>
      <w:r w:rsidR="00123C1C" w:rsidRPr="00193796">
        <w:rPr>
          <w:rStyle w:val="Hipervnculo"/>
          <w:rFonts w:ascii="Montserrat" w:hAnsi="Montserrat" w:cs="Arial"/>
          <w:sz w:val="16"/>
          <w:szCs w:val="16"/>
        </w:rPr>
        <w:t xml:space="preserve"> </w:t>
      </w:r>
    </w:p>
    <w:p w:rsidR="00123C1C" w:rsidRDefault="00293D54" w:rsidP="00123C1C">
      <w:pPr>
        <w:tabs>
          <w:tab w:val="left" w:pos="4604"/>
          <w:tab w:val="left" w:pos="4735"/>
          <w:tab w:val="left" w:pos="8931"/>
          <w:tab w:val="left" w:pos="9356"/>
          <w:tab w:val="left" w:pos="9498"/>
        </w:tabs>
        <w:spacing w:line="276" w:lineRule="auto"/>
        <w:ind w:left="142" w:right="191"/>
        <w:jc w:val="center"/>
        <w:rPr>
          <w:rStyle w:val="Hipervnculo"/>
          <w:rFonts w:ascii="Montserrat" w:hAnsi="Montserrat" w:cs="Arial"/>
          <w:sz w:val="16"/>
          <w:szCs w:val="16"/>
        </w:rPr>
      </w:pPr>
      <w:hyperlink r:id="rId10" w:history="1">
        <w:r w:rsidR="00123C1C" w:rsidRPr="00193796">
          <w:rPr>
            <w:rStyle w:val="Hipervnculo"/>
            <w:rFonts w:ascii="Montserrat" w:hAnsi="Montserrat" w:cs="Arial"/>
            <w:sz w:val="16"/>
            <w:szCs w:val="16"/>
          </w:rPr>
          <w:t>leticia.hernandezrod@imss.gob.mx</w:t>
        </w:r>
      </w:hyperlink>
    </w:p>
    <w:p w:rsidR="00123C1C" w:rsidRDefault="00293D54" w:rsidP="00123C1C">
      <w:pPr>
        <w:tabs>
          <w:tab w:val="left" w:pos="4604"/>
          <w:tab w:val="left" w:pos="4735"/>
          <w:tab w:val="left" w:pos="8931"/>
          <w:tab w:val="left" w:pos="9356"/>
          <w:tab w:val="left" w:pos="9498"/>
        </w:tabs>
        <w:spacing w:line="276" w:lineRule="auto"/>
        <w:ind w:left="142" w:right="191"/>
        <w:jc w:val="center"/>
        <w:rPr>
          <w:rStyle w:val="Hipervnculo"/>
          <w:rFonts w:ascii="Montserrat" w:hAnsi="Montserrat" w:cs="Arial"/>
          <w:sz w:val="16"/>
          <w:szCs w:val="16"/>
        </w:rPr>
      </w:pPr>
      <w:hyperlink r:id="rId11" w:history="1">
        <w:r w:rsidR="00123C1C" w:rsidRPr="0005101D">
          <w:rPr>
            <w:rStyle w:val="Hipervnculo"/>
            <w:rFonts w:ascii="Montserrat" w:hAnsi="Montserrat" w:cs="Arial"/>
            <w:sz w:val="16"/>
            <w:szCs w:val="16"/>
          </w:rPr>
          <w:t>victor.floresren@imss.gob.mx</w:t>
        </w:r>
      </w:hyperlink>
    </w:p>
    <w:p w:rsidR="00123C1C" w:rsidRPr="00075567" w:rsidRDefault="00123C1C" w:rsidP="00123C1C">
      <w:pPr>
        <w:pStyle w:val="Textoindependiente"/>
        <w:spacing w:after="0" w:line="276" w:lineRule="auto"/>
        <w:jc w:val="both"/>
        <w:rPr>
          <w:rFonts w:ascii="Montserrat" w:eastAsia="MS Mincho" w:hAnsi="Montserrat" w:cs="Arial"/>
          <w:bCs/>
          <w:sz w:val="16"/>
          <w:szCs w:val="16"/>
          <w:lang w:val="es-ES_tradnl" w:eastAsia="en-US"/>
        </w:rPr>
      </w:pPr>
    </w:p>
    <w:p w:rsidR="00123C1C" w:rsidRPr="00075567" w:rsidRDefault="00123C1C" w:rsidP="00123C1C">
      <w:pPr>
        <w:spacing w:line="276" w:lineRule="auto"/>
        <w:jc w:val="both"/>
        <w:rPr>
          <w:rFonts w:ascii="Montserrat" w:hAnsi="Montserrat" w:cs="Arial"/>
          <w:sz w:val="16"/>
          <w:szCs w:val="16"/>
        </w:rPr>
      </w:pPr>
      <w:r w:rsidRPr="00075567">
        <w:rPr>
          <w:rFonts w:ascii="Montserrat" w:hAnsi="Montserrat" w:cs="Arial"/>
          <w:sz w:val="16"/>
          <w:szCs w:val="16"/>
        </w:rPr>
        <w:t>El Licitante deberá presentar declaración en la que manifieste que sus trabajadores se encuentran inscritos en el Régimen Obligatorio del Seguro Social, conforme a lo siguiente:</w:t>
      </w:r>
    </w:p>
    <w:p w:rsidR="00123C1C" w:rsidRPr="00075567" w:rsidRDefault="00123C1C" w:rsidP="00123C1C">
      <w:pPr>
        <w:spacing w:line="276" w:lineRule="auto"/>
        <w:jc w:val="both"/>
        <w:rPr>
          <w:rFonts w:ascii="Montserrat" w:hAnsi="Montserrat" w:cs="Arial"/>
          <w:sz w:val="16"/>
          <w:szCs w:val="16"/>
        </w:rPr>
      </w:pPr>
    </w:p>
    <w:p w:rsidR="00123C1C" w:rsidRPr="00075567" w:rsidRDefault="00123C1C" w:rsidP="00123C1C">
      <w:pPr>
        <w:spacing w:line="276" w:lineRule="auto"/>
        <w:jc w:val="both"/>
        <w:rPr>
          <w:rFonts w:ascii="Montserrat" w:hAnsi="Montserrat" w:cs="Arial"/>
          <w:sz w:val="16"/>
          <w:szCs w:val="16"/>
        </w:rPr>
      </w:pPr>
      <w:r w:rsidRPr="00075567">
        <w:rPr>
          <w:rFonts w:ascii="Montserrat" w:hAnsi="Montserrat" w:cs="Arial"/>
          <w:sz w:val="16"/>
          <w:szCs w:val="16"/>
        </w:rPr>
        <w:t>“El Licitante manifiesta que sus trabajadores se encuentran inscritos en el régimen obligatorio del Seguro Social, y que se encuentra al corriente en el pago de sus cuotas obrero patronales a que haya lugar, conforme a lo dispuesto en la Ley del Seguro Social. Para tal efecto, exhibe en este acto las constancias correspondientes, debidamente emitidas por “El Instituto”, las cuales se agregan  al contrato que será suscrito por mi representada.</w:t>
      </w:r>
    </w:p>
    <w:p w:rsidR="00123C1C" w:rsidRPr="00075567" w:rsidRDefault="00123C1C" w:rsidP="00123C1C">
      <w:pPr>
        <w:spacing w:line="276" w:lineRule="auto"/>
        <w:jc w:val="both"/>
        <w:rPr>
          <w:rFonts w:ascii="Montserrat" w:hAnsi="Montserrat" w:cs="Arial"/>
          <w:sz w:val="16"/>
          <w:szCs w:val="16"/>
        </w:rPr>
      </w:pPr>
    </w:p>
    <w:p w:rsidR="00123C1C" w:rsidRPr="00193796" w:rsidRDefault="00123C1C" w:rsidP="00123C1C">
      <w:pPr>
        <w:tabs>
          <w:tab w:val="left" w:pos="709"/>
        </w:tabs>
        <w:spacing w:line="276" w:lineRule="auto"/>
        <w:jc w:val="both"/>
        <w:rPr>
          <w:rFonts w:ascii="Montserrat" w:hAnsi="Montserrat" w:cs="Arial"/>
          <w:sz w:val="16"/>
          <w:szCs w:val="16"/>
        </w:rPr>
      </w:pPr>
      <w:r w:rsidRPr="00075567">
        <w:rPr>
          <w:rFonts w:ascii="Montserrat" w:hAnsi="Montserrat" w:cs="Arial"/>
          <w:sz w:val="16"/>
          <w:szCs w:val="16"/>
        </w:rPr>
        <w:lastRenderedPageBreak/>
        <w:t xml:space="preserve">A la firma del contrato, el Licitante ganador deberá acreditar que sus trabajadores se encuentran inscritos en el régimen obligatorio del Seguro Social, y que se encuentra al corriente en el pago de las cuotas obrero </w:t>
      </w:r>
      <w:proofErr w:type="gramStart"/>
      <w:r w:rsidRPr="00075567">
        <w:rPr>
          <w:rFonts w:ascii="Montserrat" w:hAnsi="Montserrat" w:cs="Arial"/>
          <w:sz w:val="16"/>
          <w:szCs w:val="16"/>
        </w:rPr>
        <w:t>patronales</w:t>
      </w:r>
      <w:proofErr w:type="gramEnd"/>
      <w:r w:rsidRPr="00075567">
        <w:rPr>
          <w:rFonts w:ascii="Montserrat" w:hAnsi="Montserrat" w:cs="Arial"/>
          <w:sz w:val="16"/>
          <w:szCs w:val="16"/>
        </w:rPr>
        <w:t xml:space="preserve"> a que haya lugar. Para el efecto, deberá exhibir opinión de cumplimiento POSITIVA, debidamente emitida por el Instituto.</w:t>
      </w:r>
    </w:p>
    <w:p w:rsidR="00123C1C" w:rsidRPr="00193796" w:rsidRDefault="00123C1C" w:rsidP="00123C1C">
      <w:pPr>
        <w:pStyle w:val="Sangradetextonormal"/>
        <w:spacing w:after="0" w:line="276" w:lineRule="auto"/>
        <w:ind w:left="0"/>
        <w:jc w:val="both"/>
        <w:rPr>
          <w:rFonts w:ascii="Montserrat" w:hAnsi="Montserrat" w:cs="Arial"/>
          <w:sz w:val="16"/>
          <w:szCs w:val="16"/>
          <w:u w:val="single"/>
        </w:rPr>
      </w:pPr>
    </w:p>
    <w:p w:rsidR="00123C1C" w:rsidRPr="00193796" w:rsidRDefault="00123C1C" w:rsidP="00123C1C">
      <w:pPr>
        <w:pStyle w:val="Sangradetextonormal"/>
        <w:spacing w:after="0" w:line="276" w:lineRule="auto"/>
        <w:ind w:left="0"/>
        <w:jc w:val="both"/>
        <w:rPr>
          <w:rFonts w:ascii="Montserrat" w:hAnsi="Montserrat" w:cs="Arial"/>
          <w:b/>
          <w:sz w:val="16"/>
          <w:szCs w:val="16"/>
        </w:rPr>
      </w:pPr>
      <w:r w:rsidRPr="00193796">
        <w:rPr>
          <w:rFonts w:ascii="Montserrat" w:hAnsi="Montserrat" w:cs="Arial"/>
          <w:b/>
          <w:sz w:val="16"/>
          <w:szCs w:val="16"/>
        </w:rPr>
        <w:t>7.4.</w:t>
      </w:r>
      <w:r w:rsidRPr="00193796">
        <w:rPr>
          <w:rFonts w:ascii="Montserrat" w:hAnsi="Montserrat" w:cs="Arial"/>
          <w:b/>
          <w:sz w:val="16"/>
          <w:szCs w:val="16"/>
        </w:rPr>
        <w:tab/>
        <w:t>ESCRITO DE NO CONFLICTO DE INTERÉS</w:t>
      </w:r>
    </w:p>
    <w:p w:rsidR="00123C1C" w:rsidRPr="00193796" w:rsidRDefault="00123C1C" w:rsidP="00123C1C">
      <w:pPr>
        <w:pStyle w:val="Sangradetextonormal"/>
        <w:spacing w:after="0" w:line="276" w:lineRule="auto"/>
        <w:ind w:left="0"/>
        <w:jc w:val="both"/>
        <w:rPr>
          <w:rFonts w:ascii="Montserrat" w:hAnsi="Montserrat" w:cs="Arial"/>
          <w:b/>
          <w:sz w:val="16"/>
          <w:szCs w:val="16"/>
        </w:rPr>
      </w:pPr>
    </w:p>
    <w:p w:rsidR="00123C1C" w:rsidRPr="00193796" w:rsidRDefault="00123C1C" w:rsidP="00123C1C">
      <w:pPr>
        <w:pStyle w:val="Sangradetextonormal"/>
        <w:spacing w:after="0" w:line="276" w:lineRule="auto"/>
        <w:ind w:left="0"/>
        <w:jc w:val="both"/>
        <w:rPr>
          <w:rFonts w:ascii="Montserrat" w:hAnsi="Montserrat" w:cs="Arial"/>
          <w:sz w:val="16"/>
          <w:szCs w:val="16"/>
        </w:rPr>
      </w:pPr>
      <w:r w:rsidRPr="00193796">
        <w:rPr>
          <w:rFonts w:ascii="Montserrat" w:hAnsi="Montserrat" w:cs="Arial"/>
          <w:sz w:val="16"/>
          <w:szCs w:val="16"/>
        </w:rPr>
        <w:t>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w:t>
      </w:r>
    </w:p>
    <w:p w:rsidR="00123C1C" w:rsidRPr="00193796" w:rsidRDefault="00123C1C" w:rsidP="00123C1C">
      <w:pPr>
        <w:pStyle w:val="Sangradetextonormal"/>
        <w:spacing w:after="0" w:line="276" w:lineRule="auto"/>
        <w:ind w:left="0"/>
        <w:jc w:val="both"/>
        <w:rPr>
          <w:rFonts w:ascii="Montserrat" w:hAnsi="Montserrat" w:cs="Arial"/>
          <w:sz w:val="16"/>
          <w:szCs w:val="16"/>
        </w:rPr>
      </w:pPr>
    </w:p>
    <w:p w:rsidR="00400361" w:rsidRPr="00A12F73" w:rsidRDefault="00123C1C" w:rsidP="00400361">
      <w:pPr>
        <w:pStyle w:val="Sangradetextonormal"/>
        <w:spacing w:after="0" w:line="276" w:lineRule="auto"/>
        <w:ind w:left="0"/>
        <w:jc w:val="both"/>
        <w:rPr>
          <w:rFonts w:ascii="Montserrat" w:hAnsi="Montserrat" w:cs="Arial"/>
          <w:b/>
          <w:sz w:val="16"/>
          <w:szCs w:val="16"/>
        </w:rPr>
      </w:pPr>
      <w:r w:rsidRPr="00193796">
        <w:rPr>
          <w:rFonts w:ascii="Montserrat" w:hAnsi="Montserrat" w:cs="Arial"/>
          <w:sz w:val="16"/>
          <w:szCs w:val="16"/>
        </w:rPr>
        <w:t xml:space="preserve">El licitante al que se le haya adjudicado el contrato derivado de la presente Licitación, deberá presentar previo a la suscripción del contrato, escrito con forme al </w:t>
      </w:r>
      <w:r w:rsidRPr="00193796">
        <w:rPr>
          <w:rFonts w:ascii="Montserrat" w:hAnsi="Montserrat" w:cs="Arial"/>
          <w:b/>
          <w:sz w:val="16"/>
          <w:szCs w:val="16"/>
        </w:rPr>
        <w:t xml:space="preserve">ANEXO NO. 13 (TRECE) </w:t>
      </w:r>
      <w:r w:rsidR="00400361" w:rsidRPr="00A12F73">
        <w:rPr>
          <w:rFonts w:ascii="Montserrat" w:hAnsi="Montserrat"/>
          <w:b/>
          <w:sz w:val="16"/>
          <w:szCs w:val="16"/>
        </w:rPr>
        <w:t>“FORMATO DE MANIFESTACIÓN QUE NO DESEMPEÑA EMPLEO, CARGO O COMISIÓN EN EL SERVICIO PÚBLICO O, EN SU CASO, QUE A PESAR DE DESEMPEÑARLO, CON LA FORMALIZACIÓN DEL CONTRATO CORRESPONDIENTE NO SE ACTUALIZA UN CONFLICTO DE INTERÉS”</w:t>
      </w:r>
      <w:r w:rsidR="00400361">
        <w:rPr>
          <w:rFonts w:ascii="Montserrat" w:hAnsi="Montserrat"/>
          <w:b/>
          <w:sz w:val="16"/>
          <w:szCs w:val="16"/>
        </w:rPr>
        <w:t>.</w:t>
      </w:r>
    </w:p>
    <w:p w:rsidR="00123C1C" w:rsidRPr="00193796" w:rsidRDefault="00123C1C" w:rsidP="00123C1C">
      <w:pPr>
        <w:pStyle w:val="Sangradetextonormal"/>
        <w:spacing w:after="0" w:line="276" w:lineRule="auto"/>
        <w:ind w:left="0"/>
        <w:jc w:val="both"/>
        <w:rPr>
          <w:rFonts w:ascii="Montserrat" w:hAnsi="Montserrat" w:cs="Arial"/>
          <w:b/>
          <w:sz w:val="16"/>
          <w:szCs w:val="16"/>
        </w:rPr>
      </w:pPr>
    </w:p>
    <w:p w:rsidR="00123C1C" w:rsidRPr="00193796" w:rsidRDefault="00123C1C" w:rsidP="00123C1C">
      <w:pPr>
        <w:pStyle w:val="Sangradetextonormal"/>
        <w:spacing w:after="0" w:line="276" w:lineRule="auto"/>
        <w:ind w:left="0"/>
        <w:jc w:val="both"/>
        <w:rPr>
          <w:rFonts w:ascii="Montserrat" w:hAnsi="Montserrat" w:cs="Arial"/>
          <w:b/>
          <w:sz w:val="16"/>
          <w:szCs w:val="16"/>
        </w:rPr>
      </w:pPr>
      <w:r w:rsidRPr="00193796">
        <w:rPr>
          <w:rFonts w:ascii="Montserrat" w:hAnsi="Montserrat" w:cs="Arial"/>
          <w:b/>
          <w:sz w:val="16"/>
          <w:szCs w:val="16"/>
        </w:rPr>
        <w:t>7.5.</w:t>
      </w:r>
      <w:r w:rsidRPr="00193796">
        <w:rPr>
          <w:rFonts w:ascii="Montserrat" w:hAnsi="Montserrat" w:cs="Arial"/>
          <w:b/>
          <w:sz w:val="16"/>
          <w:szCs w:val="16"/>
        </w:rPr>
        <w:tab/>
        <w:t>EN LA FIRMA DEL CONTRATO</w:t>
      </w:r>
    </w:p>
    <w:p w:rsidR="00123C1C" w:rsidRPr="00193796" w:rsidRDefault="00123C1C" w:rsidP="00123C1C">
      <w:pPr>
        <w:pStyle w:val="Sangradetextonormal"/>
        <w:spacing w:after="0" w:line="276" w:lineRule="auto"/>
        <w:ind w:left="0"/>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Una vez entregada la documentación del numeral anterior y en el día de la firma del contrato, el licitante ganador, en tratándose de personas morales, deberá presentar para su cotejo, original o copia certificada y legible, de los documentos con los que se acredite su existencia legal y las facultades de su representante para suscribir el contrato correspondiente, y copia legible de su cédula del Registro Federal de Contribuyentes. </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En el caso de personas físicas, deberá presentar copia legible de su cédula del Registro Federal de Contribuyentes, así como </w:t>
      </w:r>
      <w:r w:rsidRPr="00193796">
        <w:rPr>
          <w:rFonts w:ascii="Montserrat" w:hAnsi="Montserrat" w:cs="Arial"/>
          <w:b/>
          <w:sz w:val="16"/>
          <w:szCs w:val="16"/>
        </w:rPr>
        <w:t>identificación vigente</w:t>
      </w:r>
      <w:r w:rsidRPr="00193796">
        <w:rPr>
          <w:rFonts w:ascii="Montserrat" w:hAnsi="Montserrat" w:cs="Arial"/>
          <w:sz w:val="16"/>
          <w:szCs w:val="16"/>
        </w:rPr>
        <w:t xml:space="preserve"> y copia simple y legible de la misma (pasaporte, cartilla del servicio militar nacional o credencial para votar con fotografía).</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tabs>
          <w:tab w:val="left" w:pos="709"/>
        </w:tabs>
        <w:spacing w:line="276" w:lineRule="auto"/>
        <w:jc w:val="both"/>
        <w:rPr>
          <w:rFonts w:ascii="Montserrat" w:hAnsi="Montserrat" w:cs="Arial"/>
          <w:sz w:val="16"/>
          <w:szCs w:val="16"/>
        </w:rPr>
      </w:pPr>
      <w:r w:rsidRPr="00193796">
        <w:rPr>
          <w:rFonts w:ascii="Montserrat" w:hAnsi="Montserrat" w:cs="Arial"/>
          <w:sz w:val="16"/>
          <w:szCs w:val="16"/>
        </w:rPr>
        <w:t xml:space="preserve">A la firma del contrato, el licitante ganador deberá acreditar que sus trabajadores se encuentran inscritos en el régimen obligatorio del Seguro Social, y que se encuentra al corriente en el pago de las cuotas obrero </w:t>
      </w:r>
      <w:proofErr w:type="gramStart"/>
      <w:r w:rsidRPr="00193796">
        <w:rPr>
          <w:rFonts w:ascii="Montserrat" w:hAnsi="Montserrat" w:cs="Arial"/>
          <w:sz w:val="16"/>
          <w:szCs w:val="16"/>
        </w:rPr>
        <w:t>patronales</w:t>
      </w:r>
      <w:proofErr w:type="gramEnd"/>
      <w:r w:rsidRPr="00193796">
        <w:rPr>
          <w:rFonts w:ascii="Montserrat" w:hAnsi="Montserrat" w:cs="Arial"/>
          <w:sz w:val="16"/>
          <w:szCs w:val="16"/>
        </w:rPr>
        <w:t xml:space="preserve"> a que haya lugar. Para el efecto, deberá exhibir las constancias correspondientes, debidamente emitidas por el Instituto.</w:t>
      </w:r>
    </w:p>
    <w:p w:rsidR="00123C1C" w:rsidRPr="00193796" w:rsidRDefault="00123C1C" w:rsidP="00123C1C">
      <w:pPr>
        <w:tabs>
          <w:tab w:val="left" w:pos="709"/>
        </w:tabs>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b/>
          <w:sz w:val="16"/>
          <w:szCs w:val="16"/>
        </w:rPr>
        <w:t>8.</w:t>
      </w:r>
      <w:r w:rsidRPr="00193796">
        <w:rPr>
          <w:rFonts w:ascii="Montserrat" w:hAnsi="Montserrat" w:cs="Arial"/>
          <w:b/>
          <w:sz w:val="16"/>
          <w:szCs w:val="16"/>
        </w:rPr>
        <w:tab/>
        <w:t>ACREDITACIÓN DE ENCONTRARSE AL CORRIENTE DE SUS OBLIGACIONES FISCALES</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El IMSS no adquirirá bienes o contratará servicios con los particulares que señala en las fracciones I, II, III y IV, del Artículo 32-D del Código Fiscal de la Federación.</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ind w:left="284" w:hanging="284"/>
        <w:jc w:val="both"/>
        <w:rPr>
          <w:rFonts w:ascii="Montserrat" w:hAnsi="Montserrat" w:cs="Arial"/>
          <w:sz w:val="16"/>
          <w:szCs w:val="16"/>
        </w:rPr>
      </w:pPr>
      <w:r w:rsidRPr="00193796">
        <w:rPr>
          <w:rFonts w:ascii="Montserrat" w:hAnsi="Montserrat" w:cs="Arial"/>
          <w:b/>
          <w:sz w:val="16"/>
          <w:szCs w:val="16"/>
        </w:rPr>
        <w:t>8.1.</w:t>
      </w:r>
      <w:r w:rsidRPr="00193796">
        <w:rPr>
          <w:rFonts w:ascii="Montserrat" w:hAnsi="Montserrat" w:cs="Arial"/>
          <w:sz w:val="16"/>
          <w:szCs w:val="16"/>
        </w:rPr>
        <w:t xml:space="preserve"> De conformidad con dicha disposición, por cada contrato, el licitante que resulte con adjudicación deberá presentar dentro del plazo legal para la formalización del contrato, el documento vigente expedido por el S.A.T., en el que emita </w:t>
      </w:r>
      <w:r w:rsidRPr="003575D4">
        <w:rPr>
          <w:rFonts w:ascii="Montserrat" w:hAnsi="Montserrat" w:cs="Arial"/>
          <w:sz w:val="16"/>
          <w:szCs w:val="16"/>
        </w:rPr>
        <w:t>opinión del cumplimiento de sus obligaciones fiscales en sentido POSITIVO, conforme a lo dispuesto por la Regla 2.1.29 de</w:t>
      </w:r>
      <w:r w:rsidRPr="0005101D">
        <w:rPr>
          <w:rFonts w:ascii="Montserrat" w:hAnsi="Montserrat" w:cs="Arial"/>
          <w:sz w:val="16"/>
          <w:szCs w:val="16"/>
        </w:rPr>
        <w:t xml:space="preserve"> la Resolución Miscelánea Fiscal, publicada en el Diario Oficial de La Federación vigente, y sus actualizaciones, emitida por el S.A.T.</w:t>
      </w:r>
    </w:p>
    <w:p w:rsidR="00123C1C" w:rsidRPr="00193796" w:rsidRDefault="00123C1C" w:rsidP="00123C1C">
      <w:pPr>
        <w:spacing w:line="276" w:lineRule="auto"/>
        <w:ind w:left="284" w:hanging="284"/>
        <w:jc w:val="both"/>
        <w:rPr>
          <w:rFonts w:ascii="Montserrat" w:hAnsi="Montserrat" w:cs="Arial"/>
          <w:sz w:val="16"/>
          <w:szCs w:val="16"/>
        </w:rPr>
      </w:pPr>
    </w:p>
    <w:p w:rsidR="00123C1C" w:rsidRPr="00193796" w:rsidRDefault="00123C1C" w:rsidP="00123C1C">
      <w:pPr>
        <w:spacing w:line="276" w:lineRule="auto"/>
        <w:ind w:left="284"/>
        <w:rPr>
          <w:rFonts w:ascii="Montserrat" w:hAnsi="Montserrat" w:cs="Arial"/>
          <w:sz w:val="16"/>
          <w:szCs w:val="16"/>
        </w:rPr>
      </w:pPr>
      <w:r w:rsidRPr="00193796">
        <w:rPr>
          <w:rFonts w:ascii="Montserrat" w:hAnsi="Montserrat" w:cs="Arial"/>
          <w:sz w:val="16"/>
          <w:szCs w:val="16"/>
        </w:rPr>
        <w:t>El licitante se obliga durante todo el procedimiento y durante la vigencia del contrato a autorizar ante el SAT a hacer público el resultado de su opinión de cumplimiento de sus obligaciones fiscales en términos del artículo 32-D, primer y último párrafo del Código Fiscal de la Federación, para tal efecto deberá entregar escrito bajo protesta de decir verdad de que se encuentra pública la opinión de cumplimiento en el portal del SAT.</w:t>
      </w:r>
    </w:p>
    <w:p w:rsidR="00123C1C" w:rsidRPr="00193796" w:rsidRDefault="00123C1C" w:rsidP="00123C1C">
      <w:pPr>
        <w:spacing w:line="276" w:lineRule="auto"/>
        <w:ind w:left="284" w:hanging="284"/>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ind w:left="426" w:hanging="426"/>
        <w:jc w:val="both"/>
        <w:rPr>
          <w:rFonts w:ascii="Montserrat" w:hAnsi="Montserrat" w:cs="Arial"/>
          <w:sz w:val="16"/>
          <w:szCs w:val="16"/>
        </w:rPr>
      </w:pPr>
      <w:r w:rsidRPr="00193796">
        <w:rPr>
          <w:rFonts w:ascii="Montserrat" w:hAnsi="Montserrat" w:cs="Arial"/>
          <w:b/>
          <w:sz w:val="16"/>
          <w:szCs w:val="16"/>
        </w:rPr>
        <w:t>8.2.</w:t>
      </w:r>
      <w:r w:rsidRPr="00193796">
        <w:rPr>
          <w:rFonts w:ascii="Montserrat" w:hAnsi="Montserrat" w:cs="Arial"/>
          <w:sz w:val="16"/>
          <w:szCs w:val="16"/>
        </w:rPr>
        <w:t xml:space="preserve"> De conformidad con el acuerdo ACDO.SA1.HCT.250315/62.P.DJ Dictado por el H. Consejo Técnico del Instituto Mexicano del Seguro Social relativo a las Reglas para la obtención de la opinión de cumplimiento de obligaciones en materia de Seguridad Social y a fin de constatar que los particulares con quien se vaya a celebrar el contrato y de los que estos últimos subcontraten, se encuentren al corriente en sus obligaciones en materia de seguridad social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donde se registraran con su firma electrónica (FIEL) y contraseña y deberán aceptar los términos y condiciones para el uso de los medios electrónicos, en el supuesto de tener un representante legal, éste ingresará con su FIEL. Posteriormente elegirá la sección “Datos Fiscales” y en el apartado “Acciones”, la opción </w:t>
      </w:r>
      <w:r w:rsidRPr="00193796">
        <w:rPr>
          <w:rFonts w:ascii="Montserrat" w:hAnsi="Montserrat" w:cs="Arial"/>
          <w:sz w:val="16"/>
          <w:szCs w:val="16"/>
        </w:rPr>
        <w:lastRenderedPageBreak/>
        <w:t>“Opinión de cumplimiento”, tratándose de representantes legales,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a).  El Instituto a fin de emitir la opinión de cumplimiento de obligaciones fiscales en materia de seguridad social revisará que el particular solicitante:</w:t>
      </w: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1.</w:t>
      </w:r>
      <w:r w:rsidRPr="00193796">
        <w:rPr>
          <w:rFonts w:ascii="Montserrat" w:hAnsi="Montserrat" w:cs="Arial"/>
          <w:sz w:val="16"/>
          <w:szCs w:val="16"/>
        </w:rPr>
        <w:tab/>
        <w:t>Se encuentre inscrito ante el Instituto, en caso de estar obligado, y que el o los números de registros patronales que le han sido asignados estén vigentes.</w:t>
      </w: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2.</w:t>
      </w:r>
      <w:r w:rsidRPr="00193796">
        <w:rPr>
          <w:rFonts w:ascii="Montserrat" w:hAnsi="Montserrat" w:cs="Arial"/>
          <w:sz w:val="16"/>
          <w:szCs w:val="16"/>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3.</w:t>
      </w:r>
      <w:r w:rsidRPr="00193796">
        <w:rPr>
          <w:rFonts w:ascii="Montserrat" w:hAnsi="Montserrat" w:cs="Arial"/>
          <w:sz w:val="16"/>
          <w:szCs w:val="16"/>
        </w:rPr>
        <w:tab/>
        <w:t>Tratándose de particulares que hubieran solicitado autorización para pagar a plazos o hubieran interpuesto algún medio de defensa contra créditos fiscales a su cargo, los mismos se encuentren garantizados de conformidad con las disposiciones fiscales.</w:t>
      </w: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4.</w:t>
      </w:r>
      <w:r w:rsidRPr="00193796">
        <w:rPr>
          <w:rFonts w:ascii="Montserrat" w:hAnsi="Montserrat" w:cs="Arial"/>
          <w:sz w:val="16"/>
          <w:szCs w:val="16"/>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123C1C" w:rsidRPr="00193796" w:rsidRDefault="00123C1C" w:rsidP="00123C1C">
      <w:pPr>
        <w:spacing w:line="276" w:lineRule="auto"/>
        <w:ind w:left="567" w:hanging="425"/>
        <w:jc w:val="both"/>
        <w:rPr>
          <w:rFonts w:ascii="Montserrat" w:hAnsi="Montserrat" w:cs="Arial"/>
          <w:sz w:val="16"/>
          <w:szCs w:val="16"/>
        </w:rPr>
      </w:pPr>
    </w:p>
    <w:p w:rsidR="00123C1C" w:rsidRPr="00193796" w:rsidRDefault="00123C1C" w:rsidP="00123C1C">
      <w:pPr>
        <w:spacing w:line="276" w:lineRule="auto"/>
        <w:ind w:left="142"/>
        <w:jc w:val="both"/>
        <w:rPr>
          <w:rFonts w:ascii="Montserrat" w:hAnsi="Montserrat" w:cs="Arial"/>
          <w:sz w:val="16"/>
          <w:szCs w:val="16"/>
        </w:rPr>
      </w:pPr>
      <w:r w:rsidRPr="00193796">
        <w:rPr>
          <w:rFonts w:ascii="Montserrat" w:hAnsi="Montserrat" w:cs="Arial"/>
          <w:sz w:val="16"/>
          <w:szCs w:val="16"/>
        </w:rPr>
        <w:t>b)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123C1C" w:rsidRPr="00193796" w:rsidRDefault="00123C1C" w:rsidP="00123C1C">
      <w:pPr>
        <w:spacing w:line="276" w:lineRule="auto"/>
        <w:ind w:left="567" w:hanging="425"/>
        <w:jc w:val="both"/>
        <w:rPr>
          <w:rFonts w:ascii="Montserrat" w:hAnsi="Montserrat" w:cs="Arial"/>
          <w:sz w:val="16"/>
          <w:szCs w:val="16"/>
        </w:rPr>
      </w:pP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1.</w:t>
      </w:r>
      <w:r w:rsidRPr="00193796">
        <w:rPr>
          <w:rFonts w:ascii="Montserrat" w:hAnsi="Montserrat" w:cs="Arial"/>
          <w:sz w:val="16"/>
          <w:szCs w:val="16"/>
        </w:rPr>
        <w:tab/>
        <w:t>Cuando el particular cuente con autorización para pagar a plazos y no le haya sido revocada.</w:t>
      </w: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2.</w:t>
      </w:r>
      <w:r w:rsidRPr="00193796">
        <w:rPr>
          <w:rFonts w:ascii="Montserrat" w:hAnsi="Montserrat" w:cs="Arial"/>
          <w:sz w:val="16"/>
          <w:szCs w:val="16"/>
        </w:rPr>
        <w:tab/>
        <w:t>Cuando no haya vencido el plazo para pagar a que se refiere el artículo 127 del Reglamento de la Ley del Seguro Social en materia de Afiliación, Clasificación de Empresas, Recaudación y Fiscalización.</w:t>
      </w:r>
    </w:p>
    <w:p w:rsidR="00123C1C" w:rsidRPr="00193796" w:rsidRDefault="00123C1C" w:rsidP="00123C1C">
      <w:pPr>
        <w:spacing w:line="276" w:lineRule="auto"/>
        <w:ind w:left="567" w:hanging="425"/>
        <w:jc w:val="both"/>
        <w:rPr>
          <w:rFonts w:ascii="Montserrat" w:hAnsi="Montserrat" w:cs="Arial"/>
          <w:sz w:val="16"/>
          <w:szCs w:val="16"/>
        </w:rPr>
      </w:pPr>
      <w:r w:rsidRPr="00193796">
        <w:rPr>
          <w:rFonts w:ascii="Montserrat" w:hAnsi="Montserrat" w:cs="Arial"/>
          <w:sz w:val="16"/>
          <w:szCs w:val="16"/>
        </w:rPr>
        <w:t>3.</w:t>
      </w:r>
      <w:r w:rsidRPr="00193796">
        <w:rPr>
          <w:rFonts w:ascii="Montserrat" w:hAnsi="Montserrat" w:cs="Arial"/>
          <w:sz w:val="16"/>
          <w:szCs w:val="16"/>
        </w:rPr>
        <w:tab/>
        <w:t>Cuando se haya interpuesto medio de defensa en contra del crédito fiscal determinado y se encuentre debidamente garantizado el interés fiscal de conformidad con las disposiciones fiscales.</w:t>
      </w:r>
    </w:p>
    <w:p w:rsidR="00123C1C" w:rsidRPr="00193796" w:rsidRDefault="00123C1C" w:rsidP="00123C1C">
      <w:pPr>
        <w:spacing w:line="276" w:lineRule="auto"/>
        <w:ind w:left="567" w:hanging="425"/>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Las Opiniones y constancias citadas en este numeral, deberán presentarse en la Oficina de Contratos, ubicada en Calle Arboledas Numero115 lote 54 y 55, Zona Industrial La Paz, C.P. 42080, Pachuca de Soto, Hgo., en días hábiles de 9:00 a 16:00 horas.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Tratándose de las proposiciones conjuntas previstas en el artículo 34 de la LAASSP, los licitantes que resulten con adjudicación, deberán presentar la “Opinión y constancias” por cada uno de los obligados en dicha propuesta.</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En caso de que el licitante que resulte con adjudicación no presente alguna de las Opiniones y Constancias  del cumplimiento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 o contratista, ni para terminar anticipadamente o rescindir administrativamente el contrato. </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ind w:left="426" w:hanging="426"/>
        <w:jc w:val="both"/>
        <w:rPr>
          <w:rFonts w:ascii="Montserrat" w:hAnsi="Montserrat" w:cs="Arial"/>
          <w:sz w:val="16"/>
          <w:szCs w:val="16"/>
        </w:rPr>
      </w:pPr>
      <w:r w:rsidRPr="00193796">
        <w:rPr>
          <w:rFonts w:ascii="Montserrat" w:hAnsi="Montserrat" w:cs="Arial"/>
          <w:b/>
          <w:sz w:val="16"/>
          <w:szCs w:val="16"/>
        </w:rPr>
        <w:t>8.3.</w:t>
      </w:r>
      <w:r w:rsidRPr="00193796">
        <w:rPr>
          <w:rFonts w:ascii="Montserrat" w:hAnsi="Montserrat" w:cs="Arial"/>
          <w:sz w:val="16"/>
          <w:szCs w:val="16"/>
        </w:rPr>
        <w:t xml:space="preserve"> De conformidad con el  Acuerdo del H. Consejo de Administración del INFONAVIT, publicado en el Diario Oficial de la Federación el 28 de junio de 2017,  en el que se dan a conocer las reglas para la obtención de la constancia de situación fiscal en materia de aportaciones patronales y entero de descuentos al INFONAVIT, para aquellos proveedores que contraten con las dependencias y entidades de la Administración Pública Federal, Centralizada y Paraestatal, la Fiscalía General de la República y las Entidades Federativas cuando lo hagan con cargo total o parcial a fondos federales y en la que se precisa que los particulares,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deberán acreditar ante las áreas contratantes y requerir del INFONAVIT, una constancia de situación fiscal, obteniéndola de conformidad con lo siguiente:</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lastRenderedPageBreak/>
        <w:tab/>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El INFONAVIT, a fin de emitir la constancia de situación fiscal, revisará que:</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1.</w:t>
      </w:r>
      <w:r w:rsidRPr="00193796">
        <w:rPr>
          <w:rFonts w:ascii="Montserrat" w:hAnsi="Montserrat" w:cs="Arial"/>
          <w:sz w:val="16"/>
          <w:szCs w:val="16"/>
        </w:rPr>
        <w:tab/>
        <w:t>La inscripción del particular solicitante ante el Instituto, en caso de estar obligado, y la vigencia del número o números de los registros patronales que le han sido asignados.</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2.</w:t>
      </w:r>
      <w:r w:rsidRPr="00193796">
        <w:rPr>
          <w:rFonts w:ascii="Montserrat" w:hAnsi="Montserrat" w:cs="Arial"/>
          <w:sz w:val="16"/>
          <w:szCs w:val="16"/>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3.</w:t>
      </w:r>
      <w:r w:rsidRPr="00193796">
        <w:rPr>
          <w:rFonts w:ascii="Montserrat" w:hAnsi="Montserrat" w:cs="Arial"/>
          <w:sz w:val="16"/>
          <w:szCs w:val="16"/>
        </w:rPr>
        <w:tab/>
        <w:t>Los adeudos o créditos fiscales que no se encuentren firmes.</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4.</w:t>
      </w:r>
      <w:r w:rsidRPr="00193796">
        <w:rPr>
          <w:rFonts w:ascii="Montserrat" w:hAnsi="Montserrat" w:cs="Arial"/>
          <w:sz w:val="16"/>
          <w:szCs w:val="16"/>
        </w:rPr>
        <w:tab/>
        <w:t>Las garantías que se hayan otorgado.</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5.</w:t>
      </w:r>
      <w:r w:rsidRPr="00193796">
        <w:rPr>
          <w:rFonts w:ascii="Montserrat" w:hAnsi="Montserrat" w:cs="Arial"/>
          <w:sz w:val="16"/>
          <w:szCs w:val="16"/>
        </w:rPr>
        <w:tab/>
        <w:t>Los convenios de pago que el solicitante haya celebrado con el Instituto.</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 xml:space="preserve">   Las constancias de situación fiscal, no constituirán acto o resolución de carácter fiscal y por tanto no prejuzgan sobre la existencia de créditos a cargo del aportante que pudieran derivar del ejercicio de las facultades del INFONAVIT</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El INFONAVIT expedirá a los particulares los siguientes tipos de constancia de situación fiscal:</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a)</w:t>
      </w:r>
      <w:r w:rsidRPr="00193796">
        <w:rPr>
          <w:rFonts w:ascii="Montserrat" w:hAnsi="Montserrat" w:cs="Arial"/>
          <w:sz w:val="16"/>
          <w:szCs w:val="16"/>
        </w:rPr>
        <w:tab/>
        <w:t>Sin adeudo o con garantía</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b)</w:t>
      </w:r>
      <w:r w:rsidRPr="00193796">
        <w:rPr>
          <w:rFonts w:ascii="Montserrat" w:hAnsi="Montserrat" w:cs="Arial"/>
          <w:sz w:val="16"/>
          <w:szCs w:val="16"/>
        </w:rPr>
        <w:tab/>
        <w:t>Con adeudo</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c)</w:t>
      </w:r>
      <w:r w:rsidRPr="00193796">
        <w:rPr>
          <w:rFonts w:ascii="Montserrat" w:hAnsi="Montserrat" w:cs="Arial"/>
          <w:sz w:val="16"/>
          <w:szCs w:val="16"/>
        </w:rPr>
        <w:tab/>
        <w:t>Con adeudo, pero con convenio celebrado</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t>d)</w:t>
      </w:r>
      <w:r w:rsidRPr="00193796">
        <w:rPr>
          <w:rFonts w:ascii="Montserrat" w:hAnsi="Montserrat" w:cs="Arial"/>
          <w:sz w:val="16"/>
          <w:szCs w:val="16"/>
        </w:rPr>
        <w:tab/>
        <w:t>Sin antecedente</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b/>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Las constancias a que se refieren los incisos a), b) y d) se podrán obtener en la sección correspondiente del portal institucional del INFONAVIT en: www.infonavit.org.mx; las que se refiere el inciso c) serán emitidas por la autoridad fiscal del Instituto en las delegaciones regionales y su vigencia será de 30 días naturales contados a partir del día de su emisión.</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b/>
          <w:sz w:val="16"/>
          <w:szCs w:val="16"/>
        </w:rPr>
        <w:t>9. CRITERIOS PARA LA EVALUACIÓN DE LAS PROPOSICIONES Y ADJUDICACIÓN DE LOS CONTRATOS</w:t>
      </w:r>
    </w:p>
    <w:p w:rsidR="00123C1C" w:rsidRPr="0099121B" w:rsidRDefault="00123C1C" w:rsidP="00123C1C">
      <w:pPr>
        <w:spacing w:line="276" w:lineRule="auto"/>
        <w:jc w:val="both"/>
        <w:rPr>
          <w:rFonts w:ascii="Montserrat" w:hAnsi="Montserrat" w:cs="Arial"/>
          <w:b/>
          <w:sz w:val="16"/>
          <w:szCs w:val="16"/>
        </w:rPr>
      </w:pPr>
    </w:p>
    <w:p w:rsidR="00123C1C" w:rsidRPr="0099121B" w:rsidRDefault="00123C1C" w:rsidP="00123C1C">
      <w:pPr>
        <w:autoSpaceDE w:val="0"/>
        <w:ind w:right="-126"/>
        <w:jc w:val="both"/>
        <w:rPr>
          <w:rFonts w:ascii="Montserrat" w:hAnsi="Montserrat" w:cs="Arial"/>
          <w:sz w:val="16"/>
          <w:szCs w:val="16"/>
          <w:lang w:val="es-ES_tradnl"/>
        </w:rPr>
      </w:pPr>
      <w:r w:rsidRPr="0099121B">
        <w:rPr>
          <w:rFonts w:ascii="Montserrat" w:hAnsi="Montserrat" w:cs="Arial"/>
          <w:sz w:val="16"/>
          <w:szCs w:val="16"/>
          <w:lang w:val="es-ES_tradnl"/>
        </w:rPr>
        <w:t xml:space="preserve">Los criterios que aplicarán el Titular de la Jefatura de Servicios de que se trate para evaluar las proposiciones, se basarán en la información documental presentada por los licitantes conforme al </w:t>
      </w:r>
      <w:r w:rsidRPr="0099121B">
        <w:rPr>
          <w:rFonts w:ascii="Montserrat" w:hAnsi="Montserrat" w:cs="Arial"/>
          <w:b/>
          <w:sz w:val="16"/>
          <w:szCs w:val="16"/>
          <w:lang w:val="es-ES_tradnl"/>
        </w:rPr>
        <w:t>ANEXO NO. 12 (DOCE) “RELACIÓN DE ENTREGA DE DOCUMENTACIÓN”</w:t>
      </w:r>
      <w:r w:rsidRPr="0099121B">
        <w:rPr>
          <w:rFonts w:ascii="Montserrat" w:hAnsi="Montserrat" w:cs="Arial"/>
          <w:sz w:val="16"/>
          <w:szCs w:val="16"/>
          <w:lang w:val="es-ES_tradnl"/>
        </w:rPr>
        <w:t xml:space="preserve">, el cual forma parte de la presente Convocatoria, observando para ello lo previsto en los artículos 36 en lo relativo al </w:t>
      </w:r>
      <w:r w:rsidRPr="0099121B">
        <w:rPr>
          <w:rFonts w:ascii="Montserrat" w:hAnsi="Montserrat" w:cs="Arial"/>
          <w:b/>
          <w:sz w:val="16"/>
          <w:szCs w:val="16"/>
          <w:lang w:val="es-ES_tradnl"/>
        </w:rPr>
        <w:t>Criterio de Evaluación Binario</w:t>
      </w:r>
      <w:r w:rsidRPr="0099121B">
        <w:rPr>
          <w:rFonts w:ascii="Montserrat" w:hAnsi="Montserrat" w:cs="Arial"/>
          <w:sz w:val="16"/>
          <w:szCs w:val="16"/>
          <w:lang w:val="es-ES_tradnl"/>
        </w:rPr>
        <w:t xml:space="preserve"> y 36 Bis, fracción II, de la LAASSP.</w:t>
      </w:r>
    </w:p>
    <w:p w:rsidR="00123C1C" w:rsidRPr="0099121B" w:rsidRDefault="00123C1C" w:rsidP="00123C1C">
      <w:pPr>
        <w:spacing w:line="276" w:lineRule="auto"/>
        <w:jc w:val="both"/>
        <w:rPr>
          <w:rFonts w:ascii="Montserrat" w:hAnsi="Montserrat" w:cs="Arial"/>
          <w:sz w:val="16"/>
          <w:szCs w:val="16"/>
          <w:lang w:val="es-ES_tradnl"/>
        </w:rPr>
      </w:pPr>
    </w:p>
    <w:p w:rsidR="00123C1C" w:rsidRPr="0099121B" w:rsidRDefault="00123C1C" w:rsidP="00123C1C">
      <w:pPr>
        <w:spacing w:line="276" w:lineRule="auto"/>
        <w:jc w:val="both"/>
        <w:rPr>
          <w:rFonts w:ascii="Montserrat" w:hAnsi="Montserrat" w:cs="Arial"/>
          <w:sz w:val="16"/>
          <w:szCs w:val="16"/>
        </w:rPr>
      </w:pPr>
      <w:r w:rsidRPr="0099121B">
        <w:rPr>
          <w:rFonts w:ascii="Montserrat" w:hAnsi="Montserrat" w:cs="Arial"/>
          <w:sz w:val="16"/>
          <w:szCs w:val="16"/>
        </w:rPr>
        <w:t xml:space="preserve">La totalidad </w:t>
      </w:r>
      <w:r w:rsidR="00215326">
        <w:rPr>
          <w:rFonts w:ascii="Montserrat" w:hAnsi="Montserrat" w:cs="Arial"/>
          <w:sz w:val="16"/>
          <w:szCs w:val="16"/>
        </w:rPr>
        <w:t>de la</w:t>
      </w:r>
      <w:r w:rsidRPr="0099121B">
        <w:rPr>
          <w:rFonts w:ascii="Montserrat" w:hAnsi="Montserrat" w:cs="Arial"/>
          <w:sz w:val="16"/>
          <w:szCs w:val="16"/>
        </w:rPr>
        <w:t xml:space="preserve"> </w:t>
      </w:r>
      <w:r w:rsidRPr="0099121B">
        <w:rPr>
          <w:rFonts w:ascii="Montserrat" w:hAnsi="Montserrat" w:cs="Arial"/>
          <w:b/>
          <w:i/>
          <w:sz w:val="16"/>
          <w:szCs w:val="16"/>
        </w:rPr>
        <w:t xml:space="preserve">partida </w:t>
      </w:r>
      <w:r w:rsidRPr="0099121B">
        <w:rPr>
          <w:rFonts w:ascii="Montserrat" w:hAnsi="Montserrat" w:cs="Arial"/>
          <w:sz w:val="16"/>
          <w:szCs w:val="16"/>
        </w:rPr>
        <w:t>será adjudicada a un solo licitante cuya oferta resulte solvente porque cumple, conforme a los criterios de evaluación establecidos, con los requisitos legales, técnicos y económicos de la presente Convocatoria y que garanticen el cumplimiento de las obligaciones respectivas.</w:t>
      </w:r>
    </w:p>
    <w:p w:rsidR="00123C1C" w:rsidRPr="0099121B" w:rsidRDefault="00123C1C" w:rsidP="00123C1C">
      <w:pPr>
        <w:spacing w:line="276" w:lineRule="auto"/>
        <w:jc w:val="both"/>
        <w:rPr>
          <w:rFonts w:ascii="Montserrat" w:hAnsi="Montserrat" w:cs="Arial"/>
          <w:sz w:val="16"/>
          <w:szCs w:val="16"/>
        </w:rPr>
      </w:pPr>
    </w:p>
    <w:p w:rsidR="00123C1C" w:rsidRPr="0099121B" w:rsidRDefault="00123C1C" w:rsidP="00123C1C">
      <w:pPr>
        <w:spacing w:line="276" w:lineRule="auto"/>
        <w:jc w:val="both"/>
        <w:rPr>
          <w:rFonts w:ascii="Montserrat" w:hAnsi="Montserrat" w:cs="Arial"/>
          <w:sz w:val="16"/>
          <w:szCs w:val="16"/>
        </w:rPr>
      </w:pPr>
      <w:r w:rsidRPr="0099121B">
        <w:rPr>
          <w:rFonts w:ascii="Montserrat" w:hAnsi="Montserrat" w:cs="Arial"/>
          <w:color w:val="000000"/>
          <w:sz w:val="16"/>
          <w:szCs w:val="16"/>
          <w:lang w:val="es-ES_tradnl"/>
        </w:rPr>
        <w:t xml:space="preserve">Se comprobará que las condiciones legales, técnicas y económicas requeridas contengan la información, documentación y requisitos de la presente Convocatoria y sus anexos, </w:t>
      </w:r>
      <w:r w:rsidRPr="0099121B">
        <w:rPr>
          <w:rFonts w:ascii="Montserrat" w:hAnsi="Montserrat" w:cs="Arial"/>
          <w:sz w:val="16"/>
          <w:szCs w:val="16"/>
          <w:lang w:val="es-ES_tradnl"/>
        </w:rPr>
        <w:t>ello de conformidad al artículo 36 de la LAASSP.</w:t>
      </w:r>
    </w:p>
    <w:p w:rsidR="00123C1C" w:rsidRPr="0099121B" w:rsidRDefault="00123C1C" w:rsidP="00123C1C">
      <w:pPr>
        <w:ind w:right="-126"/>
        <w:jc w:val="both"/>
        <w:rPr>
          <w:rFonts w:ascii="Montserrat" w:hAnsi="Montserrat" w:cs="Arial"/>
          <w:sz w:val="16"/>
          <w:szCs w:val="16"/>
          <w:lang w:val="es-ES_tradnl"/>
        </w:rPr>
      </w:pPr>
    </w:p>
    <w:p w:rsidR="00123C1C" w:rsidRPr="0099121B" w:rsidRDefault="00123C1C" w:rsidP="00123C1C">
      <w:pPr>
        <w:ind w:right="-126"/>
        <w:jc w:val="both"/>
        <w:rPr>
          <w:rFonts w:ascii="Montserrat" w:hAnsi="Montserrat" w:cs="Arial"/>
          <w:sz w:val="16"/>
          <w:szCs w:val="16"/>
        </w:rPr>
      </w:pPr>
      <w:r w:rsidRPr="0099121B">
        <w:rPr>
          <w:rFonts w:ascii="Montserrat" w:hAnsi="Montserrat" w:cs="Arial"/>
          <w:sz w:val="16"/>
          <w:szCs w:val="16"/>
        </w:rPr>
        <w:t>La evaluación se realizará comparando entre sí, en forma equivalente, todas las condiciones ofrecidas explícitamente por los licitantes.</w:t>
      </w:r>
    </w:p>
    <w:p w:rsidR="00123C1C" w:rsidRPr="0099121B" w:rsidRDefault="00123C1C" w:rsidP="00123C1C">
      <w:pPr>
        <w:ind w:right="-126"/>
        <w:jc w:val="both"/>
        <w:rPr>
          <w:rFonts w:ascii="Montserrat" w:hAnsi="Montserrat" w:cs="Arial"/>
          <w:sz w:val="16"/>
          <w:szCs w:val="16"/>
        </w:rPr>
      </w:pPr>
    </w:p>
    <w:p w:rsidR="00123C1C" w:rsidRPr="0099121B" w:rsidRDefault="00123C1C" w:rsidP="00123C1C">
      <w:pPr>
        <w:ind w:right="-126"/>
        <w:jc w:val="both"/>
        <w:rPr>
          <w:rFonts w:ascii="Montserrat" w:hAnsi="Montserrat" w:cs="Arial"/>
          <w:sz w:val="16"/>
          <w:szCs w:val="16"/>
        </w:rPr>
      </w:pPr>
      <w:r w:rsidRPr="0099121B">
        <w:rPr>
          <w:rFonts w:ascii="Montserrat" w:hAnsi="Montserrat" w:cs="Arial"/>
          <w:sz w:val="16"/>
          <w:szCs w:val="16"/>
        </w:rPr>
        <w:t>No serán objeto de evaluación, las condiciones establecidas por la Convocante, que tengan como propósito facilitar la presentación de las proposiciones y agilizar los Actos de la Licitación Pública, así como cualquier otro requisito cuyo incumplimiento, por sí mismo, no afecte la solvencia de las proposiciones.</w:t>
      </w:r>
    </w:p>
    <w:p w:rsidR="00123C1C" w:rsidRPr="0099121B" w:rsidRDefault="00123C1C" w:rsidP="00123C1C">
      <w:pPr>
        <w:ind w:right="-126"/>
        <w:jc w:val="both"/>
        <w:rPr>
          <w:rFonts w:ascii="Montserrat" w:hAnsi="Montserrat" w:cs="Arial"/>
          <w:sz w:val="16"/>
          <w:szCs w:val="16"/>
        </w:rPr>
      </w:pPr>
    </w:p>
    <w:p w:rsidR="00123C1C" w:rsidRPr="0099121B" w:rsidRDefault="00123C1C" w:rsidP="00123C1C">
      <w:pPr>
        <w:ind w:right="-126"/>
        <w:jc w:val="both"/>
        <w:rPr>
          <w:rFonts w:ascii="Montserrat" w:hAnsi="Montserrat" w:cs="Arial"/>
          <w:sz w:val="16"/>
          <w:szCs w:val="16"/>
        </w:rPr>
      </w:pPr>
      <w:r w:rsidRPr="0099121B">
        <w:rPr>
          <w:rFonts w:ascii="Montserrat" w:hAnsi="Montserrat" w:cs="Arial"/>
          <w:sz w:val="16"/>
          <w:szCs w:val="16"/>
        </w:rPr>
        <w:t xml:space="preserve">Tratándose de los escritos o manifiestos presentados con el carácter </w:t>
      </w:r>
      <w:r w:rsidRPr="0099121B">
        <w:rPr>
          <w:rFonts w:ascii="Montserrat" w:hAnsi="Montserrat" w:cs="Arial"/>
          <w:b/>
          <w:sz w:val="16"/>
          <w:szCs w:val="16"/>
        </w:rPr>
        <w:t>“Bajo Protesta de Decir Verdad”</w:t>
      </w:r>
      <w:r w:rsidRPr="0099121B">
        <w:rPr>
          <w:rFonts w:ascii="Montserrat" w:hAnsi="Montserrat" w:cs="Arial"/>
          <w:sz w:val="16"/>
          <w:szCs w:val="16"/>
        </w:rPr>
        <w:t>, de conformidad con lo previsto en el artículo 39, penúltimo párrafo del Reglamento de la LAASSP, se verificará que dichos documentos cumplan con los requisitos solicitados.</w:t>
      </w:r>
    </w:p>
    <w:p w:rsidR="00123C1C" w:rsidRPr="0099121B" w:rsidRDefault="00123C1C" w:rsidP="00123C1C">
      <w:pPr>
        <w:ind w:right="-126"/>
        <w:jc w:val="both"/>
        <w:rPr>
          <w:rFonts w:ascii="Montserrat" w:hAnsi="Montserrat" w:cs="Arial"/>
          <w:sz w:val="16"/>
          <w:szCs w:val="16"/>
        </w:rPr>
      </w:pPr>
    </w:p>
    <w:p w:rsidR="00123C1C" w:rsidRPr="0099121B" w:rsidRDefault="00123C1C" w:rsidP="00123C1C">
      <w:pPr>
        <w:ind w:right="-126"/>
        <w:jc w:val="both"/>
        <w:rPr>
          <w:rFonts w:ascii="Montserrat" w:hAnsi="Montserrat" w:cs="Arial"/>
          <w:sz w:val="16"/>
          <w:szCs w:val="16"/>
        </w:rPr>
      </w:pPr>
      <w:r w:rsidRPr="0099121B">
        <w:rPr>
          <w:rFonts w:ascii="Montserrat" w:hAnsi="Montserrat" w:cs="Arial"/>
          <w:sz w:val="16"/>
          <w:szCs w:val="16"/>
        </w:rPr>
        <w:t>No se considerarán las proposiciones, cuando la cantidad de los bienes ofertados sea inferior al 100% de la cantidad máxima solicitada.</w:t>
      </w:r>
    </w:p>
    <w:p w:rsidR="00123C1C" w:rsidRPr="0099121B" w:rsidRDefault="00123C1C" w:rsidP="00123C1C">
      <w:pPr>
        <w:ind w:right="-126"/>
        <w:jc w:val="both"/>
        <w:rPr>
          <w:rFonts w:ascii="Montserrat" w:hAnsi="Montserrat" w:cs="Arial"/>
          <w:sz w:val="16"/>
          <w:szCs w:val="16"/>
        </w:rPr>
      </w:pPr>
    </w:p>
    <w:p w:rsidR="00123C1C" w:rsidRPr="0099121B" w:rsidRDefault="00123C1C" w:rsidP="00123C1C">
      <w:pPr>
        <w:ind w:right="-126"/>
        <w:jc w:val="both"/>
        <w:rPr>
          <w:rFonts w:ascii="Montserrat" w:hAnsi="Montserrat" w:cs="Arial"/>
          <w:sz w:val="16"/>
          <w:szCs w:val="16"/>
        </w:rPr>
      </w:pPr>
      <w:r w:rsidRPr="0099121B">
        <w:rPr>
          <w:rFonts w:ascii="Montserrat" w:hAnsi="Montserrat" w:cs="Arial"/>
          <w:sz w:val="16"/>
          <w:szCs w:val="16"/>
        </w:rPr>
        <w:t xml:space="preserve">Los bienes ofertados se deberán apegar a la descripción y presentación establecida en el </w:t>
      </w:r>
      <w:r w:rsidRPr="0099121B">
        <w:rPr>
          <w:rFonts w:ascii="Montserrat" w:hAnsi="Montserrat" w:cs="Arial"/>
          <w:b/>
          <w:sz w:val="16"/>
          <w:szCs w:val="16"/>
        </w:rPr>
        <w:t xml:space="preserve">ANEXO NO. 1 (UNO) “ANEXO TÉCNICO” </w:t>
      </w:r>
      <w:r w:rsidRPr="0099121B">
        <w:rPr>
          <w:rFonts w:ascii="Montserrat" w:hAnsi="Montserrat" w:cs="Arial"/>
          <w:sz w:val="16"/>
          <w:szCs w:val="16"/>
        </w:rPr>
        <w:t>de la presente Convocatoria.</w:t>
      </w:r>
    </w:p>
    <w:p w:rsidR="00123C1C"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b/>
          <w:sz w:val="16"/>
          <w:szCs w:val="16"/>
        </w:rPr>
        <w:t>9.1. CRITERIOS ESPECÍFICOS CONFORME A LOS CUALES SE EVALUARÁN LAS PROPOSICIONES TÉCNICAS</w:t>
      </w:r>
      <w:r w:rsidRPr="00193796">
        <w:rPr>
          <w:rFonts w:ascii="Montserrat" w:hAnsi="Montserrat" w:cs="Arial"/>
          <w:sz w:val="16"/>
          <w:szCs w:val="16"/>
        </w:rPr>
        <w:t xml:space="preserve"> </w:t>
      </w:r>
    </w:p>
    <w:p w:rsidR="00123C1C" w:rsidRPr="00964C2F" w:rsidRDefault="00123C1C" w:rsidP="00123C1C">
      <w:pPr>
        <w:spacing w:line="276" w:lineRule="auto"/>
        <w:jc w:val="both"/>
        <w:rPr>
          <w:rFonts w:ascii="Montserrat" w:hAnsi="Montserrat" w:cs="Arial"/>
          <w:sz w:val="16"/>
          <w:szCs w:val="16"/>
        </w:rPr>
      </w:pPr>
    </w:p>
    <w:p w:rsidR="00123C1C" w:rsidRPr="00964C2F" w:rsidRDefault="00123C1C" w:rsidP="00123C1C">
      <w:pPr>
        <w:ind w:right="-126"/>
        <w:jc w:val="both"/>
        <w:rPr>
          <w:rFonts w:ascii="Montserrat" w:hAnsi="Montserrat" w:cs="Arial"/>
          <w:sz w:val="16"/>
          <w:szCs w:val="16"/>
        </w:rPr>
      </w:pPr>
      <w:r w:rsidRPr="00964C2F">
        <w:rPr>
          <w:rFonts w:ascii="Montserrat" w:hAnsi="Montserrat" w:cs="Arial"/>
          <w:sz w:val="16"/>
          <w:szCs w:val="16"/>
        </w:rPr>
        <w:lastRenderedPageBreak/>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123C1C" w:rsidRPr="00964C2F" w:rsidRDefault="00123C1C" w:rsidP="00123C1C">
      <w:pPr>
        <w:ind w:right="-126"/>
        <w:jc w:val="both"/>
        <w:rPr>
          <w:rFonts w:ascii="Montserrat" w:hAnsi="Montserrat" w:cs="Arial"/>
          <w:sz w:val="16"/>
          <w:szCs w:val="16"/>
        </w:rPr>
      </w:pPr>
    </w:p>
    <w:p w:rsidR="00123C1C" w:rsidRPr="00964C2F" w:rsidRDefault="00123C1C" w:rsidP="00123C1C">
      <w:pPr>
        <w:ind w:right="-126"/>
        <w:jc w:val="both"/>
        <w:rPr>
          <w:rFonts w:ascii="Montserrat" w:hAnsi="Montserrat" w:cs="Arial"/>
          <w:sz w:val="16"/>
          <w:szCs w:val="16"/>
        </w:rPr>
      </w:pPr>
      <w:r w:rsidRPr="00964C2F">
        <w:rPr>
          <w:rFonts w:ascii="Montserrat" w:hAnsi="Montserrat" w:cs="Arial"/>
          <w:sz w:val="16"/>
          <w:szCs w:val="16"/>
        </w:rPr>
        <w:t>La evaluación de las propuestas técnicas se realizará, verificando que la documentación presentada por el licitante, cumpla con los requisitos señalados en los numerales 2, 6, 6.1, 6.2, 6.3 y sus anexos, y que con motivo de dicho incumplimiento se afecte la solvencia de la propuesta.</w:t>
      </w:r>
    </w:p>
    <w:p w:rsidR="00123C1C" w:rsidRPr="00964C2F" w:rsidRDefault="00123C1C" w:rsidP="00123C1C">
      <w:pPr>
        <w:ind w:right="-126"/>
        <w:jc w:val="both"/>
        <w:rPr>
          <w:rFonts w:ascii="Montserrat" w:hAnsi="Montserrat" w:cs="Arial"/>
          <w:sz w:val="16"/>
          <w:szCs w:val="16"/>
        </w:rPr>
      </w:pPr>
    </w:p>
    <w:p w:rsidR="00123C1C" w:rsidRPr="00964C2F" w:rsidRDefault="00123C1C" w:rsidP="00123C1C">
      <w:pPr>
        <w:ind w:right="-126"/>
        <w:jc w:val="both"/>
        <w:rPr>
          <w:rFonts w:ascii="Montserrat" w:hAnsi="Montserrat" w:cs="Arial"/>
          <w:sz w:val="16"/>
          <w:szCs w:val="16"/>
        </w:rPr>
      </w:pPr>
      <w:r w:rsidRPr="00964C2F">
        <w:rPr>
          <w:rFonts w:ascii="Montserrat" w:hAnsi="Montserrat" w:cs="Arial"/>
          <w:sz w:val="16"/>
          <w:szCs w:val="16"/>
        </w:rPr>
        <w:t xml:space="preserve">Para efectos de la evaluación, se tomarán en consideración los criterios siguientes: </w:t>
      </w:r>
    </w:p>
    <w:p w:rsidR="00123C1C" w:rsidRPr="00964C2F" w:rsidRDefault="00123C1C" w:rsidP="00123C1C">
      <w:pPr>
        <w:ind w:left="-284" w:right="-377"/>
        <w:jc w:val="both"/>
        <w:rPr>
          <w:rFonts w:ascii="Montserrat" w:hAnsi="Montserrat" w:cs="Arial"/>
          <w:sz w:val="16"/>
          <w:szCs w:val="16"/>
        </w:rPr>
      </w:pPr>
    </w:p>
    <w:p w:rsidR="00123C1C" w:rsidRPr="00964C2F" w:rsidRDefault="00123C1C" w:rsidP="00123C1C">
      <w:pPr>
        <w:numPr>
          <w:ilvl w:val="0"/>
          <w:numId w:val="37"/>
        </w:numPr>
        <w:ind w:right="-126"/>
        <w:jc w:val="both"/>
        <w:rPr>
          <w:rFonts w:ascii="Montserrat" w:hAnsi="Montserrat" w:cs="Arial"/>
          <w:sz w:val="16"/>
          <w:szCs w:val="16"/>
        </w:rPr>
      </w:pPr>
      <w:r w:rsidRPr="00964C2F">
        <w:rPr>
          <w:rFonts w:ascii="Montserrat" w:hAnsi="Montserrat" w:cs="Arial"/>
          <w:sz w:val="16"/>
          <w:szCs w:val="16"/>
        </w:rPr>
        <w:t>Se verificará que incluyan la información, los documentos y los requisitos solicitados en la Convocatoria.</w:t>
      </w:r>
    </w:p>
    <w:p w:rsidR="00123C1C" w:rsidRPr="00964C2F" w:rsidRDefault="00123C1C" w:rsidP="00123C1C">
      <w:pPr>
        <w:ind w:left="-284" w:right="-126"/>
        <w:jc w:val="both"/>
        <w:rPr>
          <w:rFonts w:ascii="Montserrat" w:hAnsi="Montserrat" w:cs="Arial"/>
          <w:sz w:val="16"/>
          <w:szCs w:val="16"/>
        </w:rPr>
      </w:pPr>
    </w:p>
    <w:p w:rsidR="00123C1C" w:rsidRPr="00964C2F" w:rsidRDefault="00123C1C" w:rsidP="00123C1C">
      <w:pPr>
        <w:numPr>
          <w:ilvl w:val="0"/>
          <w:numId w:val="37"/>
        </w:numPr>
        <w:ind w:right="-126"/>
        <w:jc w:val="both"/>
        <w:rPr>
          <w:rFonts w:ascii="Montserrat" w:hAnsi="Montserrat" w:cs="Arial"/>
          <w:sz w:val="16"/>
          <w:szCs w:val="16"/>
        </w:rPr>
      </w:pPr>
      <w:r w:rsidRPr="00964C2F">
        <w:rPr>
          <w:rFonts w:ascii="Montserrat" w:hAnsi="Montserrat" w:cs="Arial"/>
          <w:sz w:val="16"/>
          <w:szCs w:val="16"/>
        </w:rPr>
        <w:t>Se verificará documentalmente que los bienes ofertados, cumplan con las especificaciones técnicas y requisitos solicitados en</w:t>
      </w:r>
      <w:r w:rsidRPr="00964C2F">
        <w:rPr>
          <w:rFonts w:ascii="Montserrat" w:hAnsi="Montserrat" w:cs="Arial"/>
          <w:bCs/>
          <w:sz w:val="16"/>
          <w:szCs w:val="16"/>
        </w:rPr>
        <w:t xml:space="preserve"> ésta Convocatoria, así como con aquellos que resulten de la(s) Junta (s) de Aclaración.</w:t>
      </w:r>
    </w:p>
    <w:p w:rsidR="00123C1C" w:rsidRPr="00964C2F" w:rsidRDefault="00123C1C" w:rsidP="00123C1C">
      <w:pPr>
        <w:pStyle w:val="Prrafodelista"/>
        <w:ind w:right="-126"/>
        <w:rPr>
          <w:rFonts w:ascii="Montserrat" w:eastAsia="Arial Unicode MS" w:hAnsi="Montserrat" w:cs="Arial"/>
          <w:sz w:val="16"/>
          <w:szCs w:val="16"/>
          <w:lang w:val="es-ES_tradnl"/>
        </w:rPr>
      </w:pPr>
    </w:p>
    <w:p w:rsidR="00123C1C" w:rsidRPr="00964C2F" w:rsidRDefault="00123C1C" w:rsidP="00123C1C">
      <w:pPr>
        <w:numPr>
          <w:ilvl w:val="0"/>
          <w:numId w:val="37"/>
        </w:numPr>
        <w:ind w:right="-126"/>
        <w:jc w:val="both"/>
        <w:rPr>
          <w:rFonts w:ascii="Montserrat" w:hAnsi="Montserrat" w:cs="Arial"/>
          <w:sz w:val="16"/>
          <w:szCs w:val="16"/>
        </w:rPr>
      </w:pPr>
      <w:r w:rsidRPr="00964C2F">
        <w:rPr>
          <w:rFonts w:ascii="Montserrat" w:eastAsia="Arial Unicode MS" w:hAnsi="Montserrat" w:cs="Arial"/>
          <w:sz w:val="16"/>
          <w:szCs w:val="16"/>
          <w:lang w:val="es-ES_tradnl"/>
        </w:rPr>
        <w:t>En su caso, se verificará la congruencia de los folletos, catálogos y/o fotografías</w:t>
      </w:r>
      <w:r w:rsidRPr="00964C2F">
        <w:rPr>
          <w:rFonts w:ascii="Montserrat" w:hAnsi="Montserrat" w:cs="Arial"/>
          <w:sz w:val="16"/>
          <w:szCs w:val="16"/>
        </w:rPr>
        <w:t xml:space="preserve"> </w:t>
      </w:r>
      <w:r w:rsidRPr="00964C2F">
        <w:rPr>
          <w:rFonts w:ascii="Montserrat" w:eastAsia="Arial Unicode MS" w:hAnsi="Montserrat" w:cs="Arial"/>
          <w:sz w:val="16"/>
          <w:szCs w:val="16"/>
          <w:lang w:val="es-ES_tradnl"/>
        </w:rPr>
        <w:t>que presenten los licitantes con lo ofertado en la proposición técnica.</w:t>
      </w:r>
    </w:p>
    <w:p w:rsidR="00123C1C" w:rsidRPr="00964C2F" w:rsidRDefault="00123C1C" w:rsidP="00123C1C">
      <w:pPr>
        <w:tabs>
          <w:tab w:val="left" w:pos="0"/>
        </w:tabs>
        <w:ind w:left="-284" w:right="-126"/>
        <w:rPr>
          <w:rFonts w:ascii="Montserrat" w:hAnsi="Montserrat" w:cs="Arial"/>
          <w:sz w:val="16"/>
          <w:szCs w:val="16"/>
        </w:rPr>
      </w:pPr>
    </w:p>
    <w:p w:rsidR="00123C1C" w:rsidRPr="00964C2F" w:rsidRDefault="00123C1C" w:rsidP="00123C1C">
      <w:pPr>
        <w:numPr>
          <w:ilvl w:val="0"/>
          <w:numId w:val="37"/>
        </w:numPr>
        <w:tabs>
          <w:tab w:val="left" w:pos="0"/>
        </w:tabs>
        <w:ind w:right="-126"/>
        <w:jc w:val="both"/>
        <w:rPr>
          <w:rFonts w:ascii="Montserrat" w:eastAsia="Arial Unicode MS" w:hAnsi="Montserrat" w:cs="Arial"/>
          <w:sz w:val="16"/>
          <w:szCs w:val="16"/>
          <w:lang w:val="es-ES_tradnl"/>
        </w:rPr>
      </w:pPr>
      <w:r w:rsidRPr="00964C2F">
        <w:rPr>
          <w:rFonts w:ascii="Montserrat" w:hAnsi="Montserrat" w:cs="Arial"/>
          <w:sz w:val="16"/>
          <w:szCs w:val="16"/>
        </w:rPr>
        <w:t xml:space="preserve">Se verificará el cumplimiento </w:t>
      </w:r>
      <w:r w:rsidRPr="00964C2F">
        <w:rPr>
          <w:rFonts w:ascii="Montserrat" w:eastAsia="Arial Unicode MS" w:hAnsi="Montserrat" w:cs="Arial"/>
          <w:sz w:val="16"/>
          <w:szCs w:val="16"/>
          <w:lang w:val="es-ES_tradnl"/>
        </w:rPr>
        <w:t>de la proposición técnica</w:t>
      </w:r>
      <w:r w:rsidRPr="00964C2F">
        <w:rPr>
          <w:rFonts w:ascii="Montserrat" w:hAnsi="Montserrat" w:cs="Arial"/>
          <w:sz w:val="16"/>
          <w:szCs w:val="16"/>
        </w:rPr>
        <w:t xml:space="preserve">, conforme a los requisitos establecidos en el numeral 6.1, de </w:t>
      </w:r>
      <w:r w:rsidRPr="00964C2F">
        <w:rPr>
          <w:rFonts w:ascii="Montserrat" w:hAnsi="Montserrat" w:cs="Arial"/>
          <w:bCs/>
          <w:sz w:val="16"/>
          <w:szCs w:val="16"/>
        </w:rPr>
        <w:t>ésta</w:t>
      </w:r>
      <w:r w:rsidRPr="00964C2F">
        <w:rPr>
          <w:rFonts w:ascii="Montserrat" w:hAnsi="Montserrat" w:cs="Arial"/>
          <w:sz w:val="16"/>
          <w:szCs w:val="16"/>
        </w:rPr>
        <w:t xml:space="preserve"> Convocatoria.</w:t>
      </w:r>
    </w:p>
    <w:p w:rsidR="00123C1C" w:rsidRPr="00964C2F" w:rsidRDefault="00123C1C" w:rsidP="00123C1C">
      <w:pPr>
        <w:pStyle w:val="Prrafodelista"/>
        <w:ind w:right="-126"/>
        <w:rPr>
          <w:rFonts w:ascii="Montserrat" w:hAnsi="Montserrat" w:cs="Arial"/>
          <w:sz w:val="16"/>
          <w:szCs w:val="16"/>
        </w:rPr>
      </w:pPr>
    </w:p>
    <w:p w:rsidR="00123C1C" w:rsidRPr="00964C2F" w:rsidRDefault="00123C1C" w:rsidP="00123C1C">
      <w:pPr>
        <w:numPr>
          <w:ilvl w:val="0"/>
          <w:numId w:val="37"/>
        </w:numPr>
        <w:tabs>
          <w:tab w:val="left" w:pos="0"/>
        </w:tabs>
        <w:ind w:right="-126"/>
        <w:jc w:val="both"/>
        <w:rPr>
          <w:rFonts w:ascii="Montserrat" w:eastAsia="Arial Unicode MS" w:hAnsi="Montserrat" w:cs="Arial"/>
          <w:sz w:val="16"/>
          <w:szCs w:val="16"/>
          <w:lang w:val="es-ES_tradnl"/>
        </w:rPr>
      </w:pPr>
      <w:r w:rsidRPr="00964C2F">
        <w:rPr>
          <w:rFonts w:ascii="Montserrat" w:hAnsi="Montserrat" w:cs="Arial"/>
          <w:sz w:val="16"/>
          <w:szCs w:val="16"/>
        </w:rPr>
        <w:t>Se realizará la evaluación de las proposiciones comparando entre sí lo solicitado y lo ofertado (cumple, no cumple), en forma equivalente, todas las condiciones ofrecidas por los licitantes.</w:t>
      </w:r>
    </w:p>
    <w:p w:rsidR="00123C1C" w:rsidRPr="00964C2F" w:rsidRDefault="00123C1C" w:rsidP="00123C1C">
      <w:pPr>
        <w:pStyle w:val="Prrafodelista"/>
        <w:ind w:right="-126"/>
        <w:rPr>
          <w:rFonts w:ascii="Montserrat" w:eastAsia="Arial Unicode MS" w:hAnsi="Montserrat" w:cs="Arial"/>
          <w:sz w:val="16"/>
          <w:szCs w:val="16"/>
          <w:lang w:val="es-ES_tradnl"/>
        </w:rPr>
      </w:pPr>
    </w:p>
    <w:p w:rsidR="00123C1C" w:rsidRPr="00964C2F" w:rsidRDefault="00123C1C" w:rsidP="00123C1C">
      <w:pPr>
        <w:numPr>
          <w:ilvl w:val="0"/>
          <w:numId w:val="37"/>
        </w:numPr>
        <w:tabs>
          <w:tab w:val="left" w:pos="0"/>
        </w:tabs>
        <w:ind w:right="-126"/>
        <w:jc w:val="both"/>
        <w:rPr>
          <w:rFonts w:ascii="Montserrat" w:eastAsia="Arial Unicode MS" w:hAnsi="Montserrat" w:cs="Arial"/>
          <w:sz w:val="16"/>
          <w:szCs w:val="16"/>
          <w:lang w:val="es-ES_tradnl"/>
        </w:rPr>
      </w:pPr>
      <w:r w:rsidRPr="00964C2F">
        <w:rPr>
          <w:rFonts w:ascii="Montserrat" w:eastAsia="Arial Unicode MS" w:hAnsi="Montserrat" w:cs="Arial"/>
          <w:sz w:val="16"/>
          <w:szCs w:val="16"/>
          <w:lang w:val="es-ES_tradnl"/>
        </w:rPr>
        <w:t>La evaluación se hará sobre la descripción de la clave que corresponda al Cuadro Básico y Catálogo de Insumos del Sector Salud, contenido en el Catálogo de Artículos Institucional vigente.</w:t>
      </w:r>
    </w:p>
    <w:p w:rsidR="00123C1C" w:rsidRPr="00964C2F" w:rsidRDefault="00123C1C" w:rsidP="00123C1C">
      <w:pPr>
        <w:tabs>
          <w:tab w:val="left" w:pos="0"/>
        </w:tabs>
        <w:ind w:left="-284" w:right="-126"/>
        <w:rPr>
          <w:rFonts w:ascii="Montserrat" w:eastAsia="Arial Unicode MS" w:hAnsi="Montserrat" w:cs="Arial"/>
          <w:sz w:val="16"/>
          <w:szCs w:val="16"/>
          <w:lang w:val="es-ES_tradnl"/>
        </w:rPr>
      </w:pPr>
    </w:p>
    <w:p w:rsidR="00123C1C" w:rsidRPr="00964C2F" w:rsidRDefault="00123C1C" w:rsidP="00123C1C">
      <w:pPr>
        <w:numPr>
          <w:ilvl w:val="0"/>
          <w:numId w:val="37"/>
        </w:numPr>
        <w:tabs>
          <w:tab w:val="left" w:pos="0"/>
        </w:tabs>
        <w:ind w:right="-126"/>
        <w:jc w:val="both"/>
        <w:rPr>
          <w:rFonts w:ascii="Montserrat" w:eastAsia="Arial Unicode MS" w:hAnsi="Montserrat" w:cs="Arial"/>
          <w:sz w:val="16"/>
          <w:szCs w:val="16"/>
          <w:lang w:val="es-ES_tradnl"/>
        </w:rPr>
      </w:pPr>
      <w:r w:rsidRPr="00964C2F">
        <w:rPr>
          <w:rFonts w:ascii="Montserrat" w:hAnsi="Montserrat" w:cs="Arial"/>
          <w:sz w:val="16"/>
          <w:szCs w:val="16"/>
        </w:rPr>
        <w:t xml:space="preserve">Se verificará que los bienes ofertados se apegan a la descripción y presentación establecida en el </w:t>
      </w:r>
      <w:r w:rsidRPr="00964C2F">
        <w:rPr>
          <w:rFonts w:ascii="Montserrat" w:hAnsi="Montserrat" w:cs="Arial"/>
          <w:b/>
          <w:sz w:val="16"/>
          <w:szCs w:val="16"/>
        </w:rPr>
        <w:t xml:space="preserve">ANEXO NO. 1 (UNO) “ANEXO TÉCNICO” </w:t>
      </w:r>
      <w:r w:rsidRPr="00964C2F">
        <w:rPr>
          <w:rFonts w:ascii="Montserrat" w:hAnsi="Montserrat" w:cs="Arial"/>
          <w:sz w:val="16"/>
          <w:szCs w:val="16"/>
        </w:rPr>
        <w:t>de la presente Convocatoria.</w:t>
      </w:r>
    </w:p>
    <w:p w:rsidR="00123C1C" w:rsidRPr="00964C2F" w:rsidRDefault="00123C1C" w:rsidP="00123C1C">
      <w:pPr>
        <w:pStyle w:val="Prrafodelista"/>
        <w:ind w:right="-126"/>
        <w:rPr>
          <w:rFonts w:ascii="Montserrat" w:eastAsia="Arial Unicode MS" w:hAnsi="Montserrat" w:cs="Arial"/>
          <w:sz w:val="16"/>
          <w:szCs w:val="16"/>
          <w:lang w:val="es-ES_tradnl"/>
        </w:rPr>
      </w:pPr>
    </w:p>
    <w:p w:rsidR="00123C1C" w:rsidRPr="00CE4AB4" w:rsidRDefault="00123C1C" w:rsidP="00123C1C">
      <w:pPr>
        <w:numPr>
          <w:ilvl w:val="0"/>
          <w:numId w:val="37"/>
        </w:numPr>
        <w:tabs>
          <w:tab w:val="left" w:pos="0"/>
        </w:tabs>
        <w:ind w:right="-126"/>
        <w:jc w:val="both"/>
        <w:rPr>
          <w:rFonts w:ascii="Montserrat" w:eastAsia="Arial Unicode MS" w:hAnsi="Montserrat" w:cs="Arial"/>
          <w:sz w:val="16"/>
          <w:szCs w:val="16"/>
          <w:lang w:val="es-ES_tradnl"/>
        </w:rPr>
      </w:pPr>
      <w:r w:rsidRPr="00CE4AB4">
        <w:rPr>
          <w:rFonts w:ascii="Montserrat" w:eastAsia="Arial Unicode MS" w:hAnsi="Montserrat" w:cs="Arial"/>
          <w:sz w:val="16"/>
          <w:szCs w:val="16"/>
          <w:lang w:val="es-ES_tradnl"/>
        </w:rPr>
        <w:t xml:space="preserve">Se verificarán las características de las muestras ofertadas a efecto de que estas cumplan con las especificaciones técnicas y requisitos establecidos en estas bases, así como los que resulten de la junta de aclaraciones. </w:t>
      </w:r>
    </w:p>
    <w:p w:rsidR="00123C1C" w:rsidRPr="00193796"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Pr="00193796" w:rsidRDefault="00123C1C" w:rsidP="00123C1C">
      <w:pPr>
        <w:spacing w:line="276" w:lineRule="auto"/>
        <w:ind w:left="284" w:hanging="284"/>
        <w:jc w:val="both"/>
        <w:rPr>
          <w:rFonts w:ascii="Montserrat" w:hAnsi="Montserrat" w:cs="Arial"/>
          <w:b/>
          <w:sz w:val="16"/>
          <w:szCs w:val="16"/>
        </w:rPr>
      </w:pPr>
      <w:r w:rsidRPr="00193796">
        <w:rPr>
          <w:rFonts w:ascii="Montserrat" w:hAnsi="Montserrat" w:cs="Arial"/>
          <w:b/>
          <w:sz w:val="16"/>
          <w:szCs w:val="16"/>
        </w:rPr>
        <w:t xml:space="preserve">9.2. EVALUACIÓN DE LAS PROPOSICIONES ECONÓMICAS </w:t>
      </w:r>
    </w:p>
    <w:p w:rsidR="00123C1C" w:rsidRPr="00193796" w:rsidRDefault="00123C1C" w:rsidP="00123C1C">
      <w:pPr>
        <w:tabs>
          <w:tab w:val="left" w:pos="0"/>
        </w:tabs>
        <w:spacing w:line="276" w:lineRule="auto"/>
        <w:jc w:val="both"/>
        <w:rPr>
          <w:rFonts w:ascii="Montserrat" w:hAnsi="Montserrat" w:cs="Arial"/>
          <w:sz w:val="16"/>
          <w:szCs w:val="16"/>
        </w:rPr>
      </w:pPr>
    </w:p>
    <w:p w:rsidR="00123C1C" w:rsidRPr="005F7DC7" w:rsidRDefault="00123C1C" w:rsidP="00123C1C">
      <w:pPr>
        <w:ind w:right="-126"/>
        <w:jc w:val="both"/>
        <w:rPr>
          <w:rFonts w:ascii="Montserrat" w:hAnsi="Montserrat" w:cs="Arial"/>
          <w:sz w:val="16"/>
          <w:szCs w:val="16"/>
        </w:rPr>
      </w:pPr>
      <w:r w:rsidRPr="005F7DC7">
        <w:rPr>
          <w:rFonts w:ascii="Montserrat" w:hAnsi="Montserrat" w:cs="Arial"/>
          <w:sz w:val="16"/>
          <w:szCs w:val="16"/>
        </w:rPr>
        <w:t xml:space="preserve">Se analizarán los precios ofertados por los licitantes, y las operaciones aritméticas con objeto de verificar el importe total de los bienes ofertados, conforme a los datos contenidos en su proposición económica </w:t>
      </w:r>
      <w:r w:rsidRPr="005F7DC7">
        <w:rPr>
          <w:rFonts w:ascii="Montserrat" w:hAnsi="Montserrat" w:cs="Arial"/>
          <w:b/>
          <w:sz w:val="16"/>
          <w:szCs w:val="16"/>
        </w:rPr>
        <w:t xml:space="preserve">ANEXO NO. 11 (ONCE) “PROPOSICIÓN TÉCNICO - ECONÓMICA” </w:t>
      </w:r>
      <w:r w:rsidRPr="005F7DC7">
        <w:rPr>
          <w:rFonts w:ascii="Montserrat" w:hAnsi="Montserrat" w:cs="Arial"/>
          <w:sz w:val="16"/>
          <w:szCs w:val="16"/>
        </w:rPr>
        <w:t>de la presente Licitación.</w:t>
      </w:r>
    </w:p>
    <w:p w:rsidR="00123C1C" w:rsidRPr="007D456F" w:rsidRDefault="00123C1C" w:rsidP="00123C1C">
      <w:pPr>
        <w:ind w:right="-126"/>
        <w:jc w:val="both"/>
        <w:rPr>
          <w:rFonts w:ascii="Montserrat" w:hAnsi="Montserrat" w:cs="Arial"/>
          <w:sz w:val="16"/>
          <w:szCs w:val="16"/>
          <w:highlight w:val="yellow"/>
        </w:rPr>
      </w:pPr>
    </w:p>
    <w:p w:rsidR="00123C1C" w:rsidRDefault="00123C1C" w:rsidP="00123C1C">
      <w:pPr>
        <w:ind w:right="-126"/>
        <w:jc w:val="both"/>
        <w:rPr>
          <w:rFonts w:ascii="Montserrat" w:hAnsi="Montserrat" w:cs="Arial"/>
          <w:sz w:val="16"/>
          <w:szCs w:val="16"/>
        </w:rPr>
      </w:pPr>
      <w:r w:rsidRPr="00221F1E">
        <w:rPr>
          <w:rFonts w:ascii="Montserrat" w:hAnsi="Montserrat" w:cs="Arial"/>
          <w:sz w:val="16"/>
          <w:szCs w:val="16"/>
        </w:rPr>
        <w:t>La evaluación de las proposiciones se realizará por partida</w:t>
      </w:r>
      <w:r w:rsidR="00215326">
        <w:rPr>
          <w:rFonts w:ascii="Montserrat" w:hAnsi="Montserrat" w:cs="Arial"/>
          <w:sz w:val="16"/>
          <w:szCs w:val="16"/>
        </w:rPr>
        <w:t xml:space="preserve"> única</w:t>
      </w:r>
      <w:r w:rsidRPr="00221F1E">
        <w:rPr>
          <w:rFonts w:ascii="Montserrat" w:hAnsi="Montserrat" w:cs="Arial"/>
          <w:sz w:val="16"/>
          <w:szCs w:val="16"/>
        </w:rPr>
        <w:t xml:space="preserve">, renglón clave, descripción, presentación, Registro Sanitario, Marca(s), país de origen, nombre del fabricante, RFC del Fabricante, cantidad requerida, precio unitario ofertado, importe y total desglosando el I.V.A. conforme al </w:t>
      </w:r>
      <w:r w:rsidRPr="00221F1E">
        <w:rPr>
          <w:rFonts w:ascii="Montserrat" w:hAnsi="Montserrat" w:cs="Arial"/>
          <w:b/>
          <w:sz w:val="16"/>
          <w:szCs w:val="16"/>
        </w:rPr>
        <w:t>ANEXO NO. 11 (ONCE) “PROPOSICIÓN TÉCNICO - ECONÓMICA”</w:t>
      </w:r>
      <w:r w:rsidRPr="00221F1E">
        <w:rPr>
          <w:rFonts w:ascii="Montserrat" w:hAnsi="Montserrat" w:cs="Arial"/>
          <w:sz w:val="16"/>
          <w:szCs w:val="16"/>
        </w:rPr>
        <w:t>, el cual forma parte de la presente Convocatoria.</w:t>
      </w:r>
    </w:p>
    <w:p w:rsidR="00123C1C" w:rsidRPr="00193796" w:rsidRDefault="00123C1C" w:rsidP="00123C1C">
      <w:pPr>
        <w:spacing w:line="276" w:lineRule="auto"/>
        <w:ind w:left="284" w:hanging="284"/>
        <w:jc w:val="both"/>
        <w:rPr>
          <w:rFonts w:ascii="Montserrat" w:hAnsi="Montserrat" w:cs="Arial"/>
          <w:b/>
          <w:sz w:val="16"/>
          <w:szCs w:val="16"/>
        </w:rPr>
      </w:pPr>
    </w:p>
    <w:p w:rsidR="00123C1C" w:rsidRPr="00193796" w:rsidRDefault="00123C1C" w:rsidP="00123C1C">
      <w:pPr>
        <w:spacing w:line="276" w:lineRule="auto"/>
        <w:ind w:left="284" w:hanging="284"/>
        <w:jc w:val="both"/>
        <w:rPr>
          <w:rFonts w:ascii="Montserrat" w:hAnsi="Montserrat" w:cs="Arial"/>
          <w:b/>
          <w:sz w:val="16"/>
          <w:szCs w:val="16"/>
        </w:rPr>
      </w:pPr>
      <w:r w:rsidRPr="00193796">
        <w:rPr>
          <w:rFonts w:ascii="Montserrat" w:hAnsi="Montserrat" w:cs="Arial"/>
          <w:b/>
          <w:sz w:val="16"/>
          <w:szCs w:val="16"/>
        </w:rPr>
        <w:t>9.3.</w:t>
      </w:r>
      <w:r w:rsidRPr="00193796">
        <w:rPr>
          <w:rFonts w:ascii="Montserrat" w:hAnsi="Montserrat" w:cs="Arial"/>
          <w:b/>
          <w:sz w:val="16"/>
          <w:szCs w:val="16"/>
        </w:rPr>
        <w:tab/>
        <w:t>CRITERIOS DE ADJUDICACIÓN DE LOS CONTRATOS</w:t>
      </w:r>
    </w:p>
    <w:p w:rsidR="00123C1C" w:rsidRPr="00832B82" w:rsidRDefault="00123C1C" w:rsidP="00123C1C">
      <w:pPr>
        <w:spacing w:line="276" w:lineRule="auto"/>
        <w:ind w:left="284" w:hanging="284"/>
        <w:jc w:val="both"/>
        <w:rPr>
          <w:rFonts w:ascii="Montserrat" w:hAnsi="Montserrat" w:cs="Arial"/>
          <w:sz w:val="16"/>
          <w:szCs w:val="16"/>
        </w:rPr>
      </w:pPr>
      <w:r w:rsidRPr="00832B82">
        <w:rPr>
          <w:rFonts w:ascii="Montserrat" w:hAnsi="Montserrat" w:cs="Arial"/>
          <w:sz w:val="16"/>
          <w:szCs w:val="16"/>
        </w:rPr>
        <w:t xml:space="preserve"> </w:t>
      </w:r>
    </w:p>
    <w:p w:rsidR="00123C1C" w:rsidRPr="00832B82" w:rsidRDefault="00123C1C" w:rsidP="00123C1C">
      <w:pPr>
        <w:jc w:val="both"/>
        <w:rPr>
          <w:rFonts w:ascii="Montserrat" w:hAnsi="Montserrat" w:cs="Arial"/>
          <w:sz w:val="16"/>
          <w:szCs w:val="16"/>
        </w:rPr>
      </w:pPr>
      <w:r w:rsidRPr="00832B82">
        <w:rPr>
          <w:rFonts w:ascii="Montserrat" w:hAnsi="Montserrat" w:cs="Arial"/>
          <w:sz w:val="16"/>
          <w:szCs w:val="16"/>
        </w:rPr>
        <w:t xml:space="preserve">El contrato será adjudicado al licitante cuya oferta resulte solvente porque cumple, conforme a los criterios de evaluación establecidos, con los requisitos legales, técnicos y económicos de la presente </w:t>
      </w:r>
      <w:r w:rsidRPr="00832B82">
        <w:rPr>
          <w:rFonts w:ascii="Montserrat" w:hAnsi="Montserrat" w:cs="Arial"/>
          <w:sz w:val="16"/>
          <w:szCs w:val="16"/>
          <w:lang w:val="es-MX"/>
        </w:rPr>
        <w:t xml:space="preserve">convocatoria </w:t>
      </w:r>
      <w:r w:rsidRPr="00832B82">
        <w:rPr>
          <w:rFonts w:ascii="Montserrat" w:hAnsi="Montserrat" w:cs="Arial"/>
          <w:sz w:val="16"/>
          <w:szCs w:val="16"/>
        </w:rPr>
        <w:t xml:space="preserve">y que garanticen el cumplimiento de las obligaciones respectivas. </w:t>
      </w:r>
    </w:p>
    <w:p w:rsidR="00123C1C" w:rsidRPr="00832B82" w:rsidRDefault="00123C1C" w:rsidP="00123C1C">
      <w:pPr>
        <w:jc w:val="both"/>
        <w:rPr>
          <w:rFonts w:ascii="Montserrat" w:hAnsi="Montserrat" w:cs="Arial"/>
          <w:sz w:val="16"/>
          <w:szCs w:val="16"/>
        </w:rPr>
      </w:pPr>
    </w:p>
    <w:p w:rsidR="00123C1C" w:rsidRPr="00832B82" w:rsidRDefault="00123C1C" w:rsidP="00123C1C">
      <w:pPr>
        <w:jc w:val="both"/>
        <w:rPr>
          <w:rFonts w:ascii="Montserrat" w:hAnsi="Montserrat" w:cs="Arial"/>
          <w:sz w:val="16"/>
          <w:szCs w:val="16"/>
        </w:rPr>
      </w:pPr>
      <w:r w:rsidRPr="00832B82">
        <w:rPr>
          <w:rFonts w:ascii="Montserrat" w:hAnsi="Montserrat" w:cs="Arial"/>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23C1C" w:rsidRPr="00832B82" w:rsidRDefault="00123C1C" w:rsidP="00123C1C">
      <w:pPr>
        <w:jc w:val="both"/>
        <w:rPr>
          <w:rFonts w:ascii="Montserrat" w:hAnsi="Montserrat" w:cs="Arial"/>
          <w:sz w:val="16"/>
          <w:szCs w:val="16"/>
        </w:rPr>
      </w:pPr>
    </w:p>
    <w:p w:rsidR="00123C1C" w:rsidRPr="00832B82" w:rsidRDefault="00123C1C" w:rsidP="00123C1C">
      <w:pPr>
        <w:jc w:val="both"/>
        <w:rPr>
          <w:rFonts w:ascii="Montserrat" w:hAnsi="Montserrat" w:cs="Arial"/>
          <w:sz w:val="16"/>
          <w:szCs w:val="16"/>
        </w:rPr>
      </w:pPr>
      <w:r w:rsidRPr="00832B82">
        <w:rPr>
          <w:rFonts w:ascii="Montserrat" w:hAnsi="Montserrat" w:cs="Arial"/>
          <w:sz w:val="16"/>
          <w:szCs w:val="16"/>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123C1C" w:rsidRPr="00832B82" w:rsidRDefault="00123C1C" w:rsidP="00123C1C">
      <w:pPr>
        <w:ind w:left="851" w:hanging="851"/>
        <w:jc w:val="both"/>
        <w:rPr>
          <w:rFonts w:ascii="Montserrat" w:hAnsi="Montserrat" w:cs="Arial"/>
          <w:sz w:val="16"/>
          <w:szCs w:val="16"/>
        </w:rPr>
      </w:pPr>
    </w:p>
    <w:p w:rsidR="00123C1C" w:rsidRPr="00832B82" w:rsidRDefault="00123C1C" w:rsidP="00123C1C">
      <w:pPr>
        <w:jc w:val="both"/>
        <w:rPr>
          <w:rFonts w:ascii="Montserrat" w:hAnsi="Montserrat" w:cs="Arial"/>
          <w:sz w:val="16"/>
          <w:szCs w:val="16"/>
        </w:rPr>
      </w:pPr>
      <w:r w:rsidRPr="00832B82">
        <w:rPr>
          <w:rFonts w:ascii="Montserrat" w:hAnsi="Montserrat" w:cs="Arial"/>
          <w:sz w:val="16"/>
          <w:szCs w:val="16"/>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123C1C" w:rsidRPr="00832B82" w:rsidRDefault="00123C1C" w:rsidP="00123C1C">
      <w:pPr>
        <w:jc w:val="both"/>
        <w:rPr>
          <w:rFonts w:ascii="Montserrat" w:hAnsi="Montserrat" w:cs="Arial"/>
          <w:sz w:val="16"/>
          <w:szCs w:val="16"/>
        </w:rPr>
      </w:pPr>
    </w:p>
    <w:p w:rsidR="00123C1C" w:rsidRPr="00832B82" w:rsidRDefault="00123C1C" w:rsidP="00123C1C">
      <w:pPr>
        <w:jc w:val="both"/>
        <w:rPr>
          <w:rFonts w:ascii="Montserrat" w:hAnsi="Montserrat" w:cs="Arial"/>
          <w:sz w:val="16"/>
          <w:szCs w:val="16"/>
        </w:rPr>
      </w:pPr>
      <w:r w:rsidRPr="00832B82">
        <w:rPr>
          <w:rFonts w:ascii="Montserrat" w:hAnsi="Montserrat" w:cs="Arial"/>
          <w:sz w:val="16"/>
          <w:szCs w:val="16"/>
        </w:rPr>
        <w:t xml:space="preserve">Las proposiciones presentadas por medios electrónicos, el sorteo por insaculación se </w:t>
      </w:r>
      <w:proofErr w:type="gramStart"/>
      <w:r w:rsidRPr="00832B82">
        <w:rPr>
          <w:rFonts w:ascii="Montserrat" w:hAnsi="Montserrat" w:cs="Arial"/>
          <w:sz w:val="16"/>
          <w:szCs w:val="16"/>
        </w:rPr>
        <w:t>realizará</w:t>
      </w:r>
      <w:proofErr w:type="gramEnd"/>
      <w:r w:rsidRPr="00832B82">
        <w:rPr>
          <w:rFonts w:ascii="Montserrat" w:hAnsi="Montserrat" w:cs="Arial"/>
          <w:sz w:val="16"/>
          <w:szCs w:val="16"/>
        </w:rPr>
        <w:t xml:space="preserve"> a través de COMPRANET, conforme a las disposiciones administrativas que emita la SFP. En tanto no sean emitidas se realizará  conforme a lo dispuesto en el artículo 54 del Reglamento de la LAASSP.</w:t>
      </w:r>
    </w:p>
    <w:p w:rsidR="00123C1C" w:rsidRPr="00193796"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Pr="00193796" w:rsidRDefault="00123C1C" w:rsidP="00123C1C">
      <w:pPr>
        <w:spacing w:line="276" w:lineRule="auto"/>
        <w:rPr>
          <w:rFonts w:ascii="Montserrat" w:hAnsi="Montserrat" w:cs="Arial"/>
          <w:b/>
          <w:bCs/>
          <w:sz w:val="16"/>
          <w:szCs w:val="16"/>
        </w:rPr>
      </w:pPr>
      <w:r w:rsidRPr="00193796">
        <w:rPr>
          <w:rFonts w:ascii="Montserrat" w:hAnsi="Montserrat" w:cs="Arial"/>
          <w:b/>
          <w:bCs/>
          <w:sz w:val="16"/>
          <w:szCs w:val="16"/>
        </w:rPr>
        <w:t>10.</w:t>
      </w:r>
      <w:r w:rsidRPr="00193796">
        <w:rPr>
          <w:rFonts w:ascii="Montserrat" w:hAnsi="Montserrat" w:cs="Arial"/>
          <w:b/>
          <w:bCs/>
          <w:sz w:val="16"/>
          <w:szCs w:val="16"/>
        </w:rPr>
        <w:tab/>
        <w:t>CAUSAS DE DESECHAMIENTO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Se desecharán las proposiciones de los licitantes que incurran en uno o varios de los siguientes supuestos: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numPr>
          <w:ilvl w:val="0"/>
          <w:numId w:val="18"/>
        </w:numPr>
        <w:spacing w:line="276" w:lineRule="auto"/>
        <w:jc w:val="both"/>
        <w:rPr>
          <w:rFonts w:ascii="Montserrat" w:hAnsi="Montserrat" w:cs="Arial"/>
          <w:sz w:val="16"/>
          <w:szCs w:val="16"/>
        </w:rPr>
      </w:pPr>
      <w:r w:rsidRPr="00193796">
        <w:rPr>
          <w:rFonts w:ascii="Montserrat" w:hAnsi="Montserrat" w:cs="Arial"/>
          <w:sz w:val="16"/>
          <w:szCs w:val="16"/>
        </w:rPr>
        <w:t xml:space="preserve">Que no cumplan con cualquiera de los requisitos o características establecidos </w:t>
      </w:r>
      <w:r>
        <w:rPr>
          <w:rFonts w:ascii="Montserrat" w:hAnsi="Montserrat" w:cs="Arial"/>
          <w:sz w:val="16"/>
          <w:szCs w:val="16"/>
        </w:rPr>
        <w:t xml:space="preserve">en el numeral 6, 6.1 y 6.2 de esta </w:t>
      </w:r>
      <w:r w:rsidRPr="00193796">
        <w:rPr>
          <w:rFonts w:ascii="Montserrat" w:hAnsi="Montserrat" w:cs="Arial"/>
          <w:sz w:val="16"/>
          <w:szCs w:val="16"/>
        </w:rPr>
        <w:t xml:space="preserve">Convocatoria y sus anexos, así como los que se deriven del Acto de la Junta de Aclaraciones y, que con motivo de dicho incumplimiento se afecte la solvencia de la proposición, según corresponda a la </w:t>
      </w:r>
      <w:r w:rsidR="00215326">
        <w:rPr>
          <w:rFonts w:ascii="Montserrat" w:hAnsi="Montserrat" w:cs="Arial"/>
          <w:sz w:val="16"/>
          <w:szCs w:val="16"/>
        </w:rPr>
        <w:t>totalidad de la partida.</w:t>
      </w:r>
    </w:p>
    <w:p w:rsidR="00123C1C" w:rsidRPr="00193796" w:rsidRDefault="00123C1C" w:rsidP="00215326">
      <w:pPr>
        <w:spacing w:line="276" w:lineRule="auto"/>
        <w:ind w:left="360"/>
        <w:jc w:val="center"/>
        <w:rPr>
          <w:rFonts w:ascii="Montserrat" w:hAnsi="Montserrat" w:cs="Arial"/>
          <w:sz w:val="16"/>
          <w:szCs w:val="16"/>
        </w:rPr>
      </w:pPr>
    </w:p>
    <w:p w:rsidR="00123C1C" w:rsidRPr="00260D5E" w:rsidRDefault="00123C1C" w:rsidP="00123C1C">
      <w:pPr>
        <w:numPr>
          <w:ilvl w:val="0"/>
          <w:numId w:val="18"/>
        </w:numPr>
        <w:spacing w:line="276" w:lineRule="auto"/>
        <w:jc w:val="both"/>
        <w:rPr>
          <w:rFonts w:ascii="Montserrat" w:hAnsi="Montserrat" w:cs="Arial"/>
          <w:sz w:val="16"/>
          <w:szCs w:val="16"/>
        </w:rPr>
      </w:pPr>
      <w:r w:rsidRPr="00260D5E">
        <w:rPr>
          <w:rFonts w:ascii="Montserrat" w:hAnsi="Montserrat" w:cs="Arial"/>
          <w:sz w:val="16"/>
          <w:szCs w:val="16"/>
        </w:rPr>
        <w:t xml:space="preserve">Cuando no se presente las muestras requeridas en la presente convocatoria. </w:t>
      </w:r>
    </w:p>
    <w:p w:rsidR="00123C1C" w:rsidRDefault="00123C1C" w:rsidP="00123C1C">
      <w:pPr>
        <w:pStyle w:val="Prrafodelista"/>
        <w:rPr>
          <w:rFonts w:ascii="Montserrat" w:hAnsi="Montserrat" w:cs="Arial"/>
          <w:sz w:val="16"/>
          <w:szCs w:val="16"/>
        </w:rPr>
      </w:pPr>
    </w:p>
    <w:p w:rsidR="00123C1C" w:rsidRPr="00193796" w:rsidRDefault="00123C1C" w:rsidP="00123C1C">
      <w:pPr>
        <w:numPr>
          <w:ilvl w:val="0"/>
          <w:numId w:val="18"/>
        </w:numPr>
        <w:spacing w:line="276" w:lineRule="auto"/>
        <w:jc w:val="both"/>
        <w:rPr>
          <w:rFonts w:ascii="Montserrat" w:hAnsi="Montserrat" w:cs="Arial"/>
          <w:sz w:val="16"/>
          <w:szCs w:val="16"/>
        </w:rPr>
      </w:pPr>
      <w:r w:rsidRPr="00193796">
        <w:rPr>
          <w:rFonts w:ascii="Montserrat" w:hAnsi="Montserrat" w:cs="Arial"/>
          <w:sz w:val="16"/>
          <w:szCs w:val="16"/>
        </w:rPr>
        <w:t>Cuando se compruebe que tienen acuerdo con otros licitantes para elevar el costo de</w:t>
      </w:r>
      <w:r>
        <w:rPr>
          <w:rFonts w:ascii="Montserrat" w:hAnsi="Montserrat" w:cs="Arial"/>
          <w:sz w:val="16"/>
          <w:szCs w:val="16"/>
        </w:rPr>
        <w:t xml:space="preserve"> los bienes </w:t>
      </w:r>
      <w:r w:rsidRPr="00193796">
        <w:rPr>
          <w:rFonts w:ascii="Montserrat" w:hAnsi="Montserrat" w:cs="Arial"/>
          <w:sz w:val="16"/>
          <w:szCs w:val="16"/>
        </w:rPr>
        <w:t>solicitado</w:t>
      </w:r>
      <w:r>
        <w:rPr>
          <w:rFonts w:ascii="Montserrat" w:hAnsi="Montserrat" w:cs="Arial"/>
          <w:sz w:val="16"/>
          <w:szCs w:val="16"/>
        </w:rPr>
        <w:t>s</w:t>
      </w:r>
      <w:r w:rsidRPr="00193796">
        <w:rPr>
          <w:rFonts w:ascii="Montserrat" w:hAnsi="Montserrat" w:cs="Arial"/>
          <w:sz w:val="16"/>
          <w:szCs w:val="16"/>
        </w:rPr>
        <w:t xml:space="preserve"> </w:t>
      </w:r>
      <w:r w:rsidRPr="00193796">
        <w:rPr>
          <w:rFonts w:ascii="Montserrat" w:hAnsi="Montserrat" w:cs="Arial"/>
          <w:sz w:val="16"/>
          <w:szCs w:val="16"/>
          <w:lang w:val="es-MX"/>
        </w:rPr>
        <w:t xml:space="preserve">o </w:t>
      </w:r>
      <w:r w:rsidRPr="00193796">
        <w:rPr>
          <w:rFonts w:ascii="Montserrat" w:hAnsi="Montserrat" w:cs="Arial"/>
          <w:sz w:val="16"/>
          <w:szCs w:val="16"/>
        </w:rPr>
        <w:t>bien</w:t>
      </w:r>
      <w:r w:rsidRPr="00193796">
        <w:rPr>
          <w:rFonts w:ascii="Montserrat" w:hAnsi="Montserrat" w:cs="Arial"/>
          <w:sz w:val="16"/>
          <w:szCs w:val="16"/>
          <w:lang w:val="es-MX"/>
        </w:rPr>
        <w:t>, cualquier otro acuerdo que tenga como fin obtener una ventaja sobre los demás licitantes</w:t>
      </w:r>
      <w:r w:rsidRPr="00193796">
        <w:rPr>
          <w:rFonts w:ascii="Montserrat" w:hAnsi="Montserrat" w:cs="Arial"/>
          <w:sz w:val="16"/>
          <w:szCs w:val="16"/>
        </w:rPr>
        <w:t>.</w:t>
      </w:r>
    </w:p>
    <w:p w:rsidR="00123C1C" w:rsidRPr="00193796" w:rsidRDefault="00123C1C" w:rsidP="00123C1C">
      <w:pPr>
        <w:spacing w:line="276" w:lineRule="auto"/>
        <w:ind w:left="360"/>
        <w:jc w:val="both"/>
        <w:rPr>
          <w:rFonts w:ascii="Montserrat" w:hAnsi="Montserrat" w:cs="Arial"/>
          <w:sz w:val="16"/>
          <w:szCs w:val="16"/>
        </w:rPr>
      </w:pPr>
    </w:p>
    <w:p w:rsidR="00123C1C" w:rsidRPr="00193796" w:rsidRDefault="00123C1C" w:rsidP="00123C1C">
      <w:pPr>
        <w:numPr>
          <w:ilvl w:val="0"/>
          <w:numId w:val="18"/>
        </w:numPr>
        <w:spacing w:line="276" w:lineRule="auto"/>
        <w:jc w:val="both"/>
        <w:rPr>
          <w:rFonts w:ascii="Montserrat" w:hAnsi="Montserrat" w:cs="Arial"/>
          <w:sz w:val="16"/>
          <w:szCs w:val="16"/>
        </w:rPr>
      </w:pPr>
      <w:r w:rsidRPr="00193796">
        <w:rPr>
          <w:rFonts w:ascii="Montserrat" w:hAnsi="Montserrat" w:cs="Arial"/>
          <w:sz w:val="16"/>
          <w:szCs w:val="16"/>
        </w:rPr>
        <w:t>Cuando incurran en cualquier violación a las disposiciones de la LAASSP, a su Reglamento o a cualquier otro ordenamiento legal o normativo vinculado con este procedimiento.</w:t>
      </w:r>
    </w:p>
    <w:p w:rsidR="00123C1C" w:rsidRPr="00193796" w:rsidRDefault="00123C1C" w:rsidP="00123C1C">
      <w:pPr>
        <w:spacing w:line="276" w:lineRule="auto"/>
        <w:ind w:left="360"/>
        <w:jc w:val="both"/>
        <w:rPr>
          <w:rFonts w:ascii="Montserrat" w:hAnsi="Montserrat" w:cs="Arial"/>
          <w:sz w:val="16"/>
          <w:szCs w:val="16"/>
        </w:rPr>
      </w:pPr>
    </w:p>
    <w:p w:rsidR="00123C1C" w:rsidRPr="00D371EE" w:rsidRDefault="00123C1C" w:rsidP="00123C1C">
      <w:pPr>
        <w:numPr>
          <w:ilvl w:val="0"/>
          <w:numId w:val="18"/>
        </w:numPr>
        <w:rPr>
          <w:rFonts w:ascii="Montserrat" w:hAnsi="Montserrat" w:cs="Arial"/>
          <w:sz w:val="16"/>
          <w:szCs w:val="16"/>
        </w:rPr>
      </w:pPr>
      <w:r w:rsidRPr="00D371EE">
        <w:rPr>
          <w:rFonts w:ascii="Montserrat" w:hAnsi="Montserrat" w:cs="Arial"/>
          <w:sz w:val="16"/>
          <w:szCs w:val="16"/>
        </w:rPr>
        <w:t>Cuando no cotice la totalidad de los bienes requeridos para cada clave o partida por cuanto a su cantidad.</w:t>
      </w:r>
    </w:p>
    <w:p w:rsidR="00123C1C" w:rsidRPr="00193796" w:rsidRDefault="00123C1C" w:rsidP="00123C1C">
      <w:pPr>
        <w:spacing w:line="276" w:lineRule="auto"/>
        <w:ind w:left="360"/>
        <w:jc w:val="both"/>
        <w:rPr>
          <w:rFonts w:ascii="Montserrat" w:hAnsi="Montserrat" w:cs="Arial"/>
          <w:sz w:val="16"/>
          <w:szCs w:val="16"/>
        </w:rPr>
      </w:pPr>
    </w:p>
    <w:p w:rsidR="00123C1C" w:rsidRPr="00193796" w:rsidRDefault="00123C1C" w:rsidP="00123C1C">
      <w:pPr>
        <w:numPr>
          <w:ilvl w:val="0"/>
          <w:numId w:val="18"/>
        </w:numPr>
        <w:spacing w:line="276" w:lineRule="auto"/>
        <w:jc w:val="both"/>
        <w:rPr>
          <w:rFonts w:ascii="Montserrat" w:hAnsi="Montserrat" w:cs="Arial"/>
          <w:sz w:val="16"/>
          <w:szCs w:val="16"/>
        </w:rPr>
      </w:pPr>
      <w:r w:rsidRPr="00193796">
        <w:rPr>
          <w:rFonts w:ascii="Montserrat" w:hAnsi="Montserrat" w:cs="Arial"/>
          <w:sz w:val="16"/>
          <w:szCs w:val="16"/>
        </w:rPr>
        <w:t>Cuando no presente uno o más de los escritos o manifiestos solicitados con carácter de “Bajo Protesta de Decir Verdad”, solicitados en la presente Convocatoria u omita la leyenda requerida.</w:t>
      </w:r>
    </w:p>
    <w:p w:rsidR="00123C1C" w:rsidRPr="00193796" w:rsidRDefault="00123C1C" w:rsidP="00123C1C">
      <w:pPr>
        <w:spacing w:line="276" w:lineRule="auto"/>
        <w:jc w:val="both"/>
        <w:rPr>
          <w:rFonts w:ascii="Montserrat" w:hAnsi="Montserrat" w:cs="Arial"/>
          <w:sz w:val="16"/>
          <w:szCs w:val="16"/>
        </w:rPr>
      </w:pPr>
    </w:p>
    <w:p w:rsidR="00123C1C" w:rsidRDefault="00123C1C" w:rsidP="00123C1C">
      <w:pPr>
        <w:numPr>
          <w:ilvl w:val="0"/>
          <w:numId w:val="18"/>
        </w:numPr>
        <w:jc w:val="both"/>
        <w:rPr>
          <w:rFonts w:ascii="Montserrat" w:hAnsi="Montserrat" w:cs="Arial"/>
          <w:sz w:val="16"/>
          <w:szCs w:val="16"/>
        </w:rPr>
      </w:pPr>
      <w:r w:rsidRPr="00D371EE">
        <w:rPr>
          <w:rFonts w:ascii="Montserrat" w:hAnsi="Montserrat" w:cs="Arial"/>
          <w:sz w:val="16"/>
          <w:szCs w:val="16"/>
        </w:rPr>
        <w:t xml:space="preserve">Cuando no exista correspondencia en los datos asentados en su propuesta técnica-económica </w:t>
      </w:r>
      <w:r w:rsidRPr="0004283A">
        <w:rPr>
          <w:rFonts w:ascii="Montserrat" w:hAnsi="Montserrat" w:cs="Arial"/>
          <w:b/>
          <w:sz w:val="16"/>
          <w:szCs w:val="16"/>
        </w:rPr>
        <w:t xml:space="preserve">ANEXO NO. 11 (ONCE) “PROPOSICIÓN TÉCNICO - ECONÓMICA” </w:t>
      </w:r>
      <w:r w:rsidRPr="00D371EE">
        <w:rPr>
          <w:rFonts w:ascii="Montserrat" w:hAnsi="Montserrat" w:cs="Arial"/>
          <w:sz w:val="16"/>
          <w:szCs w:val="16"/>
        </w:rPr>
        <w:t xml:space="preserve"> entre los documentos presentados por el licitante y los documentos solicitados en el </w:t>
      </w:r>
      <w:r>
        <w:rPr>
          <w:rFonts w:ascii="Montserrat" w:hAnsi="Montserrat" w:cs="Arial"/>
          <w:sz w:val="16"/>
          <w:szCs w:val="16"/>
        </w:rPr>
        <w:t xml:space="preserve">inciso c) calidad del </w:t>
      </w:r>
      <w:r w:rsidRPr="001D7AE7">
        <w:rPr>
          <w:rFonts w:ascii="Montserrat" w:hAnsi="Montserrat" w:cs="Arial"/>
          <w:b/>
          <w:sz w:val="16"/>
          <w:szCs w:val="16"/>
        </w:rPr>
        <w:t xml:space="preserve">ANEXO NO. 1 (UNO) “ANEXO TÉCNICO” </w:t>
      </w:r>
      <w:r>
        <w:rPr>
          <w:rFonts w:ascii="Montserrat" w:hAnsi="Montserrat" w:cs="Arial"/>
          <w:sz w:val="16"/>
          <w:szCs w:val="16"/>
        </w:rPr>
        <w:t xml:space="preserve">de la presente Convocatoria. </w:t>
      </w:r>
    </w:p>
    <w:p w:rsidR="00123C1C" w:rsidRDefault="00123C1C" w:rsidP="00123C1C">
      <w:pPr>
        <w:pStyle w:val="Prrafodelista"/>
        <w:rPr>
          <w:rFonts w:ascii="Montserrat" w:hAnsi="Montserrat" w:cs="Arial"/>
          <w:sz w:val="16"/>
          <w:szCs w:val="16"/>
        </w:rPr>
      </w:pPr>
    </w:p>
    <w:p w:rsidR="00123C1C" w:rsidRPr="0004283A" w:rsidRDefault="00123C1C" w:rsidP="00123C1C">
      <w:pPr>
        <w:numPr>
          <w:ilvl w:val="0"/>
          <w:numId w:val="18"/>
        </w:numPr>
        <w:jc w:val="both"/>
        <w:rPr>
          <w:rFonts w:ascii="Montserrat" w:hAnsi="Montserrat" w:cs="Arial"/>
          <w:sz w:val="16"/>
          <w:szCs w:val="16"/>
        </w:rPr>
      </w:pPr>
      <w:r w:rsidRPr="0004283A">
        <w:rPr>
          <w:rFonts w:ascii="Montserrat" w:hAnsi="Montserrat" w:cs="Arial"/>
          <w:sz w:val="16"/>
          <w:szCs w:val="16"/>
        </w:rPr>
        <w:t xml:space="preserve">Cuando el precio ofertado se determine como no aceptable conforme a la Investigación de Mercado o no conveniente. </w:t>
      </w:r>
    </w:p>
    <w:p w:rsidR="00123C1C" w:rsidRPr="00193796" w:rsidRDefault="00123C1C" w:rsidP="00123C1C">
      <w:pPr>
        <w:spacing w:line="276" w:lineRule="auto"/>
        <w:ind w:left="360"/>
        <w:jc w:val="both"/>
        <w:rPr>
          <w:rFonts w:ascii="Montserrat" w:hAnsi="Montserrat" w:cs="Arial"/>
          <w:sz w:val="16"/>
          <w:szCs w:val="16"/>
        </w:rPr>
      </w:pPr>
    </w:p>
    <w:p w:rsidR="00123C1C" w:rsidRPr="00193796" w:rsidRDefault="00123C1C" w:rsidP="00123C1C">
      <w:pPr>
        <w:numPr>
          <w:ilvl w:val="0"/>
          <w:numId w:val="18"/>
        </w:numPr>
        <w:spacing w:line="276" w:lineRule="auto"/>
        <w:jc w:val="both"/>
        <w:rPr>
          <w:rFonts w:ascii="Montserrat" w:hAnsi="Montserrat" w:cs="Arial"/>
          <w:sz w:val="16"/>
          <w:szCs w:val="16"/>
        </w:rPr>
      </w:pPr>
      <w:r w:rsidRPr="00193796">
        <w:rPr>
          <w:rFonts w:ascii="Montserrat" w:hAnsi="Montserrat" w:cs="Arial"/>
          <w:sz w:val="16"/>
          <w:szCs w:val="16"/>
        </w:rPr>
        <w:t>Cuando la propuesta económica supere el presupuesto autorizado en términos del artículo 25 de la LAASSP.</w:t>
      </w:r>
    </w:p>
    <w:p w:rsidR="00123C1C" w:rsidRPr="00193796" w:rsidRDefault="00123C1C" w:rsidP="00123C1C">
      <w:pPr>
        <w:pStyle w:val="Prrafodelista"/>
        <w:spacing w:line="276" w:lineRule="auto"/>
        <w:jc w:val="both"/>
        <w:rPr>
          <w:rFonts w:ascii="Montserrat" w:hAnsi="Montserrat" w:cs="Arial"/>
          <w:sz w:val="16"/>
          <w:szCs w:val="16"/>
        </w:rPr>
      </w:pPr>
    </w:p>
    <w:p w:rsidR="00123C1C" w:rsidRDefault="00123C1C" w:rsidP="00123C1C">
      <w:pPr>
        <w:numPr>
          <w:ilvl w:val="0"/>
          <w:numId w:val="18"/>
        </w:numPr>
        <w:spacing w:line="276" w:lineRule="auto"/>
        <w:jc w:val="both"/>
        <w:rPr>
          <w:rFonts w:ascii="Montserrat" w:hAnsi="Montserrat" w:cs="Arial"/>
          <w:sz w:val="16"/>
          <w:szCs w:val="16"/>
        </w:rPr>
      </w:pPr>
      <w:r w:rsidRPr="00193796">
        <w:rPr>
          <w:rFonts w:ascii="Montserrat" w:hAnsi="Montserrat" w:cs="Arial"/>
          <w:sz w:val="16"/>
          <w:szCs w:val="16"/>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rsidR="00123C1C" w:rsidRDefault="00123C1C" w:rsidP="00123C1C">
      <w:pPr>
        <w:pStyle w:val="Prrafodelista"/>
        <w:rPr>
          <w:rFonts w:ascii="Montserrat" w:hAnsi="Montserrat" w:cs="Arial"/>
          <w:sz w:val="16"/>
          <w:szCs w:val="16"/>
        </w:rPr>
      </w:pPr>
    </w:p>
    <w:p w:rsidR="00123C1C" w:rsidRPr="00193796" w:rsidRDefault="00123C1C" w:rsidP="00123C1C">
      <w:pPr>
        <w:tabs>
          <w:tab w:val="left" w:pos="426"/>
        </w:tabs>
        <w:spacing w:line="276" w:lineRule="auto"/>
        <w:jc w:val="both"/>
        <w:rPr>
          <w:rFonts w:ascii="Montserrat" w:hAnsi="Montserrat" w:cs="Arial"/>
          <w:b/>
          <w:bCs/>
          <w:sz w:val="16"/>
          <w:szCs w:val="16"/>
        </w:rPr>
      </w:pPr>
      <w:r w:rsidRPr="00193796">
        <w:rPr>
          <w:rFonts w:ascii="Montserrat" w:hAnsi="Montserrat" w:cs="Arial"/>
          <w:b/>
          <w:bCs/>
          <w:sz w:val="16"/>
          <w:szCs w:val="16"/>
        </w:rPr>
        <w:t>11.</w:t>
      </w:r>
      <w:r w:rsidRPr="00193796">
        <w:rPr>
          <w:rFonts w:ascii="Montserrat" w:hAnsi="Montserrat" w:cs="Arial"/>
          <w:b/>
          <w:bCs/>
          <w:sz w:val="16"/>
          <w:szCs w:val="16"/>
        </w:rPr>
        <w:tab/>
        <w:t>COMUNICACIÓN DEL FALLO</w:t>
      </w:r>
    </w:p>
    <w:p w:rsidR="00123C1C" w:rsidRPr="00193796" w:rsidRDefault="00123C1C" w:rsidP="00123C1C">
      <w:pPr>
        <w:tabs>
          <w:tab w:val="left" w:pos="426"/>
        </w:tabs>
        <w:spacing w:line="276" w:lineRule="auto"/>
        <w:jc w:val="both"/>
        <w:rPr>
          <w:rFonts w:ascii="Montserrat" w:hAnsi="Montserrat" w:cs="Arial"/>
          <w:b/>
          <w:bCs/>
          <w:sz w:val="16"/>
          <w:szCs w:val="16"/>
        </w:rPr>
      </w:pPr>
    </w:p>
    <w:p w:rsidR="00123C1C" w:rsidRPr="00193796" w:rsidRDefault="00123C1C" w:rsidP="00123C1C">
      <w:pPr>
        <w:tabs>
          <w:tab w:val="left" w:pos="426"/>
        </w:tabs>
        <w:spacing w:line="276" w:lineRule="auto"/>
        <w:jc w:val="both"/>
        <w:rPr>
          <w:rFonts w:ascii="Montserrat" w:hAnsi="Montserrat" w:cs="Arial"/>
          <w:bCs/>
          <w:sz w:val="16"/>
          <w:szCs w:val="16"/>
        </w:rPr>
      </w:pPr>
      <w:r w:rsidRPr="00193796">
        <w:rPr>
          <w:rFonts w:ascii="Montserrat" w:hAnsi="Montserrat" w:cs="Arial"/>
          <w:bCs/>
          <w:sz w:val="16"/>
          <w:szCs w:val="16"/>
        </w:rPr>
        <w:t>Por tratarse de un procedimiento de contratación realizado de conformidad con lo previsto en el artículo 26Bis, fracción II y 27 de la LAASSP, el acto de fallo se dará a conocer y se difundirá a través del sistema CompraNet.</w:t>
      </w:r>
      <w:r w:rsidRPr="00193796">
        <w:rPr>
          <w:rFonts w:ascii="Montserrat" w:hAnsi="Montserrat"/>
          <w:sz w:val="16"/>
          <w:szCs w:val="16"/>
        </w:rPr>
        <w:t xml:space="preserve"> </w:t>
      </w:r>
      <w:r w:rsidRPr="00193796">
        <w:rPr>
          <w:rFonts w:ascii="Montserrat" w:hAnsi="Montserrat" w:cs="Arial"/>
          <w:bCs/>
          <w:sz w:val="16"/>
          <w:szCs w:val="16"/>
        </w:rPr>
        <w:t>A los licitantes se les enviará por correo electrónico el aviso de publicación en este medio.</w:t>
      </w:r>
    </w:p>
    <w:p w:rsidR="00123C1C" w:rsidRPr="00193796" w:rsidRDefault="00123C1C" w:rsidP="00123C1C">
      <w:pPr>
        <w:tabs>
          <w:tab w:val="left" w:pos="426"/>
        </w:tabs>
        <w:spacing w:line="276" w:lineRule="auto"/>
        <w:jc w:val="both"/>
        <w:rPr>
          <w:rFonts w:ascii="Montserrat" w:hAnsi="Montserrat" w:cs="Arial"/>
          <w:b/>
          <w:bCs/>
          <w:sz w:val="16"/>
          <w:szCs w:val="16"/>
        </w:rPr>
      </w:pPr>
    </w:p>
    <w:p w:rsidR="00123C1C" w:rsidRPr="00193796" w:rsidRDefault="00123C1C" w:rsidP="00123C1C">
      <w:pPr>
        <w:tabs>
          <w:tab w:val="left" w:pos="426"/>
        </w:tabs>
        <w:spacing w:line="276" w:lineRule="auto"/>
        <w:jc w:val="both"/>
        <w:rPr>
          <w:rFonts w:ascii="Montserrat" w:hAnsi="Montserrat" w:cs="Arial"/>
          <w:b/>
          <w:bCs/>
          <w:sz w:val="16"/>
          <w:szCs w:val="16"/>
        </w:rPr>
      </w:pPr>
      <w:r w:rsidRPr="00193796">
        <w:rPr>
          <w:rFonts w:ascii="Montserrat" w:hAnsi="Montserrat" w:cs="Arial"/>
          <w:bCs/>
          <w:sz w:val="16"/>
          <w:szCs w:val="16"/>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193796">
        <w:rPr>
          <w:rFonts w:ascii="Montserrat" w:hAnsi="Montserrat" w:cs="Arial"/>
          <w:bCs/>
          <w:sz w:val="16"/>
          <w:szCs w:val="16"/>
        </w:rPr>
        <w:t>de</w:t>
      </w:r>
      <w:proofErr w:type="gramEnd"/>
      <w:r w:rsidRPr="00193796">
        <w:rPr>
          <w:rFonts w:ascii="Montserrat" w:hAnsi="Montserrat" w:cs="Arial"/>
          <w:bCs/>
          <w:sz w:val="16"/>
          <w:szCs w:val="16"/>
        </w:rPr>
        <w:t xml:space="preserve"> la presente Convocatoria.</w:t>
      </w:r>
    </w:p>
    <w:p w:rsidR="00123C1C" w:rsidRPr="00193796" w:rsidRDefault="00123C1C" w:rsidP="00123C1C">
      <w:pPr>
        <w:tabs>
          <w:tab w:val="left" w:pos="852"/>
        </w:tabs>
        <w:spacing w:line="276" w:lineRule="auto"/>
        <w:ind w:left="426" w:hanging="426"/>
        <w:jc w:val="both"/>
        <w:rPr>
          <w:rFonts w:ascii="Montserrat" w:hAnsi="Montserrat" w:cs="Arial"/>
          <w:bCs/>
          <w:sz w:val="16"/>
          <w:szCs w:val="16"/>
        </w:rPr>
      </w:pPr>
    </w:p>
    <w:p w:rsidR="00123C1C" w:rsidRPr="00193796" w:rsidRDefault="00123C1C" w:rsidP="00123C1C">
      <w:pPr>
        <w:tabs>
          <w:tab w:val="left" w:pos="426"/>
        </w:tabs>
        <w:spacing w:line="276" w:lineRule="auto"/>
        <w:jc w:val="both"/>
        <w:rPr>
          <w:rFonts w:ascii="Montserrat" w:hAnsi="Montserrat" w:cs="Arial"/>
          <w:sz w:val="16"/>
          <w:szCs w:val="16"/>
          <w:lang w:val="es-MX"/>
        </w:rPr>
      </w:pPr>
      <w:r w:rsidRPr="00193796">
        <w:rPr>
          <w:rFonts w:ascii="Montserrat" w:hAnsi="Montserrat" w:cs="Arial"/>
          <w:sz w:val="16"/>
          <w:szCs w:val="16"/>
          <w:lang w:val="es-MX"/>
        </w:rPr>
        <w:t xml:space="preserve">Las actas de las Juntas de Aclaraciones, del acto de Presentación y Apertura de Proposiciones y de Notificación del Fallo </w:t>
      </w:r>
      <w:r w:rsidRPr="00193796">
        <w:rPr>
          <w:rFonts w:ascii="Montserrat" w:hAnsi="Montserrat" w:cs="Arial"/>
          <w:sz w:val="16"/>
          <w:szCs w:val="16"/>
          <w:lang w:val="es-ES_tradnl"/>
        </w:rPr>
        <w:t xml:space="preserve">se pondrán </w:t>
      </w:r>
      <w:r w:rsidRPr="00193796">
        <w:rPr>
          <w:rFonts w:ascii="Montserrat" w:hAnsi="Montserrat" w:cs="Arial"/>
          <w:sz w:val="16"/>
          <w:szCs w:val="16"/>
        </w:rPr>
        <w:t xml:space="preserve">al finalizar los actos a disposición de los licitantes, en el tablero de </w:t>
      </w:r>
      <w:r w:rsidRPr="00193796">
        <w:rPr>
          <w:rFonts w:ascii="Montserrat" w:hAnsi="Montserrat" w:cs="Arial"/>
          <w:sz w:val="16"/>
          <w:szCs w:val="16"/>
          <w:lang w:val="es-MX"/>
        </w:rPr>
        <w:t>la Sala de Licitaciones de la Coordinación de Abastecimiento y Equipamiento, ubicada en Calle Arboledas No. 115 lote 54 y 55, Zona Industrial La Paz, C.P. 42080, Pachuca de Soto, Hgo, por un término no menor a 5 días hábiles.</w:t>
      </w:r>
    </w:p>
    <w:p w:rsidR="00123C1C" w:rsidRPr="00193796" w:rsidRDefault="00123C1C" w:rsidP="00123C1C">
      <w:pPr>
        <w:spacing w:line="276" w:lineRule="auto"/>
        <w:ind w:left="1134"/>
        <w:jc w:val="both"/>
        <w:rPr>
          <w:rFonts w:ascii="Montserrat" w:hAnsi="Montserrat" w:cs="Arial"/>
          <w:sz w:val="16"/>
          <w:szCs w:val="16"/>
        </w:rPr>
      </w:pPr>
    </w:p>
    <w:p w:rsidR="00123C1C" w:rsidRPr="00193796" w:rsidRDefault="00123C1C" w:rsidP="00123C1C">
      <w:pPr>
        <w:numPr>
          <w:ilvl w:val="0"/>
          <w:numId w:val="7"/>
        </w:numPr>
        <w:spacing w:line="276" w:lineRule="auto"/>
        <w:jc w:val="both"/>
        <w:rPr>
          <w:rFonts w:ascii="Montserrat" w:hAnsi="Montserrat" w:cs="Arial"/>
          <w:sz w:val="16"/>
          <w:szCs w:val="16"/>
        </w:rPr>
      </w:pPr>
      <w:r w:rsidRPr="00193796">
        <w:rPr>
          <w:rFonts w:ascii="Montserrat" w:hAnsi="Montserrat" w:cs="Arial"/>
          <w:sz w:val="16"/>
          <w:szCs w:val="16"/>
        </w:rPr>
        <w:t>Asimismo, se difundirá un ejemplar de dichas actas en el sistema CompraNet para efectos de notificación a los licitantes que hayan participado a través del sistema, en el entendido de que este procedimiento sustituye el de notificación personal.</w:t>
      </w:r>
    </w:p>
    <w:p w:rsidR="00123C1C" w:rsidRPr="00193796" w:rsidRDefault="00123C1C" w:rsidP="00123C1C">
      <w:pPr>
        <w:spacing w:line="276" w:lineRule="auto"/>
        <w:ind w:left="720"/>
        <w:jc w:val="both"/>
        <w:rPr>
          <w:rFonts w:ascii="Montserrat" w:hAnsi="Montserrat" w:cs="Arial"/>
          <w:sz w:val="16"/>
          <w:szCs w:val="16"/>
        </w:rPr>
      </w:pPr>
    </w:p>
    <w:p w:rsidR="00123C1C" w:rsidRPr="00193796" w:rsidRDefault="00123C1C" w:rsidP="00123C1C">
      <w:pPr>
        <w:numPr>
          <w:ilvl w:val="0"/>
          <w:numId w:val="7"/>
        </w:numPr>
        <w:spacing w:line="276" w:lineRule="auto"/>
        <w:jc w:val="both"/>
        <w:rPr>
          <w:rFonts w:ascii="Montserrat" w:hAnsi="Montserrat" w:cs="Arial"/>
          <w:sz w:val="16"/>
          <w:szCs w:val="16"/>
        </w:rPr>
      </w:pPr>
      <w:r w:rsidRPr="00193796">
        <w:rPr>
          <w:rFonts w:ascii="Montserrat" w:hAnsi="Montserrat" w:cs="Arial"/>
          <w:sz w:val="16"/>
          <w:szCs w:val="16"/>
        </w:rPr>
        <w:lastRenderedPageBreak/>
        <w:t>Independientemente de lo anterior, el contenido de dichas actas podrá ser consultado en el Portal de Transparencia del IMSS.</w:t>
      </w:r>
    </w:p>
    <w:p w:rsidR="00123C1C" w:rsidRPr="00193796"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Default="00123C1C" w:rsidP="00123C1C">
      <w:pPr>
        <w:tabs>
          <w:tab w:val="left" w:pos="1875"/>
        </w:tabs>
        <w:spacing w:line="276" w:lineRule="auto"/>
        <w:jc w:val="both"/>
        <w:rPr>
          <w:rFonts w:ascii="Montserrat" w:hAnsi="Montserrat" w:cs="Arial"/>
          <w:b/>
          <w:sz w:val="16"/>
          <w:szCs w:val="16"/>
        </w:rPr>
      </w:pPr>
      <w:r w:rsidRPr="00193796">
        <w:rPr>
          <w:rFonts w:ascii="Montserrat" w:hAnsi="Montserrat" w:cs="Arial"/>
          <w:b/>
          <w:sz w:val="16"/>
          <w:szCs w:val="16"/>
        </w:rPr>
        <w:t>12. MODELO DE CONTRATO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Con fundamento en el artículo 29, fracción XVI de la LAASSP, se adjunta como </w:t>
      </w:r>
      <w:r w:rsidRPr="00193796">
        <w:rPr>
          <w:rFonts w:ascii="Montserrat" w:hAnsi="Montserrat" w:cs="Arial"/>
          <w:b/>
          <w:sz w:val="16"/>
          <w:szCs w:val="16"/>
        </w:rPr>
        <w:t>ANEXO NO. 14 (CATORCE) “MODELO DE CONTRATO”</w:t>
      </w:r>
      <w:r w:rsidRPr="00193796">
        <w:rPr>
          <w:rFonts w:ascii="Montserrat" w:hAnsi="Montserrat" w:cs="Arial"/>
          <w:sz w:val="16"/>
          <w:szCs w:val="16"/>
        </w:rPr>
        <w:t>, 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En caso de discrepancia, en el contenido del contrato en relación con el de la presente Convocatoria, prevalecerá lo estipulado en esta última, así como el resultado de las Juntas de Aclaraciones.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sz w:val="16"/>
          <w:szCs w:val="16"/>
        </w:rPr>
      </w:pPr>
      <w:r w:rsidRPr="00193796">
        <w:rPr>
          <w:rFonts w:ascii="Montserrat" w:hAnsi="Montserrat" w:cs="Arial"/>
          <w:b/>
          <w:sz w:val="16"/>
          <w:szCs w:val="16"/>
        </w:rPr>
        <w:t>12.1. PERÍODO DE CONTRATACIÓN</w:t>
      </w:r>
    </w:p>
    <w:p w:rsidR="00123C1C" w:rsidRPr="00193796" w:rsidRDefault="00123C1C" w:rsidP="00123C1C">
      <w:pPr>
        <w:spacing w:line="276" w:lineRule="auto"/>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D146A7">
        <w:rPr>
          <w:rFonts w:ascii="Montserrat" w:hAnsi="Montserrat" w:cs="Arial"/>
          <w:sz w:val="16"/>
          <w:szCs w:val="16"/>
        </w:rPr>
        <w:t xml:space="preserve">El (los) contrato(s) que, en su caso, sea(n) formalizado(s) con motivo de este procedimiento de contratación será(n) para el presente ejercicio y su período de vigencia se encuentra establecida en </w:t>
      </w:r>
      <w:r w:rsidRPr="00E525D0">
        <w:rPr>
          <w:rFonts w:ascii="Montserrat" w:hAnsi="Montserrat" w:cs="Arial"/>
          <w:sz w:val="16"/>
          <w:szCs w:val="16"/>
        </w:rPr>
        <w:t xml:space="preserve">el </w:t>
      </w:r>
      <w:r w:rsidRPr="00E525D0">
        <w:rPr>
          <w:rFonts w:ascii="Montserrat" w:hAnsi="Montserrat" w:cs="Arial"/>
          <w:b/>
          <w:sz w:val="16"/>
          <w:szCs w:val="16"/>
        </w:rPr>
        <w:t>inciso a)</w:t>
      </w:r>
      <w:r w:rsidRPr="00D146A7">
        <w:rPr>
          <w:rFonts w:ascii="Montserrat" w:hAnsi="Montserrat" w:cs="Arial"/>
          <w:sz w:val="16"/>
          <w:szCs w:val="16"/>
        </w:rPr>
        <w:t xml:space="preserve"> del </w:t>
      </w:r>
      <w:r w:rsidRPr="00D146A7">
        <w:rPr>
          <w:rFonts w:ascii="Montserrat" w:hAnsi="Montserrat" w:cs="Arial"/>
          <w:b/>
          <w:sz w:val="16"/>
          <w:szCs w:val="16"/>
        </w:rPr>
        <w:t>ANEXO NO. 2 (DOS) TÉRMINOS Y CONDICIONES”</w:t>
      </w:r>
      <w:r w:rsidRPr="00D146A7">
        <w:rPr>
          <w:rFonts w:ascii="Montserrat" w:hAnsi="Montserrat" w:cs="Arial"/>
          <w:sz w:val="16"/>
          <w:szCs w:val="16"/>
        </w:rPr>
        <w:t xml:space="preserve"> de la presente Convocatoria.</w:t>
      </w:r>
      <w:r w:rsidRPr="00193796">
        <w:rPr>
          <w:rFonts w:ascii="Montserrat" w:hAnsi="Montserrat" w:cs="Arial"/>
          <w:sz w:val="16"/>
          <w:szCs w:val="16"/>
        </w:rPr>
        <w:t xml:space="preserve"> </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rPr>
          <w:rFonts w:ascii="Montserrat" w:hAnsi="Montserrat" w:cs="Arial"/>
          <w:b/>
          <w:bCs/>
          <w:sz w:val="16"/>
          <w:szCs w:val="16"/>
        </w:rPr>
      </w:pPr>
      <w:r w:rsidRPr="00193796">
        <w:rPr>
          <w:rFonts w:ascii="Montserrat" w:hAnsi="Montserrat" w:cs="Arial"/>
          <w:b/>
          <w:sz w:val="16"/>
          <w:szCs w:val="16"/>
        </w:rPr>
        <w:t>12.2</w:t>
      </w:r>
      <w:r w:rsidRPr="00193796">
        <w:rPr>
          <w:rFonts w:ascii="Montserrat" w:hAnsi="Montserrat" w:cs="Arial"/>
          <w:sz w:val="16"/>
          <w:szCs w:val="16"/>
        </w:rPr>
        <w:t xml:space="preserve">. </w:t>
      </w:r>
      <w:r w:rsidRPr="00193796">
        <w:rPr>
          <w:rFonts w:ascii="Montserrat" w:hAnsi="Montserrat" w:cs="Arial"/>
          <w:b/>
          <w:bCs/>
          <w:sz w:val="16"/>
          <w:szCs w:val="16"/>
        </w:rPr>
        <w:t>FIRMA DEL CONTRATO</w:t>
      </w:r>
    </w:p>
    <w:p w:rsidR="00123C1C" w:rsidRPr="00193796" w:rsidRDefault="00123C1C" w:rsidP="00123C1C">
      <w:pPr>
        <w:spacing w:line="276" w:lineRule="auto"/>
        <w:jc w:val="both"/>
        <w:rPr>
          <w:rFonts w:ascii="Montserrat" w:hAnsi="Montserrat" w:cs="Arial"/>
          <w:sz w:val="16"/>
          <w:szCs w:val="16"/>
        </w:rPr>
      </w:pPr>
    </w:p>
    <w:p w:rsidR="00123C1C" w:rsidRPr="0081602B" w:rsidRDefault="00123C1C" w:rsidP="00123C1C">
      <w:pPr>
        <w:spacing w:line="276" w:lineRule="auto"/>
        <w:jc w:val="both"/>
        <w:rPr>
          <w:rFonts w:ascii="Montserrat" w:hAnsi="Montserrat" w:cs="Arial"/>
          <w:sz w:val="16"/>
          <w:szCs w:val="16"/>
        </w:rPr>
      </w:pPr>
      <w:r w:rsidRPr="0081602B">
        <w:rPr>
          <w:rFonts w:ascii="Montserrat" w:hAnsi="Montserrat" w:cs="Arial"/>
          <w:sz w:val="16"/>
          <w:szCs w:val="16"/>
        </w:rPr>
        <w:t>Con fundamento en el artículo 46 de la LAASSP, el contrato se firmará dentro de los 15 (quince) días naturales posteriores a la emisión del fallo ya sea de manera presencial o con la firma FIEL a través del Módulo de Formalización de Instrumentos Jurídicos.</w:t>
      </w:r>
    </w:p>
    <w:p w:rsidR="00123C1C" w:rsidRPr="0081602B" w:rsidRDefault="00123C1C" w:rsidP="00123C1C">
      <w:pPr>
        <w:spacing w:line="276" w:lineRule="auto"/>
        <w:jc w:val="both"/>
        <w:rPr>
          <w:rFonts w:ascii="Montserrat" w:hAnsi="Montserrat" w:cs="Arial"/>
          <w:i/>
          <w:sz w:val="16"/>
          <w:szCs w:val="16"/>
        </w:rPr>
      </w:pPr>
    </w:p>
    <w:p w:rsidR="00123C1C" w:rsidRPr="00193796" w:rsidRDefault="00123C1C" w:rsidP="00123C1C">
      <w:pPr>
        <w:pStyle w:val="Sangradetextonormal"/>
        <w:spacing w:after="0" w:line="276" w:lineRule="auto"/>
        <w:ind w:left="0"/>
        <w:jc w:val="both"/>
        <w:rPr>
          <w:rFonts w:ascii="Montserrat" w:hAnsi="Montserrat" w:cs="Arial"/>
          <w:sz w:val="16"/>
          <w:szCs w:val="16"/>
        </w:rPr>
      </w:pPr>
      <w:r w:rsidRPr="0081602B">
        <w:rPr>
          <w:rFonts w:ascii="Montserrat" w:hAnsi="Montserrat" w:cs="Arial"/>
          <w:sz w:val="16"/>
          <w:szCs w:val="16"/>
        </w:rPr>
        <w:t>Si el licitante a quien se le hubiere adjudicado</w:t>
      </w:r>
      <w:r w:rsidRPr="00193796">
        <w:rPr>
          <w:rFonts w:ascii="Montserrat" w:hAnsi="Montserrat" w:cs="Arial"/>
          <w:sz w:val="16"/>
          <w:szCs w:val="16"/>
        </w:rPr>
        <w:t xml:space="preserve">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p>
    <w:p w:rsidR="00123C1C" w:rsidRPr="00193796" w:rsidRDefault="00123C1C" w:rsidP="00123C1C">
      <w:pPr>
        <w:pStyle w:val="Sangradetextonormal"/>
        <w:spacing w:after="0" w:line="276" w:lineRule="auto"/>
        <w:ind w:left="0"/>
        <w:rPr>
          <w:rFonts w:ascii="Montserrat" w:hAnsi="Montserrat" w:cs="Arial"/>
          <w:sz w:val="16"/>
          <w:szCs w:val="16"/>
        </w:rPr>
      </w:pPr>
    </w:p>
    <w:p w:rsidR="00123C1C" w:rsidRPr="00193796" w:rsidRDefault="00123C1C" w:rsidP="00123C1C">
      <w:pPr>
        <w:keepNext/>
        <w:numPr>
          <w:ilvl w:val="1"/>
          <w:numId w:val="0"/>
        </w:numPr>
        <w:tabs>
          <w:tab w:val="left" w:pos="-732"/>
          <w:tab w:val="left" w:pos="0"/>
          <w:tab w:val="num" w:pos="576"/>
        </w:tabs>
        <w:spacing w:line="276" w:lineRule="auto"/>
        <w:jc w:val="both"/>
        <w:outlineLvl w:val="1"/>
        <w:rPr>
          <w:rFonts w:ascii="Montserrat" w:hAnsi="Montserrat" w:cs="Arial"/>
          <w:b/>
          <w:color w:val="000000"/>
          <w:sz w:val="16"/>
          <w:szCs w:val="16"/>
        </w:rPr>
      </w:pPr>
      <w:r w:rsidRPr="00193796">
        <w:rPr>
          <w:rFonts w:ascii="Montserrat" w:hAnsi="Montserrat" w:cs="Arial"/>
          <w:b/>
          <w:color w:val="000000"/>
          <w:sz w:val="16"/>
          <w:szCs w:val="16"/>
        </w:rPr>
        <w:t xml:space="preserve">13.  IMPUESTOS Y DERECHOS </w:t>
      </w:r>
    </w:p>
    <w:p w:rsidR="00123C1C" w:rsidRPr="00193796" w:rsidRDefault="00123C1C" w:rsidP="00123C1C">
      <w:pPr>
        <w:spacing w:line="276" w:lineRule="auto"/>
        <w:jc w:val="both"/>
        <w:rPr>
          <w:rFonts w:ascii="Montserrat" w:hAnsi="Montserrat" w:cs="Arial"/>
          <w:color w:val="000000"/>
          <w:sz w:val="16"/>
          <w:szCs w:val="16"/>
        </w:rPr>
      </w:pPr>
    </w:p>
    <w:p w:rsidR="00123C1C" w:rsidRPr="00193796" w:rsidRDefault="00123C1C" w:rsidP="00123C1C">
      <w:pPr>
        <w:spacing w:line="276" w:lineRule="auto"/>
        <w:jc w:val="both"/>
        <w:rPr>
          <w:rFonts w:ascii="Montserrat" w:hAnsi="Montserrat" w:cs="Arial"/>
          <w:color w:val="000000"/>
          <w:sz w:val="16"/>
          <w:szCs w:val="16"/>
        </w:rPr>
      </w:pPr>
      <w:r w:rsidRPr="00193796">
        <w:rPr>
          <w:rFonts w:ascii="Montserrat" w:hAnsi="Montserrat" w:cs="Arial"/>
          <w:color w:val="000000"/>
          <w:sz w:val="16"/>
          <w:szCs w:val="16"/>
        </w:rPr>
        <w:t xml:space="preserve">Los impuestos y derechos que procedan con motivo de los </w:t>
      </w:r>
      <w:r>
        <w:rPr>
          <w:rFonts w:ascii="Montserrat" w:hAnsi="Montserrat" w:cs="Arial"/>
          <w:color w:val="000000"/>
          <w:sz w:val="16"/>
          <w:szCs w:val="16"/>
        </w:rPr>
        <w:t xml:space="preserve">bienes </w:t>
      </w:r>
      <w:r w:rsidRPr="00193796">
        <w:rPr>
          <w:rFonts w:ascii="Montserrat" w:hAnsi="Montserrat" w:cs="Arial"/>
          <w:color w:val="000000"/>
          <w:sz w:val="16"/>
          <w:szCs w:val="16"/>
        </w:rPr>
        <w:t>objeto de la presente Licitación, serán pagados por el proveedor conforme a la legislación aplicable en la materia. El Instituto sólo cubrirá el Impuesto al Valor Agregado de acuerdo a lo establecido en las disposiciones legales vigentes en la materia.</w:t>
      </w:r>
    </w:p>
    <w:p w:rsidR="00123C1C" w:rsidRPr="00193796"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Pr="00193796" w:rsidRDefault="00123C1C" w:rsidP="00123C1C">
      <w:pPr>
        <w:suppressAutoHyphens w:val="0"/>
        <w:autoSpaceDE w:val="0"/>
        <w:autoSpaceDN w:val="0"/>
        <w:adjustRightInd w:val="0"/>
        <w:spacing w:line="276" w:lineRule="auto"/>
        <w:jc w:val="both"/>
        <w:rPr>
          <w:rFonts w:ascii="Montserrat" w:hAnsi="Montserrat" w:cs="Arial"/>
          <w:b/>
          <w:sz w:val="16"/>
          <w:szCs w:val="16"/>
          <w:lang w:eastAsia="es-MX"/>
        </w:rPr>
      </w:pPr>
      <w:r w:rsidRPr="00193796">
        <w:rPr>
          <w:rFonts w:ascii="Montserrat" w:hAnsi="Montserrat" w:cs="Arial"/>
          <w:b/>
          <w:sz w:val="16"/>
          <w:szCs w:val="16"/>
          <w:lang w:eastAsia="es-MX"/>
        </w:rPr>
        <w:t>14. RESCISIÓN ADMINISTRATIVA DEL CONTRATO</w:t>
      </w:r>
    </w:p>
    <w:p w:rsidR="00123C1C" w:rsidRPr="00193796" w:rsidRDefault="00123C1C" w:rsidP="00123C1C">
      <w:pPr>
        <w:suppressAutoHyphens w:val="0"/>
        <w:autoSpaceDE w:val="0"/>
        <w:autoSpaceDN w:val="0"/>
        <w:adjustRightInd w:val="0"/>
        <w:spacing w:line="276" w:lineRule="auto"/>
        <w:jc w:val="both"/>
        <w:rPr>
          <w:rFonts w:ascii="Montserrat" w:hAnsi="Montserrat" w:cs="Arial"/>
          <w:sz w:val="16"/>
          <w:szCs w:val="16"/>
          <w:lang w:eastAsia="es-MX"/>
        </w:rPr>
      </w:pPr>
    </w:p>
    <w:p w:rsidR="00123C1C" w:rsidRPr="00193796" w:rsidRDefault="00123C1C" w:rsidP="00123C1C">
      <w:pPr>
        <w:suppressAutoHyphens w:val="0"/>
        <w:autoSpaceDE w:val="0"/>
        <w:autoSpaceDN w:val="0"/>
        <w:adjustRightInd w:val="0"/>
        <w:spacing w:line="276" w:lineRule="auto"/>
        <w:jc w:val="both"/>
        <w:rPr>
          <w:rFonts w:ascii="Montserrat" w:hAnsi="Montserrat" w:cs="Arial"/>
          <w:sz w:val="16"/>
          <w:szCs w:val="16"/>
          <w:lang w:eastAsia="es-MX"/>
        </w:rPr>
      </w:pPr>
      <w:r w:rsidRPr="00193796">
        <w:rPr>
          <w:rFonts w:ascii="Montserrat" w:hAnsi="Montserrat" w:cs="Arial"/>
          <w:sz w:val="16"/>
          <w:szCs w:val="16"/>
          <w:lang w:eastAsia="es-MX"/>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123C1C" w:rsidRPr="00193796" w:rsidRDefault="00123C1C" w:rsidP="00123C1C">
      <w:pPr>
        <w:suppressAutoHyphens w:val="0"/>
        <w:autoSpaceDE w:val="0"/>
        <w:autoSpaceDN w:val="0"/>
        <w:adjustRightInd w:val="0"/>
        <w:spacing w:line="276" w:lineRule="auto"/>
        <w:jc w:val="both"/>
        <w:rPr>
          <w:rFonts w:ascii="Montserrat" w:hAnsi="Montserrat" w:cs="Arial"/>
          <w:sz w:val="16"/>
          <w:szCs w:val="16"/>
          <w:lang w:eastAsia="es-MX"/>
        </w:rPr>
      </w:pPr>
    </w:p>
    <w:p w:rsidR="00123C1C" w:rsidRPr="00193796" w:rsidRDefault="00123C1C" w:rsidP="00123C1C">
      <w:pPr>
        <w:suppressAutoHyphens w:val="0"/>
        <w:autoSpaceDE w:val="0"/>
        <w:autoSpaceDN w:val="0"/>
        <w:adjustRightInd w:val="0"/>
        <w:spacing w:line="276" w:lineRule="auto"/>
        <w:jc w:val="both"/>
        <w:rPr>
          <w:rFonts w:ascii="Montserrat" w:hAnsi="Montserrat" w:cs="Arial"/>
          <w:b/>
          <w:sz w:val="16"/>
          <w:szCs w:val="16"/>
          <w:lang w:eastAsia="es-MX"/>
        </w:rPr>
      </w:pPr>
      <w:r w:rsidRPr="00D86F27">
        <w:rPr>
          <w:rFonts w:ascii="Montserrat" w:hAnsi="Montserrat" w:cs="Arial"/>
          <w:b/>
          <w:sz w:val="16"/>
          <w:szCs w:val="16"/>
          <w:lang w:eastAsia="es-MX"/>
        </w:rPr>
        <w:t>14.1  CAUSAS DE RESCISIÓN ADMINISTRATIVA DEL CONTRATO</w:t>
      </w:r>
    </w:p>
    <w:p w:rsidR="00123C1C" w:rsidRPr="00193796" w:rsidRDefault="00123C1C" w:rsidP="00123C1C">
      <w:pPr>
        <w:suppressAutoHyphens w:val="0"/>
        <w:autoSpaceDE w:val="0"/>
        <w:autoSpaceDN w:val="0"/>
        <w:adjustRightInd w:val="0"/>
        <w:spacing w:line="276" w:lineRule="auto"/>
        <w:jc w:val="both"/>
        <w:rPr>
          <w:rFonts w:ascii="Montserrat" w:hAnsi="Montserrat" w:cs="Arial"/>
          <w:b/>
          <w:sz w:val="16"/>
          <w:szCs w:val="16"/>
          <w:lang w:eastAsia="es-MX"/>
        </w:rPr>
      </w:pPr>
    </w:p>
    <w:p w:rsidR="00123C1C" w:rsidRPr="00D86F27" w:rsidRDefault="00123C1C" w:rsidP="00123C1C">
      <w:pPr>
        <w:suppressAutoHyphens w:val="0"/>
        <w:autoSpaceDE w:val="0"/>
        <w:autoSpaceDN w:val="0"/>
        <w:adjustRightInd w:val="0"/>
        <w:spacing w:line="276" w:lineRule="auto"/>
        <w:jc w:val="both"/>
        <w:rPr>
          <w:rFonts w:ascii="Montserrat" w:hAnsi="Montserrat" w:cs="Arial"/>
          <w:sz w:val="16"/>
          <w:szCs w:val="16"/>
          <w:lang w:eastAsia="es-MX"/>
        </w:rPr>
      </w:pPr>
      <w:r w:rsidRPr="00193796">
        <w:rPr>
          <w:rFonts w:ascii="Montserrat" w:hAnsi="Montserrat" w:cs="Arial"/>
          <w:sz w:val="16"/>
          <w:szCs w:val="16"/>
          <w:lang w:eastAsia="es-MX"/>
        </w:rPr>
        <w:t xml:space="preserve">El instituto podrá rescindir administrativamente este contrato sin más responsabilidad para el mismo y sin necesidad de resolución </w:t>
      </w:r>
      <w:r w:rsidRPr="00D86F27">
        <w:rPr>
          <w:rFonts w:ascii="Montserrat" w:hAnsi="Montserrat" w:cs="Arial"/>
          <w:sz w:val="16"/>
          <w:szCs w:val="16"/>
          <w:lang w:eastAsia="es-MX"/>
        </w:rPr>
        <w:t>judicial, cuando el proveedor incurra en cualquiera de las causales siguientes:</w:t>
      </w:r>
    </w:p>
    <w:p w:rsidR="00123C1C" w:rsidRPr="00D86F27" w:rsidRDefault="00123C1C" w:rsidP="00123C1C">
      <w:pPr>
        <w:suppressAutoHyphens w:val="0"/>
        <w:autoSpaceDE w:val="0"/>
        <w:autoSpaceDN w:val="0"/>
        <w:adjustRightInd w:val="0"/>
        <w:spacing w:line="276" w:lineRule="auto"/>
        <w:jc w:val="both"/>
        <w:rPr>
          <w:rFonts w:ascii="Montserrat" w:hAnsi="Montserrat" w:cs="Arial"/>
          <w:b/>
          <w:sz w:val="16"/>
          <w:szCs w:val="16"/>
          <w:lang w:eastAsia="es-MX"/>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Cuando incurra en falta de veracidad total o parcial respecto a la información proporcionada durante el procedimiento de contratación y los documentos proporcionados para la formalización de los contratos y durante la ejecución del mismo.</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Cuando se compruebe que “el proveedor” haya entregado bienes con descripciones y características distintas a las pactadas en el instrumento jurídico.</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Contravenir los términos pactados para el suministro de los bienes establecidos en el instrumento jurídico.</w:t>
      </w:r>
    </w:p>
    <w:p w:rsidR="00123C1C" w:rsidRPr="00D86F27" w:rsidRDefault="00123C1C" w:rsidP="00123C1C">
      <w:pPr>
        <w:pStyle w:val="Prrafodelista"/>
        <w:tabs>
          <w:tab w:val="left" w:pos="284"/>
          <w:tab w:val="left" w:pos="3744"/>
        </w:tabs>
        <w:suppressAutoHyphens w:val="0"/>
        <w:spacing w:line="276" w:lineRule="auto"/>
        <w:ind w:left="720" w:right="51"/>
        <w:contextualSpacing/>
        <w:jc w:val="both"/>
        <w:rPr>
          <w:rFonts w:ascii="Montserrat" w:hAnsi="Montserrat" w:cs="Arial"/>
          <w:sz w:val="16"/>
          <w:szCs w:val="16"/>
        </w:rPr>
      </w:pPr>
      <w:r w:rsidRPr="00D86F27">
        <w:rPr>
          <w:rFonts w:ascii="Montserrat" w:hAnsi="Montserrat" w:cs="Arial"/>
          <w:sz w:val="16"/>
          <w:szCs w:val="16"/>
        </w:rPr>
        <w:tab/>
      </w: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Transferir en todo o en parte las obligaciones que deriven del instrumento jurídico a un tercero ajeno a la relación contractual.</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 xml:space="preserve">Ceder los derechos de cobro derivados del contrato, sin contar con la conformidad previa y por escrito de Instituto. </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Suspender total o parcialmente y sin causa justificada el suministro objeto del instrumento jurídico.</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Omitir suministrar los bienes en tiempo y forma conforme a lo establecido en el instrumento jurídico y sus respectivos anexos.</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 xml:space="preserve">No proporcionar a los Órganos de Fiscalización, la información que le sea requerida con motivo de las auditorías, visitas e inspecciones que realicen.  </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 xml:space="preserve">Ser declarado en concurso mercantil, o por cualquier otra causa distinta o análoga que afecte su patrimonio. </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En caso de que compruebe la falsedad de alguna manifestación, información o documentación proporcionada para efecto del instrumento jurídico;</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 xml:space="preserve">No entregar dentro de los 10 (diez) días naturales siguientes a la fecha de firma del instrumento jurídico, la garantía de cumplimiento del mismo. </w:t>
      </w:r>
    </w:p>
    <w:p w:rsidR="00123C1C" w:rsidRPr="00D86F27" w:rsidRDefault="00123C1C" w:rsidP="00123C1C">
      <w:pPr>
        <w:pStyle w:val="Prrafodelista"/>
        <w:tabs>
          <w:tab w:val="left" w:pos="284"/>
          <w:tab w:val="left" w:pos="4493"/>
        </w:tabs>
        <w:suppressAutoHyphens w:val="0"/>
        <w:spacing w:line="276" w:lineRule="auto"/>
        <w:ind w:left="720" w:right="51"/>
        <w:contextualSpacing/>
        <w:jc w:val="both"/>
        <w:rPr>
          <w:rFonts w:ascii="Montserrat" w:hAnsi="Montserrat" w:cs="Arial"/>
          <w:sz w:val="16"/>
          <w:szCs w:val="16"/>
        </w:rPr>
      </w:pPr>
      <w:r w:rsidRPr="00D86F27">
        <w:rPr>
          <w:rFonts w:ascii="Montserrat" w:hAnsi="Montserrat" w:cs="Arial"/>
          <w:sz w:val="16"/>
          <w:szCs w:val="16"/>
        </w:rPr>
        <w:tab/>
      </w: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Impedir el desempeño normal de labores del Instituto;</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 xml:space="preserve">Cambiar su nacionalidad por otra e invocar la protección de su gobierno contra reclamaciones y órdenes del Instituto, cuando sea extranjero. </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123C1C" w:rsidRPr="00D86F27" w:rsidRDefault="00123C1C" w:rsidP="00123C1C">
      <w:pPr>
        <w:pStyle w:val="Prrafodelista"/>
        <w:tabs>
          <w:tab w:val="left" w:pos="284"/>
        </w:tabs>
        <w:suppressAutoHyphens w:val="0"/>
        <w:spacing w:line="276" w:lineRule="auto"/>
        <w:ind w:left="720" w:right="51"/>
        <w:contextualSpacing/>
        <w:jc w:val="both"/>
        <w:rPr>
          <w:rFonts w:ascii="Montserrat" w:hAnsi="Montserrat" w:cs="Arial"/>
          <w:sz w:val="16"/>
          <w:szCs w:val="16"/>
        </w:rPr>
      </w:pPr>
    </w:p>
    <w:p w:rsidR="00123C1C" w:rsidRPr="00D86F27" w:rsidRDefault="00123C1C" w:rsidP="00123C1C">
      <w:pPr>
        <w:pStyle w:val="Prrafodelista"/>
        <w:numPr>
          <w:ilvl w:val="0"/>
          <w:numId w:val="33"/>
        </w:numPr>
        <w:tabs>
          <w:tab w:val="left" w:pos="284"/>
        </w:tabs>
        <w:suppressAutoHyphens w:val="0"/>
        <w:spacing w:line="276" w:lineRule="auto"/>
        <w:ind w:right="51"/>
        <w:contextualSpacing/>
        <w:jc w:val="both"/>
        <w:rPr>
          <w:rFonts w:ascii="Montserrat" w:hAnsi="Montserrat" w:cs="Arial"/>
          <w:sz w:val="16"/>
          <w:szCs w:val="16"/>
        </w:rPr>
      </w:pPr>
      <w:r w:rsidRPr="00D86F27">
        <w:rPr>
          <w:rFonts w:ascii="Montserrat" w:hAnsi="Montserrat" w:cs="Arial"/>
          <w:sz w:val="16"/>
          <w:szCs w:val="16"/>
        </w:rPr>
        <w:t xml:space="preserve">Incumplir cualquier obligación distinta de las anteriores y derivadas del instrumento jurídico.  </w:t>
      </w:r>
    </w:p>
    <w:p w:rsidR="00123C1C" w:rsidRPr="00193796" w:rsidRDefault="00123C1C" w:rsidP="00123C1C">
      <w:pPr>
        <w:pStyle w:val="Prrafodelista"/>
        <w:tabs>
          <w:tab w:val="left" w:pos="284"/>
        </w:tabs>
        <w:suppressAutoHyphens w:val="0"/>
        <w:spacing w:line="276" w:lineRule="auto"/>
        <w:ind w:left="0" w:right="51"/>
        <w:contextualSpacing/>
        <w:jc w:val="both"/>
        <w:rPr>
          <w:rFonts w:ascii="Montserrat" w:hAnsi="Montserrat" w:cs="Arial"/>
          <w:sz w:val="16"/>
          <w:szCs w:val="16"/>
          <w:lang w:eastAsia="es-MX"/>
        </w:rPr>
      </w:pPr>
      <w:r w:rsidRPr="00193796">
        <w:rPr>
          <w:rFonts w:ascii="Montserrat" w:hAnsi="Montserrat" w:cs="Arial"/>
          <w:sz w:val="16"/>
          <w:szCs w:val="16"/>
        </w:rPr>
        <w:t xml:space="preserve"> </w:t>
      </w:r>
    </w:p>
    <w:p w:rsidR="00123C1C" w:rsidRPr="00193796" w:rsidRDefault="00123C1C" w:rsidP="00123C1C">
      <w:pPr>
        <w:suppressAutoHyphens w:val="0"/>
        <w:autoSpaceDE w:val="0"/>
        <w:autoSpaceDN w:val="0"/>
        <w:adjustRightInd w:val="0"/>
        <w:spacing w:line="276" w:lineRule="auto"/>
        <w:jc w:val="both"/>
        <w:rPr>
          <w:rFonts w:ascii="Montserrat" w:hAnsi="Montserrat" w:cs="Arial"/>
          <w:b/>
          <w:sz w:val="16"/>
          <w:szCs w:val="16"/>
          <w:lang w:eastAsia="es-MX"/>
        </w:rPr>
      </w:pPr>
      <w:r w:rsidRPr="00193796">
        <w:rPr>
          <w:rFonts w:ascii="Montserrat" w:hAnsi="Montserrat" w:cs="Arial"/>
          <w:b/>
          <w:sz w:val="16"/>
          <w:szCs w:val="16"/>
          <w:lang w:eastAsia="es-MX"/>
        </w:rPr>
        <w:t>15.</w:t>
      </w:r>
      <w:r w:rsidRPr="00193796">
        <w:rPr>
          <w:rFonts w:ascii="Montserrat" w:hAnsi="Montserrat" w:cs="Arial"/>
          <w:b/>
          <w:sz w:val="16"/>
          <w:szCs w:val="16"/>
          <w:lang w:eastAsia="es-MX"/>
        </w:rPr>
        <w:tab/>
        <w:t xml:space="preserve"> TERMINACIÓN ANTICIPADA</w:t>
      </w:r>
    </w:p>
    <w:p w:rsidR="00123C1C" w:rsidRPr="00193796" w:rsidRDefault="00123C1C" w:rsidP="00123C1C">
      <w:pPr>
        <w:suppressAutoHyphens w:val="0"/>
        <w:autoSpaceDE w:val="0"/>
        <w:autoSpaceDN w:val="0"/>
        <w:adjustRightInd w:val="0"/>
        <w:spacing w:line="276" w:lineRule="auto"/>
        <w:jc w:val="both"/>
        <w:rPr>
          <w:rFonts w:ascii="Montserrat" w:hAnsi="Montserrat" w:cs="Arial"/>
          <w:b/>
          <w:sz w:val="16"/>
          <w:szCs w:val="16"/>
          <w:lang w:eastAsia="es-MX"/>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El Instituto podrá dar por terminado anticipadamente el contrato, sin responsabilidad para éste y sin necesidad de que medie resolución judicial alguna, cuando concurran razones de interés general o bien cuando por causas justificadas se extinga la necesidad de requerir </w:t>
      </w:r>
      <w:r>
        <w:rPr>
          <w:rFonts w:ascii="Montserrat" w:hAnsi="Montserrat" w:cs="Arial"/>
          <w:sz w:val="16"/>
          <w:szCs w:val="16"/>
        </w:rPr>
        <w:t xml:space="preserve">los bienes </w:t>
      </w:r>
      <w:r w:rsidRPr="00193796">
        <w:rPr>
          <w:rFonts w:ascii="Montserrat" w:hAnsi="Montserrat" w:cs="Arial"/>
          <w:sz w:val="16"/>
          <w:szCs w:val="16"/>
        </w:rPr>
        <w:t>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SFP.</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numPr>
          <w:ilvl w:val="0"/>
          <w:numId w:val="6"/>
        </w:numPr>
        <w:tabs>
          <w:tab w:val="clear" w:pos="432"/>
          <w:tab w:val="num" w:pos="0"/>
        </w:tabs>
        <w:suppressAutoHyphens w:val="0"/>
        <w:autoSpaceDE w:val="0"/>
        <w:autoSpaceDN w:val="0"/>
        <w:adjustRightInd w:val="0"/>
        <w:spacing w:line="276" w:lineRule="auto"/>
        <w:jc w:val="both"/>
        <w:rPr>
          <w:rFonts w:ascii="Montserrat" w:hAnsi="Montserrat" w:cs="Arial"/>
          <w:b/>
          <w:sz w:val="16"/>
          <w:szCs w:val="16"/>
          <w:lang w:eastAsia="es-MX"/>
        </w:rPr>
      </w:pPr>
      <w:r w:rsidRPr="00193796">
        <w:rPr>
          <w:rFonts w:ascii="Montserrat" w:hAnsi="Montserrat" w:cs="Arial"/>
          <w:b/>
          <w:sz w:val="16"/>
          <w:szCs w:val="16"/>
          <w:lang w:eastAsia="es-MX"/>
        </w:rPr>
        <w:t>16.    PROCEDIMIENTO DE CONCILIACION</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En cualquier momento durante la vigencia del presente Contrato, “EL PROVEEDOR” o “EL INSTITUTO” podrán presentar ante el Órgano Interno de Control en “EL INSTITUTO” solicitud de conciliación por desavenencias, derivadas del presente </w:t>
      </w:r>
      <w:r w:rsidRPr="00193796">
        <w:rPr>
          <w:rFonts w:ascii="Montserrat" w:hAnsi="Montserrat" w:cs="Arial"/>
          <w:sz w:val="16"/>
          <w:szCs w:val="16"/>
        </w:rPr>
        <w:lastRenderedPageBreak/>
        <w:t>instrumento jurídico, conforme lo dispuesto por la Ley de Adquisiciones, Arrendamientos y Servicios del Sector Público y su Reglamento.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legible de los instrumentos consensuales debidamente suscritos.</w:t>
      </w:r>
    </w:p>
    <w:p w:rsidR="00123C1C" w:rsidRPr="00193796" w:rsidRDefault="00123C1C" w:rsidP="00123C1C">
      <w:pPr>
        <w:spacing w:line="276" w:lineRule="auto"/>
        <w:ind w:left="426" w:hanging="426"/>
        <w:jc w:val="both"/>
        <w:rPr>
          <w:rFonts w:ascii="Montserrat" w:hAnsi="Montserrat" w:cs="Arial"/>
          <w:b/>
          <w:sz w:val="16"/>
          <w:szCs w:val="16"/>
        </w:rPr>
      </w:pPr>
    </w:p>
    <w:p w:rsidR="00123C1C" w:rsidRPr="00193796" w:rsidRDefault="00123C1C" w:rsidP="00123C1C">
      <w:pPr>
        <w:spacing w:line="276" w:lineRule="auto"/>
        <w:ind w:left="426" w:hanging="426"/>
        <w:jc w:val="both"/>
        <w:rPr>
          <w:rFonts w:ascii="Montserrat" w:hAnsi="Montserrat" w:cs="Arial"/>
          <w:b/>
          <w:sz w:val="16"/>
          <w:szCs w:val="16"/>
        </w:rPr>
      </w:pPr>
      <w:r w:rsidRPr="00193796">
        <w:rPr>
          <w:rFonts w:ascii="Montserrat" w:hAnsi="Montserrat" w:cs="Arial"/>
          <w:b/>
          <w:sz w:val="16"/>
          <w:szCs w:val="16"/>
        </w:rPr>
        <w:t>17.</w:t>
      </w:r>
      <w:r w:rsidRPr="00193796">
        <w:rPr>
          <w:rFonts w:ascii="Montserrat" w:hAnsi="Montserrat" w:cs="Arial"/>
          <w:b/>
          <w:sz w:val="16"/>
          <w:szCs w:val="16"/>
        </w:rPr>
        <w:tab/>
        <w:t>SUSPENSIÓN DE LA LICITACIÓN</w:t>
      </w:r>
    </w:p>
    <w:p w:rsidR="00123C1C" w:rsidRPr="00193796" w:rsidRDefault="00123C1C" w:rsidP="00123C1C">
      <w:pPr>
        <w:spacing w:line="276" w:lineRule="auto"/>
        <w:ind w:left="426" w:hanging="426"/>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La SFP o el OIC con base en sus atribuciones, podrán suspender la presente Licitación al dar trámite a alguna inconformidad o realizar las investigaciones que conforme a sus facultades </w:t>
      </w:r>
      <w:proofErr w:type="gramStart"/>
      <w:r w:rsidRPr="00193796">
        <w:rPr>
          <w:rFonts w:ascii="Montserrat" w:hAnsi="Montserrat" w:cs="Arial"/>
          <w:sz w:val="16"/>
          <w:szCs w:val="16"/>
        </w:rPr>
        <w:t>resulten</w:t>
      </w:r>
      <w:proofErr w:type="gramEnd"/>
      <w:r w:rsidRPr="00193796">
        <w:rPr>
          <w:rFonts w:ascii="Montserrat" w:hAnsi="Montserrat" w:cs="Arial"/>
          <w:sz w:val="16"/>
          <w:szCs w:val="16"/>
        </w:rPr>
        <w:t xml:space="preserve"> pertinentes.</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El procedimiento se reanudará en los términos de la orden o resolución que emita la SFP o el OIC, lo que se deberá hacer del conocimiento a los licitantes por escrito.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tabs>
          <w:tab w:val="left" w:pos="426"/>
        </w:tabs>
        <w:spacing w:line="276" w:lineRule="auto"/>
        <w:ind w:left="426" w:hanging="426"/>
        <w:jc w:val="both"/>
        <w:rPr>
          <w:rFonts w:ascii="Montserrat" w:hAnsi="Montserrat" w:cs="Arial"/>
          <w:b/>
          <w:sz w:val="16"/>
          <w:szCs w:val="16"/>
        </w:rPr>
      </w:pPr>
      <w:bookmarkStart w:id="1" w:name="_Toc21340007"/>
      <w:bookmarkStart w:id="2" w:name="_Toc185934509"/>
      <w:bookmarkStart w:id="3" w:name="_Toc236738615"/>
      <w:r w:rsidRPr="00193796">
        <w:rPr>
          <w:rFonts w:ascii="Montserrat" w:hAnsi="Montserrat" w:cs="Arial"/>
          <w:b/>
          <w:sz w:val="16"/>
          <w:szCs w:val="16"/>
        </w:rPr>
        <w:t>18.</w:t>
      </w:r>
      <w:r w:rsidRPr="00193796">
        <w:rPr>
          <w:rFonts w:ascii="Montserrat" w:hAnsi="Montserrat" w:cs="Arial"/>
          <w:b/>
          <w:sz w:val="16"/>
          <w:szCs w:val="16"/>
        </w:rPr>
        <w:tab/>
      </w:r>
      <w:bookmarkEnd w:id="1"/>
      <w:r w:rsidRPr="00193796">
        <w:rPr>
          <w:rFonts w:ascii="Montserrat" w:hAnsi="Montserrat" w:cs="Arial"/>
          <w:b/>
          <w:sz w:val="16"/>
          <w:szCs w:val="16"/>
        </w:rPr>
        <w:t>CANCELACIÓN DE LA LICITACIÓN</w:t>
      </w:r>
      <w:bookmarkEnd w:id="2"/>
      <w:bookmarkEnd w:id="3"/>
    </w:p>
    <w:p w:rsidR="00123C1C" w:rsidRPr="00193796" w:rsidRDefault="00123C1C" w:rsidP="00123C1C">
      <w:pPr>
        <w:tabs>
          <w:tab w:val="left" w:pos="426"/>
        </w:tabs>
        <w:spacing w:line="276" w:lineRule="auto"/>
        <w:ind w:left="426" w:hanging="426"/>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bookmarkStart w:id="4" w:name="_Toc21340008"/>
      <w:r w:rsidRPr="00193796">
        <w:rPr>
          <w:rFonts w:ascii="Montserrat" w:hAnsi="Montserrat" w:cs="Arial"/>
          <w:sz w:val="16"/>
          <w:szCs w:val="16"/>
        </w:rPr>
        <w:t xml:space="preserve">La Convocante podrá cancelar una Licitación, partida (s), concepto (s) </w:t>
      </w:r>
      <w:proofErr w:type="spellStart"/>
      <w:r w:rsidRPr="00193796">
        <w:rPr>
          <w:rFonts w:ascii="Montserrat" w:hAnsi="Montserrat" w:cs="Arial"/>
          <w:sz w:val="16"/>
          <w:szCs w:val="16"/>
        </w:rPr>
        <w:t>ó</w:t>
      </w:r>
      <w:proofErr w:type="spellEnd"/>
      <w:r w:rsidRPr="00193796">
        <w:rPr>
          <w:rFonts w:ascii="Montserrat" w:hAnsi="Montserrat" w:cs="Arial"/>
          <w:sz w:val="16"/>
          <w:szCs w:val="16"/>
        </w:rPr>
        <w:t xml:space="preserve"> </w:t>
      </w:r>
      <w:r>
        <w:rPr>
          <w:rFonts w:ascii="Montserrat" w:hAnsi="Montserrat" w:cs="Arial"/>
          <w:sz w:val="16"/>
          <w:szCs w:val="16"/>
        </w:rPr>
        <w:t xml:space="preserve">bienes </w:t>
      </w:r>
      <w:r w:rsidRPr="00193796">
        <w:rPr>
          <w:rFonts w:ascii="Montserrat" w:hAnsi="Montserrat" w:cs="Arial"/>
          <w:sz w:val="16"/>
          <w:szCs w:val="16"/>
        </w:rPr>
        <w:t xml:space="preserve"> incluidos en ésta, por caso fortuito o fuerza mayor. </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De igual manera se podrá cancelar cuando existan circunstancias debidamente justificadas que provoquen la</w:t>
      </w:r>
      <w:r w:rsidRPr="00193796">
        <w:rPr>
          <w:rFonts w:ascii="Montserrat" w:hAnsi="Montserrat" w:cs="Arial"/>
          <w:b/>
          <w:sz w:val="16"/>
          <w:szCs w:val="16"/>
        </w:rPr>
        <w:t xml:space="preserve"> </w:t>
      </w:r>
      <w:r w:rsidRPr="00193796">
        <w:rPr>
          <w:rFonts w:ascii="Montserrat" w:hAnsi="Montserrat" w:cs="Arial"/>
          <w:sz w:val="16"/>
          <w:szCs w:val="16"/>
        </w:rPr>
        <w:t>extinción de la necesidad, y que de continuarse con el procedimiento de contratación se pudiera ocasionar un daño o perjuicio al Instituto.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La determinación de dar por cancelada la Licitación, o alguno de los </w:t>
      </w:r>
      <w:r>
        <w:rPr>
          <w:rFonts w:ascii="Montserrat" w:hAnsi="Montserrat" w:cs="Arial"/>
          <w:sz w:val="16"/>
          <w:szCs w:val="16"/>
        </w:rPr>
        <w:t xml:space="preserve">bienes </w:t>
      </w:r>
      <w:r w:rsidRPr="00193796">
        <w:rPr>
          <w:rFonts w:ascii="Montserrat" w:hAnsi="Montserrat" w:cs="Arial"/>
          <w:sz w:val="16"/>
          <w:szCs w:val="16"/>
        </w:rPr>
        <w:t>incluidos en ésta, deberá precisar el acontecimiento que motiva la decisión, la cual se hará del conocimiento de los licitantes.</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 determinación de cancelación será de conformidad con el artículo 38 de la LAASSP y con lo dispuesto en el numerales 5.4.11 y 5.3.19 de las Políticas, Bases y Lineamientos en Materia de Adquisiciones, Arrendamientos y Servicios del Instituto Mexicano del Seguro Social vigentes.</w:t>
      </w:r>
    </w:p>
    <w:p w:rsidR="00123C1C" w:rsidRPr="00193796" w:rsidRDefault="00123C1C" w:rsidP="00123C1C">
      <w:pPr>
        <w:spacing w:line="276" w:lineRule="auto"/>
        <w:jc w:val="both"/>
        <w:rPr>
          <w:rFonts w:ascii="Montserrat" w:hAnsi="Montserrat" w:cs="Arial"/>
          <w:sz w:val="16"/>
          <w:szCs w:val="16"/>
        </w:rPr>
      </w:pPr>
    </w:p>
    <w:bookmarkEnd w:id="4"/>
    <w:p w:rsidR="00123C1C" w:rsidRPr="00193796" w:rsidRDefault="00123C1C" w:rsidP="00123C1C">
      <w:pPr>
        <w:tabs>
          <w:tab w:val="left" w:pos="851"/>
        </w:tabs>
        <w:spacing w:line="276" w:lineRule="auto"/>
        <w:ind w:left="851" w:hanging="851"/>
        <w:jc w:val="both"/>
        <w:rPr>
          <w:rFonts w:ascii="Montserrat" w:hAnsi="Montserrat" w:cs="Arial"/>
          <w:b/>
          <w:sz w:val="16"/>
          <w:szCs w:val="16"/>
        </w:rPr>
      </w:pPr>
      <w:r w:rsidRPr="00193796">
        <w:rPr>
          <w:rFonts w:ascii="Montserrat" w:hAnsi="Montserrat" w:cs="Arial"/>
          <w:b/>
          <w:sz w:val="16"/>
          <w:szCs w:val="16"/>
        </w:rPr>
        <w:t xml:space="preserve">19. </w:t>
      </w:r>
      <w:bookmarkStart w:id="5" w:name="_Toc48545761"/>
      <w:bookmarkStart w:id="6" w:name="_Toc153874251"/>
      <w:bookmarkStart w:id="7" w:name="_Toc185934510"/>
      <w:bookmarkStart w:id="8" w:name="_Toc236738616"/>
      <w:r w:rsidRPr="00193796">
        <w:rPr>
          <w:rFonts w:ascii="Montserrat" w:hAnsi="Montserrat" w:cs="Arial"/>
          <w:b/>
          <w:sz w:val="16"/>
          <w:szCs w:val="16"/>
        </w:rPr>
        <w:t>DECLARACIÓN DESIERTA DE LA LICITACIÓN</w:t>
      </w:r>
      <w:bookmarkEnd w:id="5"/>
      <w:bookmarkEnd w:id="6"/>
      <w:bookmarkEnd w:id="7"/>
      <w:bookmarkEnd w:id="8"/>
    </w:p>
    <w:p w:rsidR="00123C1C" w:rsidRPr="00193796" w:rsidRDefault="00123C1C" w:rsidP="00123C1C">
      <w:pPr>
        <w:tabs>
          <w:tab w:val="left" w:pos="851"/>
        </w:tabs>
        <w:spacing w:line="276" w:lineRule="auto"/>
        <w:ind w:left="851" w:hanging="851"/>
        <w:jc w:val="both"/>
        <w:rPr>
          <w:rFonts w:ascii="Montserrat" w:hAnsi="Montserrat" w:cs="Arial"/>
          <w:b/>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La Convocante, procederá a declarar desierta la licitación cuando: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numPr>
          <w:ilvl w:val="0"/>
          <w:numId w:val="13"/>
        </w:numPr>
        <w:spacing w:line="276" w:lineRule="auto"/>
        <w:ind w:left="360"/>
        <w:jc w:val="both"/>
        <w:rPr>
          <w:rFonts w:ascii="Montserrat" w:hAnsi="Montserrat" w:cs="Arial"/>
          <w:sz w:val="16"/>
          <w:szCs w:val="16"/>
        </w:rPr>
      </w:pPr>
      <w:r w:rsidRPr="00193796">
        <w:rPr>
          <w:rFonts w:ascii="Montserrat" w:hAnsi="Montserrat" w:cs="Arial"/>
          <w:sz w:val="16"/>
          <w:szCs w:val="16"/>
        </w:rPr>
        <w:t>No se presenten proposiciones en el Acto de Presentación y Apertura de Proposiciones.</w:t>
      </w:r>
    </w:p>
    <w:p w:rsidR="00123C1C" w:rsidRPr="00193796" w:rsidRDefault="00123C1C" w:rsidP="00123C1C">
      <w:pPr>
        <w:numPr>
          <w:ilvl w:val="0"/>
          <w:numId w:val="13"/>
        </w:numPr>
        <w:spacing w:line="276" w:lineRule="auto"/>
        <w:ind w:left="360"/>
        <w:jc w:val="both"/>
        <w:rPr>
          <w:rFonts w:ascii="Montserrat" w:hAnsi="Montserrat" w:cs="Arial"/>
          <w:sz w:val="16"/>
          <w:szCs w:val="16"/>
        </w:rPr>
      </w:pPr>
      <w:r w:rsidRPr="00193796">
        <w:rPr>
          <w:rFonts w:ascii="Montserrat" w:hAnsi="Montserrat" w:cs="Arial"/>
          <w:sz w:val="16"/>
          <w:szCs w:val="16"/>
        </w:rPr>
        <w:t>Las proposiciones presentadas no reúnan los requisitos de la Convocatoria.</w:t>
      </w:r>
    </w:p>
    <w:p w:rsidR="00123C1C" w:rsidRPr="00193796" w:rsidRDefault="00123C1C" w:rsidP="00123C1C">
      <w:pPr>
        <w:numPr>
          <w:ilvl w:val="0"/>
          <w:numId w:val="13"/>
        </w:numPr>
        <w:spacing w:line="276" w:lineRule="auto"/>
        <w:ind w:left="360"/>
        <w:jc w:val="both"/>
        <w:rPr>
          <w:rFonts w:ascii="Montserrat" w:hAnsi="Montserrat" w:cs="Arial"/>
          <w:sz w:val="16"/>
          <w:szCs w:val="16"/>
        </w:rPr>
      </w:pPr>
      <w:r w:rsidRPr="00193796">
        <w:rPr>
          <w:rFonts w:ascii="Montserrat" w:hAnsi="Montserrat" w:cs="Arial"/>
          <w:sz w:val="16"/>
          <w:szCs w:val="16"/>
        </w:rPr>
        <w:t>Los precios de las propuestas recibidas no sean aceptables y/o convenientes, conforme a la Investigación de Mercado realizada por el Instituto.</w:t>
      </w:r>
    </w:p>
    <w:p w:rsidR="00123C1C" w:rsidRPr="00193796" w:rsidRDefault="00123C1C" w:rsidP="00123C1C">
      <w:pPr>
        <w:numPr>
          <w:ilvl w:val="0"/>
          <w:numId w:val="13"/>
        </w:numPr>
        <w:spacing w:line="276" w:lineRule="auto"/>
        <w:ind w:left="360"/>
        <w:rPr>
          <w:rFonts w:ascii="Montserrat" w:hAnsi="Montserrat" w:cs="Arial"/>
          <w:sz w:val="16"/>
          <w:szCs w:val="16"/>
        </w:rPr>
      </w:pPr>
      <w:r w:rsidRPr="00193796">
        <w:rPr>
          <w:rFonts w:ascii="Montserrat" w:hAnsi="Montserrat" w:cs="Arial"/>
          <w:sz w:val="16"/>
          <w:szCs w:val="16"/>
        </w:rPr>
        <w:t>Cuando la propuesta económica supere el presupuesto autorizado en términos del artículo 25 de la LAASSP.</w:t>
      </w:r>
    </w:p>
    <w:p w:rsidR="00123C1C" w:rsidRPr="00193796" w:rsidRDefault="00123C1C" w:rsidP="00123C1C">
      <w:pPr>
        <w:spacing w:line="276" w:lineRule="auto"/>
        <w:ind w:left="1146"/>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b/>
          <w:bCs/>
          <w:sz w:val="16"/>
          <w:szCs w:val="16"/>
          <w:lang w:val="es-ES_tradnl"/>
        </w:rPr>
      </w:pPr>
      <w:r w:rsidRPr="00193796">
        <w:rPr>
          <w:rFonts w:ascii="Montserrat" w:hAnsi="Montserrat" w:cs="Arial"/>
          <w:b/>
          <w:bCs/>
          <w:sz w:val="16"/>
          <w:szCs w:val="16"/>
          <w:lang w:val="es-ES_tradnl"/>
        </w:rPr>
        <w:t>20. INCONFORMIDADES</w:t>
      </w:r>
    </w:p>
    <w:p w:rsidR="00123C1C" w:rsidRPr="00193796" w:rsidRDefault="00123C1C" w:rsidP="00123C1C">
      <w:pPr>
        <w:spacing w:line="276" w:lineRule="auto"/>
        <w:ind w:left="928"/>
        <w:jc w:val="both"/>
        <w:rPr>
          <w:rFonts w:ascii="Montserrat" w:hAnsi="Montserrat" w:cs="Arial"/>
          <w:b/>
          <w:bCs/>
          <w:sz w:val="16"/>
          <w:szCs w:val="16"/>
          <w:lang w:val="es-ES_tradnl"/>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De conformidad con lo dispuesto en artículo 66 de la LAASSP, los licitantes podrán interponer inconformidad ante el Órgano Interno de Control en el Instituto Mexicano de Seguro Social, o a través de la dirección de: compranet@hacienda.gob.mx,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Av. Revolución Número 1586</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Colonia San Angel, </w:t>
      </w:r>
    </w:p>
    <w:p w:rsidR="00123C1C" w:rsidRPr="00193796" w:rsidRDefault="00123C1C" w:rsidP="00123C1C">
      <w:pPr>
        <w:spacing w:line="276" w:lineRule="auto"/>
        <w:jc w:val="both"/>
        <w:rPr>
          <w:rFonts w:ascii="Montserrat" w:hAnsi="Montserrat" w:cs="Arial"/>
          <w:sz w:val="16"/>
          <w:szCs w:val="16"/>
        </w:rPr>
      </w:pPr>
      <w:r>
        <w:rPr>
          <w:rFonts w:ascii="Montserrat" w:hAnsi="Montserrat" w:cs="Arial"/>
          <w:sz w:val="16"/>
          <w:szCs w:val="16"/>
        </w:rPr>
        <w:t>Alcaldía</w:t>
      </w:r>
      <w:r w:rsidRPr="00193796">
        <w:rPr>
          <w:rFonts w:ascii="Montserrat" w:hAnsi="Montserrat" w:cs="Arial"/>
          <w:sz w:val="16"/>
          <w:szCs w:val="16"/>
        </w:rPr>
        <w:t xml:space="preserve"> Álvaro Obregón</w:t>
      </w:r>
    </w:p>
    <w:p w:rsidR="00123C1C" w:rsidRPr="00193796" w:rsidRDefault="00123C1C" w:rsidP="00123C1C">
      <w:pPr>
        <w:spacing w:line="276" w:lineRule="auto"/>
        <w:jc w:val="both"/>
        <w:rPr>
          <w:rFonts w:ascii="Montserrat" w:hAnsi="Montserrat" w:cs="Arial"/>
          <w:sz w:val="16"/>
          <w:szCs w:val="16"/>
        </w:rPr>
      </w:pPr>
      <w:r w:rsidRPr="00193796">
        <w:rPr>
          <w:rFonts w:ascii="Montserrat" w:hAnsi="Montserrat" w:cs="Arial"/>
          <w:sz w:val="16"/>
          <w:szCs w:val="16"/>
        </w:rPr>
        <w:t xml:space="preserve">C.P. 01000, </w:t>
      </w:r>
      <w:r>
        <w:rPr>
          <w:rFonts w:ascii="Montserrat" w:hAnsi="Montserrat" w:cs="Arial"/>
          <w:sz w:val="16"/>
          <w:szCs w:val="16"/>
        </w:rPr>
        <w:t>Ciudad de México</w:t>
      </w:r>
    </w:p>
    <w:p w:rsidR="00123C1C" w:rsidRPr="00193796" w:rsidRDefault="00123C1C" w:rsidP="00123C1C">
      <w:pPr>
        <w:spacing w:line="276" w:lineRule="auto"/>
        <w:jc w:val="both"/>
        <w:rPr>
          <w:rFonts w:ascii="Montserrat" w:hAnsi="Montserrat" w:cs="Arial"/>
          <w:sz w:val="16"/>
          <w:szCs w:val="16"/>
        </w:rPr>
      </w:pPr>
    </w:p>
    <w:p w:rsidR="00123C1C" w:rsidRPr="00193796" w:rsidRDefault="00123C1C" w:rsidP="00123C1C">
      <w:pPr>
        <w:pStyle w:val="Ttulo1"/>
        <w:numPr>
          <w:ilvl w:val="0"/>
          <w:numId w:val="0"/>
        </w:numPr>
        <w:spacing w:before="0" w:after="0" w:line="276" w:lineRule="auto"/>
        <w:ind w:left="432" w:hanging="432"/>
        <w:rPr>
          <w:rFonts w:ascii="Montserrat" w:hAnsi="Montserrat" w:cs="Arial"/>
          <w:bCs w:val="0"/>
          <w:kern w:val="0"/>
          <w:sz w:val="16"/>
          <w:szCs w:val="16"/>
        </w:rPr>
      </w:pPr>
      <w:r w:rsidRPr="00193796">
        <w:rPr>
          <w:rFonts w:ascii="Montserrat" w:hAnsi="Montserrat" w:cs="Arial"/>
          <w:sz w:val="16"/>
          <w:szCs w:val="16"/>
        </w:rPr>
        <w:t xml:space="preserve">21. </w:t>
      </w:r>
      <w:r w:rsidRPr="00193796">
        <w:rPr>
          <w:rFonts w:ascii="Montserrat" w:hAnsi="Montserrat" w:cs="Arial"/>
          <w:b w:val="0"/>
          <w:sz w:val="16"/>
          <w:szCs w:val="16"/>
        </w:rPr>
        <w:t xml:space="preserve"> </w:t>
      </w:r>
      <w:r w:rsidRPr="00193796">
        <w:rPr>
          <w:rFonts w:ascii="Montserrat" w:hAnsi="Montserrat" w:cs="Arial"/>
          <w:bCs w:val="0"/>
          <w:kern w:val="0"/>
          <w:sz w:val="16"/>
          <w:szCs w:val="16"/>
        </w:rPr>
        <w:t>INFORMACIÓN RESERVADA Y CONFIDENCIAL</w:t>
      </w:r>
    </w:p>
    <w:p w:rsidR="00123C1C" w:rsidRPr="00193796" w:rsidRDefault="00123C1C" w:rsidP="00123C1C">
      <w:pPr>
        <w:spacing w:line="276" w:lineRule="auto"/>
        <w:rPr>
          <w:rFonts w:ascii="Montserrat" w:hAnsi="Montserrat" w:cs="Arial"/>
          <w:sz w:val="16"/>
          <w:szCs w:val="16"/>
        </w:rPr>
      </w:pPr>
    </w:p>
    <w:p w:rsidR="00123C1C" w:rsidRDefault="00123C1C" w:rsidP="00123C1C">
      <w:pPr>
        <w:spacing w:line="276" w:lineRule="auto"/>
        <w:ind w:right="190"/>
        <w:jc w:val="both"/>
        <w:rPr>
          <w:rFonts w:ascii="Montserrat" w:hAnsi="Montserrat" w:cs="Arial"/>
          <w:sz w:val="16"/>
          <w:szCs w:val="16"/>
        </w:rPr>
      </w:pPr>
      <w:r w:rsidRPr="00193796">
        <w:rPr>
          <w:rFonts w:ascii="Montserrat" w:hAnsi="Montserrat" w:cs="Arial"/>
          <w:sz w:val="16"/>
          <w:szCs w:val="16"/>
        </w:rPr>
        <w:lastRenderedPageBreak/>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193796">
        <w:rPr>
          <w:rFonts w:ascii="Montserrat" w:hAnsi="Montserrat" w:cs="Arial"/>
          <w:b/>
          <w:bCs/>
          <w:sz w:val="16"/>
          <w:szCs w:val="16"/>
        </w:rPr>
        <w:t>ANEXO NO. 15 (QUINCE) “INFORMACIÓN RESERVADA Y CONFIDENCIAL”</w:t>
      </w:r>
      <w:r w:rsidRPr="00193796">
        <w:rPr>
          <w:rFonts w:ascii="Montserrat" w:hAnsi="Montserrat" w:cs="Arial"/>
          <w:sz w:val="16"/>
          <w:szCs w:val="16"/>
        </w:rPr>
        <w:t>. Precisando que, si no la presenta, el licitante estará aceptando tácitamente que en cualquier petición ciudadana a través del INAI (Instituto Nacional de Transparencia, Acceso a la Información Federal de Acceso a la Información y Protección de Datos Personales) ésta convocante no podrá negar la divulgación de ningún documento de su propuesta que al efecto nos sea solicitado.</w:t>
      </w:r>
    </w:p>
    <w:p w:rsidR="00123C1C" w:rsidRPr="00193796" w:rsidRDefault="00123C1C" w:rsidP="00123C1C">
      <w:pPr>
        <w:tabs>
          <w:tab w:val="left" w:pos="426"/>
        </w:tabs>
        <w:spacing w:line="276" w:lineRule="auto"/>
        <w:ind w:left="426" w:hanging="426"/>
        <w:jc w:val="center"/>
        <w:rPr>
          <w:rFonts w:ascii="Montserrat" w:hAnsi="Montserrat" w:cs="Arial"/>
          <w:b/>
          <w:bCs/>
          <w:sz w:val="16"/>
          <w:szCs w:val="16"/>
        </w:rPr>
      </w:pPr>
    </w:p>
    <w:p w:rsidR="00123C1C" w:rsidRPr="00193796" w:rsidRDefault="00123C1C" w:rsidP="00123C1C">
      <w:pPr>
        <w:tabs>
          <w:tab w:val="left" w:pos="426"/>
        </w:tabs>
        <w:spacing w:line="276" w:lineRule="auto"/>
        <w:ind w:left="426" w:hanging="426"/>
        <w:jc w:val="center"/>
        <w:rPr>
          <w:rFonts w:ascii="Montserrat" w:hAnsi="Montserrat" w:cs="Arial"/>
          <w:b/>
          <w:bCs/>
          <w:sz w:val="16"/>
          <w:szCs w:val="16"/>
        </w:rPr>
      </w:pPr>
      <w:r w:rsidRPr="00193796">
        <w:rPr>
          <w:rFonts w:ascii="Montserrat" w:hAnsi="Montserrat" w:cs="Arial"/>
          <w:b/>
          <w:bCs/>
          <w:sz w:val="16"/>
          <w:szCs w:val="16"/>
        </w:rPr>
        <w:t>ATENTAMENTE</w:t>
      </w:r>
    </w:p>
    <w:p w:rsidR="00123C1C" w:rsidRPr="00193796" w:rsidRDefault="00123C1C" w:rsidP="00123C1C">
      <w:pPr>
        <w:tabs>
          <w:tab w:val="left" w:pos="426"/>
        </w:tabs>
        <w:spacing w:line="276" w:lineRule="auto"/>
        <w:ind w:left="426" w:hanging="426"/>
        <w:jc w:val="center"/>
        <w:rPr>
          <w:rFonts w:ascii="Montserrat" w:hAnsi="Montserrat" w:cs="Arial"/>
          <w:b/>
          <w:bCs/>
          <w:sz w:val="16"/>
          <w:szCs w:val="16"/>
        </w:rPr>
      </w:pPr>
    </w:p>
    <w:p w:rsidR="00123C1C" w:rsidRPr="00193796" w:rsidRDefault="00123C1C" w:rsidP="00123C1C">
      <w:pPr>
        <w:tabs>
          <w:tab w:val="left" w:pos="426"/>
        </w:tabs>
        <w:spacing w:line="276" w:lineRule="auto"/>
        <w:ind w:left="426" w:hanging="426"/>
        <w:jc w:val="center"/>
        <w:rPr>
          <w:rFonts w:ascii="Montserrat" w:hAnsi="Montserrat" w:cs="Arial"/>
          <w:b/>
          <w:bCs/>
          <w:sz w:val="16"/>
          <w:szCs w:val="16"/>
        </w:rPr>
      </w:pPr>
    </w:p>
    <w:p w:rsidR="00123C1C" w:rsidRPr="00193796" w:rsidRDefault="00123C1C" w:rsidP="00123C1C">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Montserrat" w:hAnsi="Montserrat" w:cs="Arial"/>
          <w:b/>
          <w:bCs/>
          <w:sz w:val="16"/>
          <w:szCs w:val="16"/>
        </w:rPr>
      </w:pPr>
      <w:r w:rsidRPr="00193796">
        <w:rPr>
          <w:rFonts w:ascii="Montserrat" w:hAnsi="Montserrat" w:cs="Arial"/>
          <w:b/>
          <w:bCs/>
          <w:sz w:val="16"/>
          <w:szCs w:val="16"/>
        </w:rPr>
        <w:t>MTRO. HUGO ZAMORA OVIEDO</w:t>
      </w:r>
    </w:p>
    <w:p w:rsidR="00123C1C" w:rsidRPr="00193796" w:rsidRDefault="00123C1C" w:rsidP="00123C1C">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Montserrat" w:hAnsi="Montserrat" w:cs="Arial"/>
          <w:b/>
          <w:bCs/>
          <w:sz w:val="16"/>
          <w:szCs w:val="16"/>
        </w:rPr>
      </w:pPr>
      <w:r w:rsidRPr="00193796">
        <w:rPr>
          <w:rFonts w:ascii="Montserrat" w:hAnsi="Montserrat" w:cs="Arial"/>
          <w:b/>
          <w:bCs/>
          <w:sz w:val="16"/>
          <w:szCs w:val="16"/>
        </w:rPr>
        <w:t>TITULAR DE LA COORDINACIÓN</w:t>
      </w:r>
    </w:p>
    <w:p w:rsidR="00123C1C" w:rsidRPr="00193796" w:rsidRDefault="00123C1C" w:rsidP="00123C1C">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Montserrat" w:hAnsi="Montserrat" w:cs="Arial"/>
          <w:b/>
          <w:bCs/>
          <w:sz w:val="16"/>
          <w:szCs w:val="16"/>
        </w:rPr>
      </w:pPr>
      <w:r w:rsidRPr="00193796">
        <w:rPr>
          <w:rFonts w:ascii="Montserrat" w:hAnsi="Montserrat" w:cs="Arial"/>
          <w:b/>
          <w:bCs/>
          <w:sz w:val="16"/>
          <w:szCs w:val="16"/>
        </w:rPr>
        <w:t>DE ABASTECIMIENTO Y EQUIPAMIENTO</w:t>
      </w:r>
    </w:p>
    <w:p w:rsidR="00123C1C"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400361" w:rsidRDefault="00400361"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Pr="00C81116" w:rsidRDefault="00123C1C" w:rsidP="00123C1C">
      <w:pPr>
        <w:pStyle w:val="Sangra3detindependiente1"/>
        <w:tabs>
          <w:tab w:val="left" w:pos="709"/>
        </w:tabs>
        <w:spacing w:line="276" w:lineRule="auto"/>
        <w:ind w:left="0" w:firstLine="0"/>
        <w:jc w:val="center"/>
        <w:rPr>
          <w:rFonts w:ascii="Montserrat" w:hAnsi="Montserrat"/>
          <w:b/>
          <w:sz w:val="22"/>
          <w:szCs w:val="22"/>
          <w:lang w:val="es-ES"/>
        </w:rPr>
      </w:pPr>
      <w:r w:rsidRPr="00B60C93">
        <w:rPr>
          <w:rFonts w:ascii="Montserrat" w:hAnsi="Montserrat"/>
          <w:b/>
          <w:sz w:val="22"/>
          <w:szCs w:val="22"/>
          <w:lang w:val="es-ES"/>
        </w:rPr>
        <w:t>ANEXOS</w:t>
      </w:r>
      <w:r w:rsidRPr="00C81116">
        <w:rPr>
          <w:rFonts w:ascii="Montserrat" w:hAnsi="Montserrat"/>
          <w:b/>
          <w:sz w:val="22"/>
          <w:szCs w:val="22"/>
          <w:lang w:val="es-ES"/>
        </w:rPr>
        <w:t xml:space="preserve"> </w:t>
      </w:r>
    </w:p>
    <w:p w:rsidR="00123C1C" w:rsidRPr="00193796" w:rsidRDefault="00123C1C" w:rsidP="00123C1C">
      <w:pPr>
        <w:pStyle w:val="Sangra3detindependiente1"/>
        <w:tabs>
          <w:tab w:val="left" w:pos="709"/>
        </w:tabs>
        <w:spacing w:line="276" w:lineRule="auto"/>
        <w:ind w:left="0" w:firstLine="0"/>
        <w:jc w:val="center"/>
        <w:rPr>
          <w:rFonts w:ascii="Montserrat" w:hAnsi="Montserrat" w:cs="Times New Roman"/>
          <w:sz w:val="16"/>
          <w:szCs w:val="16"/>
          <w:lang w:val="es-ES" w:eastAsia="en-US"/>
        </w:rPr>
      </w:pPr>
    </w:p>
    <w:tbl>
      <w:tblPr>
        <w:tblW w:w="4896" w:type="pct"/>
        <w:tblInd w:w="70" w:type="dxa"/>
        <w:tblLayout w:type="fixed"/>
        <w:tblCellMar>
          <w:left w:w="70" w:type="dxa"/>
          <w:right w:w="70" w:type="dxa"/>
        </w:tblCellMar>
        <w:tblLook w:val="04A0" w:firstRow="1" w:lastRow="0" w:firstColumn="1" w:lastColumn="0" w:noHBand="0" w:noVBand="1"/>
      </w:tblPr>
      <w:tblGrid>
        <w:gridCol w:w="1207"/>
        <w:gridCol w:w="8800"/>
      </w:tblGrid>
      <w:tr w:rsidR="00123C1C" w:rsidRPr="00193796" w:rsidTr="00293D54">
        <w:trPr>
          <w:trHeight w:val="20"/>
          <w:tblHeader/>
        </w:trPr>
        <w:tc>
          <w:tcPr>
            <w:tcW w:w="603"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23C1C" w:rsidRPr="00193796" w:rsidRDefault="00123C1C" w:rsidP="00293D54">
            <w:pPr>
              <w:suppressAutoHyphens w:val="0"/>
              <w:jc w:val="center"/>
              <w:rPr>
                <w:rFonts w:ascii="Montserrat" w:hAnsi="Montserrat"/>
                <w:b/>
                <w:color w:val="000000"/>
                <w:sz w:val="18"/>
                <w:szCs w:val="14"/>
                <w:lang w:val="es-MX" w:eastAsia="es-MX"/>
              </w:rPr>
            </w:pPr>
            <w:r w:rsidRPr="00193796">
              <w:rPr>
                <w:rFonts w:ascii="Montserrat" w:hAnsi="Montserrat"/>
                <w:b/>
                <w:color w:val="000000"/>
                <w:sz w:val="18"/>
                <w:szCs w:val="14"/>
                <w:lang w:val="es-MX" w:eastAsia="es-MX"/>
              </w:rPr>
              <w:t>ANEXO</w:t>
            </w:r>
          </w:p>
        </w:tc>
        <w:tc>
          <w:tcPr>
            <w:tcW w:w="4397" w:type="pct"/>
            <w:tcBorders>
              <w:top w:val="single" w:sz="4" w:space="0" w:color="auto"/>
              <w:left w:val="nil"/>
              <w:bottom w:val="single" w:sz="4" w:space="0" w:color="auto"/>
              <w:right w:val="single" w:sz="4" w:space="0" w:color="auto"/>
            </w:tcBorders>
            <w:shd w:val="clear" w:color="auto" w:fill="92D050"/>
            <w:noWrap/>
            <w:vAlign w:val="center"/>
            <w:hideMark/>
          </w:tcPr>
          <w:p w:rsidR="00123C1C" w:rsidRPr="00193796" w:rsidRDefault="00123C1C" w:rsidP="00293D54">
            <w:pPr>
              <w:suppressAutoHyphens w:val="0"/>
              <w:jc w:val="center"/>
              <w:rPr>
                <w:rFonts w:ascii="Montserrat" w:hAnsi="Montserrat"/>
                <w:b/>
                <w:color w:val="000000"/>
                <w:sz w:val="18"/>
                <w:szCs w:val="14"/>
                <w:lang w:val="es-MX" w:eastAsia="es-MX"/>
              </w:rPr>
            </w:pPr>
            <w:r w:rsidRPr="00193796">
              <w:rPr>
                <w:rFonts w:ascii="Montserrat" w:hAnsi="Montserrat"/>
                <w:b/>
                <w:color w:val="000000"/>
                <w:sz w:val="18"/>
                <w:szCs w:val="14"/>
                <w:lang w:val="es-MX" w:eastAsia="es-MX"/>
              </w:rPr>
              <w:t>DESCRIPCIÓN</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1</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1 (UNO) “ANEXO TÉCNICO”</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2</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2 (DOS) TÉRMINOS Y CONDICIONES”</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3</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3 (TRES) “MODELO DE CONVENIO DE PARTICIPACIÓN CONJUNTA”</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4</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4 (CUATRO) “MANIFIESTO DE NO EXISTIR IMPEDIMENTO PARA PARTICIPAR”</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5</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5 (CINCO) “MANIFIESTO DE CAPACIDAD SUFICIENTE”</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6</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6 (SEIS) “MANIFESTACIÓN DE MICRO, PEQUEÑAS Y MEDIANAS EMPRESAS”</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7</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7 (SIETE) “MANIFIESTOS DE INTEGRIDAD”</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8</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8 (OCHO) “MANIFIESTO DE CONTAR CON TRABAJADORES CON DISCAPACIDAD”</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9</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9 (NUEVE) “ACREDITAMIENTO DE EXISTENCIA LEGAL, PERSONALIDAD JURÍDICA Y NACIONALIDAD DEL LICITANTE, PARA COMPROMETERSE Y SUSCRIBIR PROPOSICIONES”</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10</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10 (DIEZ) “ESCRITO RELATIVO A LOS INCISOS</w:t>
            </w:r>
            <w:r>
              <w:rPr>
                <w:rFonts w:ascii="Montserrat" w:hAnsi="Montserrat"/>
                <w:sz w:val="16"/>
                <w:szCs w:val="16"/>
                <w:lang w:val="es-MX" w:eastAsia="es-MX"/>
              </w:rPr>
              <w:t xml:space="preserve"> J) Y K)</w:t>
            </w:r>
            <w:r w:rsidRPr="00193796">
              <w:rPr>
                <w:rFonts w:ascii="Montserrat" w:hAnsi="Montserrat"/>
                <w:sz w:val="16"/>
                <w:szCs w:val="16"/>
                <w:lang w:val="es-MX" w:eastAsia="es-MX"/>
              </w:rPr>
              <w:t>”</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11</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7D456F">
              <w:rPr>
                <w:rFonts w:ascii="Montserrat" w:hAnsi="Montserrat"/>
                <w:sz w:val="16"/>
                <w:szCs w:val="16"/>
                <w:lang w:val="es-MX" w:eastAsia="es-MX"/>
              </w:rPr>
              <w:t>ANEXO NO. 11 (ONCE) “PROPOSICIÓN TÉCNICO - ECONÓMICA”</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12</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12 (DOCE) “RELACIÓN DE ENTREGA DE DOCUMENTACIÓN”</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13</w:t>
            </w:r>
          </w:p>
        </w:tc>
        <w:tc>
          <w:tcPr>
            <w:tcW w:w="4397" w:type="pct"/>
            <w:tcBorders>
              <w:top w:val="nil"/>
              <w:left w:val="nil"/>
              <w:bottom w:val="single" w:sz="4" w:space="0" w:color="auto"/>
              <w:right w:val="single" w:sz="4" w:space="0" w:color="auto"/>
            </w:tcBorders>
            <w:shd w:val="clear" w:color="auto" w:fill="auto"/>
            <w:noWrap/>
            <w:vAlign w:val="center"/>
          </w:tcPr>
          <w:p w:rsidR="00123C1C" w:rsidRPr="00400361" w:rsidRDefault="00123C1C" w:rsidP="00400361">
            <w:pPr>
              <w:suppressAutoHyphens w:val="0"/>
              <w:rPr>
                <w:rFonts w:ascii="Montserrat" w:hAnsi="Montserrat"/>
                <w:sz w:val="16"/>
                <w:szCs w:val="16"/>
                <w:lang w:val="es-MX" w:eastAsia="es-MX"/>
              </w:rPr>
            </w:pPr>
            <w:r w:rsidRPr="00193796">
              <w:rPr>
                <w:rFonts w:ascii="Montserrat" w:hAnsi="Montserrat"/>
                <w:sz w:val="16"/>
                <w:szCs w:val="16"/>
                <w:lang w:val="es-MX" w:eastAsia="es-MX"/>
              </w:rPr>
              <w:t xml:space="preserve">ANEXO NO. 13 (TRECE) </w:t>
            </w:r>
            <w:r w:rsidR="00400361" w:rsidRPr="00400361">
              <w:rPr>
                <w:rFonts w:ascii="Montserrat" w:hAnsi="Montserrat"/>
                <w:sz w:val="16"/>
                <w:szCs w:val="16"/>
                <w:lang w:val="es-MX" w:eastAsia="es-MX"/>
              </w:rPr>
              <w:t>“FORMATO DE MANIFESTACIÓN QUE NO DESEMPEÑA EMPLEO, CARGO O COMISIÓN EN EL SERVICIO PÚBLICO O, EN SU CASO, QUE A PESAR DE DESEMPEÑARLO, CON LA FORMALIZACIÓN DEL CONTRATO CORRESPONDIENTE NO SE ACTUALIZA UN CONFLICTO DE INTERÉS”.</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14</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14 (CATORCE) “MODELO DE CONTRATO”</w:t>
            </w:r>
          </w:p>
        </w:tc>
      </w:tr>
      <w:tr w:rsidR="00123C1C" w:rsidRPr="00193796"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193796" w:rsidRDefault="00123C1C" w:rsidP="00293D54">
            <w:pPr>
              <w:suppressAutoHyphens w:val="0"/>
              <w:jc w:val="center"/>
              <w:rPr>
                <w:rFonts w:ascii="Montserrat" w:hAnsi="Montserrat"/>
                <w:sz w:val="16"/>
                <w:szCs w:val="16"/>
                <w:lang w:val="es-MX" w:eastAsia="es-MX"/>
              </w:rPr>
            </w:pPr>
            <w:r w:rsidRPr="00193796">
              <w:rPr>
                <w:rFonts w:ascii="Montserrat" w:hAnsi="Montserrat"/>
                <w:sz w:val="16"/>
                <w:szCs w:val="16"/>
                <w:lang w:val="es-MX" w:eastAsia="es-MX"/>
              </w:rPr>
              <w:t>15</w:t>
            </w:r>
          </w:p>
        </w:tc>
        <w:tc>
          <w:tcPr>
            <w:tcW w:w="4397" w:type="pct"/>
            <w:tcBorders>
              <w:top w:val="nil"/>
              <w:left w:val="nil"/>
              <w:bottom w:val="single" w:sz="4" w:space="0" w:color="auto"/>
              <w:right w:val="single" w:sz="4" w:space="0" w:color="auto"/>
            </w:tcBorders>
            <w:shd w:val="clear" w:color="auto" w:fill="auto"/>
            <w:noWrap/>
            <w:vAlign w:val="center"/>
          </w:tcPr>
          <w:p w:rsidR="00123C1C" w:rsidRPr="00193796" w:rsidRDefault="00123C1C" w:rsidP="00293D54">
            <w:pPr>
              <w:suppressAutoHyphens w:val="0"/>
              <w:rPr>
                <w:rFonts w:ascii="Montserrat" w:hAnsi="Montserrat"/>
                <w:sz w:val="16"/>
                <w:szCs w:val="16"/>
                <w:lang w:val="es-MX" w:eastAsia="es-MX"/>
              </w:rPr>
            </w:pPr>
            <w:r w:rsidRPr="00193796">
              <w:rPr>
                <w:rFonts w:ascii="Montserrat" w:hAnsi="Montserrat"/>
                <w:sz w:val="16"/>
                <w:szCs w:val="16"/>
                <w:lang w:val="es-MX" w:eastAsia="es-MX"/>
              </w:rPr>
              <w:t>ANEXO NO. 15 (QUINCE) “INFORMACIÓN RESERVADA Y CONFIDENCIAL”</w:t>
            </w:r>
          </w:p>
        </w:tc>
      </w:tr>
    </w:tbl>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 w:val="22"/>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 w:val="22"/>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 w:val="22"/>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 w:val="22"/>
          <w:szCs w:val="22"/>
          <w:lang w:val="es-ES"/>
        </w:rPr>
      </w:pPr>
      <w:r w:rsidRPr="00C81116">
        <w:rPr>
          <w:rFonts w:ascii="Montserrat" w:hAnsi="Montserrat"/>
          <w:b/>
          <w:sz w:val="22"/>
          <w:szCs w:val="22"/>
          <w:lang w:val="es-ES"/>
        </w:rPr>
        <w:t>APÉNDICES</w:t>
      </w:r>
    </w:p>
    <w:p w:rsidR="00123C1C" w:rsidRDefault="00123C1C" w:rsidP="00123C1C">
      <w:pPr>
        <w:pStyle w:val="Sangra3detindependiente1"/>
        <w:tabs>
          <w:tab w:val="left" w:pos="709"/>
        </w:tabs>
        <w:spacing w:line="276" w:lineRule="auto"/>
        <w:ind w:left="0" w:firstLine="0"/>
        <w:jc w:val="center"/>
        <w:rPr>
          <w:rFonts w:ascii="Montserrat" w:hAnsi="Montserrat"/>
          <w:b/>
          <w:sz w:val="22"/>
          <w:szCs w:val="22"/>
          <w:lang w:val="es-ES"/>
        </w:rPr>
      </w:pPr>
    </w:p>
    <w:tbl>
      <w:tblPr>
        <w:tblW w:w="4896" w:type="pct"/>
        <w:tblInd w:w="70" w:type="dxa"/>
        <w:tblLayout w:type="fixed"/>
        <w:tblCellMar>
          <w:left w:w="70" w:type="dxa"/>
          <w:right w:w="70" w:type="dxa"/>
        </w:tblCellMar>
        <w:tblLook w:val="04A0" w:firstRow="1" w:lastRow="0" w:firstColumn="1" w:lastColumn="0" w:noHBand="0" w:noVBand="1"/>
      </w:tblPr>
      <w:tblGrid>
        <w:gridCol w:w="1207"/>
        <w:gridCol w:w="8800"/>
      </w:tblGrid>
      <w:tr w:rsidR="00123C1C" w:rsidRPr="00FE66D4" w:rsidTr="00293D54">
        <w:trPr>
          <w:trHeight w:val="20"/>
          <w:tblHeader/>
        </w:trPr>
        <w:tc>
          <w:tcPr>
            <w:tcW w:w="603" w:type="pct"/>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123C1C" w:rsidRPr="00FE66D4" w:rsidRDefault="00123C1C" w:rsidP="00293D54">
            <w:pPr>
              <w:suppressAutoHyphens w:val="0"/>
              <w:jc w:val="center"/>
              <w:rPr>
                <w:rFonts w:ascii="Montserrat" w:hAnsi="Montserrat"/>
                <w:b/>
                <w:color w:val="000000"/>
                <w:sz w:val="18"/>
                <w:szCs w:val="14"/>
                <w:lang w:val="es-MX" w:eastAsia="es-MX"/>
              </w:rPr>
            </w:pPr>
            <w:r w:rsidRPr="00FE66D4">
              <w:rPr>
                <w:rFonts w:ascii="Montserrat" w:hAnsi="Montserrat"/>
                <w:b/>
                <w:color w:val="000000"/>
                <w:sz w:val="18"/>
                <w:szCs w:val="14"/>
                <w:lang w:val="es-MX" w:eastAsia="es-MX"/>
              </w:rPr>
              <w:t xml:space="preserve">APÉNDICE </w:t>
            </w:r>
          </w:p>
        </w:tc>
        <w:tc>
          <w:tcPr>
            <w:tcW w:w="4397" w:type="pct"/>
            <w:tcBorders>
              <w:top w:val="single" w:sz="4" w:space="0" w:color="auto"/>
              <w:left w:val="nil"/>
              <w:bottom w:val="single" w:sz="4" w:space="0" w:color="auto"/>
              <w:right w:val="single" w:sz="4" w:space="0" w:color="auto"/>
            </w:tcBorders>
            <w:shd w:val="clear" w:color="auto" w:fill="8DB3E2"/>
            <w:noWrap/>
            <w:vAlign w:val="center"/>
            <w:hideMark/>
          </w:tcPr>
          <w:p w:rsidR="00123C1C" w:rsidRPr="00FE66D4" w:rsidRDefault="00123C1C" w:rsidP="00293D54">
            <w:pPr>
              <w:suppressAutoHyphens w:val="0"/>
              <w:jc w:val="center"/>
              <w:rPr>
                <w:rFonts w:ascii="Montserrat" w:hAnsi="Montserrat"/>
                <w:b/>
                <w:color w:val="000000"/>
                <w:sz w:val="18"/>
                <w:szCs w:val="14"/>
                <w:lang w:val="es-MX" w:eastAsia="es-MX"/>
              </w:rPr>
            </w:pPr>
            <w:r w:rsidRPr="00FE66D4">
              <w:rPr>
                <w:rFonts w:ascii="Montserrat" w:hAnsi="Montserrat"/>
                <w:b/>
                <w:color w:val="000000"/>
                <w:sz w:val="18"/>
                <w:szCs w:val="14"/>
                <w:lang w:val="es-MX" w:eastAsia="es-MX"/>
              </w:rPr>
              <w:t>DESCRIPCIÓN</w:t>
            </w:r>
          </w:p>
        </w:tc>
      </w:tr>
      <w:tr w:rsidR="00123C1C" w:rsidRPr="00D76053"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D76053" w:rsidRDefault="00123C1C" w:rsidP="00293D54">
            <w:pPr>
              <w:suppressAutoHyphens w:val="0"/>
              <w:jc w:val="center"/>
              <w:rPr>
                <w:rFonts w:ascii="Montserrat" w:hAnsi="Montserrat"/>
                <w:sz w:val="16"/>
                <w:szCs w:val="16"/>
                <w:lang w:val="es-MX" w:eastAsia="es-MX"/>
              </w:rPr>
            </w:pPr>
            <w:r w:rsidRPr="00D76053">
              <w:rPr>
                <w:rFonts w:ascii="Montserrat" w:hAnsi="Montserrat"/>
                <w:sz w:val="16"/>
                <w:szCs w:val="16"/>
                <w:lang w:val="es-MX" w:eastAsia="es-MX"/>
              </w:rPr>
              <w:t>1</w:t>
            </w:r>
          </w:p>
        </w:tc>
        <w:tc>
          <w:tcPr>
            <w:tcW w:w="4397" w:type="pct"/>
            <w:tcBorders>
              <w:top w:val="nil"/>
              <w:left w:val="nil"/>
              <w:bottom w:val="single" w:sz="4" w:space="0" w:color="auto"/>
              <w:right w:val="single" w:sz="4" w:space="0" w:color="auto"/>
            </w:tcBorders>
            <w:shd w:val="clear" w:color="auto" w:fill="auto"/>
            <w:noWrap/>
            <w:vAlign w:val="center"/>
          </w:tcPr>
          <w:p w:rsidR="00123C1C" w:rsidRPr="00D76053" w:rsidRDefault="00123C1C" w:rsidP="00293D54">
            <w:pPr>
              <w:suppressAutoHyphens w:val="0"/>
              <w:rPr>
                <w:rFonts w:ascii="Montserrat" w:hAnsi="Montserrat"/>
                <w:sz w:val="16"/>
                <w:szCs w:val="16"/>
                <w:lang w:val="es-MX" w:eastAsia="es-MX"/>
              </w:rPr>
            </w:pPr>
            <w:r w:rsidRPr="0079330B">
              <w:rPr>
                <w:rFonts w:ascii="Montserrat" w:hAnsi="Montserrat"/>
                <w:sz w:val="16"/>
                <w:szCs w:val="16"/>
                <w:lang w:val="es-MX" w:eastAsia="es-MX"/>
              </w:rPr>
              <w:t xml:space="preserve">APÉNDICE NO. 1 (UNO) </w:t>
            </w:r>
            <w:r w:rsidRPr="00124DD5">
              <w:rPr>
                <w:rFonts w:ascii="Montserrat" w:hAnsi="Montserrat"/>
                <w:sz w:val="16"/>
                <w:szCs w:val="16"/>
                <w:lang w:val="es-MX" w:eastAsia="es-MX"/>
              </w:rPr>
              <w:t>ENTREGA DE EQUIPO MÉDICO “</w:t>
            </w:r>
            <w:r>
              <w:rPr>
                <w:rFonts w:ascii="Montserrat" w:hAnsi="Montserrat"/>
                <w:sz w:val="16"/>
                <w:szCs w:val="16"/>
                <w:lang w:val="es-MX" w:eastAsia="es-MX"/>
              </w:rPr>
              <w:t>EQUIPO A COMODATO</w:t>
            </w:r>
            <w:r w:rsidRPr="00124DD5">
              <w:rPr>
                <w:rFonts w:ascii="Montserrat" w:hAnsi="Montserrat"/>
                <w:sz w:val="16"/>
                <w:szCs w:val="16"/>
                <w:lang w:val="es-MX" w:eastAsia="es-MX"/>
              </w:rPr>
              <w:t>”</w:t>
            </w:r>
          </w:p>
        </w:tc>
      </w:tr>
      <w:tr w:rsidR="00123C1C" w:rsidRPr="00D76053"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D76053" w:rsidRDefault="00123C1C" w:rsidP="00293D54">
            <w:pPr>
              <w:suppressAutoHyphens w:val="0"/>
              <w:jc w:val="center"/>
              <w:rPr>
                <w:rFonts w:ascii="Montserrat" w:hAnsi="Montserrat"/>
                <w:sz w:val="16"/>
                <w:szCs w:val="16"/>
                <w:lang w:val="es-MX" w:eastAsia="es-MX"/>
              </w:rPr>
            </w:pPr>
            <w:r w:rsidRPr="00D76053">
              <w:rPr>
                <w:rFonts w:ascii="Montserrat" w:hAnsi="Montserrat"/>
                <w:sz w:val="16"/>
                <w:szCs w:val="16"/>
                <w:lang w:val="es-MX" w:eastAsia="es-MX"/>
              </w:rPr>
              <w:t>2</w:t>
            </w:r>
          </w:p>
        </w:tc>
        <w:tc>
          <w:tcPr>
            <w:tcW w:w="4397" w:type="pct"/>
            <w:tcBorders>
              <w:top w:val="nil"/>
              <w:left w:val="nil"/>
              <w:bottom w:val="single" w:sz="4" w:space="0" w:color="auto"/>
              <w:right w:val="single" w:sz="4" w:space="0" w:color="auto"/>
            </w:tcBorders>
            <w:shd w:val="clear" w:color="auto" w:fill="auto"/>
            <w:noWrap/>
            <w:vAlign w:val="center"/>
          </w:tcPr>
          <w:p w:rsidR="00123C1C" w:rsidRPr="00D76053" w:rsidRDefault="00123C1C" w:rsidP="00293D54">
            <w:pPr>
              <w:suppressAutoHyphens w:val="0"/>
              <w:rPr>
                <w:rFonts w:ascii="Montserrat" w:hAnsi="Montserrat"/>
                <w:sz w:val="16"/>
                <w:szCs w:val="16"/>
                <w:lang w:val="es-MX" w:eastAsia="es-MX"/>
              </w:rPr>
            </w:pPr>
            <w:r w:rsidRPr="00060A26">
              <w:rPr>
                <w:rFonts w:ascii="Montserrat" w:hAnsi="Montserrat"/>
                <w:sz w:val="16"/>
                <w:szCs w:val="16"/>
                <w:lang w:val="es-MX" w:eastAsia="es-MX"/>
              </w:rPr>
              <w:t>APÉNDICE</w:t>
            </w:r>
            <w:r w:rsidRPr="0079330B">
              <w:rPr>
                <w:rFonts w:ascii="Montserrat" w:hAnsi="Montserrat"/>
                <w:sz w:val="16"/>
                <w:szCs w:val="16"/>
                <w:lang w:val="es-MX" w:eastAsia="es-MX"/>
              </w:rPr>
              <w:t xml:space="preserve"> NO. 2 (DOS) </w:t>
            </w:r>
            <w:r w:rsidRPr="00124DD5">
              <w:rPr>
                <w:rFonts w:ascii="Montserrat" w:hAnsi="Montserrat"/>
                <w:sz w:val="16"/>
                <w:szCs w:val="16"/>
                <w:lang w:val="es-MX" w:eastAsia="es-MX"/>
              </w:rPr>
              <w:t>CAPACITACIÓN DE EQUIPO MÉDICO “</w:t>
            </w:r>
            <w:r>
              <w:rPr>
                <w:rFonts w:ascii="Montserrat" w:hAnsi="Montserrat"/>
                <w:sz w:val="16"/>
                <w:szCs w:val="16"/>
                <w:lang w:val="es-MX" w:eastAsia="es-MX"/>
              </w:rPr>
              <w:t>EQUIPO A COMODATO</w:t>
            </w:r>
            <w:r w:rsidRPr="00124DD5">
              <w:rPr>
                <w:rFonts w:ascii="Montserrat" w:hAnsi="Montserrat"/>
                <w:sz w:val="16"/>
                <w:szCs w:val="16"/>
                <w:lang w:val="es-MX" w:eastAsia="es-MX"/>
              </w:rPr>
              <w:t>”</w:t>
            </w:r>
          </w:p>
        </w:tc>
      </w:tr>
      <w:tr w:rsidR="00123C1C" w:rsidRPr="00260D5E"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260D5E" w:rsidRDefault="00123C1C" w:rsidP="00293D54">
            <w:pPr>
              <w:suppressAutoHyphens w:val="0"/>
              <w:jc w:val="center"/>
              <w:rPr>
                <w:rFonts w:ascii="Montserrat" w:hAnsi="Montserrat"/>
                <w:sz w:val="16"/>
                <w:szCs w:val="16"/>
                <w:lang w:val="es-MX" w:eastAsia="es-MX"/>
              </w:rPr>
            </w:pPr>
            <w:r w:rsidRPr="00260D5E">
              <w:rPr>
                <w:rFonts w:ascii="Montserrat" w:hAnsi="Montserrat"/>
                <w:sz w:val="16"/>
                <w:szCs w:val="16"/>
                <w:lang w:val="es-MX" w:eastAsia="es-MX"/>
              </w:rPr>
              <w:t>3</w:t>
            </w:r>
          </w:p>
        </w:tc>
        <w:tc>
          <w:tcPr>
            <w:tcW w:w="4397" w:type="pct"/>
            <w:tcBorders>
              <w:top w:val="nil"/>
              <w:left w:val="nil"/>
              <w:bottom w:val="single" w:sz="4" w:space="0" w:color="auto"/>
              <w:right w:val="single" w:sz="4" w:space="0" w:color="auto"/>
            </w:tcBorders>
            <w:shd w:val="clear" w:color="auto" w:fill="auto"/>
            <w:noWrap/>
            <w:vAlign w:val="center"/>
          </w:tcPr>
          <w:p w:rsidR="00123C1C" w:rsidRPr="00260D5E" w:rsidRDefault="00123C1C" w:rsidP="00293D54">
            <w:pPr>
              <w:suppressAutoHyphens w:val="0"/>
              <w:rPr>
                <w:rFonts w:ascii="Montserrat" w:hAnsi="Montserrat"/>
                <w:sz w:val="16"/>
                <w:szCs w:val="16"/>
                <w:lang w:val="es-MX" w:eastAsia="es-MX"/>
              </w:rPr>
            </w:pPr>
            <w:r w:rsidRPr="00260D5E">
              <w:rPr>
                <w:rFonts w:ascii="Montserrat" w:hAnsi="Montserrat"/>
                <w:sz w:val="16"/>
                <w:szCs w:val="16"/>
                <w:lang w:val="es-MX" w:eastAsia="es-MX"/>
              </w:rPr>
              <w:t>APÉNDICE 3 REGLAS PARA LA CELEBRACIÓN DE LICITACIONES PÚBLICAS INTERNACIONALES BAJO LA COBERTURA DE TRATADOS DE LIBRE COMERCIO SUSCRITOS POR LOS ESTADOS UNIDOS MEXICANOS.</w:t>
            </w:r>
          </w:p>
        </w:tc>
      </w:tr>
      <w:tr w:rsidR="00123C1C" w:rsidRPr="00260D5E"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260D5E" w:rsidRDefault="00123C1C" w:rsidP="00293D54">
            <w:pPr>
              <w:suppressAutoHyphens w:val="0"/>
              <w:jc w:val="center"/>
              <w:rPr>
                <w:rFonts w:ascii="Montserrat" w:hAnsi="Montserrat"/>
                <w:sz w:val="16"/>
                <w:szCs w:val="16"/>
                <w:lang w:val="es-MX" w:eastAsia="es-MX"/>
              </w:rPr>
            </w:pPr>
            <w:r w:rsidRPr="00260D5E">
              <w:rPr>
                <w:rFonts w:ascii="Montserrat" w:hAnsi="Montserrat"/>
                <w:sz w:val="16"/>
                <w:szCs w:val="16"/>
                <w:lang w:val="es-MX" w:eastAsia="es-MX"/>
              </w:rPr>
              <w:t>4</w:t>
            </w:r>
          </w:p>
        </w:tc>
        <w:tc>
          <w:tcPr>
            <w:tcW w:w="4397" w:type="pct"/>
            <w:tcBorders>
              <w:top w:val="nil"/>
              <w:left w:val="nil"/>
              <w:bottom w:val="single" w:sz="4" w:space="0" w:color="auto"/>
              <w:right w:val="single" w:sz="4" w:space="0" w:color="auto"/>
            </w:tcBorders>
            <w:shd w:val="clear" w:color="auto" w:fill="auto"/>
            <w:noWrap/>
            <w:vAlign w:val="center"/>
          </w:tcPr>
          <w:p w:rsidR="00123C1C" w:rsidRPr="00260D5E" w:rsidRDefault="00123C1C" w:rsidP="00293D54">
            <w:pPr>
              <w:suppressAutoHyphens w:val="0"/>
              <w:rPr>
                <w:rFonts w:ascii="Montserrat" w:hAnsi="Montserrat"/>
                <w:sz w:val="16"/>
                <w:szCs w:val="16"/>
                <w:lang w:val="es-MX" w:eastAsia="es-MX"/>
              </w:rPr>
            </w:pPr>
            <w:r w:rsidRPr="00260D5E">
              <w:rPr>
                <w:rFonts w:ascii="Montserrat" w:hAnsi="Montserrat" w:cs="Arial"/>
                <w:sz w:val="16"/>
                <w:szCs w:val="16"/>
                <w:lang w:val="es-ES_tradnl"/>
              </w:rPr>
              <w:t>APÉNDICE 4 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tc>
      </w:tr>
      <w:tr w:rsidR="00123C1C" w:rsidRPr="00260D5E"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260D5E" w:rsidRDefault="00123C1C" w:rsidP="00293D54">
            <w:pPr>
              <w:suppressAutoHyphens w:val="0"/>
              <w:jc w:val="center"/>
              <w:rPr>
                <w:rFonts w:ascii="Montserrat" w:hAnsi="Montserrat"/>
                <w:sz w:val="16"/>
                <w:szCs w:val="16"/>
                <w:lang w:val="es-MX" w:eastAsia="es-MX"/>
              </w:rPr>
            </w:pPr>
            <w:r w:rsidRPr="00260D5E">
              <w:rPr>
                <w:rFonts w:ascii="Montserrat" w:hAnsi="Montserrat"/>
                <w:sz w:val="16"/>
                <w:szCs w:val="16"/>
                <w:lang w:val="es-MX" w:eastAsia="es-MX"/>
              </w:rPr>
              <w:t>5</w:t>
            </w:r>
          </w:p>
        </w:tc>
        <w:tc>
          <w:tcPr>
            <w:tcW w:w="4397" w:type="pct"/>
            <w:tcBorders>
              <w:top w:val="nil"/>
              <w:left w:val="nil"/>
              <w:bottom w:val="single" w:sz="4" w:space="0" w:color="auto"/>
              <w:right w:val="single" w:sz="4" w:space="0" w:color="auto"/>
            </w:tcBorders>
            <w:shd w:val="clear" w:color="auto" w:fill="auto"/>
            <w:noWrap/>
            <w:vAlign w:val="center"/>
          </w:tcPr>
          <w:p w:rsidR="00123C1C" w:rsidRPr="00260D5E" w:rsidRDefault="00123C1C" w:rsidP="00293D54">
            <w:pPr>
              <w:suppressAutoHyphens w:val="0"/>
              <w:rPr>
                <w:rFonts w:ascii="Montserrat" w:hAnsi="Montserrat"/>
                <w:sz w:val="16"/>
                <w:szCs w:val="16"/>
                <w:lang w:val="es-MX" w:eastAsia="es-MX"/>
              </w:rPr>
            </w:pPr>
            <w:r w:rsidRPr="00260D5E">
              <w:rPr>
                <w:rFonts w:ascii="Montserrat" w:hAnsi="Montserrat"/>
                <w:sz w:val="16"/>
                <w:szCs w:val="16"/>
                <w:lang w:val="es-MX" w:eastAsia="es-MX"/>
              </w:rPr>
              <w:t>APÉNDICE NO. 5 (CINCO) “REMISIÓN DE PEDIDO”</w:t>
            </w:r>
          </w:p>
        </w:tc>
      </w:tr>
      <w:tr w:rsidR="00123C1C" w:rsidRPr="00260D5E"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260D5E" w:rsidRDefault="00123C1C" w:rsidP="00293D54">
            <w:pPr>
              <w:suppressAutoHyphens w:val="0"/>
              <w:jc w:val="center"/>
              <w:rPr>
                <w:rFonts w:ascii="Montserrat" w:hAnsi="Montserrat"/>
                <w:sz w:val="16"/>
                <w:szCs w:val="16"/>
                <w:lang w:val="es-MX" w:eastAsia="es-MX"/>
              </w:rPr>
            </w:pPr>
            <w:r w:rsidRPr="00260D5E">
              <w:rPr>
                <w:rFonts w:ascii="Montserrat" w:hAnsi="Montserrat"/>
                <w:sz w:val="16"/>
                <w:szCs w:val="16"/>
                <w:lang w:val="es-MX" w:eastAsia="es-MX"/>
              </w:rPr>
              <w:t>6</w:t>
            </w:r>
          </w:p>
        </w:tc>
        <w:tc>
          <w:tcPr>
            <w:tcW w:w="4397" w:type="pct"/>
            <w:tcBorders>
              <w:top w:val="nil"/>
              <w:left w:val="nil"/>
              <w:bottom w:val="single" w:sz="4" w:space="0" w:color="auto"/>
              <w:right w:val="single" w:sz="4" w:space="0" w:color="auto"/>
            </w:tcBorders>
            <w:shd w:val="clear" w:color="auto" w:fill="auto"/>
            <w:noWrap/>
            <w:vAlign w:val="center"/>
          </w:tcPr>
          <w:p w:rsidR="00123C1C" w:rsidRPr="00260D5E" w:rsidRDefault="00123C1C" w:rsidP="00293D54">
            <w:pPr>
              <w:suppressAutoHyphens w:val="0"/>
              <w:rPr>
                <w:rFonts w:ascii="Montserrat" w:hAnsi="Montserrat"/>
                <w:sz w:val="16"/>
                <w:szCs w:val="16"/>
                <w:lang w:val="es-MX" w:eastAsia="es-MX"/>
              </w:rPr>
            </w:pPr>
            <w:r w:rsidRPr="00260D5E">
              <w:rPr>
                <w:rFonts w:ascii="Montserrat" w:hAnsi="Montserrat"/>
                <w:sz w:val="16"/>
                <w:szCs w:val="16"/>
                <w:lang w:val="es-MX" w:eastAsia="es-MX"/>
              </w:rPr>
              <w:t>APÉNDICE NO. 6 (SEIS) “DESCRIPCIÓN AMPLIA Y DETALLADA DE LOS BIENES OFERDTADOS”</w:t>
            </w:r>
          </w:p>
        </w:tc>
      </w:tr>
      <w:tr w:rsidR="00123C1C" w:rsidRPr="00260D5E" w:rsidTr="00293D54">
        <w:trPr>
          <w:trHeight w:val="20"/>
        </w:trPr>
        <w:tc>
          <w:tcPr>
            <w:tcW w:w="603" w:type="pct"/>
            <w:tcBorders>
              <w:top w:val="nil"/>
              <w:left w:val="single" w:sz="4" w:space="0" w:color="auto"/>
              <w:bottom w:val="nil"/>
              <w:right w:val="single" w:sz="4" w:space="0" w:color="auto"/>
            </w:tcBorders>
            <w:shd w:val="clear" w:color="auto" w:fill="auto"/>
            <w:noWrap/>
            <w:vAlign w:val="center"/>
          </w:tcPr>
          <w:p w:rsidR="00123C1C" w:rsidRPr="00260D5E" w:rsidRDefault="00123C1C" w:rsidP="00293D54">
            <w:pPr>
              <w:suppressAutoHyphens w:val="0"/>
              <w:jc w:val="center"/>
              <w:rPr>
                <w:rFonts w:ascii="Montserrat" w:hAnsi="Montserrat"/>
                <w:sz w:val="16"/>
                <w:szCs w:val="16"/>
                <w:lang w:val="es-MX" w:eastAsia="es-MX"/>
              </w:rPr>
            </w:pPr>
            <w:r w:rsidRPr="00260D5E">
              <w:rPr>
                <w:rFonts w:ascii="Montserrat" w:hAnsi="Montserrat"/>
                <w:sz w:val="16"/>
                <w:szCs w:val="16"/>
                <w:lang w:val="es-MX" w:eastAsia="es-MX"/>
              </w:rPr>
              <w:t>7</w:t>
            </w:r>
          </w:p>
        </w:tc>
        <w:tc>
          <w:tcPr>
            <w:tcW w:w="4397" w:type="pct"/>
            <w:tcBorders>
              <w:top w:val="nil"/>
              <w:left w:val="nil"/>
              <w:bottom w:val="nil"/>
              <w:right w:val="single" w:sz="4" w:space="0" w:color="auto"/>
            </w:tcBorders>
            <w:shd w:val="clear" w:color="auto" w:fill="auto"/>
            <w:noWrap/>
            <w:vAlign w:val="center"/>
          </w:tcPr>
          <w:p w:rsidR="00123C1C" w:rsidRPr="00260D5E" w:rsidRDefault="00123C1C" w:rsidP="00293D54">
            <w:pPr>
              <w:suppressAutoHyphens w:val="0"/>
              <w:rPr>
                <w:rFonts w:ascii="Montserrat" w:hAnsi="Montserrat"/>
                <w:sz w:val="16"/>
                <w:szCs w:val="16"/>
                <w:lang w:val="es-MX" w:eastAsia="es-MX"/>
              </w:rPr>
            </w:pPr>
            <w:r w:rsidRPr="00260D5E">
              <w:rPr>
                <w:rFonts w:ascii="Montserrat" w:hAnsi="Montserrat"/>
                <w:sz w:val="16"/>
                <w:szCs w:val="16"/>
                <w:lang w:val="es-MX" w:eastAsia="es-MX"/>
              </w:rPr>
              <w:t>APÉNDICE NO.7 (SIETE) “FORMATO DE CARTA RESPALDO DEL FABRICANTE A LA PROPOSICIÓN TÉCNICA”</w:t>
            </w:r>
          </w:p>
        </w:tc>
      </w:tr>
      <w:tr w:rsidR="00123C1C" w:rsidRPr="00D76053" w:rsidTr="00293D54">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rsidR="00123C1C" w:rsidRPr="00260D5E" w:rsidRDefault="00123C1C" w:rsidP="00293D54">
            <w:pPr>
              <w:suppressAutoHyphens w:val="0"/>
              <w:jc w:val="center"/>
              <w:rPr>
                <w:rFonts w:ascii="Montserrat" w:hAnsi="Montserrat"/>
                <w:sz w:val="16"/>
                <w:szCs w:val="16"/>
                <w:lang w:eastAsia="es-MX"/>
              </w:rPr>
            </w:pPr>
            <w:r w:rsidRPr="00260D5E">
              <w:rPr>
                <w:rFonts w:ascii="Montserrat" w:hAnsi="Montserrat"/>
                <w:sz w:val="16"/>
                <w:szCs w:val="16"/>
                <w:lang w:eastAsia="es-MX"/>
              </w:rPr>
              <w:t>8</w:t>
            </w:r>
          </w:p>
        </w:tc>
        <w:tc>
          <w:tcPr>
            <w:tcW w:w="4397" w:type="pct"/>
            <w:tcBorders>
              <w:top w:val="nil"/>
              <w:left w:val="nil"/>
              <w:bottom w:val="single" w:sz="4" w:space="0" w:color="auto"/>
              <w:right w:val="single" w:sz="4" w:space="0" w:color="auto"/>
            </w:tcBorders>
            <w:shd w:val="clear" w:color="auto" w:fill="auto"/>
            <w:noWrap/>
            <w:vAlign w:val="center"/>
          </w:tcPr>
          <w:p w:rsidR="00123C1C" w:rsidRPr="00260D5E" w:rsidRDefault="00123C1C" w:rsidP="00293D54">
            <w:pPr>
              <w:suppressAutoHyphens w:val="0"/>
              <w:rPr>
                <w:rFonts w:ascii="Montserrat" w:hAnsi="Montserrat"/>
                <w:sz w:val="16"/>
                <w:szCs w:val="16"/>
                <w:lang w:val="es-MX" w:eastAsia="es-MX"/>
              </w:rPr>
            </w:pPr>
            <w:r w:rsidRPr="00260D5E">
              <w:rPr>
                <w:rFonts w:ascii="Montserrat" w:hAnsi="Montserrat"/>
                <w:sz w:val="16"/>
                <w:szCs w:val="16"/>
                <w:lang w:val="es-MX" w:eastAsia="es-MX"/>
              </w:rPr>
              <w:t>APÉNDICE NO. 8 (OCHO)  “FORMATO PARA PÓLIZA DE FIANZA DE CUMPLIMIENTO DE CONTRATO”</w:t>
            </w:r>
          </w:p>
        </w:tc>
      </w:tr>
    </w:tbl>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Pr="00CD6526" w:rsidRDefault="00123C1C" w:rsidP="00123C1C">
      <w:pPr>
        <w:pStyle w:val="Sangra3detindependiente1"/>
        <w:shd w:val="clear" w:color="auto" w:fill="92D050"/>
        <w:tabs>
          <w:tab w:val="left" w:pos="709"/>
        </w:tabs>
        <w:spacing w:line="276" w:lineRule="auto"/>
        <w:ind w:left="0" w:firstLine="0"/>
        <w:jc w:val="center"/>
        <w:rPr>
          <w:rFonts w:ascii="Montserrat" w:hAnsi="Montserrat"/>
          <w:b/>
          <w:sz w:val="160"/>
          <w:szCs w:val="60"/>
          <w:lang w:val="es-ES"/>
        </w:rPr>
      </w:pPr>
      <w:r w:rsidRPr="00CD6526">
        <w:rPr>
          <w:rFonts w:ascii="Montserrat" w:hAnsi="Montserrat"/>
          <w:b/>
          <w:sz w:val="160"/>
          <w:szCs w:val="60"/>
          <w:lang w:val="es-ES"/>
        </w:rPr>
        <w:t xml:space="preserve">ANEXOS </w:t>
      </w: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400361" w:rsidRDefault="00400361" w:rsidP="00123C1C">
      <w:pPr>
        <w:pStyle w:val="Sangra3detindependiente1"/>
        <w:tabs>
          <w:tab w:val="left" w:pos="709"/>
        </w:tabs>
        <w:spacing w:line="276" w:lineRule="auto"/>
        <w:ind w:left="0" w:firstLine="0"/>
        <w:jc w:val="center"/>
        <w:rPr>
          <w:rFonts w:ascii="Montserrat" w:hAnsi="Montserrat"/>
          <w:b/>
          <w:szCs w:val="22"/>
          <w:lang w:val="es-ES"/>
        </w:rPr>
      </w:pPr>
    </w:p>
    <w:p w:rsidR="00400361" w:rsidRDefault="00400361" w:rsidP="00123C1C">
      <w:pPr>
        <w:pStyle w:val="Sangra3detindependiente1"/>
        <w:tabs>
          <w:tab w:val="left" w:pos="709"/>
        </w:tabs>
        <w:spacing w:line="276" w:lineRule="auto"/>
        <w:ind w:left="0" w:firstLine="0"/>
        <w:jc w:val="center"/>
        <w:rPr>
          <w:rFonts w:ascii="Montserrat" w:hAnsi="Montserrat"/>
          <w:b/>
          <w:szCs w:val="22"/>
          <w:lang w:val="es-ES"/>
        </w:rPr>
      </w:pPr>
    </w:p>
    <w:p w:rsidR="00400361" w:rsidRDefault="00400361" w:rsidP="00123C1C">
      <w:pPr>
        <w:pStyle w:val="Sangra3detindependiente1"/>
        <w:tabs>
          <w:tab w:val="left" w:pos="709"/>
        </w:tabs>
        <w:spacing w:line="276" w:lineRule="auto"/>
        <w:ind w:left="0" w:firstLine="0"/>
        <w:jc w:val="center"/>
        <w:rPr>
          <w:rFonts w:ascii="Montserrat" w:hAnsi="Montserrat"/>
          <w:b/>
          <w:szCs w:val="22"/>
          <w:lang w:val="es-ES"/>
        </w:rPr>
      </w:pPr>
    </w:p>
    <w:p w:rsidR="00123C1C" w:rsidRDefault="00123C1C" w:rsidP="00123C1C">
      <w:pPr>
        <w:pStyle w:val="Sangra3detindependiente1"/>
        <w:tabs>
          <w:tab w:val="left" w:pos="709"/>
        </w:tabs>
        <w:spacing w:line="276" w:lineRule="auto"/>
        <w:ind w:left="0" w:firstLine="0"/>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ind w:left="0" w:firstLine="0"/>
        <w:jc w:val="center"/>
        <w:rPr>
          <w:rFonts w:ascii="Montserrat" w:hAnsi="Montserrat"/>
          <w:b/>
          <w:szCs w:val="22"/>
          <w:lang w:val="es-ES"/>
        </w:rPr>
      </w:pPr>
      <w:r w:rsidRPr="00193796">
        <w:rPr>
          <w:rFonts w:ascii="Montserrat" w:hAnsi="Montserrat"/>
          <w:b/>
          <w:szCs w:val="22"/>
          <w:lang w:val="es-ES"/>
        </w:rPr>
        <w:lastRenderedPageBreak/>
        <w:t xml:space="preserve">ANEXO NO. 1 (UNO) </w:t>
      </w:r>
    </w:p>
    <w:p w:rsidR="00123C1C" w:rsidRPr="00193796" w:rsidRDefault="00123C1C" w:rsidP="00123C1C">
      <w:pPr>
        <w:pStyle w:val="Sangra3detindependiente1"/>
        <w:tabs>
          <w:tab w:val="left" w:pos="709"/>
        </w:tabs>
        <w:spacing w:line="276" w:lineRule="auto"/>
        <w:ind w:left="0" w:firstLine="0"/>
        <w:jc w:val="center"/>
        <w:rPr>
          <w:rFonts w:ascii="Montserrat" w:hAnsi="Montserrat"/>
          <w:b/>
          <w:szCs w:val="22"/>
          <w:lang w:val="es-ES"/>
        </w:rPr>
      </w:pPr>
      <w:r w:rsidRPr="00193796">
        <w:rPr>
          <w:rFonts w:ascii="Montserrat" w:hAnsi="Montserrat"/>
          <w:b/>
          <w:szCs w:val="22"/>
          <w:lang w:val="es-ES"/>
        </w:rPr>
        <w:t>“ANEXO TÉCNICO”</w:t>
      </w:r>
    </w:p>
    <w:p w:rsidR="00123C1C" w:rsidRDefault="00123C1C" w:rsidP="00123C1C">
      <w:pPr>
        <w:pStyle w:val="Sangra3detindependiente1"/>
        <w:tabs>
          <w:tab w:val="left" w:pos="709"/>
        </w:tabs>
        <w:spacing w:line="276" w:lineRule="auto"/>
        <w:ind w:left="0" w:firstLine="0"/>
        <w:rPr>
          <w:rFonts w:ascii="Montserrat" w:hAnsi="Montserrat"/>
          <w:b/>
          <w:sz w:val="16"/>
          <w:szCs w:val="16"/>
          <w:lang w:val="es-ES"/>
        </w:rPr>
      </w:pPr>
    </w:p>
    <w:p w:rsidR="00123C1C" w:rsidRDefault="00123C1C" w:rsidP="00123C1C">
      <w:pPr>
        <w:pStyle w:val="Sangra3detindependiente1"/>
        <w:tabs>
          <w:tab w:val="left" w:pos="709"/>
        </w:tabs>
        <w:spacing w:line="276" w:lineRule="auto"/>
        <w:ind w:left="0" w:firstLine="0"/>
        <w:rPr>
          <w:rFonts w:ascii="Montserrat" w:hAnsi="Montserrat"/>
          <w:b/>
          <w:sz w:val="16"/>
          <w:szCs w:val="16"/>
          <w:lang w:val="es-ES"/>
        </w:rPr>
      </w:pPr>
    </w:p>
    <w:p w:rsidR="00123C1C" w:rsidRPr="00EB16F0" w:rsidRDefault="00123C1C" w:rsidP="00123C1C">
      <w:pPr>
        <w:autoSpaceDE w:val="0"/>
        <w:autoSpaceDN w:val="0"/>
        <w:adjustRightInd w:val="0"/>
        <w:jc w:val="both"/>
        <w:rPr>
          <w:rFonts w:ascii="Montserrat" w:hAnsi="Montserrat" w:cs="Arial"/>
          <w:color w:val="000000"/>
          <w:szCs w:val="24"/>
        </w:rPr>
      </w:pPr>
    </w:p>
    <w:p w:rsidR="00123C1C" w:rsidRDefault="00123C1C" w:rsidP="00123C1C">
      <w:pPr>
        <w:pStyle w:val="Default"/>
        <w:numPr>
          <w:ilvl w:val="0"/>
          <w:numId w:val="51"/>
        </w:numPr>
        <w:jc w:val="both"/>
        <w:rPr>
          <w:rFonts w:ascii="Montserrat" w:hAnsi="Montserrat"/>
          <w:b/>
          <w:sz w:val="18"/>
          <w:szCs w:val="18"/>
        </w:rPr>
      </w:pPr>
      <w:r w:rsidRPr="00473339">
        <w:rPr>
          <w:rFonts w:ascii="Montserrat" w:hAnsi="Montserrat"/>
          <w:b/>
          <w:sz w:val="18"/>
          <w:szCs w:val="18"/>
        </w:rPr>
        <w:t>DESCRIPCIÓN AMPLIA Y DETALLADA DE LOS BIENES A ADQUIRIR</w:t>
      </w:r>
      <w:r>
        <w:rPr>
          <w:rFonts w:ascii="Montserrat" w:hAnsi="Montserrat"/>
          <w:b/>
          <w:sz w:val="18"/>
          <w:szCs w:val="18"/>
        </w:rPr>
        <w:t>, CARACTERÍSTICAS Y ESPECIFICACIONES TÉCNICAS.</w:t>
      </w:r>
    </w:p>
    <w:p w:rsidR="00123C1C" w:rsidRDefault="00123C1C" w:rsidP="00123C1C">
      <w:pPr>
        <w:pStyle w:val="Default"/>
        <w:jc w:val="both"/>
        <w:rPr>
          <w:rFonts w:ascii="Montserrat" w:hAnsi="Montserrat"/>
          <w:b/>
          <w:sz w:val="18"/>
          <w:szCs w:val="18"/>
        </w:rPr>
      </w:pPr>
    </w:p>
    <w:p w:rsidR="00123C1C" w:rsidRPr="00E018C4" w:rsidRDefault="00123C1C" w:rsidP="00123C1C">
      <w:pPr>
        <w:pStyle w:val="Default"/>
        <w:jc w:val="both"/>
        <w:rPr>
          <w:rFonts w:ascii="Montserrat" w:hAnsi="Montserrat"/>
          <w:sz w:val="18"/>
          <w:szCs w:val="18"/>
        </w:rPr>
      </w:pPr>
      <w:r w:rsidRPr="00E018C4">
        <w:rPr>
          <w:rFonts w:ascii="Montserrat" w:hAnsi="Montserrat"/>
          <w:sz w:val="18"/>
          <w:szCs w:val="18"/>
        </w:rPr>
        <w:t xml:space="preserve">Los Bienes relativos a la </w:t>
      </w:r>
      <w:r w:rsidRPr="008C6C85">
        <w:rPr>
          <w:rFonts w:ascii="Montserrat" w:hAnsi="Montserrat"/>
          <w:sz w:val="18"/>
          <w:szCs w:val="18"/>
        </w:rPr>
        <w:t xml:space="preserve">ADQUISICIÓN DE CONSUMIBLES DEL GRUPO 379 </w:t>
      </w:r>
      <w:r>
        <w:rPr>
          <w:rFonts w:ascii="Montserrat" w:hAnsi="Montserrat"/>
          <w:sz w:val="18"/>
          <w:szCs w:val="18"/>
        </w:rPr>
        <w:t xml:space="preserve">PARA </w:t>
      </w:r>
      <w:r w:rsidRPr="0042473B">
        <w:rPr>
          <w:rFonts w:ascii="Montserrat" w:hAnsi="Montserrat"/>
          <w:b/>
          <w:sz w:val="18"/>
          <w:szCs w:val="18"/>
        </w:rPr>
        <w:t>TERAPIA DE BUBBLE CPAC, ALTO FLUJO PEDIATRICO/ADULTO” CON EQUIPOS EN COMODATO, EJERCICIO 2024</w:t>
      </w:r>
      <w:r>
        <w:rPr>
          <w:rFonts w:ascii="Montserrat" w:hAnsi="Montserrat"/>
          <w:b/>
          <w:sz w:val="18"/>
          <w:szCs w:val="18"/>
        </w:rPr>
        <w:t xml:space="preserve"> </w:t>
      </w:r>
      <w:r w:rsidRPr="00E018C4">
        <w:rPr>
          <w:rFonts w:ascii="Montserrat" w:hAnsi="Montserrat"/>
          <w:sz w:val="18"/>
          <w:szCs w:val="18"/>
        </w:rPr>
        <w:t>que se entreguen y se utilicen en las Unidades Médicas del Órgano de Operación Administrativa Desconcentrada Estatal Hidalgo, deberán apegarse estrictamente a las especificaciones, descripciones, presentaciones y demás características que se indican en el presente Anexo mismas que corresponde a la descripción del Cuadro Básico Institucional de Insumos para la Salud y/o Catálogo General de Artículos del IMSS., describiendo en forma amplia y detallada los bienes que estén ofertando sin alterar la descripción establecida.</w:t>
      </w:r>
    </w:p>
    <w:p w:rsidR="00123C1C" w:rsidRPr="00E018C4" w:rsidRDefault="00123C1C" w:rsidP="00123C1C">
      <w:pPr>
        <w:pStyle w:val="Default"/>
        <w:jc w:val="both"/>
        <w:rPr>
          <w:rFonts w:ascii="Montserrat" w:hAnsi="Montserrat"/>
          <w:sz w:val="18"/>
          <w:szCs w:val="18"/>
        </w:rPr>
      </w:pPr>
    </w:p>
    <w:p w:rsidR="00123C1C" w:rsidRPr="00E018C4" w:rsidRDefault="00123C1C" w:rsidP="00123C1C">
      <w:pPr>
        <w:pStyle w:val="Default"/>
        <w:jc w:val="both"/>
        <w:rPr>
          <w:rFonts w:ascii="Montserrat" w:hAnsi="Montserrat"/>
          <w:sz w:val="18"/>
          <w:szCs w:val="18"/>
        </w:rPr>
      </w:pPr>
      <w:r w:rsidRPr="00BF21EE">
        <w:rPr>
          <w:rFonts w:ascii="Montserrat" w:hAnsi="Montserrat"/>
          <w:sz w:val="18"/>
          <w:szCs w:val="18"/>
        </w:rPr>
        <w:t>Los bienes requeridos, deberán ser nuevos, así como también deberán cumplir con las Normas Oficiales Mexicanas y con las Normas Mexicanas, según proceda, y a falta de éstas, con las Normas Internacionales, de conformidad con lo dispuesto por los Artículos 53 y 55 de la Ley Federal sobre Metrología y Normalización; o bien, deberán cumplir con las características y especificaciones requeridas.</w:t>
      </w:r>
    </w:p>
    <w:p w:rsidR="00123C1C" w:rsidRDefault="00123C1C" w:rsidP="00123C1C">
      <w:pPr>
        <w:pStyle w:val="Default"/>
        <w:jc w:val="both"/>
        <w:rPr>
          <w:rFonts w:ascii="Montserrat" w:hAnsi="Montserrat"/>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516"/>
        <w:gridCol w:w="515"/>
        <w:gridCol w:w="696"/>
        <w:gridCol w:w="427"/>
        <w:gridCol w:w="501"/>
        <w:gridCol w:w="2222"/>
        <w:gridCol w:w="566"/>
        <w:gridCol w:w="608"/>
        <w:gridCol w:w="703"/>
        <w:gridCol w:w="844"/>
        <w:gridCol w:w="875"/>
        <w:gridCol w:w="1165"/>
      </w:tblGrid>
      <w:tr w:rsidR="00123C1C" w:rsidRPr="00AC7367" w:rsidTr="00293D54">
        <w:trPr>
          <w:trHeight w:val="375"/>
        </w:trPr>
        <w:tc>
          <w:tcPr>
            <w:tcW w:w="285" w:type="pct"/>
            <w:vMerge w:val="restart"/>
            <w:shd w:val="clear" w:color="000000" w:fill="92D050"/>
            <w:vAlign w:val="center"/>
            <w:hideMark/>
          </w:tcPr>
          <w:p w:rsidR="00123C1C" w:rsidRDefault="00123C1C" w:rsidP="00293D54">
            <w:pPr>
              <w:jc w:val="center"/>
              <w:rPr>
                <w:rFonts w:ascii="Montserrat" w:hAnsi="Montserrat" w:cs="Calibri"/>
                <w:b/>
                <w:bCs/>
                <w:color w:val="000000"/>
                <w:sz w:val="16"/>
                <w:szCs w:val="16"/>
                <w:lang w:eastAsia="es-MX"/>
              </w:rPr>
            </w:pPr>
            <w:proofErr w:type="spellStart"/>
            <w:r>
              <w:rPr>
                <w:rFonts w:ascii="Montserrat" w:hAnsi="Montserrat" w:cs="Calibri"/>
                <w:b/>
                <w:bCs/>
                <w:color w:val="000000"/>
                <w:sz w:val="16"/>
                <w:szCs w:val="16"/>
                <w:lang w:eastAsia="es-MX"/>
              </w:rPr>
              <w:t>Reng</w:t>
            </w:r>
            <w:proofErr w:type="spellEnd"/>
          </w:p>
          <w:p w:rsidR="00123C1C" w:rsidRPr="00AC7367" w:rsidRDefault="00123C1C" w:rsidP="00293D54">
            <w:pPr>
              <w:jc w:val="center"/>
              <w:rPr>
                <w:rFonts w:ascii="Montserrat" w:hAnsi="Montserrat" w:cs="Calibri"/>
                <w:b/>
                <w:bCs/>
                <w:color w:val="000000"/>
                <w:sz w:val="16"/>
                <w:szCs w:val="16"/>
                <w:lang w:eastAsia="es-MX"/>
              </w:rPr>
            </w:pPr>
          </w:p>
        </w:tc>
        <w:tc>
          <w:tcPr>
            <w:tcW w:w="1298" w:type="pct"/>
            <w:gridSpan w:val="5"/>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CLAVE</w:t>
            </w:r>
          </w:p>
        </w:tc>
        <w:tc>
          <w:tcPr>
            <w:tcW w:w="1087" w:type="pct"/>
            <w:vMerge w:val="restar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DESCRIPCIÓN</w:t>
            </w:r>
          </w:p>
        </w:tc>
        <w:tc>
          <w:tcPr>
            <w:tcW w:w="918" w:type="pct"/>
            <w:gridSpan w:val="3"/>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PRESENTACIÓN</w:t>
            </w:r>
          </w:p>
        </w:tc>
        <w:tc>
          <w:tcPr>
            <w:tcW w:w="841" w:type="pct"/>
            <w:gridSpan w:val="2"/>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Pr>
                <w:rFonts w:ascii="Montserrat" w:hAnsi="Montserrat" w:cs="Calibri"/>
                <w:b/>
                <w:bCs/>
                <w:color w:val="000000"/>
                <w:sz w:val="16"/>
                <w:szCs w:val="16"/>
                <w:lang w:eastAsia="es-MX"/>
              </w:rPr>
              <w:t>CANT REQ.</w:t>
            </w:r>
          </w:p>
        </w:tc>
        <w:tc>
          <w:tcPr>
            <w:tcW w:w="570" w:type="pct"/>
            <w:vMerge w:val="restart"/>
            <w:shd w:val="clear" w:color="000000" w:fill="92D050"/>
          </w:tcPr>
          <w:p w:rsidR="00123C1C" w:rsidRDefault="00123C1C" w:rsidP="00293D54">
            <w:pPr>
              <w:jc w:val="center"/>
              <w:rPr>
                <w:rFonts w:ascii="Montserrat" w:hAnsi="Montserrat" w:cs="Calibri"/>
                <w:b/>
                <w:bCs/>
                <w:color w:val="000000"/>
                <w:sz w:val="16"/>
                <w:szCs w:val="16"/>
                <w:lang w:eastAsia="es-MX"/>
              </w:rPr>
            </w:pPr>
          </w:p>
          <w:p w:rsidR="00123C1C" w:rsidRDefault="00123C1C" w:rsidP="00293D54">
            <w:pPr>
              <w:jc w:val="center"/>
              <w:rPr>
                <w:rFonts w:ascii="Montserrat" w:hAnsi="Montserrat" w:cs="Calibri"/>
                <w:b/>
                <w:bCs/>
                <w:color w:val="000000"/>
                <w:sz w:val="16"/>
                <w:szCs w:val="16"/>
                <w:lang w:eastAsia="es-MX"/>
              </w:rPr>
            </w:pPr>
            <w:r>
              <w:rPr>
                <w:rFonts w:ascii="Montserrat" w:hAnsi="Montserrat" w:cs="Calibri"/>
                <w:b/>
                <w:bCs/>
                <w:color w:val="000000"/>
                <w:sz w:val="16"/>
                <w:szCs w:val="16"/>
                <w:lang w:eastAsia="es-MX"/>
              </w:rPr>
              <w:t>REQUIERE MUESTRAS</w:t>
            </w:r>
          </w:p>
        </w:tc>
      </w:tr>
      <w:tr w:rsidR="00123C1C" w:rsidRPr="00AC7367" w:rsidTr="00293D54">
        <w:trPr>
          <w:trHeight w:val="225"/>
        </w:trPr>
        <w:tc>
          <w:tcPr>
            <w:tcW w:w="285" w:type="pct"/>
            <w:vMerge/>
            <w:vAlign w:val="center"/>
            <w:hideMark/>
          </w:tcPr>
          <w:p w:rsidR="00123C1C" w:rsidRPr="00AC7367" w:rsidRDefault="00123C1C" w:rsidP="00293D54">
            <w:pPr>
              <w:rPr>
                <w:rFonts w:ascii="Montserrat" w:hAnsi="Montserrat" w:cs="Calibri"/>
                <w:b/>
                <w:bCs/>
                <w:color w:val="000000"/>
                <w:sz w:val="16"/>
                <w:szCs w:val="16"/>
                <w:lang w:eastAsia="es-MX"/>
              </w:rPr>
            </w:pPr>
          </w:p>
        </w:tc>
        <w:tc>
          <w:tcPr>
            <w:tcW w:w="252"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GPO</w:t>
            </w:r>
          </w:p>
        </w:tc>
        <w:tc>
          <w:tcPr>
            <w:tcW w:w="252"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GEN</w:t>
            </w:r>
          </w:p>
        </w:tc>
        <w:tc>
          <w:tcPr>
            <w:tcW w:w="341"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ESP</w:t>
            </w:r>
          </w:p>
        </w:tc>
        <w:tc>
          <w:tcPr>
            <w:tcW w:w="209"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DIF</w:t>
            </w:r>
          </w:p>
        </w:tc>
        <w:tc>
          <w:tcPr>
            <w:tcW w:w="245"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VAR</w:t>
            </w:r>
          </w:p>
        </w:tc>
        <w:tc>
          <w:tcPr>
            <w:tcW w:w="1087" w:type="pct"/>
            <w:vMerge/>
            <w:vAlign w:val="center"/>
            <w:hideMark/>
          </w:tcPr>
          <w:p w:rsidR="00123C1C" w:rsidRPr="00AC7367" w:rsidRDefault="00123C1C" w:rsidP="00293D54">
            <w:pPr>
              <w:rPr>
                <w:rFonts w:ascii="Montserrat" w:hAnsi="Montserrat" w:cs="Calibri"/>
                <w:b/>
                <w:bCs/>
                <w:color w:val="000000"/>
                <w:sz w:val="16"/>
                <w:szCs w:val="16"/>
                <w:lang w:eastAsia="es-MX"/>
              </w:rPr>
            </w:pPr>
          </w:p>
        </w:tc>
        <w:tc>
          <w:tcPr>
            <w:tcW w:w="277"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UNI</w:t>
            </w:r>
          </w:p>
        </w:tc>
        <w:tc>
          <w:tcPr>
            <w:tcW w:w="297"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CANT</w:t>
            </w:r>
          </w:p>
        </w:tc>
        <w:tc>
          <w:tcPr>
            <w:tcW w:w="344"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TIPO</w:t>
            </w:r>
          </w:p>
        </w:tc>
        <w:tc>
          <w:tcPr>
            <w:tcW w:w="413"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MÍNIMO</w:t>
            </w:r>
          </w:p>
        </w:tc>
        <w:tc>
          <w:tcPr>
            <w:tcW w:w="428" w:type="pct"/>
            <w:shd w:val="clear" w:color="000000" w:fill="92D050"/>
            <w:vAlign w:val="center"/>
            <w:hideMark/>
          </w:tcPr>
          <w:p w:rsidR="00123C1C" w:rsidRPr="00AC7367" w:rsidRDefault="00123C1C" w:rsidP="00293D54">
            <w:pPr>
              <w:jc w:val="center"/>
              <w:rPr>
                <w:rFonts w:ascii="Montserrat" w:hAnsi="Montserrat" w:cs="Calibri"/>
                <w:b/>
                <w:bCs/>
                <w:color w:val="000000"/>
                <w:sz w:val="16"/>
                <w:szCs w:val="16"/>
                <w:lang w:eastAsia="es-MX"/>
              </w:rPr>
            </w:pPr>
            <w:r w:rsidRPr="00AC7367">
              <w:rPr>
                <w:rFonts w:ascii="Montserrat" w:hAnsi="Montserrat" w:cs="Calibri"/>
                <w:b/>
                <w:bCs/>
                <w:color w:val="000000"/>
                <w:sz w:val="16"/>
                <w:szCs w:val="16"/>
                <w:lang w:eastAsia="es-MX"/>
              </w:rPr>
              <w:t>MÁXIMO</w:t>
            </w:r>
          </w:p>
        </w:tc>
        <w:tc>
          <w:tcPr>
            <w:tcW w:w="570" w:type="pct"/>
            <w:vMerge/>
            <w:shd w:val="clear" w:color="000000" w:fill="92D050"/>
          </w:tcPr>
          <w:p w:rsidR="00123C1C" w:rsidRPr="00AC7367" w:rsidRDefault="00123C1C" w:rsidP="00293D54">
            <w:pPr>
              <w:jc w:val="center"/>
              <w:rPr>
                <w:rFonts w:ascii="Montserrat" w:hAnsi="Montserrat" w:cs="Calibri"/>
                <w:b/>
                <w:bCs/>
                <w:color w:val="000000"/>
                <w:sz w:val="16"/>
                <w:szCs w:val="16"/>
                <w:lang w:eastAsia="es-MX"/>
              </w:rPr>
            </w:pPr>
          </w:p>
        </w:tc>
      </w:tr>
      <w:tr w:rsidR="00123C1C" w:rsidRPr="00AC7367" w:rsidTr="00293D54">
        <w:trPr>
          <w:trHeight w:val="1297"/>
        </w:trPr>
        <w:tc>
          <w:tcPr>
            <w:tcW w:w="285" w:type="pct"/>
            <w:shd w:val="clear" w:color="auto" w:fill="auto"/>
            <w:vAlign w:val="center"/>
            <w:hideMark/>
          </w:tcPr>
          <w:p w:rsidR="00123C1C" w:rsidRDefault="00123C1C" w:rsidP="00293D54">
            <w:pPr>
              <w:jc w:val="center"/>
              <w:rPr>
                <w:rFonts w:ascii="Montserrat" w:hAnsi="Montserrat" w:cs="Calibri"/>
                <w:color w:val="000000"/>
                <w:sz w:val="16"/>
                <w:szCs w:val="16"/>
                <w:lang w:eastAsia="es-MX"/>
              </w:rPr>
            </w:pPr>
          </w:p>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252" w:type="pct"/>
            <w:shd w:val="clear" w:color="auto" w:fill="auto"/>
            <w:hideMark/>
          </w:tcPr>
          <w:p w:rsidR="00123C1C" w:rsidRDefault="00123C1C" w:rsidP="00293D54">
            <w:r w:rsidRPr="00A67FDA">
              <w:rPr>
                <w:rFonts w:cs="Calibri"/>
                <w:color w:val="000000"/>
                <w:szCs w:val="16"/>
                <w:lang w:eastAsia="es-ES"/>
              </w:rPr>
              <w:t>379</w:t>
            </w:r>
          </w:p>
        </w:tc>
        <w:tc>
          <w:tcPr>
            <w:tcW w:w="252" w:type="pct"/>
            <w:shd w:val="clear" w:color="auto" w:fill="auto"/>
            <w:hideMark/>
          </w:tcPr>
          <w:p w:rsidR="00123C1C" w:rsidRDefault="00123C1C" w:rsidP="00293D54">
            <w:r w:rsidRPr="003F26C2">
              <w:rPr>
                <w:rFonts w:cs="Calibri"/>
                <w:color w:val="000000"/>
                <w:szCs w:val="16"/>
                <w:lang w:eastAsia="es-ES"/>
              </w:rPr>
              <w:t xml:space="preserve">200 </w:t>
            </w:r>
          </w:p>
        </w:tc>
        <w:tc>
          <w:tcPr>
            <w:tcW w:w="341" w:type="pct"/>
            <w:shd w:val="clear" w:color="auto" w:fill="auto"/>
            <w:hideMark/>
          </w:tcPr>
          <w:p w:rsidR="00123C1C" w:rsidRPr="00FC6269" w:rsidRDefault="00123C1C" w:rsidP="00293D54">
            <w:r w:rsidRPr="00FC6269">
              <w:rPr>
                <w:rFonts w:cs="Calibri"/>
                <w:color w:val="000000"/>
                <w:szCs w:val="16"/>
                <w:lang w:eastAsia="es-ES"/>
              </w:rPr>
              <w:t xml:space="preserve">4057 </w:t>
            </w:r>
          </w:p>
        </w:tc>
        <w:tc>
          <w:tcPr>
            <w:tcW w:w="209" w:type="pct"/>
            <w:shd w:val="clear" w:color="auto" w:fill="auto"/>
            <w:hideMark/>
          </w:tcPr>
          <w:p w:rsidR="00123C1C" w:rsidRDefault="00123C1C" w:rsidP="00293D54">
            <w:r w:rsidRPr="006379C6">
              <w:rPr>
                <w:rFonts w:cs="Calibri"/>
                <w:color w:val="000000"/>
                <w:szCs w:val="16"/>
                <w:lang w:eastAsia="es-ES"/>
              </w:rPr>
              <w:t xml:space="preserve">00 </w:t>
            </w:r>
          </w:p>
        </w:tc>
        <w:tc>
          <w:tcPr>
            <w:tcW w:w="245" w:type="pct"/>
            <w:shd w:val="clear" w:color="auto" w:fill="auto"/>
            <w:hideMark/>
          </w:tcPr>
          <w:p w:rsidR="00123C1C" w:rsidRDefault="00123C1C" w:rsidP="00293D54">
            <w:r w:rsidRPr="008B25A1">
              <w:rPr>
                <w:rFonts w:cs="Calibri"/>
                <w:color w:val="000000"/>
                <w:szCs w:val="16"/>
                <w:lang w:eastAsia="es-ES"/>
              </w:rPr>
              <w:t xml:space="preserve">00 </w:t>
            </w:r>
          </w:p>
        </w:tc>
        <w:tc>
          <w:tcPr>
            <w:tcW w:w="1087" w:type="pct"/>
            <w:shd w:val="clear" w:color="auto" w:fill="auto"/>
            <w:vAlign w:val="center"/>
            <w:hideMark/>
          </w:tcPr>
          <w:p w:rsidR="00123C1C" w:rsidRPr="00FC4489" w:rsidRDefault="00123C1C" w:rsidP="00293D54">
            <w:pPr>
              <w:jc w:val="both"/>
              <w:rPr>
                <w:rFonts w:ascii="Montserrat" w:hAnsi="Montserrat" w:cs="Arial"/>
                <w:color w:val="000000"/>
                <w:sz w:val="13"/>
                <w:szCs w:val="13"/>
                <w:lang w:eastAsia="es-MX"/>
              </w:rPr>
            </w:pPr>
            <w:r w:rsidRPr="00FC4489">
              <w:rPr>
                <w:rFonts w:ascii="Montserrat" w:hAnsi="Montserrat" w:cs="Arial"/>
                <w:color w:val="000000"/>
                <w:sz w:val="13"/>
                <w:szCs w:val="13"/>
                <w:lang w:eastAsia="es-MX"/>
              </w:rPr>
              <w:t>CIRCUITO DESECHABLE DE 1.8 METROS DE LONGITUD CON CABLE CALEFACTOR Y SENSOR DE TEMPERATURA, CON SUJETADOR EN FORMA DE COLLARIN Y CLAVIJA DE SEGURIDAD PARA EVITAR MOVIMIENTO. INCLUYE CAMARA DE HUMIDIFICACION DE AUTOLLENADO DESECHABLE. PRESENTACION:</w:t>
            </w:r>
          </w:p>
          <w:p w:rsidR="00123C1C" w:rsidRPr="00FC4489" w:rsidRDefault="00123C1C" w:rsidP="00293D54">
            <w:pPr>
              <w:jc w:val="both"/>
              <w:rPr>
                <w:rFonts w:ascii="Montserrat" w:hAnsi="Montserrat" w:cs="Arial"/>
                <w:color w:val="000000"/>
                <w:sz w:val="13"/>
                <w:szCs w:val="13"/>
                <w:lang w:val="en-US" w:eastAsia="es-MX"/>
              </w:rPr>
            </w:pPr>
            <w:r w:rsidRPr="00FC4489">
              <w:rPr>
                <w:rFonts w:ascii="Montserrat" w:hAnsi="Montserrat" w:cs="Arial"/>
                <w:color w:val="000000"/>
                <w:sz w:val="13"/>
                <w:szCs w:val="13"/>
                <w:lang w:eastAsia="es-MX"/>
              </w:rPr>
              <w:t>CAJA CON 10 PIEZAS. NUMERO DE CATALOGO: 900PT501. PARA SU USO EN EL EQUIPO: HUMIDIFICADOR CON CALEFACCION Y GENERADOR DE FLUJO INTEGRADO. CLAVE: 531.480.0201. MARCA: FISHER</w:t>
            </w:r>
          </w:p>
        </w:tc>
        <w:tc>
          <w:tcPr>
            <w:tcW w:w="27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CAJA</w:t>
            </w:r>
          </w:p>
        </w:tc>
        <w:tc>
          <w:tcPr>
            <w:tcW w:w="29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11</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18</w:t>
            </w:r>
          </w:p>
        </w:tc>
        <w:tc>
          <w:tcPr>
            <w:tcW w:w="570" w:type="pct"/>
          </w:tcPr>
          <w:p w:rsidR="00123C1C" w:rsidRDefault="00123C1C" w:rsidP="00293D54">
            <w:pPr>
              <w:jc w:val="center"/>
              <w:rPr>
                <w:rFonts w:ascii="Montserrat" w:hAnsi="Montserrat" w:cs="Calibri"/>
                <w:color w:val="000000"/>
                <w:sz w:val="16"/>
                <w:szCs w:val="16"/>
                <w:lang w:eastAsia="es-MX"/>
              </w:rPr>
            </w:pPr>
          </w:p>
          <w:p w:rsidR="00123C1C" w:rsidRDefault="00123C1C" w:rsidP="00293D54">
            <w:pPr>
              <w:jc w:val="center"/>
              <w:rPr>
                <w:rFonts w:ascii="Montserrat" w:hAnsi="Montserrat" w:cs="Calibri"/>
                <w:color w:val="000000"/>
                <w:sz w:val="16"/>
                <w:szCs w:val="16"/>
                <w:lang w:eastAsia="es-MX"/>
              </w:rPr>
            </w:pPr>
          </w:p>
          <w:p w:rsidR="00123C1C" w:rsidRDefault="00123C1C" w:rsidP="00293D54">
            <w:pPr>
              <w:jc w:val="center"/>
              <w:rPr>
                <w:rFonts w:ascii="Montserrat" w:hAnsi="Montserrat" w:cs="Calibri"/>
                <w:color w:val="000000"/>
                <w:sz w:val="16"/>
                <w:szCs w:val="16"/>
                <w:lang w:eastAsia="es-MX"/>
              </w:rPr>
            </w:pPr>
          </w:p>
          <w:p w:rsidR="00123C1C" w:rsidRDefault="00123C1C" w:rsidP="00293D54">
            <w:pPr>
              <w:jc w:val="center"/>
              <w:rPr>
                <w:rFonts w:ascii="Montserrat" w:hAnsi="Montserrat" w:cs="Calibri"/>
                <w:color w:val="000000"/>
                <w:sz w:val="16"/>
                <w:szCs w:val="16"/>
                <w:lang w:eastAsia="es-MX"/>
              </w:rPr>
            </w:pPr>
          </w:p>
          <w:p w:rsidR="00123C1C" w:rsidRDefault="00123C1C" w:rsidP="00293D54">
            <w:pPr>
              <w:jc w:val="center"/>
              <w:rPr>
                <w:rFonts w:ascii="Montserrat" w:hAnsi="Montserrat" w:cs="Calibri"/>
                <w:color w:val="000000"/>
                <w:sz w:val="16"/>
                <w:szCs w:val="16"/>
                <w:lang w:eastAsia="es-MX"/>
              </w:rPr>
            </w:pPr>
          </w:p>
          <w:p w:rsidR="00123C1C" w:rsidRDefault="00123C1C" w:rsidP="00293D54">
            <w:pPr>
              <w:jc w:val="center"/>
              <w:rPr>
                <w:rFonts w:ascii="Montserrat" w:hAnsi="Montserrat" w:cs="Calibri"/>
                <w:color w:val="000000"/>
                <w:sz w:val="16"/>
                <w:szCs w:val="16"/>
                <w:lang w:eastAsia="es-MX"/>
              </w:rPr>
            </w:pPr>
          </w:p>
          <w:p w:rsidR="00123C1C" w:rsidRDefault="00123C1C" w:rsidP="00293D54">
            <w:pPr>
              <w:jc w:val="center"/>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405"/>
        </w:trPr>
        <w:tc>
          <w:tcPr>
            <w:tcW w:w="285"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 xml:space="preserve"> </w:t>
            </w:r>
          </w:p>
        </w:tc>
        <w:tc>
          <w:tcPr>
            <w:tcW w:w="252" w:type="pct"/>
            <w:shd w:val="clear" w:color="auto" w:fill="auto"/>
            <w:hideMark/>
          </w:tcPr>
          <w:p w:rsidR="00123C1C" w:rsidRDefault="00123C1C" w:rsidP="00293D54">
            <w:r w:rsidRPr="00A67FDA">
              <w:rPr>
                <w:rFonts w:cs="Calibri"/>
                <w:color w:val="000000"/>
                <w:szCs w:val="16"/>
                <w:lang w:eastAsia="es-ES"/>
              </w:rPr>
              <w:t>379</w:t>
            </w:r>
          </w:p>
        </w:tc>
        <w:tc>
          <w:tcPr>
            <w:tcW w:w="252" w:type="pct"/>
            <w:shd w:val="clear" w:color="auto" w:fill="auto"/>
            <w:hideMark/>
          </w:tcPr>
          <w:p w:rsidR="00123C1C" w:rsidRDefault="00123C1C" w:rsidP="00293D54">
            <w:pPr>
              <w:jc w:val="center"/>
            </w:pPr>
            <w:r w:rsidRPr="008A7214">
              <w:rPr>
                <w:rFonts w:cs="Calibri"/>
                <w:color w:val="000000"/>
                <w:szCs w:val="16"/>
                <w:lang w:eastAsia="es-ES"/>
              </w:rPr>
              <w:t>171</w:t>
            </w:r>
          </w:p>
        </w:tc>
        <w:tc>
          <w:tcPr>
            <w:tcW w:w="341" w:type="pct"/>
            <w:shd w:val="clear" w:color="auto" w:fill="auto"/>
            <w:hideMark/>
          </w:tcPr>
          <w:p w:rsidR="00123C1C" w:rsidRPr="00AC7367" w:rsidRDefault="00123C1C" w:rsidP="00293D54">
            <w:pPr>
              <w:jc w:val="center"/>
              <w:rPr>
                <w:rFonts w:ascii="Montserrat" w:hAnsi="Montserrat" w:cs="Calibri"/>
                <w:color w:val="000000"/>
                <w:sz w:val="16"/>
                <w:szCs w:val="16"/>
                <w:lang w:eastAsia="es-MX"/>
              </w:rPr>
            </w:pPr>
            <w:r>
              <w:rPr>
                <w:rFonts w:cs="Calibri"/>
                <w:color w:val="000000"/>
                <w:szCs w:val="16"/>
                <w:lang w:eastAsia="es-ES"/>
              </w:rPr>
              <w:t>3591</w:t>
            </w:r>
          </w:p>
        </w:tc>
        <w:tc>
          <w:tcPr>
            <w:tcW w:w="209" w:type="pct"/>
            <w:shd w:val="clear" w:color="auto" w:fill="auto"/>
            <w:hideMark/>
          </w:tcPr>
          <w:p w:rsidR="00123C1C" w:rsidRDefault="00123C1C" w:rsidP="00293D54">
            <w:r w:rsidRPr="006379C6">
              <w:rPr>
                <w:rFonts w:cs="Calibri"/>
                <w:color w:val="000000"/>
                <w:szCs w:val="16"/>
                <w:lang w:eastAsia="es-ES"/>
              </w:rPr>
              <w:t xml:space="preserve">00 </w:t>
            </w:r>
          </w:p>
        </w:tc>
        <w:tc>
          <w:tcPr>
            <w:tcW w:w="245" w:type="pct"/>
            <w:shd w:val="clear" w:color="auto" w:fill="auto"/>
            <w:hideMark/>
          </w:tcPr>
          <w:p w:rsidR="00123C1C" w:rsidRDefault="00123C1C" w:rsidP="00293D54">
            <w:r w:rsidRPr="008B25A1">
              <w:rPr>
                <w:rFonts w:cs="Calibri"/>
                <w:color w:val="000000"/>
                <w:szCs w:val="16"/>
                <w:lang w:eastAsia="es-ES"/>
              </w:rPr>
              <w:t xml:space="preserve">00 </w:t>
            </w:r>
          </w:p>
        </w:tc>
        <w:tc>
          <w:tcPr>
            <w:tcW w:w="1087" w:type="pct"/>
            <w:shd w:val="clear" w:color="auto" w:fill="auto"/>
            <w:vAlign w:val="center"/>
            <w:hideMark/>
          </w:tcPr>
          <w:p w:rsidR="00123C1C" w:rsidRPr="00FC4489" w:rsidRDefault="00123C1C" w:rsidP="00293D54">
            <w:pPr>
              <w:jc w:val="both"/>
              <w:rPr>
                <w:rFonts w:ascii="Montserrat" w:hAnsi="Montserrat" w:cs="Arial"/>
                <w:color w:val="000000"/>
                <w:sz w:val="13"/>
                <w:szCs w:val="13"/>
                <w:lang w:eastAsia="es-MX"/>
              </w:rPr>
            </w:pPr>
            <w:r w:rsidRPr="00FC4489">
              <w:rPr>
                <w:rFonts w:ascii="Montserrat" w:hAnsi="Montserrat" w:cs="Arial"/>
                <w:color w:val="000000"/>
                <w:sz w:val="13"/>
                <w:szCs w:val="13"/>
                <w:lang w:eastAsia="es-MX"/>
              </w:rPr>
              <w:t>CANULA NASAL DE ALTO FLUJO TAMAÑO CHICA, COLOR NARANJA, RANGO DE FLUJO DE HASTA 50 L/MIN, CON ALMOHADILLAS LATERALES DE ESTABILIDAD Y REDUCCION DEPRESION EN ROSTRO, CON</w:t>
            </w:r>
          </w:p>
          <w:p w:rsidR="00123C1C" w:rsidRPr="00FC4489" w:rsidRDefault="00123C1C" w:rsidP="00293D54">
            <w:pPr>
              <w:jc w:val="both"/>
              <w:rPr>
                <w:rFonts w:ascii="Montserrat" w:hAnsi="Montserrat" w:cs="Arial"/>
                <w:color w:val="000000"/>
                <w:sz w:val="13"/>
                <w:szCs w:val="13"/>
                <w:lang w:val="en-US" w:eastAsia="es-MX"/>
              </w:rPr>
            </w:pPr>
            <w:r w:rsidRPr="00FC4489">
              <w:rPr>
                <w:rFonts w:ascii="Montserrat" w:hAnsi="Montserrat" w:cs="Arial"/>
                <w:color w:val="000000"/>
                <w:sz w:val="13"/>
                <w:szCs w:val="13"/>
                <w:lang w:eastAsia="es-MX"/>
              </w:rPr>
              <w:t>MEMBRANA PERMEABLE PRESENTACION: CAJA CON 20 PIEZAS. NUMERO DE CATALOGO: OPT942. PARA SU USO EN LOS EQUIPOS: HUMIDIFICADOR CON CALEFACCION Y GENERADOR DE FLUJO INTEGRADO. CLAVE: 531.480.0201. MARCA: FISHER &amp; PAYKEL. MODELO: AIRVO 2. Y HUMIDIFICADOR CON CALEFACCION. CLAVE: 531.480.0128. MARCA: FISHER &amp; PAYKEL. MODELO: MR850.</w:t>
            </w:r>
          </w:p>
        </w:tc>
        <w:tc>
          <w:tcPr>
            <w:tcW w:w="27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CAJA</w:t>
            </w:r>
          </w:p>
        </w:tc>
        <w:tc>
          <w:tcPr>
            <w:tcW w:w="29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086"/>
        </w:trPr>
        <w:tc>
          <w:tcPr>
            <w:tcW w:w="285"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lastRenderedPageBreak/>
              <w:t>3</w:t>
            </w:r>
          </w:p>
        </w:tc>
        <w:tc>
          <w:tcPr>
            <w:tcW w:w="252" w:type="pct"/>
            <w:shd w:val="clear" w:color="auto" w:fill="auto"/>
            <w:hideMark/>
          </w:tcPr>
          <w:p w:rsidR="00123C1C" w:rsidRDefault="00123C1C" w:rsidP="00293D54">
            <w:r w:rsidRPr="00A67FDA">
              <w:rPr>
                <w:rFonts w:cs="Calibri"/>
                <w:color w:val="000000"/>
                <w:szCs w:val="16"/>
                <w:lang w:eastAsia="es-ES"/>
              </w:rPr>
              <w:t>379</w:t>
            </w:r>
          </w:p>
        </w:tc>
        <w:tc>
          <w:tcPr>
            <w:tcW w:w="252" w:type="pct"/>
            <w:shd w:val="clear" w:color="auto" w:fill="auto"/>
            <w:hideMark/>
          </w:tcPr>
          <w:p w:rsidR="00123C1C" w:rsidRDefault="00123C1C" w:rsidP="00293D54">
            <w:pPr>
              <w:jc w:val="center"/>
            </w:pPr>
            <w:r w:rsidRPr="008A7214">
              <w:rPr>
                <w:rFonts w:cs="Calibri"/>
                <w:color w:val="000000"/>
                <w:szCs w:val="16"/>
                <w:lang w:eastAsia="es-ES"/>
              </w:rPr>
              <w:t>171</w:t>
            </w:r>
          </w:p>
        </w:tc>
        <w:tc>
          <w:tcPr>
            <w:tcW w:w="341" w:type="pct"/>
            <w:shd w:val="clear" w:color="auto" w:fill="auto"/>
            <w:hideMark/>
          </w:tcPr>
          <w:p w:rsidR="00123C1C" w:rsidRPr="00AC7367" w:rsidRDefault="00123C1C" w:rsidP="00293D54">
            <w:pPr>
              <w:jc w:val="center"/>
              <w:rPr>
                <w:rFonts w:ascii="Montserrat" w:hAnsi="Montserrat" w:cs="Calibri"/>
                <w:color w:val="000000"/>
                <w:sz w:val="16"/>
                <w:szCs w:val="16"/>
                <w:lang w:eastAsia="es-MX"/>
              </w:rPr>
            </w:pPr>
            <w:r>
              <w:rPr>
                <w:rFonts w:cs="Calibri"/>
                <w:color w:val="000000"/>
                <w:szCs w:val="16"/>
                <w:lang w:eastAsia="es-ES"/>
              </w:rPr>
              <w:t>3609</w:t>
            </w:r>
          </w:p>
        </w:tc>
        <w:tc>
          <w:tcPr>
            <w:tcW w:w="209" w:type="pct"/>
            <w:shd w:val="clear" w:color="auto" w:fill="auto"/>
            <w:hideMark/>
          </w:tcPr>
          <w:p w:rsidR="00123C1C" w:rsidRDefault="00123C1C" w:rsidP="00293D54">
            <w:r w:rsidRPr="006379C6">
              <w:rPr>
                <w:rFonts w:cs="Calibri"/>
                <w:color w:val="000000"/>
                <w:szCs w:val="16"/>
                <w:lang w:eastAsia="es-ES"/>
              </w:rPr>
              <w:t xml:space="preserve">00 </w:t>
            </w:r>
          </w:p>
        </w:tc>
        <w:tc>
          <w:tcPr>
            <w:tcW w:w="245" w:type="pct"/>
            <w:shd w:val="clear" w:color="auto" w:fill="auto"/>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hideMark/>
          </w:tcPr>
          <w:p w:rsidR="00123C1C" w:rsidRPr="00FC4489" w:rsidRDefault="00123C1C" w:rsidP="00293D54">
            <w:pPr>
              <w:jc w:val="both"/>
              <w:rPr>
                <w:rFonts w:ascii="Montserrat" w:hAnsi="Montserrat" w:cs="Arial"/>
                <w:color w:val="000000"/>
                <w:sz w:val="13"/>
                <w:szCs w:val="13"/>
                <w:lang w:eastAsia="es-MX"/>
              </w:rPr>
            </w:pPr>
            <w:r w:rsidRPr="00FC4489">
              <w:rPr>
                <w:rFonts w:ascii="Montserrat" w:hAnsi="Montserrat" w:cs="Arial"/>
                <w:color w:val="000000"/>
                <w:sz w:val="13"/>
                <w:szCs w:val="13"/>
                <w:lang w:eastAsia="es-MX"/>
              </w:rPr>
              <w:t>CANULA NASAL DE ALTO FLUJO TAMAÑO MEDIANA, COLOR AZUL, RANGO DE FLUJO DE HASTA 60 L/MIN, CON ALMOHADILLAS LATERALES DE ESTABILIDAD Y REDUCCION DE PRESION EN ROSTRO, CON MEMBRANA PERMEABLE PRESENTACION: CAJA CON 20 PIEZAS. NUMERO DE CATALOGO: OPT944. PARA SU USO EN LOS EQUIPOS: HUMIDIFICADOR CON CALEFACCION Y GENERADOR DE FLUJO INTEGRADO. CLAVE: 531.480.0201. MARCA: FISHER &amp; PAYKEL. MODELO: AIRVO 2. Y HUMIDIFICADOR CON</w:t>
            </w:r>
          </w:p>
          <w:p w:rsidR="00123C1C" w:rsidRPr="00FC4489" w:rsidRDefault="00123C1C" w:rsidP="00293D54">
            <w:pPr>
              <w:jc w:val="both"/>
              <w:rPr>
                <w:rFonts w:ascii="Montserrat" w:hAnsi="Montserrat" w:cs="Arial"/>
                <w:color w:val="000000"/>
                <w:sz w:val="13"/>
                <w:szCs w:val="13"/>
                <w:lang w:eastAsia="es-MX"/>
              </w:rPr>
            </w:pPr>
            <w:r w:rsidRPr="00FC4489">
              <w:rPr>
                <w:rFonts w:ascii="Montserrat" w:hAnsi="Montserrat" w:cs="Arial"/>
                <w:color w:val="000000"/>
                <w:sz w:val="13"/>
                <w:szCs w:val="13"/>
                <w:lang w:eastAsia="es-MX"/>
              </w:rPr>
              <w:t>CALEFACCION. CLAVE: 531.480.0128. MARCA: FISHER &amp; PAYKEL. MODELO: MR850.</w:t>
            </w:r>
          </w:p>
        </w:tc>
        <w:tc>
          <w:tcPr>
            <w:tcW w:w="27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CAJA</w:t>
            </w:r>
          </w:p>
        </w:tc>
        <w:tc>
          <w:tcPr>
            <w:tcW w:w="29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3</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15</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116"/>
        </w:trPr>
        <w:tc>
          <w:tcPr>
            <w:tcW w:w="285"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4</w:t>
            </w:r>
          </w:p>
        </w:tc>
        <w:tc>
          <w:tcPr>
            <w:tcW w:w="252" w:type="pct"/>
            <w:shd w:val="clear" w:color="auto" w:fill="auto"/>
            <w:hideMark/>
          </w:tcPr>
          <w:p w:rsidR="00123C1C" w:rsidRDefault="00123C1C" w:rsidP="00293D54">
            <w:r w:rsidRPr="00A67FDA">
              <w:rPr>
                <w:rFonts w:cs="Calibri"/>
                <w:color w:val="000000"/>
                <w:szCs w:val="16"/>
                <w:lang w:eastAsia="es-ES"/>
              </w:rPr>
              <w:t>379</w:t>
            </w:r>
          </w:p>
        </w:tc>
        <w:tc>
          <w:tcPr>
            <w:tcW w:w="252" w:type="pct"/>
            <w:shd w:val="clear" w:color="auto" w:fill="auto"/>
            <w:hideMark/>
          </w:tcPr>
          <w:p w:rsidR="00123C1C" w:rsidRDefault="00123C1C" w:rsidP="00293D54">
            <w:pPr>
              <w:jc w:val="center"/>
            </w:pPr>
            <w:r w:rsidRPr="008A7214">
              <w:rPr>
                <w:rFonts w:cs="Calibri"/>
                <w:color w:val="000000"/>
                <w:szCs w:val="16"/>
                <w:lang w:eastAsia="es-ES"/>
              </w:rPr>
              <w:t>171</w:t>
            </w:r>
          </w:p>
        </w:tc>
        <w:tc>
          <w:tcPr>
            <w:tcW w:w="341" w:type="pct"/>
            <w:shd w:val="clear" w:color="auto" w:fill="auto"/>
            <w:hideMark/>
          </w:tcPr>
          <w:p w:rsidR="00123C1C" w:rsidRPr="00AC7367" w:rsidRDefault="00123C1C" w:rsidP="00293D54">
            <w:pPr>
              <w:jc w:val="center"/>
              <w:rPr>
                <w:rFonts w:ascii="Montserrat" w:hAnsi="Montserrat" w:cs="Calibri"/>
                <w:color w:val="000000"/>
                <w:sz w:val="16"/>
                <w:szCs w:val="16"/>
                <w:lang w:eastAsia="es-MX"/>
              </w:rPr>
            </w:pPr>
            <w:r>
              <w:rPr>
                <w:rFonts w:cs="Calibri"/>
                <w:color w:val="000000"/>
                <w:szCs w:val="16"/>
                <w:lang w:eastAsia="es-ES"/>
              </w:rPr>
              <w:t>3617</w:t>
            </w:r>
          </w:p>
        </w:tc>
        <w:tc>
          <w:tcPr>
            <w:tcW w:w="209" w:type="pct"/>
            <w:shd w:val="clear" w:color="auto" w:fill="auto"/>
            <w:hideMark/>
          </w:tcPr>
          <w:p w:rsidR="00123C1C" w:rsidRDefault="00123C1C" w:rsidP="00293D54">
            <w:r w:rsidRPr="006379C6">
              <w:rPr>
                <w:rFonts w:cs="Calibri"/>
                <w:color w:val="000000"/>
                <w:szCs w:val="16"/>
                <w:lang w:eastAsia="es-ES"/>
              </w:rPr>
              <w:t xml:space="preserve">00 </w:t>
            </w:r>
          </w:p>
        </w:tc>
        <w:tc>
          <w:tcPr>
            <w:tcW w:w="245" w:type="pct"/>
            <w:shd w:val="clear" w:color="auto" w:fill="auto"/>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hideMark/>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CANULA NASAL DE ALTO FLUJO TAMAÑO GRANDE, COLOR VERDE, RANGO DE FLUJO DE HASTA 60 L/MIN, CON ALMOHADILLAS LATERALES DE ESTABILIDAD Y REDUCCION DE PRESION EN ROSTRO, CON MEMBRANA PERMEABLE PRESENTACION: CAJA CON 20 PIEZAS. NUMERO DE CATALOGO: OPT946. PARA SU USO EN LOS EQUIPOS: HUMIDIFICADOR CON CALEFACCION Y GENERADOR DE FLUJO INTEGRADO. CLAVE: 531.480.0201. MARCA: FISHER &amp; PAYKEL. MODELO: AIRVO 2. Y HUMIDIFICADOR CON CALEFACCION. CLAVE: 531.480.0128. MARCA: FISHER &amp; PAYKEL. MODELO: MR850.</w:t>
            </w:r>
          </w:p>
        </w:tc>
        <w:tc>
          <w:tcPr>
            <w:tcW w:w="27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CAJA</w:t>
            </w:r>
          </w:p>
        </w:tc>
        <w:tc>
          <w:tcPr>
            <w:tcW w:w="297"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2</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3</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256"/>
        </w:trPr>
        <w:tc>
          <w:tcPr>
            <w:tcW w:w="285"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5</w:t>
            </w:r>
          </w:p>
        </w:tc>
        <w:tc>
          <w:tcPr>
            <w:tcW w:w="252" w:type="pct"/>
            <w:shd w:val="clear" w:color="auto" w:fill="auto"/>
            <w:noWrap/>
            <w:hideMark/>
          </w:tcPr>
          <w:p w:rsidR="00123C1C" w:rsidRDefault="00123C1C" w:rsidP="00293D54">
            <w:r w:rsidRPr="00A67FDA">
              <w:rPr>
                <w:rFonts w:cs="Calibri"/>
                <w:color w:val="000000"/>
                <w:szCs w:val="16"/>
                <w:lang w:eastAsia="es-ES"/>
              </w:rPr>
              <w:t>379</w:t>
            </w:r>
          </w:p>
        </w:tc>
        <w:tc>
          <w:tcPr>
            <w:tcW w:w="252"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817</w:t>
            </w:r>
          </w:p>
        </w:tc>
        <w:tc>
          <w:tcPr>
            <w:tcW w:w="341"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0282</w:t>
            </w:r>
          </w:p>
        </w:tc>
        <w:tc>
          <w:tcPr>
            <w:tcW w:w="209" w:type="pct"/>
            <w:shd w:val="clear" w:color="auto" w:fill="auto"/>
            <w:noWrap/>
            <w:hideMark/>
          </w:tcPr>
          <w:p w:rsidR="00123C1C" w:rsidRDefault="00123C1C" w:rsidP="00293D54">
            <w:r w:rsidRPr="006379C6">
              <w:rPr>
                <w:rFonts w:cs="Calibri"/>
                <w:color w:val="000000"/>
                <w:szCs w:val="16"/>
                <w:lang w:eastAsia="es-ES"/>
              </w:rPr>
              <w:t xml:space="preserve">00 </w:t>
            </w:r>
          </w:p>
        </w:tc>
        <w:tc>
          <w:tcPr>
            <w:tcW w:w="245" w:type="pct"/>
            <w:shd w:val="clear" w:color="auto" w:fill="auto"/>
            <w:noWrap/>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hideMark/>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SISTEMA CPAP DE BURBUJA INCLUYE GENERADOR DE CPAP DE BURBUJAS, CIRCUITO RESPIRATORIO CALENTADO, CAMARA DE HUMIDIFICACION, TUBULADURA DE PRESION AJUSTABLE DE 3 A 10 CMH2O, VALVULA DE SEGURIDAD DE LIBERACION DE PRESION. PARA INTERFACE FLEXITRUNK. PRESENTACION: CAJA CON 10. NUMERO DE CATALOGO: BC161-10.</w:t>
            </w:r>
          </w:p>
        </w:tc>
        <w:tc>
          <w:tcPr>
            <w:tcW w:w="27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PQT</w:t>
            </w:r>
          </w:p>
        </w:tc>
        <w:tc>
          <w:tcPr>
            <w:tcW w:w="29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15</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24</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134"/>
        </w:trPr>
        <w:tc>
          <w:tcPr>
            <w:tcW w:w="285"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6</w:t>
            </w:r>
          </w:p>
        </w:tc>
        <w:tc>
          <w:tcPr>
            <w:tcW w:w="252" w:type="pct"/>
            <w:shd w:val="clear" w:color="auto" w:fill="auto"/>
            <w:noWrap/>
            <w:hideMark/>
          </w:tcPr>
          <w:p w:rsidR="00123C1C" w:rsidRDefault="00123C1C" w:rsidP="00293D54">
            <w:r w:rsidRPr="00A67FDA">
              <w:rPr>
                <w:rFonts w:cs="Calibri"/>
                <w:color w:val="000000"/>
                <w:szCs w:val="16"/>
                <w:lang w:eastAsia="es-ES"/>
              </w:rPr>
              <w:t>379</w:t>
            </w:r>
          </w:p>
        </w:tc>
        <w:tc>
          <w:tcPr>
            <w:tcW w:w="252"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458</w:t>
            </w:r>
          </w:p>
        </w:tc>
        <w:tc>
          <w:tcPr>
            <w:tcW w:w="341"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0047</w:t>
            </w:r>
          </w:p>
        </w:tc>
        <w:tc>
          <w:tcPr>
            <w:tcW w:w="209" w:type="pct"/>
            <w:shd w:val="clear" w:color="auto" w:fill="auto"/>
            <w:noWrap/>
            <w:hideMark/>
          </w:tcPr>
          <w:p w:rsidR="00123C1C" w:rsidRDefault="00123C1C" w:rsidP="00293D54">
            <w:r w:rsidRPr="006379C6">
              <w:rPr>
                <w:rFonts w:cs="Calibri"/>
                <w:color w:val="000000"/>
                <w:szCs w:val="16"/>
                <w:lang w:eastAsia="es-ES"/>
              </w:rPr>
              <w:t xml:space="preserve">00 </w:t>
            </w:r>
          </w:p>
        </w:tc>
        <w:tc>
          <w:tcPr>
            <w:tcW w:w="245" w:type="pct"/>
            <w:shd w:val="clear" w:color="auto" w:fill="auto"/>
            <w:noWrap/>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hideMark/>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 xml:space="preserve">INTERFAZ NEONATAL FLEXITRUNK PARA USO CON SISTEMA CPAP DE BURBUJAS Y VENTILADOR MECANICO CON NCPAP. COMPATIBLE CON CANULAS NASALES O MASCARILLA NASAL. </w:t>
            </w:r>
            <w:proofErr w:type="gramStart"/>
            <w:r w:rsidRPr="00FC4489">
              <w:rPr>
                <w:rFonts w:ascii="Montserrat" w:hAnsi="Montserrat" w:cs="Calibri"/>
                <w:color w:val="000000"/>
                <w:sz w:val="13"/>
                <w:szCs w:val="13"/>
                <w:lang w:eastAsia="es-MX"/>
              </w:rPr>
              <w:t>TUBO</w:t>
            </w:r>
            <w:proofErr w:type="gramEnd"/>
            <w:r w:rsidRPr="00FC4489">
              <w:rPr>
                <w:rFonts w:ascii="Montserrat" w:hAnsi="Montserrat" w:cs="Calibri"/>
                <w:color w:val="000000"/>
                <w:sz w:val="13"/>
                <w:szCs w:val="13"/>
                <w:lang w:eastAsia="es-MX"/>
              </w:rPr>
              <w:t xml:space="preserve"> CON MEMBRANA FLEXIBLE DE 50 MM, PUERTO DE PRESION Y CONECTORES UNIVERSALES. PRESENTACION: CAJA CON 5. NUMERO DE CATALOGO: BC190</w:t>
            </w:r>
          </w:p>
        </w:tc>
        <w:tc>
          <w:tcPr>
            <w:tcW w:w="27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PQT</w:t>
            </w:r>
          </w:p>
        </w:tc>
        <w:tc>
          <w:tcPr>
            <w:tcW w:w="29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18</w:t>
            </w:r>
            <w:r w:rsidRPr="00AC7367">
              <w:rPr>
                <w:rFonts w:ascii="Montserrat" w:hAnsi="Montserrat" w:cs="Calibri"/>
                <w:color w:val="000000"/>
                <w:sz w:val="16"/>
                <w:szCs w:val="16"/>
                <w:lang w:eastAsia="es-MX"/>
              </w:rPr>
              <w:t> </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29</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121"/>
        </w:trPr>
        <w:tc>
          <w:tcPr>
            <w:tcW w:w="285"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7</w:t>
            </w:r>
          </w:p>
        </w:tc>
        <w:tc>
          <w:tcPr>
            <w:tcW w:w="252" w:type="pct"/>
            <w:shd w:val="clear" w:color="auto" w:fill="auto"/>
            <w:noWrap/>
            <w:hideMark/>
          </w:tcPr>
          <w:p w:rsidR="00123C1C" w:rsidRDefault="00123C1C" w:rsidP="00293D54">
            <w:r w:rsidRPr="00A67FDA">
              <w:rPr>
                <w:rFonts w:cs="Calibri"/>
                <w:color w:val="000000"/>
                <w:szCs w:val="16"/>
                <w:lang w:eastAsia="es-ES"/>
              </w:rPr>
              <w:t>379</w:t>
            </w:r>
          </w:p>
        </w:tc>
        <w:tc>
          <w:tcPr>
            <w:tcW w:w="252"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458</w:t>
            </w:r>
          </w:p>
        </w:tc>
        <w:tc>
          <w:tcPr>
            <w:tcW w:w="341"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0054</w:t>
            </w:r>
          </w:p>
        </w:tc>
        <w:tc>
          <w:tcPr>
            <w:tcW w:w="209" w:type="pct"/>
            <w:shd w:val="clear" w:color="auto" w:fill="auto"/>
            <w:noWrap/>
            <w:hideMark/>
          </w:tcPr>
          <w:p w:rsidR="00123C1C" w:rsidRDefault="00123C1C" w:rsidP="00293D54">
            <w:r w:rsidRPr="006379C6">
              <w:rPr>
                <w:rFonts w:cs="Calibri"/>
                <w:color w:val="000000"/>
                <w:szCs w:val="16"/>
                <w:lang w:eastAsia="es-ES"/>
              </w:rPr>
              <w:t xml:space="preserve">00 </w:t>
            </w:r>
          </w:p>
        </w:tc>
        <w:tc>
          <w:tcPr>
            <w:tcW w:w="245" w:type="pct"/>
            <w:shd w:val="clear" w:color="auto" w:fill="auto"/>
            <w:noWrap/>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hideMark/>
          </w:tcPr>
          <w:p w:rsidR="00123C1C" w:rsidRPr="00FC4489" w:rsidRDefault="00123C1C" w:rsidP="00293D54">
            <w:pPr>
              <w:jc w:val="both"/>
              <w:rPr>
                <w:rFonts w:ascii="Montserrat" w:hAnsi="Montserrat" w:cs="Arial"/>
                <w:color w:val="000000"/>
                <w:sz w:val="13"/>
                <w:szCs w:val="13"/>
                <w:lang w:eastAsia="es-MX"/>
              </w:rPr>
            </w:pPr>
            <w:r w:rsidRPr="00FC4489">
              <w:rPr>
                <w:rFonts w:ascii="Montserrat" w:hAnsi="Montserrat" w:cs="Arial"/>
                <w:color w:val="000000"/>
                <w:sz w:val="13"/>
                <w:szCs w:val="13"/>
                <w:lang w:eastAsia="es-MX"/>
              </w:rPr>
              <w:t xml:space="preserve">INTERFAZ NEONATAL FLEXITRUNK PARA USO CON SISTEMA CPAP DE BURBUJAS Y VENTILADOR MECANICO CON NCPAP. COMPATIBLE CON CANULAS NASALES O MASCARILLA NASAL. </w:t>
            </w:r>
            <w:proofErr w:type="gramStart"/>
            <w:r w:rsidRPr="00FC4489">
              <w:rPr>
                <w:rFonts w:ascii="Montserrat" w:hAnsi="Montserrat" w:cs="Arial"/>
                <w:color w:val="000000"/>
                <w:sz w:val="13"/>
                <w:szCs w:val="13"/>
                <w:lang w:eastAsia="es-MX"/>
              </w:rPr>
              <w:t>TUBO</w:t>
            </w:r>
            <w:proofErr w:type="gramEnd"/>
            <w:r w:rsidRPr="00FC4489">
              <w:rPr>
                <w:rFonts w:ascii="Montserrat" w:hAnsi="Montserrat" w:cs="Arial"/>
                <w:color w:val="000000"/>
                <w:sz w:val="13"/>
                <w:szCs w:val="13"/>
                <w:lang w:eastAsia="es-MX"/>
              </w:rPr>
              <w:t xml:space="preserve"> CON MEMBRANA FLEXIBLE DE 70 MM, PUERTO DE PRESION Y CONECTORES UNIVERSALES. </w:t>
            </w:r>
            <w:r w:rsidRPr="00FC4489">
              <w:rPr>
                <w:rFonts w:ascii="Montserrat" w:hAnsi="Montserrat" w:cs="Arial"/>
                <w:color w:val="000000"/>
                <w:sz w:val="13"/>
                <w:szCs w:val="13"/>
                <w:lang w:eastAsia="es-MX"/>
              </w:rPr>
              <w:lastRenderedPageBreak/>
              <w:t>PRESENTACION: CAJA CON 5. NUMERO DE CATALOGO: BC191.</w:t>
            </w:r>
          </w:p>
        </w:tc>
        <w:tc>
          <w:tcPr>
            <w:tcW w:w="27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lastRenderedPageBreak/>
              <w:t>PQT</w:t>
            </w:r>
          </w:p>
        </w:tc>
        <w:tc>
          <w:tcPr>
            <w:tcW w:w="29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9</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14</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110"/>
        </w:trPr>
        <w:tc>
          <w:tcPr>
            <w:tcW w:w="285"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lastRenderedPageBreak/>
              <w:t>8</w:t>
            </w:r>
          </w:p>
        </w:tc>
        <w:tc>
          <w:tcPr>
            <w:tcW w:w="252" w:type="pct"/>
            <w:shd w:val="clear" w:color="auto" w:fill="auto"/>
            <w:noWrap/>
            <w:hideMark/>
          </w:tcPr>
          <w:p w:rsidR="00123C1C" w:rsidRDefault="00123C1C" w:rsidP="00293D54">
            <w:r w:rsidRPr="00A67FDA">
              <w:rPr>
                <w:rFonts w:cs="Calibri"/>
                <w:color w:val="000000"/>
                <w:szCs w:val="16"/>
                <w:lang w:eastAsia="es-ES"/>
              </w:rPr>
              <w:t>379</w:t>
            </w:r>
          </w:p>
        </w:tc>
        <w:tc>
          <w:tcPr>
            <w:tcW w:w="252"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458</w:t>
            </w:r>
          </w:p>
        </w:tc>
        <w:tc>
          <w:tcPr>
            <w:tcW w:w="341"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0062</w:t>
            </w:r>
          </w:p>
        </w:tc>
        <w:tc>
          <w:tcPr>
            <w:tcW w:w="209" w:type="pct"/>
            <w:shd w:val="clear" w:color="auto" w:fill="auto"/>
            <w:noWrap/>
            <w:hideMark/>
          </w:tcPr>
          <w:p w:rsidR="00123C1C" w:rsidRDefault="00123C1C" w:rsidP="00293D54">
            <w:r w:rsidRPr="006379C6">
              <w:rPr>
                <w:rFonts w:cs="Calibri"/>
                <w:color w:val="000000"/>
                <w:szCs w:val="16"/>
                <w:lang w:eastAsia="es-ES"/>
              </w:rPr>
              <w:t xml:space="preserve">00 </w:t>
            </w:r>
          </w:p>
        </w:tc>
        <w:tc>
          <w:tcPr>
            <w:tcW w:w="245" w:type="pct"/>
            <w:shd w:val="clear" w:color="auto" w:fill="auto"/>
            <w:noWrap/>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hideMark/>
          </w:tcPr>
          <w:p w:rsidR="00123C1C" w:rsidRPr="00FC4489" w:rsidRDefault="00123C1C" w:rsidP="00293D54">
            <w:pPr>
              <w:jc w:val="both"/>
              <w:rPr>
                <w:rFonts w:ascii="Montserrat" w:hAnsi="Montserrat" w:cs="Arial"/>
                <w:color w:val="000000"/>
                <w:sz w:val="13"/>
                <w:szCs w:val="13"/>
                <w:lang w:eastAsia="es-MX"/>
              </w:rPr>
            </w:pPr>
            <w:r w:rsidRPr="00FC4489">
              <w:rPr>
                <w:rFonts w:ascii="Montserrat" w:hAnsi="Montserrat" w:cs="Arial"/>
                <w:color w:val="000000"/>
                <w:sz w:val="13"/>
                <w:szCs w:val="13"/>
                <w:lang w:eastAsia="es-MX"/>
              </w:rPr>
              <w:t xml:space="preserve">INTERFAZ NEONATAL FLEXITRUNK PARA USO CON SISTEMA CPAP DE BURBUJAS Y VENTILADOR MECANICO CON NCPAP. COMPATIBLE CON CANULAS NASALES O MASCARILLA NASAL. </w:t>
            </w:r>
            <w:proofErr w:type="gramStart"/>
            <w:r w:rsidRPr="00FC4489">
              <w:rPr>
                <w:rFonts w:ascii="Montserrat" w:hAnsi="Montserrat" w:cs="Arial"/>
                <w:color w:val="000000"/>
                <w:sz w:val="13"/>
                <w:szCs w:val="13"/>
                <w:lang w:eastAsia="es-MX"/>
              </w:rPr>
              <w:t>TUBO</w:t>
            </w:r>
            <w:proofErr w:type="gramEnd"/>
            <w:r w:rsidRPr="00FC4489">
              <w:rPr>
                <w:rFonts w:ascii="Montserrat" w:hAnsi="Montserrat" w:cs="Arial"/>
                <w:color w:val="000000"/>
                <w:sz w:val="13"/>
                <w:szCs w:val="13"/>
                <w:lang w:eastAsia="es-MX"/>
              </w:rPr>
              <w:t xml:space="preserve"> CON MEMBRANA FLEXIBLE DE 100 MM, PUERTO DE PRESION Y CONECTORES UNIVERSALES. PRESENTACION: CAJA CON 5. NUMERO DE CATALOGO: BC192</w:t>
            </w:r>
          </w:p>
        </w:tc>
        <w:tc>
          <w:tcPr>
            <w:tcW w:w="27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PQT</w:t>
            </w:r>
          </w:p>
        </w:tc>
        <w:tc>
          <w:tcPr>
            <w:tcW w:w="29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3</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5</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828"/>
        </w:trPr>
        <w:tc>
          <w:tcPr>
            <w:tcW w:w="285"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9</w:t>
            </w:r>
          </w:p>
        </w:tc>
        <w:tc>
          <w:tcPr>
            <w:tcW w:w="252" w:type="pct"/>
            <w:shd w:val="clear" w:color="auto" w:fill="auto"/>
            <w:noWrap/>
            <w:hideMark/>
          </w:tcPr>
          <w:p w:rsidR="00123C1C" w:rsidRDefault="00123C1C" w:rsidP="00293D54">
            <w:r w:rsidRPr="00A67FDA">
              <w:rPr>
                <w:rFonts w:cs="Calibri"/>
                <w:color w:val="000000"/>
                <w:szCs w:val="16"/>
                <w:lang w:eastAsia="es-ES"/>
              </w:rPr>
              <w:t>379</w:t>
            </w:r>
          </w:p>
        </w:tc>
        <w:tc>
          <w:tcPr>
            <w:tcW w:w="252"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615</w:t>
            </w:r>
          </w:p>
        </w:tc>
        <w:tc>
          <w:tcPr>
            <w:tcW w:w="341"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0120</w:t>
            </w:r>
          </w:p>
        </w:tc>
        <w:tc>
          <w:tcPr>
            <w:tcW w:w="209" w:type="pct"/>
            <w:shd w:val="clear" w:color="auto" w:fill="auto"/>
            <w:noWrap/>
            <w:hideMark/>
          </w:tcPr>
          <w:p w:rsidR="00123C1C" w:rsidRDefault="00123C1C" w:rsidP="00293D54">
            <w:r w:rsidRPr="006379C6">
              <w:rPr>
                <w:rFonts w:cs="Calibri"/>
                <w:color w:val="000000"/>
                <w:szCs w:val="16"/>
                <w:lang w:eastAsia="es-ES"/>
              </w:rPr>
              <w:t xml:space="preserve">00 </w:t>
            </w:r>
          </w:p>
        </w:tc>
        <w:tc>
          <w:tcPr>
            <w:tcW w:w="245" w:type="pct"/>
            <w:shd w:val="clear" w:color="auto" w:fill="auto"/>
            <w:noWrap/>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hideMark/>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MASCARA NASAL NEONATAL SUAVE DE SILICONA Y FORMA ANATOMICA. DISEÑO EVITA QUE LA MASCARA TOQUE LA PUNTA DE LA NARIZ. TAMAÑO CHICO PARA PACIENTES MENORES A 1 KG. PRESENTACION: CAJA CON 10. NUMERO DE CATALOGO: BC800-10.</w:t>
            </w:r>
          </w:p>
        </w:tc>
        <w:tc>
          <w:tcPr>
            <w:tcW w:w="27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CAJA</w:t>
            </w:r>
          </w:p>
        </w:tc>
        <w:tc>
          <w:tcPr>
            <w:tcW w:w="29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9</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14</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812"/>
        </w:trPr>
        <w:tc>
          <w:tcPr>
            <w:tcW w:w="285"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10</w:t>
            </w:r>
          </w:p>
        </w:tc>
        <w:tc>
          <w:tcPr>
            <w:tcW w:w="252" w:type="pct"/>
            <w:shd w:val="clear" w:color="auto" w:fill="auto"/>
            <w:noWrap/>
            <w:hideMark/>
          </w:tcPr>
          <w:p w:rsidR="00123C1C" w:rsidRDefault="00123C1C" w:rsidP="00293D54">
            <w:r w:rsidRPr="00A67FDA">
              <w:rPr>
                <w:rFonts w:cs="Calibri"/>
                <w:color w:val="000000"/>
                <w:szCs w:val="16"/>
                <w:lang w:eastAsia="es-ES"/>
              </w:rPr>
              <w:t>379</w:t>
            </w:r>
          </w:p>
        </w:tc>
        <w:tc>
          <w:tcPr>
            <w:tcW w:w="252"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615</w:t>
            </w:r>
          </w:p>
        </w:tc>
        <w:tc>
          <w:tcPr>
            <w:tcW w:w="341" w:type="pct"/>
            <w:shd w:val="clear" w:color="auto" w:fill="auto"/>
            <w:noWrap/>
            <w:hideMark/>
          </w:tcPr>
          <w:p w:rsidR="00123C1C" w:rsidRPr="00624BC6" w:rsidRDefault="00123C1C" w:rsidP="00293D54">
            <w:pPr>
              <w:jc w:val="center"/>
              <w:rPr>
                <w:rFonts w:ascii="Calibri" w:hAnsi="Calibri" w:cs="Calibri"/>
                <w:color w:val="000000"/>
                <w:lang w:eastAsia="es-MX"/>
              </w:rPr>
            </w:pPr>
            <w:r w:rsidRPr="00624BC6">
              <w:rPr>
                <w:rFonts w:ascii="Calibri" w:hAnsi="Calibri" w:cs="Calibri"/>
              </w:rPr>
              <w:t>0138</w:t>
            </w:r>
          </w:p>
        </w:tc>
        <w:tc>
          <w:tcPr>
            <w:tcW w:w="209" w:type="pct"/>
            <w:shd w:val="clear" w:color="auto" w:fill="auto"/>
            <w:noWrap/>
            <w:hideMark/>
          </w:tcPr>
          <w:p w:rsidR="00123C1C" w:rsidRDefault="00123C1C" w:rsidP="00293D54">
            <w:r w:rsidRPr="006379C6">
              <w:rPr>
                <w:rFonts w:cs="Calibri"/>
                <w:color w:val="000000"/>
                <w:szCs w:val="16"/>
                <w:lang w:eastAsia="es-ES"/>
              </w:rPr>
              <w:t xml:space="preserve">00 </w:t>
            </w:r>
          </w:p>
        </w:tc>
        <w:tc>
          <w:tcPr>
            <w:tcW w:w="245" w:type="pct"/>
            <w:shd w:val="clear" w:color="auto" w:fill="auto"/>
            <w:noWrap/>
            <w:hideMark/>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MASCARA NASAL NEONATAL SUAVE DE SILICONA Y FORMA ANATOMICA. DISEÑO EVITA QUE LA MASCARA TOQUE LA PUNTA DE LA NARIZ. TAMAÑO MEDIANO PARA PACIENTES DE HASTA 1.5 KG. PRESENTACION: CAJA CON 10. NUMERO DE CATALOGO: BC801-10.</w:t>
            </w:r>
          </w:p>
        </w:tc>
        <w:tc>
          <w:tcPr>
            <w:tcW w:w="27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PQT</w:t>
            </w:r>
          </w:p>
        </w:tc>
        <w:tc>
          <w:tcPr>
            <w:tcW w:w="297"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1</w:t>
            </w:r>
          </w:p>
        </w:tc>
        <w:tc>
          <w:tcPr>
            <w:tcW w:w="344" w:type="pct"/>
            <w:shd w:val="clear" w:color="auto" w:fill="auto"/>
            <w:noWrap/>
            <w:vAlign w:val="center"/>
            <w:hideMark/>
          </w:tcPr>
          <w:p w:rsidR="00123C1C" w:rsidRPr="00AC7367" w:rsidRDefault="00123C1C" w:rsidP="00293D54">
            <w:pPr>
              <w:jc w:val="center"/>
              <w:rPr>
                <w:rFonts w:ascii="Montserrat" w:hAnsi="Montserrat" w:cs="Calibri"/>
                <w:color w:val="000000"/>
                <w:sz w:val="16"/>
                <w:szCs w:val="16"/>
                <w:lang w:eastAsia="es-MX"/>
              </w:rPr>
            </w:pPr>
            <w:r w:rsidRPr="00AC7367">
              <w:rPr>
                <w:rFonts w:ascii="Montserrat" w:hAnsi="Montserrat" w:cs="Calibri"/>
                <w:color w:val="000000"/>
                <w:sz w:val="16"/>
                <w:szCs w:val="16"/>
                <w:lang w:eastAsia="es-MX"/>
              </w:rPr>
              <w:t>PZA</w:t>
            </w:r>
          </w:p>
        </w:tc>
        <w:tc>
          <w:tcPr>
            <w:tcW w:w="413"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5</w:t>
            </w:r>
          </w:p>
        </w:tc>
        <w:tc>
          <w:tcPr>
            <w:tcW w:w="428" w:type="pct"/>
            <w:shd w:val="clear" w:color="auto" w:fill="auto"/>
            <w:vAlign w:val="center"/>
            <w:hideMark/>
          </w:tcPr>
          <w:p w:rsidR="00123C1C" w:rsidRPr="00AC7367"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7</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925"/>
        </w:trPr>
        <w:tc>
          <w:tcPr>
            <w:tcW w:w="285" w:type="pct"/>
            <w:shd w:val="clear" w:color="auto" w:fill="auto"/>
            <w:noWrap/>
            <w:vAlign w:val="center"/>
          </w:tcPr>
          <w:p w:rsidR="00123C1C"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11</w:t>
            </w:r>
          </w:p>
        </w:tc>
        <w:tc>
          <w:tcPr>
            <w:tcW w:w="252" w:type="pct"/>
            <w:shd w:val="clear" w:color="auto" w:fill="auto"/>
            <w:noWrap/>
          </w:tcPr>
          <w:p w:rsidR="00123C1C" w:rsidRDefault="00123C1C" w:rsidP="00293D54">
            <w:r w:rsidRPr="00A67FDA">
              <w:rPr>
                <w:rFonts w:cs="Calibri"/>
                <w:color w:val="000000"/>
                <w:szCs w:val="16"/>
                <w:lang w:eastAsia="es-ES"/>
              </w:rPr>
              <w:t>379</w:t>
            </w:r>
          </w:p>
        </w:tc>
        <w:tc>
          <w:tcPr>
            <w:tcW w:w="252"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615</w:t>
            </w:r>
          </w:p>
        </w:tc>
        <w:tc>
          <w:tcPr>
            <w:tcW w:w="341"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0146</w:t>
            </w:r>
          </w:p>
        </w:tc>
        <w:tc>
          <w:tcPr>
            <w:tcW w:w="209" w:type="pct"/>
            <w:shd w:val="clear" w:color="auto" w:fill="auto"/>
            <w:noWrap/>
          </w:tcPr>
          <w:p w:rsidR="00123C1C" w:rsidRDefault="00123C1C" w:rsidP="00293D54">
            <w:r w:rsidRPr="006379C6">
              <w:rPr>
                <w:rFonts w:cs="Calibri"/>
                <w:color w:val="000000"/>
                <w:szCs w:val="16"/>
                <w:lang w:eastAsia="es-ES"/>
              </w:rPr>
              <w:t xml:space="preserve">00 </w:t>
            </w:r>
          </w:p>
        </w:tc>
        <w:tc>
          <w:tcPr>
            <w:tcW w:w="245" w:type="pct"/>
            <w:shd w:val="clear" w:color="auto" w:fill="auto"/>
            <w:noWrap/>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MASCARA NASAL NEONATAL SUAVE DE SILICONA Y FORMA ANATOMICA. DISEÑO EVITA QUE LA MASCARA TOQUE LA PUNTA DE LA NARIZ. TAMAÑO GRANDE PARA PACIENTES DE HASTA 2.5 KG. PRESENTACION: CAJA CON 10. NUMERO DE CATALOGO: BC802-10.</w:t>
            </w:r>
          </w:p>
        </w:tc>
        <w:tc>
          <w:tcPr>
            <w:tcW w:w="27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CAJA</w:t>
            </w:r>
          </w:p>
        </w:tc>
        <w:tc>
          <w:tcPr>
            <w:tcW w:w="29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344"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PZA</w:t>
            </w:r>
          </w:p>
        </w:tc>
        <w:tc>
          <w:tcPr>
            <w:tcW w:w="413"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2</w:t>
            </w:r>
          </w:p>
        </w:tc>
        <w:tc>
          <w:tcPr>
            <w:tcW w:w="428"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2</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533"/>
        </w:trPr>
        <w:tc>
          <w:tcPr>
            <w:tcW w:w="285" w:type="pct"/>
            <w:shd w:val="clear" w:color="auto" w:fill="auto"/>
            <w:noWrap/>
            <w:vAlign w:val="center"/>
          </w:tcPr>
          <w:p w:rsidR="00123C1C"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12</w:t>
            </w:r>
          </w:p>
        </w:tc>
        <w:tc>
          <w:tcPr>
            <w:tcW w:w="252" w:type="pct"/>
            <w:shd w:val="clear" w:color="auto" w:fill="auto"/>
            <w:noWrap/>
          </w:tcPr>
          <w:p w:rsidR="00123C1C" w:rsidRDefault="00123C1C" w:rsidP="00293D54">
            <w:r w:rsidRPr="003F2DAD">
              <w:rPr>
                <w:rFonts w:cs="Calibri"/>
                <w:color w:val="000000"/>
                <w:szCs w:val="16"/>
                <w:lang w:eastAsia="es-ES"/>
              </w:rPr>
              <w:t>379</w:t>
            </w:r>
          </w:p>
        </w:tc>
        <w:tc>
          <w:tcPr>
            <w:tcW w:w="252"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403</w:t>
            </w:r>
          </w:p>
        </w:tc>
        <w:tc>
          <w:tcPr>
            <w:tcW w:w="341"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0399</w:t>
            </w:r>
          </w:p>
        </w:tc>
        <w:tc>
          <w:tcPr>
            <w:tcW w:w="209" w:type="pct"/>
            <w:shd w:val="clear" w:color="auto" w:fill="auto"/>
            <w:noWrap/>
          </w:tcPr>
          <w:p w:rsidR="00123C1C" w:rsidRDefault="00123C1C" w:rsidP="00293D54">
            <w:r w:rsidRPr="006379C6">
              <w:rPr>
                <w:rFonts w:cs="Calibri"/>
                <w:color w:val="000000"/>
                <w:szCs w:val="16"/>
                <w:lang w:eastAsia="es-ES"/>
              </w:rPr>
              <w:t xml:space="preserve">00 </w:t>
            </w:r>
          </w:p>
        </w:tc>
        <w:tc>
          <w:tcPr>
            <w:tcW w:w="245" w:type="pct"/>
            <w:shd w:val="clear" w:color="auto" w:fill="auto"/>
            <w:noWrap/>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BONETE GORRO PARA CPAP NASAL, MEDIDAS 17-22CM. PRESENTACION: CAJA CON 5. NUMERO DE CATALOGO: BC300-05.</w:t>
            </w:r>
          </w:p>
        </w:tc>
        <w:tc>
          <w:tcPr>
            <w:tcW w:w="27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CAJA</w:t>
            </w:r>
          </w:p>
        </w:tc>
        <w:tc>
          <w:tcPr>
            <w:tcW w:w="29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344"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PZA</w:t>
            </w:r>
          </w:p>
        </w:tc>
        <w:tc>
          <w:tcPr>
            <w:tcW w:w="413"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18</w:t>
            </w:r>
          </w:p>
        </w:tc>
        <w:tc>
          <w:tcPr>
            <w:tcW w:w="428"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29</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542"/>
        </w:trPr>
        <w:tc>
          <w:tcPr>
            <w:tcW w:w="285" w:type="pct"/>
            <w:shd w:val="clear" w:color="auto" w:fill="auto"/>
            <w:noWrap/>
            <w:vAlign w:val="center"/>
          </w:tcPr>
          <w:p w:rsidR="00123C1C"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13</w:t>
            </w:r>
          </w:p>
        </w:tc>
        <w:tc>
          <w:tcPr>
            <w:tcW w:w="252" w:type="pct"/>
            <w:shd w:val="clear" w:color="auto" w:fill="auto"/>
            <w:noWrap/>
          </w:tcPr>
          <w:p w:rsidR="00123C1C" w:rsidRDefault="00123C1C" w:rsidP="00293D54">
            <w:r w:rsidRPr="003F2DAD">
              <w:rPr>
                <w:rFonts w:cs="Calibri"/>
                <w:color w:val="000000"/>
                <w:szCs w:val="16"/>
                <w:lang w:eastAsia="es-ES"/>
              </w:rPr>
              <w:t>379</w:t>
            </w:r>
          </w:p>
        </w:tc>
        <w:tc>
          <w:tcPr>
            <w:tcW w:w="252" w:type="pct"/>
            <w:shd w:val="clear" w:color="auto" w:fill="auto"/>
            <w:noWrap/>
          </w:tcPr>
          <w:p w:rsidR="00123C1C" w:rsidRPr="00624BC6" w:rsidRDefault="00123C1C" w:rsidP="00293D54">
            <w:pPr>
              <w:jc w:val="center"/>
              <w:rPr>
                <w:rFonts w:ascii="Calibri" w:hAnsi="Calibri" w:cs="Calibri"/>
              </w:rPr>
            </w:pPr>
            <w:r w:rsidRPr="00624BC6">
              <w:rPr>
                <w:rFonts w:ascii="Calibri" w:hAnsi="Calibri" w:cs="Calibri"/>
              </w:rPr>
              <w:t>403</w:t>
            </w:r>
          </w:p>
        </w:tc>
        <w:tc>
          <w:tcPr>
            <w:tcW w:w="341"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0407</w:t>
            </w:r>
          </w:p>
        </w:tc>
        <w:tc>
          <w:tcPr>
            <w:tcW w:w="209" w:type="pct"/>
            <w:shd w:val="clear" w:color="auto" w:fill="auto"/>
            <w:noWrap/>
          </w:tcPr>
          <w:p w:rsidR="00123C1C" w:rsidRDefault="00123C1C" w:rsidP="00293D54">
            <w:r w:rsidRPr="006379C6">
              <w:rPr>
                <w:rFonts w:cs="Calibri"/>
                <w:color w:val="000000"/>
                <w:szCs w:val="16"/>
                <w:lang w:eastAsia="es-ES"/>
              </w:rPr>
              <w:t xml:space="preserve">00 </w:t>
            </w:r>
          </w:p>
        </w:tc>
        <w:tc>
          <w:tcPr>
            <w:tcW w:w="245" w:type="pct"/>
            <w:shd w:val="clear" w:color="auto" w:fill="auto"/>
            <w:noWrap/>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BONETE GORRO PARA CPAP NASAL, MEDIDAS 22-25 CM. PRESENTACION: CAJA CON 5. NUMERO DE CATALOGO: BC303-05.</w:t>
            </w:r>
          </w:p>
        </w:tc>
        <w:tc>
          <w:tcPr>
            <w:tcW w:w="27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CAJA</w:t>
            </w:r>
          </w:p>
        </w:tc>
        <w:tc>
          <w:tcPr>
            <w:tcW w:w="29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344"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PZA</w:t>
            </w:r>
          </w:p>
        </w:tc>
        <w:tc>
          <w:tcPr>
            <w:tcW w:w="413"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9</w:t>
            </w:r>
          </w:p>
        </w:tc>
        <w:tc>
          <w:tcPr>
            <w:tcW w:w="428"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14</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563"/>
        </w:trPr>
        <w:tc>
          <w:tcPr>
            <w:tcW w:w="285" w:type="pct"/>
            <w:shd w:val="clear" w:color="auto" w:fill="auto"/>
            <w:noWrap/>
            <w:vAlign w:val="center"/>
          </w:tcPr>
          <w:p w:rsidR="00123C1C"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14</w:t>
            </w:r>
          </w:p>
        </w:tc>
        <w:tc>
          <w:tcPr>
            <w:tcW w:w="252" w:type="pct"/>
            <w:shd w:val="clear" w:color="auto" w:fill="auto"/>
            <w:noWrap/>
          </w:tcPr>
          <w:p w:rsidR="00123C1C" w:rsidRDefault="00123C1C" w:rsidP="00293D54">
            <w:r w:rsidRPr="003F2DAD">
              <w:rPr>
                <w:rFonts w:cs="Calibri"/>
                <w:color w:val="000000"/>
                <w:szCs w:val="16"/>
                <w:lang w:eastAsia="es-ES"/>
              </w:rPr>
              <w:t>379</w:t>
            </w:r>
          </w:p>
        </w:tc>
        <w:tc>
          <w:tcPr>
            <w:tcW w:w="252" w:type="pct"/>
            <w:shd w:val="clear" w:color="auto" w:fill="auto"/>
            <w:noWrap/>
          </w:tcPr>
          <w:p w:rsidR="00123C1C" w:rsidRPr="00624BC6" w:rsidRDefault="00123C1C" w:rsidP="00293D54">
            <w:pPr>
              <w:jc w:val="center"/>
              <w:rPr>
                <w:rFonts w:ascii="Calibri" w:hAnsi="Calibri" w:cs="Calibri"/>
              </w:rPr>
            </w:pPr>
            <w:r w:rsidRPr="00624BC6">
              <w:rPr>
                <w:rFonts w:ascii="Calibri" w:hAnsi="Calibri" w:cs="Calibri"/>
              </w:rPr>
              <w:t>403</w:t>
            </w:r>
          </w:p>
        </w:tc>
        <w:tc>
          <w:tcPr>
            <w:tcW w:w="341"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0415</w:t>
            </w:r>
          </w:p>
        </w:tc>
        <w:tc>
          <w:tcPr>
            <w:tcW w:w="209" w:type="pct"/>
            <w:shd w:val="clear" w:color="auto" w:fill="auto"/>
            <w:noWrap/>
          </w:tcPr>
          <w:p w:rsidR="00123C1C" w:rsidRDefault="00123C1C" w:rsidP="00293D54">
            <w:r w:rsidRPr="006379C6">
              <w:rPr>
                <w:rFonts w:cs="Calibri"/>
                <w:color w:val="000000"/>
                <w:szCs w:val="16"/>
                <w:lang w:eastAsia="es-ES"/>
              </w:rPr>
              <w:t xml:space="preserve">00 </w:t>
            </w:r>
          </w:p>
        </w:tc>
        <w:tc>
          <w:tcPr>
            <w:tcW w:w="245" w:type="pct"/>
            <w:shd w:val="clear" w:color="auto" w:fill="auto"/>
            <w:noWrap/>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BONETE GORRO PARA CPAP NASAL, MEDIDAS 25-29 CM. PRESENTACION: CAJA CON 5. NUMERO DE CATALOGO: BC306-05.</w:t>
            </w:r>
          </w:p>
        </w:tc>
        <w:tc>
          <w:tcPr>
            <w:tcW w:w="27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CAJA</w:t>
            </w:r>
          </w:p>
        </w:tc>
        <w:tc>
          <w:tcPr>
            <w:tcW w:w="29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344"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PZA</w:t>
            </w:r>
          </w:p>
        </w:tc>
        <w:tc>
          <w:tcPr>
            <w:tcW w:w="413"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3</w:t>
            </w:r>
          </w:p>
        </w:tc>
        <w:tc>
          <w:tcPr>
            <w:tcW w:w="428"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5</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962"/>
        </w:trPr>
        <w:tc>
          <w:tcPr>
            <w:tcW w:w="285" w:type="pct"/>
            <w:shd w:val="clear" w:color="auto" w:fill="auto"/>
            <w:noWrap/>
            <w:vAlign w:val="center"/>
          </w:tcPr>
          <w:p w:rsidR="00123C1C"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15</w:t>
            </w:r>
          </w:p>
        </w:tc>
        <w:tc>
          <w:tcPr>
            <w:tcW w:w="252" w:type="pct"/>
            <w:shd w:val="clear" w:color="auto" w:fill="auto"/>
            <w:noWrap/>
          </w:tcPr>
          <w:p w:rsidR="00123C1C" w:rsidRDefault="00123C1C" w:rsidP="00293D54">
            <w:r w:rsidRPr="003F2DAD">
              <w:rPr>
                <w:rFonts w:cs="Calibri"/>
                <w:color w:val="000000"/>
                <w:szCs w:val="16"/>
                <w:lang w:eastAsia="es-ES"/>
              </w:rPr>
              <w:t>379</w:t>
            </w:r>
          </w:p>
        </w:tc>
        <w:tc>
          <w:tcPr>
            <w:tcW w:w="252"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200</w:t>
            </w:r>
          </w:p>
        </w:tc>
        <w:tc>
          <w:tcPr>
            <w:tcW w:w="341"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3471</w:t>
            </w:r>
          </w:p>
        </w:tc>
        <w:tc>
          <w:tcPr>
            <w:tcW w:w="209" w:type="pct"/>
            <w:shd w:val="clear" w:color="auto" w:fill="auto"/>
            <w:noWrap/>
          </w:tcPr>
          <w:p w:rsidR="00123C1C" w:rsidRDefault="00123C1C" w:rsidP="00293D54">
            <w:r w:rsidRPr="006379C6">
              <w:rPr>
                <w:rFonts w:cs="Calibri"/>
                <w:color w:val="000000"/>
                <w:szCs w:val="16"/>
                <w:lang w:eastAsia="es-ES"/>
              </w:rPr>
              <w:t xml:space="preserve">00 </w:t>
            </w:r>
          </w:p>
        </w:tc>
        <w:tc>
          <w:tcPr>
            <w:tcW w:w="245" w:type="pct"/>
            <w:shd w:val="clear" w:color="auto" w:fill="auto"/>
            <w:noWrap/>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CIRCUITO PARA ALTO FLUJO CON CAMARA Y VALVULA DE ALIVIO DE PRESION CON PUERTO DE MONITOREO DE PRESION Y OXIGENO REDUCCION DE CONDENSACION ALAMBRE CALEFACTOR COMPATIBLE CON CANULAS OPTIFLOW JR. PRESENTACION: CAJA CON 10. NUMERO DE CATALOGO: RT330. P</w:t>
            </w:r>
          </w:p>
        </w:tc>
        <w:tc>
          <w:tcPr>
            <w:tcW w:w="27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CAJA</w:t>
            </w:r>
          </w:p>
        </w:tc>
        <w:tc>
          <w:tcPr>
            <w:tcW w:w="29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344"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PZA</w:t>
            </w:r>
          </w:p>
        </w:tc>
        <w:tc>
          <w:tcPr>
            <w:tcW w:w="413"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14</w:t>
            </w:r>
          </w:p>
        </w:tc>
        <w:tc>
          <w:tcPr>
            <w:tcW w:w="428"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22</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976"/>
        </w:trPr>
        <w:tc>
          <w:tcPr>
            <w:tcW w:w="285" w:type="pct"/>
            <w:shd w:val="clear" w:color="auto" w:fill="auto"/>
            <w:noWrap/>
            <w:vAlign w:val="center"/>
          </w:tcPr>
          <w:p w:rsidR="00123C1C"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lastRenderedPageBreak/>
              <w:t>16</w:t>
            </w:r>
          </w:p>
        </w:tc>
        <w:tc>
          <w:tcPr>
            <w:tcW w:w="252" w:type="pct"/>
            <w:shd w:val="clear" w:color="auto" w:fill="auto"/>
            <w:noWrap/>
          </w:tcPr>
          <w:p w:rsidR="00123C1C" w:rsidRDefault="00123C1C" w:rsidP="00293D54">
            <w:r w:rsidRPr="003F2DAD">
              <w:rPr>
                <w:rFonts w:cs="Calibri"/>
                <w:color w:val="000000"/>
                <w:szCs w:val="16"/>
                <w:lang w:eastAsia="es-ES"/>
              </w:rPr>
              <w:t>379</w:t>
            </w:r>
          </w:p>
        </w:tc>
        <w:tc>
          <w:tcPr>
            <w:tcW w:w="252"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561</w:t>
            </w:r>
          </w:p>
        </w:tc>
        <w:tc>
          <w:tcPr>
            <w:tcW w:w="341" w:type="pct"/>
            <w:shd w:val="clear" w:color="auto" w:fill="auto"/>
            <w:noWrap/>
          </w:tcPr>
          <w:p w:rsidR="00123C1C" w:rsidRPr="00624BC6" w:rsidRDefault="00123C1C" w:rsidP="00293D54">
            <w:pPr>
              <w:jc w:val="center"/>
              <w:rPr>
                <w:rFonts w:ascii="Calibri" w:hAnsi="Calibri" w:cs="Calibri"/>
                <w:color w:val="000000"/>
                <w:lang w:eastAsia="es-MX"/>
              </w:rPr>
            </w:pPr>
            <w:r w:rsidRPr="00624BC6">
              <w:rPr>
                <w:rFonts w:ascii="Calibri" w:hAnsi="Calibri" w:cs="Calibri"/>
              </w:rPr>
              <w:t>3367</w:t>
            </w:r>
          </w:p>
        </w:tc>
        <w:tc>
          <w:tcPr>
            <w:tcW w:w="209" w:type="pct"/>
            <w:shd w:val="clear" w:color="auto" w:fill="auto"/>
            <w:noWrap/>
          </w:tcPr>
          <w:p w:rsidR="00123C1C" w:rsidRDefault="00123C1C" w:rsidP="00293D54">
            <w:r w:rsidRPr="006379C6">
              <w:rPr>
                <w:rFonts w:cs="Calibri"/>
                <w:color w:val="000000"/>
                <w:szCs w:val="16"/>
                <w:lang w:eastAsia="es-ES"/>
              </w:rPr>
              <w:t xml:space="preserve">00 </w:t>
            </w:r>
          </w:p>
        </w:tc>
        <w:tc>
          <w:tcPr>
            <w:tcW w:w="245" w:type="pct"/>
            <w:shd w:val="clear" w:color="auto" w:fill="auto"/>
            <w:noWrap/>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KIT DE TRANSICION DE BCPAP A ALTO FLUJO QUE INCLUYE CANULA NASAL COLOR AZUL TAMAÑO EXTRA CHICA CODIGO OJR410, ADAPTADOR A RAMA INSPIRATORIA DE CIRCUITO DE VENTILACION Y MANIFOLD DE SEGURIDAD PRESENTACION: CAJA CON 5 PIEZAS. NUMERO DE CATALOGO: OJR410B</w:t>
            </w:r>
          </w:p>
        </w:tc>
        <w:tc>
          <w:tcPr>
            <w:tcW w:w="27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CAJA</w:t>
            </w:r>
          </w:p>
        </w:tc>
        <w:tc>
          <w:tcPr>
            <w:tcW w:w="29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344"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PZA</w:t>
            </w:r>
          </w:p>
        </w:tc>
        <w:tc>
          <w:tcPr>
            <w:tcW w:w="413"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19</w:t>
            </w:r>
          </w:p>
        </w:tc>
        <w:tc>
          <w:tcPr>
            <w:tcW w:w="428"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31</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r w:rsidR="00123C1C" w:rsidRPr="00AC7367" w:rsidTr="00293D54">
        <w:trPr>
          <w:trHeight w:val="1114"/>
        </w:trPr>
        <w:tc>
          <w:tcPr>
            <w:tcW w:w="285" w:type="pct"/>
            <w:shd w:val="clear" w:color="auto" w:fill="auto"/>
            <w:noWrap/>
            <w:vAlign w:val="center"/>
          </w:tcPr>
          <w:p w:rsidR="00123C1C"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17</w:t>
            </w:r>
          </w:p>
        </w:tc>
        <w:tc>
          <w:tcPr>
            <w:tcW w:w="252" w:type="pct"/>
            <w:shd w:val="clear" w:color="auto" w:fill="auto"/>
            <w:noWrap/>
          </w:tcPr>
          <w:p w:rsidR="00123C1C" w:rsidRDefault="00123C1C" w:rsidP="00293D54">
            <w:r w:rsidRPr="003F2DAD">
              <w:rPr>
                <w:rFonts w:cs="Calibri"/>
                <w:color w:val="000000"/>
                <w:szCs w:val="16"/>
                <w:lang w:eastAsia="es-ES"/>
              </w:rPr>
              <w:t>379</w:t>
            </w:r>
          </w:p>
        </w:tc>
        <w:tc>
          <w:tcPr>
            <w:tcW w:w="252" w:type="pct"/>
            <w:shd w:val="clear" w:color="auto" w:fill="auto"/>
            <w:noWrap/>
          </w:tcPr>
          <w:p w:rsidR="00123C1C" w:rsidRPr="00AC7367" w:rsidRDefault="00123C1C" w:rsidP="00293D54">
            <w:pPr>
              <w:jc w:val="center"/>
              <w:rPr>
                <w:rFonts w:ascii="Montserrat" w:hAnsi="Montserrat" w:cs="Calibri"/>
                <w:color w:val="000000"/>
                <w:sz w:val="16"/>
                <w:szCs w:val="16"/>
                <w:lang w:eastAsia="es-MX"/>
              </w:rPr>
            </w:pPr>
            <w:r>
              <w:rPr>
                <w:rFonts w:ascii="Montserrat Medium" w:hAnsi="Montserrat Medium" w:cs="Arial"/>
                <w:szCs w:val="18"/>
              </w:rPr>
              <w:t>561</w:t>
            </w:r>
          </w:p>
        </w:tc>
        <w:tc>
          <w:tcPr>
            <w:tcW w:w="341" w:type="pct"/>
            <w:shd w:val="clear" w:color="auto" w:fill="auto"/>
            <w:noWrap/>
          </w:tcPr>
          <w:p w:rsidR="00123C1C" w:rsidRPr="00AC7367" w:rsidRDefault="00123C1C" w:rsidP="00293D54">
            <w:pPr>
              <w:jc w:val="center"/>
              <w:rPr>
                <w:rFonts w:ascii="Montserrat" w:hAnsi="Montserrat" w:cs="Calibri"/>
                <w:color w:val="000000"/>
                <w:sz w:val="16"/>
                <w:szCs w:val="16"/>
                <w:lang w:eastAsia="es-MX"/>
              </w:rPr>
            </w:pPr>
            <w:r>
              <w:rPr>
                <w:rFonts w:ascii="Montserrat Medium" w:hAnsi="Montserrat Medium" w:cs="Arial"/>
                <w:szCs w:val="18"/>
              </w:rPr>
              <w:t>3375</w:t>
            </w:r>
          </w:p>
        </w:tc>
        <w:tc>
          <w:tcPr>
            <w:tcW w:w="209" w:type="pct"/>
            <w:shd w:val="clear" w:color="auto" w:fill="auto"/>
            <w:noWrap/>
          </w:tcPr>
          <w:p w:rsidR="00123C1C" w:rsidRDefault="00123C1C" w:rsidP="00293D54">
            <w:r w:rsidRPr="006379C6">
              <w:rPr>
                <w:rFonts w:cs="Calibri"/>
                <w:color w:val="000000"/>
                <w:szCs w:val="16"/>
                <w:lang w:eastAsia="es-ES"/>
              </w:rPr>
              <w:t xml:space="preserve">00 </w:t>
            </w:r>
          </w:p>
        </w:tc>
        <w:tc>
          <w:tcPr>
            <w:tcW w:w="245" w:type="pct"/>
            <w:shd w:val="clear" w:color="auto" w:fill="auto"/>
            <w:noWrap/>
          </w:tcPr>
          <w:p w:rsidR="00123C1C" w:rsidRDefault="00123C1C" w:rsidP="00293D54">
            <w:r w:rsidRPr="008B25A1">
              <w:rPr>
                <w:rFonts w:cs="Calibri"/>
                <w:color w:val="000000"/>
                <w:szCs w:val="16"/>
                <w:lang w:eastAsia="es-ES"/>
              </w:rPr>
              <w:t xml:space="preserve">00 </w:t>
            </w:r>
          </w:p>
        </w:tc>
        <w:tc>
          <w:tcPr>
            <w:tcW w:w="1087" w:type="pct"/>
            <w:shd w:val="clear" w:color="000000" w:fill="FFFFFF"/>
            <w:vAlign w:val="center"/>
          </w:tcPr>
          <w:p w:rsidR="00123C1C" w:rsidRPr="00FC4489" w:rsidRDefault="00123C1C" w:rsidP="00293D54">
            <w:pPr>
              <w:jc w:val="both"/>
              <w:rPr>
                <w:rFonts w:ascii="Montserrat" w:hAnsi="Montserrat" w:cs="Calibri"/>
                <w:color w:val="000000"/>
                <w:sz w:val="13"/>
                <w:szCs w:val="13"/>
                <w:lang w:eastAsia="es-MX"/>
              </w:rPr>
            </w:pPr>
            <w:r w:rsidRPr="00FC4489">
              <w:rPr>
                <w:rFonts w:ascii="Montserrat" w:hAnsi="Montserrat" w:cs="Calibri"/>
                <w:color w:val="000000"/>
                <w:sz w:val="13"/>
                <w:szCs w:val="13"/>
                <w:lang w:eastAsia="es-MX"/>
              </w:rPr>
              <w:t>KIT DE TRANSICION DE BCPAP A ALTO FLUJO QUE INCLUYE CANULA NASAL COLOR ROJO TAMAÑO CHICA CODIGO OJR412, ADAPTADOR A RAMA INSPIRATORIA DE CIRCUITO DE VENTILACION Y MANIFOLD DE SEGURIDAD PRESENTACION: CAJA CON 5 PIEZAS. NUMERO DE CATALOGO: OJR412B. P</w:t>
            </w:r>
          </w:p>
        </w:tc>
        <w:tc>
          <w:tcPr>
            <w:tcW w:w="27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CAJA</w:t>
            </w:r>
          </w:p>
        </w:tc>
        <w:tc>
          <w:tcPr>
            <w:tcW w:w="297"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1</w:t>
            </w:r>
          </w:p>
        </w:tc>
        <w:tc>
          <w:tcPr>
            <w:tcW w:w="344" w:type="pct"/>
            <w:shd w:val="clear" w:color="auto" w:fill="auto"/>
            <w:noWrap/>
            <w:vAlign w:val="center"/>
          </w:tcPr>
          <w:p w:rsidR="00123C1C" w:rsidRPr="00AC7367" w:rsidRDefault="00123C1C" w:rsidP="00293D54">
            <w:pPr>
              <w:jc w:val="center"/>
              <w:rPr>
                <w:rFonts w:ascii="Montserrat" w:hAnsi="Montserrat" w:cs="Calibri"/>
                <w:color w:val="000000"/>
                <w:sz w:val="16"/>
                <w:szCs w:val="16"/>
                <w:lang w:eastAsia="es-MX"/>
              </w:rPr>
            </w:pPr>
            <w:r>
              <w:rPr>
                <w:rFonts w:ascii="Montserrat" w:hAnsi="Montserrat" w:cs="Calibri"/>
                <w:color w:val="000000"/>
                <w:sz w:val="16"/>
                <w:szCs w:val="16"/>
                <w:lang w:eastAsia="es-MX"/>
              </w:rPr>
              <w:t>PZA</w:t>
            </w:r>
          </w:p>
        </w:tc>
        <w:tc>
          <w:tcPr>
            <w:tcW w:w="413"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8</w:t>
            </w:r>
          </w:p>
        </w:tc>
        <w:tc>
          <w:tcPr>
            <w:tcW w:w="428" w:type="pct"/>
            <w:shd w:val="clear" w:color="auto" w:fill="auto"/>
            <w:vAlign w:val="center"/>
          </w:tcPr>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13</w:t>
            </w:r>
          </w:p>
        </w:tc>
        <w:tc>
          <w:tcPr>
            <w:tcW w:w="570" w:type="pct"/>
          </w:tcPr>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p>
          <w:p w:rsidR="00123C1C" w:rsidRDefault="00123C1C" w:rsidP="00293D54">
            <w:pPr>
              <w:jc w:val="right"/>
              <w:rPr>
                <w:rFonts w:ascii="Montserrat" w:hAnsi="Montserrat" w:cs="Calibri"/>
                <w:color w:val="000000"/>
                <w:sz w:val="16"/>
                <w:szCs w:val="16"/>
                <w:lang w:eastAsia="es-MX"/>
              </w:rPr>
            </w:pPr>
            <w:r>
              <w:rPr>
                <w:rFonts w:ascii="Montserrat" w:hAnsi="Montserrat" w:cs="Calibri"/>
                <w:color w:val="000000"/>
                <w:sz w:val="16"/>
                <w:szCs w:val="16"/>
                <w:lang w:eastAsia="es-MX"/>
              </w:rPr>
              <w:t>SI</w:t>
            </w:r>
          </w:p>
        </w:tc>
      </w:tr>
    </w:tbl>
    <w:p w:rsidR="00123C1C" w:rsidRDefault="00123C1C" w:rsidP="00123C1C">
      <w:pPr>
        <w:pStyle w:val="Default"/>
        <w:jc w:val="both"/>
        <w:rPr>
          <w:rFonts w:ascii="Montserrat" w:hAnsi="Montserrat"/>
          <w:b/>
          <w:sz w:val="18"/>
          <w:szCs w:val="18"/>
        </w:rPr>
      </w:pPr>
    </w:p>
    <w:p w:rsidR="00123C1C" w:rsidRDefault="00123C1C" w:rsidP="00123C1C">
      <w:pPr>
        <w:pStyle w:val="Default"/>
        <w:jc w:val="both"/>
        <w:rPr>
          <w:rFonts w:ascii="Montserrat" w:hAnsi="Montserrat"/>
          <w:b/>
          <w:sz w:val="18"/>
          <w:szCs w:val="18"/>
        </w:rPr>
      </w:pPr>
      <w:r w:rsidRPr="00E34E83">
        <w:rPr>
          <w:rFonts w:ascii="Montserrat" w:hAnsi="Montserrat"/>
          <w:b/>
          <w:sz w:val="18"/>
          <w:szCs w:val="18"/>
        </w:rPr>
        <w:t xml:space="preserve">NOTA: LAS CANTIDADES INDICADAS SON APROXIMADAS, YA QUE LA CONTRATACIÓN ESTARÁ SUJETA A DISPONIBILIDAD PRESUPUESTAL, POR LO QUE LA CANTIDAD DEFINITIVA SE DARÁ A CONOCER EN LA EMISIÓN DEL FALLO, LA CUAL ESTARÁ COMPRENDIDA ENTRE LA CANTIDAD MÍNIMA Y MÁXIMA A </w:t>
      </w:r>
      <w:r>
        <w:rPr>
          <w:rFonts w:ascii="Montserrat" w:hAnsi="Montserrat"/>
          <w:b/>
          <w:sz w:val="18"/>
          <w:szCs w:val="18"/>
        </w:rPr>
        <w:t>REQUERIDA.</w:t>
      </w:r>
    </w:p>
    <w:p w:rsidR="00123C1C" w:rsidRDefault="00123C1C" w:rsidP="00123C1C">
      <w:pPr>
        <w:pStyle w:val="Default"/>
        <w:jc w:val="both"/>
        <w:rPr>
          <w:rFonts w:ascii="Montserrat" w:hAnsi="Montserrat"/>
          <w:b/>
          <w:sz w:val="18"/>
          <w:szCs w:val="18"/>
        </w:rPr>
      </w:pPr>
    </w:p>
    <w:p w:rsidR="00123C1C" w:rsidRDefault="00123C1C" w:rsidP="00123C1C">
      <w:pPr>
        <w:pStyle w:val="Default"/>
        <w:numPr>
          <w:ilvl w:val="0"/>
          <w:numId w:val="40"/>
        </w:numPr>
        <w:jc w:val="both"/>
        <w:rPr>
          <w:rFonts w:ascii="Montserrat" w:hAnsi="Montserrat"/>
          <w:b/>
          <w:sz w:val="18"/>
          <w:szCs w:val="18"/>
        </w:rPr>
      </w:pPr>
      <w:r>
        <w:rPr>
          <w:rFonts w:ascii="Montserrat" w:hAnsi="Montserrat"/>
          <w:b/>
          <w:sz w:val="18"/>
          <w:szCs w:val="18"/>
        </w:rPr>
        <w:t xml:space="preserve">EQUIPOS EN COMODATO </w:t>
      </w:r>
    </w:p>
    <w:p w:rsidR="00123C1C" w:rsidRDefault="00123C1C" w:rsidP="00123C1C">
      <w:pPr>
        <w:pStyle w:val="Default"/>
        <w:jc w:val="both"/>
        <w:rPr>
          <w:rFonts w:ascii="Montserrat" w:hAnsi="Montserrat"/>
          <w:b/>
          <w:sz w:val="18"/>
          <w:szCs w:val="18"/>
        </w:rPr>
      </w:pPr>
    </w:p>
    <w:p w:rsidR="00123C1C" w:rsidRDefault="00123C1C" w:rsidP="00123C1C">
      <w:pPr>
        <w:pStyle w:val="Default"/>
        <w:jc w:val="both"/>
        <w:rPr>
          <w:rFonts w:ascii="Montserrat" w:hAnsi="Montserrat"/>
          <w:b/>
          <w:sz w:val="18"/>
          <w:szCs w:val="18"/>
        </w:rPr>
      </w:pPr>
      <w:r w:rsidRPr="00080144">
        <w:rPr>
          <w:rFonts w:ascii="Montserrat" w:hAnsi="Montserrat"/>
          <w:b/>
          <w:sz w:val="18"/>
          <w:szCs w:val="18"/>
        </w:rPr>
        <w:t xml:space="preserve">CONFORME A LO PREVISTO EN EL ARTÍCULO 55 DE LA LEY DE ADQUISICIONES, ARRENDAMIENTOS Y SERVICIOS DE SECTOR PUBLICO, EL LICITANTE ADJUDICADO PROPORCIONARÁ, SIN COSTO PARA EL </w:t>
      </w:r>
      <w:r w:rsidRPr="00443659">
        <w:rPr>
          <w:rFonts w:ascii="Montserrat" w:hAnsi="Montserrat"/>
          <w:b/>
          <w:sz w:val="18"/>
          <w:szCs w:val="18"/>
        </w:rPr>
        <w:t>INSTITUTO, A LAS UNIDADES MÉDICAS LAS TERAPIAS DE ALTO FLUJO EN LAS CANTIDADES Y INDICADAS</w:t>
      </w:r>
      <w:r w:rsidRPr="00080144">
        <w:rPr>
          <w:rFonts w:ascii="Montserrat" w:hAnsi="Montserrat"/>
          <w:b/>
          <w:sz w:val="18"/>
          <w:szCs w:val="18"/>
        </w:rPr>
        <w:t xml:space="preserve"> A CONTINUACIÓN:</w:t>
      </w:r>
    </w:p>
    <w:p w:rsidR="00123C1C" w:rsidRDefault="00123C1C" w:rsidP="00123C1C">
      <w:pPr>
        <w:pStyle w:val="Default"/>
        <w:jc w:val="both"/>
        <w:rPr>
          <w:rFonts w:ascii="Montserrat" w:hAnsi="Montserrat"/>
          <w:b/>
          <w:sz w:val="18"/>
          <w:szCs w:val="18"/>
        </w:rPr>
      </w:pPr>
    </w:p>
    <w:p w:rsidR="00123C1C" w:rsidRDefault="00123C1C" w:rsidP="00123C1C">
      <w:pPr>
        <w:ind w:right="333"/>
        <w:jc w:val="both"/>
        <w:rPr>
          <w:rFonts w:ascii="Montserrat Medium" w:hAnsi="Montserrat Medium" w:cs="Arial"/>
          <w:b/>
          <w:sz w:val="18"/>
          <w:szCs w:val="18"/>
        </w:rPr>
      </w:pPr>
      <w:r w:rsidRPr="00622C99">
        <w:rPr>
          <w:rFonts w:ascii="Montserrat Medium" w:hAnsi="Montserrat Medium" w:cs="Arial"/>
          <w:b/>
          <w:sz w:val="18"/>
          <w:szCs w:val="18"/>
        </w:rPr>
        <w:t>ESPECIFICACIONES MÍNIMAS DEL EQUIPO EN</w:t>
      </w:r>
      <w:r>
        <w:rPr>
          <w:rFonts w:ascii="Montserrat Medium" w:hAnsi="Montserrat Medium" w:cs="Arial"/>
          <w:b/>
          <w:sz w:val="18"/>
          <w:szCs w:val="18"/>
        </w:rPr>
        <w:t xml:space="preserve"> COMODATO “TERAPIA DE BUBBLE CPAP, ALTO FLUJO PEDIATRICO/ADULTO</w:t>
      </w:r>
      <w:r w:rsidRPr="00622C99">
        <w:rPr>
          <w:rFonts w:ascii="Montserrat Medium" w:hAnsi="Montserrat Medium" w:cs="Arial"/>
          <w:b/>
          <w:sz w:val="18"/>
          <w:szCs w:val="18"/>
        </w:rPr>
        <w:t>”</w:t>
      </w:r>
      <w:r>
        <w:rPr>
          <w:rFonts w:ascii="Montserrat Medium" w:hAnsi="Montserrat Medium" w:cs="Arial"/>
          <w:b/>
          <w:sz w:val="18"/>
          <w:szCs w:val="18"/>
        </w:rPr>
        <w:t xml:space="preserve"> CON EQUIPOS EN COMANDATO, EJERCICIO 2024</w:t>
      </w:r>
      <w:r w:rsidRPr="00622C99">
        <w:rPr>
          <w:rFonts w:ascii="Montserrat Medium" w:hAnsi="Montserrat Medium" w:cs="Arial"/>
          <w:b/>
          <w:sz w:val="18"/>
          <w:szCs w:val="18"/>
        </w:rPr>
        <w:t xml:space="preserve">. </w:t>
      </w:r>
    </w:p>
    <w:p w:rsidR="00123C1C" w:rsidRPr="00622C99" w:rsidRDefault="00123C1C" w:rsidP="00123C1C">
      <w:pPr>
        <w:ind w:right="333"/>
        <w:jc w:val="both"/>
        <w:rPr>
          <w:rFonts w:ascii="Montserrat Medium" w:hAnsi="Montserrat Medium"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36"/>
        <w:gridCol w:w="5591"/>
      </w:tblGrid>
      <w:tr w:rsidR="00123C1C" w:rsidRPr="00622C99" w:rsidTr="00293D54">
        <w:tc>
          <w:tcPr>
            <w:tcW w:w="1102"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NOMBRE GENÉRICO:</w:t>
            </w: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HUMIDIFICADOR CON CALEFACCIÓN Y GENERADOR DE FLUJO INTEGRADO</w:t>
            </w:r>
          </w:p>
        </w:tc>
      </w:tr>
      <w:tr w:rsidR="00123C1C" w:rsidRPr="00622C99" w:rsidTr="00293D54">
        <w:tc>
          <w:tcPr>
            <w:tcW w:w="1102"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b/>
                <w:bCs/>
                <w:sz w:val="18"/>
                <w:szCs w:val="18"/>
                <w:lang w:eastAsia="es-MX"/>
              </w:rPr>
            </w:pPr>
            <w:r w:rsidRPr="00C2315D">
              <w:rPr>
                <w:rFonts w:ascii="Montserrat Medium" w:hAnsi="Montserrat Medium" w:cs="Arial"/>
                <w:b/>
                <w:bCs/>
                <w:sz w:val="18"/>
                <w:szCs w:val="18"/>
                <w:lang w:eastAsia="es-MX"/>
              </w:rPr>
              <w:t>CLAVE:</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531.480.0201</w:t>
            </w:r>
          </w:p>
        </w:tc>
        <w:tc>
          <w:tcPr>
            <w:tcW w:w="1183"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 xml:space="preserve">ESPECIALIDAD (ES): </w:t>
            </w:r>
            <w:r w:rsidRPr="00C2315D">
              <w:rPr>
                <w:rFonts w:ascii="Montserrat Medium" w:hAnsi="Montserrat Medium" w:cs="Arial"/>
                <w:sz w:val="18"/>
                <w:szCs w:val="18"/>
                <w:lang w:eastAsia="es-MX"/>
              </w:rPr>
              <w:t>Neumología,</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Terapia Intermedia e Intensiva, Urgencias,</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Medicina Interna.</w:t>
            </w:r>
          </w:p>
        </w:tc>
        <w:tc>
          <w:tcPr>
            <w:tcW w:w="2715"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 xml:space="preserve">SERVICIO (S): </w:t>
            </w:r>
            <w:r w:rsidRPr="00C2315D">
              <w:rPr>
                <w:rFonts w:ascii="Montserrat Medium" w:hAnsi="Montserrat Medium" w:cs="Arial"/>
                <w:sz w:val="18"/>
                <w:szCs w:val="18"/>
                <w:lang w:eastAsia="es-MX"/>
              </w:rPr>
              <w:t xml:space="preserve">Hospitalización. </w:t>
            </w:r>
            <w:proofErr w:type="spellStart"/>
            <w:r w:rsidRPr="00C2315D">
              <w:rPr>
                <w:rFonts w:ascii="Montserrat Medium" w:hAnsi="Montserrat Medium" w:cs="Arial"/>
                <w:sz w:val="18"/>
                <w:szCs w:val="18"/>
                <w:lang w:eastAsia="es-MX"/>
              </w:rPr>
              <w:t>Inhaloterapia</w:t>
            </w:r>
            <w:proofErr w:type="spellEnd"/>
            <w:r w:rsidRPr="00C2315D">
              <w:rPr>
                <w:rFonts w:ascii="Montserrat Medium" w:hAnsi="Montserrat Medium" w:cs="Arial"/>
                <w:sz w:val="18"/>
                <w:szCs w:val="18"/>
                <w:lang w:eastAsia="es-MX"/>
              </w:rPr>
              <w:t>.</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Unidad de Cuidados Intensivos,</w:t>
            </w:r>
          </w:p>
        </w:tc>
      </w:tr>
      <w:tr w:rsidR="00123C1C" w:rsidRPr="00622C99" w:rsidTr="00293D54">
        <w:tc>
          <w:tcPr>
            <w:tcW w:w="1102"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DESCRIPCIÓN Y</w:t>
            </w:r>
            <w:r w:rsidRPr="00C2315D">
              <w:rPr>
                <w:rFonts w:ascii="Arial-BoldMT" w:cs="Arial-BoldMT" w:hint="cs"/>
                <w:b/>
                <w:bCs/>
                <w:sz w:val="15"/>
                <w:szCs w:val="15"/>
              </w:rPr>
              <w:t xml:space="preserve"> </w:t>
            </w:r>
            <w:r w:rsidRPr="00C2315D">
              <w:rPr>
                <w:rFonts w:ascii="Montserrat Medium" w:hAnsi="Montserrat Medium" w:cs="Arial"/>
                <w:b/>
                <w:bCs/>
                <w:sz w:val="18"/>
                <w:szCs w:val="18"/>
                <w:lang w:eastAsia="es-MX"/>
              </w:rPr>
              <w:t>FUNCIÓN:</w:t>
            </w: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Humidificador con generador de flujo y medidor de oxígeno integrados, para proporcionar gases respiratorios calientes y humidificados de alto flujo a pacientes con respiración espontánea.</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Con pantalla con gráficos que muestre temperatura, flujo y FiO2, así como mensajes de alarma y ciclos de desinfección.</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Modo Adulto con</w:t>
            </w:r>
            <w:r w:rsidRPr="00C2315D">
              <w:rPr>
                <w:rFonts w:ascii="Montserrat Medium" w:hAnsi="Montserrat Medium" w:cs="Arial"/>
                <w:sz w:val="18"/>
                <w:szCs w:val="18"/>
                <w:lang w:eastAsia="es-MX"/>
              </w:rPr>
              <w:t>: control de temperatura de 31°C, 34°C y 37°C, control de velocidad de flujo de 10 a 60 l/min</w:t>
            </w:r>
            <w:r w:rsidRPr="00C2315D">
              <w:rPr>
                <w:rFonts w:ascii="Montserrat Medium" w:hAnsi="Montserrat Medium" w:cs="Arial"/>
                <w:b/>
                <w:bCs/>
                <w:sz w:val="18"/>
                <w:szCs w:val="18"/>
                <w:lang w:eastAsia="es-MX"/>
              </w:rPr>
              <w:t>, c</w:t>
            </w:r>
            <w:r w:rsidRPr="00C2315D">
              <w:rPr>
                <w:rFonts w:ascii="Montserrat Medium" w:hAnsi="Montserrat Medium" w:cs="Arial"/>
                <w:sz w:val="18"/>
                <w:szCs w:val="18"/>
                <w:lang w:eastAsia="es-MX"/>
              </w:rPr>
              <w:t>apacidad de programar flujos en incrementos de 1 l/min y de 5 l/min.</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 xml:space="preserve">Modo Pediátrico con: </w:t>
            </w:r>
            <w:r w:rsidRPr="00C2315D">
              <w:rPr>
                <w:rFonts w:ascii="Montserrat Medium" w:hAnsi="Montserrat Medium" w:cs="Arial"/>
                <w:sz w:val="18"/>
                <w:szCs w:val="18"/>
                <w:lang w:eastAsia="es-MX"/>
              </w:rPr>
              <w:t>control de temperatura a 34°C y el control de velocidad de flujo de 2 a 25 l/min en incrementos de 1 l/min.</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Con entrada para oxígeno, mezclador de aire/oxígeno y analizador con precisión mayor a +/- 4% dentro del rango de 25 a 95 % de O2.</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Con sistema automatizado para desinfección de alto nivel.</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Alarmas: alarmas audibles y visibles para: desconexión o falla del circuito de paciente, fugas y bloqueos</w:t>
            </w:r>
          </w:p>
          <w:p w:rsidR="00123C1C" w:rsidRPr="00C2315D" w:rsidRDefault="00123C1C" w:rsidP="00293D54">
            <w:pPr>
              <w:ind w:right="333"/>
              <w:jc w:val="both"/>
              <w:rPr>
                <w:rFonts w:ascii="Montserrat Medium" w:hAnsi="Montserrat Medium" w:cs="Arial"/>
                <w:sz w:val="18"/>
                <w:szCs w:val="18"/>
                <w:lang w:eastAsia="es-MX"/>
              </w:rPr>
            </w:pPr>
            <w:proofErr w:type="gramStart"/>
            <w:r w:rsidRPr="00C2315D">
              <w:rPr>
                <w:rFonts w:ascii="Montserrat Medium" w:hAnsi="Montserrat Medium" w:cs="Arial"/>
                <w:sz w:val="18"/>
                <w:szCs w:val="18"/>
                <w:lang w:eastAsia="es-MX"/>
              </w:rPr>
              <w:t>en</w:t>
            </w:r>
            <w:proofErr w:type="gramEnd"/>
            <w:r w:rsidRPr="00C2315D">
              <w:rPr>
                <w:rFonts w:ascii="Montserrat Medium" w:hAnsi="Montserrat Medium" w:cs="Arial"/>
                <w:sz w:val="18"/>
                <w:szCs w:val="18"/>
                <w:lang w:eastAsia="es-MX"/>
              </w:rPr>
              <w:t xml:space="preserve"> el sistema, niveles de oxígeno altos o bajos, falta de agua en la cámara de humidificación, Imposibilidad para alcanzar las temperaturas prestablecidas y </w:t>
            </w:r>
            <w:r w:rsidRPr="00C2315D">
              <w:rPr>
                <w:rFonts w:ascii="Montserrat Medium" w:hAnsi="Montserrat Medium" w:cs="Arial"/>
                <w:sz w:val="18"/>
                <w:szCs w:val="18"/>
                <w:lang w:eastAsia="es-MX"/>
              </w:rPr>
              <w:lastRenderedPageBreak/>
              <w:t>falta de energía eléctrica.</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Incluye: pedestal de hospital y bandeja montada a pedestal.</w:t>
            </w:r>
          </w:p>
        </w:tc>
      </w:tr>
      <w:tr w:rsidR="00123C1C" w:rsidRPr="00622C99" w:rsidTr="00293D54">
        <w:tc>
          <w:tcPr>
            <w:tcW w:w="1102"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lastRenderedPageBreak/>
              <w:t>REFACCIONES:</w:t>
            </w: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Las unidades médicas los seleccionarán de acuerdo a sus necesidades, marca y modelo: filtro de aire, cubierta para filtro.</w:t>
            </w:r>
          </w:p>
        </w:tc>
      </w:tr>
      <w:tr w:rsidR="00123C1C" w:rsidRPr="00622C99" w:rsidTr="00293D54">
        <w:trPr>
          <w:trHeight w:val="661"/>
        </w:trPr>
        <w:tc>
          <w:tcPr>
            <w:tcW w:w="1102"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b/>
                <w:bCs/>
                <w:sz w:val="18"/>
                <w:szCs w:val="18"/>
                <w:lang w:eastAsia="es-MX"/>
              </w:rPr>
            </w:pPr>
            <w:r w:rsidRPr="00C2315D">
              <w:rPr>
                <w:rFonts w:ascii="Montserrat Medium" w:hAnsi="Montserrat Medium" w:cs="Arial"/>
                <w:b/>
                <w:bCs/>
                <w:sz w:val="18"/>
                <w:szCs w:val="18"/>
                <w:lang w:eastAsia="es-MX"/>
              </w:rPr>
              <w:t>ACCESORIOS</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OPCIONALES:</w:t>
            </w: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autoSpaceDE w:val="0"/>
              <w:autoSpaceDN w:val="0"/>
              <w:adjustRightInd w:val="0"/>
              <w:rPr>
                <w:rFonts w:ascii="Montserrat" w:hAnsi="Montserrat" w:cs="ArialMT"/>
                <w:sz w:val="15"/>
                <w:szCs w:val="15"/>
                <w:lang w:eastAsia="es-MX"/>
              </w:rPr>
            </w:pPr>
            <w:r w:rsidRPr="00C2315D">
              <w:rPr>
                <w:rFonts w:ascii="Montserrat" w:hAnsi="Montserrat" w:cs="ArialMT"/>
                <w:sz w:val="15"/>
                <w:szCs w:val="15"/>
                <w:lang w:eastAsia="es-MX"/>
              </w:rPr>
              <w:t>Las unidades médicas los seleccionarán de acuerdo a sus necesidades, marca y modelo: kit de desinfección, soporte para tanque de oxígeno, cesto para accesorios, batería grado médico, kit para montaje de batería.</w:t>
            </w:r>
          </w:p>
        </w:tc>
      </w:tr>
      <w:tr w:rsidR="00123C1C" w:rsidRPr="00622C99" w:rsidTr="00293D54">
        <w:tc>
          <w:tcPr>
            <w:tcW w:w="1102"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CONSUMIBLES:</w:t>
            </w:r>
          </w:p>
        </w:tc>
        <w:tc>
          <w:tcPr>
            <w:tcW w:w="1183"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OPERACIÓN</w:t>
            </w:r>
          </w:p>
        </w:tc>
        <w:tc>
          <w:tcPr>
            <w:tcW w:w="2715"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b/>
                <w:bCs/>
                <w:sz w:val="18"/>
                <w:szCs w:val="18"/>
                <w:lang w:eastAsia="es-MX"/>
              </w:rPr>
              <w:t>MANTENIMIENTO</w:t>
            </w:r>
          </w:p>
        </w:tc>
      </w:tr>
      <w:tr w:rsidR="00123C1C" w:rsidRPr="00622C99" w:rsidTr="00293D54">
        <w:tc>
          <w:tcPr>
            <w:tcW w:w="1102"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Alimentación eléctrica 100 -115 V / 60 Hz</w:t>
            </w:r>
          </w:p>
        </w:tc>
        <w:tc>
          <w:tcPr>
            <w:tcW w:w="1183"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Por personal especializado y de</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acuerdo con el manual de</w:t>
            </w:r>
          </w:p>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Operación.</w:t>
            </w:r>
          </w:p>
        </w:tc>
        <w:tc>
          <w:tcPr>
            <w:tcW w:w="2715" w:type="pct"/>
            <w:tcBorders>
              <w:top w:val="single" w:sz="4" w:space="0" w:color="auto"/>
              <w:left w:val="single" w:sz="4" w:space="0" w:color="auto"/>
              <w:bottom w:val="single" w:sz="4" w:space="0" w:color="auto"/>
              <w:right w:val="single" w:sz="4" w:space="0" w:color="auto"/>
            </w:tcBorders>
            <w:shd w:val="clear" w:color="auto" w:fill="auto"/>
            <w:hideMark/>
          </w:tcPr>
          <w:p w:rsidR="00123C1C" w:rsidRPr="00C2315D" w:rsidRDefault="00123C1C" w:rsidP="00293D54">
            <w:pPr>
              <w:ind w:right="333"/>
              <w:jc w:val="both"/>
              <w:rPr>
                <w:rFonts w:ascii="Montserrat Medium" w:hAnsi="Montserrat Medium" w:cs="Arial"/>
                <w:sz w:val="18"/>
                <w:szCs w:val="18"/>
                <w:lang w:eastAsia="es-MX"/>
              </w:rPr>
            </w:pPr>
            <w:r w:rsidRPr="00C2315D">
              <w:rPr>
                <w:rFonts w:ascii="Montserrat Medium" w:hAnsi="Montserrat Medium" w:cs="Arial"/>
                <w:sz w:val="18"/>
                <w:szCs w:val="18"/>
                <w:lang w:eastAsia="es-MX"/>
              </w:rPr>
              <w:t>Libre de mantenimiento.</w:t>
            </w:r>
          </w:p>
        </w:tc>
      </w:tr>
    </w:tbl>
    <w:p w:rsidR="00123C1C" w:rsidRPr="00622C99" w:rsidRDefault="00123C1C" w:rsidP="00123C1C">
      <w:pPr>
        <w:ind w:right="333"/>
        <w:jc w:val="both"/>
        <w:rPr>
          <w:rFonts w:ascii="Montserrat Medium" w:hAnsi="Montserrat Medium" w:cs="Arial"/>
          <w:sz w:val="18"/>
          <w:szCs w:val="18"/>
        </w:rPr>
      </w:pPr>
    </w:p>
    <w:p w:rsidR="00123C1C" w:rsidRDefault="00123C1C" w:rsidP="00123C1C">
      <w:pPr>
        <w:pStyle w:val="Default"/>
        <w:jc w:val="both"/>
        <w:rPr>
          <w:rFonts w:ascii="Montserrat" w:hAnsi="Montserrat"/>
          <w:b/>
          <w:sz w:val="18"/>
          <w:szCs w:val="18"/>
        </w:rPr>
      </w:pPr>
    </w:p>
    <w:p w:rsidR="00123C1C" w:rsidRPr="00622C99" w:rsidRDefault="00123C1C" w:rsidP="00123C1C">
      <w:pPr>
        <w:ind w:right="333"/>
        <w:jc w:val="both"/>
        <w:rPr>
          <w:rFonts w:ascii="Montserrat Medium" w:hAnsi="Montserrat Medium" w:cs="Arial"/>
          <w:b/>
          <w:sz w:val="18"/>
          <w:szCs w:val="18"/>
        </w:rPr>
      </w:pPr>
      <w:r w:rsidRPr="00622C99">
        <w:rPr>
          <w:rFonts w:ascii="Montserrat Medium" w:hAnsi="Montserrat Medium" w:cs="Arial"/>
          <w:b/>
          <w:sz w:val="18"/>
          <w:szCs w:val="18"/>
        </w:rPr>
        <w:t>ESPECIFICACIONES MÍNIMAS DEL EQUIPO EN</w:t>
      </w:r>
      <w:r>
        <w:rPr>
          <w:rFonts w:ascii="Montserrat Medium" w:hAnsi="Montserrat Medium" w:cs="Arial"/>
          <w:b/>
          <w:sz w:val="18"/>
          <w:szCs w:val="18"/>
        </w:rPr>
        <w:t xml:space="preserve"> COMODATO “</w:t>
      </w:r>
      <w:r w:rsidRPr="00E27C39">
        <w:rPr>
          <w:rFonts w:ascii="Montserrat Medium" w:hAnsi="Montserrat Medium" w:cs="Arial"/>
          <w:b/>
          <w:sz w:val="18"/>
          <w:szCs w:val="18"/>
        </w:rPr>
        <w:t>Unidad de CPAP</w:t>
      </w:r>
      <w:r w:rsidRPr="00622C99">
        <w:rPr>
          <w:rFonts w:ascii="Montserrat Medium" w:hAnsi="Montserrat Medium" w:cs="Arial"/>
          <w:b/>
          <w:sz w:val="18"/>
          <w:szCs w:val="18"/>
        </w:rPr>
        <w:t xml:space="preserve">”. </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Equipos y accesorios en comodato:</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xml:space="preserve">• Soporte </w:t>
      </w:r>
      <w:proofErr w:type="spellStart"/>
      <w:r w:rsidRPr="00622C99">
        <w:rPr>
          <w:rFonts w:ascii="Montserrat Medium" w:hAnsi="Montserrat Medium" w:cs="Arial"/>
          <w:sz w:val="18"/>
          <w:szCs w:val="18"/>
        </w:rPr>
        <w:t>rodable</w:t>
      </w:r>
      <w:proofErr w:type="spellEnd"/>
      <w:r w:rsidRPr="00622C99">
        <w:rPr>
          <w:rFonts w:ascii="Montserrat Medium" w:hAnsi="Montserrat Medium" w:cs="Arial"/>
          <w:sz w:val="18"/>
          <w:szCs w:val="18"/>
        </w:rPr>
        <w:t>.</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xml:space="preserve">• </w:t>
      </w:r>
      <w:proofErr w:type="spellStart"/>
      <w:r w:rsidRPr="00622C99">
        <w:rPr>
          <w:rFonts w:ascii="Montserrat Medium" w:hAnsi="Montserrat Medium" w:cs="Arial"/>
          <w:sz w:val="18"/>
          <w:szCs w:val="18"/>
        </w:rPr>
        <w:t>Brackets</w:t>
      </w:r>
      <w:proofErr w:type="spellEnd"/>
      <w:r w:rsidRPr="00622C99">
        <w:rPr>
          <w:rFonts w:ascii="Montserrat Medium" w:hAnsi="Montserrat Medium" w:cs="Arial"/>
          <w:sz w:val="18"/>
          <w:szCs w:val="18"/>
        </w:rPr>
        <w:t xml:space="preserve"> (2 unidades).</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xml:space="preserve">• Humidificador </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Cable adaptador de alambre calentador para circuitos respiratorios calentados de uno y de dos ramales color amarillo.</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xml:space="preserve">• Sonda de temperatura para humidificador. </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Mezclador de gases medicinales (oxígeno y aire).</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xml:space="preserve">• </w:t>
      </w:r>
      <w:proofErr w:type="spellStart"/>
      <w:r w:rsidRPr="00622C99">
        <w:rPr>
          <w:rFonts w:ascii="Montserrat Medium" w:hAnsi="Montserrat Medium" w:cs="Arial"/>
          <w:sz w:val="18"/>
          <w:szCs w:val="18"/>
        </w:rPr>
        <w:t>Flujómetro</w:t>
      </w:r>
      <w:proofErr w:type="spellEnd"/>
      <w:r w:rsidRPr="00622C99">
        <w:rPr>
          <w:rFonts w:ascii="Montserrat Medium" w:hAnsi="Montserrat Medium" w:cs="Arial"/>
          <w:sz w:val="18"/>
          <w:szCs w:val="18"/>
        </w:rPr>
        <w:t xml:space="preserve">  de 3.5 </w:t>
      </w:r>
      <w:proofErr w:type="spellStart"/>
      <w:r w:rsidRPr="00622C99">
        <w:rPr>
          <w:rFonts w:ascii="Montserrat Medium" w:hAnsi="Montserrat Medium" w:cs="Arial"/>
          <w:sz w:val="18"/>
          <w:szCs w:val="18"/>
        </w:rPr>
        <w:t>lpm</w:t>
      </w:r>
      <w:proofErr w:type="spellEnd"/>
      <w:r w:rsidRPr="00622C99">
        <w:rPr>
          <w:rFonts w:ascii="Montserrat Medium" w:hAnsi="Montserrat Medium" w:cs="Arial"/>
          <w:sz w:val="18"/>
          <w:szCs w:val="18"/>
        </w:rPr>
        <w:t>.</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xml:space="preserve">• </w:t>
      </w:r>
      <w:proofErr w:type="spellStart"/>
      <w:r w:rsidRPr="00622C99">
        <w:rPr>
          <w:rFonts w:ascii="Montserrat Medium" w:hAnsi="Montserrat Medium" w:cs="Arial"/>
          <w:sz w:val="18"/>
          <w:szCs w:val="18"/>
        </w:rPr>
        <w:t>Flujómetro</w:t>
      </w:r>
      <w:proofErr w:type="spellEnd"/>
      <w:r w:rsidRPr="00622C99">
        <w:rPr>
          <w:rFonts w:ascii="Montserrat Medium" w:hAnsi="Montserrat Medium" w:cs="Arial"/>
          <w:sz w:val="18"/>
          <w:szCs w:val="18"/>
        </w:rPr>
        <w:t xml:space="preserve"> de 15 </w:t>
      </w:r>
      <w:proofErr w:type="spellStart"/>
      <w:r w:rsidRPr="00622C99">
        <w:rPr>
          <w:rFonts w:ascii="Montserrat Medium" w:hAnsi="Montserrat Medium" w:cs="Arial"/>
          <w:sz w:val="18"/>
          <w:szCs w:val="18"/>
        </w:rPr>
        <w:t>lpm</w:t>
      </w:r>
      <w:proofErr w:type="spellEnd"/>
      <w:r w:rsidRPr="00622C99">
        <w:rPr>
          <w:rFonts w:ascii="Montserrat Medium" w:hAnsi="Montserrat Medium" w:cs="Arial"/>
          <w:sz w:val="18"/>
          <w:szCs w:val="18"/>
        </w:rPr>
        <w:t>.</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Manguera de aire y oxígeno medicinal.</w:t>
      </w:r>
    </w:p>
    <w:p w:rsidR="00123C1C" w:rsidRPr="00622C99" w:rsidRDefault="00123C1C" w:rsidP="00123C1C">
      <w:pPr>
        <w:rPr>
          <w:rFonts w:ascii="Montserrat Medium" w:hAnsi="Montserrat Medium" w:cs="Arial"/>
          <w:sz w:val="18"/>
          <w:szCs w:val="18"/>
        </w:rPr>
      </w:pPr>
      <w:r w:rsidRPr="00622C99">
        <w:rPr>
          <w:rFonts w:ascii="Montserrat Medium" w:hAnsi="Montserrat Medium" w:cs="Arial"/>
          <w:sz w:val="18"/>
          <w:szCs w:val="18"/>
        </w:rPr>
        <w:t>• Regulador de presión (2 unidades).</w:t>
      </w:r>
    </w:p>
    <w:p w:rsidR="00123C1C" w:rsidRPr="00622C99" w:rsidRDefault="00123C1C" w:rsidP="00123C1C">
      <w:pPr>
        <w:rPr>
          <w:rFonts w:ascii="Montserrat Medium" w:hAnsi="Montserrat Medium" w:cs="Arial"/>
          <w:sz w:val="18"/>
          <w:szCs w:val="18"/>
        </w:rPr>
      </w:pPr>
    </w:p>
    <w:p w:rsidR="00123C1C" w:rsidRPr="00EE4D17" w:rsidRDefault="00123C1C" w:rsidP="00123C1C">
      <w:pPr>
        <w:jc w:val="center"/>
        <w:rPr>
          <w:rFonts w:ascii="Montserrat Medium" w:hAnsi="Montserrat Medium" w:cs="Arial"/>
          <w:sz w:val="18"/>
          <w:szCs w:val="18"/>
        </w:rPr>
      </w:pPr>
      <w:r w:rsidRPr="00EE4D17">
        <w:rPr>
          <w:rFonts w:ascii="Montserrat Medium" w:hAnsi="Montserrat Medium" w:cs="Arial"/>
          <w:sz w:val="18"/>
          <w:szCs w:val="18"/>
        </w:rPr>
        <w:t xml:space="preserve">Tabla de </w:t>
      </w:r>
      <w:r w:rsidRPr="00EE4D17">
        <w:rPr>
          <w:rFonts w:ascii="Montserrat Medium" w:hAnsi="Montserrat Medium" w:cs="Arial"/>
          <w:b/>
          <w:sz w:val="18"/>
          <w:szCs w:val="18"/>
        </w:rPr>
        <w:t>“CONCENTRADO DE EQUIPOS”</w:t>
      </w:r>
      <w:r w:rsidRPr="00EE4D17">
        <w:rPr>
          <w:rFonts w:ascii="Montserrat Medium" w:hAnsi="Montserrat Medium" w:cs="Arial"/>
          <w:sz w:val="18"/>
          <w:szCs w:val="18"/>
        </w:rPr>
        <w:t xml:space="preserve"> </w:t>
      </w:r>
    </w:p>
    <w:p w:rsidR="00123C1C" w:rsidRPr="00EE4D17" w:rsidRDefault="00123C1C" w:rsidP="00123C1C">
      <w:pPr>
        <w:numPr>
          <w:ilvl w:val="0"/>
          <w:numId w:val="49"/>
        </w:numPr>
        <w:jc w:val="center"/>
        <w:rPr>
          <w:rFonts w:ascii="Montserrat Medium" w:hAnsi="Montserrat Medium"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342"/>
        <w:gridCol w:w="1850"/>
        <w:gridCol w:w="1802"/>
      </w:tblGrid>
      <w:tr w:rsidR="00123C1C" w:rsidRPr="00622C99" w:rsidTr="00293D54">
        <w:trPr>
          <w:jc w:val="center"/>
        </w:trPr>
        <w:tc>
          <w:tcPr>
            <w:tcW w:w="4342" w:type="dxa"/>
            <w:shd w:val="clear" w:color="auto" w:fill="92D050"/>
            <w:tcMar>
              <w:top w:w="0" w:type="dxa"/>
              <w:left w:w="108" w:type="dxa"/>
              <w:bottom w:w="0" w:type="dxa"/>
              <w:right w:w="108" w:type="dxa"/>
            </w:tcMar>
            <w:hideMark/>
          </w:tcPr>
          <w:p w:rsidR="00123C1C" w:rsidRPr="00622C99" w:rsidRDefault="00123C1C" w:rsidP="00293D54">
            <w:pPr>
              <w:rPr>
                <w:b/>
                <w:bCs/>
                <w:color w:val="000000"/>
              </w:rPr>
            </w:pPr>
            <w:r w:rsidRPr="00622C99">
              <w:rPr>
                <w:b/>
                <w:bCs/>
                <w:color w:val="000000"/>
              </w:rPr>
              <w:t xml:space="preserve">Unidad Hospitalaria </w:t>
            </w:r>
          </w:p>
        </w:tc>
        <w:tc>
          <w:tcPr>
            <w:tcW w:w="1850" w:type="dxa"/>
            <w:shd w:val="clear" w:color="auto" w:fill="92D050"/>
            <w:tcMar>
              <w:top w:w="0" w:type="dxa"/>
              <w:left w:w="108" w:type="dxa"/>
              <w:bottom w:w="0" w:type="dxa"/>
              <w:right w:w="108" w:type="dxa"/>
            </w:tcMar>
            <w:hideMark/>
          </w:tcPr>
          <w:p w:rsidR="00123C1C" w:rsidRPr="00622C99" w:rsidRDefault="00123C1C" w:rsidP="00293D54">
            <w:pPr>
              <w:jc w:val="center"/>
              <w:rPr>
                <w:b/>
                <w:bCs/>
                <w:color w:val="000000"/>
              </w:rPr>
            </w:pPr>
            <w:r>
              <w:rPr>
                <w:b/>
                <w:bCs/>
                <w:color w:val="000000"/>
              </w:rPr>
              <w:t>Unidad de alto flujo Pediátrico</w:t>
            </w:r>
          </w:p>
        </w:tc>
        <w:tc>
          <w:tcPr>
            <w:tcW w:w="1802" w:type="dxa"/>
            <w:shd w:val="clear" w:color="auto" w:fill="92D050"/>
            <w:hideMark/>
          </w:tcPr>
          <w:p w:rsidR="00123C1C" w:rsidRPr="00622C99" w:rsidRDefault="00123C1C" w:rsidP="00293D54">
            <w:pPr>
              <w:jc w:val="center"/>
              <w:rPr>
                <w:b/>
                <w:bCs/>
                <w:color w:val="000000"/>
              </w:rPr>
            </w:pPr>
            <w:r w:rsidRPr="00622C99">
              <w:rPr>
                <w:b/>
                <w:bCs/>
                <w:color w:val="000000"/>
              </w:rPr>
              <w:t>Unidad de CPAP</w:t>
            </w:r>
          </w:p>
        </w:tc>
      </w:tr>
      <w:tr w:rsidR="00123C1C" w:rsidRPr="00622C99" w:rsidTr="00293D54">
        <w:trPr>
          <w:jc w:val="center"/>
        </w:trPr>
        <w:tc>
          <w:tcPr>
            <w:tcW w:w="4342" w:type="dxa"/>
            <w:shd w:val="clear" w:color="auto" w:fill="auto"/>
            <w:tcMar>
              <w:top w:w="0" w:type="dxa"/>
              <w:left w:w="108" w:type="dxa"/>
              <w:bottom w:w="0" w:type="dxa"/>
              <w:right w:w="108" w:type="dxa"/>
            </w:tcMar>
            <w:hideMark/>
          </w:tcPr>
          <w:p w:rsidR="00123C1C" w:rsidRPr="00EE4D17" w:rsidRDefault="00123C1C" w:rsidP="00293D54">
            <w:pPr>
              <w:rPr>
                <w:b/>
                <w:bCs/>
                <w:color w:val="000000"/>
              </w:rPr>
            </w:pPr>
            <w:r w:rsidRPr="00EE4D17">
              <w:rPr>
                <w:b/>
                <w:bCs/>
                <w:color w:val="000000"/>
              </w:rPr>
              <w:t>HGZ MF No 1 Pachuca</w:t>
            </w:r>
          </w:p>
        </w:tc>
        <w:tc>
          <w:tcPr>
            <w:tcW w:w="1850" w:type="dxa"/>
            <w:shd w:val="clear" w:color="auto" w:fill="auto"/>
            <w:tcMar>
              <w:top w:w="0" w:type="dxa"/>
              <w:left w:w="108" w:type="dxa"/>
              <w:bottom w:w="0" w:type="dxa"/>
              <w:right w:w="108" w:type="dxa"/>
            </w:tcMar>
            <w:hideMark/>
          </w:tcPr>
          <w:p w:rsidR="00123C1C" w:rsidRPr="00EE4D17" w:rsidRDefault="00123C1C" w:rsidP="00293D54">
            <w:pPr>
              <w:jc w:val="center"/>
              <w:rPr>
                <w:color w:val="000000"/>
              </w:rPr>
            </w:pPr>
            <w:r w:rsidRPr="00EE4D17">
              <w:rPr>
                <w:color w:val="000000"/>
              </w:rPr>
              <w:t>5 unidades</w:t>
            </w:r>
          </w:p>
        </w:tc>
        <w:tc>
          <w:tcPr>
            <w:tcW w:w="1802" w:type="dxa"/>
            <w:shd w:val="clear" w:color="auto" w:fill="auto"/>
            <w:hideMark/>
          </w:tcPr>
          <w:p w:rsidR="00123C1C" w:rsidRPr="00EE4D17" w:rsidRDefault="00123C1C" w:rsidP="00293D54">
            <w:pPr>
              <w:jc w:val="center"/>
              <w:rPr>
                <w:color w:val="000000"/>
              </w:rPr>
            </w:pPr>
            <w:r w:rsidRPr="00EE4D17">
              <w:rPr>
                <w:color w:val="000000"/>
              </w:rPr>
              <w:t>4 unidades</w:t>
            </w:r>
          </w:p>
        </w:tc>
      </w:tr>
      <w:tr w:rsidR="00123C1C" w:rsidRPr="00622C99" w:rsidTr="00293D54">
        <w:trPr>
          <w:jc w:val="center"/>
        </w:trPr>
        <w:tc>
          <w:tcPr>
            <w:tcW w:w="4342" w:type="dxa"/>
            <w:shd w:val="clear" w:color="auto" w:fill="auto"/>
            <w:tcMar>
              <w:top w:w="0" w:type="dxa"/>
              <w:left w:w="108" w:type="dxa"/>
              <w:bottom w:w="0" w:type="dxa"/>
              <w:right w:w="108" w:type="dxa"/>
            </w:tcMar>
            <w:hideMark/>
          </w:tcPr>
          <w:p w:rsidR="00123C1C" w:rsidRPr="00EE4D17" w:rsidRDefault="00123C1C" w:rsidP="00293D54">
            <w:pPr>
              <w:rPr>
                <w:b/>
                <w:bCs/>
                <w:color w:val="000000"/>
              </w:rPr>
            </w:pPr>
            <w:r w:rsidRPr="00EE4D17">
              <w:rPr>
                <w:b/>
                <w:bCs/>
                <w:color w:val="000000"/>
              </w:rPr>
              <w:t>HGZ MF No 2 Tulancingo</w:t>
            </w:r>
          </w:p>
        </w:tc>
        <w:tc>
          <w:tcPr>
            <w:tcW w:w="1850" w:type="dxa"/>
            <w:shd w:val="clear" w:color="auto" w:fill="auto"/>
            <w:tcMar>
              <w:top w:w="0" w:type="dxa"/>
              <w:left w:w="108" w:type="dxa"/>
              <w:bottom w:w="0" w:type="dxa"/>
              <w:right w:w="108" w:type="dxa"/>
            </w:tcMar>
            <w:hideMark/>
          </w:tcPr>
          <w:p w:rsidR="00123C1C" w:rsidRPr="00EE4D17" w:rsidRDefault="00123C1C" w:rsidP="00293D54">
            <w:pPr>
              <w:jc w:val="center"/>
              <w:rPr>
                <w:color w:val="000000"/>
              </w:rPr>
            </w:pPr>
            <w:r w:rsidRPr="00EE4D17">
              <w:rPr>
                <w:color w:val="000000"/>
              </w:rPr>
              <w:t>2 unidades</w:t>
            </w:r>
          </w:p>
        </w:tc>
        <w:tc>
          <w:tcPr>
            <w:tcW w:w="1802" w:type="dxa"/>
            <w:shd w:val="clear" w:color="auto" w:fill="auto"/>
            <w:hideMark/>
          </w:tcPr>
          <w:p w:rsidR="00123C1C" w:rsidRPr="00EE4D17" w:rsidRDefault="00123C1C" w:rsidP="00293D54">
            <w:pPr>
              <w:jc w:val="center"/>
              <w:rPr>
                <w:color w:val="000000"/>
              </w:rPr>
            </w:pPr>
            <w:r w:rsidRPr="00EE4D17">
              <w:rPr>
                <w:color w:val="000000"/>
              </w:rPr>
              <w:t>1 unidad</w:t>
            </w:r>
          </w:p>
        </w:tc>
      </w:tr>
      <w:tr w:rsidR="00123C1C" w:rsidRPr="00622C99" w:rsidTr="00293D54">
        <w:trPr>
          <w:jc w:val="center"/>
        </w:trPr>
        <w:tc>
          <w:tcPr>
            <w:tcW w:w="4342" w:type="dxa"/>
            <w:shd w:val="clear" w:color="auto" w:fill="auto"/>
            <w:tcMar>
              <w:top w:w="0" w:type="dxa"/>
              <w:left w:w="108" w:type="dxa"/>
              <w:bottom w:w="0" w:type="dxa"/>
              <w:right w:w="108" w:type="dxa"/>
            </w:tcMar>
            <w:hideMark/>
          </w:tcPr>
          <w:p w:rsidR="00123C1C" w:rsidRPr="00EE4D17" w:rsidRDefault="00123C1C" w:rsidP="00293D54">
            <w:pPr>
              <w:rPr>
                <w:b/>
                <w:bCs/>
                <w:color w:val="000000"/>
              </w:rPr>
            </w:pPr>
            <w:r w:rsidRPr="00EE4D17">
              <w:rPr>
                <w:b/>
                <w:bCs/>
                <w:color w:val="000000"/>
              </w:rPr>
              <w:t>HGZ MF No 36 Pachuca</w:t>
            </w:r>
          </w:p>
        </w:tc>
        <w:tc>
          <w:tcPr>
            <w:tcW w:w="1850" w:type="dxa"/>
            <w:shd w:val="clear" w:color="auto" w:fill="auto"/>
            <w:tcMar>
              <w:top w:w="0" w:type="dxa"/>
              <w:left w:w="108" w:type="dxa"/>
              <w:bottom w:w="0" w:type="dxa"/>
              <w:right w:w="108" w:type="dxa"/>
            </w:tcMar>
            <w:hideMark/>
          </w:tcPr>
          <w:p w:rsidR="00123C1C" w:rsidRPr="00EE4D17" w:rsidRDefault="00123C1C" w:rsidP="00293D54">
            <w:pPr>
              <w:jc w:val="center"/>
              <w:rPr>
                <w:color w:val="000000"/>
              </w:rPr>
            </w:pPr>
            <w:r w:rsidRPr="00EE4D17">
              <w:rPr>
                <w:color w:val="000000"/>
              </w:rPr>
              <w:t>5 unidades</w:t>
            </w:r>
          </w:p>
        </w:tc>
        <w:tc>
          <w:tcPr>
            <w:tcW w:w="1802" w:type="dxa"/>
            <w:shd w:val="clear" w:color="auto" w:fill="auto"/>
            <w:hideMark/>
          </w:tcPr>
          <w:p w:rsidR="00123C1C" w:rsidRPr="00EE4D17" w:rsidRDefault="00123C1C" w:rsidP="00293D54">
            <w:pPr>
              <w:jc w:val="center"/>
              <w:rPr>
                <w:color w:val="000000"/>
              </w:rPr>
            </w:pPr>
            <w:r w:rsidRPr="00EE4D17">
              <w:rPr>
                <w:color w:val="000000"/>
              </w:rPr>
              <w:t>4 unidades</w:t>
            </w:r>
          </w:p>
        </w:tc>
      </w:tr>
      <w:tr w:rsidR="00123C1C" w:rsidRPr="00622C99" w:rsidTr="00293D54">
        <w:trPr>
          <w:jc w:val="center"/>
        </w:trPr>
        <w:tc>
          <w:tcPr>
            <w:tcW w:w="4342" w:type="dxa"/>
            <w:tcMar>
              <w:top w:w="0" w:type="dxa"/>
              <w:left w:w="108" w:type="dxa"/>
              <w:bottom w:w="0" w:type="dxa"/>
              <w:right w:w="108" w:type="dxa"/>
            </w:tcMar>
            <w:hideMark/>
          </w:tcPr>
          <w:p w:rsidR="00123C1C" w:rsidRPr="00EE4D17" w:rsidRDefault="00123C1C" w:rsidP="00293D54">
            <w:pPr>
              <w:rPr>
                <w:b/>
                <w:bCs/>
                <w:color w:val="000000"/>
              </w:rPr>
            </w:pPr>
            <w:r w:rsidRPr="00EE4D17">
              <w:rPr>
                <w:b/>
                <w:bCs/>
                <w:color w:val="000000"/>
              </w:rPr>
              <w:t>HGZ MF No 6 Tepeji</w:t>
            </w:r>
          </w:p>
        </w:tc>
        <w:tc>
          <w:tcPr>
            <w:tcW w:w="1850" w:type="dxa"/>
            <w:tcMar>
              <w:top w:w="0" w:type="dxa"/>
              <w:left w:w="108" w:type="dxa"/>
              <w:bottom w:w="0" w:type="dxa"/>
              <w:right w:w="108" w:type="dxa"/>
            </w:tcMar>
            <w:hideMark/>
          </w:tcPr>
          <w:p w:rsidR="00123C1C" w:rsidRPr="00EE4D17" w:rsidRDefault="00123C1C" w:rsidP="00293D54">
            <w:pPr>
              <w:jc w:val="center"/>
              <w:rPr>
                <w:color w:val="000000"/>
              </w:rPr>
            </w:pPr>
            <w:r w:rsidRPr="00EE4D17">
              <w:rPr>
                <w:color w:val="000000"/>
              </w:rPr>
              <w:t>2 unidades</w:t>
            </w:r>
          </w:p>
        </w:tc>
        <w:tc>
          <w:tcPr>
            <w:tcW w:w="1802" w:type="dxa"/>
            <w:hideMark/>
          </w:tcPr>
          <w:p w:rsidR="00123C1C" w:rsidRPr="00EE4D17" w:rsidRDefault="00123C1C" w:rsidP="00293D54">
            <w:pPr>
              <w:jc w:val="center"/>
              <w:rPr>
                <w:color w:val="000000"/>
              </w:rPr>
            </w:pPr>
            <w:r w:rsidRPr="00EE4D17">
              <w:rPr>
                <w:color w:val="000000"/>
              </w:rPr>
              <w:t>1 unidad</w:t>
            </w:r>
          </w:p>
        </w:tc>
      </w:tr>
      <w:tr w:rsidR="00123C1C" w:rsidRPr="00622C99" w:rsidTr="00293D54">
        <w:trPr>
          <w:jc w:val="center"/>
        </w:trPr>
        <w:tc>
          <w:tcPr>
            <w:tcW w:w="4342" w:type="dxa"/>
            <w:shd w:val="clear" w:color="auto" w:fill="auto"/>
            <w:tcMar>
              <w:top w:w="0" w:type="dxa"/>
              <w:left w:w="108" w:type="dxa"/>
              <w:bottom w:w="0" w:type="dxa"/>
              <w:right w:w="108" w:type="dxa"/>
            </w:tcMar>
            <w:hideMark/>
          </w:tcPr>
          <w:p w:rsidR="00123C1C" w:rsidRPr="00EE4D17" w:rsidRDefault="00123C1C" w:rsidP="00293D54">
            <w:pPr>
              <w:rPr>
                <w:b/>
                <w:bCs/>
                <w:color w:val="000000"/>
              </w:rPr>
            </w:pPr>
            <w:r w:rsidRPr="00EE4D17">
              <w:rPr>
                <w:b/>
                <w:bCs/>
                <w:color w:val="000000"/>
              </w:rPr>
              <w:t>HGZ MF No 8 Cd Sahagún</w:t>
            </w:r>
          </w:p>
        </w:tc>
        <w:tc>
          <w:tcPr>
            <w:tcW w:w="1850" w:type="dxa"/>
            <w:shd w:val="clear" w:color="auto" w:fill="auto"/>
            <w:tcMar>
              <w:top w:w="0" w:type="dxa"/>
              <w:left w:w="108" w:type="dxa"/>
              <w:bottom w:w="0" w:type="dxa"/>
              <w:right w:w="108" w:type="dxa"/>
            </w:tcMar>
            <w:hideMark/>
          </w:tcPr>
          <w:p w:rsidR="00123C1C" w:rsidRPr="00EE4D17" w:rsidRDefault="00123C1C" w:rsidP="00293D54">
            <w:pPr>
              <w:jc w:val="center"/>
              <w:rPr>
                <w:color w:val="000000"/>
              </w:rPr>
            </w:pPr>
            <w:r w:rsidRPr="00EE4D17">
              <w:rPr>
                <w:color w:val="000000"/>
              </w:rPr>
              <w:t>2 unidades</w:t>
            </w:r>
          </w:p>
        </w:tc>
        <w:tc>
          <w:tcPr>
            <w:tcW w:w="1802" w:type="dxa"/>
            <w:shd w:val="clear" w:color="auto" w:fill="auto"/>
            <w:hideMark/>
          </w:tcPr>
          <w:p w:rsidR="00123C1C" w:rsidRPr="00EE4D17" w:rsidRDefault="00123C1C" w:rsidP="00293D54">
            <w:pPr>
              <w:jc w:val="center"/>
              <w:rPr>
                <w:color w:val="000000"/>
              </w:rPr>
            </w:pPr>
            <w:r w:rsidRPr="00EE4D17">
              <w:rPr>
                <w:color w:val="000000"/>
              </w:rPr>
              <w:t>1 unidad</w:t>
            </w:r>
          </w:p>
        </w:tc>
      </w:tr>
      <w:tr w:rsidR="00123C1C" w:rsidRPr="00622C99" w:rsidTr="00293D54">
        <w:trPr>
          <w:jc w:val="center"/>
        </w:trPr>
        <w:tc>
          <w:tcPr>
            <w:tcW w:w="4342" w:type="dxa"/>
            <w:shd w:val="clear" w:color="auto" w:fill="auto"/>
            <w:tcMar>
              <w:top w:w="0" w:type="dxa"/>
              <w:left w:w="108" w:type="dxa"/>
              <w:bottom w:w="0" w:type="dxa"/>
              <w:right w:w="108" w:type="dxa"/>
            </w:tcMar>
            <w:hideMark/>
          </w:tcPr>
          <w:p w:rsidR="00123C1C" w:rsidRPr="00EE4D17" w:rsidRDefault="00123C1C" w:rsidP="00293D54">
            <w:pPr>
              <w:rPr>
                <w:b/>
                <w:bCs/>
                <w:color w:val="000000"/>
              </w:rPr>
            </w:pPr>
            <w:r w:rsidRPr="00EE4D17">
              <w:rPr>
                <w:b/>
                <w:bCs/>
                <w:color w:val="000000"/>
              </w:rPr>
              <w:t>HGSZ MF No 33 Tizayuca</w:t>
            </w:r>
          </w:p>
        </w:tc>
        <w:tc>
          <w:tcPr>
            <w:tcW w:w="1850" w:type="dxa"/>
            <w:shd w:val="clear" w:color="auto" w:fill="auto"/>
            <w:tcMar>
              <w:top w:w="0" w:type="dxa"/>
              <w:left w:w="108" w:type="dxa"/>
              <w:bottom w:w="0" w:type="dxa"/>
              <w:right w:w="108" w:type="dxa"/>
            </w:tcMar>
            <w:hideMark/>
          </w:tcPr>
          <w:p w:rsidR="00123C1C" w:rsidRPr="00EE4D17" w:rsidRDefault="00123C1C" w:rsidP="00293D54">
            <w:pPr>
              <w:jc w:val="center"/>
              <w:rPr>
                <w:color w:val="000000"/>
              </w:rPr>
            </w:pPr>
            <w:r w:rsidRPr="00EE4D17">
              <w:rPr>
                <w:color w:val="000000"/>
              </w:rPr>
              <w:t>2 unidades</w:t>
            </w:r>
          </w:p>
        </w:tc>
        <w:tc>
          <w:tcPr>
            <w:tcW w:w="1802" w:type="dxa"/>
            <w:shd w:val="clear" w:color="auto" w:fill="auto"/>
            <w:hideMark/>
          </w:tcPr>
          <w:p w:rsidR="00123C1C" w:rsidRPr="00EE4D17" w:rsidRDefault="00123C1C" w:rsidP="00293D54">
            <w:pPr>
              <w:jc w:val="center"/>
              <w:rPr>
                <w:color w:val="000000"/>
              </w:rPr>
            </w:pPr>
            <w:r w:rsidRPr="00EE4D17">
              <w:rPr>
                <w:color w:val="000000"/>
              </w:rPr>
              <w:t>1 unidad</w:t>
            </w:r>
          </w:p>
        </w:tc>
      </w:tr>
      <w:tr w:rsidR="00123C1C" w:rsidRPr="00622C99" w:rsidTr="00293D54">
        <w:trPr>
          <w:jc w:val="center"/>
        </w:trPr>
        <w:tc>
          <w:tcPr>
            <w:tcW w:w="4342" w:type="dxa"/>
            <w:shd w:val="clear" w:color="auto" w:fill="auto"/>
            <w:tcMar>
              <w:top w:w="0" w:type="dxa"/>
              <w:left w:w="108" w:type="dxa"/>
              <w:bottom w:w="0" w:type="dxa"/>
              <w:right w:w="108" w:type="dxa"/>
            </w:tcMar>
            <w:hideMark/>
          </w:tcPr>
          <w:p w:rsidR="00123C1C" w:rsidRPr="00EE4D17" w:rsidRDefault="00123C1C" w:rsidP="00293D54">
            <w:pPr>
              <w:rPr>
                <w:b/>
                <w:bCs/>
                <w:color w:val="000000"/>
              </w:rPr>
            </w:pPr>
            <w:r w:rsidRPr="00EE4D17">
              <w:rPr>
                <w:b/>
                <w:bCs/>
                <w:color w:val="000000"/>
              </w:rPr>
              <w:t>A solicitud*</w:t>
            </w:r>
          </w:p>
        </w:tc>
        <w:tc>
          <w:tcPr>
            <w:tcW w:w="1850" w:type="dxa"/>
            <w:shd w:val="clear" w:color="auto" w:fill="auto"/>
            <w:tcMar>
              <w:top w:w="0" w:type="dxa"/>
              <w:left w:w="108" w:type="dxa"/>
              <w:bottom w:w="0" w:type="dxa"/>
              <w:right w:w="108" w:type="dxa"/>
            </w:tcMar>
            <w:hideMark/>
          </w:tcPr>
          <w:p w:rsidR="00123C1C" w:rsidRPr="00EE4D17" w:rsidRDefault="00123C1C" w:rsidP="00293D54">
            <w:pPr>
              <w:jc w:val="center"/>
              <w:rPr>
                <w:color w:val="000000"/>
              </w:rPr>
            </w:pPr>
            <w:r w:rsidRPr="00EE4D17">
              <w:rPr>
                <w:color w:val="000000"/>
              </w:rPr>
              <w:t>10 unidades</w:t>
            </w:r>
          </w:p>
        </w:tc>
        <w:tc>
          <w:tcPr>
            <w:tcW w:w="1802" w:type="dxa"/>
            <w:shd w:val="clear" w:color="auto" w:fill="auto"/>
            <w:hideMark/>
          </w:tcPr>
          <w:p w:rsidR="00123C1C" w:rsidRPr="00EE4D17" w:rsidRDefault="00123C1C" w:rsidP="00293D54">
            <w:pPr>
              <w:jc w:val="center"/>
              <w:rPr>
                <w:color w:val="000000"/>
              </w:rPr>
            </w:pPr>
            <w:r w:rsidRPr="00EE4D17">
              <w:rPr>
                <w:color w:val="000000"/>
              </w:rPr>
              <w:t xml:space="preserve">2 unidades </w:t>
            </w:r>
          </w:p>
        </w:tc>
      </w:tr>
      <w:tr w:rsidR="00123C1C" w:rsidRPr="00622C99" w:rsidTr="00293D54">
        <w:trPr>
          <w:jc w:val="center"/>
        </w:trPr>
        <w:tc>
          <w:tcPr>
            <w:tcW w:w="4342" w:type="dxa"/>
            <w:shd w:val="clear" w:color="auto" w:fill="92D050"/>
            <w:tcMar>
              <w:top w:w="0" w:type="dxa"/>
              <w:left w:w="108" w:type="dxa"/>
              <w:bottom w:w="0" w:type="dxa"/>
              <w:right w:w="108" w:type="dxa"/>
            </w:tcMar>
            <w:hideMark/>
          </w:tcPr>
          <w:p w:rsidR="00123C1C" w:rsidRPr="00622C99" w:rsidRDefault="00123C1C" w:rsidP="00293D54">
            <w:pPr>
              <w:rPr>
                <w:b/>
                <w:bCs/>
                <w:color w:val="000000"/>
              </w:rPr>
            </w:pPr>
            <w:r w:rsidRPr="00622C99">
              <w:rPr>
                <w:b/>
                <w:bCs/>
                <w:color w:val="000000"/>
              </w:rPr>
              <w:t>TOTAL</w:t>
            </w:r>
          </w:p>
        </w:tc>
        <w:tc>
          <w:tcPr>
            <w:tcW w:w="1850" w:type="dxa"/>
            <w:shd w:val="clear" w:color="auto" w:fill="92D050"/>
            <w:tcMar>
              <w:top w:w="0" w:type="dxa"/>
              <w:left w:w="108" w:type="dxa"/>
              <w:bottom w:w="0" w:type="dxa"/>
              <w:right w:w="108" w:type="dxa"/>
            </w:tcMar>
            <w:hideMark/>
          </w:tcPr>
          <w:p w:rsidR="00123C1C" w:rsidRPr="00622C99" w:rsidRDefault="00123C1C" w:rsidP="00293D54">
            <w:pPr>
              <w:jc w:val="center"/>
              <w:rPr>
                <w:color w:val="000000"/>
              </w:rPr>
            </w:pPr>
            <w:r w:rsidRPr="00622C99">
              <w:rPr>
                <w:color w:val="000000"/>
              </w:rPr>
              <w:t>28 unidades</w:t>
            </w:r>
          </w:p>
        </w:tc>
        <w:tc>
          <w:tcPr>
            <w:tcW w:w="1802" w:type="dxa"/>
            <w:shd w:val="clear" w:color="auto" w:fill="92D050"/>
            <w:hideMark/>
          </w:tcPr>
          <w:p w:rsidR="00123C1C" w:rsidRPr="00622C99" w:rsidRDefault="00123C1C" w:rsidP="00293D54">
            <w:pPr>
              <w:jc w:val="center"/>
              <w:rPr>
                <w:color w:val="000000"/>
              </w:rPr>
            </w:pPr>
            <w:r w:rsidRPr="00622C99">
              <w:rPr>
                <w:color w:val="000000"/>
              </w:rPr>
              <w:t>14 unidades</w:t>
            </w:r>
          </w:p>
        </w:tc>
      </w:tr>
    </w:tbl>
    <w:p w:rsidR="00123C1C" w:rsidRDefault="00123C1C" w:rsidP="00123C1C">
      <w:pPr>
        <w:ind w:left="360"/>
        <w:jc w:val="both"/>
        <w:rPr>
          <w:rFonts w:ascii="Montserrat Medium" w:hAnsi="Montserrat Medium" w:cs="Arial"/>
          <w:sz w:val="14"/>
          <w:szCs w:val="18"/>
        </w:rPr>
      </w:pPr>
    </w:p>
    <w:p w:rsidR="00123C1C" w:rsidRPr="00EE4D17" w:rsidRDefault="00123C1C" w:rsidP="00123C1C">
      <w:pPr>
        <w:numPr>
          <w:ilvl w:val="0"/>
          <w:numId w:val="49"/>
        </w:numPr>
        <w:jc w:val="both"/>
        <w:rPr>
          <w:rFonts w:ascii="Montserrat Medium" w:hAnsi="Montserrat Medium" w:cs="Arial"/>
          <w:b/>
          <w:sz w:val="16"/>
          <w:szCs w:val="16"/>
        </w:rPr>
      </w:pPr>
      <w:r w:rsidRPr="00EE4D17">
        <w:rPr>
          <w:rFonts w:ascii="Montserrat Medium" w:hAnsi="Montserrat Medium" w:cs="Arial"/>
          <w:b/>
          <w:sz w:val="16"/>
          <w:szCs w:val="16"/>
        </w:rPr>
        <w:t xml:space="preserve">Estos equipos serán entregados en la unidad hospitalaria que se indique en caso de requerirse para dar tratamiento, con un tiempo de entrega máximo de 24 horas a la solicitud vía correo electrónico u oficio por parte del Administrador, Director médico o Subdirector médico  </w:t>
      </w:r>
    </w:p>
    <w:p w:rsidR="00123C1C" w:rsidRDefault="00123C1C" w:rsidP="00123C1C">
      <w:pPr>
        <w:pStyle w:val="Default"/>
        <w:jc w:val="both"/>
        <w:rPr>
          <w:rFonts w:ascii="Montserrat" w:hAnsi="Montserrat"/>
          <w:b/>
          <w:sz w:val="18"/>
          <w:szCs w:val="18"/>
        </w:rPr>
      </w:pPr>
    </w:p>
    <w:p w:rsidR="00123C1C" w:rsidRDefault="00123C1C" w:rsidP="00123C1C">
      <w:pPr>
        <w:pStyle w:val="Default"/>
        <w:jc w:val="both"/>
        <w:rPr>
          <w:rFonts w:ascii="Montserrat" w:hAnsi="Montserrat"/>
          <w:b/>
          <w:sz w:val="18"/>
          <w:szCs w:val="18"/>
        </w:rPr>
      </w:pPr>
    </w:p>
    <w:p w:rsidR="00123C1C" w:rsidRPr="002C343F" w:rsidRDefault="00123C1C" w:rsidP="00123C1C">
      <w:pPr>
        <w:pStyle w:val="Prrafodelista"/>
        <w:numPr>
          <w:ilvl w:val="0"/>
          <w:numId w:val="40"/>
        </w:numPr>
        <w:suppressAutoHyphens w:val="0"/>
        <w:snapToGrid w:val="0"/>
        <w:spacing w:after="200" w:line="192" w:lineRule="atLeast"/>
        <w:contextualSpacing/>
        <w:jc w:val="both"/>
        <w:rPr>
          <w:rFonts w:ascii="Montserrat" w:hAnsi="Montserrat" w:cs="Arial"/>
          <w:b/>
          <w:sz w:val="18"/>
          <w:szCs w:val="18"/>
        </w:rPr>
      </w:pPr>
      <w:r>
        <w:rPr>
          <w:rFonts w:ascii="Montserrat" w:hAnsi="Montserrat" w:cs="Arial"/>
          <w:b/>
          <w:sz w:val="18"/>
          <w:szCs w:val="18"/>
        </w:rPr>
        <w:t xml:space="preserve">LUGARES DE ENTREGA DE </w:t>
      </w:r>
      <w:r w:rsidRPr="0042549E">
        <w:rPr>
          <w:rFonts w:ascii="Montserrat" w:hAnsi="Montserrat" w:cs="Arial"/>
          <w:b/>
          <w:sz w:val="18"/>
          <w:szCs w:val="18"/>
        </w:rPr>
        <w:t>“</w:t>
      </w:r>
      <w:r>
        <w:rPr>
          <w:rFonts w:ascii="Montserrat" w:hAnsi="Montserrat" w:cs="Arial"/>
          <w:b/>
          <w:sz w:val="18"/>
          <w:szCs w:val="18"/>
        </w:rPr>
        <w:t>EQUIPO A COMODATO</w:t>
      </w:r>
      <w:r w:rsidRPr="0042549E">
        <w:rPr>
          <w:rFonts w:ascii="Montserrat" w:hAnsi="Montserrat" w:cs="Arial"/>
          <w:b/>
          <w:sz w:val="18"/>
          <w:szCs w:val="18"/>
        </w:rPr>
        <w:t>”</w:t>
      </w:r>
    </w:p>
    <w:tbl>
      <w:tblPr>
        <w:tblW w:w="10320" w:type="dxa"/>
        <w:jc w:val="center"/>
        <w:tblInd w:w="-4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69"/>
        <w:gridCol w:w="2501"/>
        <w:gridCol w:w="6350"/>
      </w:tblGrid>
      <w:tr w:rsidR="00123C1C" w:rsidTr="00293D54">
        <w:trPr>
          <w:trHeight w:val="510"/>
          <w:tblHeader/>
          <w:jc w:val="center"/>
        </w:trPr>
        <w:tc>
          <w:tcPr>
            <w:tcW w:w="1469" w:type="dxa"/>
            <w:shd w:val="clear" w:color="auto" w:fill="92D050"/>
            <w:vAlign w:val="center"/>
            <w:hideMark/>
          </w:tcPr>
          <w:p w:rsidR="00123C1C" w:rsidRPr="00624BC6" w:rsidRDefault="00123C1C" w:rsidP="00293D54">
            <w:pPr>
              <w:jc w:val="center"/>
              <w:rPr>
                <w:rFonts w:ascii="Montserrat" w:hAnsi="Montserrat" w:cs="Arial"/>
                <w:b/>
                <w:color w:val="000000"/>
                <w:sz w:val="18"/>
                <w:szCs w:val="18"/>
              </w:rPr>
            </w:pPr>
            <w:r>
              <w:rPr>
                <w:rFonts w:ascii="Montserrat" w:hAnsi="Montserrat" w:cs="Arial"/>
                <w:b/>
                <w:color w:val="000000"/>
                <w:sz w:val="18"/>
                <w:szCs w:val="18"/>
              </w:rPr>
              <w:t>UNIDAD MÉ</w:t>
            </w:r>
            <w:r w:rsidRPr="00624BC6">
              <w:rPr>
                <w:rFonts w:ascii="Montserrat" w:hAnsi="Montserrat" w:cs="Arial"/>
                <w:b/>
                <w:color w:val="000000"/>
                <w:sz w:val="18"/>
                <w:szCs w:val="18"/>
              </w:rPr>
              <w:t>DICA</w:t>
            </w:r>
          </w:p>
        </w:tc>
        <w:tc>
          <w:tcPr>
            <w:tcW w:w="2501" w:type="dxa"/>
            <w:shd w:val="clear" w:color="auto" w:fill="92D050"/>
            <w:vAlign w:val="center"/>
            <w:hideMark/>
          </w:tcPr>
          <w:p w:rsidR="00123C1C" w:rsidRPr="00624BC6" w:rsidRDefault="00123C1C" w:rsidP="00293D54">
            <w:pPr>
              <w:jc w:val="center"/>
              <w:rPr>
                <w:rFonts w:ascii="Montserrat" w:hAnsi="Montserrat" w:cs="Arial"/>
                <w:b/>
                <w:color w:val="000000"/>
                <w:sz w:val="18"/>
                <w:szCs w:val="18"/>
              </w:rPr>
            </w:pPr>
            <w:r w:rsidRPr="00624BC6">
              <w:rPr>
                <w:rFonts w:ascii="Montserrat" w:hAnsi="Montserrat" w:cs="Arial"/>
                <w:b/>
                <w:color w:val="000000"/>
                <w:sz w:val="18"/>
                <w:szCs w:val="18"/>
              </w:rPr>
              <w:t>LOCALIDAD</w:t>
            </w:r>
          </w:p>
        </w:tc>
        <w:tc>
          <w:tcPr>
            <w:tcW w:w="6350" w:type="dxa"/>
            <w:shd w:val="clear" w:color="auto" w:fill="92D050"/>
            <w:vAlign w:val="center"/>
            <w:hideMark/>
          </w:tcPr>
          <w:p w:rsidR="00123C1C" w:rsidRPr="00624BC6" w:rsidRDefault="00123C1C" w:rsidP="00293D54">
            <w:pPr>
              <w:jc w:val="center"/>
              <w:rPr>
                <w:rFonts w:ascii="Montserrat" w:hAnsi="Montserrat" w:cs="Arial"/>
                <w:b/>
                <w:color w:val="000000"/>
                <w:sz w:val="18"/>
                <w:szCs w:val="18"/>
              </w:rPr>
            </w:pPr>
            <w:r w:rsidRPr="00624BC6">
              <w:rPr>
                <w:rFonts w:ascii="Montserrat" w:hAnsi="Montserrat" w:cs="Arial"/>
                <w:b/>
                <w:color w:val="000000"/>
                <w:sz w:val="18"/>
                <w:szCs w:val="18"/>
              </w:rPr>
              <w:t>DOMICILIO</w:t>
            </w:r>
          </w:p>
        </w:tc>
      </w:tr>
      <w:tr w:rsidR="00123C1C" w:rsidTr="00293D54">
        <w:trPr>
          <w:trHeight w:val="300"/>
          <w:jc w:val="center"/>
        </w:trPr>
        <w:tc>
          <w:tcPr>
            <w:tcW w:w="1469"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HGZMF No.1</w:t>
            </w:r>
          </w:p>
        </w:tc>
        <w:tc>
          <w:tcPr>
            <w:tcW w:w="2501"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PACHUCA DE SOTO HGO.</w:t>
            </w:r>
          </w:p>
        </w:tc>
        <w:tc>
          <w:tcPr>
            <w:tcW w:w="6350" w:type="dxa"/>
            <w:shd w:val="clear" w:color="auto" w:fill="FFFFFF"/>
            <w:vAlign w:val="center"/>
            <w:hideMark/>
          </w:tcPr>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PROLONGACIÓN AVENIDA MADERO NO. 405 PACHUCA, HGO.; C.P. 42090</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lastRenderedPageBreak/>
              <w:t>TELEF. 01 771 71 3-78-33</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Dr. Luis Alberto Camargo Cervantes luis.camargo@imss.gob.mx</w:t>
            </w:r>
          </w:p>
        </w:tc>
      </w:tr>
      <w:tr w:rsidR="00123C1C" w:rsidTr="00293D54">
        <w:trPr>
          <w:trHeight w:val="300"/>
          <w:jc w:val="center"/>
        </w:trPr>
        <w:tc>
          <w:tcPr>
            <w:tcW w:w="1469"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lastRenderedPageBreak/>
              <w:t>HGZ No.2</w:t>
            </w:r>
          </w:p>
        </w:tc>
        <w:tc>
          <w:tcPr>
            <w:tcW w:w="2501"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TULANCINGO DE BRAVO, HGO.</w:t>
            </w:r>
          </w:p>
        </w:tc>
        <w:tc>
          <w:tcPr>
            <w:tcW w:w="6350" w:type="dxa"/>
            <w:shd w:val="clear" w:color="auto" w:fill="FFFFFF"/>
            <w:vAlign w:val="center"/>
            <w:hideMark/>
          </w:tcPr>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PROLONG. GUERRERO Y CARRETERA</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MÉXICO -TUXPAN</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TULANCINGO, HGO.; C.P. 43600,  TELEF. 01 775 75 3-41-99</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Dra. Verónica Morales Luna    veronica.moralesl@imss.gob.mx</w:t>
            </w:r>
          </w:p>
        </w:tc>
      </w:tr>
      <w:tr w:rsidR="00123C1C" w:rsidTr="00293D54">
        <w:trPr>
          <w:trHeight w:val="300"/>
          <w:jc w:val="center"/>
        </w:trPr>
        <w:tc>
          <w:tcPr>
            <w:tcW w:w="1469"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HGZMF No. 36</w:t>
            </w:r>
          </w:p>
        </w:tc>
        <w:tc>
          <w:tcPr>
            <w:tcW w:w="2501"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PACHUCA DE SOTO</w:t>
            </w:r>
            <w:r>
              <w:rPr>
                <w:rFonts w:ascii="Montserrat" w:hAnsi="Montserrat" w:cs="Arial"/>
                <w:color w:val="000000"/>
                <w:sz w:val="18"/>
                <w:szCs w:val="18"/>
              </w:rPr>
              <w:t>,</w:t>
            </w:r>
            <w:r w:rsidRPr="00EE4D17">
              <w:rPr>
                <w:rFonts w:ascii="Montserrat" w:hAnsi="Montserrat" w:cs="Arial"/>
                <w:color w:val="000000"/>
                <w:sz w:val="18"/>
                <w:szCs w:val="18"/>
              </w:rPr>
              <w:t xml:space="preserve"> HGO</w:t>
            </w:r>
            <w:r>
              <w:rPr>
                <w:rFonts w:ascii="Montserrat" w:hAnsi="Montserrat" w:cs="Arial"/>
                <w:color w:val="000000"/>
                <w:sz w:val="18"/>
                <w:szCs w:val="18"/>
              </w:rPr>
              <w:t>.</w:t>
            </w:r>
          </w:p>
        </w:tc>
        <w:tc>
          <w:tcPr>
            <w:tcW w:w="6350" w:type="dxa"/>
            <w:shd w:val="clear" w:color="auto" w:fill="FFFFFF"/>
            <w:vAlign w:val="center"/>
            <w:hideMark/>
          </w:tcPr>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BOULEVARD FELIPE ANGELES No. 1102, FRACCIONAMIENTO AEROPUERTO C.P. 42083</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 xml:space="preserve">Dr. Octavio Contreras Valdez    octavio.contrerasv@imss.gob.mx </w:t>
            </w:r>
          </w:p>
        </w:tc>
      </w:tr>
      <w:tr w:rsidR="00123C1C" w:rsidTr="00293D54">
        <w:trPr>
          <w:trHeight w:val="300"/>
          <w:jc w:val="center"/>
        </w:trPr>
        <w:tc>
          <w:tcPr>
            <w:tcW w:w="1469"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HGZM No.6</w:t>
            </w:r>
          </w:p>
        </w:tc>
        <w:tc>
          <w:tcPr>
            <w:tcW w:w="2501"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TEPEJI DEL RIO, HGO.</w:t>
            </w:r>
          </w:p>
        </w:tc>
        <w:tc>
          <w:tcPr>
            <w:tcW w:w="6350" w:type="dxa"/>
            <w:shd w:val="clear" w:color="auto" w:fill="FFFFFF"/>
            <w:vAlign w:val="center"/>
            <w:hideMark/>
          </w:tcPr>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MELCHOR OCAMPO NO. 32</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TEPEJI DEL RIO, HGO., C.P. 42850, TELEF. 01 773 73 3-07-85</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Dr. Francisco H. León Tovar francisco.hleon@imss.gob.mx</w:t>
            </w:r>
          </w:p>
        </w:tc>
      </w:tr>
      <w:tr w:rsidR="00123C1C" w:rsidTr="00293D54">
        <w:trPr>
          <w:trHeight w:val="300"/>
          <w:jc w:val="center"/>
        </w:trPr>
        <w:tc>
          <w:tcPr>
            <w:tcW w:w="1469" w:type="dxa"/>
            <w:vAlign w:val="center"/>
            <w:hideMark/>
          </w:tcPr>
          <w:p w:rsidR="00123C1C" w:rsidRPr="00260D5E" w:rsidRDefault="00123C1C" w:rsidP="00293D54">
            <w:pPr>
              <w:jc w:val="center"/>
              <w:rPr>
                <w:rFonts w:ascii="Montserrat" w:hAnsi="Montserrat" w:cs="Arial"/>
                <w:color w:val="000000"/>
                <w:sz w:val="18"/>
                <w:szCs w:val="18"/>
              </w:rPr>
            </w:pPr>
            <w:r w:rsidRPr="00260D5E">
              <w:rPr>
                <w:rFonts w:ascii="Montserrat" w:hAnsi="Montserrat" w:cs="Arial"/>
                <w:color w:val="000000"/>
                <w:sz w:val="18"/>
                <w:szCs w:val="18"/>
              </w:rPr>
              <w:t>HGZMF No. 8</w:t>
            </w:r>
          </w:p>
        </w:tc>
        <w:tc>
          <w:tcPr>
            <w:tcW w:w="2501" w:type="dxa"/>
            <w:vAlign w:val="center"/>
            <w:hideMark/>
          </w:tcPr>
          <w:p w:rsidR="00123C1C" w:rsidRPr="00260D5E" w:rsidRDefault="00123C1C" w:rsidP="00293D54">
            <w:pPr>
              <w:jc w:val="center"/>
              <w:rPr>
                <w:rFonts w:ascii="Montserrat" w:hAnsi="Montserrat" w:cs="Arial"/>
                <w:color w:val="000000"/>
                <w:sz w:val="18"/>
                <w:szCs w:val="18"/>
              </w:rPr>
            </w:pPr>
            <w:r w:rsidRPr="00260D5E">
              <w:rPr>
                <w:rFonts w:ascii="Montserrat" w:hAnsi="Montserrat" w:cs="Arial"/>
                <w:color w:val="000000"/>
                <w:sz w:val="18"/>
                <w:szCs w:val="18"/>
              </w:rPr>
              <w:t>TEPEAPULCO, HGO.</w:t>
            </w:r>
          </w:p>
        </w:tc>
        <w:tc>
          <w:tcPr>
            <w:tcW w:w="6350" w:type="dxa"/>
            <w:shd w:val="clear" w:color="auto" w:fill="FFFFFF"/>
            <w:vAlign w:val="center"/>
            <w:hideMark/>
          </w:tcPr>
          <w:p w:rsidR="00123C1C" w:rsidRPr="00260D5E" w:rsidRDefault="00123C1C" w:rsidP="00293D54">
            <w:pPr>
              <w:jc w:val="both"/>
              <w:rPr>
                <w:rFonts w:ascii="Montserrat" w:hAnsi="Montserrat" w:cs="Arial"/>
                <w:color w:val="000000"/>
                <w:sz w:val="18"/>
                <w:szCs w:val="18"/>
              </w:rPr>
            </w:pPr>
            <w:r w:rsidRPr="00260D5E">
              <w:rPr>
                <w:rFonts w:ascii="Montserrat" w:hAnsi="Montserrat" w:cs="Arial"/>
                <w:color w:val="000000"/>
                <w:sz w:val="18"/>
                <w:szCs w:val="18"/>
              </w:rPr>
              <w:t>AV. CIRCUNVALACIÓN y Periférico Norte  S/N, CIUDAD SAHAGÚN, HGO., C.P. 43990, TELEF.: 01 791 91 3-11-98</w:t>
            </w:r>
          </w:p>
          <w:p w:rsidR="00123C1C" w:rsidRPr="00260D5E" w:rsidRDefault="00123C1C" w:rsidP="00293D54">
            <w:pPr>
              <w:jc w:val="both"/>
              <w:rPr>
                <w:rFonts w:ascii="Montserrat" w:hAnsi="Montserrat" w:cs="Arial"/>
                <w:color w:val="000000"/>
                <w:sz w:val="18"/>
                <w:szCs w:val="18"/>
              </w:rPr>
            </w:pPr>
            <w:r w:rsidRPr="00260D5E">
              <w:rPr>
                <w:rFonts w:ascii="Montserrat" w:hAnsi="Montserrat" w:cs="Arial"/>
                <w:color w:val="000000"/>
                <w:sz w:val="18"/>
                <w:szCs w:val="18"/>
              </w:rPr>
              <w:t>Dra. Carolina Vargas Barrientos    carolina.vargas@imss.gob.mx</w:t>
            </w:r>
          </w:p>
        </w:tc>
      </w:tr>
      <w:tr w:rsidR="00123C1C" w:rsidTr="00293D54">
        <w:trPr>
          <w:trHeight w:val="300"/>
          <w:jc w:val="center"/>
        </w:trPr>
        <w:tc>
          <w:tcPr>
            <w:tcW w:w="1469"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HGSZ No. 33</w:t>
            </w:r>
          </w:p>
        </w:tc>
        <w:tc>
          <w:tcPr>
            <w:tcW w:w="2501" w:type="dxa"/>
            <w:vAlign w:val="center"/>
            <w:hideMark/>
          </w:tcPr>
          <w:p w:rsidR="00123C1C" w:rsidRPr="00EE4D17" w:rsidRDefault="00123C1C" w:rsidP="00293D54">
            <w:pPr>
              <w:jc w:val="center"/>
              <w:rPr>
                <w:rFonts w:ascii="Montserrat" w:hAnsi="Montserrat" w:cs="Arial"/>
                <w:color w:val="000000"/>
                <w:sz w:val="18"/>
                <w:szCs w:val="18"/>
              </w:rPr>
            </w:pPr>
            <w:r w:rsidRPr="00EE4D17">
              <w:rPr>
                <w:rFonts w:ascii="Montserrat" w:hAnsi="Montserrat" w:cs="Arial"/>
                <w:color w:val="000000"/>
                <w:sz w:val="18"/>
                <w:szCs w:val="18"/>
              </w:rPr>
              <w:t>TIZAYUCA, HGO.</w:t>
            </w:r>
          </w:p>
        </w:tc>
        <w:tc>
          <w:tcPr>
            <w:tcW w:w="6350" w:type="dxa"/>
            <w:shd w:val="clear" w:color="auto" w:fill="FFFFFF"/>
            <w:vAlign w:val="center"/>
            <w:hideMark/>
          </w:tcPr>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RUBI NO. 3, COLONIA GEOVILLAS</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TIZAYUCA, HGO., C.P. 43800, TELEF. 01 779 79 606 75</w:t>
            </w:r>
          </w:p>
          <w:p w:rsidR="00123C1C" w:rsidRPr="00EE4D17" w:rsidRDefault="00123C1C" w:rsidP="00293D54">
            <w:pPr>
              <w:jc w:val="both"/>
              <w:rPr>
                <w:rFonts w:ascii="Montserrat" w:hAnsi="Montserrat" w:cs="Arial"/>
                <w:color w:val="000000"/>
                <w:sz w:val="18"/>
                <w:szCs w:val="18"/>
              </w:rPr>
            </w:pPr>
            <w:r w:rsidRPr="00EE4D17">
              <w:rPr>
                <w:rFonts w:ascii="Montserrat" w:hAnsi="Montserrat" w:cs="Arial"/>
                <w:color w:val="000000"/>
                <w:sz w:val="18"/>
                <w:szCs w:val="18"/>
              </w:rPr>
              <w:t>Dra.</w:t>
            </w:r>
            <w:r w:rsidRPr="00EE4D17">
              <w:rPr>
                <w:sz w:val="18"/>
                <w:szCs w:val="18"/>
              </w:rPr>
              <w:t xml:space="preserve"> </w:t>
            </w:r>
            <w:r w:rsidRPr="00EE4D17">
              <w:rPr>
                <w:rFonts w:ascii="Montserrat" w:hAnsi="Montserrat" w:cs="Arial"/>
                <w:color w:val="000000"/>
                <w:sz w:val="18"/>
                <w:szCs w:val="18"/>
              </w:rPr>
              <w:t xml:space="preserve">Janet Auxilio Santoyo Guillen   janet.santoyo@imss.gob.mx </w:t>
            </w:r>
          </w:p>
        </w:tc>
      </w:tr>
    </w:tbl>
    <w:p w:rsidR="00123C1C" w:rsidRDefault="00123C1C" w:rsidP="00123C1C">
      <w:pPr>
        <w:pStyle w:val="Default"/>
        <w:jc w:val="both"/>
        <w:rPr>
          <w:rFonts w:ascii="Montserrat" w:hAnsi="Montserrat"/>
          <w:b/>
          <w:sz w:val="18"/>
          <w:szCs w:val="18"/>
        </w:rPr>
      </w:pPr>
    </w:p>
    <w:p w:rsidR="00123C1C" w:rsidRPr="00415529" w:rsidRDefault="00123C1C" w:rsidP="00123C1C">
      <w:pPr>
        <w:jc w:val="both"/>
        <w:rPr>
          <w:rFonts w:ascii="Montserrat" w:hAnsi="Montserrat" w:cs="Arial"/>
          <w:b/>
          <w:sz w:val="18"/>
          <w:szCs w:val="18"/>
        </w:rPr>
      </w:pPr>
      <w:r w:rsidRPr="00EE4D17">
        <w:rPr>
          <w:rFonts w:ascii="Montserrat" w:hAnsi="Montserrat" w:cs="Arial"/>
          <w:sz w:val="18"/>
          <w:szCs w:val="18"/>
        </w:rPr>
        <w:t>La entrega de estos equipos será de acuerdo al</w:t>
      </w:r>
      <w:r>
        <w:rPr>
          <w:rFonts w:ascii="Montserrat" w:hAnsi="Montserrat" w:cs="Arial"/>
          <w:b/>
          <w:sz w:val="18"/>
          <w:szCs w:val="18"/>
        </w:rPr>
        <w:t xml:space="preserve"> APÉNDICE NO. 1 (UNO) </w:t>
      </w:r>
      <w:r w:rsidRPr="008902D8">
        <w:rPr>
          <w:rFonts w:ascii="Montserrat" w:hAnsi="Montserrat" w:cs="Arial"/>
          <w:b/>
          <w:sz w:val="18"/>
          <w:szCs w:val="18"/>
        </w:rPr>
        <w:t xml:space="preserve"> ENTREGA</w:t>
      </w:r>
      <w:r w:rsidRPr="00CB4AF8">
        <w:rPr>
          <w:rFonts w:ascii="Montserrat" w:hAnsi="Montserrat" w:cs="Arial"/>
          <w:b/>
          <w:sz w:val="18"/>
          <w:szCs w:val="18"/>
        </w:rPr>
        <w:t xml:space="preserve"> DE EQUIPO MÉDICO:</w:t>
      </w:r>
      <w:r w:rsidRPr="0042549E">
        <w:rPr>
          <w:rFonts w:ascii="Montserrat" w:hAnsi="Montserrat" w:cs="Arial"/>
          <w:b/>
          <w:color w:val="000000"/>
          <w:sz w:val="18"/>
          <w:szCs w:val="18"/>
        </w:rPr>
        <w:t xml:space="preserve"> </w:t>
      </w:r>
      <w:r w:rsidRPr="00443659">
        <w:rPr>
          <w:rFonts w:ascii="Montserrat" w:hAnsi="Montserrat" w:cs="Arial"/>
          <w:b/>
          <w:color w:val="000000"/>
          <w:sz w:val="18"/>
          <w:szCs w:val="18"/>
        </w:rPr>
        <w:t>“EQUIPO A COMODATO”</w:t>
      </w:r>
    </w:p>
    <w:p w:rsidR="00123C1C" w:rsidRDefault="00123C1C" w:rsidP="00123C1C">
      <w:pPr>
        <w:pStyle w:val="Default"/>
        <w:tabs>
          <w:tab w:val="left" w:pos="3095"/>
        </w:tabs>
        <w:jc w:val="both"/>
        <w:rPr>
          <w:rFonts w:ascii="Montserrat" w:hAnsi="Montserrat"/>
          <w:b/>
          <w:sz w:val="18"/>
          <w:szCs w:val="18"/>
        </w:rPr>
      </w:pPr>
      <w:r>
        <w:rPr>
          <w:rFonts w:ascii="Montserrat" w:hAnsi="Montserrat"/>
          <w:b/>
          <w:sz w:val="18"/>
          <w:szCs w:val="18"/>
        </w:rPr>
        <w:tab/>
      </w:r>
    </w:p>
    <w:p w:rsidR="00123C1C" w:rsidRPr="009F4B34" w:rsidRDefault="00123C1C" w:rsidP="00123C1C">
      <w:pPr>
        <w:pStyle w:val="Default"/>
        <w:numPr>
          <w:ilvl w:val="0"/>
          <w:numId w:val="40"/>
        </w:numPr>
        <w:jc w:val="both"/>
        <w:rPr>
          <w:rFonts w:ascii="Montserrat" w:hAnsi="Montserrat"/>
          <w:b/>
          <w:sz w:val="18"/>
          <w:szCs w:val="18"/>
        </w:rPr>
      </w:pPr>
      <w:r w:rsidRPr="009F4B34">
        <w:rPr>
          <w:rFonts w:ascii="Montserrat" w:hAnsi="Montserrat"/>
          <w:b/>
          <w:sz w:val="18"/>
          <w:szCs w:val="18"/>
        </w:rPr>
        <w:t>CAPACITACIÓN</w:t>
      </w:r>
    </w:p>
    <w:p w:rsidR="00123C1C" w:rsidRPr="009F4B34" w:rsidRDefault="00123C1C" w:rsidP="00123C1C">
      <w:pPr>
        <w:pStyle w:val="Default"/>
        <w:jc w:val="both"/>
        <w:rPr>
          <w:rFonts w:ascii="Montserrat" w:hAnsi="Montserrat"/>
          <w:sz w:val="18"/>
          <w:szCs w:val="18"/>
        </w:rPr>
      </w:pPr>
    </w:p>
    <w:p w:rsidR="00123C1C" w:rsidRPr="009F4B34" w:rsidRDefault="00123C1C" w:rsidP="00123C1C">
      <w:pPr>
        <w:pStyle w:val="Default"/>
        <w:numPr>
          <w:ilvl w:val="0"/>
          <w:numId w:val="39"/>
        </w:numPr>
        <w:jc w:val="both"/>
        <w:rPr>
          <w:rFonts w:ascii="Montserrat" w:hAnsi="Montserrat"/>
          <w:sz w:val="18"/>
          <w:szCs w:val="18"/>
        </w:rPr>
      </w:pPr>
      <w:r w:rsidRPr="009F4B34">
        <w:rPr>
          <w:rFonts w:ascii="Montserrat" w:hAnsi="Montserrat"/>
          <w:sz w:val="18"/>
          <w:szCs w:val="18"/>
        </w:rPr>
        <w:t>El licitante adjudicado se obliga a capacitar al personal médico y de enfermería, sin costo adicional, para el IMSS, dentro de los 3 (tres) días hábiles siguientes al fallo y cada mes en los turnos matutino, vespertino, nocturno y jornada acumulada, para el debido funcionamiento de los equipos proporcionados, así como, cuando se produzcan cambios de tecnología en estos. El licitante adjudicado deberá proporcionar durante la vigencia del contrato sin costo extra para el IMSS, la capacitación que se requiera para el manejo y funcionamiento de los equipos.</w:t>
      </w:r>
    </w:p>
    <w:p w:rsidR="00123C1C" w:rsidRPr="009F4B34" w:rsidRDefault="00123C1C" w:rsidP="00123C1C">
      <w:pPr>
        <w:pStyle w:val="Default"/>
        <w:jc w:val="both"/>
        <w:rPr>
          <w:rFonts w:ascii="Montserrat" w:hAnsi="Montserrat"/>
          <w:sz w:val="18"/>
          <w:szCs w:val="18"/>
        </w:rPr>
      </w:pPr>
    </w:p>
    <w:p w:rsidR="00123C1C" w:rsidRPr="00415529" w:rsidRDefault="00123C1C" w:rsidP="00123C1C">
      <w:pPr>
        <w:jc w:val="both"/>
        <w:rPr>
          <w:rFonts w:ascii="Montserrat" w:hAnsi="Montserrat" w:cs="Arial"/>
          <w:b/>
          <w:sz w:val="18"/>
          <w:szCs w:val="18"/>
        </w:rPr>
      </w:pPr>
      <w:r w:rsidRPr="0042549E">
        <w:rPr>
          <w:rFonts w:ascii="Montserrat" w:hAnsi="Montserrat"/>
          <w:sz w:val="18"/>
          <w:szCs w:val="18"/>
        </w:rPr>
        <w:t xml:space="preserve">El licitante adjudicado presentará dentro de su propuesta un Programa de Capacitación y Adiestramiento, que contenga: las características de la capacitación en el manejo y funcionamiento del equipo de </w:t>
      </w:r>
      <w:r>
        <w:rPr>
          <w:rFonts w:ascii="Montserrat" w:hAnsi="Montserrat"/>
          <w:sz w:val="18"/>
          <w:szCs w:val="18"/>
        </w:rPr>
        <w:t xml:space="preserve">terapia </w:t>
      </w:r>
      <w:r w:rsidRPr="0042549E">
        <w:rPr>
          <w:rFonts w:ascii="Montserrat" w:hAnsi="Montserrat"/>
          <w:sz w:val="18"/>
          <w:szCs w:val="18"/>
        </w:rPr>
        <w:t xml:space="preserve"> y en caso de resultar adjudicado lo entregará a la Jefatura de Servicios de Prestaciones Médicas, dentro de los 3 días hábiles posteriores al fallo</w:t>
      </w:r>
      <w:r w:rsidRPr="0042549E">
        <w:rPr>
          <w:rFonts w:ascii="Montserrat" w:hAnsi="Montserrat"/>
          <w:b/>
          <w:sz w:val="18"/>
          <w:szCs w:val="18"/>
        </w:rPr>
        <w:t xml:space="preserve">.  </w:t>
      </w:r>
      <w:r>
        <w:rPr>
          <w:rFonts w:ascii="Montserrat" w:hAnsi="Montserrat"/>
          <w:b/>
          <w:sz w:val="18"/>
          <w:szCs w:val="18"/>
        </w:rPr>
        <w:t>APÉNDICE NO. 2 (DOS)</w:t>
      </w:r>
      <w:r w:rsidRPr="008902D8">
        <w:rPr>
          <w:rFonts w:ascii="Montserrat" w:hAnsi="Montserrat"/>
          <w:b/>
          <w:sz w:val="18"/>
          <w:szCs w:val="18"/>
        </w:rPr>
        <w:t xml:space="preserve"> CAPACITACIÓN</w:t>
      </w:r>
      <w:r w:rsidRPr="0042549E">
        <w:rPr>
          <w:rFonts w:ascii="Montserrat" w:hAnsi="Montserrat"/>
          <w:b/>
          <w:sz w:val="18"/>
          <w:szCs w:val="18"/>
        </w:rPr>
        <w:t xml:space="preserve"> DE EQUIPO MÉDICO </w:t>
      </w:r>
      <w:r>
        <w:rPr>
          <w:rFonts w:ascii="Montserrat" w:hAnsi="Montserrat" w:cs="Arial"/>
          <w:b/>
          <w:color w:val="000000"/>
          <w:sz w:val="18"/>
          <w:szCs w:val="18"/>
        </w:rPr>
        <w:t>“</w:t>
      </w:r>
      <w:r w:rsidRPr="0042549E">
        <w:rPr>
          <w:rFonts w:ascii="Montserrat" w:hAnsi="Montserrat" w:cs="Arial"/>
          <w:b/>
          <w:color w:val="000000"/>
          <w:sz w:val="18"/>
          <w:szCs w:val="18"/>
        </w:rPr>
        <w:t xml:space="preserve">EQUIPO </w:t>
      </w:r>
      <w:r>
        <w:rPr>
          <w:rFonts w:ascii="Montserrat" w:hAnsi="Montserrat" w:cs="Arial"/>
          <w:b/>
          <w:color w:val="000000"/>
          <w:sz w:val="18"/>
          <w:szCs w:val="18"/>
        </w:rPr>
        <w:t>A COMODATO”</w:t>
      </w:r>
    </w:p>
    <w:p w:rsidR="00123C1C" w:rsidRPr="0042549E" w:rsidRDefault="00123C1C" w:rsidP="00123C1C">
      <w:pPr>
        <w:pStyle w:val="Default"/>
        <w:ind w:left="720"/>
        <w:jc w:val="both"/>
        <w:rPr>
          <w:rFonts w:ascii="Montserrat" w:hAnsi="Montserrat"/>
          <w:b/>
          <w:sz w:val="18"/>
          <w:szCs w:val="18"/>
        </w:rPr>
      </w:pPr>
    </w:p>
    <w:p w:rsidR="00123C1C" w:rsidRPr="00AE0F52" w:rsidRDefault="00123C1C" w:rsidP="00123C1C">
      <w:pPr>
        <w:pStyle w:val="Default"/>
        <w:numPr>
          <w:ilvl w:val="0"/>
          <w:numId w:val="39"/>
        </w:numPr>
        <w:jc w:val="both"/>
        <w:rPr>
          <w:rFonts w:ascii="Montserrat" w:hAnsi="Montserrat"/>
          <w:sz w:val="18"/>
          <w:szCs w:val="18"/>
        </w:rPr>
      </w:pPr>
      <w:r w:rsidRPr="001A3D40">
        <w:rPr>
          <w:rFonts w:ascii="Montserrat" w:hAnsi="Montserrat"/>
          <w:sz w:val="18"/>
          <w:szCs w:val="18"/>
        </w:rPr>
        <w:t>Para el cumplimiento de las obligaciones descritas en los incisos a) y b) el licitante adjudicado se coordinará con el Director Médico y/o Subdirector Administrativo de las Unidades Hospitalarias, en donde van a ser entregados los equipos, a fin de conjuntar acciones encaminadas al cumplimiento del programa de capacitación y a</w:t>
      </w:r>
      <w:r>
        <w:rPr>
          <w:rFonts w:ascii="Montserrat" w:hAnsi="Montserrat"/>
          <w:sz w:val="18"/>
          <w:szCs w:val="18"/>
        </w:rPr>
        <w:t>diestramiento propuestos en este</w:t>
      </w:r>
      <w:r w:rsidRPr="00AE0F52">
        <w:rPr>
          <w:rFonts w:ascii="Montserrat" w:hAnsi="Montserrat"/>
          <w:sz w:val="18"/>
          <w:szCs w:val="18"/>
        </w:rPr>
        <w:t xml:space="preserve"> evento.</w:t>
      </w:r>
    </w:p>
    <w:p w:rsidR="00123C1C" w:rsidRPr="005A7DF3" w:rsidRDefault="00123C1C" w:rsidP="00123C1C">
      <w:pPr>
        <w:pStyle w:val="Default"/>
        <w:jc w:val="both"/>
        <w:rPr>
          <w:rFonts w:ascii="Montserrat" w:hAnsi="Montserrat"/>
          <w:sz w:val="18"/>
          <w:szCs w:val="18"/>
        </w:rPr>
      </w:pPr>
    </w:p>
    <w:p w:rsidR="00123C1C" w:rsidRPr="005A7DF3" w:rsidRDefault="00123C1C" w:rsidP="00123C1C">
      <w:pPr>
        <w:pStyle w:val="Default"/>
        <w:numPr>
          <w:ilvl w:val="0"/>
          <w:numId w:val="40"/>
        </w:numPr>
        <w:jc w:val="both"/>
        <w:rPr>
          <w:rFonts w:ascii="Montserrat" w:hAnsi="Montserrat"/>
          <w:b/>
          <w:sz w:val="18"/>
          <w:szCs w:val="18"/>
        </w:rPr>
      </w:pPr>
      <w:r w:rsidRPr="005A7DF3">
        <w:rPr>
          <w:rFonts w:ascii="Montserrat" w:hAnsi="Montserrat"/>
          <w:b/>
          <w:sz w:val="18"/>
          <w:szCs w:val="18"/>
        </w:rPr>
        <w:t>MANTENIMIENTO  PREVENTIVO Y CORRECTIVO Y AS</w:t>
      </w:r>
      <w:r>
        <w:rPr>
          <w:rFonts w:ascii="Montserrat" w:hAnsi="Montserrat"/>
          <w:b/>
          <w:sz w:val="18"/>
          <w:szCs w:val="18"/>
        </w:rPr>
        <w:t>ISTENCIA TÉCNICA</w:t>
      </w:r>
    </w:p>
    <w:p w:rsidR="00123C1C" w:rsidRPr="005A7DF3" w:rsidRDefault="00123C1C" w:rsidP="00123C1C">
      <w:pPr>
        <w:pStyle w:val="Default"/>
        <w:jc w:val="both"/>
        <w:rPr>
          <w:rFonts w:ascii="Montserrat" w:hAnsi="Montserrat"/>
          <w:sz w:val="18"/>
          <w:szCs w:val="18"/>
        </w:rPr>
      </w:pPr>
    </w:p>
    <w:p w:rsidR="00123C1C" w:rsidRDefault="00123C1C" w:rsidP="00123C1C">
      <w:pPr>
        <w:pStyle w:val="Default"/>
        <w:jc w:val="both"/>
        <w:rPr>
          <w:rFonts w:ascii="Montserrat" w:hAnsi="Montserrat"/>
          <w:sz w:val="18"/>
          <w:szCs w:val="18"/>
        </w:rPr>
      </w:pPr>
      <w:r w:rsidRPr="005A7DF3">
        <w:rPr>
          <w:rFonts w:ascii="Montserrat" w:hAnsi="Montserrat"/>
          <w:sz w:val="18"/>
          <w:szCs w:val="18"/>
        </w:rPr>
        <w:t>El licitante adjudicado proporcionará durante la vigencia del contrato y sin costo extra para el IMSS, el mantenimiento correctivo y preventivo de los equipos, para lo cual el licitante adjudicado deberá contar con personal técnico capacitado y en posibilidad de dar servicio a los equipos en cada Hospital.</w:t>
      </w:r>
    </w:p>
    <w:p w:rsidR="00123C1C" w:rsidRPr="005A7DF3" w:rsidRDefault="00123C1C" w:rsidP="00123C1C">
      <w:pPr>
        <w:pStyle w:val="Default"/>
        <w:jc w:val="both"/>
        <w:rPr>
          <w:rFonts w:ascii="Montserrat" w:hAnsi="Montserrat"/>
          <w:sz w:val="18"/>
          <w:szCs w:val="18"/>
        </w:rPr>
      </w:pPr>
    </w:p>
    <w:p w:rsidR="00123C1C" w:rsidRDefault="00123C1C" w:rsidP="00123C1C">
      <w:pPr>
        <w:pStyle w:val="Default"/>
        <w:jc w:val="both"/>
        <w:rPr>
          <w:rFonts w:ascii="Montserrat" w:hAnsi="Montserrat"/>
          <w:sz w:val="18"/>
          <w:szCs w:val="18"/>
        </w:rPr>
      </w:pPr>
      <w:r w:rsidRPr="005A7DF3">
        <w:rPr>
          <w:rFonts w:ascii="Montserrat" w:hAnsi="Montserrat"/>
          <w:sz w:val="18"/>
          <w:szCs w:val="18"/>
        </w:rPr>
        <w:t>Para el caso de fallas en los equipo</w:t>
      </w:r>
      <w:r>
        <w:rPr>
          <w:rFonts w:ascii="Montserrat" w:hAnsi="Montserrat"/>
          <w:sz w:val="18"/>
          <w:szCs w:val="18"/>
        </w:rPr>
        <w:t>s de terapia de alto flujo pediátrico/adulto</w:t>
      </w:r>
      <w:r w:rsidRPr="005A7DF3">
        <w:rPr>
          <w:rFonts w:ascii="Montserrat" w:hAnsi="Montserrat"/>
          <w:sz w:val="18"/>
          <w:szCs w:val="18"/>
        </w:rPr>
        <w:t xml:space="preserve">, el licitante adjudicado deberá a más tardar el día hábil posterior al reporte efectuar las reparaciones necesarias a entera satisfacción del área usuaria y si esto no es factible deberá reponer el equipos por otros de similares características en un plazo no mayor a 3 (tres) días hábiles contados a partir de la notificación del Instituto. Los gastos relacionados al mantenimiento preventivo, correctivo, así como, las maniobras de carga, descarga y transportación, correrán a cargo del licitante adjudicado. </w:t>
      </w:r>
    </w:p>
    <w:p w:rsidR="00123C1C" w:rsidRPr="005A7DF3" w:rsidRDefault="00123C1C" w:rsidP="00123C1C">
      <w:pPr>
        <w:pStyle w:val="Default"/>
        <w:jc w:val="both"/>
        <w:rPr>
          <w:rFonts w:ascii="Montserrat" w:hAnsi="Montserrat"/>
          <w:sz w:val="18"/>
          <w:szCs w:val="18"/>
        </w:rPr>
      </w:pPr>
    </w:p>
    <w:p w:rsidR="00123C1C" w:rsidRDefault="00123C1C" w:rsidP="00123C1C">
      <w:pPr>
        <w:pStyle w:val="Default"/>
        <w:jc w:val="both"/>
        <w:rPr>
          <w:rFonts w:ascii="Montserrat" w:hAnsi="Montserrat"/>
          <w:sz w:val="18"/>
          <w:szCs w:val="18"/>
        </w:rPr>
      </w:pPr>
      <w:r w:rsidRPr="005A7DF3">
        <w:rPr>
          <w:rFonts w:ascii="Montserrat" w:hAnsi="Montserrat"/>
          <w:sz w:val="18"/>
          <w:szCs w:val="18"/>
        </w:rPr>
        <w:t>El licitante adjudicado deberá entregar por escrito en las Unidades Hospitalarias en el momento de la Instalación, un Programa de Trabajo Calendarizado, para el Mantenimiento Preventivo, de acuerdo a las especificaciones del fabricante.</w:t>
      </w:r>
    </w:p>
    <w:p w:rsidR="00123C1C" w:rsidRPr="005A7DF3" w:rsidRDefault="00123C1C" w:rsidP="00123C1C">
      <w:pPr>
        <w:pStyle w:val="Default"/>
        <w:jc w:val="both"/>
        <w:rPr>
          <w:rFonts w:ascii="Montserrat" w:hAnsi="Montserrat"/>
          <w:sz w:val="18"/>
          <w:szCs w:val="18"/>
        </w:rPr>
      </w:pPr>
    </w:p>
    <w:p w:rsidR="00123C1C" w:rsidRDefault="00123C1C" w:rsidP="00123C1C">
      <w:pPr>
        <w:pStyle w:val="Default"/>
        <w:jc w:val="both"/>
        <w:rPr>
          <w:rFonts w:ascii="Montserrat" w:hAnsi="Montserrat"/>
          <w:sz w:val="18"/>
          <w:szCs w:val="18"/>
        </w:rPr>
      </w:pPr>
      <w:r w:rsidRPr="005A7DF3">
        <w:rPr>
          <w:rFonts w:ascii="Montserrat" w:hAnsi="Montserrat"/>
          <w:sz w:val="18"/>
          <w:szCs w:val="18"/>
        </w:rPr>
        <w:t>El licitante adjudicado deberá proporcionar durante la vigencia del contrato sin costo extra para el IMSS, la asistencia técnica que se requiera para el manejo y funcionamiento de los equipos.</w:t>
      </w:r>
    </w:p>
    <w:p w:rsidR="00123C1C" w:rsidRPr="005A7DF3" w:rsidRDefault="00123C1C" w:rsidP="00123C1C">
      <w:pPr>
        <w:pStyle w:val="Default"/>
        <w:jc w:val="both"/>
        <w:rPr>
          <w:rFonts w:ascii="Montserrat" w:hAnsi="Montserrat"/>
          <w:sz w:val="18"/>
          <w:szCs w:val="18"/>
        </w:rPr>
      </w:pPr>
    </w:p>
    <w:p w:rsidR="00123C1C" w:rsidRDefault="00123C1C" w:rsidP="00123C1C">
      <w:pPr>
        <w:pStyle w:val="Default"/>
        <w:jc w:val="both"/>
        <w:rPr>
          <w:rFonts w:ascii="Montserrat" w:hAnsi="Montserrat"/>
          <w:sz w:val="18"/>
          <w:szCs w:val="18"/>
        </w:rPr>
      </w:pPr>
      <w:r w:rsidRPr="005A7DF3">
        <w:rPr>
          <w:rFonts w:ascii="Montserrat" w:hAnsi="Montserrat"/>
          <w:sz w:val="18"/>
          <w:szCs w:val="18"/>
        </w:rPr>
        <w:t xml:space="preserve">El licitante adjudicado deberá realizar durante la vigencia del contrato, visitas de monitoreo a las Unidades Hospitalarias con una frecuencia de por lo menos cada 21 días hábiles; informando en su caso, por escrito las observaciones que se presenten al Ingeniero Biomédico Delegacional. </w:t>
      </w:r>
    </w:p>
    <w:p w:rsidR="00123C1C" w:rsidRPr="005A7DF3" w:rsidRDefault="00123C1C" w:rsidP="00123C1C">
      <w:pPr>
        <w:pStyle w:val="Default"/>
        <w:jc w:val="both"/>
        <w:rPr>
          <w:rFonts w:ascii="Montserrat" w:hAnsi="Montserrat"/>
          <w:sz w:val="18"/>
          <w:szCs w:val="18"/>
        </w:rPr>
      </w:pPr>
    </w:p>
    <w:p w:rsidR="00123C1C" w:rsidRDefault="00123C1C" w:rsidP="00123C1C">
      <w:pPr>
        <w:pStyle w:val="Default"/>
        <w:jc w:val="both"/>
        <w:rPr>
          <w:rFonts w:ascii="Montserrat" w:hAnsi="Montserrat"/>
          <w:sz w:val="18"/>
          <w:szCs w:val="18"/>
        </w:rPr>
      </w:pPr>
      <w:r w:rsidRPr="008902D8">
        <w:rPr>
          <w:rFonts w:ascii="Montserrat" w:hAnsi="Montserrat"/>
          <w:sz w:val="18"/>
          <w:szCs w:val="18"/>
        </w:rPr>
        <w:t>El proveedor de</w:t>
      </w:r>
      <w:r>
        <w:rPr>
          <w:rFonts w:ascii="Montserrat" w:hAnsi="Montserrat"/>
          <w:sz w:val="18"/>
          <w:szCs w:val="18"/>
        </w:rPr>
        <w:t xml:space="preserve">berá recolectar  los equipos de terapia de alto flujo pediátrico/adulto </w:t>
      </w:r>
      <w:r w:rsidRPr="005A7DF3">
        <w:rPr>
          <w:rFonts w:ascii="Montserrat" w:hAnsi="Montserrat"/>
          <w:sz w:val="18"/>
          <w:szCs w:val="18"/>
        </w:rPr>
        <w:t>en los hospitales del Instituto a partir de los 30 (treinta) días hábiles posteriores al vencimiento del contrato hasta que se haya consumido el último de los consumibles adquirido por el presente evento.</w:t>
      </w:r>
    </w:p>
    <w:p w:rsidR="00123C1C" w:rsidRPr="00473339" w:rsidRDefault="00123C1C" w:rsidP="00123C1C">
      <w:pPr>
        <w:pStyle w:val="Default"/>
        <w:jc w:val="both"/>
        <w:rPr>
          <w:rFonts w:ascii="Montserrat" w:hAnsi="Montserrat"/>
          <w:b/>
          <w:sz w:val="18"/>
          <w:szCs w:val="18"/>
        </w:rPr>
      </w:pPr>
    </w:p>
    <w:p w:rsidR="00123C1C" w:rsidRPr="000E7756" w:rsidRDefault="00123C1C" w:rsidP="00123C1C">
      <w:pPr>
        <w:pStyle w:val="Prrafodelista"/>
        <w:numPr>
          <w:ilvl w:val="0"/>
          <w:numId w:val="48"/>
        </w:numPr>
        <w:suppressAutoHyphens w:val="0"/>
        <w:autoSpaceDE w:val="0"/>
        <w:autoSpaceDN w:val="0"/>
        <w:adjustRightInd w:val="0"/>
        <w:contextualSpacing/>
        <w:jc w:val="both"/>
        <w:rPr>
          <w:rFonts w:ascii="Montserrat" w:hAnsi="Montserrat" w:cs="Arial"/>
          <w:b/>
          <w:color w:val="000000"/>
          <w:sz w:val="18"/>
          <w:szCs w:val="18"/>
        </w:rPr>
      </w:pPr>
      <w:r w:rsidRPr="000E7756">
        <w:rPr>
          <w:rFonts w:ascii="Montserrat" w:hAnsi="Montserrat" w:cs="Arial"/>
          <w:b/>
          <w:color w:val="000000"/>
          <w:sz w:val="18"/>
          <w:szCs w:val="18"/>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123C1C" w:rsidRDefault="00123C1C" w:rsidP="00123C1C">
      <w:pPr>
        <w:pStyle w:val="Prrafodelista"/>
        <w:jc w:val="both"/>
        <w:rPr>
          <w:rFonts w:ascii="Montserrat" w:hAnsi="Montserrat" w:cs="Arial"/>
          <w:b/>
          <w:color w:val="000000"/>
          <w:sz w:val="18"/>
          <w:szCs w:val="18"/>
        </w:rPr>
      </w:pPr>
    </w:p>
    <w:p w:rsidR="00123C1C" w:rsidRPr="00610795" w:rsidRDefault="00123C1C" w:rsidP="00123C1C">
      <w:pPr>
        <w:pStyle w:val="Prrafodelista"/>
        <w:numPr>
          <w:ilvl w:val="0"/>
          <w:numId w:val="43"/>
        </w:numPr>
        <w:tabs>
          <w:tab w:val="left" w:pos="426"/>
        </w:tabs>
        <w:suppressAutoHyphens w:val="0"/>
        <w:spacing w:line="276" w:lineRule="auto"/>
        <w:contextualSpacing/>
        <w:jc w:val="both"/>
        <w:rPr>
          <w:rFonts w:ascii="Montserrat" w:hAnsi="Montserrat" w:cs="Arial"/>
          <w:b/>
          <w:sz w:val="18"/>
          <w:szCs w:val="18"/>
        </w:rPr>
      </w:pPr>
      <w:r w:rsidRPr="00610795">
        <w:rPr>
          <w:rFonts w:ascii="Montserrat" w:hAnsi="Montserrat" w:cs="Arial"/>
          <w:b/>
          <w:sz w:val="18"/>
          <w:szCs w:val="18"/>
        </w:rPr>
        <w:t>CALIDAD</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b/>
          <w:color w:val="FF0000"/>
          <w:sz w:val="18"/>
          <w:szCs w:val="18"/>
          <w:u w:val="single"/>
        </w:rPr>
      </w:pPr>
      <w:r w:rsidRPr="00B75257">
        <w:rPr>
          <w:rFonts w:ascii="Montserrat" w:hAnsi="Montserrat" w:cs="Arial"/>
          <w:sz w:val="18"/>
          <w:szCs w:val="18"/>
        </w:rPr>
        <w:t>Los licitantes deberán acompañar a su proposición técnica los documentos siguientes, a efecto de comprobar la situación jurídica que guarda el Registro Sanitario y certificado de calidad, mismos que deberán estar referenciados con la clave SAI del bien ofertado a 14 (catorce) dígitos y que este corresponda a los bienes requeridos y ofertados.</w:t>
      </w:r>
    </w:p>
    <w:p w:rsidR="00123C1C" w:rsidRPr="00B75257" w:rsidRDefault="00123C1C" w:rsidP="00123C1C">
      <w:pPr>
        <w:jc w:val="both"/>
        <w:rPr>
          <w:rFonts w:ascii="Montserrat" w:hAnsi="Montserrat" w:cs="Arial"/>
          <w:b/>
          <w:color w:val="FF0000"/>
          <w:sz w:val="18"/>
          <w:szCs w:val="18"/>
          <w:u w:val="single"/>
        </w:rPr>
      </w:pPr>
    </w:p>
    <w:p w:rsidR="00123C1C" w:rsidRPr="00DF3362" w:rsidRDefault="00123C1C" w:rsidP="00123C1C">
      <w:pPr>
        <w:pStyle w:val="Prrafodelista"/>
        <w:numPr>
          <w:ilvl w:val="0"/>
          <w:numId w:val="42"/>
        </w:numPr>
        <w:suppressAutoHyphens w:val="0"/>
        <w:spacing w:line="276" w:lineRule="auto"/>
        <w:contextualSpacing/>
        <w:jc w:val="both"/>
        <w:rPr>
          <w:rFonts w:ascii="Montserrat" w:hAnsi="Montserrat" w:cs="Arial"/>
          <w:sz w:val="18"/>
          <w:szCs w:val="18"/>
        </w:rPr>
      </w:pPr>
      <w:r w:rsidRPr="00DF3362">
        <w:rPr>
          <w:rFonts w:ascii="Montserrat" w:hAnsi="Montserrat" w:cs="Arial"/>
          <w:sz w:val="18"/>
          <w:szCs w:val="18"/>
        </w:rPr>
        <w:t>Copia simple y legible del Registro Sanitario vigente expedido por la COFEPRIS, conforme a lo establecido en el artículo 376 de la Ley General de Salud (vigencia de 5 años), debidamente identificado por el número de partida y la clave propuesta, Así como podrá presentar los anexos correspondientes al marbete, que acredite fehacientemente que el producto ofertado cumple con la descripción del Cuadro Básico.</w:t>
      </w:r>
    </w:p>
    <w:p w:rsidR="00123C1C" w:rsidRDefault="00123C1C" w:rsidP="00123C1C">
      <w:pPr>
        <w:ind w:left="993" w:hanging="993"/>
        <w:jc w:val="both"/>
        <w:rPr>
          <w:rFonts w:ascii="Montserrat" w:hAnsi="Montserrat" w:cs="Arial"/>
          <w:sz w:val="18"/>
          <w:szCs w:val="18"/>
        </w:rPr>
      </w:pPr>
    </w:p>
    <w:p w:rsidR="00123C1C" w:rsidRDefault="00123C1C" w:rsidP="00123C1C">
      <w:pPr>
        <w:ind w:left="993" w:hanging="993"/>
        <w:jc w:val="both"/>
        <w:rPr>
          <w:rFonts w:ascii="Montserrat" w:hAnsi="Montserrat" w:cs="Arial"/>
          <w:sz w:val="18"/>
          <w:szCs w:val="18"/>
        </w:rPr>
      </w:pPr>
    </w:p>
    <w:p w:rsidR="00123C1C" w:rsidRDefault="00123C1C" w:rsidP="00123C1C">
      <w:pPr>
        <w:ind w:left="993" w:hanging="993"/>
        <w:jc w:val="both"/>
        <w:rPr>
          <w:rFonts w:ascii="Montserrat" w:hAnsi="Montserrat" w:cs="Arial"/>
          <w:sz w:val="18"/>
          <w:szCs w:val="18"/>
        </w:rPr>
      </w:pPr>
    </w:p>
    <w:p w:rsidR="00123C1C" w:rsidRDefault="00123C1C" w:rsidP="00123C1C">
      <w:pPr>
        <w:ind w:left="993" w:hanging="993"/>
        <w:jc w:val="both"/>
        <w:rPr>
          <w:rFonts w:ascii="Montserrat" w:hAnsi="Montserrat" w:cs="Arial"/>
          <w:sz w:val="18"/>
          <w:szCs w:val="18"/>
        </w:rPr>
      </w:pPr>
    </w:p>
    <w:p w:rsidR="00123C1C" w:rsidRPr="00B75257" w:rsidRDefault="00123C1C" w:rsidP="00123C1C">
      <w:pPr>
        <w:ind w:left="993" w:hanging="993"/>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De ser el caso, se podrá presentar Registro Sanitario</w:t>
      </w:r>
      <w:r w:rsidRPr="00B75257">
        <w:rPr>
          <w:rFonts w:ascii="Montserrat" w:hAnsi="Montserrat" w:cs="Arial"/>
          <w:b/>
          <w:sz w:val="18"/>
          <w:szCs w:val="18"/>
        </w:rPr>
        <w:t xml:space="preserve"> </w:t>
      </w:r>
      <w:r w:rsidRPr="00B75257">
        <w:rPr>
          <w:rFonts w:ascii="Montserrat" w:hAnsi="Montserrat" w:cs="Arial"/>
          <w:b/>
          <w:sz w:val="18"/>
          <w:szCs w:val="18"/>
          <w:u w:val="single"/>
        </w:rPr>
        <w:t>legible</w:t>
      </w:r>
      <w:r w:rsidRPr="00B75257">
        <w:rPr>
          <w:rFonts w:ascii="Montserrat" w:hAnsi="Montserrat" w:cs="Arial"/>
          <w:b/>
          <w:sz w:val="18"/>
          <w:szCs w:val="18"/>
        </w:rPr>
        <w:t xml:space="preserve"> </w:t>
      </w:r>
      <w:r w:rsidRPr="00B75257">
        <w:rPr>
          <w:rFonts w:ascii="Montserrat" w:hAnsi="Montserrat" w:cs="Arial"/>
          <w:sz w:val="18"/>
          <w:szCs w:val="18"/>
        </w:rPr>
        <w:t>por familia, mismo que deberá estar referenciado con la clave a 14 (catorce) dígitos del bien ofertado.</w:t>
      </w:r>
    </w:p>
    <w:p w:rsidR="00123C1C" w:rsidRPr="00B75257" w:rsidRDefault="00123C1C" w:rsidP="00123C1C">
      <w:pPr>
        <w:ind w:left="-284" w:right="-377"/>
        <w:jc w:val="both"/>
        <w:rPr>
          <w:rFonts w:ascii="Montserrat" w:hAnsi="Montserrat" w:cs="Arial"/>
          <w:sz w:val="18"/>
          <w:szCs w:val="18"/>
        </w:rPr>
      </w:pPr>
    </w:p>
    <w:p w:rsidR="00123C1C" w:rsidRPr="006034D4" w:rsidRDefault="00123C1C" w:rsidP="00123C1C">
      <w:pPr>
        <w:jc w:val="both"/>
        <w:rPr>
          <w:rFonts w:ascii="Montserrat" w:hAnsi="Montserrat" w:cs="Arial"/>
          <w:sz w:val="18"/>
          <w:szCs w:val="18"/>
        </w:rPr>
      </w:pPr>
      <w:r w:rsidRPr="006034D4">
        <w:rPr>
          <w:rFonts w:ascii="Montserrat" w:hAnsi="Montserrat" w:cs="Arial"/>
          <w:sz w:val="18"/>
          <w:szCs w:val="18"/>
        </w:rPr>
        <w:t>En caso de que el Registro Sanitario no se encuentre dentro del periodo de vigencia de 5 años, conforme a lo establecido en el artículo 376 de la Ley General de Salud, deberá presentar:</w:t>
      </w:r>
    </w:p>
    <w:p w:rsidR="00123C1C" w:rsidRPr="00B75257" w:rsidRDefault="00123C1C" w:rsidP="00123C1C">
      <w:pPr>
        <w:tabs>
          <w:tab w:val="left" w:pos="11374"/>
          <w:tab w:val="left" w:pos="11404"/>
          <w:tab w:val="left" w:pos="11614"/>
          <w:tab w:val="left" w:pos="13174"/>
        </w:tabs>
        <w:ind w:left="1410" w:right="12"/>
        <w:jc w:val="both"/>
        <w:rPr>
          <w:rFonts w:ascii="Montserrat" w:hAnsi="Montserrat" w:cs="Arial"/>
          <w:sz w:val="18"/>
          <w:szCs w:val="18"/>
        </w:rPr>
      </w:pPr>
    </w:p>
    <w:p w:rsidR="00123C1C" w:rsidRPr="00563132" w:rsidRDefault="00123C1C" w:rsidP="00123C1C">
      <w:pPr>
        <w:pStyle w:val="Prrafodelista"/>
        <w:numPr>
          <w:ilvl w:val="1"/>
          <w:numId w:val="41"/>
        </w:numPr>
        <w:tabs>
          <w:tab w:val="left" w:pos="11374"/>
          <w:tab w:val="left" w:pos="11404"/>
          <w:tab w:val="left" w:pos="11614"/>
          <w:tab w:val="left" w:pos="13174"/>
        </w:tabs>
        <w:suppressAutoHyphens w:val="0"/>
        <w:spacing w:line="276" w:lineRule="auto"/>
        <w:ind w:right="12"/>
        <w:contextualSpacing/>
        <w:jc w:val="both"/>
        <w:rPr>
          <w:rFonts w:ascii="Montserrat" w:hAnsi="Montserrat" w:cs="Arial"/>
          <w:sz w:val="18"/>
          <w:szCs w:val="18"/>
        </w:rPr>
      </w:pPr>
      <w:proofErr w:type="spellStart"/>
      <w:r>
        <w:rPr>
          <w:rFonts w:ascii="Montserrat" w:hAnsi="Montserrat" w:cs="Arial"/>
          <w:sz w:val="18"/>
          <w:szCs w:val="18"/>
        </w:rPr>
        <w:t>CCo</w:t>
      </w:r>
      <w:r w:rsidRPr="009942EA">
        <w:rPr>
          <w:rFonts w:ascii="Montserrat" w:hAnsi="Montserrat" w:cs="Arial"/>
          <w:sz w:val="18"/>
          <w:szCs w:val="18"/>
        </w:rPr>
        <w:t>pia</w:t>
      </w:r>
      <w:proofErr w:type="spellEnd"/>
      <w:r w:rsidRPr="009942EA">
        <w:rPr>
          <w:rFonts w:ascii="Montserrat" w:hAnsi="Montserrat" w:cs="Arial"/>
          <w:sz w:val="18"/>
          <w:szCs w:val="18"/>
        </w:rPr>
        <w:t xml:space="preserve"> simple y legible del Registr</w:t>
      </w:r>
      <w:r>
        <w:rPr>
          <w:rFonts w:ascii="Montserrat" w:hAnsi="Montserrat" w:cs="Arial"/>
          <w:sz w:val="18"/>
          <w:szCs w:val="18"/>
        </w:rPr>
        <w:t xml:space="preserve">o Sanitario sometido a prórroga. </w:t>
      </w:r>
    </w:p>
    <w:p w:rsidR="00123C1C" w:rsidRPr="00B75257" w:rsidRDefault="00123C1C" w:rsidP="00123C1C">
      <w:pPr>
        <w:tabs>
          <w:tab w:val="left" w:pos="11374"/>
          <w:tab w:val="left" w:pos="11404"/>
          <w:tab w:val="left" w:pos="11614"/>
          <w:tab w:val="left" w:pos="13174"/>
        </w:tabs>
        <w:ind w:left="1410" w:right="12"/>
        <w:jc w:val="both"/>
        <w:rPr>
          <w:rFonts w:ascii="Montserrat" w:hAnsi="Montserrat" w:cs="Arial"/>
          <w:sz w:val="18"/>
          <w:szCs w:val="18"/>
        </w:rPr>
      </w:pPr>
    </w:p>
    <w:p w:rsidR="00123C1C" w:rsidRDefault="00123C1C" w:rsidP="00123C1C">
      <w:pPr>
        <w:pStyle w:val="Prrafodelista"/>
        <w:numPr>
          <w:ilvl w:val="1"/>
          <w:numId w:val="41"/>
        </w:numPr>
        <w:suppressAutoHyphens w:val="0"/>
        <w:spacing w:line="276" w:lineRule="auto"/>
        <w:contextualSpacing/>
        <w:jc w:val="both"/>
        <w:rPr>
          <w:rFonts w:ascii="Montserrat" w:hAnsi="Montserrat" w:cs="Arial"/>
          <w:sz w:val="18"/>
          <w:szCs w:val="18"/>
        </w:rPr>
      </w:pPr>
      <w:r w:rsidRPr="009942EA">
        <w:rPr>
          <w:rFonts w:ascii="Montserrat" w:hAnsi="Montserrat" w:cs="Arial"/>
          <w:sz w:val="18"/>
          <w:szCs w:val="18"/>
        </w:rPr>
        <w:t xml:space="preserve">Copia simple y legible del acuse de recibo del trámite de prórroga del Registro Sanitario, presentado ante la COFEPRIS. </w:t>
      </w:r>
    </w:p>
    <w:p w:rsidR="00123C1C" w:rsidRPr="009942EA" w:rsidRDefault="00123C1C" w:rsidP="00123C1C">
      <w:pPr>
        <w:pStyle w:val="Prrafodelista"/>
        <w:jc w:val="both"/>
        <w:rPr>
          <w:rFonts w:ascii="Montserrat" w:hAnsi="Montserrat" w:cs="Arial"/>
          <w:sz w:val="18"/>
          <w:szCs w:val="18"/>
        </w:rPr>
      </w:pPr>
    </w:p>
    <w:p w:rsidR="00123C1C" w:rsidRPr="009942EA" w:rsidRDefault="00123C1C" w:rsidP="00123C1C">
      <w:pPr>
        <w:pStyle w:val="Prrafodelista"/>
        <w:numPr>
          <w:ilvl w:val="1"/>
          <w:numId w:val="41"/>
        </w:numPr>
        <w:suppressAutoHyphens w:val="0"/>
        <w:spacing w:line="276" w:lineRule="auto"/>
        <w:contextualSpacing/>
        <w:jc w:val="both"/>
        <w:rPr>
          <w:rFonts w:ascii="Montserrat" w:hAnsi="Montserrat" w:cs="Arial"/>
          <w:sz w:val="18"/>
          <w:szCs w:val="18"/>
        </w:rPr>
      </w:pPr>
      <w:r w:rsidRPr="009942EA">
        <w:rPr>
          <w:rFonts w:ascii="Montserrat" w:hAnsi="Montserrat" w:cs="Arial"/>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123C1C" w:rsidRPr="00B75257" w:rsidRDefault="00123C1C" w:rsidP="00123C1C">
      <w:pPr>
        <w:tabs>
          <w:tab w:val="left" w:pos="11374"/>
          <w:tab w:val="left" w:pos="11404"/>
          <w:tab w:val="left" w:pos="11614"/>
          <w:tab w:val="left" w:pos="13174"/>
        </w:tabs>
        <w:ind w:right="12"/>
        <w:jc w:val="both"/>
        <w:rPr>
          <w:rFonts w:ascii="Montserrat" w:hAnsi="Montserrat" w:cs="Arial"/>
          <w:sz w:val="18"/>
          <w:szCs w:val="18"/>
        </w:rPr>
      </w:pPr>
    </w:p>
    <w:p w:rsidR="00123C1C" w:rsidRPr="00B75257" w:rsidRDefault="00123C1C" w:rsidP="00123C1C">
      <w:pPr>
        <w:tabs>
          <w:tab w:val="left" w:pos="11374"/>
          <w:tab w:val="left" w:pos="11404"/>
          <w:tab w:val="left" w:pos="11614"/>
          <w:tab w:val="left" w:pos="13174"/>
        </w:tabs>
        <w:ind w:right="12"/>
        <w:jc w:val="both"/>
        <w:rPr>
          <w:rFonts w:ascii="Montserrat" w:hAnsi="Montserrat" w:cs="Arial"/>
          <w:sz w:val="18"/>
          <w:szCs w:val="18"/>
        </w:rPr>
      </w:pPr>
      <w:r w:rsidRPr="00B75257">
        <w:rPr>
          <w:rFonts w:ascii="Montserrat" w:hAnsi="Montserrat" w:cs="Arial"/>
          <w:sz w:val="18"/>
          <w:szCs w:val="18"/>
        </w:rPr>
        <w:lastRenderedPageBreak/>
        <w:t xml:space="preserve">No se omite citar que el Registro Sanitario deberá permanecer vigente al menos durante la vigencia del contrato, el cual podrá ser requerido por el Instituto en cualquier momento o en su defecto presentar copia simple del comprobante (acuse de recibo) del trámite de prórroga solicitada con el que se constate que dicha autorización sanitaria continúa en vigor. </w:t>
      </w:r>
    </w:p>
    <w:p w:rsidR="00123C1C" w:rsidRDefault="00123C1C" w:rsidP="00123C1C">
      <w:pPr>
        <w:ind w:right="-377"/>
        <w:jc w:val="both"/>
        <w:rPr>
          <w:rFonts w:ascii="Montserrat" w:hAnsi="Montserrat" w:cs="Arial"/>
          <w:sz w:val="18"/>
          <w:szCs w:val="18"/>
        </w:rPr>
      </w:pPr>
    </w:p>
    <w:p w:rsidR="00123C1C" w:rsidRPr="00B75257" w:rsidRDefault="00123C1C" w:rsidP="00123C1C">
      <w:pPr>
        <w:ind w:right="-377"/>
        <w:jc w:val="both"/>
        <w:rPr>
          <w:rFonts w:ascii="Montserrat" w:hAnsi="Montserrat" w:cs="Arial"/>
          <w:b/>
          <w:sz w:val="18"/>
          <w:szCs w:val="18"/>
          <w:u w:val="single"/>
        </w:rPr>
      </w:pPr>
      <w:r w:rsidRPr="00B75257">
        <w:rPr>
          <w:rFonts w:ascii="Montserrat" w:hAnsi="Montserrat" w:cs="Arial"/>
          <w:b/>
          <w:sz w:val="18"/>
          <w:szCs w:val="18"/>
          <w:u w:val="single"/>
        </w:rPr>
        <w:t>De no contar y presentar el Registro Sanitario vigente previsto en el numeral anterior, el licitante deberá observar y exhibir los documentos siguientes, de acuerdo a lo que prevalezca del bien ofertado:</w:t>
      </w:r>
    </w:p>
    <w:p w:rsidR="00123C1C" w:rsidRPr="00B75257" w:rsidRDefault="00123C1C" w:rsidP="00123C1C">
      <w:pPr>
        <w:ind w:left="-284" w:right="-377"/>
        <w:contextualSpacing/>
        <w:jc w:val="both"/>
        <w:rPr>
          <w:rFonts w:ascii="Montserrat" w:hAnsi="Montserrat" w:cs="Arial"/>
          <w:sz w:val="18"/>
          <w:szCs w:val="18"/>
        </w:rPr>
      </w:pPr>
    </w:p>
    <w:p w:rsidR="00123C1C" w:rsidRPr="00DF3362" w:rsidRDefault="00123C1C" w:rsidP="00123C1C">
      <w:pPr>
        <w:pStyle w:val="Prrafodelista"/>
        <w:numPr>
          <w:ilvl w:val="0"/>
          <w:numId w:val="42"/>
        </w:numPr>
        <w:suppressAutoHyphens w:val="0"/>
        <w:spacing w:line="276" w:lineRule="auto"/>
        <w:contextualSpacing/>
        <w:jc w:val="both"/>
        <w:rPr>
          <w:rFonts w:ascii="Montserrat" w:hAnsi="Montserrat" w:cs="Arial"/>
          <w:sz w:val="18"/>
          <w:szCs w:val="18"/>
        </w:rPr>
      </w:pPr>
      <w:r w:rsidRPr="00DF3362">
        <w:rPr>
          <w:rFonts w:ascii="Montserrat" w:hAnsi="Montserrat" w:cs="Arial"/>
          <w:sz w:val="18"/>
          <w:szCs w:val="18"/>
        </w:rPr>
        <w:t xml:space="preserve">En caso de que los bienes ofertados no requieran de Registro Sanitario, el licitante deberá presentar copia  simple y legible de la constancia oficial expedida por la SSA, con firma autógrafa y cargo del servidor público que la emite, en el que se indique que lo exime del mismo; la cual estará vigente, en tanto la SSA no expida la resolución sobre la solicitud de Registro Sanitario de los productos que estén situados en el anexo UNO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31 de diciembre de 2011. </w:t>
      </w:r>
      <w:r w:rsidRPr="00DF3362">
        <w:rPr>
          <w:rFonts w:ascii="Montserrat" w:hAnsi="Montserrat" w:cs="Arial"/>
          <w:b/>
          <w:sz w:val="18"/>
          <w:szCs w:val="18"/>
        </w:rPr>
        <w:t>y/o</w:t>
      </w:r>
      <w:r w:rsidRPr="00DF3362">
        <w:rPr>
          <w:rFonts w:ascii="Montserrat" w:hAnsi="Montserrat" w:cs="Arial"/>
          <w:sz w:val="18"/>
          <w:szCs w:val="18"/>
        </w:rPr>
        <w:t xml:space="preserve"> el licitante podrá presentar Carta en hoja membretada y firmada por el Fabricante o Distribuidor Primario en donde “Bajo Protesta de Decir Verdad” manifieste que los bienes ofertados no requieren de Registro Sanitario y se exime del mismo, referenciando en bien con la clave a 14 (catorce) dígitos, en el anexo UNO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31 de diciembre de 2011.</w:t>
      </w:r>
    </w:p>
    <w:p w:rsidR="00123C1C" w:rsidRPr="00B75257" w:rsidRDefault="00123C1C" w:rsidP="00123C1C">
      <w:pPr>
        <w:ind w:left="993" w:hanging="993"/>
        <w:contextualSpacing/>
        <w:jc w:val="both"/>
        <w:rPr>
          <w:rFonts w:ascii="Montserrat" w:hAnsi="Montserrat" w:cs="Arial"/>
          <w:sz w:val="18"/>
          <w:szCs w:val="18"/>
        </w:rPr>
      </w:pPr>
    </w:p>
    <w:p w:rsidR="00123C1C" w:rsidRPr="00702350" w:rsidRDefault="00123C1C" w:rsidP="00123C1C">
      <w:pPr>
        <w:pStyle w:val="Prrafodelista"/>
        <w:numPr>
          <w:ilvl w:val="0"/>
          <w:numId w:val="42"/>
        </w:numPr>
        <w:suppressAutoHyphens w:val="0"/>
        <w:spacing w:line="276" w:lineRule="auto"/>
        <w:contextualSpacing/>
        <w:jc w:val="both"/>
        <w:rPr>
          <w:rFonts w:ascii="Montserrat" w:hAnsi="Montserrat" w:cs="Arial"/>
          <w:sz w:val="18"/>
          <w:szCs w:val="18"/>
        </w:rPr>
      </w:pPr>
      <w:r w:rsidRPr="00DF3362">
        <w:rPr>
          <w:rFonts w:ascii="Montserrat" w:hAnsi="Montserrat" w:cs="Arial"/>
          <w:sz w:val="18"/>
          <w:szCs w:val="18"/>
        </w:rPr>
        <w:t xml:space="preserve">En caso de los bienes ofertados que estén situados en el anexo DOS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 copia legible de la constancia oficial expedida por la SSA, con firma autógrafa y cargo del servidor público que la emite, en el que se indique que lo exime del mismo, o en su caso, deberá presentar copia legible de la solicitud que se encuentra bajo trámite ante la SSA, al momento de la publicación del Acuerdo citado. </w:t>
      </w:r>
      <w:r w:rsidRPr="00DF3362">
        <w:rPr>
          <w:rFonts w:ascii="Montserrat" w:hAnsi="Montserrat" w:cs="Arial"/>
          <w:b/>
          <w:bCs/>
          <w:sz w:val="18"/>
          <w:szCs w:val="18"/>
        </w:rPr>
        <w:t xml:space="preserve">y/o </w:t>
      </w:r>
      <w:r w:rsidRPr="00DF3362">
        <w:rPr>
          <w:rFonts w:ascii="Montserrat" w:hAnsi="Montserrat" w:cs="Arial"/>
          <w:sz w:val="18"/>
          <w:szCs w:val="18"/>
        </w:rPr>
        <w:t xml:space="preserve">el licitante podrá presentar Carta en hoja membretada y firmada por el Fabricante o Distribuidor Primario en donde “Bajo Protesta de Decir Verdad” manifieste que los bienes ofertados no requieren de Registro Sanitario y se exime del mismo, </w:t>
      </w:r>
      <w:r w:rsidRPr="00DF3362">
        <w:rPr>
          <w:rFonts w:ascii="Montserrat" w:hAnsi="Montserrat" w:cs="Arial"/>
          <w:color w:val="000000"/>
          <w:sz w:val="18"/>
          <w:szCs w:val="18"/>
          <w:lang w:eastAsia="es-MX"/>
        </w:rPr>
        <w:t>referenciando en bien con la clave a 14 (catorce) dígitos, en el anexo DOS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w:t>
      </w:r>
    </w:p>
    <w:p w:rsidR="00123C1C" w:rsidRPr="00702350" w:rsidRDefault="00123C1C" w:rsidP="00123C1C">
      <w:pPr>
        <w:pStyle w:val="Prrafodelista"/>
        <w:jc w:val="both"/>
        <w:rPr>
          <w:rFonts w:ascii="Montserrat" w:hAnsi="Montserrat" w:cs="Arial"/>
          <w:sz w:val="18"/>
          <w:szCs w:val="18"/>
        </w:rPr>
      </w:pPr>
    </w:p>
    <w:p w:rsidR="00123C1C" w:rsidRPr="00702350" w:rsidRDefault="00123C1C" w:rsidP="00123C1C">
      <w:pPr>
        <w:pStyle w:val="Prrafodelista"/>
        <w:numPr>
          <w:ilvl w:val="0"/>
          <w:numId w:val="42"/>
        </w:numPr>
        <w:suppressAutoHyphens w:val="0"/>
        <w:spacing w:line="276" w:lineRule="auto"/>
        <w:contextualSpacing/>
        <w:jc w:val="both"/>
        <w:rPr>
          <w:rFonts w:ascii="Montserrat" w:hAnsi="Montserrat" w:cs="Arial"/>
          <w:sz w:val="18"/>
          <w:szCs w:val="18"/>
        </w:rPr>
      </w:pPr>
      <w:r w:rsidRPr="00702350">
        <w:rPr>
          <w:rFonts w:ascii="Montserrat" w:hAnsi="Montserrat" w:cs="Arial"/>
          <w:sz w:val="18"/>
          <w:szCs w:val="18"/>
          <w:lang w:eastAsia="es-ES"/>
        </w:rPr>
        <w:t>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rsidR="00123C1C" w:rsidRPr="00B75257" w:rsidRDefault="00123C1C" w:rsidP="00123C1C">
      <w:pPr>
        <w:tabs>
          <w:tab w:val="left" w:pos="1418"/>
          <w:tab w:val="left" w:pos="5824"/>
          <w:tab w:val="left" w:pos="15889"/>
        </w:tabs>
        <w:overflowPunct w:val="0"/>
        <w:autoSpaceDE w:val="0"/>
        <w:jc w:val="both"/>
        <w:textAlignment w:val="baseline"/>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El proveedor deberá entregar todos los insumos cumpliendo con los requisitos de calidad establecidos en la Ley General de Salud, Legislación Sanitaria y demás ordenamientos aplicables.</w:t>
      </w:r>
    </w:p>
    <w:p w:rsidR="00123C1C" w:rsidRPr="00B75257" w:rsidRDefault="00123C1C" w:rsidP="00123C1C">
      <w:pPr>
        <w:contextualSpacing/>
        <w:jc w:val="both"/>
        <w:rPr>
          <w:rFonts w:ascii="Montserrat" w:hAnsi="Montserrat" w:cs="Arial"/>
          <w:sz w:val="18"/>
          <w:szCs w:val="18"/>
        </w:rPr>
      </w:pPr>
    </w:p>
    <w:p w:rsidR="00123C1C" w:rsidRPr="00E032DA" w:rsidRDefault="00123C1C" w:rsidP="00123C1C">
      <w:pPr>
        <w:pStyle w:val="Prrafodelista"/>
        <w:numPr>
          <w:ilvl w:val="0"/>
          <w:numId w:val="43"/>
        </w:numPr>
        <w:suppressAutoHyphens w:val="0"/>
        <w:spacing w:line="276" w:lineRule="auto"/>
        <w:contextualSpacing/>
        <w:jc w:val="both"/>
        <w:rPr>
          <w:rFonts w:ascii="Montserrat" w:hAnsi="Montserrat" w:cs="Arial"/>
          <w:b/>
          <w:sz w:val="18"/>
          <w:szCs w:val="18"/>
        </w:rPr>
      </w:pPr>
      <w:r w:rsidRPr="00E032DA">
        <w:rPr>
          <w:rFonts w:ascii="Montserrat" w:hAnsi="Montserrat" w:cs="Arial"/>
          <w:b/>
          <w:sz w:val="18"/>
          <w:szCs w:val="18"/>
        </w:rPr>
        <w:lastRenderedPageBreak/>
        <w:t xml:space="preserve">PRESENTACION DE MUESTRAS </w:t>
      </w:r>
    </w:p>
    <w:p w:rsidR="00123C1C" w:rsidRPr="00E032DA" w:rsidRDefault="00123C1C" w:rsidP="00123C1C">
      <w:pPr>
        <w:jc w:val="both"/>
        <w:rPr>
          <w:rFonts w:ascii="Montserrat" w:hAnsi="Montserrat" w:cs="Arial"/>
          <w:b/>
          <w:sz w:val="18"/>
          <w:szCs w:val="18"/>
        </w:rPr>
      </w:pPr>
    </w:p>
    <w:p w:rsidR="00123C1C" w:rsidRPr="00B75257" w:rsidRDefault="00123C1C" w:rsidP="00123C1C">
      <w:pPr>
        <w:jc w:val="both"/>
        <w:rPr>
          <w:rFonts w:ascii="Montserrat" w:hAnsi="Montserrat" w:cs="Arial"/>
          <w:sz w:val="18"/>
          <w:szCs w:val="18"/>
        </w:rPr>
      </w:pPr>
      <w:r w:rsidRPr="00E032DA">
        <w:rPr>
          <w:rFonts w:ascii="Montserrat" w:hAnsi="Montserrat" w:cs="Arial"/>
          <w:sz w:val="18"/>
          <w:szCs w:val="18"/>
        </w:rPr>
        <w:t>De acuerdo al presente anexo</w:t>
      </w:r>
      <w:r w:rsidRPr="00E032DA">
        <w:rPr>
          <w:rFonts w:ascii="Montserrat" w:hAnsi="Montserrat" w:cs="Arial"/>
          <w:bCs/>
          <w:sz w:val="18"/>
          <w:szCs w:val="18"/>
        </w:rPr>
        <w:t>, se requieren muestras físicas necesarias por el Área Técnica para poder realizar la Evaluación. Tanto de la partida única, como de los equipos a suministrar.</w:t>
      </w:r>
      <w:r w:rsidRPr="00B75257">
        <w:rPr>
          <w:rFonts w:ascii="Montserrat" w:hAnsi="Montserrat" w:cs="Arial"/>
          <w:bCs/>
          <w:sz w:val="18"/>
          <w:szCs w:val="18"/>
        </w:rPr>
        <w:t xml:space="preserve"> </w:t>
      </w:r>
    </w:p>
    <w:p w:rsidR="00123C1C" w:rsidRPr="00B75257" w:rsidRDefault="00123C1C" w:rsidP="00123C1C">
      <w:pPr>
        <w:jc w:val="both"/>
        <w:rPr>
          <w:rFonts w:ascii="Montserrat" w:hAnsi="Montserrat" w:cs="Arial"/>
          <w:b/>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 xml:space="preserve">Dichas muestras, serán utilizadas para evaluar las características técnicas, funcionales, así como la calidad de los consumibles ofertados, de acuerdo a las especificaciones técnicas requeridas así como para verificar que el ganador entregue los consumibles con las mismas características propuestas. </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En el caso de que los consumibles recibidos para la verificación de descripción y características, difiera de lo establecido en la oferta técnica del participante, se considerará como incongruente la muestra y la oferta técnica y por lo tanto será evaluada como “no cumple”.</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La muestra debe venir debidamente identificada mediante etiqueta adherible fuera del empaque original y/o envase primario, las cuales deberán contener: razón social del participante, número de evento adquisitivo que corresponda, número de partida y clave que respalda, marca y procedencia. Esta etiqueta no deberá tapar leyendas y/o especificaciones técnicas del fabricante, tales como marca y procedencia del bien, en caso de hacerlo se entenderá que el participante trata de ocultar inconsistencias, procediendo en este caso al rechazo de su propuesta presentada para la clave correspondiente.</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De la misma forma, no se aceptarán cartas “bajo protesta de decir verdad” en las que se comprometa el cumplimiento de cualquiera de las especificaciones.</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Los licitantes que resulten adjudicados, deberán considerar que para efectos de evaluación, las muestras no podrán ser devueltas ni reclamadas posteriormente, al licitante que haya resultado con adjudicación, ya que las mismas servirán para comprobar que los bienes son entregados con las mismas características propuestas durante la vigencia del contrato.</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Una vez concluido el contrato o bien, se haya acreditado el cumplimiento en la entrega de los  consumibles a entera satisfacción del instituto, el licitante podrá solicitar por escrito la devolución de sus muestras, teniendo para ello 21 días hábiles, siendo de su estricta responsabilidad efectuarlo, en caso de no hacerlo se procederá conforme al numeral 5.4.8  de las políticas bases y lineamientos en materia de adquisiciones arrendamientos y servicios del instituto mexicano del seguro social, donde indica “transcurrido dicho plazo, sin que exista solicitud alguna, la convocante podrá destruirlas…”.</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En caso de que la muestra presentada no se apegue a lo antes descrito, su propuesta será desechada.</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 xml:space="preserve">El licitante deberá presentar en hoja membretada, escrito (acuse de recibo), en donde se enlisten las muestras presentadas, así como marca y modelo del equipo que entrega”,  indicando, numero de procedimiento, partida, clave, descripción, fabricante, marca y procedencia propuesta, que servirá como comprobante de entrega de muestras. La falta de este documento en dichos términos y que no se hayan entregado las muestras que amparan dicho grupo en los términos previamente indicados, es motivo de </w:t>
      </w:r>
      <w:proofErr w:type="spellStart"/>
      <w:r w:rsidRPr="00B75257">
        <w:rPr>
          <w:rFonts w:ascii="Montserrat" w:hAnsi="Montserrat" w:cs="Arial"/>
          <w:sz w:val="18"/>
          <w:szCs w:val="18"/>
        </w:rPr>
        <w:t>desechamiento</w:t>
      </w:r>
      <w:proofErr w:type="spellEnd"/>
      <w:r w:rsidRPr="00B75257">
        <w:rPr>
          <w:rFonts w:ascii="Montserrat" w:hAnsi="Montserrat" w:cs="Arial"/>
          <w:sz w:val="18"/>
          <w:szCs w:val="18"/>
        </w:rPr>
        <w:t xml:space="preserve"> de las propuestas técnicas de aquellas partidas y claves que no reúnan cualquiera de estos requisitos. No se aceptarán muestras fuera de la fecha y horario definidos en el presente numeral.</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 xml:space="preserve">En caso de que no se llegaran a entregar las muestras arriba solicitadas se considerará para el licitante implicado, como no demostradas la totalidad de las especificaciones solicitadas, aun cuando éstas aparezcan en la propuesta técnica y serán desechadas </w:t>
      </w:r>
    </w:p>
    <w:p w:rsidR="00123C1C" w:rsidRPr="00B75257" w:rsidRDefault="00123C1C" w:rsidP="00123C1C">
      <w:pPr>
        <w:jc w:val="both"/>
        <w:rPr>
          <w:rFonts w:ascii="Montserrat" w:hAnsi="Montserrat" w:cs="Arial"/>
          <w:sz w:val="18"/>
          <w:szCs w:val="18"/>
        </w:rPr>
      </w:pPr>
    </w:p>
    <w:p w:rsidR="00123C1C" w:rsidRPr="00B75257" w:rsidRDefault="00123C1C" w:rsidP="00123C1C">
      <w:pPr>
        <w:jc w:val="both"/>
        <w:rPr>
          <w:rFonts w:ascii="Montserrat" w:hAnsi="Montserrat" w:cs="Arial"/>
          <w:sz w:val="18"/>
          <w:szCs w:val="18"/>
        </w:rPr>
      </w:pPr>
      <w:r w:rsidRPr="00B75257">
        <w:rPr>
          <w:rFonts w:ascii="Montserrat" w:hAnsi="Montserrat" w:cs="Arial"/>
          <w:sz w:val="18"/>
          <w:szCs w:val="18"/>
        </w:rPr>
        <w:t>Se considera responsabilidad de cada licitante relacionar e identificar la partida y clave del cual ofrezca la muestra correspondiente para ser evaluada por los servidores públicos del instituto.</w:t>
      </w:r>
    </w:p>
    <w:p w:rsidR="00123C1C" w:rsidRPr="00B75257" w:rsidRDefault="00123C1C" w:rsidP="00123C1C">
      <w:pPr>
        <w:jc w:val="both"/>
        <w:rPr>
          <w:rFonts w:ascii="Montserrat" w:hAnsi="Montserrat" w:cs="Arial"/>
          <w:sz w:val="18"/>
          <w:szCs w:val="18"/>
        </w:rPr>
      </w:pPr>
    </w:p>
    <w:p w:rsidR="00123C1C" w:rsidRPr="00443659" w:rsidRDefault="00123C1C" w:rsidP="00123C1C">
      <w:pPr>
        <w:jc w:val="both"/>
        <w:rPr>
          <w:rFonts w:ascii="Montserrat" w:hAnsi="Montserrat" w:cs="Arial"/>
          <w:sz w:val="18"/>
          <w:szCs w:val="18"/>
        </w:rPr>
      </w:pPr>
      <w:r w:rsidRPr="00443659">
        <w:rPr>
          <w:rFonts w:ascii="Montserrat" w:hAnsi="Montserrat" w:cs="Arial"/>
          <w:sz w:val="18"/>
          <w:szCs w:val="18"/>
        </w:rPr>
        <w:t xml:space="preserve">En los casos de que el licitante no resultara adjudicado podrán solicitar sus muestras previamente y por escrito al área técnica perteneciente a la Jefatura de Servicios de Prestaciones Médicas dentro de los treinta días de emitido el fallo de la Convocatoria y en los casos que se tenga inconformidad en trámite estas serán devueltas hasta su total conclusión. Siendo responsabilidad estricta del licitante el solicitar sus muestras en el tiempo indicado en el presente numeral, en caso de no hacerlo se procederá conforme el numeral 5.4.8 de las políticas, </w:t>
      </w:r>
      <w:r w:rsidRPr="00443659">
        <w:rPr>
          <w:rFonts w:ascii="Montserrat" w:hAnsi="Montserrat" w:cs="Arial"/>
          <w:sz w:val="18"/>
          <w:szCs w:val="18"/>
        </w:rPr>
        <w:lastRenderedPageBreak/>
        <w:t>bases y lineamientos en materia de adquisiciones, arrendamientos y servicios donde indica “transcurrido dicho plazo, sin que exista solicitud alguna, la convocante podrá destruirlas…”.</w:t>
      </w:r>
    </w:p>
    <w:p w:rsidR="00123C1C" w:rsidRPr="00443659" w:rsidRDefault="00123C1C" w:rsidP="00123C1C">
      <w:pPr>
        <w:jc w:val="both"/>
        <w:rPr>
          <w:rFonts w:ascii="Montserrat" w:hAnsi="Montserrat" w:cs="Arial"/>
          <w:sz w:val="18"/>
          <w:szCs w:val="18"/>
        </w:rPr>
      </w:pPr>
    </w:p>
    <w:p w:rsidR="00123C1C" w:rsidRPr="00443659" w:rsidRDefault="00123C1C" w:rsidP="00123C1C">
      <w:pPr>
        <w:jc w:val="both"/>
        <w:rPr>
          <w:rFonts w:ascii="Montserrat" w:hAnsi="Montserrat" w:cs="Arial"/>
          <w:sz w:val="18"/>
          <w:szCs w:val="18"/>
        </w:rPr>
      </w:pPr>
      <w:r w:rsidRPr="00443659">
        <w:rPr>
          <w:rFonts w:ascii="Montserrat" w:hAnsi="Montserrat" w:cs="Arial"/>
          <w:b/>
          <w:sz w:val="18"/>
          <w:szCs w:val="18"/>
        </w:rPr>
        <w:t xml:space="preserve">Los licitantes deberán acreditar las muestras solicitadas </w:t>
      </w:r>
      <w:r w:rsidRPr="00443659">
        <w:rPr>
          <w:rFonts w:ascii="Montserrat" w:hAnsi="Montserrat" w:cs="Arial"/>
          <w:sz w:val="18"/>
          <w:szCs w:val="18"/>
        </w:rPr>
        <w:t xml:space="preserve">antes o el mismo día de la fecha límite para subir su propuesta técnica y económica, en la oficina de la Jefatura de Servicio de Prestaciones Médicas, ubicado en Boulevard Luis Donaldo Colosio No. 4604, </w:t>
      </w:r>
      <w:proofErr w:type="spellStart"/>
      <w:r w:rsidRPr="00443659">
        <w:rPr>
          <w:rFonts w:ascii="Montserrat" w:hAnsi="Montserrat" w:cs="Arial"/>
          <w:sz w:val="18"/>
          <w:szCs w:val="18"/>
        </w:rPr>
        <w:t>Fracc</w:t>
      </w:r>
      <w:proofErr w:type="spellEnd"/>
      <w:r w:rsidRPr="00443659">
        <w:rPr>
          <w:rFonts w:ascii="Montserrat" w:hAnsi="Montserrat" w:cs="Arial"/>
          <w:sz w:val="18"/>
          <w:szCs w:val="18"/>
        </w:rPr>
        <w:t xml:space="preserve">. El Palmar II, Pachuca de Soto Hgo., C.P. 42088, Tel. 771 71 89 834, Ext. 13361 y 13362 en atención al Ing. Sergio Figueroa Pantoja, Ingeniería Biomédica Delegacional </w:t>
      </w:r>
      <w:r w:rsidRPr="00443659">
        <w:rPr>
          <w:rFonts w:ascii="Montserrat" w:hAnsi="Montserrat" w:cs="Arial"/>
          <w:sz w:val="18"/>
          <w:szCs w:val="18"/>
          <w:u w:val="single"/>
        </w:rPr>
        <w:t xml:space="preserve">en un horario de 09:00 a 16:00 </w:t>
      </w:r>
      <w:proofErr w:type="spellStart"/>
      <w:r w:rsidRPr="00443659">
        <w:rPr>
          <w:rFonts w:ascii="Montserrat" w:hAnsi="Montserrat" w:cs="Arial"/>
          <w:sz w:val="18"/>
          <w:szCs w:val="18"/>
          <w:u w:val="single"/>
        </w:rPr>
        <w:t>hrs</w:t>
      </w:r>
      <w:proofErr w:type="spellEnd"/>
      <w:r w:rsidRPr="00443659">
        <w:rPr>
          <w:rFonts w:ascii="Montserrat" w:hAnsi="Montserrat" w:cs="Arial"/>
          <w:sz w:val="18"/>
          <w:szCs w:val="18"/>
          <w:u w:val="single"/>
        </w:rPr>
        <w:t>.</w:t>
      </w:r>
    </w:p>
    <w:p w:rsidR="00123C1C" w:rsidRPr="00443659" w:rsidRDefault="00123C1C" w:rsidP="00123C1C">
      <w:pPr>
        <w:ind w:left="993" w:hanging="993"/>
        <w:contextualSpacing/>
        <w:jc w:val="both"/>
        <w:rPr>
          <w:rFonts w:ascii="Montserrat" w:hAnsi="Montserrat" w:cs="Arial"/>
          <w:sz w:val="18"/>
          <w:szCs w:val="18"/>
        </w:rPr>
      </w:pPr>
    </w:p>
    <w:p w:rsidR="00123C1C" w:rsidRPr="00B75257" w:rsidRDefault="00123C1C" w:rsidP="00123C1C">
      <w:pPr>
        <w:tabs>
          <w:tab w:val="left" w:pos="7260"/>
        </w:tabs>
        <w:ind w:right="-22"/>
        <w:jc w:val="both"/>
        <w:rPr>
          <w:rFonts w:ascii="Montserrat" w:hAnsi="Montserrat" w:cs="Arial"/>
          <w:sz w:val="18"/>
          <w:szCs w:val="18"/>
        </w:rPr>
      </w:pPr>
      <w:r w:rsidRPr="00443659">
        <w:rPr>
          <w:rFonts w:ascii="Montserrat" w:hAnsi="Montserrat" w:cs="Arial"/>
          <w:b/>
          <w:sz w:val="18"/>
          <w:szCs w:val="18"/>
        </w:rPr>
        <w:t>Recabando sello de recibido</w:t>
      </w:r>
      <w:r w:rsidRPr="00443659">
        <w:rPr>
          <w:rFonts w:ascii="Montserrat" w:hAnsi="Montserrat" w:cs="Arial"/>
          <w:sz w:val="18"/>
          <w:szCs w:val="18"/>
        </w:rPr>
        <w:t>, cuyo documento deberá integrarlo en su propuesta.</w:t>
      </w:r>
    </w:p>
    <w:p w:rsidR="00123C1C" w:rsidRPr="000E7756" w:rsidRDefault="00123C1C" w:rsidP="00123C1C">
      <w:pPr>
        <w:autoSpaceDE w:val="0"/>
        <w:autoSpaceDN w:val="0"/>
        <w:adjustRightInd w:val="0"/>
        <w:jc w:val="both"/>
        <w:rPr>
          <w:rFonts w:ascii="Montserrat" w:hAnsi="Montserrat" w:cs="Arial"/>
          <w:color w:val="000000"/>
          <w:sz w:val="23"/>
          <w:szCs w:val="23"/>
        </w:rPr>
      </w:pPr>
    </w:p>
    <w:p w:rsidR="00123C1C" w:rsidRPr="00840BB5" w:rsidRDefault="00123C1C" w:rsidP="00123C1C">
      <w:pPr>
        <w:pStyle w:val="Textoindependiente"/>
        <w:jc w:val="center"/>
        <w:rPr>
          <w:rFonts w:ascii="Montserrat" w:hAnsi="Montserrat" w:cs="Arial"/>
          <w:b/>
          <w:bCs/>
          <w:kern w:val="1"/>
          <w:sz w:val="22"/>
          <w:szCs w:val="18"/>
          <w:lang w:val="es-MX"/>
        </w:rPr>
      </w:pPr>
    </w:p>
    <w:p w:rsidR="00123C1C" w:rsidRDefault="00123C1C" w:rsidP="00123C1C">
      <w:pPr>
        <w:pStyle w:val="Textoindependiente"/>
        <w:jc w:val="center"/>
        <w:rPr>
          <w:rFonts w:ascii="Montserrat" w:hAnsi="Montserrat" w:cs="Arial"/>
          <w:b/>
          <w:bCs/>
          <w:kern w:val="1"/>
          <w:sz w:val="22"/>
          <w:szCs w:val="18"/>
          <w:lang w:val="es-ES_tradnl"/>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2 (DOS) </w:t>
      </w:r>
    </w:p>
    <w:p w:rsidR="00123C1C" w:rsidRDefault="00123C1C" w:rsidP="00123C1C">
      <w:pPr>
        <w:pStyle w:val="Sangra3detindependiente1"/>
        <w:tabs>
          <w:tab w:val="left" w:pos="709"/>
        </w:tabs>
        <w:spacing w:line="276" w:lineRule="auto"/>
        <w:jc w:val="center"/>
        <w:rPr>
          <w:rFonts w:ascii="Montserrat" w:hAnsi="Montserrat"/>
          <w:b/>
          <w:szCs w:val="22"/>
          <w:lang w:val="es-ES"/>
        </w:rPr>
      </w:pPr>
      <w:r>
        <w:rPr>
          <w:rFonts w:ascii="Montserrat" w:hAnsi="Montserrat"/>
          <w:b/>
          <w:szCs w:val="22"/>
          <w:lang w:val="es-ES"/>
        </w:rPr>
        <w:t>TÉRMINOS Y CONDICIONES</w:t>
      </w: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F74723" w:rsidRDefault="00123C1C" w:rsidP="00123C1C">
      <w:pPr>
        <w:pStyle w:val="Default"/>
        <w:numPr>
          <w:ilvl w:val="0"/>
          <w:numId w:val="50"/>
        </w:numPr>
        <w:jc w:val="both"/>
        <w:rPr>
          <w:rFonts w:ascii="Montserrat" w:hAnsi="Montserrat"/>
          <w:b/>
          <w:color w:val="auto"/>
          <w:sz w:val="18"/>
          <w:szCs w:val="18"/>
        </w:rPr>
      </w:pPr>
      <w:r w:rsidRPr="00F74723">
        <w:rPr>
          <w:rFonts w:ascii="Montserrat" w:hAnsi="Montserrat"/>
          <w:b/>
          <w:color w:val="auto"/>
          <w:sz w:val="18"/>
          <w:szCs w:val="18"/>
        </w:rPr>
        <w:t>Vigencia de la contratación y ejercicio presupuestal al que corresponda.</w:t>
      </w:r>
    </w:p>
    <w:p w:rsidR="00123C1C" w:rsidRPr="00F74723" w:rsidRDefault="00123C1C" w:rsidP="00123C1C">
      <w:pPr>
        <w:pStyle w:val="Default"/>
        <w:jc w:val="both"/>
        <w:rPr>
          <w:rFonts w:ascii="Montserrat" w:hAnsi="Montserrat"/>
          <w:b/>
          <w:color w:val="auto"/>
          <w:sz w:val="18"/>
          <w:szCs w:val="18"/>
        </w:rPr>
      </w:pPr>
    </w:p>
    <w:p w:rsidR="00123C1C" w:rsidRPr="00F74723" w:rsidRDefault="00123C1C" w:rsidP="00123C1C">
      <w:pPr>
        <w:pStyle w:val="Default"/>
        <w:jc w:val="both"/>
        <w:rPr>
          <w:rFonts w:ascii="Montserrat" w:hAnsi="Montserrat"/>
          <w:color w:val="auto"/>
          <w:sz w:val="18"/>
          <w:szCs w:val="18"/>
        </w:rPr>
      </w:pPr>
      <w:r w:rsidRPr="00F74723">
        <w:rPr>
          <w:rFonts w:ascii="Montserrat" w:hAnsi="Montserrat"/>
          <w:color w:val="auto"/>
          <w:sz w:val="18"/>
          <w:szCs w:val="18"/>
        </w:rPr>
        <w:t>La vigencia de la contratación será a partir del día hábil siguiente a la emisión del fallo y hasta el 31 de diciembre de 2024.</w:t>
      </w:r>
    </w:p>
    <w:p w:rsidR="00123C1C" w:rsidRPr="00F74723" w:rsidRDefault="00123C1C" w:rsidP="00123C1C">
      <w:pPr>
        <w:pStyle w:val="Default"/>
        <w:ind w:left="720"/>
        <w:jc w:val="both"/>
        <w:rPr>
          <w:rFonts w:ascii="Montserrat" w:hAnsi="Montserrat"/>
          <w:b/>
          <w:color w:val="auto"/>
          <w:sz w:val="18"/>
          <w:szCs w:val="18"/>
        </w:rPr>
      </w:pPr>
    </w:p>
    <w:p w:rsidR="00123C1C" w:rsidRPr="00F74723" w:rsidRDefault="00123C1C" w:rsidP="00123C1C">
      <w:pPr>
        <w:pStyle w:val="Default"/>
        <w:numPr>
          <w:ilvl w:val="0"/>
          <w:numId w:val="50"/>
        </w:numPr>
        <w:jc w:val="both"/>
        <w:rPr>
          <w:rFonts w:ascii="Montserrat" w:hAnsi="Montserrat"/>
          <w:b/>
          <w:color w:val="auto"/>
          <w:sz w:val="18"/>
          <w:szCs w:val="18"/>
        </w:rPr>
      </w:pPr>
      <w:r w:rsidRPr="00F74723">
        <w:rPr>
          <w:rFonts w:ascii="Montserrat" w:hAnsi="Montserrat"/>
          <w:b/>
          <w:color w:val="auto"/>
          <w:sz w:val="18"/>
          <w:szCs w:val="18"/>
        </w:rPr>
        <w:t>Plazo de entrega del bien, arrendamiento o servicio, indicando en su caso, el calendario con programa y condiciones de entregas que corresponda.</w:t>
      </w:r>
    </w:p>
    <w:p w:rsidR="00123C1C" w:rsidRPr="00F74723" w:rsidRDefault="00123C1C" w:rsidP="00123C1C">
      <w:pPr>
        <w:pStyle w:val="Default"/>
        <w:jc w:val="both"/>
        <w:rPr>
          <w:rFonts w:ascii="Montserrat" w:hAnsi="Montserrat"/>
          <w:b/>
          <w:color w:val="auto"/>
          <w:sz w:val="18"/>
          <w:szCs w:val="18"/>
        </w:rPr>
      </w:pPr>
    </w:p>
    <w:p w:rsidR="00123C1C" w:rsidRPr="00F74723" w:rsidRDefault="00123C1C" w:rsidP="00123C1C">
      <w:pPr>
        <w:ind w:right="-377"/>
        <w:jc w:val="both"/>
        <w:rPr>
          <w:rFonts w:ascii="Montserrat" w:hAnsi="Montserrat" w:cs="Arial"/>
          <w:sz w:val="18"/>
        </w:rPr>
      </w:pPr>
      <w:r w:rsidRPr="00F74723">
        <w:rPr>
          <w:rFonts w:ascii="Montserrat" w:hAnsi="Montserrat" w:cs="Arial"/>
          <w:sz w:val="18"/>
        </w:rPr>
        <w:t xml:space="preserve">La entrega de los bienes (consumibles) deberán de ser a partir del día hábil siguiente a la emisión del fallo y dentro de los quince días naturales posteriores del mismo, con entrega única, por la cantidad total indicada mediante remisión del pedido con forme </w:t>
      </w:r>
      <w:r w:rsidRPr="00C47821">
        <w:rPr>
          <w:rFonts w:ascii="Montserrat" w:hAnsi="Montserrat" w:cs="Arial"/>
          <w:sz w:val="18"/>
        </w:rPr>
        <w:t xml:space="preserve">al </w:t>
      </w:r>
      <w:r>
        <w:rPr>
          <w:rFonts w:ascii="Montserrat" w:hAnsi="Montserrat" w:cs="Arial"/>
          <w:b/>
          <w:sz w:val="18"/>
        </w:rPr>
        <w:t>APÉNDICE NO. 5 (CINCO)</w:t>
      </w:r>
      <w:r w:rsidRPr="00C47821">
        <w:rPr>
          <w:rFonts w:ascii="Montserrat" w:hAnsi="Montserrat" w:cs="Arial"/>
          <w:b/>
          <w:sz w:val="18"/>
        </w:rPr>
        <w:t xml:space="preserve"> REMISIÓN</w:t>
      </w:r>
      <w:r w:rsidRPr="00F74723">
        <w:rPr>
          <w:rFonts w:ascii="Montserrat" w:hAnsi="Montserrat" w:cs="Arial"/>
          <w:b/>
          <w:sz w:val="18"/>
        </w:rPr>
        <w:t xml:space="preserve"> DEL PEDIDO</w:t>
      </w:r>
      <w:r w:rsidRPr="00F74723">
        <w:rPr>
          <w:rFonts w:ascii="Montserrat" w:hAnsi="Montserrat" w:cs="Arial"/>
          <w:sz w:val="18"/>
        </w:rPr>
        <w:t>; con independencia de la generación de la orden de reposición, tal y como se describe a continuación:</w:t>
      </w:r>
    </w:p>
    <w:p w:rsidR="00123C1C" w:rsidRPr="00F74723" w:rsidRDefault="00123C1C" w:rsidP="00123C1C">
      <w:pPr>
        <w:ind w:left="-284" w:right="-377"/>
        <w:jc w:val="both"/>
        <w:rPr>
          <w:rFonts w:ascii="Montserrat" w:hAnsi="Montserrat" w:cs="Arial"/>
          <w:sz w:val="18"/>
        </w:rPr>
      </w:pPr>
    </w:p>
    <w:tbl>
      <w:tblPr>
        <w:tblW w:w="8368" w:type="dxa"/>
        <w:jc w:val="center"/>
        <w:tblLook w:val="04A0" w:firstRow="1" w:lastRow="0" w:firstColumn="1" w:lastColumn="0" w:noHBand="0" w:noVBand="1"/>
      </w:tblPr>
      <w:tblGrid>
        <w:gridCol w:w="5773"/>
        <w:gridCol w:w="2595"/>
      </w:tblGrid>
      <w:tr w:rsidR="00123C1C" w:rsidRPr="00F74723" w:rsidTr="00293D54">
        <w:trPr>
          <w:trHeight w:val="401"/>
          <w:jc w:val="center"/>
        </w:trPr>
        <w:tc>
          <w:tcPr>
            <w:tcW w:w="5773" w:type="dxa"/>
            <w:tcBorders>
              <w:top w:val="single" w:sz="4" w:space="0" w:color="000000"/>
              <w:left w:val="single" w:sz="4" w:space="0" w:color="000000"/>
              <w:bottom w:val="single" w:sz="4" w:space="0" w:color="000000"/>
              <w:right w:val="nil"/>
            </w:tcBorders>
            <w:shd w:val="clear" w:color="auto" w:fill="C0C0C0"/>
            <w:vAlign w:val="center"/>
            <w:hideMark/>
          </w:tcPr>
          <w:p w:rsidR="00123C1C" w:rsidRPr="00F74723" w:rsidRDefault="00123C1C" w:rsidP="00293D54">
            <w:pPr>
              <w:jc w:val="center"/>
              <w:rPr>
                <w:rFonts w:ascii="Montserrat" w:hAnsi="Montserrat" w:cs="Arial"/>
                <w:b/>
                <w:sz w:val="18"/>
              </w:rPr>
            </w:pPr>
            <w:r w:rsidRPr="00F74723">
              <w:rPr>
                <w:rFonts w:ascii="Montserrat" w:hAnsi="Montserrat" w:cs="Arial"/>
                <w:b/>
                <w:sz w:val="18"/>
              </w:rPr>
              <w:t>Fecha de Entrega</w:t>
            </w:r>
          </w:p>
        </w:tc>
        <w:tc>
          <w:tcPr>
            <w:tcW w:w="2595"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123C1C" w:rsidRPr="00F74723" w:rsidRDefault="00123C1C" w:rsidP="00293D54">
            <w:pPr>
              <w:jc w:val="center"/>
              <w:rPr>
                <w:rFonts w:ascii="Montserrat" w:hAnsi="Montserrat" w:cs="Arial"/>
                <w:b/>
                <w:sz w:val="18"/>
              </w:rPr>
            </w:pPr>
            <w:r w:rsidRPr="00F74723">
              <w:rPr>
                <w:rFonts w:ascii="Montserrat" w:hAnsi="Montserrat" w:cs="Arial"/>
                <w:b/>
                <w:sz w:val="18"/>
              </w:rPr>
              <w:t>Porcentaje de Entrega</w:t>
            </w:r>
          </w:p>
        </w:tc>
      </w:tr>
      <w:tr w:rsidR="00123C1C" w:rsidRPr="00F74723" w:rsidTr="00293D54">
        <w:trPr>
          <w:trHeight w:val="22"/>
          <w:jc w:val="center"/>
        </w:trPr>
        <w:tc>
          <w:tcPr>
            <w:tcW w:w="5773" w:type="dxa"/>
            <w:tcBorders>
              <w:top w:val="single" w:sz="4" w:space="0" w:color="000000"/>
              <w:left w:val="single" w:sz="4" w:space="0" w:color="000000"/>
              <w:bottom w:val="single" w:sz="4" w:space="0" w:color="000000"/>
              <w:right w:val="nil"/>
            </w:tcBorders>
            <w:vAlign w:val="center"/>
            <w:hideMark/>
          </w:tcPr>
          <w:p w:rsidR="00123C1C" w:rsidRPr="00443659" w:rsidRDefault="00123C1C" w:rsidP="00293D54">
            <w:pPr>
              <w:jc w:val="both"/>
              <w:rPr>
                <w:rFonts w:ascii="Montserrat" w:hAnsi="Montserrat" w:cs="Arial"/>
                <w:sz w:val="18"/>
              </w:rPr>
            </w:pPr>
            <w:r w:rsidRPr="00443659">
              <w:rPr>
                <w:rFonts w:ascii="Montserrat" w:hAnsi="Montserrat" w:cs="Arial"/>
                <w:sz w:val="18"/>
              </w:rPr>
              <w:t xml:space="preserve">A partir del día hábil siguiente a la emisión del fallo y dentro de los </w:t>
            </w:r>
            <w:r w:rsidRPr="00443659">
              <w:rPr>
                <w:rFonts w:ascii="Montserrat" w:hAnsi="Montserrat" w:cs="Arial"/>
                <w:b/>
                <w:sz w:val="18"/>
              </w:rPr>
              <w:t>quince días hábiles</w:t>
            </w:r>
            <w:r w:rsidRPr="00443659">
              <w:rPr>
                <w:rFonts w:ascii="Montserrat" w:hAnsi="Montserrat" w:cs="Arial"/>
                <w:sz w:val="18"/>
              </w:rPr>
              <w:t xml:space="preserve"> posteriores del mismo</w:t>
            </w:r>
          </w:p>
        </w:tc>
        <w:tc>
          <w:tcPr>
            <w:tcW w:w="2595" w:type="dxa"/>
            <w:tcBorders>
              <w:top w:val="single" w:sz="4" w:space="0" w:color="000000"/>
              <w:left w:val="single" w:sz="4" w:space="0" w:color="000000"/>
              <w:bottom w:val="single" w:sz="4" w:space="0" w:color="000000"/>
              <w:right w:val="single" w:sz="4" w:space="0" w:color="000000"/>
            </w:tcBorders>
            <w:vAlign w:val="center"/>
            <w:hideMark/>
          </w:tcPr>
          <w:p w:rsidR="00123C1C" w:rsidRPr="00F74723" w:rsidRDefault="00123C1C" w:rsidP="00293D54">
            <w:pPr>
              <w:jc w:val="both"/>
              <w:rPr>
                <w:rFonts w:ascii="Montserrat" w:hAnsi="Montserrat" w:cs="Arial"/>
                <w:sz w:val="18"/>
              </w:rPr>
            </w:pPr>
            <w:r w:rsidRPr="00443659">
              <w:rPr>
                <w:rFonts w:ascii="Montserrat" w:hAnsi="Montserrat" w:cs="Arial"/>
                <w:sz w:val="18"/>
              </w:rPr>
              <w:t>100% en una sola exhibición</w:t>
            </w:r>
          </w:p>
        </w:tc>
      </w:tr>
    </w:tbl>
    <w:p w:rsidR="00123C1C" w:rsidRPr="00F74723" w:rsidRDefault="00123C1C" w:rsidP="00123C1C">
      <w:pPr>
        <w:ind w:left="-284" w:right="-377"/>
        <w:jc w:val="both"/>
        <w:rPr>
          <w:rFonts w:ascii="Montserrat" w:hAnsi="Montserrat" w:cs="Arial"/>
          <w:sz w:val="18"/>
        </w:rPr>
      </w:pPr>
    </w:p>
    <w:p w:rsidR="00123C1C" w:rsidRPr="00F74723" w:rsidRDefault="00123C1C" w:rsidP="00123C1C">
      <w:pPr>
        <w:ind w:right="-377"/>
        <w:jc w:val="both"/>
        <w:rPr>
          <w:rFonts w:ascii="Montserrat" w:hAnsi="Montserrat" w:cs="Arial"/>
          <w:b/>
          <w:sz w:val="18"/>
        </w:rPr>
      </w:pPr>
      <w:r w:rsidRPr="00F74723">
        <w:rPr>
          <w:rFonts w:ascii="Montserrat" w:hAnsi="Montserrat" w:cs="Arial"/>
          <w:sz w:val="18"/>
        </w:rPr>
        <w:t>Los consumibles objeto de este proceso deberán ser entregados conforme lo especificado en el anexo técnico, en el Almacén Delegacional sitio en Calle Arboledas No. 115, Lotes 54 y 55, Zona Industrial La Paz, C.P. 42080 en Pachuca de Soto, Hgo., en horario de 8:30 a 14:00 h. en días hábiles</w:t>
      </w:r>
    </w:p>
    <w:p w:rsidR="00123C1C" w:rsidRPr="00F74723" w:rsidRDefault="00123C1C" w:rsidP="00123C1C">
      <w:pPr>
        <w:ind w:left="-284" w:right="-377"/>
        <w:jc w:val="both"/>
        <w:rPr>
          <w:rFonts w:ascii="Montserrat" w:hAnsi="Montserrat" w:cs="Arial"/>
          <w:b/>
          <w:sz w:val="18"/>
        </w:rPr>
      </w:pPr>
    </w:p>
    <w:p w:rsidR="00123C1C" w:rsidRPr="00F74723" w:rsidRDefault="00123C1C" w:rsidP="00123C1C">
      <w:pPr>
        <w:ind w:right="-377"/>
        <w:jc w:val="both"/>
        <w:rPr>
          <w:rFonts w:ascii="Montserrat" w:hAnsi="Montserrat" w:cs="Arial"/>
          <w:sz w:val="18"/>
        </w:rPr>
      </w:pPr>
      <w:r w:rsidRPr="00F74723">
        <w:rPr>
          <w:rFonts w:ascii="Montserrat" w:hAnsi="Montserrat" w:cs="Arial"/>
          <w:sz w:val="18"/>
        </w:rPr>
        <w:t xml:space="preserve">Los bienes objeto de este proceso (equipos a comodato) deberán ser entregados conforme lo especificado en el </w:t>
      </w:r>
      <w:r w:rsidRPr="00F74723">
        <w:rPr>
          <w:rFonts w:ascii="Montserrat" w:hAnsi="Montserrat" w:cs="Arial"/>
          <w:b/>
          <w:sz w:val="18"/>
        </w:rPr>
        <w:t>Anexo técnico</w:t>
      </w:r>
      <w:r w:rsidRPr="00F74723">
        <w:rPr>
          <w:rFonts w:ascii="Montserrat" w:hAnsi="Montserrat" w:cs="Arial"/>
          <w:sz w:val="18"/>
        </w:rPr>
        <w:t>, en las unidades, en horario de 8:30 a 14:00 h.</w:t>
      </w:r>
    </w:p>
    <w:p w:rsidR="00123C1C" w:rsidRDefault="00123C1C" w:rsidP="00123C1C">
      <w:pPr>
        <w:ind w:right="-377"/>
        <w:jc w:val="both"/>
        <w:rPr>
          <w:rFonts w:ascii="Montserrat" w:hAnsi="Montserrat" w:cs="Arial"/>
          <w:sz w:val="18"/>
        </w:rPr>
      </w:pPr>
    </w:p>
    <w:tbl>
      <w:tblPr>
        <w:tblW w:w="8368" w:type="dxa"/>
        <w:jc w:val="center"/>
        <w:tblLook w:val="04A0" w:firstRow="1" w:lastRow="0" w:firstColumn="1" w:lastColumn="0" w:noHBand="0" w:noVBand="1"/>
      </w:tblPr>
      <w:tblGrid>
        <w:gridCol w:w="5773"/>
        <w:gridCol w:w="2595"/>
      </w:tblGrid>
      <w:tr w:rsidR="00123C1C" w:rsidRPr="00F74723" w:rsidTr="00293D54">
        <w:trPr>
          <w:trHeight w:val="401"/>
          <w:jc w:val="center"/>
        </w:trPr>
        <w:tc>
          <w:tcPr>
            <w:tcW w:w="5773" w:type="dxa"/>
            <w:tcBorders>
              <w:top w:val="single" w:sz="4" w:space="0" w:color="000000"/>
              <w:left w:val="single" w:sz="4" w:space="0" w:color="000000"/>
              <w:bottom w:val="single" w:sz="4" w:space="0" w:color="000000"/>
              <w:right w:val="nil"/>
            </w:tcBorders>
            <w:shd w:val="clear" w:color="auto" w:fill="C0C0C0"/>
            <w:vAlign w:val="center"/>
            <w:hideMark/>
          </w:tcPr>
          <w:p w:rsidR="00123C1C" w:rsidRPr="00F74723" w:rsidRDefault="00123C1C" w:rsidP="00293D54">
            <w:pPr>
              <w:jc w:val="center"/>
              <w:rPr>
                <w:rFonts w:ascii="Montserrat" w:hAnsi="Montserrat" w:cs="Arial"/>
                <w:b/>
                <w:sz w:val="18"/>
              </w:rPr>
            </w:pPr>
            <w:r w:rsidRPr="00F74723">
              <w:rPr>
                <w:rFonts w:ascii="Montserrat" w:hAnsi="Montserrat" w:cs="Arial"/>
                <w:b/>
                <w:sz w:val="18"/>
              </w:rPr>
              <w:t>Fecha de Entrega</w:t>
            </w:r>
            <w:r>
              <w:rPr>
                <w:rFonts w:ascii="Montserrat" w:hAnsi="Montserrat" w:cs="Arial"/>
                <w:b/>
                <w:sz w:val="18"/>
              </w:rPr>
              <w:t xml:space="preserve"> de Equipos a Comodato</w:t>
            </w:r>
          </w:p>
        </w:tc>
        <w:tc>
          <w:tcPr>
            <w:tcW w:w="2595"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123C1C" w:rsidRPr="00F74723" w:rsidRDefault="00123C1C" w:rsidP="00293D54">
            <w:pPr>
              <w:jc w:val="center"/>
              <w:rPr>
                <w:rFonts w:ascii="Montserrat" w:hAnsi="Montserrat" w:cs="Arial"/>
                <w:b/>
                <w:sz w:val="18"/>
              </w:rPr>
            </w:pPr>
            <w:r w:rsidRPr="00F74723">
              <w:rPr>
                <w:rFonts w:ascii="Montserrat" w:hAnsi="Montserrat" w:cs="Arial"/>
                <w:b/>
                <w:sz w:val="18"/>
              </w:rPr>
              <w:t>Porcentaje de Entrega</w:t>
            </w:r>
          </w:p>
        </w:tc>
      </w:tr>
      <w:tr w:rsidR="00123C1C" w:rsidRPr="00F74723" w:rsidTr="00293D54">
        <w:trPr>
          <w:trHeight w:val="22"/>
          <w:jc w:val="center"/>
        </w:trPr>
        <w:tc>
          <w:tcPr>
            <w:tcW w:w="5773" w:type="dxa"/>
            <w:tcBorders>
              <w:top w:val="single" w:sz="4" w:space="0" w:color="000000"/>
              <w:left w:val="single" w:sz="4" w:space="0" w:color="000000"/>
              <w:bottom w:val="single" w:sz="4" w:space="0" w:color="000000"/>
              <w:right w:val="nil"/>
            </w:tcBorders>
            <w:vAlign w:val="center"/>
            <w:hideMark/>
          </w:tcPr>
          <w:p w:rsidR="00123C1C" w:rsidRPr="00443659" w:rsidRDefault="00123C1C" w:rsidP="00293D54">
            <w:pPr>
              <w:jc w:val="both"/>
              <w:rPr>
                <w:rFonts w:ascii="Montserrat" w:hAnsi="Montserrat" w:cs="Arial"/>
                <w:sz w:val="18"/>
              </w:rPr>
            </w:pPr>
            <w:r w:rsidRPr="00443659">
              <w:rPr>
                <w:rFonts w:ascii="Montserrat" w:hAnsi="Montserrat" w:cs="Arial"/>
                <w:sz w:val="18"/>
              </w:rPr>
              <w:t xml:space="preserve">A partir del día hábil siguiente a la emisión del fallo y dentro de los </w:t>
            </w:r>
            <w:r w:rsidRPr="00443659">
              <w:rPr>
                <w:rFonts w:ascii="Montserrat" w:hAnsi="Montserrat" w:cs="Arial"/>
                <w:b/>
                <w:sz w:val="18"/>
              </w:rPr>
              <w:t>diez días hábiles</w:t>
            </w:r>
            <w:r w:rsidRPr="00443659">
              <w:rPr>
                <w:rFonts w:ascii="Montserrat" w:hAnsi="Montserrat" w:cs="Arial"/>
                <w:sz w:val="18"/>
              </w:rPr>
              <w:t xml:space="preserve"> posteriores del mismo</w:t>
            </w:r>
          </w:p>
        </w:tc>
        <w:tc>
          <w:tcPr>
            <w:tcW w:w="2595" w:type="dxa"/>
            <w:tcBorders>
              <w:top w:val="single" w:sz="4" w:space="0" w:color="000000"/>
              <w:left w:val="single" w:sz="4" w:space="0" w:color="000000"/>
              <w:bottom w:val="single" w:sz="4" w:space="0" w:color="000000"/>
              <w:right w:val="single" w:sz="4" w:space="0" w:color="000000"/>
            </w:tcBorders>
            <w:vAlign w:val="center"/>
            <w:hideMark/>
          </w:tcPr>
          <w:p w:rsidR="00123C1C" w:rsidRPr="00F74723" w:rsidRDefault="00123C1C" w:rsidP="00293D54">
            <w:pPr>
              <w:jc w:val="both"/>
              <w:rPr>
                <w:rFonts w:ascii="Montserrat" w:hAnsi="Montserrat" w:cs="Arial"/>
                <w:sz w:val="18"/>
              </w:rPr>
            </w:pPr>
            <w:r w:rsidRPr="00443659">
              <w:rPr>
                <w:rFonts w:ascii="Montserrat" w:hAnsi="Montserrat" w:cs="Arial"/>
                <w:sz w:val="18"/>
              </w:rPr>
              <w:t>100% en una sola exhibición</w:t>
            </w:r>
          </w:p>
        </w:tc>
      </w:tr>
    </w:tbl>
    <w:p w:rsidR="00123C1C" w:rsidRDefault="00123C1C" w:rsidP="00123C1C">
      <w:pPr>
        <w:ind w:right="-377"/>
        <w:jc w:val="both"/>
        <w:rPr>
          <w:rFonts w:ascii="Montserrat" w:hAnsi="Montserrat" w:cs="Arial"/>
          <w:sz w:val="18"/>
        </w:rPr>
      </w:pPr>
    </w:p>
    <w:p w:rsidR="00123C1C" w:rsidRPr="00F74723" w:rsidRDefault="00123C1C" w:rsidP="00123C1C">
      <w:pPr>
        <w:ind w:right="-377"/>
        <w:jc w:val="both"/>
        <w:rPr>
          <w:rFonts w:ascii="Montserrat" w:hAnsi="Montserrat" w:cs="Arial"/>
          <w:sz w:val="18"/>
        </w:rPr>
      </w:pPr>
    </w:p>
    <w:p w:rsidR="00123C1C" w:rsidRPr="00F74723" w:rsidRDefault="00123C1C" w:rsidP="00123C1C">
      <w:pPr>
        <w:pStyle w:val="Sinespaciado"/>
        <w:ind w:right="-410"/>
        <w:jc w:val="both"/>
        <w:rPr>
          <w:rFonts w:ascii="Montserrat" w:hAnsi="Montserrat" w:cs="Arial"/>
          <w:sz w:val="18"/>
          <w:szCs w:val="20"/>
        </w:rPr>
      </w:pPr>
      <w:r w:rsidRPr="00F74723">
        <w:rPr>
          <w:rFonts w:ascii="Montserrat" w:hAnsi="Montserrat" w:cs="Arial"/>
          <w:sz w:val="18"/>
          <w:szCs w:val="20"/>
        </w:rPr>
        <w:t xml:space="preserve">El oferente ganador, podrá entregar los consumibles contenidos en el contrato, antes del vencimiento del plazo establecido para tal efecto, previa conformidad del </w:t>
      </w:r>
      <w:r w:rsidR="008825C1">
        <w:rPr>
          <w:rFonts w:ascii="Montserrat" w:hAnsi="Montserrat" w:cs="Arial"/>
          <w:sz w:val="18"/>
          <w:szCs w:val="20"/>
        </w:rPr>
        <w:t>Administrador del Contrato</w:t>
      </w:r>
      <w:r w:rsidR="008825C1" w:rsidRPr="00F74723">
        <w:rPr>
          <w:rFonts w:ascii="Montserrat" w:hAnsi="Montserrat" w:cs="Arial"/>
          <w:sz w:val="18"/>
          <w:szCs w:val="20"/>
        </w:rPr>
        <w:t>.</w:t>
      </w:r>
    </w:p>
    <w:p w:rsidR="00123C1C" w:rsidRPr="00F74723" w:rsidRDefault="00123C1C" w:rsidP="00123C1C">
      <w:pPr>
        <w:pStyle w:val="Default"/>
        <w:ind w:left="-284" w:right="-410"/>
        <w:jc w:val="both"/>
        <w:rPr>
          <w:rFonts w:ascii="Montserrat" w:hAnsi="Montserrat"/>
          <w:color w:val="auto"/>
          <w:sz w:val="18"/>
          <w:szCs w:val="20"/>
          <w:lang w:eastAsia="ar-SA"/>
        </w:rPr>
      </w:pPr>
    </w:p>
    <w:p w:rsidR="00123C1C" w:rsidRPr="00F74723" w:rsidRDefault="00123C1C" w:rsidP="00123C1C">
      <w:pPr>
        <w:autoSpaceDE w:val="0"/>
        <w:autoSpaceDN w:val="0"/>
        <w:adjustRightInd w:val="0"/>
        <w:ind w:right="-410"/>
        <w:jc w:val="both"/>
        <w:rPr>
          <w:rFonts w:ascii="Montserrat" w:hAnsi="Montserrat" w:cs="Arial"/>
          <w:sz w:val="18"/>
        </w:rPr>
      </w:pPr>
      <w:r w:rsidRPr="00F74723">
        <w:rPr>
          <w:rFonts w:ascii="Montserrat" w:hAnsi="Montserrat" w:cs="Arial"/>
          <w:sz w:val="18"/>
        </w:rPr>
        <w:t>Conforme a lo anterior, se aplicará lo establecido en el Artículo 29 de la Ley Federal de Procedimiento Administrativo: “En los plazos establecidos por periodos se computarán todos los días; cuando se fijen por mes o por año se entenderá que el plazo concluye el mismo número de día del mes o año de calendario que corresponda, respectivamente; cuando no exista el mismo número de día en el mes de calendario correspondiente, el término será el primer día hábil del siguiente mes de calendario.</w:t>
      </w:r>
    </w:p>
    <w:p w:rsidR="00123C1C" w:rsidRPr="00F74723" w:rsidRDefault="00123C1C" w:rsidP="00123C1C">
      <w:pPr>
        <w:ind w:left="-284" w:right="-410"/>
        <w:jc w:val="both"/>
        <w:rPr>
          <w:rFonts w:ascii="Montserrat" w:hAnsi="Montserrat" w:cs="Arial"/>
          <w:sz w:val="18"/>
          <w:szCs w:val="18"/>
        </w:rPr>
      </w:pPr>
    </w:p>
    <w:p w:rsidR="00123C1C" w:rsidRPr="00F74723" w:rsidRDefault="00123C1C" w:rsidP="00123C1C">
      <w:pPr>
        <w:autoSpaceDE w:val="0"/>
        <w:autoSpaceDN w:val="0"/>
        <w:adjustRightInd w:val="0"/>
        <w:ind w:right="-410"/>
        <w:jc w:val="both"/>
        <w:rPr>
          <w:rFonts w:ascii="Montserrat" w:hAnsi="Montserrat" w:cs="Arial"/>
          <w:sz w:val="18"/>
        </w:rPr>
      </w:pPr>
      <w:r w:rsidRPr="00F74723">
        <w:rPr>
          <w:rFonts w:ascii="Montserrat" w:hAnsi="Montserrat" w:cs="Arial"/>
          <w:sz w:val="18"/>
        </w:rPr>
        <w:t>Si el último día del plazo o la fecha determinada son inhábiles o las oficinas ante las que se vaya a hacer el trámite permanecen cerradas durante el horario normal de labores, se prorrogará el plazo hasta el siguiente día hábil.</w:t>
      </w:r>
    </w:p>
    <w:p w:rsidR="00123C1C" w:rsidRPr="00F74723" w:rsidRDefault="00123C1C" w:rsidP="00123C1C">
      <w:pPr>
        <w:autoSpaceDE w:val="0"/>
        <w:autoSpaceDN w:val="0"/>
        <w:adjustRightInd w:val="0"/>
        <w:ind w:left="-284" w:right="-410"/>
        <w:jc w:val="both"/>
        <w:rPr>
          <w:rFonts w:ascii="Montserrat" w:hAnsi="Montserrat" w:cs="Arial"/>
          <w:sz w:val="18"/>
        </w:rPr>
      </w:pPr>
    </w:p>
    <w:p w:rsidR="00123C1C" w:rsidRPr="00F74723" w:rsidRDefault="00123C1C" w:rsidP="00123C1C">
      <w:pPr>
        <w:ind w:right="-410"/>
        <w:jc w:val="both"/>
        <w:rPr>
          <w:rFonts w:ascii="Montserrat" w:hAnsi="Montserrat" w:cs="Arial"/>
          <w:sz w:val="18"/>
        </w:rPr>
      </w:pPr>
      <w:r w:rsidRPr="00F74723">
        <w:rPr>
          <w:rFonts w:ascii="Montserrat" w:hAnsi="Montserrat" w:cs="Arial"/>
          <w:sz w:val="18"/>
        </w:rPr>
        <w:t>Cuando el último día del plazo sea inhábil, se entenderá prorrogado hasta el día siguiente hábil.”</w:t>
      </w:r>
    </w:p>
    <w:p w:rsidR="00123C1C" w:rsidRPr="00F74723" w:rsidRDefault="00123C1C" w:rsidP="00123C1C">
      <w:pPr>
        <w:ind w:left="-284" w:right="-410"/>
        <w:jc w:val="both"/>
        <w:rPr>
          <w:rFonts w:ascii="Montserrat" w:hAnsi="Montserrat" w:cs="Arial"/>
          <w:sz w:val="18"/>
        </w:rPr>
      </w:pPr>
    </w:p>
    <w:p w:rsidR="00123C1C" w:rsidRPr="00F74723" w:rsidRDefault="00123C1C" w:rsidP="00123C1C">
      <w:pPr>
        <w:ind w:right="-410"/>
        <w:jc w:val="both"/>
        <w:rPr>
          <w:rFonts w:ascii="Montserrat" w:hAnsi="Montserrat" w:cs="Arial"/>
          <w:sz w:val="18"/>
        </w:rPr>
      </w:pPr>
      <w:r w:rsidRPr="00F74723">
        <w:rPr>
          <w:rFonts w:ascii="Montserrat" w:hAnsi="Montserrat" w:cs="Arial"/>
          <w:sz w:val="18"/>
        </w:rPr>
        <w:t>Para efectos de lo anterior, cuando de acuerdo con el programa de entregas, el onceavo día de entrega con atraso, es inhábil, es cuando se prorrogará el plazo al día hábil siguiente.</w:t>
      </w:r>
    </w:p>
    <w:p w:rsidR="00123C1C" w:rsidRPr="00F74723" w:rsidRDefault="00123C1C" w:rsidP="00123C1C">
      <w:pPr>
        <w:ind w:left="-284" w:right="-410"/>
        <w:jc w:val="both"/>
        <w:rPr>
          <w:rFonts w:ascii="Montserrat" w:hAnsi="Montserrat" w:cs="Arial"/>
          <w:sz w:val="18"/>
        </w:rPr>
      </w:pPr>
    </w:p>
    <w:p w:rsidR="00123C1C" w:rsidRPr="00F74723" w:rsidRDefault="00123C1C" w:rsidP="00123C1C">
      <w:pPr>
        <w:ind w:right="-410"/>
        <w:jc w:val="both"/>
        <w:rPr>
          <w:rFonts w:ascii="Montserrat" w:hAnsi="Montserrat" w:cs="Arial"/>
          <w:sz w:val="18"/>
        </w:rPr>
      </w:pPr>
      <w:r w:rsidRPr="00F74723">
        <w:rPr>
          <w:rFonts w:ascii="Montserrat" w:hAnsi="Montserrat" w:cs="Arial"/>
          <w:sz w:val="18"/>
        </w:rPr>
        <w:t xml:space="preserve">El oferente ganador podrá entregar los bienes antes del vencimiento del plazo establecido para tal efecto, previa conformidad </w:t>
      </w:r>
      <w:r w:rsidR="008825C1" w:rsidRPr="00F74723">
        <w:rPr>
          <w:rFonts w:ascii="Montserrat" w:hAnsi="Montserrat" w:cs="Arial"/>
          <w:sz w:val="18"/>
        </w:rPr>
        <w:t xml:space="preserve">del </w:t>
      </w:r>
      <w:r w:rsidR="008825C1">
        <w:rPr>
          <w:rFonts w:ascii="Montserrat" w:hAnsi="Montserrat" w:cs="Arial"/>
          <w:sz w:val="18"/>
        </w:rPr>
        <w:t>Administrador del Contrato</w:t>
      </w:r>
      <w:r w:rsidRPr="00F74723">
        <w:rPr>
          <w:rFonts w:ascii="Montserrat" w:hAnsi="Montserrat" w:cs="Arial"/>
          <w:sz w:val="18"/>
        </w:rPr>
        <w:t xml:space="preserve">. </w:t>
      </w:r>
    </w:p>
    <w:p w:rsidR="00123C1C" w:rsidRPr="00F74723" w:rsidRDefault="00123C1C" w:rsidP="00123C1C">
      <w:pPr>
        <w:autoSpaceDE w:val="0"/>
        <w:autoSpaceDN w:val="0"/>
        <w:adjustRightInd w:val="0"/>
        <w:ind w:left="-284" w:right="-377"/>
        <w:jc w:val="both"/>
        <w:rPr>
          <w:rFonts w:ascii="Montserrat" w:hAnsi="Montserrat" w:cs="Arial"/>
          <w:sz w:val="18"/>
        </w:rPr>
      </w:pPr>
    </w:p>
    <w:p w:rsidR="00123C1C" w:rsidRPr="00F74723" w:rsidRDefault="00123C1C" w:rsidP="00123C1C">
      <w:pPr>
        <w:ind w:right="-377"/>
        <w:jc w:val="both"/>
        <w:rPr>
          <w:rFonts w:ascii="Montserrat" w:hAnsi="Montserrat" w:cs="Arial"/>
          <w:b/>
          <w:bCs/>
          <w:sz w:val="18"/>
        </w:rPr>
      </w:pPr>
      <w:r w:rsidRPr="00F74723">
        <w:rPr>
          <w:rFonts w:ascii="Montserrat" w:hAnsi="Montserrat" w:cs="Arial"/>
          <w:b/>
          <w:bCs/>
          <w:sz w:val="18"/>
        </w:rPr>
        <w:t>CONDICIONES DE ENTREGA</w:t>
      </w:r>
    </w:p>
    <w:p w:rsidR="00123C1C" w:rsidRPr="00F74723" w:rsidRDefault="00123C1C" w:rsidP="00123C1C">
      <w:pPr>
        <w:ind w:left="-284" w:right="-377"/>
        <w:jc w:val="both"/>
        <w:rPr>
          <w:rFonts w:ascii="Montserrat" w:hAnsi="Montserrat" w:cs="Arial"/>
          <w:sz w:val="18"/>
        </w:rPr>
      </w:pPr>
    </w:p>
    <w:p w:rsidR="00123C1C" w:rsidRPr="00F74723" w:rsidRDefault="00123C1C" w:rsidP="00123C1C">
      <w:pPr>
        <w:ind w:right="-377"/>
        <w:jc w:val="both"/>
        <w:rPr>
          <w:rFonts w:ascii="Montserrat" w:hAnsi="Montserrat" w:cs="Arial"/>
          <w:sz w:val="18"/>
        </w:rPr>
      </w:pPr>
      <w:r w:rsidRPr="00F74723">
        <w:rPr>
          <w:rFonts w:ascii="Montserrat" w:hAnsi="Montserrat" w:cs="Arial"/>
          <w:sz w:val="18"/>
        </w:rPr>
        <w:lastRenderedPageBreak/>
        <w:t>La transportación de los bienes, las maniobras de carga y descarga en el andén del lugar de entrega serán a cargo del proveedor, así como el aseguramiento de los bienes, hasta que estos sean recibidos de conformidad por el IMSS.</w:t>
      </w:r>
    </w:p>
    <w:p w:rsidR="00123C1C" w:rsidRPr="00F74723" w:rsidRDefault="00123C1C" w:rsidP="00123C1C">
      <w:pPr>
        <w:ind w:left="-284" w:right="-377"/>
        <w:jc w:val="both"/>
        <w:rPr>
          <w:rFonts w:ascii="Montserrat" w:hAnsi="Montserrat" w:cs="Arial"/>
          <w:sz w:val="18"/>
        </w:rPr>
      </w:pPr>
    </w:p>
    <w:p w:rsidR="00123C1C" w:rsidRPr="00F74723" w:rsidRDefault="00123C1C" w:rsidP="00123C1C">
      <w:pPr>
        <w:ind w:right="-377"/>
        <w:jc w:val="both"/>
        <w:rPr>
          <w:rFonts w:ascii="Montserrat" w:hAnsi="Montserrat" w:cs="Arial"/>
          <w:sz w:val="18"/>
        </w:rPr>
      </w:pPr>
      <w:r w:rsidRPr="00F74723">
        <w:rPr>
          <w:rFonts w:ascii="Montserrat" w:hAnsi="Montserrat" w:cs="Arial"/>
          <w:sz w:val="18"/>
        </w:rPr>
        <w:t>Durante la recepción, los bienes estarán sujetos a una verificación visual aleatoria, con objeto de revisar que se entreguen conforme con la descripción del Catálogo de Artículos, así como con las condiciones requeridas en la presente Licitación, considerando cantidad, empaques y envases en buenas condiciones.</w:t>
      </w:r>
    </w:p>
    <w:p w:rsidR="00123C1C" w:rsidRPr="00F74723" w:rsidRDefault="00123C1C" w:rsidP="00123C1C">
      <w:pPr>
        <w:ind w:left="-284" w:right="-377"/>
        <w:jc w:val="both"/>
        <w:rPr>
          <w:rFonts w:ascii="Montserrat" w:hAnsi="Montserrat" w:cs="Arial"/>
          <w:sz w:val="18"/>
        </w:rPr>
      </w:pPr>
    </w:p>
    <w:p w:rsidR="00123C1C" w:rsidRPr="00F74723" w:rsidRDefault="00123C1C" w:rsidP="00123C1C">
      <w:pPr>
        <w:jc w:val="both"/>
        <w:rPr>
          <w:rFonts w:ascii="Montserrat" w:hAnsi="Montserrat" w:cs="Arial"/>
          <w:sz w:val="18"/>
        </w:rPr>
      </w:pPr>
      <w:r w:rsidRPr="00F74723">
        <w:rPr>
          <w:rFonts w:ascii="Montserrat" w:hAnsi="Montserrat" w:cs="Arial"/>
          <w:sz w:val="18"/>
        </w:rPr>
        <w:t>Cabe resaltar que mientras no se cumpla con las condiciones de entrega establecidas en las presente Convocatoria, el Instituto no dará por recibidos y aceptados los bienes.  De tal forma que de presentarse esta situación será considerada como un incumplimiento y se aplicará la sanción correspondiente.</w:t>
      </w:r>
    </w:p>
    <w:p w:rsidR="00123C1C" w:rsidRPr="00F74723" w:rsidRDefault="00123C1C" w:rsidP="00123C1C">
      <w:pPr>
        <w:ind w:right="-377"/>
        <w:jc w:val="both"/>
        <w:rPr>
          <w:rFonts w:ascii="Montserrat" w:hAnsi="Montserrat" w:cs="Arial"/>
          <w:sz w:val="18"/>
        </w:rPr>
      </w:pPr>
    </w:p>
    <w:p w:rsidR="00123C1C" w:rsidRPr="00F74723" w:rsidRDefault="00123C1C" w:rsidP="00123C1C">
      <w:pPr>
        <w:ind w:right="-377"/>
        <w:jc w:val="both"/>
        <w:rPr>
          <w:rFonts w:ascii="Montserrat" w:hAnsi="Montserrat" w:cs="Arial"/>
          <w:sz w:val="18"/>
        </w:rPr>
      </w:pPr>
      <w:r w:rsidRPr="00F74723">
        <w:rPr>
          <w:rFonts w:ascii="Montserrat" w:hAnsi="Montserrat" w:cs="Arial"/>
          <w:sz w:val="18"/>
        </w:rPr>
        <w:t xml:space="preserve">Los bienes que se entreguen deberán apegarse estrictamente a las especificaciones, descripciones, presentaciones y demás características que se indican en el </w:t>
      </w:r>
      <w:r w:rsidRPr="00F74723">
        <w:rPr>
          <w:rFonts w:ascii="Montserrat" w:hAnsi="Montserrat" w:cs="Arial"/>
          <w:b/>
          <w:sz w:val="18"/>
        </w:rPr>
        <w:t xml:space="preserve">Anexo técnico </w:t>
      </w:r>
      <w:r w:rsidRPr="00F74723">
        <w:rPr>
          <w:rFonts w:ascii="Montserrat" w:hAnsi="Montserrat" w:cs="Arial"/>
          <w:sz w:val="18"/>
        </w:rPr>
        <w:t>y que corresponden a la descripción del Cuadro Básico Institucional de Insumos para la Salud y/o Catálogo General de Artículos del IMSS.</w:t>
      </w:r>
    </w:p>
    <w:p w:rsidR="00123C1C" w:rsidRPr="00F74723" w:rsidRDefault="00123C1C" w:rsidP="00123C1C">
      <w:pPr>
        <w:ind w:left="-284" w:right="-377"/>
        <w:jc w:val="both"/>
        <w:rPr>
          <w:rFonts w:ascii="Montserrat" w:hAnsi="Montserrat" w:cs="Arial"/>
          <w:sz w:val="18"/>
        </w:rPr>
      </w:pPr>
    </w:p>
    <w:p w:rsidR="00123C1C" w:rsidRPr="00F74723" w:rsidRDefault="00123C1C" w:rsidP="00123C1C">
      <w:pPr>
        <w:ind w:right="-377"/>
        <w:jc w:val="both"/>
        <w:rPr>
          <w:rFonts w:ascii="Montserrat" w:hAnsi="Montserrat" w:cs="Arial"/>
          <w:b/>
          <w:sz w:val="18"/>
          <w:u w:val="single"/>
        </w:rPr>
      </w:pPr>
      <w:r w:rsidRPr="00F74723">
        <w:rPr>
          <w:rFonts w:ascii="Montserrat" w:hAnsi="Montserrat" w:cs="Arial"/>
          <w:b/>
          <w:sz w:val="18"/>
          <w:u w:val="single"/>
        </w:rPr>
        <w:t>Los bienes que se entreguen deberán incluir en la etiqueta del producto, la clave de Cuadro Básico Institucional de Insumos para la Salud y/o Catálogo General de Artículos del IMSS, correspondiente.</w:t>
      </w:r>
    </w:p>
    <w:p w:rsidR="00123C1C" w:rsidRPr="00F74723" w:rsidRDefault="00123C1C" w:rsidP="00123C1C">
      <w:pPr>
        <w:ind w:left="-284" w:right="-377"/>
        <w:jc w:val="both"/>
        <w:rPr>
          <w:rFonts w:ascii="Montserrat" w:hAnsi="Montserrat" w:cs="Arial"/>
          <w:sz w:val="18"/>
          <w:highlight w:val="yellow"/>
        </w:rPr>
      </w:pPr>
    </w:p>
    <w:p w:rsidR="00123C1C" w:rsidRPr="00F74723" w:rsidRDefault="00123C1C" w:rsidP="00123C1C">
      <w:pPr>
        <w:ind w:right="-377"/>
        <w:jc w:val="both"/>
        <w:rPr>
          <w:rFonts w:ascii="Montserrat" w:hAnsi="Montserrat" w:cs="Arial"/>
          <w:sz w:val="18"/>
        </w:rPr>
      </w:pPr>
      <w:r w:rsidRPr="00F74723">
        <w:rPr>
          <w:rFonts w:ascii="Montserrat" w:hAnsi="Montserrat" w:cs="Arial"/>
          <w:sz w:val="18"/>
        </w:rPr>
        <w:t>El proveedor deberá entregar junto con los bienes:</w:t>
      </w:r>
    </w:p>
    <w:p w:rsidR="00123C1C" w:rsidRPr="00F74723" w:rsidRDefault="00123C1C" w:rsidP="00123C1C">
      <w:pPr>
        <w:ind w:left="-284" w:right="-377"/>
        <w:jc w:val="both"/>
        <w:rPr>
          <w:rFonts w:ascii="Montserrat" w:hAnsi="Montserrat" w:cs="Arial"/>
          <w:sz w:val="18"/>
        </w:rPr>
      </w:pPr>
    </w:p>
    <w:p w:rsidR="00123C1C" w:rsidRPr="00F74723" w:rsidRDefault="00123C1C" w:rsidP="00123C1C">
      <w:pPr>
        <w:numPr>
          <w:ilvl w:val="0"/>
          <w:numId w:val="44"/>
        </w:numPr>
        <w:ind w:right="-377"/>
        <w:jc w:val="both"/>
        <w:rPr>
          <w:rFonts w:ascii="Montserrat" w:hAnsi="Montserrat" w:cs="Arial"/>
          <w:sz w:val="18"/>
        </w:rPr>
      </w:pPr>
      <w:r w:rsidRPr="00F74723">
        <w:rPr>
          <w:rFonts w:ascii="Montserrat" w:hAnsi="Montserrat" w:cs="Arial"/>
          <w:sz w:val="18"/>
        </w:rPr>
        <w:t xml:space="preserve">Remisión en la que se indique el número de lote o serie en su caso, fecha de caducidad (en caso de aplicar), número de piezas, descripción de los bienes; precio unitario y costo total; número de contrato deberá entregar debidamente requisado en el formato del </w:t>
      </w:r>
      <w:r>
        <w:rPr>
          <w:rFonts w:ascii="Montserrat" w:hAnsi="Montserrat" w:cs="Arial"/>
          <w:b/>
          <w:sz w:val="18"/>
        </w:rPr>
        <w:t xml:space="preserve">APÉNDICE NO. 5 (CINCO) </w:t>
      </w:r>
      <w:r w:rsidRPr="00F74723">
        <w:rPr>
          <w:rFonts w:ascii="Montserrat" w:hAnsi="Montserrat" w:cs="Arial"/>
          <w:b/>
          <w:sz w:val="18"/>
        </w:rPr>
        <w:t xml:space="preserve"> REMISIÓN DEL PEDIDO. </w:t>
      </w:r>
      <w:r w:rsidRPr="00F74723">
        <w:rPr>
          <w:rFonts w:ascii="Montserrat" w:hAnsi="Montserrat" w:cs="Arial"/>
          <w:sz w:val="18"/>
        </w:rPr>
        <w:t xml:space="preserve"> </w:t>
      </w:r>
    </w:p>
    <w:p w:rsidR="00123C1C" w:rsidRPr="00F74723" w:rsidRDefault="00123C1C" w:rsidP="00123C1C">
      <w:pPr>
        <w:numPr>
          <w:ilvl w:val="0"/>
          <w:numId w:val="44"/>
        </w:numPr>
        <w:ind w:right="-377"/>
        <w:jc w:val="both"/>
        <w:rPr>
          <w:rFonts w:ascii="Montserrat" w:hAnsi="Montserrat" w:cs="Arial"/>
          <w:sz w:val="18"/>
        </w:rPr>
      </w:pPr>
      <w:r w:rsidRPr="00F74723">
        <w:rPr>
          <w:rFonts w:ascii="Montserrat" w:hAnsi="Montserrat" w:cs="Arial"/>
          <w:sz w:val="18"/>
        </w:rPr>
        <w:t>Cuando el contrato asignado contenga dos o más claves, se deberá elaborar una sola remisión, además de que la entrega de las claves contenidas en el mismo, deberá realizarse de igual forma en una sola exhibición y no en parcialidades.</w:t>
      </w:r>
    </w:p>
    <w:p w:rsidR="00123C1C" w:rsidRPr="00F74723" w:rsidRDefault="00123C1C" w:rsidP="00123C1C">
      <w:pPr>
        <w:numPr>
          <w:ilvl w:val="0"/>
          <w:numId w:val="44"/>
        </w:numPr>
        <w:ind w:right="-410"/>
        <w:jc w:val="both"/>
        <w:rPr>
          <w:rFonts w:ascii="Montserrat" w:hAnsi="Montserrat" w:cs="Arial"/>
          <w:sz w:val="18"/>
        </w:rPr>
      </w:pPr>
      <w:r w:rsidRPr="00F74723">
        <w:rPr>
          <w:rFonts w:ascii="Montserrat" w:hAnsi="Montserrat" w:cs="Arial"/>
          <w:sz w:val="18"/>
        </w:rPr>
        <w:t>Carta de garantía contra vicios ocultos; en su caso, además informe analítico del lote a entregar emitido por el laboratorio de control de calidad del fabricante, tratándose de distribuidores deberá presentarlos con una etiqueta en el envase colectivo en la que se observen su razón social y RFC.</w:t>
      </w:r>
    </w:p>
    <w:p w:rsidR="00123C1C" w:rsidRPr="00F74723" w:rsidRDefault="00123C1C" w:rsidP="00123C1C">
      <w:pPr>
        <w:numPr>
          <w:ilvl w:val="0"/>
          <w:numId w:val="44"/>
        </w:numPr>
        <w:ind w:right="-410"/>
        <w:jc w:val="both"/>
        <w:rPr>
          <w:rFonts w:ascii="Montserrat" w:hAnsi="Montserrat" w:cs="Arial"/>
          <w:sz w:val="18"/>
        </w:rPr>
      </w:pPr>
      <w:r w:rsidRPr="00F74723">
        <w:rPr>
          <w:rFonts w:ascii="Montserrat" w:hAnsi="Montserrat" w:cs="Arial"/>
          <w:sz w:val="18"/>
        </w:rPr>
        <w:t>Escrito en papel membretado de la empresa fabricante o distribuidor mayorista en su caso, mediante el cual se responsabilice de la calidad de los bienes que esté suministrando al Instituto, indicando en dicho escrito los números de lotes, cantidades correspondientes a la entrega agregando clave del artículo, descripción, marca y procedencia.</w:t>
      </w:r>
    </w:p>
    <w:p w:rsidR="00123C1C" w:rsidRPr="00F74723" w:rsidRDefault="00123C1C" w:rsidP="00123C1C">
      <w:pPr>
        <w:ind w:right="-410"/>
        <w:jc w:val="both"/>
        <w:rPr>
          <w:rFonts w:ascii="Montserrat" w:hAnsi="Montserrat" w:cs="Arial"/>
          <w:sz w:val="18"/>
          <w:szCs w:val="18"/>
        </w:rPr>
      </w:pPr>
    </w:p>
    <w:p w:rsidR="00123C1C" w:rsidRPr="00F74723" w:rsidRDefault="00123C1C" w:rsidP="00123C1C">
      <w:pPr>
        <w:pStyle w:val="Style3"/>
        <w:spacing w:before="0"/>
        <w:ind w:right="-410"/>
        <w:rPr>
          <w:rStyle w:val="CharacterStyle1"/>
          <w:rFonts w:ascii="Montserrat" w:hAnsi="Montserrat"/>
          <w:b/>
          <w:bCs/>
          <w:sz w:val="18"/>
          <w:szCs w:val="18"/>
          <w:lang w:val="es-ES"/>
        </w:rPr>
      </w:pPr>
      <w:r w:rsidRPr="00F74723">
        <w:rPr>
          <w:rStyle w:val="CharacterStyle1"/>
          <w:rFonts w:ascii="Montserrat" w:hAnsi="Montserrat"/>
          <w:b/>
          <w:bCs/>
          <w:sz w:val="18"/>
          <w:szCs w:val="18"/>
          <w:lang w:val="es-ES"/>
        </w:rPr>
        <w:t>EMPAQUES PRIMARIOS, SECUNDARIOS Y COLECTIVOS.</w:t>
      </w:r>
    </w:p>
    <w:p w:rsidR="00123C1C" w:rsidRPr="00F74723" w:rsidRDefault="00123C1C" w:rsidP="00123C1C">
      <w:pPr>
        <w:pStyle w:val="Style1"/>
        <w:adjustRightInd/>
        <w:ind w:left="-284" w:right="-410"/>
        <w:jc w:val="both"/>
        <w:rPr>
          <w:rFonts w:ascii="Montserrat" w:hAnsi="Montserrat" w:cs="Arial"/>
          <w:spacing w:val="4"/>
          <w:sz w:val="18"/>
          <w:szCs w:val="18"/>
          <w:lang w:val="es-ES"/>
        </w:rPr>
      </w:pPr>
    </w:p>
    <w:p w:rsidR="00123C1C" w:rsidRPr="00F74723" w:rsidRDefault="00123C1C" w:rsidP="00123C1C">
      <w:pPr>
        <w:ind w:right="-410"/>
        <w:jc w:val="both"/>
        <w:rPr>
          <w:rFonts w:ascii="Montserrat" w:hAnsi="Montserrat" w:cs="Arial"/>
          <w:b/>
          <w:bCs/>
          <w:sz w:val="18"/>
          <w:szCs w:val="18"/>
        </w:rPr>
      </w:pPr>
      <w:r w:rsidRPr="00F74723">
        <w:rPr>
          <w:rFonts w:ascii="Montserrat" w:hAnsi="Montserrat" w:cs="Arial"/>
          <w:spacing w:val="4"/>
          <w:sz w:val="18"/>
          <w:szCs w:val="18"/>
        </w:rPr>
        <w:t xml:space="preserve">Los envases primarios y secundarios, deberán identificarse de acuerdo a lo establecido en la </w:t>
      </w:r>
      <w:r w:rsidRPr="00F74723">
        <w:rPr>
          <w:rFonts w:ascii="Montserrat" w:hAnsi="Montserrat" w:cs="Arial"/>
          <w:sz w:val="18"/>
          <w:szCs w:val="18"/>
        </w:rPr>
        <w:t xml:space="preserve">Ley General de Salud y su Reglamento, conforme a los marbetes autorizados por la </w:t>
      </w:r>
      <w:r w:rsidRPr="00F74723">
        <w:rPr>
          <w:rFonts w:ascii="Montserrat" w:hAnsi="Montserrat" w:cs="Arial"/>
          <w:bCs/>
          <w:sz w:val="18"/>
          <w:szCs w:val="18"/>
        </w:rPr>
        <w:t>COFEPRIS</w:t>
      </w:r>
      <w:r w:rsidRPr="00F74723">
        <w:rPr>
          <w:rFonts w:ascii="Montserrat" w:hAnsi="Montserrat" w:cs="Arial"/>
          <w:b/>
          <w:bCs/>
          <w:sz w:val="18"/>
          <w:szCs w:val="18"/>
        </w:rPr>
        <w:t xml:space="preserve"> </w:t>
      </w:r>
      <w:r w:rsidRPr="00F74723">
        <w:rPr>
          <w:rFonts w:ascii="Montserrat" w:hAnsi="Montserrat" w:cs="Arial"/>
          <w:sz w:val="18"/>
          <w:szCs w:val="18"/>
        </w:rPr>
        <w:t xml:space="preserve">y la Norma Oficial Mexicana </w:t>
      </w:r>
      <w:r w:rsidRPr="00F74723">
        <w:rPr>
          <w:rFonts w:ascii="Montserrat" w:eastAsia="Calibri" w:hAnsi="Montserrat" w:cs="Arial"/>
          <w:b/>
          <w:bCs/>
          <w:sz w:val="18"/>
          <w:szCs w:val="18"/>
          <w:lang w:eastAsia="es-ES"/>
        </w:rPr>
        <w:t>NOM-137-SSA1-2008</w:t>
      </w:r>
      <w:r w:rsidRPr="00F74723">
        <w:rPr>
          <w:rFonts w:ascii="Montserrat" w:hAnsi="Montserrat" w:cs="Arial"/>
          <w:b/>
          <w:bCs/>
          <w:sz w:val="18"/>
          <w:szCs w:val="18"/>
        </w:rPr>
        <w:t>.</w:t>
      </w:r>
    </w:p>
    <w:p w:rsidR="00123C1C" w:rsidRPr="00F74723" w:rsidRDefault="00123C1C" w:rsidP="00123C1C">
      <w:pPr>
        <w:ind w:left="-284" w:right="-410"/>
        <w:jc w:val="both"/>
        <w:rPr>
          <w:rFonts w:ascii="Montserrat" w:hAnsi="Montserrat" w:cs="Arial"/>
          <w:b/>
          <w:bCs/>
          <w:sz w:val="18"/>
          <w:szCs w:val="18"/>
        </w:rPr>
      </w:pPr>
    </w:p>
    <w:p w:rsidR="00123C1C" w:rsidRDefault="00123C1C" w:rsidP="00123C1C">
      <w:pPr>
        <w:ind w:right="-410"/>
        <w:jc w:val="both"/>
        <w:rPr>
          <w:rFonts w:ascii="Montserrat" w:hAnsi="Montserrat" w:cs="Arial"/>
          <w:sz w:val="18"/>
          <w:szCs w:val="18"/>
        </w:rPr>
      </w:pPr>
      <w:r w:rsidRPr="00F74723">
        <w:rPr>
          <w:rFonts w:ascii="Montserrat" w:hAnsi="Montserrat" w:cs="Arial"/>
          <w:sz w:val="18"/>
          <w:szCs w:val="18"/>
        </w:rPr>
        <w:t>Para el caso que corresponda, 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123C1C" w:rsidRPr="00F74723" w:rsidRDefault="00123C1C" w:rsidP="00123C1C">
      <w:pPr>
        <w:ind w:right="-410"/>
        <w:jc w:val="both"/>
        <w:rPr>
          <w:rFonts w:ascii="Montserrat" w:hAnsi="Montserrat" w:cs="Arial"/>
          <w:sz w:val="18"/>
          <w:szCs w:val="18"/>
        </w:rPr>
      </w:pPr>
    </w:p>
    <w:p w:rsidR="00123C1C" w:rsidRPr="00F74723" w:rsidRDefault="00123C1C" w:rsidP="00123C1C">
      <w:pPr>
        <w:pStyle w:val="Prrafodelista"/>
        <w:numPr>
          <w:ilvl w:val="0"/>
          <w:numId w:val="50"/>
        </w:numPr>
        <w:suppressAutoHyphens w:val="0"/>
        <w:autoSpaceDE w:val="0"/>
        <w:autoSpaceDN w:val="0"/>
        <w:adjustRightInd w:val="0"/>
        <w:spacing w:after="200"/>
        <w:contextualSpacing/>
        <w:jc w:val="both"/>
        <w:rPr>
          <w:rFonts w:ascii="Montserrat" w:hAnsi="Montserrat" w:cs="Arial"/>
          <w:b/>
          <w:sz w:val="18"/>
          <w:szCs w:val="18"/>
        </w:rPr>
      </w:pPr>
      <w:r w:rsidRPr="00F74723">
        <w:rPr>
          <w:rFonts w:ascii="Montserrat" w:hAnsi="Montserrat" w:cs="Arial"/>
          <w:b/>
          <w:sz w:val="18"/>
          <w:szCs w:val="18"/>
        </w:rPr>
        <w:t xml:space="preserve">Criterio de evaluación de proposiciones conforme a lo dispuesto por los artículos 51, 52 y 53 del RLAASSP. </w:t>
      </w:r>
    </w:p>
    <w:p w:rsidR="00123C1C" w:rsidRPr="00F74723" w:rsidRDefault="00123C1C" w:rsidP="00123C1C">
      <w:pPr>
        <w:autoSpaceDE w:val="0"/>
        <w:ind w:right="-126"/>
        <w:jc w:val="both"/>
        <w:rPr>
          <w:rFonts w:ascii="Montserrat" w:hAnsi="Montserrat" w:cs="Arial"/>
          <w:sz w:val="18"/>
          <w:lang w:val="es-ES_tradnl"/>
        </w:rPr>
      </w:pPr>
      <w:r w:rsidRPr="00F74723">
        <w:rPr>
          <w:rFonts w:ascii="Montserrat" w:hAnsi="Montserrat" w:cs="Arial"/>
          <w:sz w:val="18"/>
          <w:lang w:val="es-ES_tradnl"/>
        </w:rPr>
        <w:t xml:space="preserve">Los criterios que aplicarán el Titular de la Jefatura de Servicios de Prestaciones Médicas para evaluar las proposiciones, se basarán en la información documental presentada por los licitantes conforme, observando para ello lo previsto en los artículos 36 en lo relativo al </w:t>
      </w:r>
      <w:r w:rsidRPr="00F74723">
        <w:rPr>
          <w:rFonts w:ascii="Montserrat" w:hAnsi="Montserrat" w:cs="Arial"/>
          <w:b/>
          <w:sz w:val="18"/>
          <w:lang w:val="es-ES_tradnl"/>
        </w:rPr>
        <w:t>Criterio de Evaluación Binario</w:t>
      </w:r>
      <w:r w:rsidRPr="00F74723">
        <w:rPr>
          <w:rFonts w:ascii="Montserrat" w:hAnsi="Montserrat" w:cs="Arial"/>
          <w:sz w:val="18"/>
          <w:lang w:val="es-ES_tradnl"/>
        </w:rPr>
        <w:t xml:space="preserve"> y 36 Bis, fracción II, de la LAASSP.</w:t>
      </w:r>
    </w:p>
    <w:p w:rsidR="00123C1C" w:rsidRPr="00F74723" w:rsidRDefault="00123C1C" w:rsidP="00123C1C">
      <w:pPr>
        <w:autoSpaceDE w:val="0"/>
        <w:ind w:right="-126"/>
        <w:jc w:val="both"/>
        <w:rPr>
          <w:rFonts w:ascii="Montserrat" w:hAnsi="Montserrat" w:cs="Arial"/>
          <w:sz w:val="18"/>
          <w:lang w:val="es-ES_tradnl"/>
        </w:rPr>
      </w:pPr>
      <w:r w:rsidRPr="00F74723">
        <w:rPr>
          <w:rFonts w:ascii="Montserrat" w:hAnsi="Montserrat" w:cs="Arial"/>
          <w:sz w:val="18"/>
          <w:lang w:val="es-ES_tradnl"/>
        </w:rPr>
        <w:t>Se comprobará que las condiciones legales requeridas contengan la información, documentación y requisitos de la presente Convocatoria y sus anexos, ello de conformidad al artículo 36 de la LAASSP.</w:t>
      </w:r>
    </w:p>
    <w:p w:rsidR="00123C1C" w:rsidRPr="00F74723" w:rsidRDefault="00123C1C" w:rsidP="00123C1C">
      <w:pPr>
        <w:ind w:right="-126"/>
        <w:jc w:val="both"/>
        <w:rPr>
          <w:rFonts w:ascii="Montserrat" w:hAnsi="Montserrat" w:cs="Arial"/>
          <w:sz w:val="18"/>
        </w:rPr>
      </w:pPr>
      <w:r w:rsidRPr="00F74723">
        <w:rPr>
          <w:rFonts w:ascii="Montserrat" w:hAnsi="Montserrat" w:cs="Arial"/>
          <w:sz w:val="18"/>
        </w:rPr>
        <w:t>La evaluación se realizará comparando entre sí, en forma equivalente, todas las condiciones ofrecidas explícitamente por los licitantes.</w:t>
      </w:r>
    </w:p>
    <w:p w:rsidR="00123C1C" w:rsidRPr="00F74723" w:rsidRDefault="00123C1C" w:rsidP="00123C1C">
      <w:pPr>
        <w:ind w:right="-126"/>
        <w:jc w:val="both"/>
        <w:rPr>
          <w:rFonts w:ascii="Montserrat" w:hAnsi="Montserrat" w:cs="Arial"/>
          <w:sz w:val="18"/>
        </w:rPr>
      </w:pPr>
      <w:r w:rsidRPr="00F74723">
        <w:rPr>
          <w:rFonts w:ascii="Montserrat" w:hAnsi="Montserrat" w:cs="Arial"/>
          <w:sz w:val="18"/>
        </w:rPr>
        <w:t>No se considerarán las proposiciones, cuando la cantidad de los bienes ofertados sea inferior al 100% de la cantidad máxima solicitada.</w:t>
      </w:r>
    </w:p>
    <w:p w:rsidR="00123C1C" w:rsidRDefault="00123C1C" w:rsidP="00123C1C">
      <w:pPr>
        <w:ind w:right="-126"/>
        <w:jc w:val="both"/>
        <w:rPr>
          <w:rFonts w:ascii="Montserrat" w:hAnsi="Montserrat" w:cs="Arial"/>
          <w:b/>
          <w:sz w:val="18"/>
        </w:rPr>
      </w:pPr>
      <w:r w:rsidRPr="00F74723">
        <w:rPr>
          <w:rFonts w:ascii="Montserrat" w:hAnsi="Montserrat" w:cs="Arial"/>
          <w:sz w:val="18"/>
        </w:rPr>
        <w:lastRenderedPageBreak/>
        <w:t xml:space="preserve">Los bienes ofertados se deberán apegar a la descripción y presentación establecida en el </w:t>
      </w:r>
      <w:r w:rsidRPr="00F74723">
        <w:rPr>
          <w:rFonts w:ascii="Montserrat" w:hAnsi="Montserrat" w:cs="Arial"/>
          <w:b/>
          <w:sz w:val="18"/>
        </w:rPr>
        <w:t>Anexo Técnico.</w:t>
      </w:r>
    </w:p>
    <w:p w:rsidR="00123C1C" w:rsidRPr="00F74723" w:rsidRDefault="00123C1C" w:rsidP="00123C1C">
      <w:pPr>
        <w:ind w:right="-126"/>
        <w:jc w:val="both"/>
        <w:rPr>
          <w:rFonts w:ascii="Montserrat" w:hAnsi="Montserrat" w:cs="Arial"/>
          <w:b/>
          <w:sz w:val="18"/>
        </w:rPr>
      </w:pPr>
    </w:p>
    <w:p w:rsidR="00123C1C" w:rsidRPr="00F74723" w:rsidRDefault="00123C1C" w:rsidP="00123C1C">
      <w:pPr>
        <w:pStyle w:val="Prrafodelista"/>
        <w:numPr>
          <w:ilvl w:val="0"/>
          <w:numId w:val="50"/>
        </w:numPr>
        <w:suppressAutoHyphens w:val="0"/>
        <w:autoSpaceDE w:val="0"/>
        <w:autoSpaceDN w:val="0"/>
        <w:adjustRightInd w:val="0"/>
        <w:contextualSpacing/>
        <w:jc w:val="both"/>
        <w:rPr>
          <w:rFonts w:ascii="Montserrat" w:hAnsi="Montserrat" w:cs="Arial"/>
          <w:b/>
          <w:sz w:val="18"/>
          <w:szCs w:val="18"/>
        </w:rPr>
      </w:pPr>
      <w:r w:rsidRPr="00F74723">
        <w:rPr>
          <w:rFonts w:ascii="Montserrat" w:hAnsi="Montserrat" w:cs="Arial"/>
          <w:b/>
          <w:sz w:val="18"/>
          <w:szCs w:val="18"/>
        </w:rPr>
        <w:t xml:space="preserve">Licencias, permisos, registros, certificados o autorizaciones que debe cumplir o aplicarse al bien o servicio a contratar. </w:t>
      </w:r>
    </w:p>
    <w:p w:rsidR="00123C1C" w:rsidRPr="00F74723" w:rsidRDefault="00123C1C" w:rsidP="00123C1C">
      <w:pPr>
        <w:ind w:right="-377"/>
        <w:jc w:val="both"/>
        <w:rPr>
          <w:rFonts w:ascii="Montserrat" w:hAnsi="Montserrat" w:cs="Arial"/>
          <w:sz w:val="18"/>
        </w:rPr>
      </w:pPr>
    </w:p>
    <w:p w:rsidR="00123C1C" w:rsidRPr="00F74723" w:rsidRDefault="00123C1C" w:rsidP="00123C1C">
      <w:pPr>
        <w:ind w:right="-377"/>
        <w:jc w:val="both"/>
        <w:rPr>
          <w:rFonts w:ascii="Montserrat" w:hAnsi="Montserrat" w:cs="Arial"/>
          <w:sz w:val="18"/>
        </w:rPr>
      </w:pPr>
      <w:r w:rsidRPr="00F74723">
        <w:rPr>
          <w:rFonts w:ascii="Montserrat" w:hAnsi="Montserrat" w:cs="Arial"/>
          <w:sz w:val="18"/>
        </w:rPr>
        <w:t>El licitante deberá acompañar a su proposición técnica, en copia simple legible, la documentación que a continuación se señala:</w:t>
      </w:r>
    </w:p>
    <w:p w:rsidR="00123C1C" w:rsidRPr="00F74723" w:rsidRDefault="00123C1C" w:rsidP="00123C1C">
      <w:pPr>
        <w:ind w:left="-284" w:right="-377"/>
        <w:jc w:val="both"/>
        <w:rPr>
          <w:rFonts w:ascii="Montserrat" w:hAnsi="Montserrat" w:cs="Arial"/>
          <w:sz w:val="18"/>
        </w:rPr>
      </w:pPr>
    </w:p>
    <w:p w:rsidR="00123C1C" w:rsidRPr="00F74723" w:rsidRDefault="00123C1C" w:rsidP="00123C1C">
      <w:pPr>
        <w:numPr>
          <w:ilvl w:val="0"/>
          <w:numId w:val="2"/>
        </w:numPr>
        <w:ind w:right="-377"/>
        <w:jc w:val="both"/>
        <w:rPr>
          <w:rFonts w:ascii="Montserrat" w:hAnsi="Montserrat" w:cs="Arial"/>
          <w:sz w:val="18"/>
        </w:rPr>
      </w:pPr>
      <w:r w:rsidRPr="00F74723">
        <w:rPr>
          <w:rFonts w:ascii="Montserrat" w:hAnsi="Montserrat" w:cs="Arial"/>
          <w:sz w:val="18"/>
        </w:rPr>
        <w:t>Aviso de funcionamiento.</w:t>
      </w:r>
    </w:p>
    <w:p w:rsidR="00123C1C" w:rsidRPr="00F74723" w:rsidRDefault="00123C1C" w:rsidP="00123C1C">
      <w:pPr>
        <w:ind w:left="1146" w:right="-377"/>
        <w:jc w:val="both"/>
        <w:rPr>
          <w:rFonts w:ascii="Montserrat" w:hAnsi="Montserrat" w:cs="Arial"/>
          <w:sz w:val="8"/>
        </w:rPr>
      </w:pPr>
    </w:p>
    <w:p w:rsidR="00123C1C" w:rsidRPr="00F74723" w:rsidRDefault="00123C1C" w:rsidP="00123C1C">
      <w:pPr>
        <w:numPr>
          <w:ilvl w:val="0"/>
          <w:numId w:val="2"/>
        </w:numPr>
        <w:ind w:right="-377"/>
        <w:jc w:val="both"/>
        <w:rPr>
          <w:rFonts w:ascii="Montserrat" w:hAnsi="Montserrat" w:cs="Arial"/>
          <w:sz w:val="18"/>
        </w:rPr>
      </w:pPr>
      <w:r w:rsidRPr="00F74723">
        <w:rPr>
          <w:rFonts w:ascii="Montserrat" w:hAnsi="Montserrat" w:cs="Arial"/>
          <w:sz w:val="18"/>
        </w:rPr>
        <w:t xml:space="preserve">Autorización del responsable sanitario </w:t>
      </w:r>
    </w:p>
    <w:p w:rsidR="00123C1C" w:rsidRPr="00F74723" w:rsidRDefault="00123C1C" w:rsidP="00123C1C">
      <w:pPr>
        <w:ind w:left="1146" w:right="-377"/>
        <w:jc w:val="both"/>
        <w:rPr>
          <w:rFonts w:ascii="Montserrat" w:hAnsi="Montserrat" w:cs="Arial"/>
          <w:sz w:val="8"/>
        </w:rPr>
      </w:pPr>
    </w:p>
    <w:p w:rsidR="00123C1C" w:rsidRPr="00F74723" w:rsidRDefault="00123C1C" w:rsidP="00123C1C">
      <w:pPr>
        <w:numPr>
          <w:ilvl w:val="0"/>
          <w:numId w:val="2"/>
        </w:numPr>
        <w:jc w:val="both"/>
        <w:rPr>
          <w:rFonts w:ascii="Montserrat" w:hAnsi="Montserrat" w:cs="Arial"/>
          <w:sz w:val="18"/>
        </w:rPr>
      </w:pPr>
      <w:r w:rsidRPr="00F74723">
        <w:rPr>
          <w:rFonts w:ascii="Montserrat" w:hAnsi="Montserrat" w:cs="Arial"/>
          <w:sz w:val="18"/>
        </w:rPr>
        <w:t>Registro ante la S.H.C.P. o Registro Patronal ante el IMSS, en la que se sustente el giro de la empresa, mismo que deberá corresponder a actividad(es) inherente(s) al contrato objeto de esta Licitación.</w:t>
      </w:r>
    </w:p>
    <w:p w:rsidR="00123C1C" w:rsidRPr="00F74723" w:rsidRDefault="00123C1C" w:rsidP="00123C1C">
      <w:pPr>
        <w:ind w:left="1146"/>
        <w:jc w:val="both"/>
        <w:rPr>
          <w:rFonts w:ascii="Montserrat" w:hAnsi="Montserrat" w:cs="Arial"/>
          <w:sz w:val="8"/>
        </w:rPr>
      </w:pPr>
    </w:p>
    <w:p w:rsidR="00123C1C" w:rsidRPr="00F74723" w:rsidRDefault="00123C1C" w:rsidP="00123C1C">
      <w:pPr>
        <w:numPr>
          <w:ilvl w:val="0"/>
          <w:numId w:val="2"/>
        </w:numPr>
        <w:ind w:right="15"/>
        <w:jc w:val="both"/>
        <w:rPr>
          <w:rFonts w:ascii="Montserrat" w:hAnsi="Montserrat" w:cs="Arial"/>
          <w:sz w:val="18"/>
        </w:rPr>
      </w:pPr>
      <w:r w:rsidRPr="00F74723">
        <w:rPr>
          <w:rFonts w:ascii="Montserrat" w:hAnsi="Montserrat" w:cs="Arial"/>
          <w:sz w:val="18"/>
        </w:rPr>
        <w:t>Una vez adjudicado y en caso de que los bienes no sean fabricados en territorio nacional, deberá presentar copia legible del aviso de importación con sello de recibido por parte de la SSA. (el que deberá ser entregado en la recepción de los bienes).</w:t>
      </w:r>
    </w:p>
    <w:p w:rsidR="00123C1C" w:rsidRPr="00F74723" w:rsidRDefault="00123C1C" w:rsidP="00123C1C">
      <w:pPr>
        <w:ind w:left="1146" w:right="15"/>
        <w:jc w:val="both"/>
        <w:rPr>
          <w:rFonts w:ascii="Montserrat" w:hAnsi="Montserrat" w:cs="Arial"/>
          <w:sz w:val="18"/>
        </w:rPr>
      </w:pPr>
    </w:p>
    <w:p w:rsidR="00123C1C" w:rsidRPr="00F74723" w:rsidRDefault="00123C1C" w:rsidP="00123C1C">
      <w:pPr>
        <w:ind w:left="1146" w:right="15"/>
        <w:jc w:val="both"/>
        <w:rPr>
          <w:rFonts w:ascii="Montserrat" w:hAnsi="Montserrat" w:cs="Arial"/>
          <w:sz w:val="8"/>
        </w:rPr>
      </w:pPr>
    </w:p>
    <w:p w:rsidR="00123C1C" w:rsidRPr="00F74723" w:rsidRDefault="00123C1C" w:rsidP="00123C1C">
      <w:pPr>
        <w:pStyle w:val="Prrafodelista"/>
        <w:numPr>
          <w:ilvl w:val="0"/>
          <w:numId w:val="50"/>
        </w:numPr>
        <w:suppressAutoHyphens w:val="0"/>
        <w:autoSpaceDE w:val="0"/>
        <w:autoSpaceDN w:val="0"/>
        <w:adjustRightInd w:val="0"/>
        <w:contextualSpacing/>
        <w:jc w:val="both"/>
        <w:rPr>
          <w:rFonts w:ascii="Montserrat" w:hAnsi="Montserrat" w:cs="Arial"/>
          <w:b/>
          <w:sz w:val="18"/>
          <w:szCs w:val="18"/>
        </w:rPr>
      </w:pPr>
      <w:r w:rsidRPr="00F74723">
        <w:rPr>
          <w:rFonts w:ascii="Montserrat" w:hAnsi="Montserrat" w:cs="Arial"/>
          <w:b/>
          <w:sz w:val="18"/>
          <w:szCs w:val="18"/>
        </w:rPr>
        <w:t xml:space="preserve">Documentación técnica necesaria como pueden ser: folletos, catálogos, fotografías, manuales entre otros, en caso de que se requieran para comprobar sus especificaciones. </w:t>
      </w:r>
    </w:p>
    <w:p w:rsidR="00123C1C" w:rsidRPr="00F74723" w:rsidRDefault="00123C1C" w:rsidP="00123C1C">
      <w:pPr>
        <w:jc w:val="both"/>
        <w:rPr>
          <w:rFonts w:ascii="Montserrat" w:hAnsi="Montserrat" w:cs="Arial"/>
          <w:sz w:val="18"/>
          <w:szCs w:val="18"/>
        </w:rPr>
      </w:pPr>
    </w:p>
    <w:p w:rsidR="00123C1C" w:rsidRPr="00F74723" w:rsidRDefault="00123C1C" w:rsidP="00123C1C">
      <w:pPr>
        <w:jc w:val="both"/>
        <w:rPr>
          <w:rFonts w:ascii="Montserrat" w:hAnsi="Montserrat" w:cs="Arial"/>
          <w:sz w:val="18"/>
          <w:szCs w:val="18"/>
        </w:rPr>
      </w:pPr>
      <w:r w:rsidRPr="00F74723">
        <w:rPr>
          <w:rFonts w:ascii="Montserrat" w:hAnsi="Montserrat" w:cs="Arial"/>
          <w:sz w:val="18"/>
          <w:szCs w:val="18"/>
        </w:rPr>
        <w:t>La proposición técnica deberá contener la siguiente documentación:</w:t>
      </w:r>
    </w:p>
    <w:p w:rsidR="00123C1C" w:rsidRPr="00624BC6" w:rsidRDefault="00123C1C" w:rsidP="00123C1C">
      <w:pPr>
        <w:pStyle w:val="Prrafodelista"/>
        <w:autoSpaceDE w:val="0"/>
        <w:spacing w:after="160" w:line="259" w:lineRule="auto"/>
        <w:jc w:val="both"/>
        <w:rPr>
          <w:rFonts w:ascii="Montserrat" w:hAnsi="Montserrat" w:cs="Arial"/>
          <w:sz w:val="18"/>
          <w:szCs w:val="18"/>
          <w:lang w:val="es-ES_tradnl"/>
        </w:rPr>
      </w:pPr>
    </w:p>
    <w:p w:rsidR="00123C1C" w:rsidRPr="00624BC6" w:rsidRDefault="00123C1C" w:rsidP="00123C1C">
      <w:pPr>
        <w:pStyle w:val="Prrafodelista"/>
        <w:numPr>
          <w:ilvl w:val="0"/>
          <w:numId w:val="45"/>
        </w:numPr>
        <w:tabs>
          <w:tab w:val="num" w:pos="720"/>
        </w:tabs>
        <w:autoSpaceDE w:val="0"/>
        <w:spacing w:after="160" w:line="259" w:lineRule="auto"/>
        <w:contextualSpacing/>
        <w:jc w:val="both"/>
        <w:rPr>
          <w:rFonts w:ascii="Montserrat" w:hAnsi="Montserrat" w:cs="Arial"/>
          <w:sz w:val="18"/>
          <w:szCs w:val="18"/>
          <w:lang w:val="es-ES_tradnl"/>
        </w:rPr>
      </w:pPr>
      <w:r w:rsidRPr="00624BC6">
        <w:rPr>
          <w:rFonts w:ascii="Montserrat" w:hAnsi="Montserrat" w:cs="Arial"/>
          <w:sz w:val="18"/>
          <w:szCs w:val="18"/>
          <w:lang w:val="es-ES_tradnl"/>
        </w:rPr>
        <w:t>Deberá acompañar de los folletos, catálogos y/o fotografías, instructivos o manuales a color y totalmente visibles que permitan corroborar las especificaciones, características y calidad de los mismos, estos deberán presentarse en idioma español o con traducción simple al español, en el caso que estén en otro idioma. Los catálogos, folletos y/o fotografías deberán estar debidamente referenciados, indicando la partida y la clave a que corresponde el producto ofertado en su proposición técnica.</w:t>
      </w:r>
    </w:p>
    <w:p w:rsidR="00123C1C" w:rsidRPr="00624BC6" w:rsidRDefault="00123C1C" w:rsidP="00123C1C">
      <w:pPr>
        <w:pStyle w:val="Prrafodelista"/>
        <w:autoSpaceDE w:val="0"/>
        <w:jc w:val="both"/>
        <w:rPr>
          <w:rFonts w:ascii="Montserrat" w:hAnsi="Montserrat" w:cs="Arial"/>
          <w:sz w:val="18"/>
          <w:szCs w:val="18"/>
          <w:lang w:val="es-ES_tradnl"/>
        </w:rPr>
      </w:pPr>
    </w:p>
    <w:p w:rsidR="00123C1C" w:rsidRPr="00624BC6" w:rsidRDefault="00123C1C" w:rsidP="00123C1C">
      <w:pPr>
        <w:pStyle w:val="Prrafodelista"/>
        <w:numPr>
          <w:ilvl w:val="0"/>
          <w:numId w:val="45"/>
        </w:numPr>
        <w:autoSpaceDE w:val="0"/>
        <w:spacing w:after="160" w:line="259" w:lineRule="auto"/>
        <w:contextualSpacing/>
        <w:jc w:val="both"/>
        <w:rPr>
          <w:rFonts w:ascii="Montserrat" w:hAnsi="Montserrat" w:cs="Arial"/>
          <w:sz w:val="18"/>
          <w:szCs w:val="18"/>
          <w:lang w:val="es-ES_tradnl"/>
        </w:rPr>
      </w:pPr>
      <w:r w:rsidRPr="00F74723">
        <w:rPr>
          <w:rFonts w:ascii="Montserrat" w:hAnsi="Montserrat" w:cs="Arial"/>
          <w:sz w:val="18"/>
          <w:szCs w:val="18"/>
        </w:rPr>
        <w:t xml:space="preserve">Descripción amplia y detallada de los bienes ofertados en comodato, debiendo utilizar el formato del </w:t>
      </w:r>
      <w:r>
        <w:rPr>
          <w:rFonts w:ascii="Montserrat" w:hAnsi="Montserrat" w:cs="Arial"/>
          <w:b/>
          <w:sz w:val="18"/>
          <w:szCs w:val="18"/>
        </w:rPr>
        <w:t>APÉNDICE NO. 6 (SEIS)</w:t>
      </w:r>
      <w:r w:rsidRPr="00F74723">
        <w:rPr>
          <w:rFonts w:ascii="Montserrat" w:hAnsi="Montserrat" w:cs="Arial"/>
          <w:b/>
          <w:sz w:val="18"/>
          <w:szCs w:val="18"/>
        </w:rPr>
        <w:t xml:space="preserve"> DESCRIPCIÓN AMPLIA Y DETALLADA DE LOS BIENES OFERTADOS</w:t>
      </w:r>
      <w:r w:rsidRPr="00F74723">
        <w:rPr>
          <w:rFonts w:ascii="Montserrat" w:hAnsi="Montserrat" w:cs="Arial"/>
          <w:sz w:val="18"/>
          <w:szCs w:val="18"/>
        </w:rPr>
        <w:t xml:space="preserve">, cumpliendo estrictamente con lo señalado en el </w:t>
      </w:r>
      <w:r w:rsidRPr="00F74723">
        <w:rPr>
          <w:rFonts w:ascii="Montserrat" w:hAnsi="Montserrat" w:cs="Arial"/>
          <w:b/>
          <w:sz w:val="18"/>
          <w:szCs w:val="18"/>
        </w:rPr>
        <w:t>Anexo técnico.</w:t>
      </w:r>
    </w:p>
    <w:p w:rsidR="00123C1C" w:rsidRPr="00624BC6" w:rsidRDefault="00123C1C" w:rsidP="00123C1C">
      <w:pPr>
        <w:pStyle w:val="Prrafodelista"/>
        <w:autoSpaceDE w:val="0"/>
        <w:jc w:val="both"/>
        <w:rPr>
          <w:rFonts w:ascii="Montserrat" w:hAnsi="Montserrat" w:cs="Arial"/>
          <w:sz w:val="18"/>
          <w:szCs w:val="18"/>
          <w:lang w:val="es-ES_tradnl"/>
        </w:rPr>
      </w:pPr>
    </w:p>
    <w:p w:rsidR="00123C1C" w:rsidRPr="00624BC6" w:rsidRDefault="00123C1C" w:rsidP="00123C1C">
      <w:pPr>
        <w:pStyle w:val="Prrafodelista"/>
        <w:numPr>
          <w:ilvl w:val="0"/>
          <w:numId w:val="45"/>
        </w:numPr>
        <w:autoSpaceDE w:val="0"/>
        <w:spacing w:after="160" w:line="259" w:lineRule="auto"/>
        <w:contextualSpacing/>
        <w:jc w:val="both"/>
        <w:rPr>
          <w:rFonts w:ascii="Montserrat" w:hAnsi="Montserrat" w:cs="Arial"/>
          <w:sz w:val="18"/>
          <w:szCs w:val="18"/>
          <w:lang w:val="es-ES_tradnl"/>
        </w:rPr>
      </w:pPr>
      <w:r w:rsidRPr="00F74723">
        <w:rPr>
          <w:rFonts w:ascii="Montserrat" w:hAnsi="Montserrat" w:cs="Arial"/>
          <w:sz w:val="18"/>
          <w:szCs w:val="18"/>
        </w:rPr>
        <w:t xml:space="preserve">En caso de Distribuidores, deberán entregar carta del fabricante o distribuidor primario en papel membretado y con firma autógrafa del mismo, en la que éste manifieste respaldar la propuesta técnica </w:t>
      </w:r>
      <w:r>
        <w:rPr>
          <w:rFonts w:ascii="Montserrat" w:hAnsi="Montserrat" w:cs="Arial"/>
          <w:b/>
          <w:sz w:val="18"/>
          <w:szCs w:val="18"/>
        </w:rPr>
        <w:t>APÉNDICE NO. 7 (SIETE)</w:t>
      </w:r>
      <w:r w:rsidRPr="00F74723">
        <w:rPr>
          <w:rFonts w:ascii="Montserrat" w:hAnsi="Montserrat" w:cs="Arial"/>
          <w:b/>
          <w:sz w:val="18"/>
          <w:szCs w:val="18"/>
        </w:rPr>
        <w:t xml:space="preserve"> CARTA RESPALDO DEL FABRICANTE A LA PROPOSICIÓN TÉCNICA;</w:t>
      </w:r>
      <w:r w:rsidRPr="00F74723">
        <w:rPr>
          <w:rFonts w:ascii="Montserrat" w:hAnsi="Montserrat" w:cs="Arial"/>
          <w:sz w:val="18"/>
          <w:szCs w:val="18"/>
        </w:rPr>
        <w:t xml:space="preserve"> Así como también que:</w:t>
      </w:r>
    </w:p>
    <w:p w:rsidR="00123C1C" w:rsidRPr="00F74723" w:rsidRDefault="00123C1C" w:rsidP="00123C1C">
      <w:pPr>
        <w:pStyle w:val="Sangra3detindependiente1"/>
        <w:numPr>
          <w:ilvl w:val="0"/>
          <w:numId w:val="3"/>
        </w:numPr>
        <w:spacing w:after="120"/>
        <w:rPr>
          <w:rFonts w:ascii="Montserrat" w:hAnsi="Montserrat"/>
          <w:sz w:val="18"/>
          <w:szCs w:val="18"/>
        </w:rPr>
      </w:pPr>
      <w:r w:rsidRPr="00F74723">
        <w:rPr>
          <w:rFonts w:ascii="Montserrat" w:hAnsi="Montserrat"/>
          <w:sz w:val="18"/>
          <w:szCs w:val="18"/>
        </w:rPr>
        <w:t xml:space="preserve">Que los bienes y consumibles que oferta, se apegan técnicamente con lo solicitado en las presentes bases. </w:t>
      </w:r>
    </w:p>
    <w:p w:rsidR="00123C1C" w:rsidRPr="00F74723" w:rsidRDefault="00123C1C" w:rsidP="00123C1C">
      <w:pPr>
        <w:pStyle w:val="Sangra3detindependiente1"/>
        <w:numPr>
          <w:ilvl w:val="0"/>
          <w:numId w:val="3"/>
        </w:numPr>
        <w:spacing w:after="120"/>
        <w:rPr>
          <w:rFonts w:ascii="Montserrat" w:hAnsi="Montserrat"/>
          <w:sz w:val="18"/>
          <w:szCs w:val="18"/>
        </w:rPr>
      </w:pPr>
      <w:r w:rsidRPr="00F74723">
        <w:rPr>
          <w:rFonts w:ascii="Montserrat" w:hAnsi="Montserrat"/>
          <w:sz w:val="18"/>
          <w:szCs w:val="18"/>
        </w:rPr>
        <w:t>Se compromete a presentar las especificaciones técnicas de calidad, métodos de prueba, sustancias de referencia y los estudios de estabilidad acelerada y a largo plazo, así como la validación de métodos de prueba de los insumos que oferta, en el momento que se le requiera.</w:t>
      </w:r>
    </w:p>
    <w:p w:rsidR="00123C1C" w:rsidRPr="00F74723" w:rsidRDefault="00123C1C" w:rsidP="00123C1C">
      <w:pPr>
        <w:pStyle w:val="Prrafodelista"/>
        <w:numPr>
          <w:ilvl w:val="0"/>
          <w:numId w:val="3"/>
        </w:numPr>
        <w:autoSpaceDE w:val="0"/>
        <w:spacing w:after="120"/>
        <w:contextualSpacing/>
        <w:jc w:val="both"/>
        <w:rPr>
          <w:rFonts w:ascii="Montserrat" w:hAnsi="Montserrat" w:cs="Arial"/>
          <w:sz w:val="18"/>
          <w:szCs w:val="18"/>
          <w:lang w:val="es-ES_tradnl"/>
        </w:rPr>
      </w:pPr>
      <w:r w:rsidRPr="00F74723">
        <w:rPr>
          <w:rFonts w:ascii="Montserrat" w:hAnsi="Montserrat" w:cs="Arial"/>
          <w:sz w:val="18"/>
          <w:szCs w:val="18"/>
          <w:lang w:val="es-ES_tradnl"/>
        </w:rPr>
        <w:t xml:space="preserve">Los productos cumplen con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por la(s) clave(s) en la(s) que participe de la presente convocatoria. </w:t>
      </w:r>
    </w:p>
    <w:p w:rsidR="00123C1C" w:rsidRPr="00F74723" w:rsidRDefault="00123C1C" w:rsidP="00123C1C">
      <w:pPr>
        <w:pStyle w:val="Prrafodelista"/>
        <w:autoSpaceDE w:val="0"/>
        <w:spacing w:after="120"/>
        <w:jc w:val="both"/>
        <w:rPr>
          <w:rFonts w:ascii="Montserrat" w:hAnsi="Montserrat" w:cs="Arial"/>
          <w:sz w:val="18"/>
          <w:szCs w:val="18"/>
          <w:lang w:val="es-ES_tradnl"/>
        </w:rPr>
      </w:pPr>
    </w:p>
    <w:p w:rsidR="00123C1C" w:rsidRPr="00443659" w:rsidRDefault="00123C1C" w:rsidP="00123C1C">
      <w:pPr>
        <w:pStyle w:val="Prrafodelista"/>
        <w:numPr>
          <w:ilvl w:val="0"/>
          <w:numId w:val="45"/>
        </w:numPr>
        <w:autoSpaceDE w:val="0"/>
        <w:spacing w:after="120"/>
        <w:contextualSpacing/>
        <w:jc w:val="both"/>
        <w:rPr>
          <w:rFonts w:ascii="Montserrat" w:hAnsi="Montserrat" w:cs="Arial"/>
          <w:sz w:val="18"/>
          <w:szCs w:val="18"/>
          <w:lang w:val="es-ES_tradnl"/>
        </w:rPr>
      </w:pPr>
      <w:r w:rsidRPr="00443659">
        <w:rPr>
          <w:rFonts w:ascii="Montserrat" w:hAnsi="Montserrat" w:cs="Arial"/>
          <w:sz w:val="18"/>
          <w:lang w:val="es-ES_tradnl"/>
        </w:rPr>
        <w:t xml:space="preserve">Para bienes nacionales. Escrito </w:t>
      </w:r>
      <w:r w:rsidRPr="00443659">
        <w:rPr>
          <w:rFonts w:ascii="Montserrat" w:hAnsi="Montserrat" w:cs="Arial"/>
          <w:b/>
          <w:sz w:val="18"/>
          <w:lang w:val="es-ES_tradnl"/>
        </w:rPr>
        <w:t>“Bajo Protesta de Decir Verdad”</w:t>
      </w:r>
      <w:r w:rsidRPr="00443659">
        <w:rPr>
          <w:rFonts w:ascii="Montserrat" w:hAnsi="Montserrat" w:cs="Arial"/>
          <w:sz w:val="18"/>
          <w:lang w:val="es-ES_tradnl"/>
        </w:rPr>
        <w:t xml:space="preserve">, para la manifestación que deberán presentar los proveedores que participen en la Licitación Públicas Internacionales Bajo la Cobertura de Tratados para la adquisición de bienes, y dar cumplimiento a lo dispuesto en la regla 5.2 de las Reglas </w:t>
      </w:r>
      <w:r w:rsidRPr="00443659">
        <w:rPr>
          <w:rFonts w:ascii="Montserrat" w:hAnsi="Montserrat" w:cs="Arial"/>
          <w:sz w:val="18"/>
          <w:lang w:val="es-ES_tradnl"/>
        </w:rPr>
        <w:lastRenderedPageBreak/>
        <w:t xml:space="preserve">para la celebración de Licitaciones Públicas Internacionales Bajo la Cobertura de Tratados de Libre Comercio suscritos por los Estados Unidos Mexicanos. </w:t>
      </w:r>
      <w:r w:rsidRPr="00443659">
        <w:rPr>
          <w:rFonts w:ascii="Montserrat" w:hAnsi="Montserrat" w:cs="Arial"/>
          <w:b/>
          <w:sz w:val="18"/>
          <w:lang w:val="es-ES_tradnl"/>
        </w:rPr>
        <w:t>APÉNDICE 3 REGLAS PARA LA CELEBRACIÓN DE LICITACIONES PÚBLICAS INTERNACIONALES BAJO LA COBERTURA DE TRATADOS DE LIBRE COMERCIO SUSCRITOS POR LOS ESTADOS UNIDOS MEXICANOS</w:t>
      </w:r>
      <w:r w:rsidRPr="00443659">
        <w:rPr>
          <w:rFonts w:ascii="Montserrat" w:hAnsi="Montserrat"/>
          <w:b/>
          <w:sz w:val="18"/>
          <w:szCs w:val="18"/>
        </w:rPr>
        <w:t>.</w:t>
      </w:r>
    </w:p>
    <w:p w:rsidR="00123C1C" w:rsidRPr="00443659" w:rsidRDefault="00123C1C" w:rsidP="00123C1C">
      <w:pPr>
        <w:pStyle w:val="Prrafodelista"/>
        <w:autoSpaceDE w:val="0"/>
        <w:spacing w:after="120"/>
        <w:jc w:val="both"/>
        <w:rPr>
          <w:rFonts w:ascii="Montserrat" w:hAnsi="Montserrat" w:cs="Arial"/>
          <w:sz w:val="18"/>
          <w:szCs w:val="18"/>
          <w:lang w:val="es-ES_tradnl"/>
        </w:rPr>
      </w:pPr>
    </w:p>
    <w:p w:rsidR="00123C1C" w:rsidRPr="00443659" w:rsidRDefault="00123C1C" w:rsidP="00123C1C">
      <w:pPr>
        <w:pStyle w:val="Prrafodelista"/>
        <w:numPr>
          <w:ilvl w:val="0"/>
          <w:numId w:val="45"/>
        </w:numPr>
        <w:autoSpaceDE w:val="0"/>
        <w:spacing w:after="120"/>
        <w:contextualSpacing/>
        <w:jc w:val="both"/>
        <w:rPr>
          <w:rFonts w:ascii="Montserrat" w:hAnsi="Montserrat" w:cs="Arial"/>
          <w:sz w:val="18"/>
          <w:szCs w:val="18"/>
          <w:lang w:val="es-ES_tradnl"/>
        </w:rPr>
      </w:pPr>
      <w:r w:rsidRPr="00443659">
        <w:rPr>
          <w:rFonts w:ascii="Montserrat" w:hAnsi="Montserrat" w:cs="Arial"/>
          <w:sz w:val="18"/>
          <w:lang w:val="es-ES_tradnl"/>
        </w:rPr>
        <w:t xml:space="preserve">Para bienes de importación. Escrito </w:t>
      </w:r>
      <w:r w:rsidRPr="00443659">
        <w:rPr>
          <w:rFonts w:ascii="Montserrat" w:hAnsi="Montserrat" w:cs="Arial"/>
          <w:b/>
          <w:sz w:val="18"/>
          <w:lang w:val="es-ES_tradnl"/>
        </w:rPr>
        <w:t>“Bajo Protesta de Decir Verdad”</w:t>
      </w:r>
      <w:r w:rsidRPr="00443659">
        <w:rPr>
          <w:rFonts w:ascii="Montserrat" w:hAnsi="Montserrat" w:cs="Arial"/>
          <w:sz w:val="18"/>
          <w:lang w:val="es-ES_tradnl"/>
        </w:rPr>
        <w:t xml:space="preserve">,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443659">
        <w:rPr>
          <w:rFonts w:ascii="Montserrat" w:hAnsi="Montserrat" w:cs="Arial"/>
          <w:b/>
          <w:sz w:val="18"/>
          <w:lang w:val="es-ES_tradnl"/>
        </w:rPr>
        <w:t>APÉNDICE 4 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123C1C" w:rsidRPr="00443659" w:rsidRDefault="00123C1C" w:rsidP="00123C1C">
      <w:pPr>
        <w:pStyle w:val="Prrafodelista"/>
        <w:autoSpaceDE w:val="0"/>
        <w:spacing w:after="120"/>
        <w:ind w:left="720"/>
        <w:contextualSpacing/>
        <w:jc w:val="both"/>
        <w:rPr>
          <w:rFonts w:ascii="Montserrat" w:hAnsi="Montserrat" w:cs="Arial"/>
          <w:sz w:val="18"/>
          <w:szCs w:val="18"/>
          <w:lang w:val="es-ES_tradnl"/>
        </w:rPr>
      </w:pPr>
      <w:r w:rsidRPr="00443659">
        <w:rPr>
          <w:rFonts w:ascii="Montserrat" w:hAnsi="Montserrat" w:cs="Arial"/>
          <w:b/>
          <w:sz w:val="18"/>
          <w:lang w:val="es-ES_tradnl"/>
        </w:rPr>
        <w:t xml:space="preserve"> </w:t>
      </w:r>
    </w:p>
    <w:p w:rsidR="00123C1C" w:rsidRPr="00443659" w:rsidRDefault="00123C1C" w:rsidP="00123C1C">
      <w:pPr>
        <w:pStyle w:val="Prrafodelista"/>
        <w:jc w:val="both"/>
        <w:rPr>
          <w:rFonts w:ascii="Montserrat" w:hAnsi="Montserrat" w:cs="Arial"/>
          <w:sz w:val="18"/>
          <w:lang w:val="es-ES_tradnl"/>
        </w:rPr>
      </w:pPr>
    </w:p>
    <w:p w:rsidR="00123C1C" w:rsidRPr="00443659" w:rsidRDefault="00123C1C" w:rsidP="00123C1C">
      <w:pPr>
        <w:pStyle w:val="Prrafodelista"/>
        <w:numPr>
          <w:ilvl w:val="0"/>
          <w:numId w:val="45"/>
        </w:numPr>
        <w:autoSpaceDE w:val="0"/>
        <w:spacing w:after="120"/>
        <w:contextualSpacing/>
        <w:jc w:val="both"/>
        <w:rPr>
          <w:rFonts w:ascii="Montserrat" w:hAnsi="Montserrat" w:cs="Arial"/>
          <w:sz w:val="18"/>
          <w:szCs w:val="18"/>
          <w:lang w:val="es-ES_tradnl"/>
        </w:rPr>
      </w:pPr>
      <w:r w:rsidRPr="00443659">
        <w:rPr>
          <w:rFonts w:ascii="Montserrat" w:hAnsi="Montserrat" w:cs="Arial"/>
          <w:sz w:val="18"/>
          <w:lang w:val="es-ES_tradnl"/>
        </w:rPr>
        <w:t xml:space="preserve">Copia simple y legible de los documentos descritos respecto a </w:t>
      </w:r>
      <w:r w:rsidRPr="00443659">
        <w:rPr>
          <w:rFonts w:ascii="Montserrat" w:hAnsi="Montserrat" w:cs="Arial"/>
          <w:b/>
          <w:sz w:val="18"/>
          <w:lang w:val="es-ES_tradnl"/>
        </w:rPr>
        <w:t xml:space="preserve">calidad </w:t>
      </w:r>
      <w:r w:rsidRPr="00443659">
        <w:rPr>
          <w:rFonts w:ascii="Montserrat" w:hAnsi="Montserrat" w:cs="Arial"/>
          <w:sz w:val="18"/>
          <w:lang w:val="es-ES_tradnl"/>
        </w:rPr>
        <w:t xml:space="preserve">establecidos en el anexo técnico. </w:t>
      </w:r>
    </w:p>
    <w:p w:rsidR="00123C1C" w:rsidRPr="00443659" w:rsidRDefault="00123C1C" w:rsidP="00123C1C">
      <w:pPr>
        <w:pStyle w:val="Prrafodelista"/>
        <w:jc w:val="both"/>
        <w:rPr>
          <w:rFonts w:ascii="Montserrat" w:hAnsi="Montserrat" w:cs="Arial"/>
          <w:bCs/>
          <w:sz w:val="18"/>
          <w:lang w:val="es-ES_tradnl"/>
        </w:rPr>
      </w:pPr>
    </w:p>
    <w:p w:rsidR="00123C1C" w:rsidRPr="00443659" w:rsidRDefault="00123C1C" w:rsidP="00123C1C">
      <w:pPr>
        <w:pStyle w:val="Prrafodelista"/>
        <w:numPr>
          <w:ilvl w:val="0"/>
          <w:numId w:val="45"/>
        </w:numPr>
        <w:autoSpaceDE w:val="0"/>
        <w:spacing w:after="120"/>
        <w:contextualSpacing/>
        <w:jc w:val="both"/>
        <w:rPr>
          <w:rFonts w:ascii="Montserrat" w:hAnsi="Montserrat" w:cs="Arial"/>
          <w:b/>
          <w:sz w:val="18"/>
          <w:szCs w:val="18"/>
          <w:u w:val="single"/>
          <w:lang w:val="es-ES_tradnl"/>
        </w:rPr>
      </w:pPr>
      <w:r w:rsidRPr="00443659">
        <w:rPr>
          <w:rFonts w:ascii="Montserrat" w:hAnsi="Montserrat" w:cs="Arial"/>
          <w:bCs/>
          <w:sz w:val="18"/>
          <w:lang w:val="es-ES_tradnl"/>
        </w:rPr>
        <w:t xml:space="preserve">Copia simple y legible de los documentos indicados en el </w:t>
      </w:r>
      <w:r w:rsidRPr="00443659">
        <w:rPr>
          <w:rFonts w:ascii="Montserrat" w:hAnsi="Montserrat" w:cs="Arial"/>
          <w:b/>
          <w:bCs/>
          <w:sz w:val="18"/>
          <w:lang w:val="es-ES_tradnl"/>
        </w:rPr>
        <w:t>inciso d)</w:t>
      </w:r>
      <w:r w:rsidRPr="00443659">
        <w:rPr>
          <w:rFonts w:ascii="Montserrat" w:hAnsi="Montserrat" w:cs="Arial"/>
          <w:bCs/>
          <w:sz w:val="18"/>
          <w:lang w:val="es-ES_tradnl"/>
        </w:rPr>
        <w:t xml:space="preserve"> de los presentes términos y condiciones   </w:t>
      </w:r>
      <w:r w:rsidRPr="00443659">
        <w:rPr>
          <w:rFonts w:ascii="Montserrat" w:hAnsi="Montserrat" w:cs="Arial"/>
          <w:sz w:val="18"/>
          <w:lang w:val="es-ES_tradnl"/>
        </w:rPr>
        <w:t>de la presente Convocatoria</w:t>
      </w:r>
      <w:r w:rsidRPr="00443659">
        <w:rPr>
          <w:rFonts w:ascii="Montserrat" w:hAnsi="Montserrat" w:cs="Arial"/>
          <w:bCs/>
          <w:sz w:val="18"/>
          <w:lang w:val="es-ES_tradnl"/>
        </w:rPr>
        <w:t>, según corresponda.</w:t>
      </w:r>
      <w:r w:rsidRPr="00443659">
        <w:rPr>
          <w:rFonts w:ascii="Montserrat" w:hAnsi="Montserrat" w:cs="Arial"/>
          <w:sz w:val="18"/>
          <w:szCs w:val="18"/>
          <w:lang w:val="es-ES_tradnl"/>
        </w:rPr>
        <w:t xml:space="preserve"> </w:t>
      </w:r>
    </w:p>
    <w:p w:rsidR="00123C1C" w:rsidRPr="00443659" w:rsidRDefault="00123C1C" w:rsidP="00123C1C">
      <w:pPr>
        <w:pStyle w:val="Prrafodelista"/>
        <w:jc w:val="both"/>
        <w:rPr>
          <w:rFonts w:ascii="Montserrat" w:hAnsi="Montserrat" w:cs="Arial"/>
          <w:sz w:val="18"/>
          <w:szCs w:val="18"/>
          <w:lang w:val="es-ES_tradnl"/>
        </w:rPr>
      </w:pPr>
    </w:p>
    <w:p w:rsidR="00123C1C" w:rsidRPr="00443659" w:rsidRDefault="00123C1C" w:rsidP="00123C1C">
      <w:pPr>
        <w:pStyle w:val="Prrafodelista"/>
        <w:numPr>
          <w:ilvl w:val="0"/>
          <w:numId w:val="45"/>
        </w:numPr>
        <w:autoSpaceDE w:val="0"/>
        <w:spacing w:after="120"/>
        <w:contextualSpacing/>
        <w:jc w:val="both"/>
        <w:rPr>
          <w:rFonts w:ascii="Montserrat" w:hAnsi="Montserrat" w:cs="Arial"/>
          <w:b/>
          <w:sz w:val="18"/>
          <w:szCs w:val="18"/>
          <w:u w:val="single"/>
          <w:lang w:val="es-ES_tradnl"/>
        </w:rPr>
      </w:pPr>
      <w:r w:rsidRPr="00443659">
        <w:rPr>
          <w:rFonts w:ascii="Montserrat" w:hAnsi="Montserrat" w:cs="Arial"/>
          <w:sz w:val="18"/>
          <w:szCs w:val="18"/>
          <w:lang w:val="es-ES_tradnl"/>
        </w:rPr>
        <w:t>Anexar copia legible del acuse de recepción de las muestras requeridas en el apartado 2. PRESENTACIÓN DE MUESTRAS del anexo técnico.</w:t>
      </w:r>
    </w:p>
    <w:p w:rsidR="00123C1C" w:rsidRPr="00F74723" w:rsidRDefault="00123C1C" w:rsidP="00123C1C">
      <w:pPr>
        <w:pStyle w:val="Prrafodelista"/>
        <w:jc w:val="both"/>
        <w:rPr>
          <w:rFonts w:ascii="Montserrat" w:hAnsi="Montserrat" w:cs="Arial"/>
          <w:bCs/>
          <w:sz w:val="18"/>
          <w:lang w:val="es-ES_tradnl"/>
        </w:rPr>
      </w:pPr>
    </w:p>
    <w:p w:rsidR="00123C1C" w:rsidRPr="00F74723" w:rsidRDefault="00123C1C" w:rsidP="00123C1C">
      <w:pPr>
        <w:pStyle w:val="Prrafodelista"/>
        <w:numPr>
          <w:ilvl w:val="0"/>
          <w:numId w:val="45"/>
        </w:numPr>
        <w:autoSpaceDE w:val="0"/>
        <w:spacing w:after="120"/>
        <w:contextualSpacing/>
        <w:jc w:val="both"/>
        <w:rPr>
          <w:rFonts w:ascii="Montserrat" w:hAnsi="Montserrat" w:cs="Arial"/>
          <w:bCs/>
          <w:sz w:val="18"/>
          <w:lang w:val="es-ES_tradnl"/>
        </w:rPr>
      </w:pPr>
      <w:r w:rsidRPr="00F74723">
        <w:rPr>
          <w:rFonts w:ascii="Montserrat" w:hAnsi="Montserrat" w:cs="Arial"/>
          <w:bCs/>
          <w:sz w:val="18"/>
          <w:lang w:val="es-ES_tradnl"/>
        </w:rPr>
        <w:t>Escrito en papel membretado de la empresa fabricante o distribuidor mayorista en su caso, mediante el cual se responsabilice de la calidad de los bienes que esté suministrando al Instituto, indicando en dicho escrito los números de lotes, cantidades correspondientes a la entrega agregando clave del artículo, descripción, marca y procedencia.</w:t>
      </w:r>
    </w:p>
    <w:p w:rsidR="00123C1C" w:rsidRPr="00F74723" w:rsidRDefault="00123C1C" w:rsidP="00123C1C">
      <w:pPr>
        <w:pStyle w:val="Prrafodelista"/>
        <w:jc w:val="both"/>
        <w:rPr>
          <w:rFonts w:ascii="Montserrat" w:hAnsi="Montserrat" w:cs="Arial"/>
          <w:bCs/>
          <w:sz w:val="18"/>
          <w:lang w:val="es-ES_tradnl"/>
        </w:rPr>
      </w:pPr>
    </w:p>
    <w:p w:rsidR="00123C1C" w:rsidRPr="00F74723" w:rsidRDefault="00123C1C" w:rsidP="00123C1C">
      <w:pPr>
        <w:pStyle w:val="Prrafodelista"/>
        <w:numPr>
          <w:ilvl w:val="0"/>
          <w:numId w:val="45"/>
        </w:numPr>
        <w:suppressAutoHyphens w:val="0"/>
        <w:spacing w:after="200" w:line="276" w:lineRule="auto"/>
        <w:contextualSpacing/>
        <w:jc w:val="both"/>
        <w:rPr>
          <w:rFonts w:ascii="Montserrat" w:hAnsi="Montserrat" w:cs="Arial"/>
          <w:bCs/>
          <w:sz w:val="18"/>
          <w:lang w:val="es-ES_tradnl"/>
        </w:rPr>
      </w:pPr>
      <w:r w:rsidRPr="00F74723">
        <w:rPr>
          <w:rFonts w:ascii="Montserrat" w:hAnsi="Montserrat" w:cs="Arial"/>
          <w:bCs/>
          <w:sz w:val="18"/>
          <w:lang w:val="es-ES_tradnl"/>
        </w:rPr>
        <w:t>Escrito libre donde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rsidR="00123C1C" w:rsidRPr="00F74723" w:rsidRDefault="00123C1C" w:rsidP="00123C1C">
      <w:pPr>
        <w:pStyle w:val="Prrafodelista"/>
        <w:autoSpaceDE w:val="0"/>
        <w:autoSpaceDN w:val="0"/>
        <w:adjustRightInd w:val="0"/>
        <w:jc w:val="both"/>
        <w:rPr>
          <w:rFonts w:ascii="Montserrat" w:hAnsi="Montserrat" w:cs="Arial"/>
          <w:b/>
          <w:sz w:val="18"/>
          <w:szCs w:val="18"/>
        </w:rPr>
      </w:pPr>
    </w:p>
    <w:p w:rsidR="00123C1C" w:rsidRPr="00F74723" w:rsidRDefault="00123C1C" w:rsidP="00123C1C">
      <w:pPr>
        <w:pStyle w:val="Prrafodelista"/>
        <w:numPr>
          <w:ilvl w:val="0"/>
          <w:numId w:val="50"/>
        </w:numPr>
        <w:suppressAutoHyphens w:val="0"/>
        <w:autoSpaceDE w:val="0"/>
        <w:autoSpaceDN w:val="0"/>
        <w:adjustRightInd w:val="0"/>
        <w:contextualSpacing/>
        <w:jc w:val="both"/>
        <w:rPr>
          <w:rFonts w:ascii="Montserrat" w:hAnsi="Montserrat" w:cs="Arial"/>
          <w:b/>
          <w:sz w:val="18"/>
          <w:szCs w:val="18"/>
        </w:rPr>
      </w:pPr>
      <w:r w:rsidRPr="00F74723">
        <w:rPr>
          <w:rFonts w:ascii="Montserrat" w:hAnsi="Montserrat" w:cs="Arial"/>
          <w:b/>
          <w:sz w:val="18"/>
          <w:szCs w:val="18"/>
        </w:rPr>
        <w:t xml:space="preserve">Visitas a las instalaciones institucionales, donde se suministrarán o colocarán los bienes o donde se prestarán los servicios, en su caso. </w:t>
      </w:r>
    </w:p>
    <w:p w:rsidR="00123C1C" w:rsidRPr="00F74723" w:rsidRDefault="00123C1C" w:rsidP="00123C1C">
      <w:pPr>
        <w:ind w:left="360"/>
        <w:jc w:val="both"/>
        <w:rPr>
          <w:rFonts w:ascii="Montserrat" w:hAnsi="Montserrat" w:cs="Arial"/>
          <w:b/>
          <w:sz w:val="18"/>
          <w:szCs w:val="18"/>
        </w:rPr>
      </w:pPr>
    </w:p>
    <w:p w:rsidR="00123C1C" w:rsidRDefault="00123C1C" w:rsidP="00123C1C">
      <w:pPr>
        <w:jc w:val="both"/>
        <w:rPr>
          <w:rFonts w:ascii="Montserrat" w:hAnsi="Montserrat" w:cs="Arial"/>
          <w:bCs/>
          <w:sz w:val="18"/>
          <w:lang w:val="es-ES_tradnl"/>
        </w:rPr>
      </w:pPr>
      <w:r w:rsidRPr="00F74723">
        <w:rPr>
          <w:rFonts w:ascii="Montserrat" w:hAnsi="Montserrat" w:cs="Arial"/>
          <w:bCs/>
          <w:sz w:val="18"/>
          <w:lang w:val="es-ES_tradnl"/>
        </w:rPr>
        <w:t xml:space="preserve">No se requieren visitas a las instalaciones Institucionales. </w:t>
      </w:r>
    </w:p>
    <w:p w:rsidR="00123C1C" w:rsidRPr="00F74723" w:rsidRDefault="00123C1C" w:rsidP="00123C1C">
      <w:pPr>
        <w:jc w:val="both"/>
        <w:rPr>
          <w:rFonts w:ascii="Montserrat" w:hAnsi="Montserrat" w:cs="Arial"/>
          <w:bCs/>
          <w:sz w:val="18"/>
          <w:lang w:val="es-ES_tradnl"/>
        </w:rPr>
      </w:pPr>
    </w:p>
    <w:p w:rsidR="00123C1C" w:rsidRPr="00F74723" w:rsidRDefault="00123C1C" w:rsidP="00123C1C">
      <w:pPr>
        <w:pStyle w:val="Prrafodelista"/>
        <w:numPr>
          <w:ilvl w:val="0"/>
          <w:numId w:val="50"/>
        </w:numPr>
        <w:suppressAutoHyphens w:val="0"/>
        <w:autoSpaceDE w:val="0"/>
        <w:autoSpaceDN w:val="0"/>
        <w:adjustRightInd w:val="0"/>
        <w:contextualSpacing/>
        <w:jc w:val="both"/>
        <w:rPr>
          <w:rFonts w:ascii="Montserrat" w:hAnsi="Montserrat" w:cs="Arial"/>
          <w:b/>
          <w:sz w:val="18"/>
          <w:szCs w:val="18"/>
        </w:rPr>
      </w:pPr>
      <w:r w:rsidRPr="00F74723">
        <w:rPr>
          <w:rFonts w:ascii="Montserrat" w:hAnsi="Montserrat" w:cs="Arial"/>
          <w:b/>
          <w:sz w:val="18"/>
          <w:szCs w:val="18"/>
        </w:rPr>
        <w:t xml:space="preserve">Si se requiere efectuar visitas a las instalaciones de los licitantes. Se deberá precisar puntualmente, el objeto y el resultado que se espera obtener de la misma, a efecto de que se plasme en la convocatoria. </w:t>
      </w:r>
    </w:p>
    <w:p w:rsidR="00123C1C" w:rsidRPr="00F74723" w:rsidRDefault="00123C1C" w:rsidP="00123C1C">
      <w:pPr>
        <w:jc w:val="both"/>
        <w:rPr>
          <w:rFonts w:ascii="Montserrat" w:hAnsi="Montserrat" w:cs="Arial"/>
          <w:bCs/>
          <w:sz w:val="18"/>
          <w:lang w:val="es-ES_tradnl"/>
        </w:rPr>
      </w:pPr>
    </w:p>
    <w:p w:rsidR="00123C1C" w:rsidRDefault="00123C1C" w:rsidP="00123C1C">
      <w:pPr>
        <w:jc w:val="both"/>
        <w:rPr>
          <w:rFonts w:ascii="Montserrat" w:hAnsi="Montserrat" w:cs="Arial"/>
          <w:bCs/>
          <w:sz w:val="18"/>
          <w:lang w:val="es-ES_tradnl"/>
        </w:rPr>
      </w:pPr>
      <w:r w:rsidRPr="00F74723">
        <w:rPr>
          <w:rFonts w:ascii="Montserrat" w:hAnsi="Montserrat" w:cs="Arial"/>
          <w:bCs/>
          <w:sz w:val="18"/>
          <w:lang w:val="es-ES_tradnl"/>
        </w:rPr>
        <w:t xml:space="preserve">No se requieren realizar visitas a las instalaciones de los Licitantes. </w:t>
      </w:r>
    </w:p>
    <w:p w:rsidR="00123C1C" w:rsidRPr="00F74723" w:rsidRDefault="00123C1C" w:rsidP="00123C1C">
      <w:pPr>
        <w:jc w:val="both"/>
        <w:rPr>
          <w:rFonts w:ascii="Montserrat" w:hAnsi="Montserrat" w:cs="Arial"/>
          <w:bCs/>
          <w:sz w:val="18"/>
          <w:lang w:val="es-ES_tradnl"/>
        </w:rPr>
      </w:pPr>
    </w:p>
    <w:p w:rsidR="00123C1C" w:rsidRPr="00F74723" w:rsidRDefault="00123C1C" w:rsidP="00123C1C">
      <w:pPr>
        <w:pStyle w:val="Prrafodelista"/>
        <w:numPr>
          <w:ilvl w:val="0"/>
          <w:numId w:val="50"/>
        </w:numPr>
        <w:suppressAutoHyphens w:val="0"/>
        <w:autoSpaceDE w:val="0"/>
        <w:autoSpaceDN w:val="0"/>
        <w:adjustRightInd w:val="0"/>
        <w:contextualSpacing/>
        <w:jc w:val="both"/>
        <w:rPr>
          <w:rFonts w:ascii="Montserrat" w:hAnsi="Montserrat" w:cs="Arial"/>
          <w:b/>
          <w:sz w:val="18"/>
          <w:szCs w:val="18"/>
        </w:rPr>
      </w:pPr>
      <w:r w:rsidRPr="00F74723">
        <w:rPr>
          <w:rFonts w:ascii="Montserrat" w:hAnsi="Montserrat" w:cs="Arial"/>
          <w:b/>
          <w:sz w:val="18"/>
          <w:szCs w:val="18"/>
        </w:rPr>
        <w:t xml:space="preserve">Las penas convencionales y deducciones al pago de conformidad con lo dispuesto en el lineamiento 5.5.8 de las presentes POBALINES. </w:t>
      </w:r>
    </w:p>
    <w:p w:rsidR="00123C1C" w:rsidRPr="00F74723" w:rsidRDefault="00123C1C" w:rsidP="00123C1C">
      <w:pPr>
        <w:jc w:val="both"/>
        <w:rPr>
          <w:rFonts w:ascii="Montserrat" w:hAnsi="Montserrat" w:cs="Arial"/>
          <w:b/>
          <w:sz w:val="18"/>
          <w:szCs w:val="18"/>
        </w:rPr>
      </w:pPr>
    </w:p>
    <w:p w:rsidR="00123C1C" w:rsidRPr="00F74723" w:rsidRDefault="00123C1C" w:rsidP="00123C1C">
      <w:pPr>
        <w:jc w:val="both"/>
        <w:rPr>
          <w:rFonts w:ascii="Montserrat" w:hAnsi="Montserrat" w:cs="Arial"/>
          <w:bCs/>
          <w:sz w:val="18"/>
          <w:lang w:val="es-ES_tradnl"/>
        </w:rPr>
      </w:pPr>
      <w:r w:rsidRPr="00F74723">
        <w:rPr>
          <w:rFonts w:ascii="Montserrat" w:hAnsi="Montserrat" w:cs="Arial"/>
          <w:bCs/>
          <w:sz w:val="18"/>
          <w:lang w:val="es-ES_tradnl"/>
        </w:rPr>
        <w:t xml:space="preserve">Con el propósito de garantizar el cabal cumplimiento a las obligaciones establecidas en el contrato que se derive del presente procedimiento de contratación , el Instituto, de conformidad a lo establecido en los artículos 45, fracción XIX, 53, 53 bis, 54, y 54 bis de la LAASSP y en los numerales 85 fracción V, 86 segundo </w:t>
      </w:r>
      <w:r w:rsidRPr="00F74723">
        <w:rPr>
          <w:rFonts w:ascii="Montserrat" w:hAnsi="Montserrat" w:cs="Arial"/>
          <w:bCs/>
          <w:sz w:val="18"/>
          <w:lang w:val="es-ES_tradnl"/>
        </w:rPr>
        <w:lastRenderedPageBreak/>
        <w:t>párrafo, 95, 96, 97, 98, 99, 100 y 102 de su Reglamento; aplicará las sanciones descritas a continuación, o en su caso, llevara a cabo la cancelación de los bienes o la rescisión administrativa del contrato.</w:t>
      </w:r>
    </w:p>
    <w:p w:rsidR="00123C1C" w:rsidRPr="00E96168" w:rsidRDefault="00123C1C" w:rsidP="00123C1C">
      <w:pPr>
        <w:jc w:val="both"/>
        <w:rPr>
          <w:rFonts w:ascii="Montserrat" w:hAnsi="Montserrat" w:cs="Arial"/>
          <w:bCs/>
          <w:sz w:val="18"/>
          <w:szCs w:val="18"/>
          <w:lang w:val="es-ES_tradnl"/>
        </w:rPr>
      </w:pPr>
      <w:r w:rsidRPr="00E96168">
        <w:rPr>
          <w:rFonts w:ascii="Montserrat" w:hAnsi="Montserrat" w:cs="Arial"/>
          <w:bCs/>
          <w:sz w:val="18"/>
          <w:szCs w:val="18"/>
          <w:lang w:val="es-ES_tradnl"/>
        </w:rPr>
        <w:t xml:space="preserve">En caso de ser sancionado, el proveedor deberá proporcionar la nota de crédito correspondiente en la Jefatura de Servicios de Prestaciones Médicas, quien las remitirá al Área Contratante para su aplicación. </w:t>
      </w:r>
    </w:p>
    <w:p w:rsidR="00123C1C" w:rsidRDefault="00123C1C" w:rsidP="00123C1C">
      <w:pPr>
        <w:jc w:val="both"/>
        <w:rPr>
          <w:rFonts w:ascii="Montserrat" w:hAnsi="Montserrat" w:cs="Arial"/>
          <w:bCs/>
          <w:sz w:val="18"/>
          <w:szCs w:val="18"/>
          <w:lang w:val="es-ES_tradnl"/>
        </w:rPr>
      </w:pPr>
      <w:r w:rsidRPr="00E96168">
        <w:rPr>
          <w:rFonts w:ascii="Montserrat" w:hAnsi="Montserrat" w:cs="Arial"/>
          <w:bCs/>
          <w:sz w:val="18"/>
          <w:szCs w:val="18"/>
          <w:lang w:val="es-ES_tradnl"/>
        </w:rPr>
        <w:t>De no dar cumplimiento a lo estipulado, el Instituto podrá realizar el cargo a las facturas pendientes de pago de cualquier contrato que esté formalizado con el proveedor.</w:t>
      </w:r>
    </w:p>
    <w:p w:rsidR="00123C1C" w:rsidRPr="00F74723" w:rsidRDefault="00123C1C" w:rsidP="00123C1C">
      <w:pPr>
        <w:jc w:val="both"/>
        <w:rPr>
          <w:rFonts w:ascii="Montserrat" w:hAnsi="Montserrat" w:cs="Arial"/>
          <w:bCs/>
          <w:sz w:val="18"/>
          <w:szCs w:val="18"/>
          <w:lang w:val="es-ES_tradnl"/>
        </w:rPr>
      </w:pPr>
    </w:p>
    <w:p w:rsidR="00123C1C" w:rsidRPr="00443659" w:rsidRDefault="00123C1C" w:rsidP="00123C1C">
      <w:pPr>
        <w:pStyle w:val="Prrafodelista"/>
        <w:numPr>
          <w:ilvl w:val="2"/>
          <w:numId w:val="14"/>
        </w:numPr>
        <w:tabs>
          <w:tab w:val="clear" w:pos="2340"/>
        </w:tabs>
        <w:ind w:left="851" w:hanging="567"/>
        <w:jc w:val="both"/>
        <w:rPr>
          <w:rFonts w:ascii="Montserrat" w:hAnsi="Montserrat" w:cs="Arial"/>
          <w:b/>
          <w:sz w:val="18"/>
          <w:szCs w:val="18"/>
        </w:rPr>
      </w:pPr>
      <w:r w:rsidRPr="00443659">
        <w:rPr>
          <w:rFonts w:ascii="Montserrat" w:hAnsi="Montserrat" w:cs="Arial"/>
          <w:b/>
          <w:sz w:val="18"/>
          <w:szCs w:val="18"/>
        </w:rPr>
        <w:t xml:space="preserve">PENAS CONVENCIONALES POR ATRASO EN LA ENTREGA DE LOS BIENES </w:t>
      </w:r>
    </w:p>
    <w:p w:rsidR="00123C1C" w:rsidRPr="00443659" w:rsidRDefault="00123C1C" w:rsidP="00123C1C">
      <w:pPr>
        <w:jc w:val="both"/>
        <w:rPr>
          <w:rFonts w:ascii="Montserrat" w:hAnsi="Montserrat" w:cs="Arial"/>
          <w:b/>
          <w:sz w:val="18"/>
          <w:szCs w:val="18"/>
        </w:rPr>
      </w:pPr>
    </w:p>
    <w:p w:rsidR="00123C1C" w:rsidRPr="00443659" w:rsidRDefault="00123C1C" w:rsidP="00123C1C">
      <w:pPr>
        <w:jc w:val="both"/>
        <w:rPr>
          <w:rFonts w:ascii="Montserrat" w:hAnsi="Montserrat" w:cs="Arial"/>
          <w:bCs/>
          <w:sz w:val="18"/>
          <w:szCs w:val="18"/>
          <w:lang w:val="es-ES_tradnl"/>
        </w:rPr>
      </w:pPr>
      <w:r w:rsidRPr="00443659">
        <w:rPr>
          <w:rFonts w:ascii="Montserrat" w:hAnsi="Montserrat" w:cs="Arial"/>
          <w:bCs/>
          <w:sz w:val="18"/>
          <w:lang w:val="es-ES_tradnl"/>
        </w:rPr>
        <w:t xml:space="preserve">El IMSS de conformidad con el artículo 53 de la LAASSP y del 95 del Reglamento de la Ley referida, procederá a la aplicación de penas convencionales por atraso en la entrega de los </w:t>
      </w:r>
      <w:r w:rsidR="00A5069A">
        <w:rPr>
          <w:rFonts w:ascii="Montserrat" w:hAnsi="Montserrat" w:cs="Arial"/>
          <w:bCs/>
          <w:sz w:val="18"/>
          <w:lang w:val="es-ES_tradnl"/>
        </w:rPr>
        <w:t>bienes</w:t>
      </w:r>
      <w:r w:rsidRPr="00443659">
        <w:rPr>
          <w:rFonts w:ascii="Montserrat" w:hAnsi="Montserrat" w:cs="Arial"/>
          <w:bCs/>
          <w:sz w:val="18"/>
          <w:lang w:val="es-ES_tradnl"/>
        </w:rPr>
        <w:t xml:space="preserve">, las penas convencionales se </w:t>
      </w:r>
      <w:r w:rsidRPr="00443659">
        <w:rPr>
          <w:rFonts w:ascii="Montserrat" w:hAnsi="Montserrat" w:cs="Arial"/>
          <w:bCs/>
          <w:sz w:val="18"/>
          <w:szCs w:val="18"/>
          <w:lang w:val="es-ES_tradnl"/>
        </w:rPr>
        <w:t xml:space="preserve">calcularán tomando como base el importe de los </w:t>
      </w:r>
      <w:r w:rsidR="00A5069A">
        <w:rPr>
          <w:rFonts w:ascii="Montserrat" w:hAnsi="Montserrat" w:cs="Arial"/>
          <w:bCs/>
          <w:sz w:val="18"/>
          <w:szCs w:val="18"/>
          <w:lang w:val="es-ES_tradnl"/>
        </w:rPr>
        <w:t xml:space="preserve">bienes </w:t>
      </w:r>
      <w:r w:rsidRPr="00443659">
        <w:rPr>
          <w:rFonts w:ascii="Montserrat" w:hAnsi="Montserrat" w:cs="Arial"/>
          <w:bCs/>
          <w:sz w:val="18"/>
          <w:szCs w:val="18"/>
          <w:lang w:val="es-ES_tradnl"/>
        </w:rPr>
        <w:t>entregados extemporáneamente sin incluir el IVA.</w:t>
      </w:r>
    </w:p>
    <w:p w:rsidR="00123C1C" w:rsidRPr="00443659" w:rsidRDefault="00123C1C" w:rsidP="00123C1C">
      <w:pPr>
        <w:jc w:val="both"/>
        <w:rPr>
          <w:rFonts w:ascii="Montserrat" w:hAnsi="Montserrat"/>
          <w:sz w:val="18"/>
          <w:szCs w:val="18"/>
        </w:rPr>
      </w:pPr>
    </w:p>
    <w:p w:rsidR="00123C1C" w:rsidRPr="00443659" w:rsidRDefault="00123C1C" w:rsidP="00123C1C">
      <w:pPr>
        <w:jc w:val="both"/>
        <w:rPr>
          <w:rFonts w:ascii="Montserrat" w:hAnsi="Montserrat" w:cs="Arial"/>
          <w:sz w:val="18"/>
          <w:szCs w:val="18"/>
        </w:rPr>
      </w:pPr>
      <w:r w:rsidRPr="00443659">
        <w:rPr>
          <w:rFonts w:ascii="Montserrat" w:hAnsi="Montserrat"/>
          <w:sz w:val="18"/>
          <w:szCs w:val="18"/>
        </w:rPr>
        <w:t xml:space="preserve">En caso de incumplimiento al contrato generado en la fecha límite establecida para el efecto: </w:t>
      </w:r>
      <w:r w:rsidRPr="00443659">
        <w:rPr>
          <w:rFonts w:ascii="Montserrat" w:hAnsi="Montserrat" w:cs="Arial"/>
          <w:sz w:val="18"/>
          <w:szCs w:val="18"/>
        </w:rPr>
        <w:t>El Instituto aplicará una pena convencional por cada día de atraso en la entrega de los bienes, sobre el valor total de lo incumplido, sin incluir el IVA, en cada uno de los supuestos siguientes:</w:t>
      </w:r>
    </w:p>
    <w:p w:rsidR="00123C1C" w:rsidRPr="00443659" w:rsidRDefault="00123C1C" w:rsidP="00123C1C">
      <w:pPr>
        <w:ind w:right="74"/>
        <w:jc w:val="both"/>
        <w:rPr>
          <w:rFonts w:ascii="Montserrat" w:hAnsi="Montserrat" w:cs="Arial"/>
          <w:sz w:val="18"/>
          <w:szCs w:val="18"/>
        </w:rPr>
      </w:pPr>
    </w:p>
    <w:tbl>
      <w:tblPr>
        <w:tblW w:w="0" w:type="auto"/>
        <w:jc w:val="center"/>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1897"/>
        <w:gridCol w:w="4492"/>
      </w:tblGrid>
      <w:tr w:rsidR="00123C1C" w:rsidRPr="00443659" w:rsidTr="00293D54">
        <w:trPr>
          <w:trHeight w:val="20"/>
          <w:tblHeader/>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BFBFBF"/>
            <w:hideMark/>
          </w:tcPr>
          <w:p w:rsidR="00123C1C" w:rsidRPr="00443659" w:rsidRDefault="00123C1C" w:rsidP="00293D54">
            <w:pPr>
              <w:contextualSpacing/>
              <w:jc w:val="center"/>
              <w:rPr>
                <w:rFonts w:ascii="Montserrat" w:hAnsi="Montserrat" w:cs="Arial"/>
                <w:b/>
                <w:sz w:val="18"/>
                <w:szCs w:val="18"/>
              </w:rPr>
            </w:pPr>
            <w:r w:rsidRPr="00443659">
              <w:rPr>
                <w:rFonts w:ascii="Montserrat" w:hAnsi="Montserrat" w:cs="Arial"/>
                <w:b/>
                <w:sz w:val="18"/>
                <w:szCs w:val="18"/>
              </w:rPr>
              <w:t>Causa</w:t>
            </w:r>
          </w:p>
        </w:tc>
        <w:tc>
          <w:tcPr>
            <w:tcW w:w="1897" w:type="dxa"/>
            <w:tcBorders>
              <w:top w:val="single" w:sz="4" w:space="0" w:color="000000"/>
              <w:left w:val="single" w:sz="4" w:space="0" w:color="000000"/>
              <w:bottom w:val="single" w:sz="4" w:space="0" w:color="000000"/>
              <w:right w:val="single" w:sz="4" w:space="0" w:color="000000"/>
            </w:tcBorders>
            <w:shd w:val="clear" w:color="auto" w:fill="BFBFBF"/>
            <w:hideMark/>
          </w:tcPr>
          <w:p w:rsidR="00123C1C" w:rsidRPr="00443659" w:rsidRDefault="00123C1C" w:rsidP="00293D54">
            <w:pPr>
              <w:contextualSpacing/>
              <w:jc w:val="center"/>
              <w:rPr>
                <w:rFonts w:ascii="Montserrat" w:hAnsi="Montserrat" w:cs="Arial"/>
                <w:b/>
                <w:sz w:val="18"/>
                <w:szCs w:val="18"/>
              </w:rPr>
            </w:pPr>
            <w:r w:rsidRPr="00443659">
              <w:rPr>
                <w:rFonts w:ascii="Montserrat" w:hAnsi="Montserrat" w:cs="Arial"/>
                <w:b/>
                <w:sz w:val="18"/>
                <w:szCs w:val="18"/>
              </w:rPr>
              <w:t>Porcentaje</w:t>
            </w:r>
          </w:p>
        </w:tc>
        <w:tc>
          <w:tcPr>
            <w:tcW w:w="4492" w:type="dxa"/>
            <w:tcBorders>
              <w:top w:val="single" w:sz="4" w:space="0" w:color="000000"/>
              <w:left w:val="single" w:sz="4" w:space="0" w:color="000000"/>
              <w:bottom w:val="single" w:sz="4" w:space="0" w:color="000000"/>
              <w:right w:val="single" w:sz="4" w:space="0" w:color="000000"/>
            </w:tcBorders>
            <w:shd w:val="clear" w:color="auto" w:fill="BFBFBF"/>
            <w:hideMark/>
          </w:tcPr>
          <w:p w:rsidR="00123C1C" w:rsidRPr="00443659" w:rsidRDefault="00123C1C" w:rsidP="00293D54">
            <w:pPr>
              <w:contextualSpacing/>
              <w:jc w:val="center"/>
              <w:rPr>
                <w:rFonts w:ascii="Montserrat" w:hAnsi="Montserrat" w:cs="Arial"/>
                <w:b/>
                <w:sz w:val="18"/>
                <w:szCs w:val="18"/>
              </w:rPr>
            </w:pPr>
            <w:r w:rsidRPr="00443659">
              <w:rPr>
                <w:rFonts w:ascii="Montserrat" w:hAnsi="Montserrat" w:cs="Arial"/>
                <w:b/>
                <w:sz w:val="18"/>
                <w:szCs w:val="18"/>
              </w:rPr>
              <w:t>Cálculo</w:t>
            </w:r>
          </w:p>
        </w:tc>
      </w:tr>
      <w:tr w:rsidR="00123C1C" w:rsidRPr="00443659" w:rsidTr="00293D54">
        <w:trPr>
          <w:trHeight w:val="20"/>
          <w:jc w:val="center"/>
        </w:trPr>
        <w:tc>
          <w:tcPr>
            <w:tcW w:w="3668"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Cuando el proveedor no entregue los bienes que le hayan sido requeridos, dentro del plazo establecido. En este supuesto la aplicación de la pena convencional podrá ser hasta por un máximo de diez días como entrega con atraso</w:t>
            </w:r>
          </w:p>
        </w:tc>
        <w:tc>
          <w:tcPr>
            <w:tcW w:w="1897"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contextualSpacing/>
              <w:jc w:val="center"/>
              <w:rPr>
                <w:rFonts w:ascii="Montserrat" w:hAnsi="Montserrat" w:cs="Arial"/>
                <w:sz w:val="18"/>
                <w:szCs w:val="18"/>
              </w:rPr>
            </w:pPr>
            <w:r w:rsidRPr="00443659">
              <w:rPr>
                <w:rFonts w:ascii="Montserrat" w:hAnsi="Montserrat" w:cs="Arial"/>
                <w:sz w:val="18"/>
                <w:szCs w:val="18"/>
              </w:rPr>
              <w:t>1.0%</w:t>
            </w:r>
          </w:p>
        </w:tc>
        <w:tc>
          <w:tcPr>
            <w:tcW w:w="4492"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contextualSpacing/>
              <w:jc w:val="both"/>
              <w:rPr>
                <w:rFonts w:ascii="Montserrat" w:hAnsi="Montserrat" w:cs="Arial"/>
                <w:sz w:val="18"/>
                <w:szCs w:val="18"/>
              </w:rPr>
            </w:pPr>
            <w:r w:rsidRPr="00443659">
              <w:rPr>
                <w:rFonts w:ascii="Montserrat" w:hAnsi="Montserrat" w:cs="Arial"/>
                <w:sz w:val="18"/>
                <w:szCs w:val="18"/>
              </w:rPr>
              <w:t>1.0 % por cada día de atraso hasta llegar a diez días para cada una de las partidas y por el monto individual de la presentación.</w:t>
            </w:r>
          </w:p>
        </w:tc>
      </w:tr>
      <w:tr w:rsidR="00123C1C" w:rsidRPr="00443659" w:rsidTr="00293D54">
        <w:trPr>
          <w:trHeight w:val="20"/>
          <w:jc w:val="center"/>
        </w:trPr>
        <w:tc>
          <w:tcPr>
            <w:tcW w:w="3668"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jc w:val="both"/>
              <w:rPr>
                <w:rFonts w:ascii="Montserrat" w:hAnsi="Montserrat" w:cs="Arial"/>
                <w:b/>
                <w:sz w:val="18"/>
                <w:szCs w:val="18"/>
              </w:rPr>
            </w:pPr>
            <w:r w:rsidRPr="00443659">
              <w:rPr>
                <w:rFonts w:ascii="Montserrat" w:hAnsi="Montserrat" w:cs="Arial"/>
                <w:sz w:val="18"/>
                <w:szCs w:val="18"/>
              </w:rPr>
              <w:t>Cuando el proveedor no reponga dentro del plazo señalado en la presente convocatoria, los bienes que el Instituto haya solicitado para su canje</w:t>
            </w:r>
          </w:p>
        </w:tc>
        <w:tc>
          <w:tcPr>
            <w:tcW w:w="1897"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jc w:val="center"/>
              <w:rPr>
                <w:rFonts w:ascii="Montserrat" w:hAnsi="Montserrat" w:cs="Arial"/>
                <w:sz w:val="18"/>
                <w:szCs w:val="18"/>
              </w:rPr>
            </w:pPr>
            <w:r w:rsidRPr="00443659">
              <w:rPr>
                <w:rFonts w:ascii="Montserrat" w:hAnsi="Montserrat" w:cs="Arial"/>
                <w:sz w:val="18"/>
                <w:szCs w:val="18"/>
              </w:rPr>
              <w:t>1.0%</w:t>
            </w:r>
          </w:p>
        </w:tc>
        <w:tc>
          <w:tcPr>
            <w:tcW w:w="4492"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contextualSpacing/>
              <w:jc w:val="both"/>
              <w:rPr>
                <w:rFonts w:ascii="Montserrat" w:hAnsi="Montserrat" w:cs="Arial"/>
                <w:sz w:val="18"/>
                <w:szCs w:val="18"/>
              </w:rPr>
            </w:pPr>
            <w:r w:rsidRPr="00443659">
              <w:rPr>
                <w:rFonts w:ascii="Montserrat" w:hAnsi="Montserrat" w:cs="Arial"/>
                <w:sz w:val="18"/>
                <w:szCs w:val="18"/>
              </w:rPr>
              <w:t>1.0 % por cada día de atraso en la reposición hasta llegar a diez días para cada una de las partidas y por el monto individual de la presentación.</w:t>
            </w:r>
          </w:p>
        </w:tc>
      </w:tr>
    </w:tbl>
    <w:p w:rsidR="00123C1C" w:rsidRPr="00443659" w:rsidRDefault="00123C1C" w:rsidP="00123C1C">
      <w:pPr>
        <w:ind w:right="74"/>
        <w:jc w:val="both"/>
        <w:rPr>
          <w:rFonts w:ascii="Montserrat" w:hAnsi="Montserrat" w:cs="Arial"/>
          <w:sz w:val="18"/>
          <w:szCs w:val="18"/>
        </w:rPr>
      </w:pPr>
    </w:p>
    <w:p w:rsidR="00123C1C" w:rsidRPr="00443659" w:rsidRDefault="00123C1C" w:rsidP="00123C1C">
      <w:pPr>
        <w:tabs>
          <w:tab w:val="left" w:pos="3240"/>
        </w:tabs>
        <w:jc w:val="both"/>
        <w:rPr>
          <w:rFonts w:ascii="Montserrat" w:hAnsi="Montserrat" w:cs="Arial"/>
          <w:sz w:val="18"/>
          <w:szCs w:val="18"/>
        </w:rPr>
      </w:pPr>
      <w:r w:rsidRPr="00443659">
        <w:rPr>
          <w:rFonts w:ascii="Montserrat" w:hAnsi="Montserrat" w:cs="Arial"/>
          <w:b/>
          <w:sz w:val="18"/>
          <w:szCs w:val="18"/>
        </w:rPr>
        <w:t xml:space="preserve">“PENAS CONVENCIONALES EQUIPOS EN COMODATO”: </w:t>
      </w:r>
      <w:r w:rsidRPr="00443659">
        <w:rPr>
          <w:rFonts w:ascii="Montserrat" w:hAnsi="Montserrat" w:cs="Arial"/>
          <w:sz w:val="18"/>
          <w:szCs w:val="18"/>
        </w:rPr>
        <w:t>El Instituto aplicará una pena convencional por cada día de atraso en la entrega de los Equipos en Comodato, en cada uno de los supuestos siguientes:</w:t>
      </w:r>
    </w:p>
    <w:p w:rsidR="00123C1C" w:rsidRPr="00443659" w:rsidRDefault="00123C1C" w:rsidP="00123C1C">
      <w:pPr>
        <w:tabs>
          <w:tab w:val="left" w:pos="3240"/>
        </w:tabs>
        <w:jc w:val="both"/>
        <w:rPr>
          <w:rFonts w:ascii="Montserrat" w:hAnsi="Montserrat" w:cs="Arial"/>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0"/>
        <w:gridCol w:w="1843"/>
        <w:gridCol w:w="4253"/>
      </w:tblGrid>
      <w:tr w:rsidR="00123C1C" w:rsidRPr="00443659" w:rsidTr="00293D54">
        <w:trPr>
          <w:trHeight w:val="20"/>
          <w:tblHeader/>
          <w:jc w:val="center"/>
        </w:trPr>
        <w:tc>
          <w:tcPr>
            <w:tcW w:w="3770" w:type="dxa"/>
            <w:tcBorders>
              <w:top w:val="single" w:sz="4" w:space="0" w:color="000000"/>
              <w:left w:val="single" w:sz="4" w:space="0" w:color="000000"/>
              <w:bottom w:val="single" w:sz="4" w:space="0" w:color="000000"/>
              <w:right w:val="single" w:sz="4" w:space="0" w:color="000000"/>
            </w:tcBorders>
            <w:shd w:val="clear" w:color="auto" w:fill="BFBFBF"/>
            <w:hideMark/>
          </w:tcPr>
          <w:p w:rsidR="00123C1C" w:rsidRPr="00443659" w:rsidRDefault="00123C1C" w:rsidP="00293D54">
            <w:pPr>
              <w:contextualSpacing/>
              <w:jc w:val="center"/>
              <w:rPr>
                <w:rFonts w:ascii="Montserrat" w:hAnsi="Montserrat" w:cs="Arial"/>
                <w:b/>
                <w:sz w:val="18"/>
                <w:szCs w:val="18"/>
              </w:rPr>
            </w:pPr>
            <w:r w:rsidRPr="00443659">
              <w:rPr>
                <w:rFonts w:ascii="Montserrat" w:hAnsi="Montserrat" w:cs="Arial"/>
                <w:b/>
                <w:sz w:val="18"/>
                <w:szCs w:val="18"/>
              </w:rPr>
              <w:t>Causa</w:t>
            </w:r>
          </w:p>
        </w:tc>
        <w:tc>
          <w:tcPr>
            <w:tcW w:w="1843" w:type="dxa"/>
            <w:tcBorders>
              <w:top w:val="single" w:sz="4" w:space="0" w:color="000000"/>
              <w:left w:val="single" w:sz="4" w:space="0" w:color="000000"/>
              <w:bottom w:val="single" w:sz="4" w:space="0" w:color="000000"/>
              <w:right w:val="single" w:sz="4" w:space="0" w:color="000000"/>
            </w:tcBorders>
            <w:shd w:val="clear" w:color="auto" w:fill="BFBFBF"/>
            <w:hideMark/>
          </w:tcPr>
          <w:p w:rsidR="00123C1C" w:rsidRPr="00443659" w:rsidRDefault="00123C1C" w:rsidP="00293D54">
            <w:pPr>
              <w:contextualSpacing/>
              <w:jc w:val="center"/>
              <w:rPr>
                <w:rFonts w:ascii="Montserrat" w:hAnsi="Montserrat" w:cs="Arial"/>
                <w:b/>
                <w:sz w:val="18"/>
                <w:szCs w:val="18"/>
              </w:rPr>
            </w:pPr>
            <w:r w:rsidRPr="00443659">
              <w:rPr>
                <w:rFonts w:ascii="Montserrat" w:hAnsi="Montserrat" w:cs="Arial"/>
                <w:b/>
                <w:sz w:val="18"/>
                <w:szCs w:val="18"/>
              </w:rPr>
              <w:t>Porcentaje</w:t>
            </w:r>
          </w:p>
        </w:tc>
        <w:tc>
          <w:tcPr>
            <w:tcW w:w="4253" w:type="dxa"/>
            <w:tcBorders>
              <w:top w:val="single" w:sz="4" w:space="0" w:color="000000"/>
              <w:left w:val="single" w:sz="4" w:space="0" w:color="000000"/>
              <w:bottom w:val="single" w:sz="4" w:space="0" w:color="000000"/>
              <w:right w:val="single" w:sz="4" w:space="0" w:color="000000"/>
            </w:tcBorders>
            <w:shd w:val="clear" w:color="auto" w:fill="BFBFBF"/>
            <w:hideMark/>
          </w:tcPr>
          <w:p w:rsidR="00123C1C" w:rsidRPr="00443659" w:rsidRDefault="00123C1C" w:rsidP="00293D54">
            <w:pPr>
              <w:contextualSpacing/>
              <w:jc w:val="center"/>
              <w:rPr>
                <w:rFonts w:ascii="Montserrat" w:hAnsi="Montserrat" w:cs="Arial"/>
                <w:b/>
                <w:sz w:val="18"/>
                <w:szCs w:val="18"/>
              </w:rPr>
            </w:pPr>
            <w:r w:rsidRPr="00443659">
              <w:rPr>
                <w:rFonts w:ascii="Montserrat" w:hAnsi="Montserrat" w:cs="Arial"/>
                <w:b/>
                <w:sz w:val="18"/>
                <w:szCs w:val="18"/>
              </w:rPr>
              <w:t>Cálculo</w:t>
            </w:r>
          </w:p>
        </w:tc>
      </w:tr>
      <w:tr w:rsidR="00123C1C" w:rsidRPr="00443659" w:rsidTr="00293D54">
        <w:trPr>
          <w:trHeight w:val="20"/>
          <w:jc w:val="center"/>
        </w:trPr>
        <w:tc>
          <w:tcPr>
            <w:tcW w:w="3770"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Cuando el proveedor no entregue los Equipos en Comodato, que le hayan sido requeridos, dentro del plazo establecido. En este supuesto la aplicación de la pena convencional podrá ser hasta por un máximo de diez días hábiles como entrega con atraso</w:t>
            </w:r>
          </w:p>
        </w:tc>
        <w:tc>
          <w:tcPr>
            <w:tcW w:w="1843"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contextualSpacing/>
              <w:jc w:val="center"/>
              <w:rPr>
                <w:rFonts w:ascii="Montserrat" w:hAnsi="Montserrat" w:cs="Arial"/>
                <w:sz w:val="18"/>
                <w:szCs w:val="18"/>
              </w:rPr>
            </w:pPr>
            <w:r w:rsidRPr="00443659">
              <w:rPr>
                <w:rFonts w:ascii="Montserrat" w:hAnsi="Montserrat" w:cs="Arial"/>
                <w:sz w:val="18"/>
                <w:szCs w:val="18"/>
              </w:rPr>
              <w:t>1.0 %</w:t>
            </w:r>
          </w:p>
        </w:tc>
        <w:tc>
          <w:tcPr>
            <w:tcW w:w="4253" w:type="dxa"/>
            <w:tcBorders>
              <w:top w:val="single" w:sz="4" w:space="0" w:color="000000"/>
              <w:left w:val="single" w:sz="4" w:space="0" w:color="000000"/>
              <w:bottom w:val="single" w:sz="4" w:space="0" w:color="000000"/>
              <w:right w:val="single" w:sz="4" w:space="0" w:color="000000"/>
            </w:tcBorders>
            <w:vAlign w:val="center"/>
          </w:tcPr>
          <w:p w:rsidR="00123C1C" w:rsidRPr="00443659" w:rsidRDefault="00123C1C" w:rsidP="00293D54">
            <w:pPr>
              <w:contextualSpacing/>
              <w:jc w:val="both"/>
              <w:rPr>
                <w:rFonts w:ascii="Montserrat" w:hAnsi="Montserrat" w:cs="Arial"/>
                <w:sz w:val="18"/>
                <w:szCs w:val="18"/>
              </w:rPr>
            </w:pPr>
            <w:r w:rsidRPr="00443659">
              <w:rPr>
                <w:rFonts w:ascii="Montserrat" w:hAnsi="Montserrat" w:cs="Arial"/>
                <w:sz w:val="18"/>
                <w:szCs w:val="18"/>
              </w:rPr>
              <w:t>1.0 % por cada día de atraso, sobre el valor total del volumen facturado destinado por el contrato total para cada una de las unidades donde no se cumpla de la unidad médica de entrega, sin incluir el IVA.</w:t>
            </w:r>
          </w:p>
        </w:tc>
      </w:tr>
    </w:tbl>
    <w:p w:rsidR="00123C1C" w:rsidRPr="00443659" w:rsidRDefault="00123C1C" w:rsidP="00123C1C">
      <w:pPr>
        <w:ind w:right="74"/>
        <w:jc w:val="both"/>
        <w:rPr>
          <w:rFonts w:ascii="Montserrat" w:hAnsi="Montserrat" w:cs="Arial"/>
          <w:sz w:val="18"/>
          <w:szCs w:val="18"/>
        </w:rPr>
      </w:pPr>
    </w:p>
    <w:p w:rsidR="00123C1C" w:rsidRPr="00DA3718" w:rsidRDefault="00123C1C" w:rsidP="00DA3718">
      <w:pPr>
        <w:tabs>
          <w:tab w:val="left" w:pos="3240"/>
        </w:tabs>
        <w:jc w:val="both"/>
        <w:rPr>
          <w:rFonts w:ascii="Montserrat" w:hAnsi="Montserrat" w:cs="Arial"/>
          <w:sz w:val="18"/>
          <w:szCs w:val="18"/>
        </w:rPr>
      </w:pPr>
      <w:r w:rsidRPr="00DA3718">
        <w:rPr>
          <w:rFonts w:ascii="Montserrat" w:hAnsi="Montserrat" w:cs="Arial"/>
          <w:sz w:val="18"/>
          <w:szCs w:val="18"/>
        </w:rPr>
        <w:t>El cálculo de las penas convencionales correspondientes las realizará el administrador del contrato de “LA DEPENDENCIA O ENTIDAD”, cuyá notificación se realizará por escrito o vía correo electrónico, dentro de los 5 (DÍAS)</w:t>
      </w:r>
      <w:r w:rsidR="00DA3718">
        <w:rPr>
          <w:rFonts w:ascii="Montserrat" w:hAnsi="Montserrat" w:cs="Arial"/>
          <w:sz w:val="18"/>
          <w:szCs w:val="18"/>
        </w:rPr>
        <w:t xml:space="preserve"> </w:t>
      </w:r>
      <w:r w:rsidRPr="00DA3718">
        <w:rPr>
          <w:rFonts w:ascii="Montserrat" w:hAnsi="Montserrat" w:cs="Arial"/>
          <w:sz w:val="18"/>
          <w:szCs w:val="18"/>
        </w:rPr>
        <w:t>hábiles posteriores al incumplimiento parcial o deficiente.</w:t>
      </w:r>
    </w:p>
    <w:p w:rsidR="00123C1C" w:rsidRPr="00443659" w:rsidRDefault="00123C1C" w:rsidP="00123C1C">
      <w:pPr>
        <w:ind w:right="74"/>
        <w:jc w:val="both"/>
        <w:rPr>
          <w:rFonts w:ascii="Montserrat" w:hAnsi="Montserrat" w:cs="Arial"/>
          <w:sz w:val="18"/>
          <w:szCs w:val="18"/>
        </w:rPr>
      </w:pPr>
    </w:p>
    <w:p w:rsidR="00123C1C" w:rsidRPr="00443659" w:rsidRDefault="00123C1C" w:rsidP="00123C1C">
      <w:pPr>
        <w:ind w:right="74"/>
        <w:jc w:val="both"/>
        <w:rPr>
          <w:rFonts w:ascii="Montserrat" w:hAnsi="Montserrat" w:cs="Arial"/>
          <w:sz w:val="18"/>
          <w:szCs w:val="18"/>
        </w:rPr>
      </w:pPr>
    </w:p>
    <w:p w:rsidR="00123C1C" w:rsidRPr="00443659" w:rsidRDefault="00123C1C" w:rsidP="00123C1C">
      <w:pPr>
        <w:pStyle w:val="Prrafodelista"/>
        <w:numPr>
          <w:ilvl w:val="2"/>
          <w:numId w:val="14"/>
        </w:numPr>
        <w:tabs>
          <w:tab w:val="clear" w:pos="2340"/>
        </w:tabs>
        <w:ind w:left="851" w:hanging="426"/>
        <w:jc w:val="both"/>
        <w:rPr>
          <w:rFonts w:ascii="Montserrat" w:hAnsi="Montserrat" w:cs="Arial"/>
          <w:b/>
          <w:sz w:val="18"/>
          <w:szCs w:val="18"/>
        </w:rPr>
      </w:pPr>
      <w:r w:rsidRPr="00443659">
        <w:rPr>
          <w:rFonts w:ascii="Montserrat" w:hAnsi="Montserrat" w:cs="Arial"/>
          <w:b/>
          <w:sz w:val="18"/>
          <w:szCs w:val="18"/>
        </w:rPr>
        <w:t>DEDUCTIVAS.</w:t>
      </w:r>
    </w:p>
    <w:p w:rsidR="00123C1C" w:rsidRPr="00443659" w:rsidRDefault="00123C1C" w:rsidP="00123C1C">
      <w:pPr>
        <w:jc w:val="both"/>
        <w:rPr>
          <w:rFonts w:ascii="Montserrat" w:hAnsi="Montserrat" w:cs="Arial"/>
          <w:sz w:val="18"/>
          <w:szCs w:val="18"/>
        </w:rPr>
      </w:pPr>
    </w:p>
    <w:p w:rsidR="00123C1C" w:rsidRPr="00443659" w:rsidRDefault="00123C1C" w:rsidP="00123C1C">
      <w:pPr>
        <w:jc w:val="both"/>
        <w:rPr>
          <w:rFonts w:ascii="Montserrat" w:hAnsi="Montserrat" w:cs="Arial"/>
          <w:sz w:val="18"/>
          <w:szCs w:val="18"/>
        </w:rPr>
      </w:pPr>
      <w:r w:rsidRPr="00443659">
        <w:rPr>
          <w:rFonts w:ascii="Montserrat" w:hAnsi="Montserrat" w:cs="Arial"/>
          <w:sz w:val="18"/>
          <w:szCs w:val="18"/>
        </w:rPr>
        <w:t xml:space="preserve">El Instituto de conformidad con el artículo 53 Bis de la LAASSP y del 97 del Reglamento de la Ley referida, procederá a la aplicación de deducciones al pago </w:t>
      </w:r>
      <w:r w:rsidRPr="00443659">
        <w:rPr>
          <w:rFonts w:ascii="Montserrat" w:hAnsi="Montserrat" w:cs="Arial"/>
          <w:sz w:val="18"/>
          <w:szCs w:val="18"/>
          <w:u w:val="single"/>
        </w:rPr>
        <w:t>de los bienes adquiridos y los servicios requeridos para el uso de los mismos</w:t>
      </w:r>
      <w:r w:rsidRPr="00443659">
        <w:rPr>
          <w:rFonts w:ascii="Montserrat" w:hAnsi="Montserrat" w:cs="Arial"/>
          <w:sz w:val="18"/>
          <w:szCs w:val="18"/>
        </w:rPr>
        <w:t xml:space="preserve"> con motivo de incumplimiento parcial o deficiente en que pudiera incurrir el proveedor respecto a la partida o conceptos que integran el contrato. </w:t>
      </w:r>
    </w:p>
    <w:p w:rsidR="00123C1C" w:rsidRPr="00443659" w:rsidRDefault="00123C1C" w:rsidP="00123C1C">
      <w:pPr>
        <w:jc w:val="both"/>
        <w:rPr>
          <w:rFonts w:ascii="Montserrat" w:hAnsi="Montserrat" w:cs="Arial"/>
          <w:sz w:val="18"/>
          <w:szCs w:val="18"/>
        </w:rPr>
      </w:pPr>
      <w:r w:rsidRPr="00443659">
        <w:rPr>
          <w:rFonts w:ascii="Montserrat" w:hAnsi="Montserrat" w:cs="Arial"/>
          <w:sz w:val="18"/>
          <w:szCs w:val="18"/>
        </w:rPr>
        <w:t xml:space="preserve">Dichas deducciones deberán calcularse hasta la fecha en que materialmente se cumpla la obligación y sin que cada concepto de deducciones exceda a la parte proporcional de la garantía de cumplimiento que le </w:t>
      </w:r>
      <w:r w:rsidRPr="00443659">
        <w:rPr>
          <w:rFonts w:ascii="Montserrat" w:hAnsi="Montserrat" w:cs="Arial"/>
          <w:sz w:val="18"/>
          <w:szCs w:val="18"/>
        </w:rPr>
        <w:lastRenderedPageBreak/>
        <w:t>corresponda del monto total del contrato. El límite de incumplimiento a partir del cual se podrá rescindir el contrato en los términos del artículo 54 de la LAASSP, es el equivalente al monto de la garantía.</w:t>
      </w:r>
    </w:p>
    <w:p w:rsidR="00123C1C" w:rsidRPr="00443659" w:rsidRDefault="00123C1C" w:rsidP="00123C1C">
      <w:pPr>
        <w:jc w:val="both"/>
        <w:rPr>
          <w:rFonts w:ascii="Montserrat" w:hAnsi="Montserrat" w:cs="Arial"/>
          <w:bCs/>
          <w:sz w:val="18"/>
        </w:rPr>
      </w:pPr>
      <w:r w:rsidRPr="00443659">
        <w:rPr>
          <w:rFonts w:ascii="Montserrat" w:hAnsi="Montserrat" w:cs="Arial"/>
          <w:bCs/>
          <w:sz w:val="18"/>
        </w:rPr>
        <w:t>Se aplicara una deductiva por incumplimiento en la solicitada de acuerdo a la siguiente tabla:</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70"/>
        <w:gridCol w:w="1871"/>
        <w:gridCol w:w="2213"/>
        <w:gridCol w:w="1888"/>
      </w:tblGrid>
      <w:tr w:rsidR="00123C1C" w:rsidRPr="00443659" w:rsidTr="00293D54">
        <w:trPr>
          <w:tblHeader/>
        </w:trPr>
        <w:tc>
          <w:tcPr>
            <w:tcW w:w="2518" w:type="dxa"/>
            <w:shd w:val="clear" w:color="auto" w:fill="D9D9D9"/>
            <w:vAlign w:val="center"/>
          </w:tcPr>
          <w:p w:rsidR="00123C1C" w:rsidRPr="00443659" w:rsidRDefault="00123C1C" w:rsidP="00293D54">
            <w:pPr>
              <w:jc w:val="center"/>
              <w:rPr>
                <w:rFonts w:ascii="Montserrat" w:hAnsi="Montserrat" w:cs="Arial"/>
                <w:b/>
                <w:sz w:val="18"/>
                <w:szCs w:val="18"/>
              </w:rPr>
            </w:pPr>
            <w:r w:rsidRPr="00443659">
              <w:rPr>
                <w:rFonts w:ascii="Montserrat" w:hAnsi="Montserrat" w:cs="Arial"/>
                <w:b/>
                <w:sz w:val="18"/>
                <w:szCs w:val="18"/>
              </w:rPr>
              <w:t>Concepto</w:t>
            </w:r>
          </w:p>
        </w:tc>
        <w:tc>
          <w:tcPr>
            <w:tcW w:w="1870" w:type="dxa"/>
            <w:shd w:val="clear" w:color="auto" w:fill="D9D9D9"/>
            <w:vAlign w:val="center"/>
          </w:tcPr>
          <w:p w:rsidR="00123C1C" w:rsidRPr="00443659" w:rsidRDefault="00123C1C" w:rsidP="00293D54">
            <w:pPr>
              <w:jc w:val="center"/>
              <w:rPr>
                <w:rFonts w:ascii="Montserrat" w:hAnsi="Montserrat" w:cs="Arial"/>
                <w:b/>
                <w:sz w:val="18"/>
                <w:szCs w:val="18"/>
              </w:rPr>
            </w:pPr>
            <w:r w:rsidRPr="00443659">
              <w:rPr>
                <w:rFonts w:ascii="Montserrat" w:hAnsi="Montserrat" w:cs="Arial"/>
                <w:b/>
                <w:sz w:val="18"/>
                <w:szCs w:val="18"/>
              </w:rPr>
              <w:t>Nivel de servicio</w:t>
            </w:r>
          </w:p>
        </w:tc>
        <w:tc>
          <w:tcPr>
            <w:tcW w:w="1871" w:type="dxa"/>
            <w:shd w:val="clear" w:color="auto" w:fill="D9D9D9"/>
            <w:vAlign w:val="center"/>
          </w:tcPr>
          <w:p w:rsidR="00123C1C" w:rsidRPr="00443659" w:rsidRDefault="00123C1C" w:rsidP="00293D54">
            <w:pPr>
              <w:jc w:val="center"/>
              <w:rPr>
                <w:rFonts w:ascii="Montserrat" w:hAnsi="Montserrat" w:cs="Arial"/>
                <w:b/>
                <w:sz w:val="18"/>
                <w:szCs w:val="18"/>
              </w:rPr>
            </w:pPr>
            <w:r w:rsidRPr="00443659">
              <w:rPr>
                <w:rFonts w:ascii="Montserrat" w:hAnsi="Montserrat" w:cs="Arial"/>
                <w:b/>
                <w:sz w:val="18"/>
                <w:szCs w:val="18"/>
              </w:rPr>
              <w:t>Unidad de medida</w:t>
            </w:r>
          </w:p>
        </w:tc>
        <w:tc>
          <w:tcPr>
            <w:tcW w:w="2213" w:type="dxa"/>
            <w:shd w:val="clear" w:color="auto" w:fill="D9D9D9"/>
            <w:vAlign w:val="center"/>
          </w:tcPr>
          <w:p w:rsidR="00123C1C" w:rsidRPr="00443659" w:rsidRDefault="00123C1C" w:rsidP="00293D54">
            <w:pPr>
              <w:jc w:val="center"/>
              <w:rPr>
                <w:rFonts w:ascii="Montserrat" w:hAnsi="Montserrat" w:cs="Arial"/>
                <w:b/>
                <w:sz w:val="18"/>
                <w:szCs w:val="18"/>
              </w:rPr>
            </w:pPr>
            <w:r w:rsidRPr="00443659">
              <w:rPr>
                <w:rFonts w:ascii="Montserrat" w:hAnsi="Montserrat" w:cs="Arial"/>
                <w:b/>
                <w:sz w:val="18"/>
                <w:szCs w:val="18"/>
              </w:rPr>
              <w:t>Deducción</w:t>
            </w:r>
          </w:p>
        </w:tc>
        <w:tc>
          <w:tcPr>
            <w:tcW w:w="1888" w:type="dxa"/>
            <w:shd w:val="clear" w:color="auto" w:fill="D9D9D9"/>
            <w:vAlign w:val="center"/>
          </w:tcPr>
          <w:p w:rsidR="00123C1C" w:rsidRPr="00443659" w:rsidRDefault="00123C1C" w:rsidP="00293D54">
            <w:pPr>
              <w:jc w:val="center"/>
              <w:rPr>
                <w:rFonts w:ascii="Montserrat" w:hAnsi="Montserrat" w:cs="Arial"/>
                <w:b/>
                <w:sz w:val="18"/>
                <w:szCs w:val="18"/>
              </w:rPr>
            </w:pPr>
            <w:r w:rsidRPr="00443659">
              <w:rPr>
                <w:rFonts w:ascii="Montserrat" w:hAnsi="Montserrat" w:cs="Arial"/>
                <w:b/>
                <w:sz w:val="18"/>
                <w:szCs w:val="18"/>
              </w:rPr>
              <w:t>Límite de incumplimiento</w:t>
            </w:r>
          </w:p>
        </w:tc>
      </w:tr>
      <w:tr w:rsidR="00123C1C" w:rsidRPr="00443659" w:rsidTr="00293D54">
        <w:tc>
          <w:tcPr>
            <w:tcW w:w="251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Cuando el proveedor no de cumplimiento en el plazo señalado a la solicitud de canje o recolección de los bienes, cuando estos no cumplan con requisitos de calidad, o presenten defectos o vicios ocultos.</w:t>
            </w:r>
          </w:p>
        </w:tc>
        <w:tc>
          <w:tcPr>
            <w:tcW w:w="1870" w:type="dxa"/>
            <w:shd w:val="clear" w:color="auto" w:fill="auto"/>
            <w:vAlign w:val="center"/>
          </w:tcPr>
          <w:p w:rsidR="00123C1C" w:rsidRPr="00443659" w:rsidRDefault="00123C1C" w:rsidP="00293D54">
            <w:pPr>
              <w:jc w:val="both"/>
              <w:rPr>
                <w:rFonts w:ascii="Montserrat" w:hAnsi="Montserrat" w:cs="Arial"/>
                <w:sz w:val="18"/>
                <w:szCs w:val="18"/>
              </w:rPr>
            </w:pPr>
            <w:proofErr w:type="gramStart"/>
            <w:r w:rsidRPr="00443659">
              <w:rPr>
                <w:rFonts w:ascii="Montserrat" w:hAnsi="Montserrat" w:cs="Arial"/>
                <w:sz w:val="18"/>
                <w:szCs w:val="18"/>
              </w:rPr>
              <w:t>canje</w:t>
            </w:r>
            <w:proofErr w:type="gramEnd"/>
            <w:r w:rsidRPr="00443659">
              <w:rPr>
                <w:rFonts w:ascii="Montserrat" w:hAnsi="Montserrat" w:cs="Arial"/>
                <w:sz w:val="18"/>
                <w:szCs w:val="18"/>
              </w:rPr>
              <w:t xml:space="preserve"> o recolección de los bienes, cuando estos no cumplan con requisitos de calidad, o presenten defectos o vicios ocultos.</w:t>
            </w:r>
          </w:p>
        </w:tc>
        <w:tc>
          <w:tcPr>
            <w:tcW w:w="1871" w:type="dxa"/>
            <w:shd w:val="clear" w:color="auto" w:fill="auto"/>
            <w:vAlign w:val="center"/>
          </w:tcPr>
          <w:p w:rsidR="00123C1C" w:rsidRPr="00443659" w:rsidRDefault="00123C1C" w:rsidP="00293D54">
            <w:pPr>
              <w:jc w:val="both"/>
              <w:rPr>
                <w:rFonts w:ascii="Montserrat" w:hAnsi="Montserrat" w:cs="Arial"/>
                <w:sz w:val="18"/>
                <w:szCs w:val="18"/>
              </w:rPr>
            </w:pPr>
            <w:proofErr w:type="gramStart"/>
            <w:r w:rsidRPr="00443659">
              <w:rPr>
                <w:rFonts w:ascii="Montserrat" w:hAnsi="Montserrat" w:cs="Arial"/>
                <w:sz w:val="18"/>
                <w:szCs w:val="18"/>
              </w:rPr>
              <w:t>no</w:t>
            </w:r>
            <w:proofErr w:type="gramEnd"/>
            <w:r w:rsidRPr="00443659">
              <w:rPr>
                <w:rFonts w:ascii="Montserrat" w:hAnsi="Montserrat" w:cs="Arial"/>
                <w:sz w:val="18"/>
                <w:szCs w:val="18"/>
              </w:rPr>
              <w:t xml:space="preserve"> cumplan con requisitos de calidad, o presenten defectos o vicios ocultos.</w:t>
            </w:r>
          </w:p>
        </w:tc>
        <w:tc>
          <w:tcPr>
            <w:tcW w:w="2213"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Fecha de notificación para canje o recolección + 5 días hábiles, a partir del día hábil 6 se aplicará el 1% del valor total de los bienes pendientes de canje o recolección por día de incumplimiento.</w:t>
            </w:r>
          </w:p>
        </w:tc>
        <w:tc>
          <w:tcPr>
            <w:tcW w:w="188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10 % del monto de la garantía</w:t>
            </w:r>
          </w:p>
        </w:tc>
      </w:tr>
      <w:tr w:rsidR="00123C1C" w:rsidRPr="00443659" w:rsidTr="00293D54">
        <w:tc>
          <w:tcPr>
            <w:tcW w:w="251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Cuando el proveedor no entregue las muestras que le solicite la Coordinación de Control Técnico de Insumos (COCTI) para evaluar la calidad de los insumos entregados.</w:t>
            </w:r>
          </w:p>
        </w:tc>
        <w:tc>
          <w:tcPr>
            <w:tcW w:w="1870"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no entregue los bienes requeridos en el plazo máximo de entrega,</w:t>
            </w:r>
          </w:p>
        </w:tc>
        <w:tc>
          <w:tcPr>
            <w:tcW w:w="1871"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no entregue los bienes requeridos en el plazo máximo de entrega,</w:t>
            </w:r>
          </w:p>
        </w:tc>
        <w:tc>
          <w:tcPr>
            <w:tcW w:w="2213"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Fecha notificada para la entrega de la muestra, a partir del día hábil siguiente se aplicará el 1% del valor total de la clave solicitada de muestra.</w:t>
            </w:r>
          </w:p>
        </w:tc>
        <w:tc>
          <w:tcPr>
            <w:tcW w:w="188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10 % del monto de la garantía</w:t>
            </w:r>
          </w:p>
        </w:tc>
      </w:tr>
      <w:tr w:rsidR="00123C1C" w:rsidRPr="00443659" w:rsidTr="00293D54">
        <w:tc>
          <w:tcPr>
            <w:tcW w:w="251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Cuando el proveedor no imparta la capacitación dentro del plazo establecido</w:t>
            </w:r>
          </w:p>
        </w:tc>
        <w:tc>
          <w:tcPr>
            <w:tcW w:w="1870"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capacitación dentro del plazo establecido</w:t>
            </w:r>
          </w:p>
        </w:tc>
        <w:tc>
          <w:tcPr>
            <w:tcW w:w="1871"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no imparta la capacitación</w:t>
            </w:r>
          </w:p>
        </w:tc>
        <w:tc>
          <w:tcPr>
            <w:tcW w:w="2213"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1 % por cada día de incumplimiento, sobre el valor total de lo facturado en el mes, de la unidad médica de entrega, sin incluir el IVA. En un máximo de 4 días hábiles</w:t>
            </w:r>
          </w:p>
        </w:tc>
        <w:tc>
          <w:tcPr>
            <w:tcW w:w="188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10 % del monto de la garantía</w:t>
            </w:r>
          </w:p>
        </w:tc>
      </w:tr>
      <w:tr w:rsidR="00123C1C" w:rsidRPr="00443659" w:rsidTr="00293D54">
        <w:tc>
          <w:tcPr>
            <w:tcW w:w="251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Cuando el proveedor no proporcione el mantenimiento preventivo y/o correctivo dentro del plazo establecido</w:t>
            </w:r>
          </w:p>
        </w:tc>
        <w:tc>
          <w:tcPr>
            <w:tcW w:w="1870"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proporcione el mantenimiento preventivo y/o correctivo dentro del plazo establecido</w:t>
            </w:r>
          </w:p>
        </w:tc>
        <w:tc>
          <w:tcPr>
            <w:tcW w:w="1871"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no proporcione el mantenimiento preventivo y/o correctivo</w:t>
            </w:r>
          </w:p>
        </w:tc>
        <w:tc>
          <w:tcPr>
            <w:tcW w:w="2213"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1 % por cada día de incumplimiento, sobre el valor total de lo facturado en el mes, de la unidad médica de entrega, sin incluir el IVA. En un máximo de 4 días hábiles</w:t>
            </w:r>
          </w:p>
        </w:tc>
        <w:tc>
          <w:tcPr>
            <w:tcW w:w="188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10 % del monto de la garantía</w:t>
            </w:r>
          </w:p>
        </w:tc>
      </w:tr>
      <w:tr w:rsidR="00123C1C" w:rsidRPr="00443659" w:rsidTr="00293D54">
        <w:tc>
          <w:tcPr>
            <w:tcW w:w="251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Cuando el proveedor no realice las visitas de monitoreo y asistencia técnica en el uso del equipamiento médico, en el plazo indicado.</w:t>
            </w:r>
          </w:p>
        </w:tc>
        <w:tc>
          <w:tcPr>
            <w:tcW w:w="1870"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no realice las visitas de monitoreo y asistencia técnica en el uso del equipamiento médico</w:t>
            </w:r>
          </w:p>
        </w:tc>
        <w:tc>
          <w:tcPr>
            <w:tcW w:w="1871"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no realice las visitas de monitoreo y asistencia técnica en el uso del equipamiento médico</w:t>
            </w:r>
          </w:p>
        </w:tc>
        <w:tc>
          <w:tcPr>
            <w:tcW w:w="2213"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t xml:space="preserve">1% del monto total de los bienes suministrados a la unidad usuaria en la que no realice las visitas de monitoreo y asistencia técnica en el uso del equipamiento médico de acuerdo a la Fecha de notificación o de reporte + 1 día hábil, a partir del día 3 hábil  se aplicará el 1% del </w:t>
            </w:r>
            <w:r w:rsidRPr="00443659">
              <w:rPr>
                <w:rFonts w:ascii="Montserrat" w:hAnsi="Montserrat" w:cs="Arial"/>
                <w:sz w:val="18"/>
                <w:szCs w:val="18"/>
              </w:rPr>
              <w:lastRenderedPageBreak/>
              <w:t>valor total de los bienes suministrados</w:t>
            </w:r>
          </w:p>
        </w:tc>
        <w:tc>
          <w:tcPr>
            <w:tcW w:w="1888" w:type="dxa"/>
            <w:shd w:val="clear" w:color="auto" w:fill="auto"/>
            <w:vAlign w:val="center"/>
          </w:tcPr>
          <w:p w:rsidR="00123C1C" w:rsidRPr="00443659" w:rsidRDefault="00123C1C" w:rsidP="00293D54">
            <w:pPr>
              <w:jc w:val="both"/>
              <w:rPr>
                <w:rFonts w:ascii="Montserrat" w:hAnsi="Montserrat" w:cs="Arial"/>
                <w:sz w:val="18"/>
                <w:szCs w:val="18"/>
              </w:rPr>
            </w:pPr>
            <w:r w:rsidRPr="00443659">
              <w:rPr>
                <w:rFonts w:ascii="Montserrat" w:hAnsi="Montserrat" w:cs="Arial"/>
                <w:sz w:val="18"/>
                <w:szCs w:val="18"/>
              </w:rPr>
              <w:lastRenderedPageBreak/>
              <w:t>10 % del monto de la garantía</w:t>
            </w:r>
          </w:p>
        </w:tc>
      </w:tr>
    </w:tbl>
    <w:p w:rsidR="00123C1C" w:rsidRPr="00443659" w:rsidRDefault="00123C1C" w:rsidP="00123C1C">
      <w:pPr>
        <w:tabs>
          <w:tab w:val="left" w:pos="-284"/>
          <w:tab w:val="left" w:pos="9639"/>
        </w:tabs>
        <w:ind w:right="-410"/>
        <w:jc w:val="both"/>
        <w:rPr>
          <w:rFonts w:ascii="Montserrat" w:hAnsi="Montserrat" w:cs="Arial"/>
          <w:bCs/>
          <w:sz w:val="18"/>
        </w:rPr>
      </w:pPr>
    </w:p>
    <w:p w:rsidR="00123C1C" w:rsidRPr="00DA3718" w:rsidRDefault="00123C1C" w:rsidP="00DA3718">
      <w:pPr>
        <w:tabs>
          <w:tab w:val="left" w:pos="-284"/>
          <w:tab w:val="left" w:pos="9639"/>
        </w:tabs>
        <w:ind w:right="-410"/>
        <w:jc w:val="both"/>
        <w:rPr>
          <w:rFonts w:ascii="Montserrat" w:hAnsi="Montserrat" w:cs="Arial"/>
          <w:bCs/>
          <w:sz w:val="18"/>
        </w:rPr>
      </w:pPr>
      <w:r w:rsidRPr="00DA3718">
        <w:rPr>
          <w:rFonts w:ascii="Montserrat" w:hAnsi="Montserrat" w:cs="Arial"/>
          <w:bCs/>
          <w:sz w:val="18"/>
        </w:rPr>
        <w:t>El cálculo de las deducciones correspondientes las realizará el administrador del contrato de “LA DEPENDENCIA O ENTIDAD”, cuyá notificación se realizará por escrito o vía correo electrónico, dentro de los 5 (DÍAS)</w:t>
      </w:r>
      <w:r w:rsidR="00DA3718" w:rsidRPr="00DA3718">
        <w:rPr>
          <w:rFonts w:ascii="Montserrat" w:hAnsi="Montserrat" w:cs="Arial"/>
          <w:bCs/>
          <w:sz w:val="18"/>
        </w:rPr>
        <w:t xml:space="preserve"> </w:t>
      </w:r>
      <w:r w:rsidRPr="00DA3718">
        <w:rPr>
          <w:rFonts w:ascii="Montserrat" w:hAnsi="Montserrat" w:cs="Arial"/>
          <w:bCs/>
          <w:sz w:val="18"/>
        </w:rPr>
        <w:t>hábiles posteriores al incumplimiento parcial o deficiente.</w:t>
      </w:r>
    </w:p>
    <w:p w:rsidR="00123C1C" w:rsidRPr="00443659" w:rsidRDefault="00123C1C" w:rsidP="00123C1C">
      <w:pPr>
        <w:tabs>
          <w:tab w:val="left" w:pos="-284"/>
          <w:tab w:val="left" w:pos="9639"/>
        </w:tabs>
        <w:ind w:right="-410"/>
        <w:jc w:val="both"/>
        <w:rPr>
          <w:rFonts w:ascii="Montserrat" w:hAnsi="Montserrat" w:cs="Arial"/>
          <w:bCs/>
          <w:sz w:val="18"/>
        </w:rPr>
      </w:pPr>
    </w:p>
    <w:p w:rsidR="00123C1C" w:rsidRPr="00443659" w:rsidRDefault="00123C1C" w:rsidP="00123C1C">
      <w:pPr>
        <w:tabs>
          <w:tab w:val="left" w:pos="-284"/>
          <w:tab w:val="left" w:pos="9639"/>
        </w:tabs>
        <w:ind w:right="-410"/>
        <w:jc w:val="both"/>
        <w:rPr>
          <w:rFonts w:ascii="Montserrat" w:hAnsi="Montserrat" w:cs="Arial"/>
          <w:bCs/>
          <w:sz w:val="18"/>
        </w:rPr>
      </w:pPr>
      <w:r w:rsidRPr="00443659">
        <w:rPr>
          <w:rFonts w:ascii="Montserrat" w:hAnsi="Montserrat" w:cs="Arial"/>
          <w:bCs/>
          <w:sz w:val="18"/>
        </w:rPr>
        <w:t>En caso de que el licitante adjudicado se haya hecho acreedor a penas convencionales o deducciones, el Administrador del Contrato le notificará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rsidR="00123C1C" w:rsidRPr="00443659" w:rsidRDefault="00123C1C" w:rsidP="00123C1C">
      <w:pPr>
        <w:tabs>
          <w:tab w:val="left" w:pos="-284"/>
          <w:tab w:val="left" w:pos="9639"/>
        </w:tabs>
        <w:ind w:right="-410"/>
        <w:jc w:val="both"/>
        <w:rPr>
          <w:rFonts w:ascii="Montserrat" w:hAnsi="Montserrat" w:cs="Arial"/>
          <w:bCs/>
          <w:sz w:val="18"/>
        </w:rPr>
      </w:pPr>
    </w:p>
    <w:p w:rsidR="00123C1C" w:rsidRPr="00443659" w:rsidRDefault="00123C1C" w:rsidP="00123C1C">
      <w:pPr>
        <w:tabs>
          <w:tab w:val="left" w:pos="-284"/>
          <w:tab w:val="left" w:pos="9639"/>
        </w:tabs>
        <w:ind w:right="-410"/>
        <w:jc w:val="both"/>
        <w:rPr>
          <w:rFonts w:ascii="Montserrat" w:hAnsi="Montserrat" w:cs="Arial"/>
          <w:bCs/>
          <w:sz w:val="18"/>
        </w:rPr>
      </w:pPr>
      <w:r w:rsidRPr="00443659">
        <w:rPr>
          <w:rFonts w:ascii="Montserrat" w:hAnsi="Montserrat" w:cs="Arial"/>
          <w:bCs/>
          <w:sz w:val="18"/>
        </w:rPr>
        <w:t>El proveedor deberá entregar la nota de crédito en la Coordinación de Abastecimiento y Equipamiento. De no dar cumplimiento a lo estipulado, se podrá realizar el descuento del importe correspondiente con cargo a las facturas pendientes de pago de cualquier contrato que esté formalizado con el proveedor.</w:t>
      </w:r>
    </w:p>
    <w:p w:rsidR="00123C1C" w:rsidRPr="00443659" w:rsidRDefault="00123C1C" w:rsidP="00123C1C">
      <w:pPr>
        <w:tabs>
          <w:tab w:val="left" w:pos="-284"/>
          <w:tab w:val="left" w:pos="9639"/>
        </w:tabs>
        <w:ind w:right="-410"/>
        <w:jc w:val="both"/>
        <w:rPr>
          <w:rFonts w:ascii="Montserrat" w:hAnsi="Montserrat" w:cs="Arial"/>
          <w:bCs/>
          <w:sz w:val="18"/>
        </w:rPr>
      </w:pPr>
    </w:p>
    <w:p w:rsidR="00123C1C" w:rsidRPr="00443659" w:rsidRDefault="00123C1C" w:rsidP="00123C1C">
      <w:pPr>
        <w:tabs>
          <w:tab w:val="left" w:pos="-284"/>
          <w:tab w:val="left" w:pos="9639"/>
        </w:tabs>
        <w:ind w:right="-410"/>
        <w:jc w:val="both"/>
        <w:rPr>
          <w:rFonts w:ascii="Montserrat" w:hAnsi="Montserrat" w:cs="Arial"/>
          <w:bCs/>
          <w:sz w:val="18"/>
        </w:rPr>
      </w:pPr>
      <w:r w:rsidRPr="00443659">
        <w:rPr>
          <w:rFonts w:ascii="Montserrat" w:hAnsi="Montserrat" w:cs="Arial"/>
          <w:bCs/>
          <w:sz w:val="18"/>
        </w:rPr>
        <w:t>Conforme a lo previsto en el último párrafo del artículo 96, del Reglamento de la LAASSP, no se aceptará la estipulación de penas convencionales, ni intereses moratorios a cargo del IMSS.</w:t>
      </w:r>
    </w:p>
    <w:p w:rsidR="00123C1C" w:rsidRPr="00443659" w:rsidRDefault="00123C1C" w:rsidP="00123C1C">
      <w:pPr>
        <w:tabs>
          <w:tab w:val="left" w:pos="-284"/>
          <w:tab w:val="left" w:pos="9639"/>
        </w:tabs>
        <w:ind w:right="-410"/>
        <w:jc w:val="both"/>
        <w:rPr>
          <w:rFonts w:ascii="Montserrat" w:hAnsi="Montserrat" w:cs="Arial"/>
          <w:bCs/>
          <w:sz w:val="18"/>
        </w:rPr>
      </w:pPr>
    </w:p>
    <w:p w:rsidR="00123C1C" w:rsidRPr="00443659" w:rsidRDefault="00123C1C" w:rsidP="00123C1C">
      <w:pPr>
        <w:tabs>
          <w:tab w:val="left" w:pos="-284"/>
          <w:tab w:val="left" w:pos="9639"/>
        </w:tabs>
        <w:ind w:right="-410"/>
        <w:jc w:val="both"/>
        <w:rPr>
          <w:rFonts w:ascii="Montserrat" w:hAnsi="Montserrat" w:cs="Arial"/>
          <w:bCs/>
          <w:sz w:val="18"/>
        </w:rPr>
      </w:pPr>
      <w:r w:rsidRPr="00443659">
        <w:rPr>
          <w:rFonts w:ascii="Montserrat" w:hAnsi="Montserrat" w:cs="Arial"/>
          <w:bCs/>
          <w:sz w:val="18"/>
        </w:rPr>
        <w:t>El pago de los bienes, quedará condicionado, proporcionalmente, al pago que el proveedor deba efectuar por concepto de penas convencionales por atraso, en el entendido de que si el contrato es rescindido no procederá el cobro de dichas penas ni la contabilización de las mismas al hacer efectiva la garantía de cumplimiento.</w:t>
      </w:r>
    </w:p>
    <w:p w:rsidR="00123C1C" w:rsidRPr="00443659" w:rsidRDefault="00123C1C" w:rsidP="00123C1C">
      <w:pPr>
        <w:tabs>
          <w:tab w:val="left" w:pos="-284"/>
          <w:tab w:val="left" w:pos="9639"/>
        </w:tabs>
        <w:ind w:right="-410"/>
        <w:jc w:val="both"/>
        <w:rPr>
          <w:rFonts w:ascii="Montserrat" w:hAnsi="Montserrat" w:cs="Arial"/>
          <w:bCs/>
          <w:sz w:val="18"/>
        </w:rPr>
      </w:pPr>
    </w:p>
    <w:p w:rsidR="00123C1C" w:rsidRPr="00443659" w:rsidRDefault="00123C1C" w:rsidP="00123C1C">
      <w:pPr>
        <w:tabs>
          <w:tab w:val="left" w:pos="-284"/>
          <w:tab w:val="left" w:pos="9639"/>
        </w:tabs>
        <w:ind w:right="-410"/>
        <w:jc w:val="both"/>
        <w:rPr>
          <w:rFonts w:ascii="Montserrat" w:hAnsi="Montserrat" w:cs="Arial"/>
          <w:bCs/>
          <w:sz w:val="18"/>
        </w:rPr>
      </w:pPr>
      <w:r w:rsidRPr="00443659">
        <w:rPr>
          <w:rFonts w:ascii="Montserrat" w:hAnsi="Montserrat" w:cs="Arial"/>
          <w:bCs/>
          <w:sz w:val="18"/>
        </w:rPr>
        <w:t>De conformidad con el artículo 53 Bis de la LAASSP, el IMSS, podrá aplicar deducciones al pago de bienes o servicios con motivo del incumplimiento parcial o deficiente en que pudiera incurrir el proveedor respecto de las partidas o conceptos que integran el contrato, las cuales no excederán del monto de la garantía de cumplimiento establecida en el mismo.</w:t>
      </w:r>
    </w:p>
    <w:p w:rsidR="00123C1C" w:rsidRPr="00443659" w:rsidRDefault="00123C1C" w:rsidP="00123C1C">
      <w:pPr>
        <w:tabs>
          <w:tab w:val="left" w:pos="-284"/>
          <w:tab w:val="left" w:pos="9639"/>
        </w:tabs>
        <w:ind w:right="-410"/>
        <w:jc w:val="both"/>
        <w:rPr>
          <w:rFonts w:ascii="Montserrat" w:hAnsi="Montserrat" w:cs="Arial"/>
          <w:bCs/>
          <w:sz w:val="18"/>
        </w:rPr>
      </w:pPr>
    </w:p>
    <w:p w:rsidR="00123C1C" w:rsidRPr="00443659" w:rsidRDefault="00123C1C" w:rsidP="00123C1C">
      <w:pPr>
        <w:tabs>
          <w:tab w:val="left" w:pos="-284"/>
          <w:tab w:val="left" w:pos="9639"/>
        </w:tabs>
        <w:ind w:right="-410"/>
        <w:jc w:val="both"/>
        <w:rPr>
          <w:rFonts w:ascii="Montserrat" w:hAnsi="Montserrat" w:cs="Arial"/>
          <w:bCs/>
          <w:sz w:val="18"/>
        </w:rPr>
      </w:pPr>
      <w:r w:rsidRPr="00443659">
        <w:rPr>
          <w:rFonts w:ascii="Montserrat" w:hAnsi="Montserrat" w:cs="Arial"/>
          <w:bCs/>
          <w:sz w:val="18"/>
        </w:rPr>
        <w:t>El límite de incumplimiento a partir del cual podrán cancelar total o parcialmente las claves o conceptos no entregados, o bien rescindir el contrato en los términos del artículo 100 del Reglamento de la LAASSP, es del 10%.</w:t>
      </w:r>
    </w:p>
    <w:p w:rsidR="00123C1C" w:rsidRPr="00443659" w:rsidRDefault="00123C1C" w:rsidP="00123C1C">
      <w:pPr>
        <w:jc w:val="both"/>
        <w:rPr>
          <w:rFonts w:ascii="Montserrat" w:hAnsi="Montserrat" w:cs="Arial"/>
          <w:b/>
          <w:sz w:val="18"/>
          <w:szCs w:val="18"/>
        </w:rPr>
      </w:pPr>
    </w:p>
    <w:p w:rsidR="00123C1C" w:rsidRPr="00443659" w:rsidRDefault="00123C1C" w:rsidP="00123C1C">
      <w:pPr>
        <w:pStyle w:val="Prrafodelista"/>
        <w:numPr>
          <w:ilvl w:val="0"/>
          <w:numId w:val="50"/>
        </w:numPr>
        <w:suppressAutoHyphens w:val="0"/>
        <w:autoSpaceDE w:val="0"/>
        <w:autoSpaceDN w:val="0"/>
        <w:adjustRightInd w:val="0"/>
        <w:contextualSpacing/>
        <w:jc w:val="both"/>
        <w:rPr>
          <w:rFonts w:ascii="Montserrat" w:hAnsi="Montserrat" w:cs="Arial"/>
          <w:b/>
          <w:sz w:val="18"/>
          <w:szCs w:val="18"/>
        </w:rPr>
      </w:pPr>
      <w:r w:rsidRPr="00443659">
        <w:rPr>
          <w:rFonts w:ascii="Montserrat" w:hAnsi="Montserrat" w:cs="Arial"/>
          <w:b/>
          <w:sz w:val="18"/>
          <w:szCs w:val="18"/>
        </w:rPr>
        <w:t xml:space="preserve">En su caso, mecanismos requeridos al proveedor para responder por defectos o vicios ocultos de los bienes o de la calidad de los servicios. </w:t>
      </w:r>
    </w:p>
    <w:p w:rsidR="00123C1C" w:rsidRPr="00F74723" w:rsidRDefault="00123C1C" w:rsidP="00123C1C">
      <w:pPr>
        <w:tabs>
          <w:tab w:val="left" w:pos="-284"/>
          <w:tab w:val="left" w:pos="9639"/>
        </w:tabs>
        <w:ind w:right="-410"/>
        <w:jc w:val="both"/>
        <w:rPr>
          <w:rFonts w:ascii="Montserrat" w:hAnsi="Montserrat" w:cs="Arial"/>
          <w:bCs/>
          <w:sz w:val="18"/>
        </w:rPr>
      </w:pPr>
    </w:p>
    <w:p w:rsidR="00123C1C" w:rsidRPr="00F74723" w:rsidRDefault="00123C1C" w:rsidP="00123C1C">
      <w:pPr>
        <w:tabs>
          <w:tab w:val="left" w:pos="-284"/>
          <w:tab w:val="left" w:pos="9639"/>
        </w:tabs>
        <w:ind w:right="-410"/>
        <w:jc w:val="both"/>
        <w:rPr>
          <w:rFonts w:ascii="Montserrat" w:hAnsi="Montserrat" w:cs="Arial"/>
          <w:b/>
          <w:bCs/>
          <w:sz w:val="18"/>
        </w:rPr>
      </w:pPr>
      <w:r w:rsidRPr="00F74723">
        <w:rPr>
          <w:rFonts w:ascii="Montserrat" w:hAnsi="Montserrat" w:cs="Arial"/>
          <w:b/>
          <w:bCs/>
          <w:sz w:val="18"/>
        </w:rPr>
        <w:t xml:space="preserve">CANJE </w:t>
      </w:r>
    </w:p>
    <w:p w:rsidR="00123C1C" w:rsidRPr="00F74723" w:rsidRDefault="00123C1C" w:rsidP="00123C1C">
      <w:pPr>
        <w:tabs>
          <w:tab w:val="left" w:pos="-284"/>
          <w:tab w:val="left" w:pos="9639"/>
        </w:tabs>
        <w:ind w:right="-410"/>
        <w:jc w:val="both"/>
        <w:rPr>
          <w:rFonts w:ascii="Montserrat" w:hAnsi="Montserrat" w:cs="Arial"/>
          <w:bCs/>
          <w:sz w:val="18"/>
        </w:rPr>
      </w:pPr>
    </w:p>
    <w:p w:rsidR="00123C1C" w:rsidRPr="00F74723" w:rsidRDefault="00123C1C" w:rsidP="00123C1C">
      <w:pPr>
        <w:tabs>
          <w:tab w:val="left" w:pos="-284"/>
          <w:tab w:val="left" w:pos="9639"/>
        </w:tabs>
        <w:ind w:right="-410"/>
        <w:jc w:val="both"/>
        <w:rPr>
          <w:rFonts w:ascii="Montserrat" w:hAnsi="Montserrat" w:cs="Arial"/>
          <w:bCs/>
          <w:sz w:val="18"/>
        </w:rPr>
      </w:pPr>
      <w:r w:rsidRPr="00F74723">
        <w:rPr>
          <w:rFonts w:ascii="Montserrat" w:hAnsi="Montserrat" w:cs="Arial"/>
          <w:bCs/>
          <w:sz w:val="18"/>
        </w:rPr>
        <w:t xml:space="preserve">El Instituto, por conducto del </w:t>
      </w:r>
      <w:r w:rsidRPr="00F74723">
        <w:rPr>
          <w:rFonts w:ascii="Montserrat" w:hAnsi="Montserrat" w:cs="Arial"/>
          <w:bCs/>
          <w:i/>
          <w:iCs/>
          <w:sz w:val="18"/>
        </w:rPr>
        <w:t>área contratante, área usuaria y/o adquirente</w:t>
      </w:r>
      <w:r w:rsidRPr="00F74723">
        <w:rPr>
          <w:rFonts w:ascii="Montserrat" w:hAnsi="Montserrat" w:cs="Arial"/>
          <w:bCs/>
          <w:sz w:val="18"/>
        </w:rPr>
        <w:t xml:space="preserve">, solicitará directamente al proveedor, </w:t>
      </w:r>
      <w:r w:rsidRPr="00F74723">
        <w:rPr>
          <w:rFonts w:ascii="Montserrat" w:hAnsi="Montserrat" w:cs="Arial"/>
          <w:bCs/>
          <w:i/>
          <w:sz w:val="18"/>
        </w:rPr>
        <w:t xml:space="preserve">dentro de los 3 días </w:t>
      </w:r>
      <w:r w:rsidRPr="00F74723">
        <w:rPr>
          <w:rFonts w:ascii="Montserrat" w:hAnsi="Montserrat" w:cs="Arial"/>
          <w:bCs/>
          <w:sz w:val="18"/>
        </w:rPr>
        <w:t xml:space="preserve">hábiles siguientes al momento en que se haya percatado del vicio oculto o problema de calidad, el canje de los bienes que presenten problemas de calidad o vicios ocultos. Dicho canje deberá ser mediante un oficio indicando la clave afectada y la cantidad de bienes. </w:t>
      </w:r>
    </w:p>
    <w:p w:rsidR="00123C1C" w:rsidRPr="00F74723" w:rsidRDefault="00123C1C" w:rsidP="00123C1C">
      <w:pPr>
        <w:tabs>
          <w:tab w:val="left" w:pos="-284"/>
          <w:tab w:val="left" w:pos="9639"/>
        </w:tabs>
        <w:ind w:left="-284" w:right="-410"/>
        <w:jc w:val="both"/>
        <w:rPr>
          <w:rFonts w:ascii="Montserrat" w:hAnsi="Montserrat" w:cs="Arial"/>
          <w:bCs/>
          <w:sz w:val="18"/>
        </w:rPr>
      </w:pPr>
    </w:p>
    <w:p w:rsidR="00123C1C" w:rsidRPr="00F74723" w:rsidRDefault="00123C1C" w:rsidP="00123C1C">
      <w:pPr>
        <w:tabs>
          <w:tab w:val="left" w:pos="-284"/>
          <w:tab w:val="left" w:pos="9639"/>
        </w:tabs>
        <w:ind w:right="-410"/>
        <w:jc w:val="both"/>
        <w:rPr>
          <w:rFonts w:ascii="Montserrat" w:hAnsi="Montserrat" w:cs="Arial"/>
          <w:sz w:val="18"/>
        </w:rPr>
      </w:pPr>
      <w:r w:rsidRPr="00F74723">
        <w:rPr>
          <w:rFonts w:ascii="Montserrat" w:hAnsi="Montserrat" w:cs="Arial"/>
          <w:sz w:val="18"/>
        </w:rPr>
        <w:t>El proveedor deberá reponer los bienes sujetos a canje, en un plazo que no excederá de diez días hábiles, contados a partir de la fecha de su notificación.</w:t>
      </w:r>
    </w:p>
    <w:p w:rsidR="00123C1C" w:rsidRPr="00F74723" w:rsidRDefault="00123C1C" w:rsidP="00123C1C">
      <w:pPr>
        <w:tabs>
          <w:tab w:val="left" w:pos="9639"/>
        </w:tabs>
        <w:ind w:left="-284" w:right="-410"/>
        <w:jc w:val="both"/>
        <w:rPr>
          <w:rFonts w:ascii="Montserrat" w:hAnsi="Montserrat" w:cs="Arial"/>
          <w:sz w:val="18"/>
        </w:rPr>
      </w:pPr>
    </w:p>
    <w:p w:rsidR="00123C1C" w:rsidRPr="00F74723" w:rsidRDefault="00123C1C" w:rsidP="00123C1C">
      <w:pPr>
        <w:tabs>
          <w:tab w:val="left" w:pos="-284"/>
          <w:tab w:val="left" w:pos="9639"/>
        </w:tabs>
        <w:ind w:right="-410"/>
        <w:jc w:val="both"/>
        <w:rPr>
          <w:rFonts w:ascii="Montserrat" w:hAnsi="Montserrat" w:cs="Arial"/>
          <w:sz w:val="18"/>
        </w:rPr>
      </w:pPr>
      <w:r w:rsidRPr="00F74723">
        <w:rPr>
          <w:rFonts w:ascii="Montserrat" w:hAnsi="Montserrat" w:cs="Arial"/>
          <w:sz w:val="18"/>
        </w:rPr>
        <w:t>El proveedor se obliga a responder por su cuenta y riesgo de los daños y/o perjuicios que por inobservancia o negligencia de su parte, llegue a causar al Instituto y/o a terceros.</w:t>
      </w:r>
    </w:p>
    <w:p w:rsidR="00123C1C" w:rsidRPr="00F74723" w:rsidRDefault="00123C1C" w:rsidP="00123C1C">
      <w:pPr>
        <w:tabs>
          <w:tab w:val="left" w:pos="9639"/>
        </w:tabs>
        <w:ind w:left="-284" w:right="-410"/>
        <w:jc w:val="both"/>
        <w:rPr>
          <w:rFonts w:ascii="Montserrat" w:hAnsi="Montserrat" w:cs="Arial"/>
          <w:sz w:val="18"/>
        </w:rPr>
      </w:pPr>
    </w:p>
    <w:p w:rsidR="00123C1C" w:rsidRPr="00F74723" w:rsidRDefault="00123C1C" w:rsidP="00123C1C">
      <w:pPr>
        <w:tabs>
          <w:tab w:val="left" w:pos="9639"/>
        </w:tabs>
        <w:ind w:right="-410"/>
        <w:jc w:val="both"/>
        <w:rPr>
          <w:rFonts w:ascii="Montserrat" w:hAnsi="Montserrat" w:cs="Arial"/>
          <w:sz w:val="18"/>
        </w:rPr>
      </w:pPr>
      <w:r w:rsidRPr="00F74723">
        <w:rPr>
          <w:rFonts w:ascii="Montserrat" w:hAnsi="Montserrat" w:cs="Arial"/>
          <w:sz w:val="18"/>
        </w:rPr>
        <w:t>Todos los gastos que se generen con motivo del canje correrán por cuenta del proveedor, previa notificación del IMSS</w:t>
      </w:r>
    </w:p>
    <w:p w:rsidR="00123C1C" w:rsidRPr="00F74723" w:rsidRDefault="00123C1C" w:rsidP="00123C1C">
      <w:pPr>
        <w:tabs>
          <w:tab w:val="left" w:pos="9639"/>
        </w:tabs>
        <w:ind w:right="-410"/>
        <w:jc w:val="both"/>
        <w:rPr>
          <w:rFonts w:ascii="Montserrat" w:eastAsia="Calibri" w:hAnsi="Montserrat" w:cs="Arial"/>
          <w:sz w:val="18"/>
        </w:rPr>
      </w:pPr>
    </w:p>
    <w:p w:rsidR="00123C1C" w:rsidRPr="00F74723" w:rsidRDefault="00123C1C" w:rsidP="00123C1C">
      <w:pPr>
        <w:pStyle w:val="Prrafodelista"/>
        <w:numPr>
          <w:ilvl w:val="0"/>
          <w:numId w:val="50"/>
        </w:numPr>
        <w:suppressAutoHyphens w:val="0"/>
        <w:autoSpaceDE w:val="0"/>
        <w:autoSpaceDN w:val="0"/>
        <w:adjustRightInd w:val="0"/>
        <w:contextualSpacing/>
        <w:jc w:val="both"/>
        <w:rPr>
          <w:rFonts w:ascii="Montserrat" w:hAnsi="Montserrat" w:cs="Arial"/>
          <w:b/>
          <w:sz w:val="18"/>
          <w:szCs w:val="18"/>
        </w:rPr>
      </w:pPr>
      <w:r w:rsidRPr="00F74723">
        <w:rPr>
          <w:rFonts w:ascii="Montserrat" w:hAnsi="Montserrat" w:cs="Arial"/>
          <w:b/>
          <w:sz w:val="18"/>
          <w:szCs w:val="18"/>
        </w:rPr>
        <w:t xml:space="preserve">Las garantías de anticipos y cumplimiento, deberán de apegarse al numeral 4.30.1, penúltimo párrafo de estas POBALINES, así como la calidad de servicios y de operación y funcionamiento, que en su caso apliquen, las cuales deben indicar, según sea el caso: </w:t>
      </w:r>
    </w:p>
    <w:p w:rsidR="00123C1C" w:rsidRPr="00F74723" w:rsidRDefault="00123C1C" w:rsidP="00123C1C">
      <w:pPr>
        <w:ind w:right="-377"/>
        <w:jc w:val="both"/>
        <w:rPr>
          <w:rFonts w:ascii="Montserrat" w:hAnsi="Montserrat" w:cs="Arial"/>
          <w:b/>
          <w:sz w:val="18"/>
          <w:szCs w:val="18"/>
        </w:rPr>
      </w:pPr>
    </w:p>
    <w:p w:rsidR="00123C1C" w:rsidRPr="00F74723" w:rsidRDefault="00123C1C" w:rsidP="00123C1C">
      <w:pPr>
        <w:ind w:right="-268"/>
        <w:jc w:val="both"/>
        <w:rPr>
          <w:rFonts w:ascii="Montserrat" w:hAnsi="Montserrat" w:cs="Arial"/>
          <w:b/>
          <w:sz w:val="18"/>
          <w:szCs w:val="18"/>
        </w:rPr>
      </w:pPr>
      <w:r w:rsidRPr="00F74723">
        <w:rPr>
          <w:rFonts w:ascii="Montserrat" w:hAnsi="Montserrat" w:cs="Arial"/>
          <w:b/>
          <w:sz w:val="18"/>
          <w:szCs w:val="18"/>
        </w:rPr>
        <w:lastRenderedPageBreak/>
        <w:t>GARANTÍA DE CUMPLIMIENTO DE CONTRATO</w:t>
      </w:r>
    </w:p>
    <w:p w:rsidR="00123C1C" w:rsidRPr="00F74723" w:rsidRDefault="00123C1C" w:rsidP="00123C1C">
      <w:pPr>
        <w:ind w:right="-268"/>
        <w:jc w:val="both"/>
        <w:rPr>
          <w:rFonts w:ascii="Montserrat" w:hAnsi="Montserrat" w:cs="Arial"/>
          <w:sz w:val="18"/>
          <w:szCs w:val="18"/>
        </w:rPr>
      </w:pPr>
    </w:p>
    <w:p w:rsidR="00123C1C" w:rsidRPr="00F8316C" w:rsidRDefault="00123C1C" w:rsidP="00123C1C">
      <w:pPr>
        <w:tabs>
          <w:tab w:val="left" w:pos="-28444"/>
          <w:tab w:val="left" w:pos="-27724"/>
          <w:tab w:val="left" w:pos="-27004"/>
          <w:tab w:val="left" w:pos="-26284"/>
          <w:tab w:val="left" w:pos="-25564"/>
          <w:tab w:val="left" w:pos="-24844"/>
          <w:tab w:val="left" w:pos="-24124"/>
        </w:tabs>
        <w:jc w:val="both"/>
        <w:rPr>
          <w:rStyle w:val="Refdecomentario"/>
          <w:rFonts w:ascii="Montserrat Medium" w:hAnsi="Montserrat Medium" w:cs="Calibri"/>
          <w:b/>
          <w:color w:val="000000"/>
          <w:sz w:val="18"/>
          <w:szCs w:val="18"/>
        </w:rPr>
      </w:pPr>
      <w:r w:rsidRPr="0039261C">
        <w:rPr>
          <w:rStyle w:val="Refdecomentario"/>
          <w:rFonts w:ascii="Montserrat Medium" w:hAnsi="Montserrat Medium" w:cs="Calibri"/>
          <w:color w:val="000000"/>
          <w:sz w:val="18"/>
          <w:szCs w:val="18"/>
        </w:rPr>
        <w:t xml:space="preserve">El prestador de servicios, para garantizar el cumplimiento de todas y cada una de las obligaciones estipuladas en el contrato, deberá presentar la garantía de cumplimiento dentro de los siete días naturales siguientes a la </w:t>
      </w:r>
      <w:r w:rsidRPr="00443659">
        <w:rPr>
          <w:rStyle w:val="Refdecomentario"/>
          <w:rFonts w:ascii="Montserrat Medium" w:hAnsi="Montserrat Medium" w:cs="Calibri"/>
          <w:color w:val="000000"/>
          <w:sz w:val="18"/>
          <w:szCs w:val="18"/>
        </w:rPr>
        <w:t>fecha de firma del contrato, en términos del artículo 48 de la LAASSP, la cual será indivisible y será a través de</w:t>
      </w:r>
      <w:r w:rsidRPr="0039261C">
        <w:rPr>
          <w:rStyle w:val="Refdecomentario"/>
          <w:rFonts w:ascii="Montserrat Medium" w:hAnsi="Montserrat Medium" w:cs="Calibri"/>
          <w:color w:val="000000"/>
          <w:sz w:val="18"/>
          <w:szCs w:val="18"/>
        </w:rPr>
        <w:t xml:space="preserve"> una fianza expedida por afianzadora debidamente constituida en términos de la Ley de Instituciones de Seguros y de Fianzas. Por un importe equivalente al 10% (diez por ciento) del monto </w:t>
      </w:r>
      <w:r w:rsidR="008D13DA">
        <w:rPr>
          <w:rStyle w:val="Refdecomentario"/>
          <w:rFonts w:ascii="Montserrat Medium" w:hAnsi="Montserrat Medium" w:cs="Calibri"/>
          <w:color w:val="000000"/>
          <w:sz w:val="18"/>
          <w:szCs w:val="18"/>
        </w:rPr>
        <w:t>total</w:t>
      </w:r>
      <w:r w:rsidRPr="0039261C">
        <w:rPr>
          <w:rStyle w:val="Refdecomentario"/>
          <w:rFonts w:ascii="Montserrat Medium" w:hAnsi="Montserrat Medium" w:cs="Calibri"/>
          <w:color w:val="000000"/>
          <w:sz w:val="18"/>
          <w:szCs w:val="18"/>
        </w:rPr>
        <w:t xml:space="preserve"> adjudicado establecido en el contrato, sin considerar el I.V.A., las cuales se constituirán en términos del artículo 49 de la LAASSP, articulo 103 de su Reglamento; así como el numeral 4.24.4., inciso j) de las POBALINES.</w:t>
      </w:r>
      <w:r>
        <w:rPr>
          <w:rStyle w:val="Refdecomentario"/>
          <w:rFonts w:ascii="Montserrat Medium" w:hAnsi="Montserrat Medium" w:cs="Calibri"/>
          <w:color w:val="000000"/>
          <w:sz w:val="18"/>
          <w:szCs w:val="18"/>
        </w:rPr>
        <w:t xml:space="preserve"> Conforme </w:t>
      </w:r>
      <w:r w:rsidRPr="00F8316C">
        <w:rPr>
          <w:rStyle w:val="Refdecomentario"/>
          <w:rFonts w:ascii="Montserrat Medium" w:hAnsi="Montserrat Medium" w:cs="Calibri"/>
          <w:b/>
          <w:color w:val="000000"/>
          <w:sz w:val="18"/>
          <w:szCs w:val="18"/>
        </w:rPr>
        <w:t xml:space="preserve">APÉNDICE </w:t>
      </w:r>
      <w:r>
        <w:rPr>
          <w:rStyle w:val="Refdecomentario"/>
          <w:rFonts w:ascii="Montserrat Medium" w:hAnsi="Montserrat Medium" w:cs="Calibri"/>
          <w:b/>
          <w:color w:val="000000"/>
          <w:sz w:val="18"/>
          <w:szCs w:val="18"/>
        </w:rPr>
        <w:t>08 “</w:t>
      </w:r>
      <w:r w:rsidRPr="00C4739B">
        <w:rPr>
          <w:rStyle w:val="Refdecomentario"/>
          <w:rFonts w:ascii="Montserrat Medium" w:hAnsi="Montserrat Medium" w:cs="Calibri"/>
          <w:b/>
          <w:color w:val="000000"/>
          <w:sz w:val="18"/>
          <w:szCs w:val="18"/>
        </w:rPr>
        <w:t>FORMATO PARA PÓLIZA DE FIANZA DE CUMPLIMIENTO DE CONTRATO</w:t>
      </w:r>
      <w:r w:rsidRPr="00F8316C">
        <w:rPr>
          <w:rStyle w:val="Refdecomentario"/>
          <w:rFonts w:ascii="Montserrat Medium" w:hAnsi="Montserrat Medium" w:cs="Calibri"/>
          <w:b/>
          <w:color w:val="000000"/>
          <w:sz w:val="18"/>
          <w:szCs w:val="18"/>
        </w:rPr>
        <w:t xml:space="preserve">” </w:t>
      </w:r>
    </w:p>
    <w:p w:rsidR="00123C1C" w:rsidRPr="0039261C" w:rsidRDefault="00123C1C" w:rsidP="00123C1C">
      <w:pPr>
        <w:tabs>
          <w:tab w:val="left" w:pos="6663"/>
        </w:tabs>
        <w:jc w:val="both"/>
        <w:rPr>
          <w:rStyle w:val="Refdecomentario"/>
          <w:rFonts w:ascii="Montserrat Medium" w:hAnsi="Montserrat Medium" w:cs="Calibri"/>
          <w:color w:val="000000"/>
          <w:sz w:val="18"/>
          <w:szCs w:val="18"/>
        </w:rPr>
      </w:pPr>
      <w:r>
        <w:rPr>
          <w:rStyle w:val="Refdecomentario"/>
          <w:rFonts w:ascii="Montserrat Medium" w:hAnsi="Montserrat Medium" w:cs="Calibri"/>
          <w:color w:val="000000"/>
          <w:sz w:val="18"/>
          <w:szCs w:val="18"/>
        </w:rPr>
        <w:tab/>
      </w:r>
    </w:p>
    <w:p w:rsidR="00123C1C" w:rsidRPr="0039261C" w:rsidRDefault="00123C1C" w:rsidP="00123C1C">
      <w:pPr>
        <w:jc w:val="both"/>
        <w:rPr>
          <w:rStyle w:val="Refdecomentario"/>
          <w:rFonts w:ascii="Montserrat Medium" w:hAnsi="Montserrat Medium" w:cs="Calibri"/>
          <w:color w:val="000000"/>
          <w:sz w:val="18"/>
          <w:szCs w:val="18"/>
        </w:rPr>
      </w:pPr>
      <w:r w:rsidRPr="0039261C">
        <w:rPr>
          <w:rStyle w:val="Refdecomentario"/>
          <w:rFonts w:ascii="Montserrat Medium" w:hAnsi="Montserrat Medium" w:cs="Calibri"/>
          <w:color w:val="000000"/>
          <w:sz w:val="18"/>
          <w:szCs w:val="18"/>
        </w:rPr>
        <w:t xml:space="preserve">No obstante lo anterior, en el supuesto de que el monto del contrato adjudicado sea igual o menor a 900 </w:t>
      </w:r>
      <w:proofErr w:type="spellStart"/>
      <w:r w:rsidRPr="0039261C">
        <w:rPr>
          <w:rStyle w:val="Refdecomentario"/>
          <w:rFonts w:ascii="Montserrat Medium" w:hAnsi="Montserrat Medium" w:cs="Calibri"/>
          <w:color w:val="000000"/>
          <w:sz w:val="18"/>
          <w:szCs w:val="18"/>
        </w:rPr>
        <w:t>UMA’s</w:t>
      </w:r>
      <w:proofErr w:type="spellEnd"/>
      <w:r w:rsidRPr="0039261C">
        <w:rPr>
          <w:rStyle w:val="Refdecomentario"/>
          <w:rFonts w:ascii="Montserrat Medium" w:hAnsi="Montserrat Medium" w:cs="Calibri"/>
          <w:color w:val="000000"/>
          <w:sz w:val="18"/>
          <w:szCs w:val="18"/>
        </w:rPr>
        <w:t xml:space="preserve"> (Unidad de Medida y Actualización),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total adjudicado del contrato, sin considerar el IVA.</w:t>
      </w:r>
    </w:p>
    <w:p w:rsidR="00123C1C" w:rsidRPr="0039261C" w:rsidRDefault="00123C1C" w:rsidP="00123C1C">
      <w:pPr>
        <w:jc w:val="both"/>
        <w:rPr>
          <w:rStyle w:val="Refdecomentario"/>
          <w:rFonts w:ascii="Montserrat Medium" w:hAnsi="Montserrat Medium" w:cs="Calibri"/>
          <w:color w:val="000000"/>
          <w:sz w:val="18"/>
          <w:szCs w:val="18"/>
        </w:rPr>
      </w:pPr>
    </w:p>
    <w:p w:rsidR="00123C1C" w:rsidRPr="0039261C" w:rsidRDefault="00123C1C" w:rsidP="00123C1C">
      <w:pPr>
        <w:jc w:val="both"/>
        <w:rPr>
          <w:rStyle w:val="Refdecomentario"/>
          <w:rFonts w:ascii="Montserrat Medium" w:hAnsi="Montserrat Medium" w:cs="Calibri"/>
          <w:color w:val="000000"/>
          <w:sz w:val="18"/>
          <w:szCs w:val="18"/>
        </w:rPr>
      </w:pPr>
      <w:r w:rsidRPr="0039261C">
        <w:rPr>
          <w:rStyle w:val="Refdecomentario"/>
          <w:rFonts w:ascii="Montserrat Medium" w:hAnsi="Montserrat Medium" w:cs="Calibri"/>
          <w:color w:val="000000"/>
          <w:sz w:val="18"/>
          <w:szCs w:val="18"/>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rsidR="00123C1C" w:rsidRPr="0039261C" w:rsidRDefault="00123C1C" w:rsidP="00123C1C">
      <w:pPr>
        <w:jc w:val="both"/>
        <w:rPr>
          <w:rFonts w:ascii="Montserrat Medium" w:hAnsi="Montserrat Medium"/>
          <w:sz w:val="18"/>
          <w:szCs w:val="18"/>
        </w:rPr>
      </w:pPr>
      <w:r w:rsidRPr="0039261C">
        <w:rPr>
          <w:rFonts w:ascii="Montserrat Medium" w:hAnsi="Montserrat Medium"/>
          <w:sz w:val="18"/>
          <w:szCs w:val="18"/>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123C1C" w:rsidRPr="00F74723" w:rsidRDefault="00123C1C" w:rsidP="00123C1C">
      <w:pPr>
        <w:ind w:left="-284" w:right="-24"/>
        <w:jc w:val="both"/>
        <w:rPr>
          <w:rFonts w:ascii="Montserrat" w:hAnsi="Montserrat" w:cs="Arial"/>
          <w:sz w:val="18"/>
          <w:szCs w:val="18"/>
        </w:rPr>
      </w:pPr>
    </w:p>
    <w:p w:rsidR="00123C1C" w:rsidRPr="00F74723" w:rsidRDefault="00123C1C" w:rsidP="00123C1C">
      <w:pPr>
        <w:numPr>
          <w:ilvl w:val="0"/>
          <w:numId w:val="30"/>
        </w:numPr>
        <w:autoSpaceDE w:val="0"/>
        <w:spacing w:before="120"/>
        <w:ind w:right="-24"/>
        <w:jc w:val="both"/>
        <w:rPr>
          <w:rFonts w:ascii="Montserrat" w:hAnsi="Montserrat" w:cs="Arial"/>
          <w:sz w:val="18"/>
          <w:szCs w:val="18"/>
        </w:rPr>
      </w:pPr>
      <w:r w:rsidRPr="00F74723">
        <w:rPr>
          <w:rFonts w:ascii="Montserrat" w:hAnsi="Montserrat" w:cs="Arial"/>
          <w:sz w:val="18"/>
          <w:szCs w:val="18"/>
        </w:rPr>
        <w:t>El cheque debe expedirse a nombre del Instituto Mexicano del Seguro Social.</w:t>
      </w:r>
    </w:p>
    <w:p w:rsidR="00123C1C" w:rsidRPr="00F74723" w:rsidRDefault="00123C1C" w:rsidP="00123C1C">
      <w:pPr>
        <w:numPr>
          <w:ilvl w:val="0"/>
          <w:numId w:val="30"/>
        </w:numPr>
        <w:autoSpaceDE w:val="0"/>
        <w:spacing w:before="120"/>
        <w:ind w:right="-24"/>
        <w:jc w:val="both"/>
        <w:rPr>
          <w:rFonts w:ascii="Montserrat" w:hAnsi="Montserrat" w:cs="Arial"/>
          <w:b/>
          <w:sz w:val="18"/>
          <w:szCs w:val="18"/>
        </w:rPr>
      </w:pPr>
      <w:r w:rsidRPr="00F74723">
        <w:rPr>
          <w:rFonts w:ascii="Montserrat" w:hAnsi="Montserrat" w:cs="Arial"/>
          <w:sz w:val="18"/>
          <w:szCs w:val="18"/>
        </w:rPr>
        <w:t xml:space="preserve">Dicho cheque deberá ser resguardado, a título de garantía, en la Oficina de Contratos de la Coordinación de Abastecimiento y Equipamiento, ubicada en </w:t>
      </w:r>
      <w:r w:rsidRPr="00F74723">
        <w:rPr>
          <w:rFonts w:ascii="Montserrat" w:hAnsi="Montserrat" w:cs="Arial"/>
          <w:b/>
          <w:sz w:val="18"/>
          <w:szCs w:val="18"/>
        </w:rPr>
        <w:t>Calle Arboledas No. 115 lote 54 y 55, Zona Industrial La Paz, C.P. 42080, Pachuca de Soto, Hgo.</w:t>
      </w:r>
    </w:p>
    <w:p w:rsidR="00123C1C" w:rsidRPr="00F74723" w:rsidRDefault="00123C1C" w:rsidP="00123C1C">
      <w:pPr>
        <w:numPr>
          <w:ilvl w:val="0"/>
          <w:numId w:val="30"/>
        </w:numPr>
        <w:autoSpaceDE w:val="0"/>
        <w:spacing w:before="120"/>
        <w:ind w:right="-24"/>
        <w:jc w:val="both"/>
        <w:rPr>
          <w:rFonts w:ascii="Montserrat" w:hAnsi="Montserrat" w:cs="Arial"/>
          <w:b/>
          <w:sz w:val="18"/>
          <w:szCs w:val="18"/>
        </w:rPr>
      </w:pPr>
      <w:r w:rsidRPr="00F74723">
        <w:rPr>
          <w:rFonts w:ascii="Montserrat" w:hAnsi="Montserrat" w:cs="Arial"/>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rsidR="00123C1C" w:rsidRPr="00F74723" w:rsidRDefault="00123C1C" w:rsidP="00123C1C">
      <w:pPr>
        <w:ind w:left="-284" w:right="-660"/>
        <w:jc w:val="both"/>
        <w:rPr>
          <w:rFonts w:ascii="Montserrat" w:hAnsi="Montserrat" w:cs="Arial"/>
          <w:bCs/>
          <w:sz w:val="18"/>
          <w:szCs w:val="18"/>
        </w:rPr>
      </w:pPr>
    </w:p>
    <w:p w:rsidR="00123C1C" w:rsidRPr="00F74723" w:rsidRDefault="00123C1C" w:rsidP="00123C1C">
      <w:pPr>
        <w:ind w:right="-24"/>
        <w:jc w:val="both"/>
        <w:rPr>
          <w:rFonts w:ascii="Montserrat" w:hAnsi="Montserrat" w:cs="Arial"/>
          <w:sz w:val="18"/>
          <w:szCs w:val="18"/>
        </w:rPr>
      </w:pPr>
      <w:r w:rsidRPr="00F74723">
        <w:rPr>
          <w:rFonts w:ascii="Montserrat" w:hAnsi="Montserrat" w:cs="Arial"/>
          <w:sz w:val="18"/>
          <w:szCs w:val="18"/>
        </w:rPr>
        <w:t>Esta garantía deberá presentarse a más tardar, dentro de los diez días naturales siguientes a la fecha de firma del contrato, en términos del artículo 48 de la LAASSP.</w:t>
      </w:r>
    </w:p>
    <w:p w:rsidR="00123C1C" w:rsidRPr="00F74723" w:rsidRDefault="00123C1C" w:rsidP="00123C1C">
      <w:pPr>
        <w:ind w:left="-284" w:right="-24"/>
        <w:jc w:val="both"/>
        <w:rPr>
          <w:rFonts w:ascii="Montserrat" w:hAnsi="Montserrat" w:cs="Arial"/>
          <w:sz w:val="18"/>
          <w:szCs w:val="18"/>
        </w:rPr>
      </w:pPr>
    </w:p>
    <w:p w:rsidR="00123C1C" w:rsidRPr="00F74723" w:rsidRDefault="00123C1C" w:rsidP="00123C1C">
      <w:pPr>
        <w:ind w:right="-24"/>
        <w:jc w:val="both"/>
        <w:rPr>
          <w:rFonts w:ascii="Montserrat" w:hAnsi="Montserrat" w:cs="Arial"/>
          <w:bCs/>
          <w:sz w:val="18"/>
          <w:szCs w:val="18"/>
        </w:rPr>
      </w:pPr>
      <w:r w:rsidRPr="00F74723">
        <w:rPr>
          <w:rFonts w:ascii="Montserrat" w:hAnsi="Montserrat" w:cs="Arial"/>
          <w:bCs/>
          <w:sz w:val="18"/>
          <w:szCs w:val="18"/>
        </w:rPr>
        <w:t xml:space="preserve">De conformidad con el artículo 81, fracción II, del Reglamento de la Ley de Adquisiciones, Arrendamientos y Servicios del Sector Publico, la aplicación de la garantía de cumplimiento se hará efectiva por el monto total de la obligación garantizada.  </w:t>
      </w:r>
    </w:p>
    <w:p w:rsidR="00123C1C" w:rsidRPr="00F74723" w:rsidRDefault="00123C1C" w:rsidP="00123C1C">
      <w:pPr>
        <w:ind w:left="-284" w:right="-660"/>
        <w:jc w:val="both"/>
        <w:rPr>
          <w:rFonts w:ascii="Montserrat" w:hAnsi="Montserrat" w:cs="Arial"/>
          <w:bCs/>
          <w:sz w:val="18"/>
          <w:szCs w:val="18"/>
        </w:rPr>
      </w:pPr>
    </w:p>
    <w:p w:rsidR="00123C1C" w:rsidRPr="00F74723" w:rsidRDefault="00123C1C" w:rsidP="00123C1C">
      <w:pPr>
        <w:ind w:right="-24"/>
        <w:jc w:val="both"/>
        <w:rPr>
          <w:rFonts w:ascii="Montserrat" w:hAnsi="Montserrat" w:cs="Arial"/>
          <w:bCs/>
          <w:sz w:val="18"/>
          <w:szCs w:val="18"/>
        </w:rPr>
      </w:pPr>
      <w:r w:rsidRPr="00F74723">
        <w:rPr>
          <w:rFonts w:ascii="Montserrat" w:hAnsi="Montserrat" w:cs="Arial"/>
          <w:bCs/>
          <w:sz w:val="18"/>
          <w:szCs w:val="18"/>
        </w:rPr>
        <w:t>Una vez cumplidas las obligaciones del proveedor a satisfacción del Instituto, el servidor público facultado procederá inmediatamente a extender la constancia de cumplimiento de las obligaciones contractuales para que se dé inicio a los trámites para la cancelación de las garantías de anticipo y cumplimiento del contrato.</w:t>
      </w:r>
    </w:p>
    <w:p w:rsidR="00123C1C" w:rsidRPr="00F74723" w:rsidRDefault="00123C1C" w:rsidP="00123C1C">
      <w:pPr>
        <w:ind w:left="-284" w:right="-24"/>
        <w:jc w:val="both"/>
        <w:rPr>
          <w:rFonts w:ascii="Montserrat" w:hAnsi="Montserrat" w:cs="Arial"/>
          <w:bCs/>
          <w:sz w:val="18"/>
          <w:szCs w:val="18"/>
        </w:rPr>
      </w:pPr>
    </w:p>
    <w:p w:rsidR="00123C1C" w:rsidRPr="00F74723" w:rsidRDefault="00123C1C" w:rsidP="00123C1C">
      <w:pPr>
        <w:ind w:left="284" w:right="441"/>
        <w:jc w:val="both"/>
        <w:rPr>
          <w:rFonts w:ascii="Montserrat" w:hAnsi="Montserrat" w:cs="Arial"/>
          <w:bCs/>
          <w:sz w:val="18"/>
          <w:szCs w:val="18"/>
          <w:u w:val="single"/>
        </w:rPr>
      </w:pPr>
      <w:r w:rsidRPr="00F74723">
        <w:rPr>
          <w:rFonts w:ascii="Montserrat" w:hAnsi="Montserrat" w:cs="Arial"/>
          <w:bCs/>
          <w:sz w:val="18"/>
          <w:szCs w:val="18"/>
          <w:u w:val="single"/>
        </w:rPr>
        <w:t>Nota: (en el supuesto de que el monto del contrato adjudicado sea igual o menor a 900 (novecientos) UMAS el proveedor podrá presentar la garantía de cumplimiento de las obligaciones estipuladas en este contrato en los términos que anteceden o bien, mediante cheque certificado, de caja o en su caso efectivo, debiéndose insertar el texto siguiente:)</w:t>
      </w:r>
    </w:p>
    <w:p w:rsidR="00123C1C" w:rsidRPr="00F74723" w:rsidRDefault="00123C1C" w:rsidP="00123C1C">
      <w:pPr>
        <w:ind w:left="284" w:right="441"/>
        <w:jc w:val="both"/>
        <w:rPr>
          <w:rFonts w:ascii="Montserrat" w:hAnsi="Montserrat" w:cs="Arial"/>
          <w:bCs/>
          <w:sz w:val="18"/>
          <w:szCs w:val="18"/>
        </w:rPr>
      </w:pPr>
    </w:p>
    <w:p w:rsidR="00123C1C" w:rsidRPr="00F74723" w:rsidRDefault="00123C1C" w:rsidP="00123C1C">
      <w:pPr>
        <w:ind w:left="284" w:right="441"/>
        <w:jc w:val="both"/>
        <w:rPr>
          <w:rFonts w:ascii="Montserrat" w:hAnsi="Montserrat" w:cs="Arial"/>
          <w:bCs/>
          <w:sz w:val="18"/>
          <w:szCs w:val="18"/>
        </w:rPr>
      </w:pPr>
      <w:r w:rsidRPr="00F74723">
        <w:rPr>
          <w:rFonts w:ascii="Montserrat" w:hAnsi="Montserrat" w:cs="Arial"/>
          <w:bCs/>
          <w:sz w:val="18"/>
          <w:szCs w:val="18"/>
        </w:rPr>
        <w:t xml:space="preserve">Garantía de cumplimiento del contrato.- Con fundamento en el numeral 5.5.5.1. de las Políticas, Bases y Lineamientos en Materia de Adquisiciones, Arrendamientos y Prestación de Servicios del Instituto Mexicano del Seguro Social el proveedor se obliga a otorgar, dentro de un plazo de 10 (diez) días </w:t>
      </w:r>
      <w:r w:rsidRPr="00F74723">
        <w:rPr>
          <w:rFonts w:ascii="Montserrat" w:hAnsi="Montserrat" w:cs="Arial"/>
          <w:bCs/>
          <w:sz w:val="18"/>
          <w:szCs w:val="18"/>
        </w:rPr>
        <w:lastRenderedPageBreak/>
        <w:t>naturales contados a partir del día siguiente a la  firma de este instrumento, una garantía de cumplimiento de todas y cada una de las obligaciones a su cargo derivadas del contrato, la garantía de cumplimiento que entregue el proveedor en aquellos contratos cuyo importe sea igual o menor a 900 (novecientos) UMAS, podrá otorgarse mediante póliza de fianza expedida por compañía autorizada en los términos de la Ley de Instituciones de Seguros y de Fianzas, cheque certificado o de caja, depósito de dinero ante el Instituto por un monto equivalente al 10% (diez por ciento) sobre el importe que se indica en la cláusula segunda del contrato, sin considerar el impuesto al valor agregado; para el caso de aquellos contratos cuyo importe sea superior a 901 (novecientos un) UMAS, deberá otorgarse mediante póliza de fianza expedida por compañía autorizada en los términos de la Ley de Instituciones de Seguros y de Fianzas, ante el Instituto por un monto equivalente al 10% (diez por ciento) sobre el importe que se indica en la cláusula segunda del modelo de contrato, sin considerar el impuesto al valor agregado.</w:t>
      </w:r>
    </w:p>
    <w:p w:rsidR="00123C1C" w:rsidRDefault="00123C1C" w:rsidP="00123C1C">
      <w:pPr>
        <w:ind w:left="284" w:right="441"/>
        <w:jc w:val="both"/>
        <w:rPr>
          <w:rFonts w:ascii="Montserrat" w:hAnsi="Montserrat" w:cs="Arial"/>
          <w:bCs/>
          <w:sz w:val="18"/>
          <w:szCs w:val="18"/>
        </w:rPr>
      </w:pPr>
    </w:p>
    <w:p w:rsidR="00123C1C" w:rsidRPr="00F74723" w:rsidRDefault="00123C1C" w:rsidP="00123C1C">
      <w:pPr>
        <w:ind w:left="284" w:right="441"/>
        <w:jc w:val="both"/>
        <w:rPr>
          <w:rFonts w:ascii="Montserrat" w:hAnsi="Montserrat" w:cs="Arial"/>
          <w:bCs/>
          <w:sz w:val="18"/>
          <w:szCs w:val="18"/>
        </w:rPr>
      </w:pPr>
    </w:p>
    <w:p w:rsidR="00123C1C" w:rsidRPr="00F74723" w:rsidRDefault="00123C1C" w:rsidP="00123C1C">
      <w:pPr>
        <w:ind w:left="284" w:right="441"/>
        <w:jc w:val="both"/>
        <w:rPr>
          <w:rFonts w:ascii="Montserrat" w:hAnsi="Montserrat" w:cs="Arial"/>
          <w:bCs/>
          <w:sz w:val="18"/>
          <w:szCs w:val="18"/>
        </w:rPr>
      </w:pPr>
      <w:r w:rsidRPr="00F74723">
        <w:rPr>
          <w:rFonts w:ascii="Montserrat" w:hAnsi="Montserrat" w:cs="Arial"/>
          <w:b/>
          <w:sz w:val="18"/>
          <w:szCs w:val="18"/>
        </w:rPr>
        <w:t>GARANTÍA DE LOS BIENES</w:t>
      </w:r>
    </w:p>
    <w:p w:rsidR="00123C1C" w:rsidRPr="00F74723" w:rsidRDefault="00123C1C" w:rsidP="00123C1C">
      <w:pPr>
        <w:ind w:left="284" w:right="441"/>
        <w:jc w:val="both"/>
        <w:rPr>
          <w:rFonts w:ascii="Montserrat" w:hAnsi="Montserrat" w:cs="Arial"/>
          <w:bCs/>
          <w:sz w:val="18"/>
          <w:szCs w:val="18"/>
        </w:rPr>
      </w:pPr>
    </w:p>
    <w:p w:rsidR="00123C1C" w:rsidRPr="00F74723" w:rsidRDefault="00123C1C" w:rsidP="00123C1C">
      <w:pPr>
        <w:ind w:left="284" w:right="441"/>
        <w:jc w:val="both"/>
        <w:rPr>
          <w:rFonts w:ascii="Montserrat" w:hAnsi="Montserrat" w:cs="Arial"/>
          <w:bCs/>
          <w:sz w:val="18"/>
          <w:szCs w:val="18"/>
        </w:rPr>
      </w:pPr>
      <w:r w:rsidRPr="00F74723">
        <w:rPr>
          <w:rFonts w:ascii="Montserrat" w:hAnsi="Montserrat" w:cs="Arial"/>
          <w:sz w:val="18"/>
          <w:szCs w:val="18"/>
        </w:rPr>
        <w:t xml:space="preserve">El proveedor deberá entregar junto con los bienes una garantía de fabricación con cobertura amplia por </w:t>
      </w:r>
      <w:r w:rsidRPr="00F74723">
        <w:rPr>
          <w:rFonts w:ascii="Montserrat" w:hAnsi="Montserrat" w:cs="Arial"/>
          <w:b/>
          <w:sz w:val="18"/>
          <w:szCs w:val="18"/>
        </w:rPr>
        <w:t>12 (DOCE) meses</w:t>
      </w:r>
      <w:r w:rsidRPr="00F74723">
        <w:rPr>
          <w:rFonts w:ascii="Montserrat" w:hAnsi="Montserrat" w:cs="Arial"/>
          <w:sz w:val="18"/>
          <w:szCs w:val="18"/>
        </w:rPr>
        <w:t>, contra vicios ocultos, defectos de fabricación o cualquier daño que presenten, la cual deberá entregar al Instituto por escrito en papel membretado, debidamente firmada por el representante legal de éste y a entera satisfacción del Instituto.</w:t>
      </w:r>
    </w:p>
    <w:p w:rsidR="00123C1C" w:rsidRPr="00F74723" w:rsidRDefault="00123C1C" w:rsidP="00123C1C">
      <w:pPr>
        <w:ind w:left="284" w:right="441"/>
        <w:jc w:val="both"/>
        <w:rPr>
          <w:rFonts w:ascii="Montserrat" w:hAnsi="Montserrat" w:cs="Arial"/>
          <w:bCs/>
          <w:sz w:val="18"/>
          <w:szCs w:val="18"/>
        </w:rPr>
      </w:pPr>
    </w:p>
    <w:p w:rsidR="00123C1C" w:rsidRPr="00F74723" w:rsidRDefault="00123C1C" w:rsidP="00123C1C">
      <w:pPr>
        <w:ind w:left="284" w:right="441"/>
        <w:jc w:val="both"/>
        <w:rPr>
          <w:rFonts w:ascii="Montserrat" w:hAnsi="Montserrat" w:cs="Arial"/>
          <w:bCs/>
          <w:sz w:val="18"/>
          <w:szCs w:val="18"/>
        </w:rPr>
      </w:pPr>
      <w:r w:rsidRPr="00F74723">
        <w:rPr>
          <w:rFonts w:ascii="Montserrat" w:hAnsi="Montserrat" w:cs="Arial"/>
          <w:sz w:val="18"/>
          <w:szCs w:val="18"/>
        </w:rPr>
        <w:t>Los bienes que requiere el IMSS, se deberán entregar con una caducidad mínima de 12 meses, 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IMSS, aquellos bienes que no sean consumidos dentro de su vida útil.</w:t>
      </w:r>
    </w:p>
    <w:p w:rsidR="00123C1C" w:rsidRPr="00F74723" w:rsidRDefault="00123C1C" w:rsidP="00123C1C">
      <w:pPr>
        <w:ind w:left="284" w:right="441"/>
        <w:jc w:val="both"/>
        <w:rPr>
          <w:rFonts w:ascii="Montserrat" w:hAnsi="Montserrat" w:cs="Arial"/>
          <w:bCs/>
          <w:sz w:val="18"/>
          <w:szCs w:val="18"/>
        </w:rPr>
      </w:pPr>
    </w:p>
    <w:p w:rsidR="00123C1C" w:rsidRPr="00C05E54" w:rsidRDefault="00123C1C" w:rsidP="00123C1C">
      <w:pPr>
        <w:pStyle w:val="Default"/>
        <w:jc w:val="both"/>
        <w:rPr>
          <w:rFonts w:ascii="Montserrat" w:hAnsi="Montserrat"/>
          <w:b/>
          <w:color w:val="auto"/>
          <w:sz w:val="18"/>
          <w:szCs w:val="18"/>
        </w:rPr>
      </w:pPr>
      <w:r w:rsidRPr="00C05E54">
        <w:rPr>
          <w:rFonts w:ascii="Montserrat" w:hAnsi="Montserrat"/>
          <w:b/>
          <w:color w:val="auto"/>
          <w:sz w:val="18"/>
          <w:szCs w:val="18"/>
        </w:rPr>
        <w:t>FORMA DE PAGO</w:t>
      </w:r>
    </w:p>
    <w:p w:rsidR="00123C1C" w:rsidRPr="00F74723" w:rsidRDefault="00123C1C" w:rsidP="00123C1C">
      <w:pPr>
        <w:pStyle w:val="Default"/>
        <w:ind w:left="720"/>
        <w:jc w:val="both"/>
        <w:rPr>
          <w:rFonts w:ascii="Montserrat" w:hAnsi="Montserrat"/>
          <w:b/>
          <w:color w:val="auto"/>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La forma de pago se efectuará por BIENES DEVENGADOS conforme a lo dispuesto en el Artículo 51 de la Ley de Adquisiciones, Arrendamientos y Servicios del Sector Público y  al  Artículo  93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El Instituto realizará el pago por la entrega de los bienes; mediante transferencia electrónica de fondos, a través del esquema electrónico Interbancario que el IMSS tiene en operación, a menos que el proveedor acredite en forma fehaciente la imposibilidad para ello, para lo cual se insertará en los contratos lo siguiente:</w:t>
      </w: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proveedor acepta que el IMSS le efectúe el pago a través de transferencia electrónica, para tal efecto proporciona la cuenta número ________ CLABE _____ DEL BANCO ____ SUCURSAL _____ a nombre de (EL PROVEEDOR).</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b/>
          <w:sz w:val="18"/>
          <w:szCs w:val="18"/>
        </w:rPr>
      </w:pPr>
      <w:r w:rsidRPr="00443659">
        <w:rPr>
          <w:rFonts w:ascii="Montserrat" w:eastAsia="Calibri" w:hAnsi="Montserrat" w:cs="Arial"/>
          <w:sz w:val="18"/>
          <w:szCs w:val="18"/>
        </w:rPr>
        <w:t xml:space="preserve"> </w:t>
      </w:r>
      <w:r w:rsidRPr="00443659">
        <w:rPr>
          <w:rFonts w:ascii="Montserrat" w:eastAsia="Calibri" w:hAnsi="Montserrat" w:cs="Arial"/>
          <w:b/>
          <w:sz w:val="18"/>
          <w:szCs w:val="18"/>
        </w:rPr>
        <w:t>PERSONAS FÍSICAS: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numPr>
          <w:ilvl w:val="0"/>
          <w:numId w:val="28"/>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rsidR="00123C1C" w:rsidRPr="00443659" w:rsidRDefault="00123C1C" w:rsidP="00123C1C">
      <w:pPr>
        <w:numPr>
          <w:ilvl w:val="0"/>
          <w:numId w:val="28"/>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Para cotejo: original y copia del estado de cuenta reciente (últimos dos meses) donde aparezca la CLABE interbancaria.</w:t>
      </w:r>
    </w:p>
    <w:p w:rsidR="00123C1C" w:rsidRPr="00443659" w:rsidRDefault="00123C1C" w:rsidP="00123C1C">
      <w:pPr>
        <w:numPr>
          <w:ilvl w:val="0"/>
          <w:numId w:val="28"/>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Copia de credencial de elector</w:t>
      </w:r>
    </w:p>
    <w:p w:rsidR="00123C1C" w:rsidRPr="00443659" w:rsidRDefault="00123C1C" w:rsidP="00123C1C">
      <w:pPr>
        <w:numPr>
          <w:ilvl w:val="0"/>
          <w:numId w:val="28"/>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RFC</w:t>
      </w:r>
    </w:p>
    <w:p w:rsidR="00123C1C" w:rsidRPr="00443659" w:rsidRDefault="00123C1C" w:rsidP="00123C1C">
      <w:pPr>
        <w:numPr>
          <w:ilvl w:val="0"/>
          <w:numId w:val="28"/>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Comprobante de domicilio reciente (últimos dos meses).</w:t>
      </w:r>
    </w:p>
    <w:p w:rsidR="00123C1C" w:rsidRPr="00443659" w:rsidRDefault="00123C1C" w:rsidP="00123C1C">
      <w:pPr>
        <w:numPr>
          <w:ilvl w:val="0"/>
          <w:numId w:val="28"/>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lastRenderedPageBreak/>
        <w:t>En el caso específico de cuenta con BANAMEX, por política del banco, se solicita copia del plástico del lado frontal, ya que la numeración es necesaria para ingresar a la consulta de sus transferencias.</w:t>
      </w: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w:t>
      </w:r>
    </w:p>
    <w:p w:rsidR="00123C1C" w:rsidRPr="00443659" w:rsidRDefault="00123C1C" w:rsidP="00123C1C">
      <w:pPr>
        <w:jc w:val="both"/>
        <w:rPr>
          <w:rFonts w:ascii="Montserrat" w:eastAsia="Calibri" w:hAnsi="Montserrat" w:cs="Arial"/>
          <w:b/>
          <w:sz w:val="18"/>
          <w:szCs w:val="18"/>
        </w:rPr>
      </w:pPr>
      <w:r w:rsidRPr="00443659">
        <w:rPr>
          <w:rFonts w:ascii="Montserrat" w:eastAsia="Calibri" w:hAnsi="Montserrat" w:cs="Arial"/>
          <w:b/>
          <w:sz w:val="18"/>
          <w:szCs w:val="18"/>
        </w:rPr>
        <w:t>PERSONAS MORALES: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sz w:val="18"/>
          <w:szCs w:val="18"/>
        </w:rPr>
      </w:pPr>
      <w:r w:rsidRPr="00443659">
        <w:rPr>
          <w:rFonts w:ascii="Montserrat" w:eastAsia="Calibri" w:hAnsi="Montserrat" w:cs="Arial"/>
          <w:sz w:val="18"/>
          <w:szCs w:val="18"/>
        </w:rPr>
        <w:t xml:space="preserve"> </w:t>
      </w:r>
      <w:r w:rsidRPr="00443659">
        <w:rPr>
          <w:rFonts w:ascii="Montserrat" w:eastAsia="Calibri" w:hAnsi="Montserrat"/>
          <w:sz w:val="18"/>
          <w:szCs w:val="18"/>
        </w:rPr>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rsidR="00123C1C" w:rsidRPr="00443659" w:rsidRDefault="00123C1C" w:rsidP="00123C1C">
      <w:pPr>
        <w:jc w:val="both"/>
        <w:rPr>
          <w:rFonts w:ascii="Montserrat" w:eastAsia="Calibri" w:hAnsi="Montserrat"/>
          <w:sz w:val="18"/>
          <w:szCs w:val="18"/>
        </w:rPr>
      </w:pPr>
    </w:p>
    <w:p w:rsidR="00123C1C" w:rsidRPr="00443659" w:rsidRDefault="00123C1C" w:rsidP="00123C1C">
      <w:pPr>
        <w:numPr>
          <w:ilvl w:val="0"/>
          <w:numId w:val="29"/>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Para cotejo: original y copia del estado de cuenta reciente (últimos dos meses) donde aparezca la CLABE interbancaria.</w:t>
      </w:r>
    </w:p>
    <w:p w:rsidR="00123C1C" w:rsidRPr="00443659" w:rsidRDefault="00123C1C" w:rsidP="00123C1C">
      <w:pPr>
        <w:numPr>
          <w:ilvl w:val="0"/>
          <w:numId w:val="29"/>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 xml:space="preserve">Acta constitutiva y poder notarial del representante legal, para actos administración o el que le otorgue facultades para firmar el contrato. </w:t>
      </w:r>
    </w:p>
    <w:p w:rsidR="00123C1C" w:rsidRPr="00443659" w:rsidRDefault="00123C1C" w:rsidP="00123C1C">
      <w:pPr>
        <w:numPr>
          <w:ilvl w:val="0"/>
          <w:numId w:val="29"/>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Identificación Oficial del apoderado legal</w:t>
      </w:r>
    </w:p>
    <w:p w:rsidR="00123C1C" w:rsidRPr="00443659" w:rsidRDefault="00123C1C" w:rsidP="00123C1C">
      <w:pPr>
        <w:numPr>
          <w:ilvl w:val="0"/>
          <w:numId w:val="29"/>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RFC empresarial</w:t>
      </w:r>
    </w:p>
    <w:p w:rsidR="00123C1C" w:rsidRPr="00443659" w:rsidRDefault="00123C1C" w:rsidP="00123C1C">
      <w:pPr>
        <w:numPr>
          <w:ilvl w:val="0"/>
          <w:numId w:val="29"/>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Comprobante de domicilio reciente (últimos dos meses).</w:t>
      </w:r>
    </w:p>
    <w:p w:rsidR="00123C1C" w:rsidRPr="00443659" w:rsidRDefault="00123C1C" w:rsidP="00123C1C">
      <w:pPr>
        <w:numPr>
          <w:ilvl w:val="0"/>
          <w:numId w:val="29"/>
        </w:numPr>
        <w:suppressAutoHyphens w:val="0"/>
        <w:spacing w:line="276" w:lineRule="auto"/>
        <w:contextualSpacing/>
        <w:jc w:val="both"/>
        <w:rPr>
          <w:rFonts w:ascii="Montserrat" w:eastAsia="Calibri" w:hAnsi="Montserrat"/>
          <w:sz w:val="18"/>
          <w:szCs w:val="18"/>
        </w:rPr>
      </w:pPr>
      <w:r w:rsidRPr="00443659">
        <w:rPr>
          <w:rFonts w:ascii="Montserrat" w:eastAsia="Calibri" w:hAnsi="Montserrat"/>
          <w:sz w:val="18"/>
          <w:szCs w:val="18"/>
        </w:rPr>
        <w:t>En el caso específico de cuenta con BANAMEX, por política del banco, se solicita copia del plástico del lado frontal, ya que la numeración es necesaria para ingresar a la consulta de sus transferencias.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pago se realizará en pesos mexicanos, o en su caso se podrá hacer el pago en moneda extranjera, siempre que lo indique el proveedor al momento de cotizar los bienes. El pago se podrá realizar en una sola exhibición o en pagos parciales a decisión del proveedor adjudicado, únicamente por partida completamente entregada, siempre y cuando se cuente con la suficiencia presupuestal. El pago se realizará en los plazos normados por la Dirección de Finanzas, conforme a el “Procedimiento para la recepción, glosa y aprobación de documentos presentados para trámite de pago y la Constitución, Modificación, Cancelación, Operación y Control de Fondos Fijos” http://172.24.81.43/anexo2adm/Consulta_de_Anexo_3list.php ,  sin que estos rebasen los 20 (veinte) días naturales posteriores a aquel en que el proveedor presente en las áreas financieras, el original del CFDI que reúna los requisitos fiscales, establecidos en la Ley de la materia y en la que se indiquen LOS BIENES ENTREGADOS,  número de proveedor, número de contrato, número de fianza y denominación social completa de la Afianzadora, misma que deberá ser entregada en el Departamento de Presupuesto, Contabilidad y  Erogaciones, ubicado Boulevard Luis Donaldo Colosio No. 4604, Fraccionamiento el Palmar II, Fracción II, Pachuca de Soto, Hidalgo, C.P. 42088, en horario de 8:00 a 13:00 horas. </w:t>
      </w:r>
    </w:p>
    <w:p w:rsidR="00123C1C" w:rsidRPr="00443659" w:rsidRDefault="00123C1C" w:rsidP="00123C1C">
      <w:pPr>
        <w:jc w:val="both"/>
        <w:rPr>
          <w:rFonts w:ascii="Montserrat" w:eastAsia="Calibri" w:hAnsi="Montserrat" w:cs="Arial"/>
          <w:sz w:val="18"/>
          <w:szCs w:val="18"/>
        </w:rPr>
      </w:pPr>
    </w:p>
    <w:tbl>
      <w:tblPr>
        <w:tblW w:w="9796"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4"/>
        <w:gridCol w:w="8592"/>
      </w:tblGrid>
      <w:tr w:rsidR="00123C1C" w:rsidRPr="00443659" w:rsidTr="00293D54">
        <w:trPr>
          <w:trHeight w:val="20"/>
          <w:tblHeader/>
          <w:jc w:val="center"/>
        </w:trPr>
        <w:tc>
          <w:tcPr>
            <w:tcW w:w="1204" w:type="dxa"/>
            <w:shd w:val="clear" w:color="auto" w:fill="70AD47"/>
          </w:tcPr>
          <w:p w:rsidR="00123C1C" w:rsidRPr="00443659" w:rsidRDefault="00123C1C" w:rsidP="00293D54">
            <w:pPr>
              <w:jc w:val="center"/>
              <w:rPr>
                <w:rFonts w:ascii="Montserrat" w:eastAsia="Calibri" w:hAnsi="Montserrat" w:cs="Arial"/>
                <w:b/>
                <w:bCs/>
                <w:sz w:val="16"/>
                <w:szCs w:val="16"/>
              </w:rPr>
            </w:pPr>
            <w:r w:rsidRPr="00443659">
              <w:rPr>
                <w:rFonts w:ascii="Montserrat" w:eastAsia="Calibri" w:hAnsi="Montserrat" w:cs="Arial"/>
                <w:b/>
                <w:bCs/>
                <w:sz w:val="16"/>
                <w:szCs w:val="16"/>
              </w:rPr>
              <w:t xml:space="preserve">Cuenta </w:t>
            </w:r>
          </w:p>
        </w:tc>
        <w:tc>
          <w:tcPr>
            <w:tcW w:w="8592" w:type="dxa"/>
            <w:shd w:val="clear" w:color="auto" w:fill="70AD47"/>
            <w:noWrap/>
            <w:tcMar>
              <w:top w:w="0" w:type="dxa"/>
              <w:left w:w="70" w:type="dxa"/>
              <w:bottom w:w="0" w:type="dxa"/>
              <w:right w:w="70" w:type="dxa"/>
            </w:tcMar>
            <w:vAlign w:val="bottom"/>
            <w:hideMark/>
          </w:tcPr>
          <w:p w:rsidR="00123C1C" w:rsidRPr="00443659" w:rsidRDefault="00123C1C" w:rsidP="00293D54">
            <w:pPr>
              <w:jc w:val="center"/>
              <w:rPr>
                <w:rFonts w:ascii="Montserrat" w:eastAsia="Calibri" w:hAnsi="Montserrat" w:cs="Arial"/>
                <w:b/>
                <w:bCs/>
                <w:sz w:val="16"/>
                <w:szCs w:val="16"/>
              </w:rPr>
            </w:pPr>
            <w:r w:rsidRPr="00443659">
              <w:rPr>
                <w:rFonts w:ascii="Montserrat" w:eastAsia="Calibri" w:hAnsi="Montserrat" w:cs="Arial"/>
                <w:b/>
                <w:bCs/>
                <w:sz w:val="16"/>
                <w:szCs w:val="16"/>
              </w:rPr>
              <w:t>REQUERIMIENTO PARA EL PAGO</w:t>
            </w:r>
          </w:p>
        </w:tc>
      </w:tr>
      <w:tr w:rsidR="00123C1C" w:rsidRPr="00443659" w:rsidTr="00293D54">
        <w:trPr>
          <w:trHeight w:val="20"/>
          <w:jc w:val="center"/>
        </w:trPr>
        <w:tc>
          <w:tcPr>
            <w:tcW w:w="1204" w:type="dxa"/>
            <w:vMerge w:val="restart"/>
            <w:vAlign w:val="center"/>
          </w:tcPr>
          <w:p w:rsidR="00123C1C" w:rsidRPr="00443659" w:rsidRDefault="00123C1C" w:rsidP="00293D54">
            <w:pPr>
              <w:jc w:val="center"/>
              <w:rPr>
                <w:rFonts w:ascii="Montserrat" w:hAnsi="Montserrat" w:cs="Arial"/>
                <w:sz w:val="16"/>
                <w:szCs w:val="16"/>
                <w:lang w:eastAsia="es-ES"/>
              </w:rPr>
            </w:pPr>
            <w:r w:rsidRPr="00443659">
              <w:rPr>
                <w:rFonts w:ascii="Montserrat" w:hAnsi="Montserrat" w:cs="Arial"/>
                <w:sz w:val="16"/>
                <w:szCs w:val="16"/>
                <w:lang w:eastAsia="es-ES"/>
              </w:rPr>
              <w:t>21057001</w:t>
            </w:r>
          </w:p>
        </w:tc>
        <w:tc>
          <w:tcPr>
            <w:tcW w:w="8592" w:type="dxa"/>
            <w:shd w:val="clear" w:color="auto" w:fill="auto"/>
            <w:tcMar>
              <w:top w:w="0" w:type="dxa"/>
              <w:left w:w="70" w:type="dxa"/>
              <w:bottom w:w="0" w:type="dxa"/>
              <w:right w:w="70" w:type="dxa"/>
            </w:tcMar>
            <w:vAlign w:val="bottom"/>
          </w:tcPr>
          <w:p w:rsidR="00123C1C" w:rsidRPr="00443659" w:rsidRDefault="00123C1C" w:rsidP="00293D54">
            <w:pPr>
              <w:rPr>
                <w:rFonts w:ascii="Montserrat" w:hAnsi="Montserrat" w:cs="Arial"/>
                <w:sz w:val="16"/>
                <w:szCs w:val="16"/>
                <w:lang w:eastAsia="es-ES"/>
              </w:rPr>
            </w:pPr>
            <w:r w:rsidRPr="00443659">
              <w:rPr>
                <w:rFonts w:ascii="Montserrat" w:hAnsi="Montserrat" w:cs="Arial"/>
                <w:sz w:val="16"/>
                <w:szCs w:val="16"/>
                <w:lang w:eastAsia="es-ES"/>
              </w:rPr>
              <w:t>Existencia de un contrato formalizado</w:t>
            </w:r>
          </w:p>
        </w:tc>
      </w:tr>
      <w:tr w:rsidR="00123C1C" w:rsidRPr="00443659" w:rsidTr="00293D54">
        <w:trPr>
          <w:trHeight w:val="20"/>
          <w:jc w:val="center"/>
        </w:trPr>
        <w:tc>
          <w:tcPr>
            <w:tcW w:w="1204" w:type="dxa"/>
            <w:vMerge/>
          </w:tcPr>
          <w:p w:rsidR="00123C1C" w:rsidRPr="00443659" w:rsidRDefault="00123C1C" w:rsidP="00123C1C">
            <w:pPr>
              <w:numPr>
                <w:ilvl w:val="0"/>
                <w:numId w:val="19"/>
              </w:numPr>
              <w:rPr>
                <w:rFonts w:ascii="Montserrat" w:hAnsi="Montserrat" w:cs="Arial"/>
                <w:sz w:val="16"/>
                <w:szCs w:val="16"/>
                <w:lang w:eastAsia="es-ES"/>
              </w:rPr>
            </w:pPr>
          </w:p>
        </w:tc>
        <w:tc>
          <w:tcPr>
            <w:tcW w:w="8592" w:type="dxa"/>
            <w:shd w:val="clear" w:color="auto" w:fill="auto"/>
            <w:tcMar>
              <w:top w:w="0" w:type="dxa"/>
              <w:left w:w="70" w:type="dxa"/>
              <w:bottom w:w="0" w:type="dxa"/>
              <w:right w:w="70" w:type="dxa"/>
            </w:tcMar>
            <w:vAlign w:val="bottom"/>
          </w:tcPr>
          <w:p w:rsidR="00123C1C" w:rsidRPr="00443659" w:rsidRDefault="00123C1C" w:rsidP="00123C1C">
            <w:pPr>
              <w:numPr>
                <w:ilvl w:val="0"/>
                <w:numId w:val="19"/>
              </w:numPr>
              <w:rPr>
                <w:rFonts w:ascii="Montserrat" w:hAnsi="Montserrat" w:cs="Arial"/>
                <w:sz w:val="16"/>
                <w:szCs w:val="16"/>
                <w:lang w:eastAsia="es-ES"/>
              </w:rPr>
            </w:pPr>
            <w:r w:rsidRPr="00443659">
              <w:rPr>
                <w:rFonts w:ascii="Montserrat" w:hAnsi="Montserrat" w:cs="Arial"/>
                <w:sz w:val="16"/>
                <w:szCs w:val="16"/>
                <w:lang w:eastAsia="es-ES"/>
              </w:rPr>
              <w:t>Representación impresa del comprobante fiscal digital por internet (CFDI), que cumpla con los requisitos establecidos en el artículo 29-A del Código Fiscal de la Federación, en la que se indique:</w:t>
            </w:r>
          </w:p>
          <w:p w:rsidR="00123C1C" w:rsidRPr="00443659" w:rsidRDefault="00123C1C" w:rsidP="00123C1C">
            <w:pPr>
              <w:numPr>
                <w:ilvl w:val="1"/>
                <w:numId w:val="19"/>
              </w:numPr>
              <w:rPr>
                <w:rFonts w:ascii="Montserrat" w:hAnsi="Montserrat" w:cs="Arial"/>
                <w:sz w:val="16"/>
                <w:szCs w:val="16"/>
                <w:lang w:eastAsia="es-ES"/>
              </w:rPr>
            </w:pPr>
            <w:r w:rsidRPr="00443659">
              <w:rPr>
                <w:rFonts w:ascii="Montserrat" w:hAnsi="Montserrat" w:cs="Arial"/>
                <w:sz w:val="16"/>
                <w:szCs w:val="16"/>
                <w:lang w:eastAsia="es-ES"/>
              </w:rPr>
              <w:t>Numero de proveedor</w:t>
            </w:r>
          </w:p>
          <w:p w:rsidR="00123C1C" w:rsidRPr="00443659" w:rsidRDefault="00123C1C" w:rsidP="00123C1C">
            <w:pPr>
              <w:numPr>
                <w:ilvl w:val="1"/>
                <w:numId w:val="19"/>
              </w:numPr>
              <w:rPr>
                <w:rFonts w:ascii="Montserrat" w:hAnsi="Montserrat" w:cs="Arial"/>
                <w:sz w:val="16"/>
                <w:szCs w:val="16"/>
                <w:lang w:eastAsia="es-ES"/>
              </w:rPr>
            </w:pPr>
            <w:r w:rsidRPr="00443659">
              <w:rPr>
                <w:rFonts w:ascii="Montserrat" w:hAnsi="Montserrat" w:cs="Arial"/>
                <w:sz w:val="16"/>
                <w:szCs w:val="16"/>
                <w:lang w:eastAsia="es-ES"/>
              </w:rPr>
              <w:t>Numero de contrato</w:t>
            </w:r>
          </w:p>
          <w:p w:rsidR="00123C1C" w:rsidRPr="00443659" w:rsidRDefault="00123C1C" w:rsidP="00123C1C">
            <w:pPr>
              <w:numPr>
                <w:ilvl w:val="1"/>
                <w:numId w:val="19"/>
              </w:numPr>
              <w:rPr>
                <w:rFonts w:ascii="Montserrat" w:hAnsi="Montserrat" w:cs="Arial"/>
                <w:sz w:val="16"/>
                <w:szCs w:val="16"/>
                <w:lang w:eastAsia="es-ES"/>
              </w:rPr>
            </w:pPr>
            <w:r w:rsidRPr="00443659">
              <w:rPr>
                <w:rFonts w:ascii="Montserrat" w:hAnsi="Montserrat" w:cs="Arial"/>
                <w:sz w:val="16"/>
                <w:szCs w:val="16"/>
                <w:lang w:eastAsia="es-ES"/>
              </w:rPr>
              <w:t>Numero de alta (s) de Almacén;  y,</w:t>
            </w:r>
          </w:p>
          <w:p w:rsidR="00123C1C" w:rsidRPr="00443659" w:rsidRDefault="00123C1C" w:rsidP="00123C1C">
            <w:pPr>
              <w:numPr>
                <w:ilvl w:val="1"/>
                <w:numId w:val="19"/>
              </w:numPr>
              <w:rPr>
                <w:rFonts w:ascii="Montserrat" w:hAnsi="Montserrat" w:cs="Arial"/>
                <w:sz w:val="16"/>
                <w:szCs w:val="16"/>
                <w:lang w:eastAsia="es-ES"/>
              </w:rPr>
            </w:pPr>
            <w:r w:rsidRPr="00443659">
              <w:rPr>
                <w:rFonts w:ascii="Montserrat" w:hAnsi="Montserrat" w:cs="Arial"/>
                <w:sz w:val="16"/>
                <w:szCs w:val="16"/>
                <w:lang w:eastAsia="es-ES"/>
              </w:rPr>
              <w:t>Numero de Fianza y nombre de la Afianzadora</w:t>
            </w:r>
          </w:p>
          <w:p w:rsidR="00123C1C" w:rsidRPr="00443659" w:rsidRDefault="00123C1C" w:rsidP="00123C1C">
            <w:pPr>
              <w:numPr>
                <w:ilvl w:val="0"/>
                <w:numId w:val="19"/>
              </w:numPr>
              <w:rPr>
                <w:rFonts w:ascii="Montserrat" w:hAnsi="Montserrat" w:cs="Arial"/>
                <w:sz w:val="16"/>
                <w:szCs w:val="16"/>
                <w:lang w:eastAsia="es-ES"/>
              </w:rPr>
            </w:pPr>
            <w:r w:rsidRPr="00443659">
              <w:rPr>
                <w:rFonts w:ascii="Montserrat" w:hAnsi="Montserrat" w:cs="Arial"/>
                <w:sz w:val="16"/>
                <w:szCs w:val="16"/>
                <w:lang w:eastAsia="es-ES"/>
              </w:rPr>
              <w:t>Opinión de cumplimiento de obligaciones fiscales en materia de seguridad social (IMSS) positiva y vigente.</w:t>
            </w:r>
          </w:p>
        </w:tc>
      </w:tr>
      <w:tr w:rsidR="00123C1C" w:rsidRPr="00443659" w:rsidTr="00293D54">
        <w:trPr>
          <w:trHeight w:val="20"/>
          <w:jc w:val="center"/>
        </w:trPr>
        <w:tc>
          <w:tcPr>
            <w:tcW w:w="1204" w:type="dxa"/>
            <w:vMerge/>
          </w:tcPr>
          <w:p w:rsidR="00123C1C" w:rsidRPr="00443659" w:rsidRDefault="00123C1C" w:rsidP="00293D54">
            <w:pPr>
              <w:jc w:val="both"/>
              <w:rPr>
                <w:rFonts w:ascii="Montserrat" w:hAnsi="Montserrat" w:cs="Arial"/>
                <w:sz w:val="16"/>
                <w:szCs w:val="16"/>
                <w:lang w:eastAsia="es-ES"/>
              </w:rPr>
            </w:pPr>
          </w:p>
        </w:tc>
        <w:tc>
          <w:tcPr>
            <w:tcW w:w="8592" w:type="dxa"/>
            <w:shd w:val="clear" w:color="auto" w:fill="auto"/>
            <w:tcMar>
              <w:top w:w="0" w:type="dxa"/>
              <w:left w:w="70" w:type="dxa"/>
              <w:bottom w:w="0" w:type="dxa"/>
              <w:right w:w="70" w:type="dxa"/>
            </w:tcMar>
            <w:vAlign w:val="bottom"/>
          </w:tcPr>
          <w:p w:rsidR="00123C1C" w:rsidRPr="00443659" w:rsidRDefault="00123C1C" w:rsidP="00293D54">
            <w:pPr>
              <w:jc w:val="both"/>
              <w:rPr>
                <w:rFonts w:ascii="Montserrat" w:hAnsi="Montserrat" w:cs="Arial"/>
                <w:sz w:val="16"/>
                <w:szCs w:val="16"/>
                <w:lang w:eastAsia="es-ES"/>
              </w:rPr>
            </w:pPr>
            <w:r w:rsidRPr="00443659">
              <w:rPr>
                <w:rFonts w:ascii="Montserrat" w:hAnsi="Montserrat" w:cs="Arial"/>
                <w:sz w:val="16"/>
                <w:szCs w:val="16"/>
                <w:lang w:eastAsia="es-ES"/>
              </w:rPr>
              <w:t xml:space="preserve">Nota: de conformidad con lo señalado en el numeral 5.2.1.26 del “Procedimiento para la recepción, glosa y aprobación de documentos presentados para trámite de pago y la constitución, modificación, cancelación, operación y control de fondos fijos”, la información que proviene de los Sistemas SATI, SAI, y Modulo de Compras y que se registra en el Sistema PREI-MILLENIUM, será considerada como la evidencia de que los bienes, arrendamientos y/o servicios fueron recibidos a entera satisfacción de las áreas correspondientes y que la documentación original que soporta dicha información obra en su poder”  </w:t>
            </w:r>
          </w:p>
        </w:tc>
      </w:tr>
    </w:tbl>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bienes.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En caso de que el proveedor presente su factura con errores o deficiencias, el plazo de pago se ajustará en términos del artículo 90 del Reglamento de la LAASSP. </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personal del Departamento de Presupuesto, Contabilidad y Erogaciones no podrá devolver el CFDI  presentado por errores que no afecten la validez fiscal del documento o por  causas imputables a “EL INSTITUTO”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Así mismo se solicita al licitante expedir factura correspondiente máximo 5 días hábiles posteriores a la entrega de los bienes, evitando el diferimiento de la entrega de los documentos soportes.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pago por la entrega de los bienes  quedará condicionado proporcionalmente al pago que EL PROVEEDOR deba efectuar por concepto de penas convencionales por atraso o deductivas por cumplimiento parcial o deficiente de los bienes.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En caso de aplicar, el contrato deberá señalar que EL PROVEEDOR deberá entregar el CFDI a favor del IMSS por el importe de la aplicación de la pena convencional por atraso o deficiencia de los bienes.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En ningún caso se deberá autorizar el pago por la entrega de los bienes, si no se ha determinado, calculado y notificado a “EL PROVEEDOR” las penas convencionales  o deducciones pactadas en el presente contrato, así como su registro y validación en el Sistema PREI </w:t>
      </w:r>
      <w:proofErr w:type="spellStart"/>
      <w:r w:rsidRPr="00443659">
        <w:rPr>
          <w:rFonts w:ascii="Montserrat" w:eastAsia="Calibri" w:hAnsi="Montserrat" w:cs="Arial"/>
          <w:sz w:val="18"/>
          <w:szCs w:val="18"/>
        </w:rPr>
        <w:t>Millenium</w:t>
      </w:r>
      <w:proofErr w:type="spellEnd"/>
      <w:r w:rsidRPr="00443659">
        <w:rPr>
          <w:rFonts w:ascii="Montserrat" w:eastAsia="Calibri" w:hAnsi="Montserrat" w:cs="Arial"/>
          <w:sz w:val="18"/>
          <w:szCs w:val="18"/>
        </w:rPr>
        <w:t>.</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PROVEEDOR” deberá entregar el CFDI a favor de “EL INSTITUTO” por el importe de la aplicación de la pena convencional por atraso. </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Las Unidades Responsables del Gasto (URG) deberán registrar el contrato y su dictamen presupuestal en el Sistema PREI </w:t>
      </w:r>
      <w:proofErr w:type="spellStart"/>
      <w:r w:rsidRPr="00443659">
        <w:rPr>
          <w:rFonts w:ascii="Montserrat" w:eastAsia="Calibri" w:hAnsi="Montserrat" w:cs="Arial"/>
          <w:sz w:val="18"/>
          <w:szCs w:val="18"/>
        </w:rPr>
        <w:t>Millenium</w:t>
      </w:r>
      <w:proofErr w:type="spellEnd"/>
      <w:r w:rsidRPr="00443659">
        <w:rPr>
          <w:rFonts w:ascii="Montserrat" w:eastAsia="Calibri" w:hAnsi="Montserrat" w:cs="Arial"/>
          <w:sz w:val="18"/>
          <w:szCs w:val="18"/>
        </w:rPr>
        <w:t xml:space="preserve"> para el trámite de pago correspondiente. </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Para los casos en que no se formalice el contrato, el fallo o notificación de la adjudicación será el documento con el cual procederá el pago respectivo de los bienes entregados,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formalización del instrumento legal, de la falta de formalización del mismo, a efecto de que se realicen las gestiones que correspondan para no recibir bienes.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PROVEEDOR” podrá optar por cobrar a través de factoraje financiero conforme al Programa de Cadenas Productivas de Nacional Financiera, S.N.C., Institución de Banca de Desarrollo con “EL INSTITUTO”.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En caso de que “EL PROVEEDOR” reciba pagos en exceso  deberán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Los administradores del contrato llevarán a cabo la valoración de la procedencia de pago por concepto de gastos no recuperables conforme a lo previsto en los artículos 101 y 102 del RLAASSP en relación con los artículos 38, 46, 54 Bis y 55 Bis, segundo párrafo de la LAASSP, previa solicitud por escrito a “EL PROVEEDOR”, acompañada de los documentos siguientes:</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numPr>
          <w:ilvl w:val="1"/>
          <w:numId w:val="46"/>
        </w:numPr>
        <w:suppressAutoHyphens w:val="0"/>
        <w:spacing w:line="276" w:lineRule="auto"/>
        <w:ind w:left="1134"/>
        <w:contextualSpacing/>
        <w:jc w:val="both"/>
        <w:rPr>
          <w:rFonts w:ascii="Montserrat" w:eastAsia="Calibri" w:hAnsi="Montserrat"/>
          <w:sz w:val="18"/>
          <w:szCs w:val="18"/>
        </w:rPr>
      </w:pPr>
      <w:r w:rsidRPr="00443659">
        <w:rPr>
          <w:rFonts w:ascii="Montserrat" w:eastAsia="Calibri" w:hAnsi="Montserrat"/>
          <w:sz w:val="18"/>
          <w:szCs w:val="18"/>
        </w:rPr>
        <w:t>Copia de la Identificación vigente con fotografía y firma de la persona que haya realizado los trámites relacionados con el procedimiento de contratación.</w:t>
      </w:r>
    </w:p>
    <w:p w:rsidR="00123C1C" w:rsidRPr="00443659" w:rsidRDefault="00123C1C" w:rsidP="00123C1C">
      <w:pPr>
        <w:numPr>
          <w:ilvl w:val="1"/>
          <w:numId w:val="46"/>
        </w:numPr>
        <w:suppressAutoHyphens w:val="0"/>
        <w:spacing w:line="276" w:lineRule="auto"/>
        <w:ind w:left="1134"/>
        <w:contextualSpacing/>
        <w:jc w:val="both"/>
        <w:rPr>
          <w:rFonts w:ascii="Montserrat" w:eastAsia="Calibri" w:hAnsi="Montserrat"/>
          <w:sz w:val="18"/>
          <w:szCs w:val="18"/>
        </w:rPr>
      </w:pPr>
      <w:r w:rsidRPr="00443659">
        <w:rPr>
          <w:rFonts w:ascii="Montserrat" w:eastAsia="Calibri" w:hAnsi="Montserrat"/>
          <w:sz w:val="18"/>
          <w:szCs w:val="18"/>
        </w:rPr>
        <w:t>El CFDI que reúna los requisitos de los artículos  29 y 29-A del CFF, 37 al 40 del RCFF y, en su caso la Resolución de la Miscelánea Fiscal del Ejercicio que corresponda.</w:t>
      </w:r>
    </w:p>
    <w:p w:rsidR="00123C1C" w:rsidRPr="00443659" w:rsidRDefault="00123C1C" w:rsidP="00123C1C">
      <w:pPr>
        <w:numPr>
          <w:ilvl w:val="1"/>
          <w:numId w:val="46"/>
        </w:numPr>
        <w:suppressAutoHyphens w:val="0"/>
        <w:spacing w:line="276" w:lineRule="auto"/>
        <w:ind w:left="1134"/>
        <w:contextualSpacing/>
        <w:jc w:val="both"/>
        <w:rPr>
          <w:rFonts w:ascii="Montserrat" w:eastAsia="Calibri" w:hAnsi="Montserrat"/>
          <w:sz w:val="18"/>
          <w:szCs w:val="18"/>
        </w:rPr>
      </w:pPr>
      <w:r w:rsidRPr="00443659">
        <w:rPr>
          <w:rFonts w:ascii="Montserrat" w:eastAsia="Calibri" w:hAnsi="Montserrat"/>
          <w:sz w:val="18"/>
          <w:szCs w:val="18"/>
        </w:rPr>
        <w:t xml:space="preserve">La solicitud la realizará a los administradores del contrato para la determinación de la procedencia de pago, y en su caso, elaborar el finiquito y remitirlo para el pago respectivo a la Coordinación de Contabilidad y Trámite de Erogaciones, dependientes de la Dirección de Finanzas, o ante la Jefatura de Servicios de Finanzas o de la UMAE correspondiente. </w:t>
      </w: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w:t>
      </w: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El pago por la entrega de los bienes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RLAASSP. </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el IMSS para con el proveedor o, para que en su defecto, este  proceda a pagar al IMSS la pena convencional.</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lastRenderedPageBreak/>
        <w:t xml:space="preserve"> 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https</w:t>
      </w:r>
      <w:proofErr w:type="gramStart"/>
      <w:r w:rsidRPr="00443659">
        <w:rPr>
          <w:rFonts w:ascii="Montserrat" w:eastAsia="Calibri" w:hAnsi="Montserrat" w:cs="Arial"/>
          <w:sz w:val="18"/>
          <w:szCs w:val="18"/>
        </w:rPr>
        <w:t>:/</w:t>
      </w:r>
      <w:proofErr w:type="gramEnd"/>
      <w:r w:rsidRPr="00443659">
        <w:rPr>
          <w:rFonts w:ascii="Montserrat" w:eastAsia="Calibri" w:hAnsi="Montserrat" w:cs="Arial"/>
          <w:sz w:val="18"/>
          <w:szCs w:val="18"/>
        </w:rPr>
        <w:t xml:space="preserve">/www.gob.mx/tramites/cumplimiento-obligaciones, en los términos requeridos por “EL INSTITUTO”. </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rsidR="00123C1C" w:rsidRPr="00443659" w:rsidRDefault="00123C1C" w:rsidP="00123C1C">
      <w:pPr>
        <w:jc w:val="both"/>
        <w:rPr>
          <w:rFonts w:ascii="Montserrat" w:eastAsia="Calibri" w:hAnsi="Montserrat" w:cs="Arial"/>
          <w:sz w:val="18"/>
          <w:szCs w:val="18"/>
        </w:rPr>
      </w:pPr>
    </w:p>
    <w:p w:rsidR="00123C1C" w:rsidRPr="00443659"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rsidR="00123C1C" w:rsidRPr="00443659" w:rsidRDefault="00123C1C" w:rsidP="00123C1C">
      <w:pPr>
        <w:jc w:val="both"/>
        <w:rPr>
          <w:rFonts w:ascii="Montserrat" w:eastAsia="Calibri" w:hAnsi="Montserrat" w:cs="Arial"/>
          <w:sz w:val="18"/>
          <w:szCs w:val="18"/>
        </w:rPr>
      </w:pPr>
    </w:p>
    <w:p w:rsidR="00123C1C" w:rsidRPr="00F74723" w:rsidRDefault="00123C1C" w:rsidP="00123C1C">
      <w:pPr>
        <w:jc w:val="both"/>
        <w:rPr>
          <w:rFonts w:ascii="Montserrat" w:eastAsia="Calibri" w:hAnsi="Montserrat" w:cs="Arial"/>
          <w:sz w:val="18"/>
          <w:szCs w:val="18"/>
        </w:rPr>
      </w:pPr>
      <w:r w:rsidRPr="00443659">
        <w:rPr>
          <w:rFonts w:ascii="Montserrat" w:eastAsia="Calibri" w:hAnsi="Montserrat" w:cs="Arial"/>
          <w:sz w:val="18"/>
          <w:szCs w:val="18"/>
        </w:rPr>
        <w:t xml:space="preserve"> Los bienes cuya recepción no generen alta a través del SAI o el PREI </w:t>
      </w:r>
      <w:proofErr w:type="spellStart"/>
      <w:r w:rsidRPr="00443659">
        <w:rPr>
          <w:rFonts w:ascii="Montserrat" w:eastAsia="Calibri" w:hAnsi="Montserrat" w:cs="Arial"/>
          <w:sz w:val="18"/>
          <w:szCs w:val="18"/>
        </w:rPr>
        <w:t>Millenium</w:t>
      </w:r>
      <w:proofErr w:type="spellEnd"/>
      <w:r w:rsidRPr="00443659">
        <w:rPr>
          <w:rFonts w:ascii="Montserrat" w:eastAsia="Calibri" w:hAnsi="Montserrat" w:cs="Arial"/>
          <w:sz w:val="18"/>
          <w:szCs w:val="18"/>
        </w:rPr>
        <w:t xml:space="preserve">  de manera  electrónica, deberán contener la firma de recepción y de autorización para  el trámite  de pago  de acuerdo  a lo establecido en  “Procedimiento para la recepción, glosa y aprobación de  documentos  presentados  para  trámite de pago y la constitución, modificación, cancelación operación y control de fondos fijos” Vigente, así como el Acta de Entrega-Recepción, según corresponda .</w:t>
      </w:r>
    </w:p>
    <w:p w:rsidR="00123C1C" w:rsidRPr="00F74723" w:rsidRDefault="00123C1C" w:rsidP="00123C1C">
      <w:pPr>
        <w:jc w:val="both"/>
        <w:rPr>
          <w:rFonts w:ascii="Montserrat" w:eastAsia="Calibri" w:hAnsi="Montserrat" w:cs="Arial"/>
          <w:sz w:val="18"/>
          <w:szCs w:val="18"/>
        </w:rPr>
      </w:pPr>
    </w:p>
    <w:p w:rsidR="00123C1C" w:rsidRPr="00F74723" w:rsidRDefault="00123C1C" w:rsidP="00123C1C">
      <w:pPr>
        <w:jc w:val="both"/>
        <w:rPr>
          <w:rFonts w:ascii="Montserrat" w:eastAsia="Calibri" w:hAnsi="Montserrat" w:cs="Arial"/>
          <w:b/>
          <w:sz w:val="18"/>
          <w:szCs w:val="18"/>
        </w:rPr>
      </w:pPr>
      <w:r w:rsidRPr="00F74723">
        <w:rPr>
          <w:rFonts w:ascii="Montserrat" w:eastAsia="Calibri" w:hAnsi="Montserrat" w:cs="Arial"/>
          <w:b/>
          <w:sz w:val="18"/>
          <w:szCs w:val="18"/>
        </w:rPr>
        <w:t>IMPUESTOS Y DERECHOS</w:t>
      </w:r>
    </w:p>
    <w:p w:rsidR="00123C1C" w:rsidRPr="00F74723" w:rsidRDefault="00123C1C" w:rsidP="00123C1C">
      <w:pPr>
        <w:jc w:val="both"/>
        <w:rPr>
          <w:rFonts w:ascii="Montserrat" w:eastAsia="Calibri" w:hAnsi="Montserrat" w:cs="Arial"/>
          <w:sz w:val="18"/>
          <w:szCs w:val="18"/>
        </w:rPr>
      </w:pPr>
    </w:p>
    <w:p w:rsidR="00123C1C" w:rsidRPr="00F74723" w:rsidRDefault="00123C1C" w:rsidP="00123C1C">
      <w:pPr>
        <w:jc w:val="both"/>
        <w:rPr>
          <w:rFonts w:ascii="Montserrat" w:eastAsia="Calibri" w:hAnsi="Montserrat" w:cs="Arial"/>
          <w:sz w:val="18"/>
          <w:szCs w:val="18"/>
        </w:rPr>
      </w:pPr>
      <w:r w:rsidRPr="00F74723">
        <w:rPr>
          <w:rFonts w:ascii="Montserrat" w:eastAsia="Calibri" w:hAnsi="Montserrat" w:cs="Arial"/>
          <w:sz w:val="18"/>
          <w:szCs w:val="18"/>
        </w:rPr>
        <w:t xml:space="preserve">Los impuestos y derechos que procedan con motivo de la adquisición de los bienes objeto de la presente Licitación Pública, serán pagados por el proveedor conforme a la legislación aplicable en la materia. </w:t>
      </w:r>
    </w:p>
    <w:p w:rsidR="00123C1C" w:rsidRPr="00F74723" w:rsidRDefault="00123C1C" w:rsidP="00123C1C">
      <w:pPr>
        <w:jc w:val="both"/>
        <w:rPr>
          <w:rFonts w:ascii="Montserrat" w:eastAsia="Calibri" w:hAnsi="Montserrat" w:cs="Arial"/>
          <w:sz w:val="18"/>
          <w:szCs w:val="18"/>
        </w:rPr>
      </w:pPr>
    </w:p>
    <w:p w:rsidR="00123C1C" w:rsidRPr="00F74723" w:rsidRDefault="00123C1C" w:rsidP="00123C1C">
      <w:pPr>
        <w:jc w:val="both"/>
        <w:rPr>
          <w:rFonts w:ascii="Montserrat" w:eastAsia="Calibri" w:hAnsi="Montserrat" w:cs="Arial"/>
          <w:sz w:val="18"/>
          <w:szCs w:val="18"/>
        </w:rPr>
      </w:pPr>
      <w:r w:rsidRPr="00F74723">
        <w:rPr>
          <w:rFonts w:ascii="Montserrat" w:eastAsia="Calibri" w:hAnsi="Montserrat" w:cs="Arial"/>
          <w:sz w:val="18"/>
          <w:szCs w:val="18"/>
        </w:rPr>
        <w:t>El IMSS sólo cubrirá el Impuesto al Valor Agregado de acuerdo a lo establecido en las disposiciones legales vigentes en la materia.</w:t>
      </w:r>
    </w:p>
    <w:p w:rsidR="00123C1C" w:rsidRPr="00F74723" w:rsidRDefault="00123C1C" w:rsidP="00123C1C">
      <w:pPr>
        <w:pStyle w:val="Default"/>
        <w:ind w:left="720"/>
        <w:jc w:val="both"/>
        <w:rPr>
          <w:rFonts w:ascii="Montserrat" w:hAnsi="Montserrat"/>
          <w:b/>
          <w:color w:val="auto"/>
          <w:sz w:val="18"/>
          <w:szCs w:val="18"/>
        </w:rPr>
      </w:pPr>
    </w:p>
    <w:p w:rsidR="00123C1C" w:rsidRPr="00F74723" w:rsidRDefault="00123C1C" w:rsidP="00123C1C">
      <w:pPr>
        <w:pStyle w:val="Default"/>
        <w:numPr>
          <w:ilvl w:val="0"/>
          <w:numId w:val="50"/>
        </w:numPr>
        <w:jc w:val="both"/>
        <w:rPr>
          <w:rFonts w:ascii="Montserrat" w:hAnsi="Montserrat"/>
          <w:b/>
          <w:color w:val="auto"/>
          <w:sz w:val="18"/>
          <w:szCs w:val="18"/>
        </w:rPr>
      </w:pPr>
      <w:r w:rsidRPr="00F74723">
        <w:rPr>
          <w:rFonts w:ascii="Montserrat" w:hAnsi="Montserrat"/>
          <w:b/>
          <w:color w:val="auto"/>
          <w:sz w:val="18"/>
          <w:szCs w:val="18"/>
        </w:rPr>
        <w:t xml:space="preserve">Establecer los mecanismos de comprobación, supervisión y verificación de los bienes o de los servicios contratados y efectivamente entregados o prestados, así como del cumplimiento de las requisiciones de cada entregable. </w:t>
      </w:r>
    </w:p>
    <w:p w:rsidR="00123C1C" w:rsidRPr="00F74723" w:rsidRDefault="00123C1C" w:rsidP="00123C1C">
      <w:pPr>
        <w:ind w:right="-410"/>
        <w:jc w:val="both"/>
        <w:rPr>
          <w:rFonts w:ascii="Montserrat" w:hAnsi="Montserrat" w:cs="Arial"/>
          <w:sz w:val="18"/>
          <w:szCs w:val="18"/>
        </w:rPr>
      </w:pPr>
    </w:p>
    <w:p w:rsidR="00123C1C" w:rsidRPr="00F74723" w:rsidRDefault="00123C1C" w:rsidP="00123C1C">
      <w:pPr>
        <w:ind w:right="-410"/>
        <w:jc w:val="both"/>
        <w:rPr>
          <w:rFonts w:ascii="Montserrat" w:hAnsi="Montserrat" w:cs="Arial"/>
          <w:b/>
          <w:sz w:val="18"/>
          <w:szCs w:val="18"/>
        </w:rPr>
      </w:pPr>
      <w:r w:rsidRPr="00F74723">
        <w:rPr>
          <w:rFonts w:ascii="Montserrat" w:hAnsi="Montserrat" w:cs="Arial"/>
          <w:sz w:val="18"/>
          <w:szCs w:val="18"/>
        </w:rPr>
        <w:t xml:space="preserve">El proveedor deberá entregar junto con los bienes: remisión  en la que se indique el número de lote o serie en su caso, fecha de caducidad (en caso de aplicar), número de piezas, descripción de los bienes; precio unitario y costo total; orden de reposición; en su caso, además informe analítico del lote a entregar, emitido por el laboratorio de control de calidad del fabricante, tratándose de distribuidores deberá presentarlos con una etiqueta en la que se observe su razón social y RFC. </w:t>
      </w:r>
      <w:r>
        <w:rPr>
          <w:rFonts w:ascii="Montserrat" w:hAnsi="Montserrat" w:cs="Arial"/>
          <w:b/>
          <w:sz w:val="18"/>
          <w:szCs w:val="18"/>
        </w:rPr>
        <w:t xml:space="preserve">APÉNDICE NO. 5 (CINCO) </w:t>
      </w:r>
      <w:r w:rsidRPr="00F74723">
        <w:rPr>
          <w:rFonts w:ascii="Montserrat" w:hAnsi="Montserrat" w:cs="Arial"/>
          <w:b/>
          <w:sz w:val="18"/>
          <w:szCs w:val="18"/>
        </w:rPr>
        <w:t xml:space="preserve"> REMISIÓN DEL PEDIDO</w:t>
      </w:r>
      <w:r>
        <w:rPr>
          <w:rFonts w:ascii="Montserrat" w:hAnsi="Montserrat" w:cs="Arial"/>
          <w:b/>
          <w:sz w:val="18"/>
          <w:szCs w:val="18"/>
        </w:rPr>
        <w:t>.</w:t>
      </w:r>
    </w:p>
    <w:p w:rsidR="00123C1C" w:rsidRPr="00F74723" w:rsidRDefault="00123C1C" w:rsidP="00123C1C">
      <w:pPr>
        <w:ind w:right="-410"/>
        <w:jc w:val="both"/>
        <w:rPr>
          <w:rFonts w:ascii="Montserrat" w:hAnsi="Montserrat" w:cs="Arial"/>
          <w:sz w:val="18"/>
          <w:szCs w:val="18"/>
        </w:rPr>
      </w:pPr>
      <w:r w:rsidRPr="00F74723">
        <w:rPr>
          <w:rFonts w:ascii="Montserrat" w:hAnsi="Montserrat" w:cs="Arial"/>
          <w:sz w:val="18"/>
          <w:szCs w:val="18"/>
        </w:rPr>
        <w:t>Los proveedores deberán presentar a la entrega de los bienes, escrito en papel membretado, firmado por el representante legal, por el que se garantice que el periodo de caducidad de los bienes, no podrá ser menor a 12 (doce) meses, contados a partir de la fecha de entrega de estos.</w:t>
      </w:r>
    </w:p>
    <w:p w:rsidR="00123C1C" w:rsidRPr="00F74723" w:rsidRDefault="00123C1C" w:rsidP="00123C1C">
      <w:pPr>
        <w:ind w:right="-410"/>
        <w:jc w:val="both"/>
        <w:rPr>
          <w:rFonts w:ascii="Montserrat" w:hAnsi="Montserrat" w:cs="Arial"/>
          <w:sz w:val="18"/>
          <w:szCs w:val="18"/>
        </w:rPr>
      </w:pPr>
      <w:r w:rsidRPr="00F74723">
        <w:rPr>
          <w:rFonts w:ascii="Montserrat" w:hAnsi="Montserrat" w:cs="Arial"/>
          <w:sz w:val="18"/>
          <w:szCs w:val="18"/>
        </w:rPr>
        <w:t>Los bienes que requiere se deberán entregar con una caducidad mínima de 12 meses, no obstante los proveedores podrán entregar bienes con una caducidad mínima de hasta 9 (nueve) meses, siempre y cuando entreguen una carta compromiso, en la cual se obligue a canjear, dentro de un plazo de 10 días hábiles, contados a partir del día siguiente a que sea requerido el canje, sin costo alguno para el IMSS, aquellos bienes que no sean consumidos, dentro de su vida útil.</w:t>
      </w:r>
    </w:p>
    <w:p w:rsidR="00123C1C" w:rsidRDefault="00123C1C" w:rsidP="00123C1C">
      <w:pPr>
        <w:ind w:right="-410"/>
        <w:jc w:val="both"/>
        <w:rPr>
          <w:rFonts w:ascii="Montserrat" w:hAnsi="Montserrat" w:cs="Arial"/>
          <w:sz w:val="18"/>
          <w:szCs w:val="18"/>
        </w:rPr>
      </w:pPr>
      <w:r w:rsidRPr="00F74723">
        <w:rPr>
          <w:rFonts w:ascii="Montserrat" w:hAnsi="Montserrat" w:cs="Arial"/>
          <w:sz w:val="18"/>
          <w:szCs w:val="18"/>
        </w:rPr>
        <w:t>Se identificará en dicha carta, la (s) clave (s), con su descripción, fabricante y número de lote. Bajo ninguna circunstancia el IMSS aceptará bienes con caducidad inferior a 9 meses, salvo en los insumos que por su composición biológica no sea posible de acuerdo a la opinión de atención médica, el cual deberá ser avalado mediante oficio de la CCILE.</w:t>
      </w:r>
    </w:p>
    <w:p w:rsidR="00123C1C" w:rsidRPr="00F74723" w:rsidRDefault="00123C1C" w:rsidP="00123C1C">
      <w:pPr>
        <w:ind w:right="-410"/>
        <w:jc w:val="both"/>
        <w:rPr>
          <w:rFonts w:ascii="Montserrat" w:hAnsi="Montserrat" w:cs="Arial"/>
          <w:sz w:val="18"/>
          <w:szCs w:val="18"/>
        </w:rPr>
      </w:pPr>
    </w:p>
    <w:p w:rsidR="00123C1C" w:rsidRPr="00F74723" w:rsidRDefault="00123C1C" w:rsidP="00123C1C">
      <w:pPr>
        <w:pStyle w:val="Default"/>
        <w:numPr>
          <w:ilvl w:val="0"/>
          <w:numId w:val="50"/>
        </w:numPr>
        <w:jc w:val="both"/>
        <w:rPr>
          <w:rFonts w:ascii="Montserrat" w:hAnsi="Montserrat"/>
          <w:b/>
          <w:color w:val="auto"/>
          <w:sz w:val="18"/>
          <w:szCs w:val="18"/>
        </w:rPr>
      </w:pPr>
      <w:r w:rsidRPr="00F74723">
        <w:rPr>
          <w:rFonts w:ascii="Montserrat" w:hAnsi="Montserrat"/>
          <w:b/>
          <w:color w:val="auto"/>
          <w:sz w:val="18"/>
          <w:szCs w:val="18"/>
        </w:rPr>
        <w:t xml:space="preserve">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 </w:t>
      </w:r>
    </w:p>
    <w:p w:rsidR="00123C1C" w:rsidRPr="00F74723" w:rsidRDefault="00123C1C" w:rsidP="00123C1C">
      <w:pPr>
        <w:pStyle w:val="Default"/>
        <w:jc w:val="both"/>
        <w:rPr>
          <w:rFonts w:ascii="Montserrat" w:hAnsi="Montserrat"/>
          <w:b/>
          <w:color w:val="auto"/>
          <w:sz w:val="18"/>
          <w:szCs w:val="18"/>
        </w:rPr>
      </w:pPr>
    </w:p>
    <w:p w:rsidR="00123C1C" w:rsidRDefault="00123C1C" w:rsidP="00123C1C">
      <w:pPr>
        <w:ind w:right="-410"/>
        <w:jc w:val="both"/>
        <w:rPr>
          <w:rFonts w:ascii="Montserrat" w:hAnsi="Montserrat" w:cs="Arial"/>
          <w:sz w:val="18"/>
          <w:szCs w:val="18"/>
        </w:rPr>
      </w:pPr>
      <w:r w:rsidRPr="00F74723">
        <w:rPr>
          <w:rFonts w:ascii="Montserrat" w:hAnsi="Montserrat" w:cs="Arial"/>
          <w:sz w:val="18"/>
          <w:szCs w:val="18"/>
        </w:rPr>
        <w:t xml:space="preserve">No aplica </w:t>
      </w:r>
    </w:p>
    <w:p w:rsidR="00123C1C" w:rsidRPr="00F74723" w:rsidRDefault="00123C1C" w:rsidP="00123C1C">
      <w:pPr>
        <w:ind w:right="-410"/>
        <w:jc w:val="both"/>
        <w:rPr>
          <w:rFonts w:ascii="Montserrat" w:hAnsi="Montserrat" w:cs="Arial"/>
          <w:sz w:val="18"/>
          <w:szCs w:val="18"/>
        </w:rPr>
      </w:pPr>
    </w:p>
    <w:p w:rsidR="00123C1C" w:rsidRPr="00DC3766" w:rsidRDefault="00123C1C" w:rsidP="00123C1C">
      <w:pPr>
        <w:pStyle w:val="Default"/>
        <w:numPr>
          <w:ilvl w:val="0"/>
          <w:numId w:val="50"/>
        </w:numPr>
        <w:jc w:val="both"/>
        <w:rPr>
          <w:rFonts w:ascii="Montserrat" w:hAnsi="Montserrat"/>
          <w:b/>
          <w:color w:val="auto"/>
          <w:sz w:val="18"/>
          <w:szCs w:val="18"/>
        </w:rPr>
      </w:pPr>
      <w:r w:rsidRPr="00DC3766">
        <w:rPr>
          <w:rFonts w:ascii="Montserrat" w:hAnsi="Montserrat"/>
          <w:b/>
          <w:color w:val="auto"/>
          <w:sz w:val="18"/>
          <w:szCs w:val="18"/>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rsidR="00123C1C" w:rsidRPr="00DC3766" w:rsidRDefault="00123C1C" w:rsidP="00123C1C">
      <w:pPr>
        <w:ind w:right="-410"/>
        <w:jc w:val="both"/>
        <w:rPr>
          <w:rFonts w:ascii="Montserrat" w:hAnsi="Montserrat" w:cs="Arial"/>
          <w:sz w:val="18"/>
          <w:szCs w:val="18"/>
        </w:rPr>
      </w:pPr>
    </w:p>
    <w:p w:rsidR="00123C1C" w:rsidRPr="00F74723" w:rsidRDefault="00123C1C" w:rsidP="00123C1C">
      <w:pPr>
        <w:ind w:right="-410"/>
        <w:jc w:val="both"/>
        <w:rPr>
          <w:rFonts w:ascii="Montserrat" w:hAnsi="Montserrat" w:cs="Arial"/>
          <w:sz w:val="18"/>
          <w:szCs w:val="18"/>
        </w:rPr>
      </w:pPr>
      <w:r w:rsidRPr="00DC3766">
        <w:rPr>
          <w:rFonts w:ascii="Montserrat" w:hAnsi="Montserrat" w:cs="Arial"/>
          <w:sz w:val="18"/>
          <w:szCs w:val="18"/>
        </w:rPr>
        <w:t>No aplica</w:t>
      </w:r>
      <w:r w:rsidRPr="00F74723">
        <w:rPr>
          <w:rFonts w:ascii="Montserrat" w:hAnsi="Montserrat" w:cs="Arial"/>
          <w:sz w:val="18"/>
          <w:szCs w:val="18"/>
        </w:rPr>
        <w:t xml:space="preserve"> </w:t>
      </w:r>
    </w:p>
    <w:p w:rsidR="00123C1C" w:rsidRPr="00F74723" w:rsidRDefault="00123C1C" w:rsidP="00123C1C">
      <w:pPr>
        <w:jc w:val="both"/>
        <w:rPr>
          <w:rFonts w:ascii="Montserrat" w:hAnsi="Montserrat"/>
          <w:sz w:val="18"/>
          <w:szCs w:val="18"/>
        </w:rPr>
      </w:pPr>
    </w:p>
    <w:p w:rsidR="00123C1C" w:rsidRPr="00F74723" w:rsidRDefault="00123C1C"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400361" w:rsidRDefault="00400361" w:rsidP="00123C1C">
      <w:pPr>
        <w:pStyle w:val="Textoindependiente"/>
        <w:jc w:val="both"/>
        <w:rPr>
          <w:rFonts w:ascii="Montserrat" w:hAnsi="Montserrat" w:cs="Arial"/>
          <w:sz w:val="20"/>
          <w:szCs w:val="22"/>
          <w:lang w:val="es-MX"/>
        </w:rPr>
      </w:pPr>
    </w:p>
    <w:p w:rsidR="00293D54" w:rsidRDefault="00293D54" w:rsidP="00123C1C">
      <w:pPr>
        <w:pStyle w:val="Textoindependiente"/>
        <w:jc w:val="both"/>
        <w:rPr>
          <w:rFonts w:ascii="Montserrat" w:hAnsi="Montserrat" w:cs="Arial"/>
          <w:sz w:val="20"/>
          <w:szCs w:val="22"/>
          <w:lang w:val="es-MX"/>
        </w:rPr>
      </w:pPr>
    </w:p>
    <w:p w:rsidR="00293D54" w:rsidRDefault="00293D54" w:rsidP="00123C1C">
      <w:pPr>
        <w:pStyle w:val="Textoindependiente"/>
        <w:jc w:val="both"/>
        <w:rPr>
          <w:rFonts w:ascii="Montserrat" w:hAnsi="Montserrat" w:cs="Arial"/>
          <w:sz w:val="20"/>
          <w:szCs w:val="22"/>
          <w:lang w:val="es-MX"/>
        </w:rPr>
      </w:pPr>
    </w:p>
    <w:p w:rsidR="00293D54" w:rsidRDefault="00293D54" w:rsidP="00123C1C">
      <w:pPr>
        <w:pStyle w:val="Textoindependiente"/>
        <w:jc w:val="both"/>
        <w:rPr>
          <w:rFonts w:ascii="Montserrat" w:hAnsi="Montserrat" w:cs="Arial"/>
          <w:sz w:val="20"/>
          <w:szCs w:val="22"/>
          <w:lang w:val="es-MX"/>
        </w:rPr>
      </w:pPr>
    </w:p>
    <w:p w:rsidR="00123C1C" w:rsidRDefault="00123C1C" w:rsidP="00123C1C">
      <w:pPr>
        <w:pStyle w:val="Textoindependiente"/>
        <w:jc w:val="both"/>
        <w:rPr>
          <w:rFonts w:ascii="Montserrat" w:hAnsi="Montserrat" w:cs="Arial"/>
          <w:sz w:val="20"/>
          <w:szCs w:val="22"/>
          <w:lang w:val="es-MX"/>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3 (TRES)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“MODELO DE CONVENIO DE PARTICIPACIÓN CONJUNTA”</w:t>
      </w:r>
    </w:p>
    <w:p w:rsidR="00123C1C" w:rsidRPr="00193796" w:rsidRDefault="00123C1C" w:rsidP="00123C1C">
      <w:pPr>
        <w:jc w:val="both"/>
        <w:rPr>
          <w:rFonts w:ascii="Montserrat" w:hAnsi="Montserrat" w:cs="Arial"/>
          <w:b/>
          <w:sz w:val="16"/>
          <w:szCs w:val="16"/>
          <w:lang w:val="es-ES_tradnl"/>
        </w:rPr>
      </w:pPr>
    </w:p>
    <w:p w:rsidR="00123C1C" w:rsidRPr="00193796" w:rsidRDefault="00123C1C" w:rsidP="00123C1C">
      <w:pPr>
        <w:jc w:val="both"/>
        <w:rPr>
          <w:rFonts w:ascii="Montserrat" w:hAnsi="Montserrat" w:cs="Arial"/>
          <w:b/>
          <w:sz w:val="16"/>
          <w:szCs w:val="16"/>
          <w:lang w:val="es-ES_tradnl"/>
        </w:rPr>
      </w:pPr>
      <w:r w:rsidRPr="00193796">
        <w:rPr>
          <w:rFonts w:ascii="Montserrat" w:hAnsi="Montserrat" w:cs="Arial"/>
          <w:b/>
          <w:sz w:val="16"/>
          <w:szCs w:val="16"/>
          <w:lang w:val="es-ES_tradnl"/>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123C1C" w:rsidRPr="00193796" w:rsidRDefault="00123C1C" w:rsidP="00123C1C">
      <w:pPr>
        <w:widowControl w:val="0"/>
        <w:overflowPunct w:val="0"/>
        <w:autoSpaceDE w:val="0"/>
        <w:jc w:val="both"/>
        <w:textAlignment w:val="baseline"/>
        <w:rPr>
          <w:rFonts w:ascii="Montserrat" w:hAnsi="Montserrat" w:cs="Arial"/>
          <w:sz w:val="16"/>
          <w:szCs w:val="16"/>
          <w:lang w:val="es-ES_tradnl"/>
        </w:rPr>
      </w:pPr>
    </w:p>
    <w:p w:rsidR="00123C1C" w:rsidRPr="00193796" w:rsidRDefault="00123C1C" w:rsidP="00123C1C">
      <w:pPr>
        <w:numPr>
          <w:ilvl w:val="1"/>
          <w:numId w:val="22"/>
        </w:numPr>
        <w:tabs>
          <w:tab w:val="num" w:pos="933"/>
          <w:tab w:val="left" w:pos="4866"/>
        </w:tabs>
        <w:suppressAutoHyphens w:val="0"/>
        <w:spacing w:after="200"/>
        <w:ind w:left="933" w:hanging="360"/>
        <w:jc w:val="both"/>
        <w:rPr>
          <w:rFonts w:ascii="Montserrat" w:hAnsi="Montserrat" w:cs="Arial"/>
          <w:sz w:val="16"/>
          <w:szCs w:val="16"/>
          <w:lang w:val="es-ES_tradnl"/>
        </w:rPr>
      </w:pPr>
      <w:r w:rsidRPr="00193796">
        <w:rPr>
          <w:rFonts w:ascii="Montserrat" w:hAnsi="Montserrat" w:cs="Arial"/>
          <w:b/>
          <w:sz w:val="16"/>
          <w:szCs w:val="16"/>
          <w:lang w:val="es-ES_tradnl"/>
        </w:rPr>
        <w:t>“EL PARTICIPANTE A”</w:t>
      </w:r>
      <w:r w:rsidRPr="00193796">
        <w:rPr>
          <w:rFonts w:ascii="Montserrat" w:hAnsi="Montserrat" w:cs="Arial"/>
          <w:sz w:val="16"/>
          <w:szCs w:val="16"/>
          <w:lang w:val="es-ES_tradnl"/>
        </w:rPr>
        <w:t>, DECLARA QUE:</w:t>
      </w:r>
    </w:p>
    <w:p w:rsidR="00123C1C" w:rsidRPr="00193796" w:rsidRDefault="00123C1C" w:rsidP="00123C1C">
      <w:pPr>
        <w:tabs>
          <w:tab w:val="left" w:pos="9897"/>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1.1.1</w:t>
      </w:r>
      <w:r w:rsidRPr="00193796">
        <w:rPr>
          <w:rFonts w:ascii="Montserrat" w:hAnsi="Montserrat" w:cs="Arial"/>
          <w:b/>
          <w:bCs/>
          <w:sz w:val="16"/>
          <w:szCs w:val="16"/>
          <w:lang w:val="es-ES_tradnl"/>
        </w:rPr>
        <w:tab/>
      </w:r>
      <w:r w:rsidRPr="00193796">
        <w:rPr>
          <w:rFonts w:ascii="Montserrat" w:hAnsi="Montserrat" w:cs="Arial"/>
          <w:sz w:val="16"/>
          <w:szCs w:val="16"/>
          <w:lang w:val="es-ES_tradnl"/>
        </w:rPr>
        <w:t xml:space="preserve">ES UNA SOCIEDAD LEGALMENTE CONSTITUIDA, DE CONFORMIDAD CON LAS LEYES MEXICANAS, SEGÚN CONSTA EN EL TESTIMONIO DE LA ESCRITURA PÚBLICA </w:t>
      </w:r>
      <w:r w:rsidRPr="00193796">
        <w:rPr>
          <w:rFonts w:ascii="Montserrat" w:hAnsi="Montserrat" w:cs="Arial"/>
          <w:b/>
          <w:i/>
          <w:sz w:val="16"/>
          <w:szCs w:val="16"/>
          <w:u w:val="single"/>
          <w:lang w:val="es-ES_tradnl"/>
        </w:rPr>
        <w:t>(PÓLIZA)</w:t>
      </w:r>
      <w:r w:rsidRPr="00193796">
        <w:rPr>
          <w:rFonts w:ascii="Montserrat" w:hAnsi="Montserrat" w:cs="Arial"/>
          <w:sz w:val="16"/>
          <w:szCs w:val="16"/>
          <w:lang w:val="es-ES_tradnl"/>
        </w:rPr>
        <w:t xml:space="preserve"> NÚMERO ____, DE FECHA ____, OTORGADA ANTE LA FE DEL LIC. ____ NOTARIO </w:t>
      </w:r>
      <w:r w:rsidRPr="00193796">
        <w:rPr>
          <w:rFonts w:ascii="Montserrat" w:hAnsi="Montserrat" w:cs="Arial"/>
          <w:b/>
          <w:i/>
          <w:sz w:val="16"/>
          <w:szCs w:val="16"/>
          <w:u w:val="single"/>
          <w:lang w:val="es-ES_tradnl"/>
        </w:rPr>
        <w:t>(CORREDOR)</w:t>
      </w:r>
      <w:r w:rsidRPr="00193796">
        <w:rPr>
          <w:rFonts w:ascii="Montserrat" w:hAnsi="Montserrat" w:cs="Arial"/>
          <w:sz w:val="16"/>
          <w:szCs w:val="16"/>
          <w:lang w:val="es-ES_tradnl"/>
        </w:rPr>
        <w:t xml:space="preserve"> PÚBLICO NÚMERO ____, DEL ____, E INSCRITA EN EL REGISTRO PÚBLICO DE LA PROPIEDAD Y DE COMERCIO DE ______, EN EL FOLIO MERCANTIL ____ DE FECHA _____.</w:t>
      </w:r>
    </w:p>
    <w:p w:rsidR="00123C1C" w:rsidRPr="00193796" w:rsidRDefault="00123C1C" w:rsidP="00123C1C">
      <w:pPr>
        <w:tabs>
          <w:tab w:val="left" w:pos="9897"/>
        </w:tabs>
        <w:ind w:left="1985" w:hanging="851"/>
        <w:jc w:val="both"/>
        <w:rPr>
          <w:rFonts w:ascii="Montserrat" w:hAnsi="Montserrat" w:cs="Arial"/>
          <w:b/>
          <w:sz w:val="16"/>
          <w:szCs w:val="16"/>
          <w:lang w:val="es-ES_tradnl"/>
        </w:rPr>
      </w:pPr>
    </w:p>
    <w:p w:rsidR="00123C1C" w:rsidRPr="00193796" w:rsidRDefault="00123C1C" w:rsidP="00123C1C">
      <w:pPr>
        <w:tabs>
          <w:tab w:val="left" w:pos="9877"/>
        </w:tabs>
        <w:ind w:left="1980"/>
        <w:jc w:val="both"/>
        <w:rPr>
          <w:rFonts w:ascii="Montserrat" w:hAnsi="Montserrat" w:cs="Arial"/>
          <w:sz w:val="16"/>
          <w:szCs w:val="16"/>
          <w:lang w:val="es-ES_tradnl"/>
        </w:rPr>
      </w:pPr>
      <w:r w:rsidRPr="00193796">
        <w:rPr>
          <w:rFonts w:ascii="Montserrat" w:hAnsi="Montserrat" w:cs="Arial"/>
          <w:sz w:val="16"/>
          <w:szCs w:val="16"/>
          <w:lang w:val="es-ES_tradnl"/>
        </w:rPr>
        <w:t xml:space="preserve">EL ACTA CONSTITUTIVA DE LA SOCIEDAD ____ </w:t>
      </w:r>
      <w:r w:rsidRPr="00193796">
        <w:rPr>
          <w:rFonts w:ascii="Montserrat" w:hAnsi="Montserrat" w:cs="Arial"/>
          <w:b/>
          <w:i/>
          <w:sz w:val="16"/>
          <w:szCs w:val="16"/>
          <w:u w:val="single"/>
          <w:lang w:val="es-ES_tradnl"/>
        </w:rPr>
        <w:t>(SI/NO)</w:t>
      </w:r>
      <w:r w:rsidRPr="00193796">
        <w:rPr>
          <w:rFonts w:ascii="Montserrat" w:hAnsi="Montserrat" w:cs="Arial"/>
          <w:sz w:val="16"/>
          <w:szCs w:val="16"/>
          <w:lang w:val="es-ES_tradnl"/>
        </w:rPr>
        <w:t xml:space="preserve"> HA TENIDO REFORMAS Y MODIFICACIONES.</w:t>
      </w:r>
    </w:p>
    <w:p w:rsidR="00123C1C" w:rsidRPr="00193796" w:rsidRDefault="00123C1C" w:rsidP="00123C1C">
      <w:pPr>
        <w:tabs>
          <w:tab w:val="left" w:pos="9877"/>
        </w:tabs>
        <w:ind w:left="1980"/>
        <w:jc w:val="both"/>
        <w:rPr>
          <w:rFonts w:ascii="Montserrat" w:hAnsi="Montserrat" w:cs="Arial"/>
          <w:sz w:val="16"/>
          <w:szCs w:val="16"/>
          <w:lang w:val="es-ES_tradnl"/>
        </w:rPr>
      </w:pPr>
    </w:p>
    <w:p w:rsidR="00123C1C" w:rsidRPr="00193796" w:rsidRDefault="00123C1C" w:rsidP="00123C1C">
      <w:pPr>
        <w:tabs>
          <w:tab w:val="left" w:pos="9877"/>
        </w:tabs>
        <w:ind w:left="1980"/>
        <w:jc w:val="both"/>
        <w:rPr>
          <w:rFonts w:ascii="Montserrat" w:hAnsi="Montserrat" w:cs="Arial"/>
          <w:i/>
          <w:sz w:val="16"/>
          <w:szCs w:val="16"/>
          <w:u w:val="single"/>
          <w:lang w:val="es-ES_tradnl"/>
        </w:rPr>
      </w:pPr>
      <w:r w:rsidRPr="00193796">
        <w:rPr>
          <w:rFonts w:ascii="Montserrat" w:hAnsi="Montserrat" w:cs="Arial"/>
          <w:i/>
          <w:sz w:val="16"/>
          <w:szCs w:val="16"/>
          <w:u w:val="single"/>
          <w:lang w:val="es-ES_tradnl"/>
        </w:rPr>
        <w:t>Nota: En su caso, se deberán relacionar las escrituras en que consten las reformas o modificaciones de la sociedad.</w:t>
      </w:r>
    </w:p>
    <w:p w:rsidR="00123C1C" w:rsidRPr="00193796" w:rsidRDefault="00123C1C" w:rsidP="00123C1C">
      <w:pPr>
        <w:tabs>
          <w:tab w:val="left" w:pos="1957"/>
        </w:tabs>
        <w:jc w:val="both"/>
        <w:rPr>
          <w:rFonts w:ascii="Montserrat" w:hAnsi="Montserrat" w:cs="Arial"/>
          <w:sz w:val="16"/>
          <w:szCs w:val="16"/>
          <w:lang w:val="es-ES_tradnl"/>
        </w:rPr>
      </w:pPr>
    </w:p>
    <w:p w:rsidR="00123C1C" w:rsidRPr="00193796" w:rsidRDefault="00123C1C" w:rsidP="00123C1C">
      <w:pPr>
        <w:tabs>
          <w:tab w:val="left" w:pos="9877"/>
        </w:tabs>
        <w:ind w:left="1980"/>
        <w:jc w:val="both"/>
        <w:rPr>
          <w:rFonts w:ascii="Montserrat" w:hAnsi="Montserrat" w:cs="Arial"/>
          <w:sz w:val="16"/>
          <w:szCs w:val="16"/>
          <w:lang w:val="es-ES_tradnl"/>
        </w:rPr>
      </w:pPr>
      <w:r w:rsidRPr="00193796">
        <w:rPr>
          <w:rFonts w:ascii="Montserrat" w:hAnsi="Montserrat" w:cs="Arial"/>
          <w:sz w:val="16"/>
          <w:szCs w:val="16"/>
          <w:lang w:val="es-ES_tradnl"/>
        </w:rPr>
        <w:t>LOS NOMBRES DE SUS SOCIOS SON:</w:t>
      </w:r>
    </w:p>
    <w:p w:rsidR="00123C1C" w:rsidRPr="00193796" w:rsidRDefault="00123C1C" w:rsidP="00123C1C">
      <w:pPr>
        <w:tabs>
          <w:tab w:val="left" w:pos="9877"/>
        </w:tabs>
        <w:ind w:left="1980"/>
        <w:jc w:val="both"/>
        <w:rPr>
          <w:rFonts w:ascii="Montserrat" w:hAnsi="Montserrat" w:cs="Arial"/>
          <w:sz w:val="16"/>
          <w:szCs w:val="16"/>
          <w:lang w:val="es-ES_tradnl"/>
        </w:rPr>
      </w:pPr>
    </w:p>
    <w:p w:rsidR="00123C1C" w:rsidRPr="00193796" w:rsidRDefault="00123C1C" w:rsidP="00123C1C">
      <w:pPr>
        <w:tabs>
          <w:tab w:val="left" w:pos="9877"/>
        </w:tabs>
        <w:ind w:left="1980"/>
        <w:jc w:val="both"/>
        <w:rPr>
          <w:rFonts w:ascii="Montserrat" w:hAnsi="Montserrat" w:cs="Arial"/>
          <w:sz w:val="16"/>
          <w:szCs w:val="16"/>
          <w:lang w:val="es-ES_tradnl"/>
        </w:rPr>
      </w:pPr>
      <w:r w:rsidRPr="00193796">
        <w:rPr>
          <w:rFonts w:ascii="Montserrat" w:hAnsi="Montserrat" w:cs="Arial"/>
          <w:sz w:val="16"/>
          <w:szCs w:val="16"/>
          <w:lang w:val="es-ES_tradnl"/>
        </w:rPr>
        <w:t>_____________________ CON REGISTRO FEDERAL DE CONTRIBUYENTES _____________.</w:t>
      </w:r>
    </w:p>
    <w:p w:rsidR="00123C1C" w:rsidRPr="00193796" w:rsidRDefault="00123C1C" w:rsidP="00123C1C">
      <w:pPr>
        <w:tabs>
          <w:tab w:val="left" w:pos="9877"/>
        </w:tabs>
        <w:ind w:left="1980"/>
        <w:jc w:val="both"/>
        <w:rPr>
          <w:rFonts w:ascii="Montserrat" w:hAnsi="Montserrat" w:cs="Arial"/>
          <w:sz w:val="16"/>
          <w:szCs w:val="16"/>
          <w:lang w:val="es-ES_tradnl"/>
        </w:rPr>
      </w:pPr>
    </w:p>
    <w:p w:rsidR="00123C1C" w:rsidRPr="00193796" w:rsidRDefault="00123C1C" w:rsidP="00123C1C">
      <w:pPr>
        <w:tabs>
          <w:tab w:val="left" w:pos="9855"/>
        </w:tabs>
        <w:overflowPunct w:val="0"/>
        <w:autoSpaceDE w:val="0"/>
        <w:ind w:left="1971" w:hanging="727"/>
        <w:jc w:val="both"/>
        <w:textAlignment w:val="baseline"/>
        <w:rPr>
          <w:rFonts w:ascii="Montserrat" w:hAnsi="Montserrat" w:cs="Arial"/>
          <w:sz w:val="16"/>
          <w:szCs w:val="16"/>
          <w:lang w:val="es-ES_tradnl"/>
        </w:rPr>
      </w:pPr>
    </w:p>
    <w:p w:rsidR="00123C1C" w:rsidRPr="00193796" w:rsidRDefault="00123C1C" w:rsidP="00123C1C">
      <w:pPr>
        <w:tabs>
          <w:tab w:val="left" w:pos="9911"/>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1.1.2</w:t>
      </w:r>
      <w:r w:rsidRPr="00193796">
        <w:rPr>
          <w:rFonts w:ascii="Montserrat" w:hAnsi="Montserrat" w:cs="Arial"/>
          <w:b/>
          <w:bCs/>
          <w:sz w:val="16"/>
          <w:szCs w:val="16"/>
          <w:lang w:val="es-ES_tradnl"/>
        </w:rPr>
        <w:tab/>
      </w:r>
      <w:r w:rsidRPr="00193796">
        <w:rPr>
          <w:rFonts w:ascii="Montserrat" w:hAnsi="Montserrat" w:cs="Arial"/>
          <w:sz w:val="16"/>
          <w:szCs w:val="16"/>
          <w:lang w:val="es-ES_tradnl"/>
        </w:rPr>
        <w:t>TIENE LOS SIGUIENTES REGISTROS OFICIALES: REGISTRO FEDERAL DE CONTRIBUYENTES NÚMERO __________ Y REGISTRO PATRONAL ANTE EL INSTITUTO MEXICANO DEL SEGURO SOCIAL NÚMERO _____.</w:t>
      </w:r>
    </w:p>
    <w:p w:rsidR="00123C1C" w:rsidRPr="00193796" w:rsidRDefault="00123C1C" w:rsidP="00123C1C">
      <w:pPr>
        <w:tabs>
          <w:tab w:val="left" w:pos="9855"/>
        </w:tabs>
        <w:overflowPunct w:val="0"/>
        <w:autoSpaceDE w:val="0"/>
        <w:ind w:left="1971" w:hanging="727"/>
        <w:jc w:val="both"/>
        <w:textAlignment w:val="baseline"/>
        <w:rPr>
          <w:rFonts w:ascii="Montserrat" w:hAnsi="Montserrat" w:cs="Arial"/>
          <w:sz w:val="16"/>
          <w:szCs w:val="16"/>
          <w:lang w:val="es-ES_tradnl"/>
        </w:rPr>
      </w:pPr>
    </w:p>
    <w:p w:rsidR="00123C1C" w:rsidRPr="00193796" w:rsidRDefault="00123C1C" w:rsidP="00123C1C">
      <w:pPr>
        <w:tabs>
          <w:tab w:val="left" w:pos="9911"/>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1.1.3</w:t>
      </w:r>
      <w:r w:rsidRPr="00193796">
        <w:rPr>
          <w:rFonts w:ascii="Montserrat" w:hAnsi="Montserrat" w:cs="Arial"/>
          <w:b/>
          <w:bCs/>
          <w:sz w:val="16"/>
          <w:szCs w:val="16"/>
          <w:lang w:val="es-ES_tradnl"/>
        </w:rPr>
        <w:tab/>
      </w:r>
      <w:r w:rsidRPr="00193796">
        <w:rPr>
          <w:rFonts w:ascii="Montserrat" w:hAnsi="Montserrat" w:cs="Arial"/>
          <w:sz w:val="16"/>
          <w:szCs w:val="16"/>
          <w:lang w:val="es-ES_tradnl"/>
        </w:rPr>
        <w:t xml:space="preserve">SU REPRESENTANTE Y/O APODERADO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93796">
        <w:rPr>
          <w:rFonts w:ascii="Montserrat" w:hAnsi="Montserrat" w:cs="Arial"/>
          <w:b/>
          <w:sz w:val="16"/>
          <w:szCs w:val="16"/>
          <w:lang w:val="es-ES_tradnl"/>
        </w:rPr>
        <w:t>“BAJO PROTESTA DE DECIR VERDAD”</w:t>
      </w:r>
      <w:r w:rsidRPr="00193796">
        <w:rPr>
          <w:rFonts w:ascii="Montserrat" w:hAnsi="Montserrat" w:cs="Arial"/>
          <w:sz w:val="16"/>
          <w:szCs w:val="16"/>
          <w:lang w:val="es-ES_tradnl"/>
        </w:rPr>
        <w:t>, QUE DICHAS FACULTADES NO LE HAN SIDO REVOCADAS, NI LIMITADAS O MODIFICADAS EN FORMA ALGUNA, A LA FECHA EN QUE SE SUSCRIBE EL PRESENTE INSTRUMENTO JURÍDICO.</w:t>
      </w:r>
    </w:p>
    <w:p w:rsidR="00123C1C" w:rsidRPr="00193796" w:rsidRDefault="00123C1C" w:rsidP="00123C1C">
      <w:pPr>
        <w:tabs>
          <w:tab w:val="left" w:pos="9911"/>
        </w:tabs>
        <w:ind w:left="1985" w:hanging="851"/>
        <w:jc w:val="both"/>
        <w:rPr>
          <w:rFonts w:ascii="Montserrat" w:hAnsi="Montserrat" w:cs="Arial"/>
          <w:sz w:val="16"/>
          <w:szCs w:val="16"/>
          <w:lang w:val="es-ES_tradnl"/>
        </w:rPr>
      </w:pPr>
    </w:p>
    <w:p w:rsidR="00123C1C" w:rsidRPr="00193796" w:rsidRDefault="00123C1C" w:rsidP="00123C1C">
      <w:pPr>
        <w:tabs>
          <w:tab w:val="left" w:pos="9911"/>
        </w:tabs>
        <w:ind w:left="1985" w:hanging="851"/>
        <w:jc w:val="both"/>
        <w:rPr>
          <w:rFonts w:ascii="Montserrat" w:hAnsi="Montserrat" w:cs="Arial"/>
          <w:sz w:val="16"/>
          <w:szCs w:val="16"/>
          <w:lang w:val="es-ES_tradnl"/>
        </w:rPr>
      </w:pPr>
      <w:r w:rsidRPr="00193796">
        <w:rPr>
          <w:rFonts w:ascii="Montserrat" w:hAnsi="Montserrat" w:cs="Arial"/>
          <w:sz w:val="16"/>
          <w:szCs w:val="16"/>
          <w:lang w:val="es-ES_tradnl"/>
        </w:rPr>
        <w:tab/>
        <w:t>EL DOMICILIO DEL REPRESENTANTE Y/O APODERADO LEGAL ES EL UBICADO EN ______________.</w:t>
      </w:r>
    </w:p>
    <w:p w:rsidR="00123C1C" w:rsidRPr="00193796" w:rsidRDefault="00123C1C" w:rsidP="00123C1C">
      <w:pPr>
        <w:tabs>
          <w:tab w:val="left" w:pos="1854"/>
        </w:tabs>
        <w:overflowPunct w:val="0"/>
        <w:autoSpaceDE w:val="0"/>
        <w:jc w:val="both"/>
        <w:textAlignment w:val="baseline"/>
        <w:rPr>
          <w:rFonts w:ascii="Montserrat" w:hAnsi="Montserrat" w:cs="Arial"/>
          <w:sz w:val="16"/>
          <w:szCs w:val="16"/>
          <w:lang w:val="es-ES_tradnl"/>
        </w:rPr>
      </w:pPr>
    </w:p>
    <w:p w:rsidR="00123C1C" w:rsidRPr="00193796" w:rsidRDefault="00123C1C" w:rsidP="00123C1C">
      <w:pPr>
        <w:tabs>
          <w:tab w:val="left" w:pos="9911"/>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1.1.4</w:t>
      </w:r>
      <w:r w:rsidRPr="00193796">
        <w:rPr>
          <w:rFonts w:ascii="Montserrat" w:hAnsi="Montserrat" w:cs="Arial"/>
          <w:b/>
          <w:bCs/>
          <w:sz w:val="16"/>
          <w:szCs w:val="16"/>
          <w:lang w:val="es-ES_tradnl"/>
        </w:rPr>
        <w:tab/>
      </w:r>
      <w:r w:rsidRPr="00193796">
        <w:rPr>
          <w:rFonts w:ascii="Montserrat" w:hAnsi="Montserrat" w:cs="Arial"/>
          <w:sz w:val="16"/>
          <w:szCs w:val="16"/>
          <w:lang w:val="es-ES_tradnl"/>
        </w:rPr>
        <w:t>SU OBJETO SOCIAL, ENTRE OTROS CORRESPONDE A: ___________; POR LO QUE CUENTA CON LOS RECURSOS FINANCIEROS, TÉCNICOS, ADMINISTRATIVOS Y HUMANOS PARA OBLIGARSE, EN LOS TÉRMINOS Y CONDICIONES QUE SE ESTIPULAN EN EL PRESENTE CONVENIO.</w:t>
      </w:r>
    </w:p>
    <w:p w:rsidR="00123C1C" w:rsidRPr="00193796" w:rsidRDefault="00123C1C" w:rsidP="00123C1C">
      <w:pPr>
        <w:tabs>
          <w:tab w:val="left" w:pos="1854"/>
        </w:tabs>
        <w:overflowPunct w:val="0"/>
        <w:autoSpaceDE w:val="0"/>
        <w:jc w:val="both"/>
        <w:textAlignment w:val="baseline"/>
        <w:rPr>
          <w:rFonts w:ascii="Montserrat" w:hAnsi="Montserrat" w:cs="Arial"/>
          <w:sz w:val="16"/>
          <w:szCs w:val="16"/>
          <w:lang w:val="es-ES_tradnl"/>
        </w:rPr>
      </w:pPr>
    </w:p>
    <w:p w:rsidR="00123C1C" w:rsidRPr="00193796" w:rsidRDefault="00123C1C" w:rsidP="00123C1C">
      <w:pPr>
        <w:tabs>
          <w:tab w:val="left" w:pos="9939"/>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1.1.5</w:t>
      </w:r>
      <w:r w:rsidRPr="00193796">
        <w:rPr>
          <w:rFonts w:ascii="Montserrat" w:hAnsi="Montserrat" w:cs="Arial"/>
          <w:b/>
          <w:bCs/>
          <w:sz w:val="16"/>
          <w:szCs w:val="16"/>
          <w:lang w:val="es-ES_tradnl"/>
        </w:rPr>
        <w:tab/>
      </w:r>
      <w:r w:rsidRPr="00193796">
        <w:rPr>
          <w:rFonts w:ascii="Montserrat" w:hAnsi="Montserrat" w:cs="Arial"/>
          <w:sz w:val="16"/>
          <w:szCs w:val="16"/>
          <w:lang w:val="es-ES_tradnl"/>
        </w:rPr>
        <w:t>SEÑALA COMO DOMICILIO LEGAL PARA TODOS LOS EFECTOS QUE DERIVEN DEL PRESENTE CONVENIO, EL UBICADO EN:</w:t>
      </w:r>
    </w:p>
    <w:p w:rsidR="00123C1C" w:rsidRPr="00193796" w:rsidRDefault="00123C1C" w:rsidP="00123C1C">
      <w:pPr>
        <w:tabs>
          <w:tab w:val="left" w:pos="9939"/>
        </w:tabs>
        <w:ind w:left="1985" w:hanging="851"/>
        <w:jc w:val="both"/>
        <w:rPr>
          <w:rFonts w:ascii="Montserrat" w:hAnsi="Montserrat" w:cs="Arial"/>
          <w:b/>
          <w:sz w:val="16"/>
          <w:szCs w:val="16"/>
          <w:lang w:val="es-ES_tradnl"/>
        </w:rPr>
      </w:pPr>
    </w:p>
    <w:p w:rsidR="00123C1C" w:rsidRPr="00193796" w:rsidRDefault="00123C1C" w:rsidP="00123C1C">
      <w:pPr>
        <w:tabs>
          <w:tab w:val="left" w:pos="5613"/>
        </w:tabs>
        <w:ind w:left="1134" w:hanging="567"/>
        <w:jc w:val="both"/>
        <w:rPr>
          <w:rFonts w:ascii="Montserrat" w:hAnsi="Montserrat" w:cs="Arial"/>
          <w:sz w:val="16"/>
          <w:szCs w:val="16"/>
          <w:lang w:val="es-ES_tradnl"/>
        </w:rPr>
      </w:pPr>
      <w:r w:rsidRPr="00193796">
        <w:rPr>
          <w:rFonts w:ascii="Montserrat" w:hAnsi="Montserrat" w:cs="Arial"/>
          <w:b/>
          <w:sz w:val="16"/>
          <w:szCs w:val="16"/>
          <w:lang w:val="es-ES_tradnl"/>
        </w:rPr>
        <w:t>2.1</w:t>
      </w:r>
      <w:r w:rsidRPr="00193796">
        <w:rPr>
          <w:rFonts w:ascii="Montserrat" w:hAnsi="Montserrat" w:cs="Arial"/>
          <w:b/>
          <w:sz w:val="16"/>
          <w:szCs w:val="16"/>
          <w:lang w:val="es-ES_tradnl"/>
        </w:rPr>
        <w:tab/>
        <w:t>“EL PARTICIPANTE B”</w:t>
      </w:r>
      <w:r w:rsidRPr="00193796">
        <w:rPr>
          <w:rFonts w:ascii="Montserrat" w:hAnsi="Montserrat" w:cs="Arial"/>
          <w:bCs/>
          <w:sz w:val="16"/>
          <w:szCs w:val="16"/>
          <w:lang w:val="es-ES_tradnl"/>
        </w:rPr>
        <w:t>,</w:t>
      </w:r>
      <w:r w:rsidRPr="00193796">
        <w:rPr>
          <w:rFonts w:ascii="Montserrat" w:hAnsi="Montserrat" w:cs="Arial"/>
          <w:sz w:val="16"/>
          <w:szCs w:val="16"/>
          <w:lang w:val="es-ES_tradnl"/>
        </w:rPr>
        <w:t xml:space="preserve"> DECLARA QUE:</w:t>
      </w:r>
    </w:p>
    <w:p w:rsidR="00123C1C" w:rsidRPr="00193796" w:rsidRDefault="00123C1C" w:rsidP="00123C1C">
      <w:pPr>
        <w:tabs>
          <w:tab w:val="left" w:pos="1272"/>
        </w:tabs>
        <w:overflowPunct w:val="0"/>
        <w:autoSpaceDE w:val="0"/>
        <w:jc w:val="both"/>
        <w:textAlignment w:val="baseline"/>
        <w:rPr>
          <w:rFonts w:ascii="Montserrat" w:hAnsi="Montserrat" w:cs="Arial"/>
          <w:sz w:val="16"/>
          <w:szCs w:val="16"/>
          <w:lang w:val="es-ES_tradnl"/>
        </w:rPr>
      </w:pPr>
    </w:p>
    <w:p w:rsidR="00123C1C" w:rsidRPr="00193796" w:rsidRDefault="00123C1C" w:rsidP="00123C1C">
      <w:pPr>
        <w:tabs>
          <w:tab w:val="left" w:pos="9939"/>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2.1.1</w:t>
      </w:r>
      <w:r w:rsidRPr="00193796">
        <w:rPr>
          <w:rFonts w:ascii="Montserrat" w:hAnsi="Montserrat" w:cs="Arial"/>
          <w:b/>
          <w:bCs/>
          <w:sz w:val="16"/>
          <w:szCs w:val="16"/>
          <w:lang w:val="es-ES_tradnl"/>
        </w:rPr>
        <w:tab/>
      </w:r>
      <w:r w:rsidRPr="00193796">
        <w:rPr>
          <w:rFonts w:ascii="Montserrat" w:hAnsi="Montserrat" w:cs="Arial"/>
          <w:sz w:val="16"/>
          <w:szCs w:val="16"/>
          <w:lang w:val="es-ES_tradnl"/>
        </w:rPr>
        <w:t xml:space="preserve">ES UNA SOCIEDAD LEGALMENTE CONSTITUIDA DE CONFORMIDAD CON LAS LEYES DE LOS ESTADOS UNIDOS MEXICANOS, SEGÚN CONSTA EL TESTIMONIO </w:t>
      </w:r>
      <w:r w:rsidRPr="00193796">
        <w:rPr>
          <w:rFonts w:ascii="Montserrat" w:hAnsi="Montserrat" w:cs="Arial"/>
          <w:b/>
          <w:i/>
          <w:sz w:val="16"/>
          <w:szCs w:val="16"/>
          <w:u w:val="single"/>
          <w:lang w:val="es-ES_tradnl"/>
        </w:rPr>
        <w:t>(PÓLIZA)</w:t>
      </w:r>
      <w:r w:rsidRPr="00193796">
        <w:rPr>
          <w:rFonts w:ascii="Montserrat" w:hAnsi="Montserrat" w:cs="Arial"/>
          <w:sz w:val="16"/>
          <w:szCs w:val="16"/>
          <w:lang w:val="es-ES_tradnl"/>
        </w:rPr>
        <w:t xml:space="preserve"> DE LA ESCRITURA PÚBLICA NÚMERO ___, DE FECHA ___, PASADA ANTE LA FE DEL LIC. ____ NOTARIO </w:t>
      </w:r>
      <w:r w:rsidRPr="00193796">
        <w:rPr>
          <w:rFonts w:ascii="Montserrat" w:hAnsi="Montserrat" w:cs="Arial"/>
          <w:b/>
          <w:i/>
          <w:sz w:val="16"/>
          <w:szCs w:val="16"/>
          <w:u w:val="single"/>
          <w:lang w:val="es-ES_tradnl"/>
        </w:rPr>
        <w:t>(CORREDOR)</w:t>
      </w:r>
      <w:r w:rsidRPr="00193796">
        <w:rPr>
          <w:rFonts w:ascii="Montserrat" w:hAnsi="Montserrat" w:cs="Arial"/>
          <w:sz w:val="16"/>
          <w:szCs w:val="16"/>
          <w:lang w:val="es-ES_tradnl"/>
        </w:rPr>
        <w:t xml:space="preserve"> PÚBLICO NÚMERO ___, DEL __, E INSCRITA EN EL REGISTRO PÚBLICO DE LA PROPIEDAD Y DEL COMERCIO, EN EL FOLIO MERCANTIL NÚMERO ____ DE FECHA ____.</w:t>
      </w:r>
    </w:p>
    <w:p w:rsidR="00123C1C" w:rsidRPr="00193796" w:rsidRDefault="00123C1C" w:rsidP="00123C1C">
      <w:pPr>
        <w:tabs>
          <w:tab w:val="left" w:pos="9939"/>
        </w:tabs>
        <w:ind w:left="1985" w:hanging="851"/>
        <w:jc w:val="both"/>
        <w:rPr>
          <w:rFonts w:ascii="Montserrat" w:hAnsi="Montserrat" w:cs="Arial"/>
          <w:b/>
          <w:sz w:val="16"/>
          <w:szCs w:val="16"/>
          <w:lang w:val="es-ES_tradnl"/>
        </w:rPr>
      </w:pPr>
    </w:p>
    <w:p w:rsidR="00123C1C" w:rsidRPr="00193796" w:rsidRDefault="00123C1C" w:rsidP="00123C1C">
      <w:pPr>
        <w:tabs>
          <w:tab w:val="left" w:pos="9877"/>
        </w:tabs>
        <w:ind w:left="1980"/>
        <w:jc w:val="both"/>
        <w:rPr>
          <w:rFonts w:ascii="Montserrat" w:hAnsi="Montserrat" w:cs="Arial"/>
          <w:sz w:val="16"/>
          <w:szCs w:val="16"/>
          <w:lang w:val="es-ES_tradnl"/>
        </w:rPr>
      </w:pPr>
      <w:r w:rsidRPr="00193796">
        <w:rPr>
          <w:rFonts w:ascii="Montserrat" w:hAnsi="Montserrat" w:cs="Arial"/>
          <w:sz w:val="16"/>
          <w:szCs w:val="16"/>
          <w:lang w:val="es-ES_tradnl"/>
        </w:rPr>
        <w:t xml:space="preserve">EL ACTA CONSTITUTIVA DE LA SOCIEDAD __ </w:t>
      </w:r>
      <w:r w:rsidRPr="00193796">
        <w:rPr>
          <w:rFonts w:ascii="Montserrat" w:hAnsi="Montserrat" w:cs="Arial"/>
          <w:b/>
          <w:i/>
          <w:sz w:val="16"/>
          <w:szCs w:val="16"/>
          <w:u w:val="single"/>
          <w:lang w:val="es-ES_tradnl"/>
        </w:rPr>
        <w:t>(SI/NO)</w:t>
      </w:r>
      <w:r w:rsidRPr="00193796">
        <w:rPr>
          <w:rFonts w:ascii="Montserrat" w:hAnsi="Montserrat" w:cs="Arial"/>
          <w:sz w:val="16"/>
          <w:szCs w:val="16"/>
          <w:lang w:val="es-ES_tradnl"/>
        </w:rPr>
        <w:t xml:space="preserve"> HA TENIDO REFORMAS Y MODIFICACIONES.</w:t>
      </w:r>
    </w:p>
    <w:p w:rsidR="00123C1C" w:rsidRPr="00193796" w:rsidRDefault="00123C1C" w:rsidP="00123C1C">
      <w:pPr>
        <w:tabs>
          <w:tab w:val="left" w:pos="9877"/>
        </w:tabs>
        <w:ind w:left="1980"/>
        <w:jc w:val="both"/>
        <w:rPr>
          <w:rFonts w:ascii="Montserrat" w:hAnsi="Montserrat" w:cs="Arial"/>
          <w:sz w:val="16"/>
          <w:szCs w:val="16"/>
          <w:lang w:val="es-ES_tradnl"/>
        </w:rPr>
      </w:pPr>
    </w:p>
    <w:p w:rsidR="00123C1C" w:rsidRPr="00193796" w:rsidRDefault="00123C1C" w:rsidP="00123C1C">
      <w:pPr>
        <w:tabs>
          <w:tab w:val="left" w:pos="9877"/>
        </w:tabs>
        <w:ind w:left="1980"/>
        <w:jc w:val="both"/>
        <w:rPr>
          <w:rFonts w:ascii="Montserrat" w:hAnsi="Montserrat" w:cs="Arial"/>
          <w:i/>
          <w:sz w:val="16"/>
          <w:szCs w:val="16"/>
          <w:u w:val="single"/>
          <w:lang w:val="es-ES_tradnl"/>
        </w:rPr>
      </w:pPr>
      <w:r w:rsidRPr="00193796">
        <w:rPr>
          <w:rFonts w:ascii="Montserrat" w:hAnsi="Montserrat" w:cs="Arial"/>
          <w:i/>
          <w:sz w:val="16"/>
          <w:szCs w:val="16"/>
          <w:u w:val="single"/>
          <w:lang w:val="es-ES_tradnl"/>
        </w:rPr>
        <w:t>Nota: En su caso, se deberán relacionar las escrituras en que consten las reformas o modificaciones de la sociedad.</w:t>
      </w:r>
    </w:p>
    <w:p w:rsidR="00123C1C" w:rsidRPr="00193796" w:rsidRDefault="00123C1C" w:rsidP="00123C1C">
      <w:pPr>
        <w:tabs>
          <w:tab w:val="left" w:pos="1957"/>
        </w:tabs>
        <w:jc w:val="both"/>
        <w:rPr>
          <w:rFonts w:ascii="Montserrat" w:hAnsi="Montserrat" w:cs="Arial"/>
          <w:sz w:val="16"/>
          <w:szCs w:val="16"/>
          <w:lang w:val="es-ES_tradnl"/>
        </w:rPr>
      </w:pPr>
    </w:p>
    <w:p w:rsidR="00123C1C" w:rsidRPr="00193796" w:rsidRDefault="00123C1C" w:rsidP="00123C1C">
      <w:pPr>
        <w:tabs>
          <w:tab w:val="left" w:pos="9877"/>
        </w:tabs>
        <w:ind w:left="1980"/>
        <w:jc w:val="both"/>
        <w:rPr>
          <w:rFonts w:ascii="Montserrat" w:hAnsi="Montserrat" w:cs="Arial"/>
          <w:sz w:val="16"/>
          <w:szCs w:val="16"/>
          <w:lang w:val="es-ES_tradnl"/>
        </w:rPr>
      </w:pPr>
      <w:r w:rsidRPr="00193796">
        <w:rPr>
          <w:rFonts w:ascii="Montserrat" w:hAnsi="Montserrat" w:cs="Arial"/>
          <w:sz w:val="16"/>
          <w:szCs w:val="16"/>
          <w:lang w:val="es-ES_tradnl"/>
        </w:rPr>
        <w:t>LOS NOMBRES DE SUS SOCIOS SON:</w:t>
      </w:r>
    </w:p>
    <w:p w:rsidR="00123C1C" w:rsidRPr="00193796" w:rsidRDefault="00123C1C" w:rsidP="00123C1C">
      <w:pPr>
        <w:tabs>
          <w:tab w:val="left" w:pos="9877"/>
        </w:tabs>
        <w:ind w:left="1980"/>
        <w:jc w:val="both"/>
        <w:rPr>
          <w:rFonts w:ascii="Montserrat" w:hAnsi="Montserrat" w:cs="Arial"/>
          <w:sz w:val="16"/>
          <w:szCs w:val="16"/>
          <w:lang w:val="es-ES_tradnl"/>
        </w:rPr>
      </w:pPr>
    </w:p>
    <w:p w:rsidR="00123C1C" w:rsidRPr="00193796" w:rsidRDefault="00123C1C" w:rsidP="00123C1C">
      <w:pPr>
        <w:tabs>
          <w:tab w:val="left" w:pos="9877"/>
        </w:tabs>
        <w:ind w:left="1980"/>
        <w:jc w:val="both"/>
        <w:rPr>
          <w:rFonts w:ascii="Montserrat" w:hAnsi="Montserrat" w:cs="Arial"/>
          <w:sz w:val="16"/>
          <w:szCs w:val="16"/>
          <w:lang w:val="es-ES_tradnl"/>
        </w:rPr>
      </w:pPr>
      <w:r w:rsidRPr="00193796">
        <w:rPr>
          <w:rFonts w:ascii="Montserrat" w:hAnsi="Montserrat" w:cs="Arial"/>
          <w:sz w:val="16"/>
          <w:szCs w:val="16"/>
          <w:lang w:val="es-ES_tradnl"/>
        </w:rPr>
        <w:t>_____________________ CON REGISTRO FEDERAL DE CONTRIBUYENTES ____.</w:t>
      </w:r>
    </w:p>
    <w:p w:rsidR="00123C1C" w:rsidRPr="00193796" w:rsidRDefault="00123C1C" w:rsidP="00123C1C">
      <w:pPr>
        <w:tabs>
          <w:tab w:val="left" w:pos="9995"/>
        </w:tabs>
        <w:overflowPunct w:val="0"/>
        <w:autoSpaceDE w:val="0"/>
        <w:ind w:left="1999" w:hanging="865"/>
        <w:jc w:val="both"/>
        <w:textAlignment w:val="baseline"/>
        <w:rPr>
          <w:rFonts w:ascii="Montserrat" w:hAnsi="Montserrat" w:cs="Arial"/>
          <w:sz w:val="16"/>
          <w:szCs w:val="16"/>
          <w:lang w:val="es-ES_tradnl"/>
        </w:rPr>
      </w:pPr>
    </w:p>
    <w:p w:rsidR="00123C1C" w:rsidRPr="00193796" w:rsidRDefault="00123C1C" w:rsidP="00123C1C">
      <w:pPr>
        <w:tabs>
          <w:tab w:val="left" w:pos="9939"/>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2.1.2</w:t>
      </w:r>
      <w:r w:rsidRPr="00193796">
        <w:rPr>
          <w:rFonts w:ascii="Montserrat" w:hAnsi="Montserrat" w:cs="Arial"/>
          <w:b/>
          <w:bCs/>
          <w:sz w:val="16"/>
          <w:szCs w:val="16"/>
          <w:lang w:val="es-ES_tradnl"/>
        </w:rPr>
        <w:tab/>
      </w:r>
      <w:r w:rsidRPr="00193796">
        <w:rPr>
          <w:rFonts w:ascii="Montserrat" w:hAnsi="Montserrat" w:cs="Arial"/>
          <w:sz w:val="16"/>
          <w:szCs w:val="16"/>
          <w:lang w:val="es-ES_tradnl"/>
        </w:rPr>
        <w:t>TIENE LOS SIGUIENTES REGISTROS OFICIALES: REGISTRO FEDERAL DE CONTRIBUYENTES NÚMERO __________ Y REGISTRO PATRONAL ANTE EL INSTITUTO MEXICANO DEL SEGURO SOCIAL NÚMERO _____.</w:t>
      </w:r>
    </w:p>
    <w:p w:rsidR="00123C1C" w:rsidRPr="00193796" w:rsidRDefault="00123C1C" w:rsidP="00123C1C">
      <w:pPr>
        <w:tabs>
          <w:tab w:val="left" w:pos="9911"/>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2.1.3</w:t>
      </w:r>
      <w:r w:rsidRPr="00193796">
        <w:rPr>
          <w:rFonts w:ascii="Montserrat" w:hAnsi="Montserrat" w:cs="Arial"/>
          <w:b/>
          <w:bCs/>
          <w:sz w:val="16"/>
          <w:szCs w:val="16"/>
          <w:lang w:val="es-ES_tradnl"/>
        </w:rPr>
        <w:tab/>
      </w:r>
      <w:r w:rsidRPr="00193796">
        <w:rPr>
          <w:rFonts w:ascii="Montserrat" w:hAnsi="Montserrat" w:cs="Arial"/>
          <w:sz w:val="16"/>
          <w:szCs w:val="16"/>
          <w:lang w:val="es-ES_tradnl"/>
        </w:rPr>
        <w:t xml:space="preserve">SU REPRESENTANTE Y/O APODERADO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93796">
        <w:rPr>
          <w:rFonts w:ascii="Montserrat" w:hAnsi="Montserrat" w:cs="Arial"/>
          <w:b/>
          <w:sz w:val="16"/>
          <w:szCs w:val="16"/>
          <w:lang w:val="es-ES_tradnl"/>
        </w:rPr>
        <w:t>“BAJO PROTESTA DE DECIR VERDAD”</w:t>
      </w:r>
      <w:r w:rsidRPr="00193796">
        <w:rPr>
          <w:rFonts w:ascii="Montserrat" w:hAnsi="Montserrat" w:cs="Arial"/>
          <w:sz w:val="16"/>
          <w:szCs w:val="16"/>
          <w:lang w:val="es-ES_tradnl"/>
        </w:rPr>
        <w:t xml:space="preserve"> QUE DICHAS FACULTADES NO LE HAN SIDO REVOCADAS, NI LIMITADAS O MODIFICADAS EN FORMA ALGUNA, A LA FECHA EN QUE SE SUSCRIBE EL PRESENTE INSTRUMENTO JURÍDICO.</w:t>
      </w:r>
    </w:p>
    <w:p w:rsidR="00123C1C" w:rsidRPr="00193796" w:rsidRDefault="00123C1C" w:rsidP="00123C1C">
      <w:pPr>
        <w:tabs>
          <w:tab w:val="left" w:pos="9911"/>
        </w:tabs>
        <w:ind w:left="1985" w:hanging="851"/>
        <w:jc w:val="both"/>
        <w:rPr>
          <w:rFonts w:ascii="Montserrat" w:hAnsi="Montserrat" w:cs="Arial"/>
          <w:b/>
          <w:sz w:val="16"/>
          <w:szCs w:val="16"/>
          <w:lang w:val="es-ES_tradnl"/>
        </w:rPr>
      </w:pPr>
    </w:p>
    <w:p w:rsidR="00123C1C" w:rsidRPr="00193796" w:rsidRDefault="00123C1C" w:rsidP="00123C1C">
      <w:pPr>
        <w:tabs>
          <w:tab w:val="left" w:pos="9891"/>
        </w:tabs>
        <w:ind w:left="1980"/>
        <w:jc w:val="both"/>
        <w:rPr>
          <w:rFonts w:ascii="Montserrat" w:hAnsi="Montserrat" w:cs="Arial"/>
          <w:sz w:val="16"/>
          <w:szCs w:val="16"/>
          <w:lang w:val="es-ES_tradnl"/>
        </w:rPr>
      </w:pPr>
      <w:r w:rsidRPr="00193796">
        <w:rPr>
          <w:rFonts w:ascii="Montserrat" w:hAnsi="Montserrat" w:cs="Arial"/>
          <w:sz w:val="16"/>
          <w:szCs w:val="16"/>
          <w:lang w:val="es-ES_tradnl"/>
        </w:rPr>
        <w:t>EL DOMICILIO DE SU REPRESENTANTE Y/O APODERADO LEGAL ES EL UBICADO EN _____.</w:t>
      </w:r>
    </w:p>
    <w:p w:rsidR="00123C1C" w:rsidRPr="00193796" w:rsidRDefault="00123C1C" w:rsidP="00123C1C">
      <w:pPr>
        <w:tabs>
          <w:tab w:val="left" w:pos="1854"/>
        </w:tabs>
        <w:overflowPunct w:val="0"/>
        <w:autoSpaceDE w:val="0"/>
        <w:jc w:val="both"/>
        <w:textAlignment w:val="baseline"/>
        <w:rPr>
          <w:rFonts w:ascii="Montserrat" w:hAnsi="Montserrat" w:cs="Arial"/>
          <w:sz w:val="16"/>
          <w:szCs w:val="16"/>
          <w:lang w:val="es-ES_tradnl"/>
        </w:rPr>
      </w:pPr>
    </w:p>
    <w:p w:rsidR="00123C1C" w:rsidRPr="00193796" w:rsidRDefault="00123C1C" w:rsidP="00123C1C">
      <w:pPr>
        <w:tabs>
          <w:tab w:val="left" w:pos="9911"/>
        </w:tabs>
        <w:ind w:left="1985" w:hanging="851"/>
        <w:jc w:val="both"/>
        <w:rPr>
          <w:rFonts w:ascii="Montserrat" w:hAnsi="Montserrat" w:cs="Arial"/>
          <w:sz w:val="16"/>
          <w:szCs w:val="16"/>
          <w:lang w:val="es-ES_tradnl"/>
        </w:rPr>
      </w:pPr>
      <w:r w:rsidRPr="00193796">
        <w:rPr>
          <w:rFonts w:ascii="Montserrat" w:hAnsi="Montserrat" w:cs="Arial"/>
          <w:b/>
          <w:bCs/>
          <w:sz w:val="16"/>
          <w:szCs w:val="16"/>
          <w:lang w:val="es-ES_tradnl"/>
        </w:rPr>
        <w:t>2.1.4</w:t>
      </w:r>
      <w:r w:rsidRPr="00193796">
        <w:rPr>
          <w:rFonts w:ascii="Montserrat" w:hAnsi="Montserrat" w:cs="Arial"/>
          <w:b/>
          <w:bCs/>
          <w:sz w:val="16"/>
          <w:szCs w:val="16"/>
          <w:lang w:val="es-ES_tradnl"/>
        </w:rPr>
        <w:tab/>
      </w:r>
      <w:r w:rsidRPr="00193796">
        <w:rPr>
          <w:rFonts w:ascii="Montserrat" w:hAnsi="Montserrat" w:cs="Arial"/>
          <w:sz w:val="16"/>
          <w:szCs w:val="16"/>
          <w:lang w:val="es-ES_tradnl"/>
        </w:rPr>
        <w:t>SU OBJETO SOCIAL, ENTRE OTROS CORRESPONDE A: ___________; POR LO QUE CUENTA CON LOS RECURSOS FINANCIEROS, TÉCNICOS, ADMINISTRATIVOS Y HUMANOS PARA OBLIGARSE, EN LOS TÉRMINOS Y CONDICIONES QUE SE ESTIPULAN EN EL PRESENTE CONVENIO.</w:t>
      </w:r>
    </w:p>
    <w:p w:rsidR="00123C1C" w:rsidRPr="00193796" w:rsidRDefault="00123C1C" w:rsidP="00123C1C">
      <w:pPr>
        <w:tabs>
          <w:tab w:val="left" w:pos="1854"/>
        </w:tabs>
        <w:overflowPunct w:val="0"/>
        <w:autoSpaceDE w:val="0"/>
        <w:jc w:val="both"/>
        <w:textAlignment w:val="baseline"/>
        <w:rPr>
          <w:rFonts w:ascii="Montserrat" w:hAnsi="Montserrat" w:cs="Arial"/>
          <w:sz w:val="16"/>
          <w:szCs w:val="16"/>
          <w:lang w:val="es-ES_tradnl"/>
        </w:rPr>
      </w:pPr>
    </w:p>
    <w:p w:rsidR="00123C1C" w:rsidRPr="00193796" w:rsidRDefault="00123C1C" w:rsidP="00123C1C">
      <w:pPr>
        <w:widowControl w:val="0"/>
        <w:tabs>
          <w:tab w:val="left" w:pos="9883"/>
        </w:tabs>
        <w:overflowPunct w:val="0"/>
        <w:autoSpaceDE w:val="0"/>
        <w:ind w:left="1985" w:hanging="851"/>
        <w:jc w:val="both"/>
        <w:textAlignment w:val="baseline"/>
        <w:rPr>
          <w:rFonts w:ascii="Montserrat" w:hAnsi="Montserrat" w:cs="Arial"/>
          <w:sz w:val="16"/>
          <w:szCs w:val="16"/>
          <w:lang w:val="es-ES_tradnl"/>
        </w:rPr>
      </w:pPr>
      <w:r w:rsidRPr="00193796">
        <w:rPr>
          <w:rFonts w:ascii="Montserrat" w:hAnsi="Montserrat" w:cs="Arial"/>
          <w:b/>
          <w:bCs/>
          <w:sz w:val="16"/>
          <w:szCs w:val="16"/>
          <w:lang w:val="es-ES_tradnl"/>
        </w:rPr>
        <w:t>2.1.5</w:t>
      </w:r>
      <w:r w:rsidRPr="00193796">
        <w:rPr>
          <w:rFonts w:ascii="Montserrat" w:hAnsi="Montserrat" w:cs="Arial"/>
          <w:b/>
          <w:bCs/>
          <w:sz w:val="16"/>
          <w:szCs w:val="16"/>
          <w:lang w:val="es-ES_tradnl"/>
        </w:rPr>
        <w:tab/>
      </w:r>
      <w:r w:rsidRPr="00193796">
        <w:rPr>
          <w:rFonts w:ascii="Montserrat" w:hAnsi="Montserrat" w:cs="Arial"/>
          <w:sz w:val="16"/>
          <w:szCs w:val="16"/>
          <w:lang w:val="es-ES_tradnl"/>
        </w:rPr>
        <w:t>SEÑALA COMO DOMICILIO LEGAL PARA TODOS LOS EFECTOS QUE DERIVEN DEL PRESENTE CONVENIO, EL UBICADO EN: ___________________________</w:t>
      </w:r>
    </w:p>
    <w:p w:rsidR="00123C1C" w:rsidRPr="00193796" w:rsidRDefault="00123C1C" w:rsidP="00123C1C">
      <w:pPr>
        <w:widowControl w:val="0"/>
        <w:overflowPunct w:val="0"/>
        <w:autoSpaceDE w:val="0"/>
        <w:ind w:left="2340" w:hanging="540"/>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85"/>
        <w:jc w:val="both"/>
        <w:textAlignment w:val="baseline"/>
        <w:rPr>
          <w:rFonts w:ascii="Montserrat" w:hAnsi="Montserrat" w:cs="Arial"/>
          <w:b/>
          <w:i/>
          <w:sz w:val="16"/>
          <w:szCs w:val="16"/>
          <w:lang w:val="es-ES_tradnl"/>
        </w:rPr>
      </w:pPr>
    </w:p>
    <w:p w:rsidR="00123C1C" w:rsidRPr="00193796" w:rsidRDefault="00123C1C" w:rsidP="00123C1C">
      <w:pPr>
        <w:widowControl w:val="0"/>
        <w:overflowPunct w:val="0"/>
        <w:autoSpaceDE w:val="0"/>
        <w:ind w:left="1985"/>
        <w:jc w:val="both"/>
        <w:textAlignment w:val="baseline"/>
        <w:rPr>
          <w:rFonts w:ascii="Montserrat" w:hAnsi="Montserrat" w:cs="Arial"/>
          <w:b/>
          <w:i/>
          <w:sz w:val="16"/>
          <w:szCs w:val="16"/>
          <w:lang w:val="es-ES_tradnl"/>
        </w:rPr>
      </w:pPr>
    </w:p>
    <w:p w:rsidR="00123C1C" w:rsidRPr="00193796" w:rsidRDefault="00123C1C" w:rsidP="00123C1C">
      <w:pPr>
        <w:widowControl w:val="0"/>
        <w:overflowPunct w:val="0"/>
        <w:autoSpaceDE w:val="0"/>
        <w:ind w:left="1985"/>
        <w:jc w:val="both"/>
        <w:textAlignment w:val="baseline"/>
        <w:rPr>
          <w:rFonts w:ascii="Montserrat" w:hAnsi="Montserrat" w:cs="Arial"/>
          <w:b/>
          <w:sz w:val="16"/>
          <w:szCs w:val="16"/>
          <w:lang w:val="es-ES_tradnl"/>
        </w:rPr>
      </w:pPr>
      <w:r w:rsidRPr="00193796">
        <w:rPr>
          <w:rFonts w:ascii="Montserrat" w:hAnsi="Montserrat" w:cs="Arial"/>
          <w:b/>
          <w:i/>
          <w:sz w:val="16"/>
          <w:szCs w:val="16"/>
          <w:lang w:val="es-ES_tradnl"/>
        </w:rPr>
        <w:t>(MENCIONAR E IDENTIFICAR A CUÁNTOS INTEGRANTES CONFORMAN LA PARTICIPACIÓN CONJUNTA PARA LA PRESENTACIÓN DE PROPUESTAS)</w:t>
      </w:r>
      <w:r w:rsidRPr="00193796">
        <w:rPr>
          <w:rFonts w:ascii="Montserrat" w:hAnsi="Montserrat" w:cs="Arial"/>
          <w:b/>
          <w:sz w:val="16"/>
          <w:szCs w:val="16"/>
          <w:lang w:val="es-ES_tradnl"/>
        </w:rPr>
        <w:t>.</w:t>
      </w:r>
    </w:p>
    <w:p w:rsidR="00123C1C" w:rsidRPr="00193796" w:rsidRDefault="00123C1C" w:rsidP="00123C1C">
      <w:pPr>
        <w:ind w:left="567"/>
        <w:jc w:val="both"/>
        <w:rPr>
          <w:rFonts w:ascii="Montserrat" w:hAnsi="Montserrat" w:cs="Arial"/>
          <w:sz w:val="16"/>
          <w:szCs w:val="16"/>
          <w:lang w:val="es-ES_tradnl"/>
        </w:rPr>
      </w:pPr>
    </w:p>
    <w:p w:rsidR="00123C1C" w:rsidRPr="00193796" w:rsidRDefault="00123C1C" w:rsidP="00123C1C">
      <w:pPr>
        <w:tabs>
          <w:tab w:val="num" w:pos="397"/>
        </w:tabs>
        <w:suppressAutoHyphens w:val="0"/>
        <w:spacing w:after="200"/>
        <w:ind w:left="720"/>
        <w:jc w:val="both"/>
        <w:rPr>
          <w:rFonts w:ascii="Montserrat" w:hAnsi="Montserrat" w:cs="Arial"/>
          <w:sz w:val="16"/>
          <w:szCs w:val="16"/>
          <w:lang w:val="es-ES_tradnl"/>
        </w:rPr>
      </w:pP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DECLARAN QUE:</w:t>
      </w:r>
    </w:p>
    <w:p w:rsidR="00123C1C" w:rsidRPr="00193796" w:rsidRDefault="00123C1C" w:rsidP="00123C1C">
      <w:pPr>
        <w:tabs>
          <w:tab w:val="num" w:pos="397"/>
        </w:tabs>
        <w:suppressAutoHyphens w:val="0"/>
        <w:spacing w:after="200"/>
        <w:ind w:left="720"/>
        <w:jc w:val="both"/>
        <w:rPr>
          <w:rFonts w:ascii="Montserrat" w:hAnsi="Montserrat" w:cs="Arial"/>
          <w:sz w:val="16"/>
          <w:szCs w:val="16"/>
          <w:lang w:val="es-ES_tradnl"/>
        </w:rPr>
      </w:pPr>
      <w:r w:rsidRPr="00193796">
        <w:rPr>
          <w:rFonts w:ascii="Montserrat" w:hAnsi="Montserrat" w:cs="Arial"/>
          <w:sz w:val="16"/>
          <w:szCs w:val="16"/>
          <w:lang w:val="es-ES_tradnl"/>
        </w:rPr>
        <w:t>CONOCEN LOS REQUISITOS Y CONDICIONES ESTIPULADAS EN  DE LA CONVOCATORIA A LA LICITACIÓN PÚBLICA ____________.</w:t>
      </w:r>
    </w:p>
    <w:p w:rsidR="00123C1C" w:rsidRPr="00193796" w:rsidRDefault="00123C1C" w:rsidP="00123C1C">
      <w:pPr>
        <w:tabs>
          <w:tab w:val="left" w:pos="1854"/>
        </w:tabs>
        <w:overflowPunct w:val="0"/>
        <w:autoSpaceDE w:val="0"/>
        <w:jc w:val="both"/>
        <w:textAlignment w:val="baseline"/>
        <w:rPr>
          <w:rFonts w:ascii="Montserrat" w:hAnsi="Montserrat" w:cs="Arial"/>
          <w:sz w:val="16"/>
          <w:szCs w:val="16"/>
          <w:lang w:val="es-ES_tradnl"/>
        </w:rPr>
      </w:pPr>
    </w:p>
    <w:p w:rsidR="00123C1C" w:rsidRPr="00193796" w:rsidRDefault="00123C1C" w:rsidP="00123C1C">
      <w:pPr>
        <w:tabs>
          <w:tab w:val="left" w:pos="7200"/>
        </w:tabs>
        <w:ind w:left="1440" w:hanging="720"/>
        <w:jc w:val="both"/>
        <w:rPr>
          <w:rFonts w:ascii="Montserrat" w:hAnsi="Montserrat" w:cs="Arial"/>
          <w:sz w:val="16"/>
          <w:szCs w:val="16"/>
          <w:lang w:val="es-ES_tradnl"/>
        </w:rPr>
      </w:pPr>
      <w:r w:rsidRPr="00193796">
        <w:rPr>
          <w:rFonts w:ascii="Montserrat" w:hAnsi="Montserrat" w:cs="Arial"/>
          <w:b/>
          <w:sz w:val="16"/>
          <w:szCs w:val="16"/>
          <w:lang w:val="es-ES_tradnl"/>
        </w:rPr>
        <w:t>3.1.2</w:t>
      </w:r>
      <w:r w:rsidRPr="00193796">
        <w:rPr>
          <w:rFonts w:ascii="Montserrat" w:hAnsi="Montserrat" w:cs="Arial"/>
          <w:b/>
          <w:sz w:val="16"/>
          <w:szCs w:val="16"/>
          <w:lang w:val="es-ES_tradnl"/>
        </w:rPr>
        <w:tab/>
      </w:r>
      <w:r w:rsidRPr="00193796">
        <w:rPr>
          <w:rFonts w:ascii="Montserrat" w:hAnsi="Montserrat" w:cs="Arial"/>
          <w:sz w:val="16"/>
          <w:szCs w:val="16"/>
          <w:lang w:val="es-ES_tradnl"/>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123C1C" w:rsidRPr="00193796" w:rsidRDefault="00123C1C" w:rsidP="00123C1C">
      <w:pPr>
        <w:tabs>
          <w:tab w:val="left" w:pos="1800"/>
        </w:tabs>
        <w:overflowPunct w:val="0"/>
        <w:autoSpaceDE w:val="0"/>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248" w:hanging="540"/>
        <w:jc w:val="both"/>
        <w:textAlignment w:val="baseline"/>
        <w:rPr>
          <w:rFonts w:ascii="Montserrat" w:hAnsi="Montserrat" w:cs="Arial"/>
          <w:sz w:val="16"/>
          <w:szCs w:val="16"/>
          <w:lang w:val="es-ES_tradnl"/>
        </w:rPr>
      </w:pPr>
      <w:r w:rsidRPr="00193796">
        <w:rPr>
          <w:rFonts w:ascii="Montserrat" w:hAnsi="Montserrat" w:cs="Arial"/>
          <w:sz w:val="16"/>
          <w:szCs w:val="16"/>
          <w:lang w:val="es-ES_tradnl"/>
        </w:rPr>
        <w:t>EXPUESTO LO ANTERIOR, LAS PARTES OTORGAN LAS SIGUIENTES:</w:t>
      </w:r>
    </w:p>
    <w:p w:rsidR="00123C1C" w:rsidRPr="00193796" w:rsidRDefault="00123C1C" w:rsidP="00123C1C">
      <w:pPr>
        <w:widowControl w:val="0"/>
        <w:overflowPunct w:val="0"/>
        <w:autoSpaceDE w:val="0"/>
        <w:ind w:left="2340" w:hanging="540"/>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jc w:val="center"/>
        <w:textAlignment w:val="baseline"/>
        <w:rPr>
          <w:rFonts w:ascii="Montserrat" w:hAnsi="Montserrat" w:cs="Arial"/>
          <w:b/>
          <w:sz w:val="16"/>
          <w:szCs w:val="16"/>
          <w:lang w:val="es-ES_tradnl"/>
        </w:rPr>
      </w:pPr>
      <w:r w:rsidRPr="00193796">
        <w:rPr>
          <w:rFonts w:ascii="Montserrat" w:hAnsi="Montserrat" w:cs="Arial"/>
          <w:b/>
          <w:sz w:val="16"/>
          <w:szCs w:val="16"/>
          <w:lang w:val="es-ES_tradnl"/>
        </w:rPr>
        <w:t>CLÁUSULAS</w:t>
      </w:r>
    </w:p>
    <w:p w:rsidR="00123C1C" w:rsidRPr="00193796" w:rsidRDefault="00123C1C" w:rsidP="00123C1C">
      <w:pPr>
        <w:widowControl w:val="0"/>
        <w:overflowPunct w:val="0"/>
        <w:autoSpaceDE w:val="0"/>
        <w:ind w:left="2340" w:hanging="540"/>
        <w:jc w:val="center"/>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43" w:hanging="1403"/>
        <w:jc w:val="both"/>
        <w:textAlignment w:val="baseline"/>
        <w:rPr>
          <w:rFonts w:ascii="Montserrat" w:hAnsi="Montserrat" w:cs="Arial"/>
          <w:b/>
          <w:sz w:val="16"/>
          <w:szCs w:val="16"/>
          <w:lang w:val="es-ES_tradnl"/>
        </w:rPr>
      </w:pPr>
      <w:r w:rsidRPr="00193796">
        <w:rPr>
          <w:rFonts w:ascii="Montserrat" w:hAnsi="Montserrat" w:cs="Arial"/>
          <w:b/>
          <w:sz w:val="16"/>
          <w:szCs w:val="16"/>
          <w:lang w:val="es-ES_tradnl"/>
        </w:rPr>
        <w:t>PRIMERA.-</w:t>
      </w:r>
      <w:r w:rsidRPr="00193796">
        <w:rPr>
          <w:rFonts w:ascii="Montserrat" w:hAnsi="Montserrat" w:cs="Arial"/>
          <w:b/>
          <w:sz w:val="16"/>
          <w:szCs w:val="16"/>
          <w:lang w:val="es-ES_tradnl"/>
        </w:rPr>
        <w:tab/>
        <w:t>OBJETO.- “PARTICIPACIÓN CONJUNTA”.</w:t>
      </w:r>
    </w:p>
    <w:p w:rsidR="00123C1C" w:rsidRPr="00193796" w:rsidRDefault="00123C1C" w:rsidP="00123C1C">
      <w:pPr>
        <w:widowControl w:val="0"/>
        <w:overflowPunct w:val="0"/>
        <w:autoSpaceDE w:val="0"/>
        <w:ind w:left="1957" w:hanging="14"/>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85"/>
        <w:jc w:val="both"/>
        <w:textAlignment w:val="baseline"/>
        <w:rPr>
          <w:rFonts w:ascii="Montserrat" w:hAnsi="Montserrat" w:cs="Arial"/>
          <w:sz w:val="16"/>
          <w:szCs w:val="16"/>
          <w:lang w:val="es-ES_tradnl"/>
        </w:rPr>
      </w:pP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CONVIENEN, EN CONJUNTAR SUS RECURSOS TÉCNICOS, LEGALES, ADMINISTRATIVOS, ECONÓMICOS Y FINANCIEROS PARA PRESENTAR PROPOSICIÓN TÉCNICA Y ECONÓMICA EN LA LICITACIÓN PÚBLICA NÚMERO _________ Y EN CASO DE SER ADJUDICATARIO DEL CONTRATO, SE OBLIGAN A ENTREGAR LOS BIENES OBJETO DEL CONVENIO, CON LA PARTICIPACIÓN SIGUIENTE:</w:t>
      </w:r>
    </w:p>
    <w:p w:rsidR="00123C1C" w:rsidRPr="00193796" w:rsidRDefault="00123C1C" w:rsidP="00123C1C">
      <w:pPr>
        <w:widowControl w:val="0"/>
        <w:overflowPunct w:val="0"/>
        <w:autoSpaceDE w:val="0"/>
        <w:ind w:left="1957" w:firstLine="28"/>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57" w:hanging="14"/>
        <w:jc w:val="both"/>
        <w:textAlignment w:val="baseline"/>
        <w:rPr>
          <w:rFonts w:ascii="Montserrat" w:hAnsi="Montserrat" w:cs="Arial"/>
          <w:sz w:val="16"/>
          <w:szCs w:val="16"/>
          <w:lang w:val="es-ES_tradnl"/>
        </w:rPr>
      </w:pPr>
      <w:r w:rsidRPr="00193796">
        <w:rPr>
          <w:rFonts w:ascii="Montserrat" w:hAnsi="Montserrat" w:cs="Arial"/>
          <w:b/>
          <w:sz w:val="16"/>
          <w:szCs w:val="16"/>
          <w:lang w:val="es-ES_tradnl"/>
        </w:rPr>
        <w:t>PARTICIPANTE “A”:</w:t>
      </w:r>
      <w:r w:rsidRPr="00193796">
        <w:rPr>
          <w:rFonts w:ascii="Montserrat" w:hAnsi="Montserrat" w:cs="Arial"/>
          <w:sz w:val="16"/>
          <w:szCs w:val="16"/>
          <w:lang w:val="es-ES_tradnl"/>
        </w:rPr>
        <w:t xml:space="preserve"> </w:t>
      </w:r>
      <w:r w:rsidRPr="00193796">
        <w:rPr>
          <w:rFonts w:ascii="Montserrat" w:hAnsi="Montserrat" w:cs="Arial"/>
          <w:b/>
          <w:i/>
          <w:sz w:val="16"/>
          <w:szCs w:val="16"/>
          <w:u w:val="single"/>
          <w:lang w:val="es-ES_tradnl"/>
        </w:rPr>
        <w:t>(DESCRIBIR LA PARTE QUE SE OBLIGA A SUMINISTRAR)</w:t>
      </w:r>
      <w:r w:rsidRPr="00193796">
        <w:rPr>
          <w:rFonts w:ascii="Montserrat" w:hAnsi="Montserrat" w:cs="Arial"/>
          <w:sz w:val="16"/>
          <w:szCs w:val="16"/>
          <w:lang w:val="es-ES_tradnl"/>
        </w:rPr>
        <w:t>.</w:t>
      </w:r>
    </w:p>
    <w:p w:rsidR="00123C1C" w:rsidRPr="00193796" w:rsidRDefault="00123C1C" w:rsidP="00123C1C">
      <w:pPr>
        <w:widowControl w:val="0"/>
        <w:overflowPunct w:val="0"/>
        <w:autoSpaceDE w:val="0"/>
        <w:ind w:left="1971"/>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71"/>
        <w:jc w:val="both"/>
        <w:textAlignment w:val="baseline"/>
        <w:rPr>
          <w:rFonts w:ascii="Montserrat" w:hAnsi="Montserrat" w:cs="Arial"/>
          <w:sz w:val="16"/>
          <w:szCs w:val="16"/>
          <w:lang w:val="es-ES_tradnl"/>
        </w:rPr>
      </w:pPr>
      <w:r w:rsidRPr="00193796">
        <w:rPr>
          <w:rFonts w:ascii="Montserrat" w:hAnsi="Montserrat" w:cs="Arial"/>
          <w:b/>
          <w:i/>
          <w:sz w:val="16"/>
          <w:szCs w:val="16"/>
          <w:u w:val="single"/>
          <w:lang w:val="es-ES_tradnl"/>
        </w:rPr>
        <w:t>(CADA UNO DE LOS INTEGRANTES QUE CONFORMAN LA PARTICIPACIÓN CONJUNTA PARA LA PRESENTACIÓN DE PROPUESTAS DEBERÁ DESCRIBIR LA PARTE QUE SE OBLIGA A ENTREGAR)</w:t>
      </w:r>
      <w:r w:rsidRPr="00193796">
        <w:rPr>
          <w:rFonts w:ascii="Montserrat" w:hAnsi="Montserrat" w:cs="Arial"/>
          <w:sz w:val="16"/>
          <w:szCs w:val="16"/>
          <w:lang w:val="es-ES_tradnl"/>
        </w:rPr>
        <w:t>.</w:t>
      </w:r>
    </w:p>
    <w:p w:rsidR="00123C1C" w:rsidRPr="00193796" w:rsidRDefault="00123C1C" w:rsidP="00123C1C">
      <w:pPr>
        <w:widowControl w:val="0"/>
        <w:overflowPunct w:val="0"/>
        <w:autoSpaceDE w:val="0"/>
        <w:ind w:left="1971"/>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43" w:hanging="1403"/>
        <w:jc w:val="both"/>
        <w:textAlignment w:val="baseline"/>
        <w:rPr>
          <w:rFonts w:ascii="Montserrat" w:hAnsi="Montserrat" w:cs="Arial"/>
          <w:b/>
          <w:sz w:val="16"/>
          <w:szCs w:val="16"/>
          <w:lang w:val="es-ES_tradnl"/>
        </w:rPr>
      </w:pPr>
      <w:r w:rsidRPr="00193796">
        <w:rPr>
          <w:rFonts w:ascii="Montserrat" w:hAnsi="Montserrat" w:cs="Arial"/>
          <w:b/>
          <w:sz w:val="16"/>
          <w:szCs w:val="16"/>
          <w:lang w:val="es-ES_tradnl"/>
        </w:rPr>
        <w:t>SEGUNDA.-</w:t>
      </w:r>
      <w:r w:rsidRPr="00193796">
        <w:rPr>
          <w:rFonts w:ascii="Montserrat" w:hAnsi="Montserrat" w:cs="Arial"/>
          <w:b/>
          <w:sz w:val="16"/>
          <w:szCs w:val="16"/>
          <w:lang w:val="es-ES_tradnl"/>
        </w:rPr>
        <w:tab/>
        <w:t>REPRESENTANTE COMÚN Y OBLIGADO SOLIDARIO.</w:t>
      </w:r>
    </w:p>
    <w:p w:rsidR="00123C1C" w:rsidRPr="00193796" w:rsidRDefault="00123C1C" w:rsidP="00123C1C">
      <w:pPr>
        <w:widowControl w:val="0"/>
        <w:overflowPunct w:val="0"/>
        <w:autoSpaceDE w:val="0"/>
        <w:ind w:left="1800" w:hanging="1260"/>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w:t>
      </w:r>
      <w:r w:rsidRPr="00193796">
        <w:rPr>
          <w:rFonts w:ascii="Montserrat" w:hAnsi="Montserrat" w:cs="Arial"/>
          <w:sz w:val="16"/>
          <w:szCs w:val="16"/>
          <w:lang w:val="es-ES_tradnl"/>
        </w:rPr>
        <w:lastRenderedPageBreak/>
        <w:t>PROPOSICIONES.</w:t>
      </w: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r w:rsidRPr="00193796">
        <w:rPr>
          <w:rFonts w:ascii="Montserrat" w:hAnsi="Montserrat" w:cs="Arial"/>
          <w:sz w:val="16"/>
          <w:szCs w:val="16"/>
          <w:lang w:val="es-ES_tradn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71" w:hanging="1431"/>
        <w:jc w:val="both"/>
        <w:textAlignment w:val="baseline"/>
        <w:rPr>
          <w:rFonts w:ascii="Montserrat" w:hAnsi="Montserrat" w:cs="Arial"/>
          <w:b/>
          <w:sz w:val="16"/>
          <w:szCs w:val="16"/>
          <w:lang w:val="es-ES_tradnl"/>
        </w:rPr>
      </w:pPr>
      <w:r w:rsidRPr="00193796">
        <w:rPr>
          <w:rFonts w:ascii="Montserrat" w:hAnsi="Montserrat" w:cs="Arial"/>
          <w:b/>
          <w:sz w:val="16"/>
          <w:szCs w:val="16"/>
          <w:lang w:val="es-ES_tradnl"/>
        </w:rPr>
        <w:t xml:space="preserve">TERCERA.- </w:t>
      </w:r>
      <w:r w:rsidRPr="00193796">
        <w:rPr>
          <w:rFonts w:ascii="Montserrat" w:hAnsi="Montserrat" w:cs="Arial"/>
          <w:b/>
          <w:sz w:val="16"/>
          <w:szCs w:val="16"/>
          <w:lang w:val="es-ES_tradnl"/>
        </w:rPr>
        <w:tab/>
        <w:t>DEL COBRO DE LAS FACTURAS.</w:t>
      </w:r>
    </w:p>
    <w:p w:rsidR="00123C1C" w:rsidRPr="00193796" w:rsidRDefault="00123C1C" w:rsidP="00123C1C">
      <w:pPr>
        <w:widowControl w:val="0"/>
        <w:overflowPunct w:val="0"/>
        <w:autoSpaceDE w:val="0"/>
        <w:ind w:left="1800" w:hanging="1260"/>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CONVIENEN EXPRESAMENTE, QUE “EL PARTICIPANTE______ </w:t>
      </w:r>
      <w:r w:rsidRPr="00193796">
        <w:rPr>
          <w:rFonts w:ascii="Montserrat" w:hAnsi="Montserrat" w:cs="Arial"/>
          <w:b/>
          <w:i/>
          <w:sz w:val="16"/>
          <w:szCs w:val="16"/>
          <w:u w:val="single"/>
          <w:lang w:val="es-ES_tradnl"/>
        </w:rPr>
        <w:t>(LOS PARTICIPANTES, DEBERÁN INDICAR CUÁL DE ELLOS ESTARÁ FACULTADO PARA REALIZAR EL COBRO)</w:t>
      </w:r>
      <w:r w:rsidRPr="00193796">
        <w:rPr>
          <w:rFonts w:ascii="Montserrat" w:hAnsi="Montserrat" w:cs="Arial"/>
          <w:sz w:val="16"/>
          <w:szCs w:val="16"/>
          <w:lang w:val="es-ES_tradnl"/>
        </w:rPr>
        <w:t>, PARA EFECTUAR EL COBRO DE LAS FACTURAS RELATIVAS A LOS BIENES QUE SE ENTREGUEN AL IMSS, CON MOTIVO DEL CONTRATO QUE SE DERIVE DE LA LICITACIÓN PÚBLICA NÚMERO _________.</w:t>
      </w:r>
    </w:p>
    <w:p w:rsidR="00123C1C" w:rsidRPr="00193796" w:rsidRDefault="00123C1C" w:rsidP="00123C1C">
      <w:pPr>
        <w:widowControl w:val="0"/>
        <w:overflowPunct w:val="0"/>
        <w:autoSpaceDE w:val="0"/>
        <w:ind w:left="1985" w:hanging="1425"/>
        <w:jc w:val="both"/>
        <w:textAlignment w:val="baseline"/>
        <w:rPr>
          <w:rFonts w:ascii="Montserrat" w:hAnsi="Montserrat" w:cs="Arial"/>
          <w:bCs/>
          <w:sz w:val="16"/>
          <w:szCs w:val="16"/>
          <w:lang w:val="es-ES_tradnl"/>
        </w:rPr>
      </w:pPr>
    </w:p>
    <w:p w:rsidR="00123C1C" w:rsidRPr="00193796" w:rsidRDefault="00123C1C" w:rsidP="00123C1C">
      <w:pPr>
        <w:widowControl w:val="0"/>
        <w:overflowPunct w:val="0"/>
        <w:autoSpaceDE w:val="0"/>
        <w:ind w:left="1985" w:hanging="1425"/>
        <w:jc w:val="both"/>
        <w:textAlignment w:val="baseline"/>
        <w:rPr>
          <w:rFonts w:ascii="Montserrat" w:hAnsi="Montserrat" w:cs="Arial"/>
          <w:b/>
          <w:sz w:val="16"/>
          <w:szCs w:val="16"/>
          <w:lang w:val="es-ES_tradnl"/>
        </w:rPr>
      </w:pPr>
      <w:r w:rsidRPr="00193796">
        <w:rPr>
          <w:rFonts w:ascii="Montserrat" w:hAnsi="Montserrat" w:cs="Arial"/>
          <w:b/>
          <w:sz w:val="16"/>
          <w:szCs w:val="16"/>
          <w:lang w:val="es-ES_tradnl"/>
        </w:rPr>
        <w:t xml:space="preserve">CUARTA.- </w:t>
      </w:r>
      <w:r w:rsidRPr="00193796">
        <w:rPr>
          <w:rFonts w:ascii="Montserrat" w:hAnsi="Montserrat" w:cs="Arial"/>
          <w:b/>
          <w:sz w:val="16"/>
          <w:szCs w:val="16"/>
          <w:lang w:val="es-ES_tradnl"/>
        </w:rPr>
        <w:tab/>
        <w:t>VIGENCIA.</w:t>
      </w:r>
    </w:p>
    <w:p w:rsidR="00123C1C" w:rsidRPr="00193796" w:rsidRDefault="00123C1C" w:rsidP="00123C1C">
      <w:pPr>
        <w:widowControl w:val="0"/>
        <w:overflowPunct w:val="0"/>
        <w:autoSpaceDE w:val="0"/>
        <w:ind w:left="1985" w:hanging="1425"/>
        <w:jc w:val="both"/>
        <w:textAlignment w:val="baseline"/>
        <w:rPr>
          <w:rFonts w:ascii="Montserrat" w:hAnsi="Montserrat" w:cs="Arial"/>
          <w:bCs/>
          <w:sz w:val="16"/>
          <w:szCs w:val="16"/>
          <w:lang w:val="es-ES_tradnl"/>
        </w:rPr>
      </w:pPr>
    </w:p>
    <w:p w:rsidR="00123C1C" w:rsidRPr="00193796" w:rsidRDefault="00123C1C" w:rsidP="00123C1C">
      <w:pPr>
        <w:widowControl w:val="0"/>
        <w:overflowPunct w:val="0"/>
        <w:autoSpaceDE w:val="0"/>
        <w:ind w:left="1985"/>
        <w:jc w:val="both"/>
        <w:textAlignment w:val="baseline"/>
        <w:rPr>
          <w:rFonts w:ascii="Montserrat" w:hAnsi="Montserrat" w:cs="Arial"/>
          <w:sz w:val="16"/>
          <w:szCs w:val="16"/>
          <w:lang w:val="es-ES_tradnl"/>
        </w:rPr>
      </w:pP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123C1C" w:rsidRPr="00193796" w:rsidRDefault="00123C1C" w:rsidP="00123C1C">
      <w:pPr>
        <w:widowControl w:val="0"/>
        <w:overflowPunct w:val="0"/>
        <w:autoSpaceDE w:val="0"/>
        <w:ind w:left="1971"/>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99" w:hanging="1459"/>
        <w:jc w:val="both"/>
        <w:textAlignment w:val="baseline"/>
        <w:rPr>
          <w:rFonts w:ascii="Montserrat" w:hAnsi="Montserrat" w:cs="Arial"/>
          <w:b/>
          <w:sz w:val="16"/>
          <w:szCs w:val="16"/>
          <w:lang w:val="es-ES_tradnl"/>
        </w:rPr>
      </w:pPr>
      <w:r w:rsidRPr="00193796">
        <w:rPr>
          <w:rFonts w:ascii="Montserrat" w:hAnsi="Montserrat" w:cs="Arial"/>
          <w:b/>
          <w:sz w:val="16"/>
          <w:szCs w:val="16"/>
          <w:lang w:val="es-ES_tradnl"/>
        </w:rPr>
        <w:t>QUINTA.-</w:t>
      </w:r>
      <w:r w:rsidRPr="00193796">
        <w:rPr>
          <w:rFonts w:ascii="Montserrat" w:hAnsi="Montserrat" w:cs="Arial"/>
          <w:b/>
          <w:sz w:val="16"/>
          <w:szCs w:val="16"/>
          <w:lang w:val="es-ES_tradnl"/>
        </w:rPr>
        <w:tab/>
        <w:t>OBLIGACIONES.</w:t>
      </w:r>
    </w:p>
    <w:p w:rsidR="00123C1C" w:rsidRPr="00193796" w:rsidRDefault="00123C1C" w:rsidP="00123C1C">
      <w:pPr>
        <w:widowControl w:val="0"/>
        <w:overflowPunct w:val="0"/>
        <w:autoSpaceDE w:val="0"/>
        <w:ind w:left="1800" w:hanging="1260"/>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99" w:firstLine="14"/>
        <w:jc w:val="both"/>
        <w:textAlignment w:val="baseline"/>
        <w:rPr>
          <w:rFonts w:ascii="Montserrat" w:hAnsi="Montserrat" w:cs="Arial"/>
          <w:sz w:val="16"/>
          <w:szCs w:val="16"/>
          <w:lang w:val="es-ES_tradnl"/>
        </w:rPr>
      </w:pP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123C1C" w:rsidRPr="00193796" w:rsidRDefault="00123C1C" w:rsidP="00123C1C">
      <w:pPr>
        <w:widowControl w:val="0"/>
        <w:overflowPunct w:val="0"/>
        <w:autoSpaceDE w:val="0"/>
        <w:ind w:left="1999" w:firstLine="14"/>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99" w:firstLine="14"/>
        <w:jc w:val="both"/>
        <w:textAlignment w:val="baseline"/>
        <w:rPr>
          <w:rFonts w:ascii="Montserrat" w:hAnsi="Montserrat" w:cs="Arial"/>
          <w:sz w:val="16"/>
          <w:szCs w:val="16"/>
          <w:lang w:val="es-ES_tradnl"/>
        </w:rPr>
      </w:pP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r w:rsidRPr="00193796">
        <w:rPr>
          <w:rFonts w:ascii="Montserrat" w:hAnsi="Montserrat" w:cs="Arial"/>
          <w:sz w:val="16"/>
          <w:szCs w:val="16"/>
          <w:lang w:val="es-ES_tradnl"/>
        </w:rPr>
        <w:t xml:space="preserve">LEÍDO QUE FUE EL PRESENTE CONVENIO POR </w:t>
      </w:r>
      <w:r w:rsidRPr="00193796">
        <w:rPr>
          <w:rFonts w:ascii="Montserrat" w:hAnsi="Montserrat" w:cs="Arial"/>
          <w:b/>
          <w:sz w:val="16"/>
          <w:szCs w:val="16"/>
          <w:lang w:val="es-ES_tradnl"/>
        </w:rPr>
        <w:t>“LAS PARTES”</w:t>
      </w:r>
      <w:r w:rsidRPr="00193796">
        <w:rPr>
          <w:rFonts w:ascii="Montserrat" w:hAnsi="Montserrat" w:cs="Arial"/>
          <w:sz w:val="16"/>
          <w:szCs w:val="16"/>
          <w:lang w:val="es-ES_tradn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193796">
        <w:rPr>
          <w:rFonts w:ascii="Montserrat" w:hAnsi="Montserrat" w:cs="Arial"/>
          <w:sz w:val="16"/>
          <w:szCs w:val="16"/>
          <w:lang w:val="es-ES_tradnl"/>
        </w:rPr>
        <w:t>DE</w:t>
      </w:r>
      <w:proofErr w:type="spellEnd"/>
      <w:r w:rsidRPr="00193796">
        <w:rPr>
          <w:rFonts w:ascii="Montserrat" w:hAnsi="Montserrat" w:cs="Arial"/>
          <w:sz w:val="16"/>
          <w:szCs w:val="16"/>
          <w:lang w:val="es-ES_tradnl"/>
        </w:rPr>
        <w:t xml:space="preserve"> 20___.</w:t>
      </w: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p>
    <w:p w:rsidR="00123C1C" w:rsidRPr="00193796" w:rsidRDefault="00123C1C" w:rsidP="00123C1C">
      <w:pPr>
        <w:widowControl w:val="0"/>
        <w:overflowPunct w:val="0"/>
        <w:autoSpaceDE w:val="0"/>
        <w:ind w:left="1957" w:firstLine="14"/>
        <w:jc w:val="both"/>
        <w:textAlignment w:val="baseline"/>
        <w:rPr>
          <w:rFonts w:ascii="Montserrat" w:hAnsi="Montserrat" w:cs="Arial"/>
          <w:sz w:val="16"/>
          <w:szCs w:val="16"/>
          <w:lang w:val="es-ES_tradn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23C1C" w:rsidRPr="00193796" w:rsidTr="00293D54">
        <w:tc>
          <w:tcPr>
            <w:tcW w:w="3600" w:type="dxa"/>
            <w:tcBorders>
              <w:bottom w:val="single" w:sz="4" w:space="0" w:color="000000"/>
            </w:tcBorders>
          </w:tcPr>
          <w:p w:rsidR="00123C1C" w:rsidRPr="00193796" w:rsidRDefault="00123C1C" w:rsidP="00293D54">
            <w:pPr>
              <w:widowControl w:val="0"/>
              <w:overflowPunct w:val="0"/>
              <w:autoSpaceDE w:val="0"/>
              <w:snapToGrid w:val="0"/>
              <w:ind w:left="540" w:hanging="540"/>
              <w:jc w:val="center"/>
              <w:textAlignment w:val="baseline"/>
              <w:rPr>
                <w:rFonts w:ascii="Montserrat" w:hAnsi="Montserrat" w:cs="Arial"/>
                <w:b/>
                <w:sz w:val="16"/>
                <w:szCs w:val="16"/>
                <w:lang w:val="es-ES_tradnl"/>
              </w:rPr>
            </w:pPr>
            <w:r w:rsidRPr="00193796">
              <w:rPr>
                <w:rFonts w:ascii="Montserrat" w:hAnsi="Montserrat" w:cs="Arial"/>
                <w:sz w:val="16"/>
                <w:szCs w:val="16"/>
                <w:lang w:val="es-ES_tradnl"/>
              </w:rPr>
              <w:t>“</w:t>
            </w:r>
            <w:r w:rsidRPr="00193796">
              <w:rPr>
                <w:rFonts w:ascii="Montserrat" w:hAnsi="Montserrat" w:cs="Arial"/>
                <w:b/>
                <w:sz w:val="16"/>
                <w:szCs w:val="16"/>
                <w:lang w:val="es-ES_tradnl"/>
              </w:rPr>
              <w:t>EL PARTICIPANTE A”</w:t>
            </w:r>
          </w:p>
        </w:tc>
        <w:tc>
          <w:tcPr>
            <w:tcW w:w="720" w:type="dxa"/>
          </w:tcPr>
          <w:p w:rsidR="00123C1C" w:rsidRPr="00193796" w:rsidRDefault="00123C1C" w:rsidP="00293D54">
            <w:pPr>
              <w:widowControl w:val="0"/>
              <w:overflowPunct w:val="0"/>
              <w:autoSpaceDE w:val="0"/>
              <w:snapToGrid w:val="0"/>
              <w:ind w:hanging="540"/>
              <w:jc w:val="center"/>
              <w:textAlignment w:val="baseline"/>
              <w:rPr>
                <w:rFonts w:ascii="Montserrat" w:hAnsi="Montserrat" w:cs="Arial"/>
                <w:sz w:val="16"/>
                <w:szCs w:val="16"/>
                <w:lang w:val="es-ES_tradnl"/>
              </w:rPr>
            </w:pPr>
          </w:p>
          <w:p w:rsidR="00123C1C" w:rsidRPr="00193796" w:rsidRDefault="00123C1C" w:rsidP="00293D54">
            <w:pPr>
              <w:widowControl w:val="0"/>
              <w:overflowPunct w:val="0"/>
              <w:autoSpaceDE w:val="0"/>
              <w:ind w:hanging="540"/>
              <w:textAlignment w:val="baseline"/>
              <w:rPr>
                <w:rFonts w:ascii="Montserrat" w:hAnsi="Montserrat" w:cs="Arial"/>
                <w:sz w:val="16"/>
                <w:szCs w:val="16"/>
                <w:lang w:val="es-ES_tradnl"/>
              </w:rPr>
            </w:pPr>
          </w:p>
        </w:tc>
        <w:tc>
          <w:tcPr>
            <w:tcW w:w="3240" w:type="dxa"/>
            <w:tcBorders>
              <w:bottom w:val="single" w:sz="4" w:space="0" w:color="000000"/>
            </w:tcBorders>
          </w:tcPr>
          <w:p w:rsidR="00123C1C" w:rsidRPr="00193796" w:rsidRDefault="00123C1C" w:rsidP="00293D54">
            <w:pPr>
              <w:widowControl w:val="0"/>
              <w:overflowPunct w:val="0"/>
              <w:autoSpaceDE w:val="0"/>
              <w:snapToGrid w:val="0"/>
              <w:ind w:hanging="540"/>
              <w:jc w:val="center"/>
              <w:textAlignment w:val="baseline"/>
              <w:rPr>
                <w:rFonts w:ascii="Montserrat" w:hAnsi="Montserrat" w:cs="Arial"/>
                <w:b/>
                <w:sz w:val="16"/>
                <w:szCs w:val="16"/>
                <w:lang w:val="es-ES_tradnl"/>
              </w:rPr>
            </w:pPr>
            <w:r w:rsidRPr="00193796">
              <w:rPr>
                <w:rFonts w:ascii="Montserrat" w:hAnsi="Montserrat" w:cs="Arial"/>
                <w:b/>
                <w:sz w:val="16"/>
                <w:szCs w:val="16"/>
                <w:lang w:val="es-ES_tradnl"/>
              </w:rPr>
              <w:t xml:space="preserve">     “EL PARTICIPANTE B”</w:t>
            </w:r>
          </w:p>
          <w:p w:rsidR="00123C1C" w:rsidRPr="00193796" w:rsidRDefault="00123C1C" w:rsidP="00293D54">
            <w:pPr>
              <w:widowControl w:val="0"/>
              <w:overflowPunct w:val="0"/>
              <w:autoSpaceDE w:val="0"/>
              <w:ind w:hanging="540"/>
              <w:jc w:val="center"/>
              <w:textAlignment w:val="baseline"/>
              <w:rPr>
                <w:rFonts w:ascii="Montserrat" w:hAnsi="Montserrat" w:cs="Arial"/>
                <w:b/>
                <w:sz w:val="16"/>
                <w:szCs w:val="16"/>
                <w:lang w:val="es-ES_tradnl"/>
              </w:rPr>
            </w:pPr>
          </w:p>
        </w:tc>
      </w:tr>
      <w:tr w:rsidR="00123C1C" w:rsidRPr="00193796" w:rsidTr="00293D54">
        <w:tc>
          <w:tcPr>
            <w:tcW w:w="3600" w:type="dxa"/>
            <w:tcBorders>
              <w:top w:val="single" w:sz="4" w:space="0" w:color="000000"/>
            </w:tcBorders>
          </w:tcPr>
          <w:p w:rsidR="00123C1C" w:rsidRPr="00193796" w:rsidRDefault="00123C1C" w:rsidP="00293D54">
            <w:pPr>
              <w:keepNext/>
              <w:numPr>
                <w:ilvl w:val="2"/>
                <w:numId w:val="0"/>
              </w:numPr>
              <w:snapToGrid w:val="0"/>
              <w:jc w:val="center"/>
              <w:outlineLvl w:val="2"/>
              <w:rPr>
                <w:rFonts w:ascii="Montserrat" w:hAnsi="Montserrat" w:cs="Arial"/>
                <w:b/>
                <w:bCs/>
                <w:sz w:val="16"/>
                <w:szCs w:val="16"/>
                <w:lang w:val="es-ES_tradnl"/>
              </w:rPr>
            </w:pPr>
            <w:r w:rsidRPr="00193796">
              <w:rPr>
                <w:rFonts w:ascii="Montserrat" w:hAnsi="Montserrat" w:cs="Arial"/>
                <w:b/>
                <w:bCs/>
                <w:sz w:val="16"/>
                <w:szCs w:val="16"/>
                <w:lang w:val="es-ES_tradnl"/>
              </w:rPr>
              <w:t>NOMBRE Y CARGO</w:t>
            </w:r>
          </w:p>
          <w:p w:rsidR="00123C1C" w:rsidRPr="00193796" w:rsidRDefault="00123C1C" w:rsidP="00293D54">
            <w:pPr>
              <w:jc w:val="center"/>
              <w:rPr>
                <w:rFonts w:ascii="Montserrat" w:hAnsi="Montserrat" w:cs="Arial"/>
                <w:b/>
                <w:sz w:val="16"/>
                <w:szCs w:val="16"/>
                <w:lang w:val="es-ES_tradnl"/>
              </w:rPr>
            </w:pPr>
            <w:r w:rsidRPr="00193796">
              <w:rPr>
                <w:rFonts w:ascii="Montserrat" w:hAnsi="Montserrat" w:cs="Arial"/>
                <w:b/>
                <w:sz w:val="16"/>
                <w:szCs w:val="16"/>
                <w:lang w:val="es-ES_tradnl"/>
              </w:rPr>
              <w:t>DEL APODERADO LEGAL</w:t>
            </w:r>
          </w:p>
        </w:tc>
        <w:tc>
          <w:tcPr>
            <w:tcW w:w="720" w:type="dxa"/>
          </w:tcPr>
          <w:p w:rsidR="00123C1C" w:rsidRPr="00193796" w:rsidRDefault="00123C1C" w:rsidP="00293D54">
            <w:pPr>
              <w:widowControl w:val="0"/>
              <w:overflowPunct w:val="0"/>
              <w:autoSpaceDE w:val="0"/>
              <w:snapToGrid w:val="0"/>
              <w:ind w:hanging="540"/>
              <w:jc w:val="center"/>
              <w:textAlignment w:val="baseline"/>
              <w:rPr>
                <w:rFonts w:ascii="Montserrat" w:hAnsi="Montserrat" w:cs="Arial"/>
                <w:sz w:val="16"/>
                <w:szCs w:val="16"/>
                <w:lang w:val="es-ES_tradnl"/>
              </w:rPr>
            </w:pPr>
          </w:p>
        </w:tc>
        <w:tc>
          <w:tcPr>
            <w:tcW w:w="3240" w:type="dxa"/>
            <w:tcBorders>
              <w:top w:val="single" w:sz="4" w:space="0" w:color="000000"/>
            </w:tcBorders>
          </w:tcPr>
          <w:p w:rsidR="00123C1C" w:rsidRPr="00193796" w:rsidRDefault="00123C1C" w:rsidP="00293D54">
            <w:pPr>
              <w:snapToGrid w:val="0"/>
              <w:jc w:val="center"/>
              <w:rPr>
                <w:rFonts w:ascii="Montserrat" w:hAnsi="Montserrat" w:cs="Arial"/>
                <w:b/>
                <w:sz w:val="16"/>
                <w:szCs w:val="16"/>
                <w:lang w:val="es-ES_tradnl"/>
              </w:rPr>
            </w:pPr>
            <w:r w:rsidRPr="00193796">
              <w:rPr>
                <w:rFonts w:ascii="Montserrat" w:hAnsi="Montserrat" w:cs="Arial"/>
                <w:b/>
                <w:sz w:val="16"/>
                <w:szCs w:val="16"/>
                <w:lang w:val="es-ES_tradnl"/>
              </w:rPr>
              <w:t xml:space="preserve">NOMBRE Y CARGO </w:t>
            </w:r>
          </w:p>
          <w:p w:rsidR="00123C1C" w:rsidRPr="00193796" w:rsidRDefault="00123C1C" w:rsidP="00293D54">
            <w:pPr>
              <w:jc w:val="center"/>
              <w:rPr>
                <w:rFonts w:ascii="Montserrat" w:hAnsi="Montserrat" w:cs="Arial"/>
                <w:b/>
                <w:sz w:val="16"/>
                <w:szCs w:val="16"/>
                <w:lang w:val="es-ES_tradnl"/>
              </w:rPr>
            </w:pPr>
            <w:r w:rsidRPr="00193796">
              <w:rPr>
                <w:rFonts w:ascii="Montserrat" w:hAnsi="Montserrat" w:cs="Arial"/>
                <w:b/>
                <w:sz w:val="16"/>
                <w:szCs w:val="16"/>
                <w:lang w:val="es-ES_tradnl"/>
              </w:rPr>
              <w:t>DEL APODERADO LEGAL</w:t>
            </w:r>
          </w:p>
        </w:tc>
      </w:tr>
    </w:tbl>
    <w:p w:rsidR="00123C1C" w:rsidRPr="00193796" w:rsidRDefault="00123C1C" w:rsidP="00123C1C">
      <w:pPr>
        <w:pStyle w:val="Sangra3detindependiente1"/>
        <w:tabs>
          <w:tab w:val="left" w:pos="709"/>
        </w:tabs>
        <w:spacing w:line="276" w:lineRule="auto"/>
        <w:jc w:val="center"/>
        <w:rPr>
          <w:rFonts w:ascii="Montserrat" w:hAnsi="Montserrat"/>
          <w:b/>
          <w:szCs w:val="22"/>
          <w:lang w:val="es-MX"/>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400361" w:rsidRPr="00193796" w:rsidRDefault="00400361"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4 (CUATRO)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“MANIFIESTO DE NO EXISTIR IMPEDIMENTO PARA PARTICIPAR”</w:t>
      </w:r>
    </w:p>
    <w:p w:rsidR="00123C1C" w:rsidRPr="00193796" w:rsidRDefault="00123C1C" w:rsidP="00123C1C">
      <w:pPr>
        <w:ind w:left="284"/>
        <w:rPr>
          <w:rFonts w:ascii="Montserrat" w:hAnsi="Montserrat" w:cs="Arial"/>
          <w:sz w:val="22"/>
        </w:rPr>
      </w:pPr>
    </w:p>
    <w:p w:rsidR="00123C1C" w:rsidRPr="00193796" w:rsidRDefault="00123C1C" w:rsidP="00123C1C">
      <w:pPr>
        <w:ind w:left="284"/>
        <w:rPr>
          <w:rFonts w:ascii="Montserrat" w:hAnsi="Montserrat" w:cs="Arial"/>
          <w:sz w:val="22"/>
        </w:rPr>
      </w:pPr>
    </w:p>
    <w:p w:rsidR="00123C1C" w:rsidRPr="00193796" w:rsidRDefault="00123C1C" w:rsidP="00123C1C">
      <w:pPr>
        <w:ind w:left="284"/>
        <w:rPr>
          <w:rFonts w:ascii="Montserrat" w:hAnsi="Montserrat" w:cs="Arial"/>
          <w:sz w:val="22"/>
        </w:rPr>
      </w:pPr>
      <w:r w:rsidRPr="00193796">
        <w:rPr>
          <w:rFonts w:ascii="Montserrat" w:hAnsi="Montserrat" w:cs="Arial"/>
          <w:sz w:val="22"/>
        </w:rPr>
        <w:t>PREFERENTEMENTE EN PAPEL MEMBRETADO DEL LICITANTE.</w:t>
      </w:r>
    </w:p>
    <w:p w:rsidR="00123C1C" w:rsidRPr="00193796" w:rsidRDefault="00123C1C" w:rsidP="00123C1C">
      <w:pPr>
        <w:rPr>
          <w:rFonts w:ascii="Montserrat" w:hAnsi="Montserrat" w:cs="Arial"/>
          <w:sz w:val="22"/>
        </w:rPr>
      </w:pPr>
    </w:p>
    <w:p w:rsidR="00123C1C" w:rsidRPr="00193796" w:rsidRDefault="00123C1C" w:rsidP="00123C1C">
      <w:pPr>
        <w:ind w:left="142" w:right="193"/>
        <w:jc w:val="right"/>
        <w:rPr>
          <w:rFonts w:ascii="Montserrat" w:hAnsi="Montserrat" w:cs="Arial"/>
          <w:sz w:val="22"/>
        </w:rPr>
      </w:pPr>
    </w:p>
    <w:p w:rsidR="00123C1C" w:rsidRPr="00193796" w:rsidRDefault="00123C1C" w:rsidP="00123C1C">
      <w:pPr>
        <w:ind w:left="142" w:right="193"/>
        <w:jc w:val="right"/>
        <w:rPr>
          <w:rFonts w:ascii="Montserrat" w:hAnsi="Montserrat" w:cs="Arial"/>
          <w:sz w:val="22"/>
        </w:rPr>
      </w:pPr>
      <w:r w:rsidRPr="00193796">
        <w:rPr>
          <w:rFonts w:ascii="Montserrat" w:hAnsi="Montserrat" w:cs="Arial"/>
          <w:sz w:val="22"/>
        </w:rPr>
        <w:t xml:space="preserve">Lugar y </w:t>
      </w:r>
      <w:proofErr w:type="gramStart"/>
      <w:r w:rsidRPr="00193796">
        <w:rPr>
          <w:rFonts w:ascii="Montserrat" w:hAnsi="Montserrat" w:cs="Arial"/>
          <w:sz w:val="22"/>
        </w:rPr>
        <w:t>fecha ,</w:t>
      </w:r>
      <w:proofErr w:type="gramEnd"/>
      <w:r w:rsidRPr="00193796">
        <w:rPr>
          <w:rFonts w:ascii="Montserrat" w:hAnsi="Montserrat" w:cs="Arial"/>
          <w:sz w:val="22"/>
        </w:rPr>
        <w:t xml:space="preserve"> a _____ de ___________________ del 20___.</w:t>
      </w: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keepLines/>
        <w:ind w:left="142" w:right="193"/>
        <w:jc w:val="both"/>
        <w:rPr>
          <w:rFonts w:ascii="Montserrat" w:eastAsia="Calibri" w:hAnsi="Montserrat" w:cs="Arial"/>
          <w:b/>
          <w:sz w:val="20"/>
          <w:lang w:eastAsia="es-ES"/>
        </w:rPr>
      </w:pPr>
      <w:r w:rsidRPr="00193796">
        <w:rPr>
          <w:rFonts w:ascii="Montserrat" w:eastAsia="Calibri" w:hAnsi="Montserrat" w:cs="Arial"/>
          <w:b/>
          <w:sz w:val="20"/>
          <w:lang w:eastAsia="es-ES"/>
        </w:rPr>
        <w:t>INSTITUTO MEXICANO DEL SEGURO SOCIAL</w:t>
      </w:r>
    </w:p>
    <w:p w:rsidR="00123C1C" w:rsidRPr="00193796" w:rsidRDefault="00123C1C" w:rsidP="00123C1C">
      <w:pPr>
        <w:keepLines/>
        <w:ind w:left="142" w:right="193"/>
        <w:jc w:val="both"/>
        <w:rPr>
          <w:rFonts w:ascii="Montserrat" w:eastAsia="Calibri" w:hAnsi="Montserrat" w:cs="Arial"/>
          <w:b/>
          <w:sz w:val="20"/>
          <w:lang w:eastAsia="es-ES"/>
        </w:rPr>
      </w:pPr>
      <w:r w:rsidRPr="00193796">
        <w:rPr>
          <w:rFonts w:ascii="Montserrat" w:eastAsia="Calibri" w:hAnsi="Montserrat" w:cs="Arial"/>
          <w:b/>
          <w:sz w:val="20"/>
          <w:lang w:eastAsia="es-ES"/>
        </w:rPr>
        <w:t>ÓRGANO DE OPERACIÓN ADMINISTRATIVA DESCONCENTRADA ESTATAL HIDALGO</w:t>
      </w:r>
    </w:p>
    <w:p w:rsidR="00123C1C" w:rsidRPr="00193796" w:rsidRDefault="00123C1C" w:rsidP="00123C1C">
      <w:pPr>
        <w:keepLines/>
        <w:ind w:left="142" w:right="193"/>
        <w:jc w:val="both"/>
        <w:rPr>
          <w:rFonts w:ascii="Montserrat" w:eastAsia="Calibri" w:hAnsi="Montserrat" w:cs="Arial"/>
          <w:b/>
          <w:sz w:val="20"/>
          <w:lang w:eastAsia="es-ES"/>
        </w:rPr>
      </w:pPr>
      <w:r w:rsidRPr="00193796">
        <w:rPr>
          <w:rFonts w:ascii="Montserrat" w:eastAsia="Calibri" w:hAnsi="Montserrat" w:cs="Arial"/>
          <w:b/>
          <w:sz w:val="20"/>
          <w:lang w:eastAsia="es-ES"/>
        </w:rPr>
        <w:t>JEFATURA DE SERVICIOS ADMINISTRATIVOS</w:t>
      </w:r>
    </w:p>
    <w:p w:rsidR="00123C1C" w:rsidRPr="00193796" w:rsidRDefault="00123C1C" w:rsidP="00123C1C">
      <w:pPr>
        <w:ind w:left="142" w:right="193"/>
        <w:rPr>
          <w:rFonts w:ascii="Montserrat" w:eastAsia="Calibri" w:hAnsi="Montserrat" w:cs="Arial"/>
          <w:b/>
          <w:sz w:val="20"/>
          <w:lang w:eastAsia="es-ES"/>
        </w:rPr>
      </w:pPr>
      <w:r w:rsidRPr="00193796">
        <w:rPr>
          <w:rFonts w:ascii="Montserrat" w:eastAsia="Calibri" w:hAnsi="Montserrat" w:cs="Arial"/>
          <w:b/>
          <w:sz w:val="20"/>
          <w:lang w:eastAsia="es-ES"/>
        </w:rPr>
        <w:t>COORDINACIÓN DE ABASTECIMIENTO Y EQUIPAMIENTO</w:t>
      </w:r>
    </w:p>
    <w:p w:rsidR="00123C1C" w:rsidRPr="00193796" w:rsidRDefault="00123C1C" w:rsidP="00123C1C">
      <w:pPr>
        <w:ind w:left="142" w:right="193"/>
        <w:rPr>
          <w:rFonts w:ascii="Montserrat" w:hAnsi="Montserrat" w:cs="Arial"/>
          <w:sz w:val="20"/>
        </w:rPr>
      </w:pPr>
      <w:r w:rsidRPr="00193796">
        <w:rPr>
          <w:rFonts w:ascii="Montserrat" w:eastAsia="Calibri" w:hAnsi="Montserrat" w:cs="Arial"/>
          <w:b/>
          <w:sz w:val="20"/>
          <w:lang w:eastAsia="es-ES"/>
        </w:rPr>
        <w:t xml:space="preserve">PRESENTE </w:t>
      </w: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jc w:val="both"/>
        <w:rPr>
          <w:rFonts w:ascii="Montserrat" w:hAnsi="Montserrat" w:cs="Arial"/>
          <w:sz w:val="22"/>
        </w:rPr>
      </w:pPr>
      <w:r w:rsidRPr="00193796">
        <w:rPr>
          <w:rFonts w:ascii="Montserrat" w:hAnsi="Montserrat" w:cs="Arial"/>
          <w:sz w:val="22"/>
          <w:u w:val="single"/>
        </w:rPr>
        <w:t xml:space="preserve">           (Nombre de la persona facultada legalmente)          ,</w:t>
      </w:r>
      <w:r w:rsidRPr="00193796">
        <w:rPr>
          <w:rFonts w:ascii="Montserrat" w:hAnsi="Montserrat" w:cs="Arial"/>
          <w:sz w:val="22"/>
        </w:rPr>
        <w:t xml:space="preserve"> con las facultades que la empresa denominada _______________________________________ me otorga. Manifiesto </w:t>
      </w:r>
      <w:r w:rsidRPr="00193796">
        <w:rPr>
          <w:rFonts w:ascii="Montserrat" w:hAnsi="Montserrat" w:cs="Arial"/>
          <w:b/>
          <w:sz w:val="22"/>
          <w:u w:val="single"/>
        </w:rPr>
        <w:t>Bajo Protesta de Decir Verdad</w:t>
      </w:r>
      <w:r w:rsidRPr="00193796">
        <w:rPr>
          <w:rFonts w:ascii="Montserrat" w:hAnsi="Montserrat" w:cs="Arial"/>
          <w:sz w:val="22"/>
        </w:rPr>
        <w:t xml:space="preserve"> lo siguiente: </w:t>
      </w:r>
    </w:p>
    <w:p w:rsidR="00123C1C" w:rsidRPr="00193796" w:rsidRDefault="00123C1C" w:rsidP="00123C1C">
      <w:pPr>
        <w:ind w:left="142" w:right="193"/>
        <w:jc w:val="both"/>
        <w:rPr>
          <w:rFonts w:ascii="Montserrat" w:hAnsi="Montserrat" w:cs="Arial"/>
          <w:sz w:val="22"/>
        </w:rPr>
      </w:pPr>
    </w:p>
    <w:p w:rsidR="00123C1C" w:rsidRPr="00193796" w:rsidRDefault="00123C1C" w:rsidP="00123C1C">
      <w:pPr>
        <w:tabs>
          <w:tab w:val="left" w:pos="5247"/>
        </w:tabs>
        <w:ind w:left="143" w:right="193"/>
        <w:jc w:val="both"/>
        <w:rPr>
          <w:rFonts w:ascii="Montserrat" w:hAnsi="Montserrat" w:cs="Arial"/>
          <w:sz w:val="22"/>
        </w:rPr>
      </w:pPr>
      <w:r w:rsidRPr="00193796">
        <w:rPr>
          <w:rFonts w:ascii="Montserrat" w:hAnsi="Montserrat" w:cs="Arial"/>
          <w:sz w:val="22"/>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193796">
        <w:rPr>
          <w:rFonts w:ascii="Montserrat" w:hAnsi="Montserrat" w:cs="Arial"/>
          <w:spacing w:val="30"/>
          <w:sz w:val="22"/>
          <w:u w:val="single"/>
        </w:rPr>
        <w:t>(NOMBRE Y NÚMERO).</w:t>
      </w: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spacing w:line="360" w:lineRule="auto"/>
        <w:ind w:left="142" w:right="193"/>
        <w:jc w:val="center"/>
        <w:rPr>
          <w:rFonts w:ascii="Montserrat" w:hAnsi="Montserrat" w:cs="Arial"/>
          <w:sz w:val="22"/>
        </w:rPr>
      </w:pPr>
      <w:r w:rsidRPr="00193796">
        <w:rPr>
          <w:rFonts w:ascii="Montserrat" w:hAnsi="Montserrat" w:cs="Arial"/>
          <w:sz w:val="22"/>
        </w:rPr>
        <w:t>_______________________________________________</w:t>
      </w:r>
    </w:p>
    <w:p w:rsidR="00123C1C" w:rsidRPr="00193796" w:rsidRDefault="00123C1C" w:rsidP="00123C1C">
      <w:pPr>
        <w:jc w:val="center"/>
        <w:rPr>
          <w:rFonts w:ascii="Montserrat" w:hAnsi="Montserrat" w:cs="Arial"/>
          <w:b/>
          <w:sz w:val="22"/>
        </w:rPr>
      </w:pPr>
      <w:r w:rsidRPr="00193796">
        <w:rPr>
          <w:rFonts w:ascii="Montserrat" w:hAnsi="Montserrat" w:cs="Arial"/>
          <w:b/>
          <w:sz w:val="22"/>
        </w:rPr>
        <w:t>NOMBRE Y FIRMA DEL REPRESENTANTE Y/O APODERADO LEGAL</w:t>
      </w:r>
    </w:p>
    <w:p w:rsidR="00123C1C" w:rsidRPr="00193796" w:rsidRDefault="00123C1C" w:rsidP="00123C1C">
      <w:pPr>
        <w:jc w:val="center"/>
        <w:rPr>
          <w:rFonts w:ascii="Montserrat" w:hAnsi="Montserrat" w:cs="Arial"/>
          <w:b/>
          <w:sz w:val="18"/>
        </w:rPr>
      </w:pPr>
    </w:p>
    <w:p w:rsidR="00123C1C" w:rsidRPr="00193796" w:rsidRDefault="00123C1C" w:rsidP="00123C1C">
      <w:pPr>
        <w:pStyle w:val="Ttulo"/>
        <w:rPr>
          <w:rFonts w:ascii="Montserrat" w:hAnsi="Montserrat" w:cs="Arial"/>
          <w:sz w:val="18"/>
        </w:rPr>
      </w:pPr>
    </w:p>
    <w:p w:rsidR="00123C1C" w:rsidRPr="00193796" w:rsidRDefault="00123C1C" w:rsidP="00123C1C">
      <w:pPr>
        <w:pStyle w:val="Ttulo"/>
        <w:rPr>
          <w:rFonts w:ascii="Montserrat" w:hAnsi="Montserrat" w:cs="Arial"/>
          <w:sz w:val="18"/>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Pr="00193796" w:rsidRDefault="00400361"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5 (CINCO)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“MANIFIESTO DE CAPACIDAD SUFICIENTE”</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ind w:left="284"/>
        <w:rPr>
          <w:rFonts w:ascii="Montserrat" w:hAnsi="Montserrat" w:cs="Arial"/>
          <w:sz w:val="22"/>
        </w:rPr>
      </w:pPr>
    </w:p>
    <w:p w:rsidR="00123C1C" w:rsidRPr="00193796" w:rsidRDefault="00123C1C" w:rsidP="00123C1C">
      <w:pPr>
        <w:ind w:left="284"/>
        <w:rPr>
          <w:rFonts w:ascii="Montserrat" w:hAnsi="Montserrat" w:cs="Arial"/>
          <w:sz w:val="22"/>
        </w:rPr>
      </w:pPr>
    </w:p>
    <w:p w:rsidR="00123C1C" w:rsidRPr="00193796" w:rsidRDefault="00123C1C" w:rsidP="00123C1C">
      <w:pPr>
        <w:ind w:left="284"/>
        <w:rPr>
          <w:rFonts w:ascii="Montserrat" w:hAnsi="Montserrat" w:cs="Arial"/>
          <w:sz w:val="22"/>
        </w:rPr>
      </w:pPr>
      <w:r w:rsidRPr="00193796">
        <w:rPr>
          <w:rFonts w:ascii="Montserrat" w:hAnsi="Montserrat" w:cs="Arial"/>
          <w:sz w:val="22"/>
        </w:rPr>
        <w:t>PREFERENTEMENTE EN PAPEL MEMBRETADO DEL LICITANTE.</w:t>
      </w:r>
    </w:p>
    <w:p w:rsidR="00123C1C" w:rsidRPr="00193796" w:rsidRDefault="00123C1C" w:rsidP="00123C1C">
      <w:pPr>
        <w:rPr>
          <w:rFonts w:ascii="Montserrat" w:hAnsi="Montserrat" w:cs="Arial"/>
          <w:sz w:val="22"/>
        </w:rPr>
      </w:pPr>
    </w:p>
    <w:p w:rsidR="00123C1C" w:rsidRPr="00193796" w:rsidRDefault="00123C1C" w:rsidP="00123C1C">
      <w:pPr>
        <w:rPr>
          <w:rFonts w:ascii="Montserrat" w:hAnsi="Montserrat" w:cs="Arial"/>
          <w:sz w:val="22"/>
        </w:rPr>
      </w:pPr>
    </w:p>
    <w:p w:rsidR="00123C1C" w:rsidRPr="00193796" w:rsidRDefault="00123C1C" w:rsidP="00123C1C">
      <w:pPr>
        <w:rPr>
          <w:rFonts w:ascii="Montserrat" w:hAnsi="Montserrat" w:cs="Arial"/>
          <w:sz w:val="22"/>
        </w:rPr>
      </w:pPr>
    </w:p>
    <w:p w:rsidR="00123C1C" w:rsidRPr="00193796" w:rsidRDefault="00123C1C" w:rsidP="00123C1C">
      <w:pPr>
        <w:ind w:left="142" w:right="193"/>
        <w:jc w:val="right"/>
        <w:rPr>
          <w:rFonts w:ascii="Montserrat" w:hAnsi="Montserrat" w:cs="Arial"/>
          <w:sz w:val="22"/>
        </w:rPr>
      </w:pPr>
    </w:p>
    <w:p w:rsidR="00123C1C" w:rsidRPr="00193796" w:rsidRDefault="00123C1C" w:rsidP="00123C1C">
      <w:pPr>
        <w:ind w:left="142" w:right="193"/>
        <w:jc w:val="right"/>
        <w:rPr>
          <w:rFonts w:ascii="Montserrat" w:hAnsi="Montserrat" w:cs="Arial"/>
          <w:sz w:val="22"/>
        </w:rPr>
      </w:pPr>
      <w:r w:rsidRPr="00193796">
        <w:rPr>
          <w:rFonts w:ascii="Montserrat" w:hAnsi="Montserrat" w:cs="Arial"/>
          <w:sz w:val="22"/>
        </w:rPr>
        <w:t xml:space="preserve">Lugar y </w:t>
      </w:r>
      <w:proofErr w:type="gramStart"/>
      <w:r w:rsidRPr="00193796">
        <w:rPr>
          <w:rFonts w:ascii="Montserrat" w:hAnsi="Montserrat" w:cs="Arial"/>
          <w:sz w:val="22"/>
        </w:rPr>
        <w:t>fecha ,</w:t>
      </w:r>
      <w:proofErr w:type="gramEnd"/>
      <w:r w:rsidRPr="00193796">
        <w:rPr>
          <w:rFonts w:ascii="Montserrat" w:hAnsi="Montserrat" w:cs="Arial"/>
          <w:sz w:val="22"/>
        </w:rPr>
        <w:t xml:space="preserve"> a _____ de ___________________ del 20___.</w:t>
      </w: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keepLines/>
        <w:ind w:left="142" w:right="193"/>
        <w:jc w:val="both"/>
        <w:rPr>
          <w:rFonts w:ascii="Montserrat" w:eastAsia="Calibri" w:hAnsi="Montserrat" w:cs="Arial"/>
          <w:b/>
          <w:sz w:val="20"/>
          <w:lang w:eastAsia="es-ES"/>
        </w:rPr>
      </w:pPr>
      <w:r w:rsidRPr="00193796">
        <w:rPr>
          <w:rFonts w:ascii="Montserrat" w:eastAsia="Calibri" w:hAnsi="Montserrat" w:cs="Arial"/>
          <w:b/>
          <w:sz w:val="20"/>
          <w:lang w:eastAsia="es-ES"/>
        </w:rPr>
        <w:t>INSTITUTO MEXICANO DEL SEGURO SOCIAL</w:t>
      </w:r>
    </w:p>
    <w:p w:rsidR="00123C1C" w:rsidRPr="00193796" w:rsidRDefault="00123C1C" w:rsidP="00123C1C">
      <w:pPr>
        <w:keepLines/>
        <w:ind w:left="142" w:right="193"/>
        <w:jc w:val="both"/>
        <w:rPr>
          <w:rFonts w:ascii="Montserrat" w:eastAsia="Calibri" w:hAnsi="Montserrat" w:cs="Arial"/>
          <w:b/>
          <w:sz w:val="20"/>
          <w:lang w:eastAsia="es-ES"/>
        </w:rPr>
      </w:pPr>
      <w:r w:rsidRPr="00193796">
        <w:rPr>
          <w:rFonts w:ascii="Montserrat" w:eastAsia="Calibri" w:hAnsi="Montserrat" w:cs="Arial"/>
          <w:b/>
          <w:sz w:val="20"/>
          <w:lang w:eastAsia="es-ES"/>
        </w:rPr>
        <w:t>ÓRGANO DE OPERACIÓN ADMINISTRATIVA DESCONCENTRADA ESTATAL HIDALGO</w:t>
      </w:r>
    </w:p>
    <w:p w:rsidR="00123C1C" w:rsidRPr="00193796" w:rsidRDefault="00123C1C" w:rsidP="00123C1C">
      <w:pPr>
        <w:keepLines/>
        <w:ind w:left="142" w:right="193"/>
        <w:jc w:val="both"/>
        <w:rPr>
          <w:rFonts w:ascii="Montserrat" w:eastAsia="Calibri" w:hAnsi="Montserrat" w:cs="Arial"/>
          <w:b/>
          <w:sz w:val="20"/>
          <w:lang w:eastAsia="es-ES"/>
        </w:rPr>
      </w:pPr>
      <w:r w:rsidRPr="00193796">
        <w:rPr>
          <w:rFonts w:ascii="Montserrat" w:eastAsia="Calibri" w:hAnsi="Montserrat" w:cs="Arial"/>
          <w:b/>
          <w:sz w:val="20"/>
          <w:lang w:eastAsia="es-ES"/>
        </w:rPr>
        <w:t>JEFATURA DE SERVICIOS ADMINISTRATIVOS</w:t>
      </w:r>
    </w:p>
    <w:p w:rsidR="00123C1C" w:rsidRPr="00193796" w:rsidRDefault="00123C1C" w:rsidP="00123C1C">
      <w:pPr>
        <w:ind w:left="142" w:right="193"/>
        <w:rPr>
          <w:rFonts w:ascii="Montserrat" w:eastAsia="Calibri" w:hAnsi="Montserrat" w:cs="Arial"/>
          <w:b/>
          <w:sz w:val="20"/>
          <w:lang w:eastAsia="es-ES"/>
        </w:rPr>
      </w:pPr>
      <w:r w:rsidRPr="00193796">
        <w:rPr>
          <w:rFonts w:ascii="Montserrat" w:eastAsia="Calibri" w:hAnsi="Montserrat" w:cs="Arial"/>
          <w:b/>
          <w:sz w:val="20"/>
          <w:lang w:eastAsia="es-ES"/>
        </w:rPr>
        <w:t>COORDINACIÓN DE ABASTECIMIENTO Y EQUIPAMIENTO</w:t>
      </w:r>
    </w:p>
    <w:p w:rsidR="00123C1C" w:rsidRPr="00193796" w:rsidRDefault="00123C1C" w:rsidP="00123C1C">
      <w:pPr>
        <w:ind w:left="142" w:right="193"/>
        <w:rPr>
          <w:rFonts w:ascii="Montserrat" w:hAnsi="Montserrat" w:cs="Arial"/>
          <w:sz w:val="20"/>
        </w:rPr>
      </w:pPr>
      <w:r w:rsidRPr="00193796">
        <w:rPr>
          <w:rFonts w:ascii="Montserrat" w:eastAsia="Calibri" w:hAnsi="Montserrat" w:cs="Arial"/>
          <w:b/>
          <w:sz w:val="20"/>
          <w:lang w:eastAsia="es-ES"/>
        </w:rPr>
        <w:t xml:space="preserve">PRESENTE </w:t>
      </w: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jc w:val="both"/>
        <w:rPr>
          <w:rFonts w:ascii="Montserrat" w:hAnsi="Montserrat" w:cs="Arial"/>
          <w:sz w:val="22"/>
        </w:rPr>
      </w:pPr>
      <w:r w:rsidRPr="00193796">
        <w:rPr>
          <w:rFonts w:ascii="Montserrat" w:hAnsi="Montserrat" w:cs="Arial"/>
          <w:sz w:val="22"/>
          <w:u w:val="single"/>
        </w:rPr>
        <w:t xml:space="preserve">           (Nombre de la persona facultada legalmente)          ,</w:t>
      </w:r>
      <w:r w:rsidRPr="00193796">
        <w:rPr>
          <w:rFonts w:ascii="Montserrat" w:hAnsi="Montserrat" w:cs="Arial"/>
          <w:sz w:val="22"/>
        </w:rPr>
        <w:t xml:space="preserve"> con las facultades que la empresa denominada _______________________________________ me otorga. Manifiesto </w:t>
      </w:r>
      <w:r w:rsidRPr="00193796">
        <w:rPr>
          <w:rFonts w:ascii="Montserrat" w:hAnsi="Montserrat" w:cs="Arial"/>
          <w:b/>
          <w:sz w:val="22"/>
          <w:u w:val="single"/>
        </w:rPr>
        <w:t>Bajo Protesta de Decir Verdad</w:t>
      </w:r>
      <w:r w:rsidRPr="00193796">
        <w:rPr>
          <w:rFonts w:ascii="Montserrat" w:hAnsi="Montserrat" w:cs="Arial"/>
          <w:sz w:val="22"/>
        </w:rPr>
        <w:t xml:space="preserve"> lo siguiente: </w:t>
      </w:r>
    </w:p>
    <w:p w:rsidR="00123C1C" w:rsidRPr="00193796" w:rsidRDefault="00123C1C" w:rsidP="00123C1C">
      <w:pPr>
        <w:ind w:left="142" w:right="193"/>
        <w:jc w:val="both"/>
        <w:rPr>
          <w:rFonts w:ascii="Montserrat" w:hAnsi="Montserrat" w:cs="Arial"/>
          <w:sz w:val="22"/>
        </w:rPr>
      </w:pPr>
    </w:p>
    <w:p w:rsidR="00123C1C" w:rsidRPr="00193796" w:rsidRDefault="00123C1C" w:rsidP="00123C1C">
      <w:pPr>
        <w:tabs>
          <w:tab w:val="left" w:pos="5247"/>
        </w:tabs>
        <w:ind w:left="143" w:right="193"/>
        <w:jc w:val="both"/>
        <w:rPr>
          <w:rFonts w:ascii="Montserrat" w:hAnsi="Montserrat" w:cs="Arial"/>
          <w:sz w:val="22"/>
        </w:rPr>
      </w:pPr>
      <w:r w:rsidRPr="00193796">
        <w:rPr>
          <w:rFonts w:ascii="Montserrat" w:hAnsi="Montserrat" w:cs="Arial"/>
          <w:sz w:val="22"/>
        </w:rPr>
        <w:t xml:space="preserve">Que dispone de la organización, experiencia, elementos técnicos, humanos y económicos necesarios, así como con la capacidad suficiente para cumplir con las obligaciones que asume en el presente procedimiento de contratación, lo que manifiesto para los efectos correspondientes con relación a la Licitación Pública </w:t>
      </w:r>
      <w:r w:rsidRPr="00193796">
        <w:rPr>
          <w:rFonts w:ascii="Montserrat" w:hAnsi="Montserrat" w:cs="Arial"/>
          <w:spacing w:val="30"/>
          <w:sz w:val="22"/>
          <w:u w:val="single"/>
        </w:rPr>
        <w:t>(NOMBRE Y NÚMERO).</w:t>
      </w:r>
    </w:p>
    <w:p w:rsidR="00123C1C" w:rsidRPr="00193796" w:rsidRDefault="00123C1C" w:rsidP="00123C1C">
      <w:pPr>
        <w:tabs>
          <w:tab w:val="left" w:pos="5247"/>
        </w:tabs>
        <w:ind w:left="143" w:right="193"/>
        <w:jc w:val="both"/>
        <w:rPr>
          <w:rFonts w:ascii="Montserrat" w:hAnsi="Montserrat" w:cs="Arial"/>
          <w:sz w:val="22"/>
        </w:rPr>
      </w:pPr>
    </w:p>
    <w:p w:rsidR="00123C1C" w:rsidRPr="00193796" w:rsidRDefault="00123C1C" w:rsidP="00123C1C">
      <w:pPr>
        <w:tabs>
          <w:tab w:val="left" w:pos="5247"/>
        </w:tabs>
        <w:ind w:left="143" w:right="193"/>
        <w:jc w:val="both"/>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ind w:left="142" w:right="193"/>
        <w:rPr>
          <w:rFonts w:ascii="Montserrat" w:hAnsi="Montserrat" w:cs="Arial"/>
          <w:sz w:val="22"/>
        </w:rPr>
      </w:pPr>
    </w:p>
    <w:p w:rsidR="00123C1C" w:rsidRPr="00193796" w:rsidRDefault="00123C1C" w:rsidP="00123C1C">
      <w:pPr>
        <w:spacing w:line="360" w:lineRule="auto"/>
        <w:ind w:left="142" w:right="193"/>
        <w:jc w:val="center"/>
        <w:rPr>
          <w:rFonts w:ascii="Montserrat" w:hAnsi="Montserrat" w:cs="Arial"/>
          <w:sz w:val="22"/>
        </w:rPr>
      </w:pPr>
      <w:r w:rsidRPr="00193796">
        <w:rPr>
          <w:rFonts w:ascii="Montserrat" w:hAnsi="Montserrat" w:cs="Arial"/>
          <w:sz w:val="22"/>
        </w:rPr>
        <w:t>_______________________________________________</w:t>
      </w:r>
    </w:p>
    <w:p w:rsidR="00123C1C" w:rsidRPr="00193796" w:rsidRDefault="00123C1C" w:rsidP="00123C1C">
      <w:pPr>
        <w:jc w:val="center"/>
        <w:rPr>
          <w:rFonts w:ascii="Montserrat" w:hAnsi="Montserrat" w:cs="Arial"/>
          <w:b/>
          <w:sz w:val="22"/>
        </w:rPr>
      </w:pPr>
      <w:r w:rsidRPr="00193796">
        <w:rPr>
          <w:rFonts w:ascii="Montserrat" w:hAnsi="Montserrat" w:cs="Arial"/>
          <w:b/>
          <w:sz w:val="22"/>
        </w:rPr>
        <w:t>NOMBRE Y FIRMA DEL REPRESENTANTE Y/O APODERADO LEGAL</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Pr="00193796" w:rsidRDefault="00400361"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6 (SEIS)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“MANIFESTACIÓN DE MICRO, PEQUEÑAS Y MEDIANAS EMPRESAS”</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8"/>
        </w:rPr>
      </w:pPr>
      <w:r w:rsidRPr="00193796">
        <w:rPr>
          <w:rFonts w:ascii="Montserrat" w:hAnsi="Montserrat" w:cs="Arial"/>
          <w:b/>
          <w:sz w:val="18"/>
        </w:rPr>
        <w:t>FORMATO PARA LA MANIFESTACIÓN QUE DEBERÁN PRESENTAR LAS MICRO, PEQUEÑAS y MEDIANAS EMPRESAS, QUE PARTICIPEN CON TAL CARÁCTER EN LOS PROCEDIMIENTOS DE CONTRATACIÓN, PARA DAR CUMPLIMIENTO A LO DISPUESTO EN EL ARTÍCULO 34 DEL REGLAMENTO DE LA LAASSP.</w:t>
      </w:r>
    </w:p>
    <w:p w:rsidR="00123C1C" w:rsidRPr="00193796" w:rsidRDefault="00123C1C" w:rsidP="00123C1C">
      <w:pPr>
        <w:widowControl w:val="0"/>
        <w:autoSpaceDE w:val="0"/>
        <w:jc w:val="both"/>
        <w:rPr>
          <w:rFonts w:ascii="Montserrat" w:hAnsi="Montserrat" w:cs="Arial"/>
          <w:b/>
          <w:sz w:val="18"/>
        </w:rPr>
      </w:pPr>
    </w:p>
    <w:p w:rsidR="00123C1C" w:rsidRPr="00193796" w:rsidRDefault="00123C1C" w:rsidP="00123C1C">
      <w:pPr>
        <w:widowControl w:val="0"/>
        <w:autoSpaceDE w:val="0"/>
        <w:jc w:val="both"/>
        <w:rPr>
          <w:rFonts w:ascii="Montserrat" w:hAnsi="Montserrat" w:cs="Arial"/>
          <w:b/>
          <w:sz w:val="18"/>
        </w:rPr>
      </w:pPr>
    </w:p>
    <w:p w:rsidR="00123C1C" w:rsidRPr="00193796" w:rsidRDefault="00123C1C" w:rsidP="00123C1C">
      <w:pPr>
        <w:widowControl w:val="0"/>
        <w:autoSpaceDE w:val="0"/>
        <w:ind w:left="1701" w:hanging="850"/>
        <w:jc w:val="both"/>
        <w:rPr>
          <w:rFonts w:ascii="Montserrat" w:hAnsi="Montserrat" w:cs="Arial"/>
          <w:b/>
          <w:i/>
          <w:sz w:val="18"/>
          <w:u w:val="single"/>
        </w:rPr>
      </w:pPr>
      <w:r w:rsidRPr="00193796">
        <w:rPr>
          <w:rFonts w:ascii="Montserrat" w:hAnsi="Montserrat" w:cs="Arial"/>
          <w:b/>
          <w:i/>
          <w:sz w:val="18"/>
          <w:u w:val="single"/>
        </w:rPr>
        <w:t>NOTA: El licitante presentará este manifiesto bajo protesta de decir verdad, en el caso de que no presente el documento expedido por autoridad competente que determine su estratificación como MIPYME.</w:t>
      </w: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widowControl w:val="0"/>
        <w:autoSpaceDE w:val="0"/>
        <w:jc w:val="both"/>
        <w:rPr>
          <w:rFonts w:ascii="Montserrat" w:hAnsi="Montserrat" w:cs="Arial"/>
          <w:sz w:val="18"/>
        </w:rPr>
      </w:pPr>
      <w:r w:rsidRPr="00193796">
        <w:rPr>
          <w:rFonts w:ascii="Montserrat" w:hAnsi="Montserrat" w:cs="Arial"/>
          <w:sz w:val="18"/>
        </w:rPr>
        <w:t xml:space="preserve">______de ___________ </w:t>
      </w:r>
      <w:proofErr w:type="spellStart"/>
      <w:r w:rsidRPr="00193796">
        <w:rPr>
          <w:rFonts w:ascii="Montserrat" w:hAnsi="Montserrat" w:cs="Arial"/>
          <w:sz w:val="18"/>
        </w:rPr>
        <w:t>de</w:t>
      </w:r>
      <w:proofErr w:type="spellEnd"/>
      <w:r w:rsidRPr="00193796">
        <w:rPr>
          <w:rFonts w:ascii="Montserrat" w:hAnsi="Montserrat" w:cs="Arial"/>
          <w:sz w:val="18"/>
        </w:rPr>
        <w:t>_____________</w:t>
      </w: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INSTITUTO MEXICANO DEL SEGURO SOCIAL</w:t>
      </w: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 xml:space="preserve">ÓRGANO DE OPERACIÓN ADMINISTRATIVA DESCONCENTRADA ESTATAL HIDALGO </w:t>
      </w: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JEFATURA DE SERVICIOS ADMINISTRATIVOS</w:t>
      </w: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COORDINACIÓN  DE ABASTECIMIENTO Y EQUIPAMIENTO</w:t>
      </w:r>
    </w:p>
    <w:p w:rsidR="00123C1C" w:rsidRPr="00193796" w:rsidRDefault="00123C1C" w:rsidP="00123C1C">
      <w:pPr>
        <w:widowControl w:val="0"/>
        <w:autoSpaceDE w:val="0"/>
        <w:jc w:val="both"/>
        <w:rPr>
          <w:rFonts w:ascii="Montserrat" w:hAnsi="Montserrat" w:cs="Arial"/>
          <w:sz w:val="18"/>
        </w:rPr>
      </w:pPr>
      <w:r w:rsidRPr="00193796">
        <w:rPr>
          <w:rFonts w:ascii="Montserrat" w:hAnsi="Montserrat" w:cs="Arial"/>
          <w:sz w:val="18"/>
        </w:rPr>
        <w:t>Presente.</w:t>
      </w: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widowControl w:val="0"/>
        <w:autoSpaceDE w:val="0"/>
        <w:jc w:val="both"/>
        <w:rPr>
          <w:rFonts w:ascii="Montserrat" w:hAnsi="Montserrat" w:cs="Arial"/>
          <w:sz w:val="18"/>
        </w:rPr>
      </w:pPr>
      <w:r w:rsidRPr="00193796">
        <w:rPr>
          <w:rFonts w:ascii="Montserrat" w:hAnsi="Montserrat" w:cs="Arial"/>
          <w:sz w:val="18"/>
        </w:rPr>
        <w:t>Me refiero al procedimiento ________________No. __________________en el que mi representada, la empresa _______________________ participa a través de la propuesta que se contiene en el presente sobre.</w:t>
      </w: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widowControl w:val="0"/>
        <w:autoSpaceDE w:val="0"/>
        <w:jc w:val="both"/>
        <w:rPr>
          <w:rFonts w:ascii="Montserrat" w:hAnsi="Montserrat" w:cs="Arial"/>
          <w:sz w:val="18"/>
        </w:rPr>
      </w:pPr>
    </w:p>
    <w:p w:rsidR="00123C1C" w:rsidRPr="00193796" w:rsidRDefault="00123C1C" w:rsidP="00123C1C">
      <w:pPr>
        <w:widowControl w:val="0"/>
        <w:autoSpaceDE w:val="0"/>
        <w:ind w:firstLine="648"/>
        <w:jc w:val="both"/>
        <w:rPr>
          <w:rFonts w:ascii="Montserrat" w:hAnsi="Montserrat" w:cs="Arial"/>
          <w:sz w:val="18"/>
          <w:u w:val="single"/>
        </w:rPr>
      </w:pPr>
      <w:r w:rsidRPr="00193796">
        <w:rPr>
          <w:rFonts w:ascii="Montserrat" w:hAnsi="Montserrat" w:cs="Arial"/>
          <w:sz w:val="18"/>
        </w:rPr>
        <w:t xml:space="preserve">Sobre el particular y en los términos de lo previsto en el artículo 34 del Reglamento de la Ley de Adquisiciones, Arrendamientos y Servicios del Sector Público, </w:t>
      </w:r>
      <w:r w:rsidRPr="00193796">
        <w:rPr>
          <w:rFonts w:ascii="Montserrat" w:hAnsi="Montserrat" w:cs="Arial"/>
          <w:i/>
          <w:iCs/>
          <w:sz w:val="18"/>
        </w:rPr>
        <w:t xml:space="preserve">relativo a la participación de las micro, pequeñas </w:t>
      </w:r>
      <w:r w:rsidRPr="00193796">
        <w:rPr>
          <w:rFonts w:ascii="Montserrat" w:hAnsi="Montserrat" w:cs="Arial"/>
          <w:i/>
          <w:sz w:val="18"/>
        </w:rPr>
        <w:t xml:space="preserve">y </w:t>
      </w:r>
      <w:r w:rsidRPr="00193796">
        <w:rPr>
          <w:rFonts w:ascii="Montserrat" w:hAnsi="Montserrat" w:cs="Arial"/>
          <w:i/>
          <w:iCs/>
          <w:sz w:val="18"/>
        </w:rPr>
        <w:t xml:space="preserve">medianas empresas en los procedimientos de adquisición y arrendamiento de bienes muebles así como la contratación de servicios que realicen las dependencias y entidades de la Administración Pública Federal, </w:t>
      </w:r>
      <w:r w:rsidRPr="00193796">
        <w:rPr>
          <w:rFonts w:ascii="Montserrat" w:hAnsi="Montserrat" w:cs="Arial"/>
          <w:sz w:val="18"/>
        </w:rPr>
        <w:t xml:space="preserve">declaro bajo protesta decir verdad, que mi representada pertenece al sector </w:t>
      </w:r>
      <w:r w:rsidRPr="00193796">
        <w:rPr>
          <w:rFonts w:ascii="Montserrat" w:hAnsi="Montserrat" w:cs="Arial"/>
          <w:b/>
          <w:sz w:val="18"/>
        </w:rPr>
        <w:t>(</w:t>
      </w:r>
      <w:r w:rsidRPr="00193796">
        <w:rPr>
          <w:rFonts w:ascii="Montserrat" w:hAnsi="Montserrat" w:cs="Arial"/>
          <w:b/>
          <w:sz w:val="18"/>
          <w:u w:val="single"/>
        </w:rPr>
        <w:t>Comercial, Servicios, Industrial, entre otros)</w:t>
      </w:r>
      <w:r w:rsidRPr="00193796">
        <w:rPr>
          <w:rFonts w:ascii="Montserrat" w:hAnsi="Montserrat" w:cs="Arial"/>
          <w:sz w:val="18"/>
          <w:u w:val="single"/>
        </w:rPr>
        <w:t xml:space="preserve"> .</w:t>
      </w:r>
    </w:p>
    <w:p w:rsidR="00123C1C" w:rsidRPr="00193796" w:rsidRDefault="00123C1C" w:rsidP="00123C1C">
      <w:pPr>
        <w:widowControl w:val="0"/>
        <w:autoSpaceDE w:val="0"/>
        <w:ind w:firstLine="648"/>
        <w:jc w:val="both"/>
        <w:rPr>
          <w:rFonts w:ascii="Montserrat" w:hAnsi="Montserrat" w:cs="Arial"/>
          <w:sz w:val="18"/>
          <w:u w:val="single"/>
        </w:rPr>
      </w:pPr>
    </w:p>
    <w:p w:rsidR="00123C1C" w:rsidRPr="00193796" w:rsidRDefault="00123C1C" w:rsidP="00123C1C">
      <w:pPr>
        <w:widowControl w:val="0"/>
        <w:autoSpaceDE w:val="0"/>
        <w:ind w:firstLine="648"/>
        <w:jc w:val="both"/>
        <w:rPr>
          <w:rFonts w:ascii="Montserrat" w:hAnsi="Montserrat" w:cs="Arial"/>
          <w:sz w:val="18"/>
          <w:u w:val="single"/>
        </w:rPr>
      </w:pPr>
    </w:p>
    <w:p w:rsidR="00123C1C" w:rsidRPr="00193796" w:rsidRDefault="00123C1C" w:rsidP="00123C1C">
      <w:pPr>
        <w:widowControl w:val="0"/>
        <w:autoSpaceDE w:val="0"/>
        <w:ind w:firstLine="648"/>
        <w:jc w:val="both"/>
        <w:rPr>
          <w:rFonts w:ascii="Montserrat" w:hAnsi="Montserrat" w:cs="Arial"/>
          <w:sz w:val="18"/>
          <w:u w:val="single"/>
        </w:rPr>
      </w:pPr>
      <w:r w:rsidRPr="00193796">
        <w:rPr>
          <w:rFonts w:ascii="Montserrat" w:hAnsi="Montserrat" w:cs="Arial"/>
          <w:b/>
          <w:sz w:val="18"/>
        </w:rPr>
        <w:t xml:space="preserve">ESTRATIFICACIÓN: </w:t>
      </w:r>
      <w:r w:rsidRPr="00193796">
        <w:rPr>
          <w:rFonts w:ascii="Montserrat" w:hAnsi="Montserrat" w:cs="Arial"/>
          <w:b/>
          <w:sz w:val="18"/>
        </w:rPr>
        <w:tab/>
      </w:r>
      <w:r w:rsidRPr="00193796">
        <w:rPr>
          <w:rFonts w:ascii="Montserrat" w:hAnsi="Montserrat" w:cs="Arial"/>
          <w:b/>
          <w:sz w:val="18"/>
        </w:rPr>
        <w:tab/>
      </w:r>
      <w:r w:rsidRPr="00193796">
        <w:rPr>
          <w:rFonts w:ascii="Montserrat" w:hAnsi="Montserrat" w:cs="Arial"/>
          <w:b/>
          <w:sz w:val="18"/>
        </w:rPr>
        <w:tab/>
        <w:t>MICRO (      )</w:t>
      </w:r>
      <w:r w:rsidRPr="00193796">
        <w:rPr>
          <w:rFonts w:ascii="Montserrat" w:hAnsi="Montserrat" w:cs="Arial"/>
          <w:b/>
          <w:sz w:val="18"/>
        </w:rPr>
        <w:tab/>
      </w:r>
      <w:r w:rsidRPr="00193796">
        <w:rPr>
          <w:rFonts w:ascii="Montserrat" w:hAnsi="Montserrat" w:cs="Arial"/>
          <w:b/>
          <w:sz w:val="18"/>
        </w:rPr>
        <w:tab/>
      </w:r>
      <w:r w:rsidRPr="00193796">
        <w:rPr>
          <w:rFonts w:ascii="Montserrat" w:hAnsi="Montserrat" w:cs="Arial"/>
          <w:b/>
          <w:sz w:val="18"/>
        </w:rPr>
        <w:tab/>
        <w:t xml:space="preserve">PEQUEÑA (      ) </w:t>
      </w:r>
      <w:r w:rsidRPr="00193796">
        <w:rPr>
          <w:rFonts w:ascii="Montserrat" w:hAnsi="Montserrat" w:cs="Arial"/>
          <w:b/>
          <w:sz w:val="18"/>
        </w:rPr>
        <w:tab/>
      </w:r>
      <w:r w:rsidRPr="00193796">
        <w:rPr>
          <w:rFonts w:ascii="Montserrat" w:hAnsi="Montserrat" w:cs="Arial"/>
          <w:b/>
          <w:sz w:val="18"/>
        </w:rPr>
        <w:tab/>
        <w:t>MEDIANA (     )</w:t>
      </w:r>
    </w:p>
    <w:p w:rsidR="00123C1C" w:rsidRPr="00193796" w:rsidRDefault="00123C1C" w:rsidP="00123C1C">
      <w:pPr>
        <w:widowControl w:val="0"/>
        <w:autoSpaceDE w:val="0"/>
        <w:ind w:firstLine="648"/>
        <w:jc w:val="both"/>
        <w:rPr>
          <w:rFonts w:ascii="Montserrat" w:hAnsi="Montserrat" w:cs="Arial"/>
          <w:sz w:val="18"/>
          <w:u w:val="single"/>
        </w:rPr>
      </w:pPr>
    </w:p>
    <w:p w:rsidR="00123C1C" w:rsidRPr="00193796" w:rsidRDefault="00123C1C" w:rsidP="00123C1C">
      <w:pPr>
        <w:widowControl w:val="0"/>
        <w:autoSpaceDE w:val="0"/>
        <w:ind w:firstLine="648"/>
        <w:jc w:val="both"/>
        <w:rPr>
          <w:rFonts w:ascii="Montserrat" w:hAnsi="Montserrat" w:cs="Arial"/>
          <w:sz w:val="18"/>
          <w:u w:val="single"/>
        </w:rPr>
      </w:pPr>
    </w:p>
    <w:p w:rsidR="00123C1C" w:rsidRPr="00193796" w:rsidRDefault="00123C1C" w:rsidP="00123C1C">
      <w:pPr>
        <w:widowControl w:val="0"/>
        <w:autoSpaceDE w:val="0"/>
        <w:jc w:val="both"/>
        <w:rPr>
          <w:rFonts w:ascii="Montserrat" w:hAnsi="Montserrat" w:cs="Arial"/>
          <w:sz w:val="18"/>
        </w:rPr>
      </w:pPr>
      <w:r w:rsidRPr="00193796">
        <w:rPr>
          <w:rFonts w:ascii="Montserrat" w:hAnsi="Montserrat" w:cs="Arial"/>
          <w:sz w:val="18"/>
        </w:rPr>
        <w:t>Asimismo, manifiesto, bajo protesta de decir verdad, que el Registro Federal de Contribuyentes de mi representada es:</w:t>
      </w:r>
      <w:r w:rsidRPr="00193796">
        <w:rPr>
          <w:rFonts w:ascii="Montserrat" w:hAnsi="Montserrat" w:cs="Arial"/>
          <w:sz w:val="18"/>
          <w:u w:val="single"/>
        </w:rPr>
        <w:t xml:space="preserve"> </w:t>
      </w:r>
    </w:p>
    <w:p w:rsidR="00123C1C" w:rsidRPr="00193796" w:rsidRDefault="00123C1C" w:rsidP="00123C1C">
      <w:pPr>
        <w:widowControl w:val="0"/>
        <w:autoSpaceDE w:val="0"/>
        <w:ind w:firstLine="3816"/>
        <w:rPr>
          <w:rFonts w:ascii="Montserrat" w:hAnsi="Montserrat" w:cs="Arial"/>
          <w:sz w:val="18"/>
        </w:rPr>
      </w:pPr>
    </w:p>
    <w:p w:rsidR="00123C1C" w:rsidRPr="00193796" w:rsidRDefault="00123C1C" w:rsidP="00123C1C">
      <w:pPr>
        <w:widowControl w:val="0"/>
        <w:autoSpaceDE w:val="0"/>
        <w:ind w:firstLine="4111"/>
        <w:rPr>
          <w:rFonts w:ascii="Montserrat" w:hAnsi="Montserrat" w:cs="Arial"/>
          <w:b/>
          <w:sz w:val="18"/>
        </w:rPr>
      </w:pPr>
      <w:r w:rsidRPr="00193796">
        <w:rPr>
          <w:rFonts w:ascii="Montserrat" w:hAnsi="Montserrat" w:cs="Arial"/>
          <w:b/>
          <w:sz w:val="18"/>
        </w:rPr>
        <w:t>ATENTAMENTE</w:t>
      </w:r>
    </w:p>
    <w:p w:rsidR="00123C1C" w:rsidRPr="00193796" w:rsidRDefault="00123C1C" w:rsidP="00123C1C">
      <w:pPr>
        <w:jc w:val="center"/>
        <w:rPr>
          <w:rFonts w:ascii="Montserrat" w:hAnsi="Montserrat" w:cs="Arial"/>
          <w:b/>
          <w:sz w:val="18"/>
        </w:rPr>
      </w:pPr>
    </w:p>
    <w:p w:rsidR="00123C1C" w:rsidRPr="00193796" w:rsidRDefault="00123C1C" w:rsidP="00123C1C">
      <w:pPr>
        <w:jc w:val="center"/>
        <w:rPr>
          <w:rFonts w:ascii="Montserrat" w:hAnsi="Montserrat" w:cs="Arial"/>
          <w:b/>
          <w:sz w:val="18"/>
        </w:rPr>
      </w:pPr>
    </w:p>
    <w:p w:rsidR="00123C1C" w:rsidRPr="00193796" w:rsidRDefault="00123C1C" w:rsidP="00123C1C">
      <w:pPr>
        <w:jc w:val="center"/>
        <w:rPr>
          <w:rFonts w:ascii="Montserrat" w:hAnsi="Montserrat" w:cs="Arial"/>
          <w:b/>
          <w:sz w:val="18"/>
        </w:rPr>
      </w:pPr>
    </w:p>
    <w:p w:rsidR="00123C1C" w:rsidRPr="00193796" w:rsidRDefault="00123C1C" w:rsidP="00123C1C">
      <w:pPr>
        <w:jc w:val="center"/>
        <w:rPr>
          <w:rFonts w:ascii="Montserrat" w:hAnsi="Montserrat" w:cs="Arial"/>
          <w:b/>
          <w:sz w:val="18"/>
        </w:rPr>
      </w:pPr>
      <w:r w:rsidRPr="00193796">
        <w:rPr>
          <w:rFonts w:ascii="Montserrat" w:hAnsi="Montserrat" w:cs="Arial"/>
          <w:b/>
          <w:sz w:val="18"/>
        </w:rPr>
        <w:t>_____________________________________________</w:t>
      </w:r>
    </w:p>
    <w:p w:rsidR="00123C1C" w:rsidRPr="00193796" w:rsidRDefault="00123C1C" w:rsidP="00123C1C">
      <w:pPr>
        <w:jc w:val="center"/>
        <w:rPr>
          <w:rFonts w:ascii="Montserrat" w:hAnsi="Montserrat" w:cs="Arial"/>
          <w:b/>
          <w:sz w:val="18"/>
        </w:rPr>
      </w:pPr>
      <w:r w:rsidRPr="00193796">
        <w:rPr>
          <w:rFonts w:ascii="Montserrat" w:hAnsi="Montserrat" w:cs="Arial"/>
          <w:b/>
          <w:sz w:val="18"/>
        </w:rPr>
        <w:t>NOMBRE Y FIRMA DEL REPRESENTANTE Y/O APODERADO LEGAL</w:t>
      </w:r>
    </w:p>
    <w:p w:rsidR="00123C1C" w:rsidRPr="00193796" w:rsidRDefault="00123C1C" w:rsidP="00123C1C">
      <w:pPr>
        <w:widowControl w:val="0"/>
        <w:autoSpaceDE w:val="0"/>
        <w:ind w:firstLine="3816"/>
        <w:rPr>
          <w:rFonts w:ascii="Montserrat" w:hAnsi="Montserrat" w:cs="Arial"/>
          <w:sz w:val="20"/>
          <w:szCs w:val="22"/>
          <w:highlight w:val="yellow"/>
        </w:rPr>
      </w:pPr>
    </w:p>
    <w:p w:rsidR="00123C1C" w:rsidRPr="00193796" w:rsidRDefault="00123C1C" w:rsidP="00123C1C">
      <w:pPr>
        <w:widowControl w:val="0"/>
        <w:autoSpaceDE w:val="0"/>
        <w:ind w:firstLine="3816"/>
        <w:rPr>
          <w:rFonts w:ascii="Montserrat" w:hAnsi="Montserrat" w:cs="Arial"/>
          <w:sz w:val="20"/>
          <w:szCs w:val="22"/>
          <w:highlight w:val="yellow"/>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7 (SIETE)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“MANIFIESTOS DE INTEGRIDAD”</w:t>
      </w:r>
    </w:p>
    <w:p w:rsidR="00123C1C" w:rsidRPr="00193796" w:rsidRDefault="00123C1C" w:rsidP="00123C1C">
      <w:pPr>
        <w:ind w:left="360"/>
        <w:rPr>
          <w:rFonts w:ascii="Montserrat" w:hAnsi="Montserrat" w:cs="Arial"/>
          <w:b/>
          <w:sz w:val="18"/>
          <w:lang w:val="es-MX" w:eastAsia="es-MX"/>
        </w:rPr>
      </w:pPr>
    </w:p>
    <w:p w:rsidR="00123C1C" w:rsidRPr="00193796" w:rsidRDefault="00123C1C" w:rsidP="00123C1C">
      <w:pPr>
        <w:ind w:left="360"/>
        <w:rPr>
          <w:rFonts w:ascii="Montserrat" w:hAnsi="Montserrat" w:cs="Arial"/>
          <w:b/>
          <w:sz w:val="18"/>
          <w:szCs w:val="18"/>
          <w:lang w:val="es-MX" w:eastAsia="es-MX"/>
        </w:rPr>
      </w:pPr>
    </w:p>
    <w:p w:rsidR="00123C1C" w:rsidRPr="00193796" w:rsidRDefault="00123C1C" w:rsidP="00123C1C">
      <w:pPr>
        <w:ind w:left="360"/>
        <w:rPr>
          <w:rFonts w:ascii="Montserrat" w:hAnsi="Montserrat" w:cs="Arial"/>
          <w:b/>
          <w:sz w:val="18"/>
          <w:szCs w:val="18"/>
          <w:lang w:eastAsia="es-MX"/>
        </w:rPr>
      </w:pPr>
    </w:p>
    <w:p w:rsidR="00123C1C" w:rsidRPr="00193796" w:rsidRDefault="00123C1C" w:rsidP="00123C1C">
      <w:pPr>
        <w:ind w:left="360"/>
        <w:rPr>
          <w:rFonts w:ascii="Montserrat" w:hAnsi="Montserrat" w:cs="Arial"/>
          <w:b/>
          <w:sz w:val="18"/>
          <w:szCs w:val="18"/>
          <w:lang w:val="es-MX" w:eastAsia="es-MX"/>
        </w:rPr>
      </w:pP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INSTITUTO MEXICANO DEL SEGURO SOCIAL</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 xml:space="preserve">ÓRGANO DE OPERACIÓN ADMINISTRATIVA DESCONCENTRADA ESTATAL HIDALGO </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JEFATURA DE SERVICIOS ADMINISTRATIVOS</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COORDINACIÓN  DE ABASTECIMIENTO Y EQUIPAMIENTO</w:t>
      </w:r>
    </w:p>
    <w:p w:rsidR="00123C1C" w:rsidRPr="00193796" w:rsidRDefault="00123C1C" w:rsidP="00123C1C">
      <w:pPr>
        <w:jc w:val="center"/>
        <w:rPr>
          <w:rFonts w:ascii="Montserrat" w:hAnsi="Montserrat" w:cs="Arial"/>
          <w:b/>
          <w:sz w:val="18"/>
          <w:szCs w:val="18"/>
        </w:rPr>
      </w:pPr>
    </w:p>
    <w:p w:rsidR="00123C1C" w:rsidRPr="00193796" w:rsidRDefault="00123C1C" w:rsidP="00123C1C">
      <w:pPr>
        <w:jc w:val="center"/>
        <w:rPr>
          <w:rFonts w:ascii="Montserrat" w:hAnsi="Montserrat" w:cs="Arial"/>
          <w:b/>
          <w:sz w:val="18"/>
          <w:szCs w:val="18"/>
        </w:rPr>
      </w:pPr>
    </w:p>
    <w:p w:rsidR="00123C1C" w:rsidRPr="00193796" w:rsidRDefault="00123C1C" w:rsidP="00123C1C">
      <w:pPr>
        <w:jc w:val="both"/>
        <w:rPr>
          <w:rFonts w:ascii="Montserrat" w:hAnsi="Montserrat" w:cs="Arial"/>
          <w:b/>
          <w:bCs/>
          <w:sz w:val="18"/>
          <w:szCs w:val="18"/>
        </w:rPr>
      </w:pPr>
    </w:p>
    <w:p w:rsidR="00123C1C" w:rsidRPr="00193796" w:rsidRDefault="00123C1C" w:rsidP="00123C1C">
      <w:pPr>
        <w:jc w:val="both"/>
        <w:rPr>
          <w:rFonts w:ascii="Montserrat" w:hAnsi="Montserrat" w:cs="Arial"/>
          <w:sz w:val="18"/>
          <w:szCs w:val="18"/>
        </w:rPr>
      </w:pPr>
      <w:r w:rsidRPr="00193796">
        <w:rPr>
          <w:rFonts w:ascii="Montserrat" w:hAnsi="Montserrat" w:cs="Arial"/>
          <w:b/>
          <w:bCs/>
          <w:sz w:val="18"/>
          <w:szCs w:val="18"/>
        </w:rPr>
        <w:t>(__________</w:t>
      </w:r>
      <w:r w:rsidRPr="00193796">
        <w:rPr>
          <w:rFonts w:ascii="Montserrat" w:hAnsi="Montserrat" w:cs="Arial"/>
          <w:b/>
          <w:bCs/>
          <w:sz w:val="18"/>
          <w:szCs w:val="18"/>
          <w:u w:val="single"/>
        </w:rPr>
        <w:t>NOMBRE</w:t>
      </w:r>
      <w:r w:rsidRPr="00193796">
        <w:rPr>
          <w:rFonts w:ascii="Montserrat" w:hAnsi="Montserrat" w:cs="Arial"/>
          <w:b/>
          <w:bCs/>
          <w:sz w:val="18"/>
          <w:szCs w:val="18"/>
        </w:rPr>
        <w:t>________)</w:t>
      </w:r>
      <w:r w:rsidRPr="00193796">
        <w:rPr>
          <w:rFonts w:ascii="Montserrat" w:hAnsi="Montserrat" w:cs="Arial"/>
          <w:sz w:val="18"/>
          <w:szCs w:val="18"/>
        </w:rPr>
        <w:t xml:space="preserve"> EN MI CARÁCTER DE REPRESENTANTE Y/O APODERADO LEGAL DE LA </w:t>
      </w:r>
      <w:r w:rsidRPr="00193796">
        <w:rPr>
          <w:rFonts w:ascii="Montserrat" w:hAnsi="Montserrat" w:cs="Arial"/>
          <w:b/>
          <w:bCs/>
          <w:sz w:val="18"/>
          <w:szCs w:val="18"/>
        </w:rPr>
        <w:t>(__________</w:t>
      </w:r>
      <w:r w:rsidRPr="00193796">
        <w:rPr>
          <w:rFonts w:ascii="Montserrat" w:hAnsi="Montserrat" w:cs="Arial"/>
          <w:b/>
          <w:bCs/>
          <w:sz w:val="18"/>
          <w:szCs w:val="18"/>
          <w:u w:val="single"/>
        </w:rPr>
        <w:t>NOMBRE O RAZÓN SOCIAL DE LA EMPRESA</w:t>
      </w:r>
      <w:r w:rsidRPr="00193796">
        <w:rPr>
          <w:rFonts w:ascii="Montserrat" w:hAnsi="Montserrat" w:cs="Arial"/>
          <w:b/>
          <w:bCs/>
          <w:sz w:val="18"/>
          <w:szCs w:val="18"/>
        </w:rPr>
        <w:t>________)</w:t>
      </w:r>
      <w:r w:rsidRPr="00193796">
        <w:rPr>
          <w:rFonts w:ascii="Montserrat" w:hAnsi="Montserrat" w:cs="Arial"/>
          <w:sz w:val="18"/>
          <w:szCs w:val="18"/>
        </w:rPr>
        <w:t xml:space="preserve">, Y EN TÉRMINOS DEL NUMERAL 6, REQUISITOS QUE DEBERÁN  CUMPLIR LOS LICITANTES,  </w:t>
      </w:r>
      <w:r w:rsidRPr="00F031AE">
        <w:rPr>
          <w:rFonts w:ascii="Montserrat" w:hAnsi="Montserrat" w:cs="Arial"/>
          <w:sz w:val="18"/>
          <w:szCs w:val="18"/>
        </w:rPr>
        <w:t>INCISOS D), E), y F) DE LA CONVOCATORIA DE LA LICITACIÓN PÚBLICA ELECTRÓNICA INTERNACIONAL BAJO COBERTURA DE TRATADOS NO.______________________________, MANIFIESTO BAJO PROTESTA DE DECIR VERDAD LO SIGUIENTE</w:t>
      </w:r>
      <w:r w:rsidRPr="00193796">
        <w:rPr>
          <w:rFonts w:ascii="Montserrat" w:hAnsi="Montserrat" w:cs="Arial"/>
          <w:sz w:val="18"/>
          <w:szCs w:val="18"/>
        </w:rPr>
        <w:t>:</w:t>
      </w: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pStyle w:val="Sangra3detindependiente1"/>
        <w:numPr>
          <w:ilvl w:val="1"/>
          <w:numId w:val="25"/>
        </w:numPr>
        <w:spacing w:line="360" w:lineRule="auto"/>
        <w:rPr>
          <w:rFonts w:ascii="Montserrat" w:hAnsi="Montserrat"/>
          <w:sz w:val="16"/>
          <w:szCs w:val="16"/>
          <w:lang w:val="es-ES"/>
        </w:rPr>
      </w:pPr>
      <w:r w:rsidRPr="00193796">
        <w:rPr>
          <w:rFonts w:ascii="Montserrat" w:hAnsi="Montserrat"/>
          <w:sz w:val="16"/>
          <w:szCs w:val="16"/>
        </w:rPr>
        <w:t>Que cuenta con facultades suficientes para comprometerse por sí o por su representada para intervenir en el acto de presentación y apertura de proposiciones.</w:t>
      </w:r>
    </w:p>
    <w:p w:rsidR="00123C1C" w:rsidRPr="00193796" w:rsidRDefault="00123C1C" w:rsidP="00123C1C">
      <w:pPr>
        <w:pStyle w:val="Sangra3detindependiente1"/>
        <w:spacing w:line="360" w:lineRule="auto"/>
        <w:ind w:left="1440" w:firstLine="0"/>
        <w:rPr>
          <w:rFonts w:ascii="Montserrat" w:hAnsi="Montserrat"/>
          <w:sz w:val="16"/>
          <w:szCs w:val="16"/>
          <w:lang w:val="es-ES"/>
        </w:rPr>
      </w:pPr>
    </w:p>
    <w:p w:rsidR="00123C1C" w:rsidRPr="00193796" w:rsidRDefault="00123C1C" w:rsidP="00123C1C">
      <w:pPr>
        <w:pStyle w:val="Sangra3detindependiente1"/>
        <w:numPr>
          <w:ilvl w:val="1"/>
          <w:numId w:val="25"/>
        </w:numPr>
        <w:spacing w:line="360" w:lineRule="auto"/>
        <w:rPr>
          <w:rFonts w:ascii="Montserrat" w:hAnsi="Montserrat"/>
          <w:sz w:val="16"/>
          <w:szCs w:val="16"/>
          <w:lang w:val="es-ES"/>
        </w:rPr>
      </w:pPr>
      <w:r w:rsidRPr="00193796">
        <w:rPr>
          <w:rFonts w:ascii="Montserrat" w:hAnsi="Montserrat"/>
          <w:sz w:val="18"/>
          <w:szCs w:val="18"/>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93796">
        <w:rPr>
          <w:rFonts w:ascii="Montserrat" w:hAnsi="Montserrat"/>
          <w:bCs/>
          <w:sz w:val="18"/>
          <w:szCs w:val="18"/>
        </w:rPr>
        <w:t xml:space="preserve">. </w:t>
      </w:r>
    </w:p>
    <w:p w:rsidR="00123C1C" w:rsidRPr="00193796" w:rsidRDefault="00123C1C" w:rsidP="00123C1C">
      <w:pPr>
        <w:pStyle w:val="Sangra3detindependiente1"/>
        <w:spacing w:line="360" w:lineRule="auto"/>
        <w:ind w:left="720" w:firstLine="0"/>
        <w:rPr>
          <w:rFonts w:ascii="Montserrat" w:hAnsi="Montserrat"/>
          <w:sz w:val="16"/>
          <w:szCs w:val="16"/>
          <w:lang w:val="es-ES"/>
        </w:rPr>
      </w:pPr>
    </w:p>
    <w:p w:rsidR="00123C1C" w:rsidRPr="00E8222B" w:rsidRDefault="00123C1C" w:rsidP="00123C1C">
      <w:pPr>
        <w:numPr>
          <w:ilvl w:val="1"/>
          <w:numId w:val="25"/>
        </w:numPr>
        <w:spacing w:line="360" w:lineRule="auto"/>
        <w:jc w:val="both"/>
        <w:rPr>
          <w:rFonts w:ascii="Montserrat" w:hAnsi="Montserrat" w:cs="Arial"/>
          <w:bCs/>
          <w:sz w:val="16"/>
          <w:szCs w:val="16"/>
        </w:rPr>
      </w:pPr>
      <w:r w:rsidRPr="00E8222B">
        <w:rPr>
          <w:rFonts w:ascii="Montserrat" w:hAnsi="Montserrat" w:cs="Arial"/>
          <w:sz w:val="16"/>
          <w:szCs w:val="16"/>
          <w:lang w:val="es-ES_tradnl"/>
        </w:rPr>
        <w:t xml:space="preserve">Los precios que se presentan en  la propuesta económica no se cotizan en condiciones de prácticas desleales de comercio internacional en su modalidad de discriminación de precios o subsidios, de conformidad con lo previsto en el artículo 37 del Reglamento de la LAASSP. </w:t>
      </w:r>
    </w:p>
    <w:p w:rsidR="00123C1C" w:rsidRPr="00193796" w:rsidRDefault="00123C1C" w:rsidP="00123C1C">
      <w:pPr>
        <w:tabs>
          <w:tab w:val="left" w:pos="144"/>
          <w:tab w:val="left" w:pos="864"/>
          <w:tab w:val="left" w:pos="1134"/>
          <w:tab w:val="left" w:pos="2304"/>
          <w:tab w:val="left" w:pos="3024"/>
          <w:tab w:val="left" w:pos="3744"/>
          <w:tab w:val="left" w:pos="4464"/>
          <w:tab w:val="left" w:pos="5184"/>
          <w:tab w:val="left" w:pos="5904"/>
          <w:tab w:val="left" w:pos="6624"/>
        </w:tabs>
        <w:jc w:val="both"/>
        <w:rPr>
          <w:rFonts w:ascii="Montserrat" w:hAnsi="Montserrat" w:cs="Arial"/>
          <w:bCs/>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ind w:left="720"/>
        <w:rPr>
          <w:rFonts w:ascii="Montserrat" w:hAnsi="Montserrat" w:cs="Arial"/>
          <w:sz w:val="18"/>
          <w:szCs w:val="18"/>
        </w:rPr>
      </w:pPr>
      <w:r w:rsidRPr="00193796">
        <w:rPr>
          <w:rFonts w:ascii="Montserrat" w:hAnsi="Montserrat" w:cs="Arial"/>
          <w:sz w:val="18"/>
          <w:szCs w:val="18"/>
        </w:rPr>
        <w:t>LUGAR Y FECHA</w:t>
      </w: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b/>
          <w:sz w:val="18"/>
        </w:rPr>
      </w:pPr>
      <w:r w:rsidRPr="00193796">
        <w:rPr>
          <w:rFonts w:ascii="Montserrat" w:hAnsi="Montserrat" w:cs="Arial"/>
          <w:b/>
          <w:sz w:val="18"/>
        </w:rPr>
        <w:t>ATENTAMENTE</w:t>
      </w:r>
    </w:p>
    <w:p w:rsidR="00123C1C" w:rsidRPr="00193796" w:rsidRDefault="00123C1C" w:rsidP="00123C1C">
      <w:pPr>
        <w:jc w:val="both"/>
        <w:rPr>
          <w:rFonts w:ascii="Montserrat" w:hAnsi="Montserrat" w:cs="Arial"/>
          <w:b/>
          <w:sz w:val="18"/>
        </w:rPr>
      </w:pPr>
    </w:p>
    <w:p w:rsidR="00123C1C" w:rsidRPr="00193796" w:rsidRDefault="00123C1C" w:rsidP="00123C1C">
      <w:pPr>
        <w:jc w:val="both"/>
        <w:rPr>
          <w:rFonts w:ascii="Montserrat" w:hAnsi="Montserrat" w:cs="Arial"/>
          <w:b/>
          <w:sz w:val="18"/>
        </w:rPr>
      </w:pPr>
    </w:p>
    <w:p w:rsidR="00123C1C" w:rsidRPr="00193796" w:rsidRDefault="00123C1C" w:rsidP="00123C1C">
      <w:pPr>
        <w:jc w:val="both"/>
        <w:rPr>
          <w:rFonts w:ascii="Montserrat" w:hAnsi="Montserrat" w:cs="Arial"/>
          <w:b/>
          <w:sz w:val="18"/>
        </w:rPr>
      </w:pPr>
      <w:r w:rsidRPr="00193796">
        <w:rPr>
          <w:rFonts w:ascii="Montserrat" w:hAnsi="Montserrat" w:cs="Arial"/>
          <w:b/>
          <w:sz w:val="18"/>
        </w:rPr>
        <w:t xml:space="preserve">                                                ________________________________________________</w:t>
      </w:r>
    </w:p>
    <w:p w:rsidR="00123C1C" w:rsidRPr="00193796" w:rsidRDefault="00123C1C" w:rsidP="00123C1C">
      <w:pPr>
        <w:jc w:val="center"/>
        <w:rPr>
          <w:rFonts w:ascii="Montserrat" w:hAnsi="Montserrat" w:cs="Arial"/>
          <w:b/>
          <w:bCs/>
          <w:sz w:val="18"/>
        </w:rPr>
      </w:pPr>
      <w:r w:rsidRPr="00193796">
        <w:rPr>
          <w:rFonts w:ascii="Montserrat" w:hAnsi="Montserrat" w:cs="Arial"/>
          <w:b/>
          <w:bCs/>
          <w:sz w:val="18"/>
        </w:rPr>
        <w:t>(NOMBRE Y FIRMA DEL REPRESENTANTE Y/O APODERADO LEGAL)</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8 (OCHO)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“MANIFIESTO DE CONTAR CON TRABAJADORES CON DISCAPACIDAD”</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INSTITUTO MEXICANO DEL SEGURO SOCIAL</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 xml:space="preserve">ÓRGANO DE OPERACIÓN ADMINISTRATIVA DESCONCENTRADA ESTATAL HIDALGO </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JEFATURA DE SERVICIOS ADMINISTRATIVOS</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COORDINACIÓN  DE ABASTECIMIENTO Y EQUIPAMIENTO</w:t>
      </w:r>
    </w:p>
    <w:p w:rsidR="00123C1C" w:rsidRPr="00193796" w:rsidRDefault="00123C1C" w:rsidP="00123C1C">
      <w:pPr>
        <w:jc w:val="center"/>
        <w:rPr>
          <w:rFonts w:ascii="Montserrat" w:hAnsi="Montserrat" w:cs="Arial"/>
          <w:b/>
          <w:sz w:val="18"/>
          <w:szCs w:val="18"/>
        </w:rPr>
      </w:pPr>
    </w:p>
    <w:p w:rsidR="00123C1C" w:rsidRPr="00193796" w:rsidRDefault="00123C1C" w:rsidP="00123C1C">
      <w:pPr>
        <w:jc w:val="center"/>
        <w:rPr>
          <w:rFonts w:ascii="Montserrat" w:hAnsi="Montserrat" w:cs="Arial"/>
          <w:b/>
          <w:sz w:val="18"/>
          <w:szCs w:val="18"/>
        </w:rPr>
      </w:pPr>
    </w:p>
    <w:p w:rsidR="00123C1C" w:rsidRPr="00193796" w:rsidRDefault="00123C1C" w:rsidP="00123C1C">
      <w:pPr>
        <w:jc w:val="both"/>
        <w:rPr>
          <w:rFonts w:ascii="Montserrat" w:hAnsi="Montserrat" w:cs="Arial"/>
          <w:b/>
          <w:bCs/>
          <w:sz w:val="18"/>
          <w:szCs w:val="18"/>
        </w:rPr>
      </w:pPr>
    </w:p>
    <w:p w:rsidR="00123C1C" w:rsidRPr="00193796" w:rsidRDefault="00123C1C" w:rsidP="00123C1C">
      <w:pPr>
        <w:jc w:val="both"/>
        <w:rPr>
          <w:rFonts w:ascii="Montserrat" w:hAnsi="Montserrat" w:cs="Arial"/>
          <w:sz w:val="18"/>
          <w:szCs w:val="18"/>
        </w:rPr>
      </w:pPr>
      <w:r w:rsidRPr="00193796">
        <w:rPr>
          <w:rFonts w:ascii="Montserrat" w:hAnsi="Montserrat" w:cs="Arial"/>
          <w:b/>
          <w:bCs/>
          <w:sz w:val="18"/>
          <w:szCs w:val="18"/>
        </w:rPr>
        <w:t>(__________</w:t>
      </w:r>
      <w:r w:rsidRPr="00193796">
        <w:rPr>
          <w:rFonts w:ascii="Montserrat" w:hAnsi="Montserrat" w:cs="Arial"/>
          <w:b/>
          <w:bCs/>
          <w:sz w:val="18"/>
          <w:szCs w:val="18"/>
          <w:u w:val="single"/>
        </w:rPr>
        <w:t>NOMBRE</w:t>
      </w:r>
      <w:r w:rsidRPr="00193796">
        <w:rPr>
          <w:rFonts w:ascii="Montserrat" w:hAnsi="Montserrat" w:cs="Arial"/>
          <w:b/>
          <w:bCs/>
          <w:sz w:val="18"/>
          <w:szCs w:val="18"/>
        </w:rPr>
        <w:t>________)</w:t>
      </w:r>
      <w:r w:rsidRPr="00193796">
        <w:rPr>
          <w:rFonts w:ascii="Montserrat" w:hAnsi="Montserrat" w:cs="Arial"/>
          <w:sz w:val="18"/>
          <w:szCs w:val="18"/>
        </w:rPr>
        <w:t xml:space="preserve"> EN MI CARÁCTER DE REPRESENTANTE Y/O APODERADO LEGAL DE LA </w:t>
      </w:r>
      <w:r w:rsidRPr="00193796">
        <w:rPr>
          <w:rFonts w:ascii="Montserrat" w:hAnsi="Montserrat" w:cs="Arial"/>
          <w:b/>
          <w:bCs/>
          <w:sz w:val="18"/>
          <w:szCs w:val="18"/>
        </w:rPr>
        <w:t>(__________</w:t>
      </w:r>
      <w:r w:rsidRPr="00193796">
        <w:rPr>
          <w:rFonts w:ascii="Montserrat" w:hAnsi="Montserrat" w:cs="Arial"/>
          <w:b/>
          <w:bCs/>
          <w:sz w:val="18"/>
          <w:szCs w:val="18"/>
          <w:u w:val="single"/>
        </w:rPr>
        <w:t xml:space="preserve">NOMBRE O RAZÓN SOCIAL DE LA </w:t>
      </w:r>
      <w:r w:rsidRPr="008B40EA">
        <w:rPr>
          <w:rFonts w:ascii="Montserrat" w:hAnsi="Montserrat" w:cs="Arial"/>
          <w:b/>
          <w:bCs/>
          <w:sz w:val="18"/>
          <w:szCs w:val="18"/>
          <w:u w:val="single"/>
        </w:rPr>
        <w:t>EMPRESA</w:t>
      </w:r>
      <w:r w:rsidRPr="008B40EA">
        <w:rPr>
          <w:rFonts w:ascii="Montserrat" w:hAnsi="Montserrat" w:cs="Arial"/>
          <w:b/>
          <w:bCs/>
          <w:sz w:val="18"/>
          <w:szCs w:val="18"/>
        </w:rPr>
        <w:t>________)</w:t>
      </w:r>
      <w:r w:rsidRPr="008B40EA">
        <w:rPr>
          <w:rFonts w:ascii="Montserrat" w:hAnsi="Montserrat" w:cs="Arial"/>
          <w:sz w:val="18"/>
          <w:szCs w:val="18"/>
        </w:rPr>
        <w:t>, Y EN TÉRMINOS DEL NUMERAL 6, REQUISITOS QUE DEBERÁN  CUMPLIR LOS LICITANTES,  INCISO G) DE LA CONVOCATORIA DE LA LICITACIÓN PÚBLICA ELECTRÓNICA INTERNACIONAL BAJO COBERTURA DE TRATADOS NO.______________________________, MANIFIESTO BAJO PROTESTA DE DECIR VERDAD LO SIGUIENTE:</w:t>
      </w: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numPr>
          <w:ilvl w:val="0"/>
          <w:numId w:val="31"/>
        </w:numPr>
        <w:spacing w:line="360" w:lineRule="auto"/>
        <w:jc w:val="both"/>
        <w:rPr>
          <w:rFonts w:ascii="Montserrat" w:hAnsi="Montserrat" w:cs="Arial"/>
          <w:bCs/>
          <w:sz w:val="16"/>
          <w:szCs w:val="16"/>
        </w:rPr>
      </w:pPr>
      <w:r w:rsidRPr="00193796">
        <w:rPr>
          <w:rFonts w:ascii="Montserrat" w:hAnsi="Montserrat" w:cs="Arial"/>
          <w:bCs/>
          <w:sz w:val="16"/>
          <w:szCs w:val="16"/>
        </w:rPr>
        <w:t>Que cuento con trabajadores con discapacidad en una proporción del cinco por ciento cuando menos de la totalidad de su planta de empleados, cuya antigüedad no es inferior a seis meses adjunto al presente anexo copia del Aviso de alta al régimen obligatorio del Instituto Mexicano del Seguro Social.</w:t>
      </w:r>
      <w:r w:rsidRPr="00193796">
        <w:rPr>
          <w:rFonts w:ascii="Montserrat" w:hAnsi="Montserrat"/>
          <w:b/>
          <w:sz w:val="16"/>
          <w:szCs w:val="16"/>
        </w:rPr>
        <w:t xml:space="preserve"> </w:t>
      </w:r>
    </w:p>
    <w:p w:rsidR="00123C1C" w:rsidRPr="00193796" w:rsidRDefault="00123C1C" w:rsidP="00123C1C">
      <w:pPr>
        <w:tabs>
          <w:tab w:val="left" w:pos="144"/>
          <w:tab w:val="left" w:pos="864"/>
          <w:tab w:val="left" w:pos="1134"/>
          <w:tab w:val="left" w:pos="2304"/>
          <w:tab w:val="left" w:pos="3024"/>
          <w:tab w:val="left" w:pos="3744"/>
          <w:tab w:val="left" w:pos="4464"/>
          <w:tab w:val="left" w:pos="5184"/>
          <w:tab w:val="left" w:pos="5904"/>
          <w:tab w:val="left" w:pos="6624"/>
        </w:tabs>
        <w:jc w:val="both"/>
        <w:rPr>
          <w:rFonts w:ascii="Montserrat" w:hAnsi="Montserrat" w:cs="Arial"/>
          <w:bCs/>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ind w:left="720"/>
        <w:rPr>
          <w:rFonts w:ascii="Montserrat" w:hAnsi="Montserrat" w:cs="Arial"/>
          <w:sz w:val="18"/>
          <w:szCs w:val="18"/>
        </w:rPr>
      </w:pPr>
      <w:r w:rsidRPr="00193796">
        <w:rPr>
          <w:rFonts w:ascii="Montserrat" w:hAnsi="Montserrat" w:cs="Arial"/>
          <w:sz w:val="18"/>
          <w:szCs w:val="18"/>
        </w:rPr>
        <w:t>LUGAR Y FECHA</w:t>
      </w: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b/>
          <w:sz w:val="18"/>
        </w:rPr>
      </w:pPr>
      <w:r w:rsidRPr="00193796">
        <w:rPr>
          <w:rFonts w:ascii="Montserrat" w:hAnsi="Montserrat" w:cs="Arial"/>
          <w:b/>
          <w:sz w:val="18"/>
        </w:rPr>
        <w:t>ATENTAMENTE</w:t>
      </w:r>
    </w:p>
    <w:p w:rsidR="00123C1C" w:rsidRPr="00193796" w:rsidRDefault="00123C1C" w:rsidP="00123C1C">
      <w:pPr>
        <w:jc w:val="both"/>
        <w:rPr>
          <w:rFonts w:ascii="Montserrat" w:hAnsi="Montserrat" w:cs="Arial"/>
          <w:b/>
          <w:sz w:val="18"/>
        </w:rPr>
      </w:pPr>
    </w:p>
    <w:p w:rsidR="00123C1C" w:rsidRPr="00193796" w:rsidRDefault="00123C1C" w:rsidP="00123C1C">
      <w:pPr>
        <w:jc w:val="both"/>
        <w:rPr>
          <w:rFonts w:ascii="Montserrat" w:hAnsi="Montserrat" w:cs="Arial"/>
          <w:b/>
          <w:sz w:val="18"/>
        </w:rPr>
      </w:pPr>
    </w:p>
    <w:p w:rsidR="00123C1C" w:rsidRPr="00193796" w:rsidRDefault="00123C1C" w:rsidP="00123C1C">
      <w:pPr>
        <w:jc w:val="both"/>
        <w:rPr>
          <w:rFonts w:ascii="Montserrat" w:hAnsi="Montserrat" w:cs="Arial"/>
          <w:b/>
          <w:sz w:val="18"/>
        </w:rPr>
      </w:pPr>
      <w:r w:rsidRPr="00193796">
        <w:rPr>
          <w:rFonts w:ascii="Montserrat" w:hAnsi="Montserrat" w:cs="Arial"/>
          <w:b/>
          <w:sz w:val="18"/>
        </w:rPr>
        <w:t xml:space="preserve">                                                ________________________________________________</w:t>
      </w:r>
    </w:p>
    <w:p w:rsidR="00123C1C" w:rsidRPr="00193796" w:rsidRDefault="00123C1C" w:rsidP="00123C1C">
      <w:pPr>
        <w:jc w:val="center"/>
        <w:rPr>
          <w:rFonts w:ascii="Montserrat" w:hAnsi="Montserrat" w:cs="Arial"/>
          <w:b/>
          <w:bCs/>
          <w:sz w:val="18"/>
        </w:rPr>
      </w:pPr>
      <w:r w:rsidRPr="00193796">
        <w:rPr>
          <w:rFonts w:ascii="Montserrat" w:hAnsi="Montserrat" w:cs="Arial"/>
          <w:b/>
          <w:bCs/>
          <w:sz w:val="18"/>
        </w:rPr>
        <w:t>(NOMBRE Y FIRMA DEL REPRESENTANTE Y/O APODERADO LEGAL)</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Pr="00193796" w:rsidRDefault="00400361"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9 (NUEVE)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“ACREDITAMIENTO DE EXISTENCIA LEGAL, PERSONALIDAD JURÍDICA Y NACIONALIDAD DEL LICITANTE, PARA COMPROMETERSE Y SUSCRIBIR PROPOSICIONES”</w:t>
      </w:r>
    </w:p>
    <w:p w:rsidR="00123C1C" w:rsidRPr="00193796" w:rsidRDefault="00123C1C" w:rsidP="00123C1C">
      <w:pPr>
        <w:ind w:right="225"/>
        <w:jc w:val="both"/>
        <w:rPr>
          <w:rFonts w:ascii="Montserrat" w:hAnsi="Montserrat" w:cs="Arial"/>
          <w:sz w:val="18"/>
          <w:u w:val="single"/>
        </w:rPr>
      </w:pPr>
    </w:p>
    <w:p w:rsidR="00123C1C" w:rsidRPr="00193796" w:rsidRDefault="00123C1C" w:rsidP="00123C1C">
      <w:pPr>
        <w:ind w:right="225"/>
        <w:jc w:val="both"/>
        <w:rPr>
          <w:rFonts w:ascii="Montserrat" w:hAnsi="Montserrat" w:cs="Arial"/>
          <w:sz w:val="18"/>
          <w:u w:val="single"/>
        </w:rPr>
      </w:pPr>
      <w:r w:rsidRPr="00193796">
        <w:rPr>
          <w:rFonts w:ascii="Montserrat" w:hAnsi="Montserrat" w:cs="Arial"/>
          <w:sz w:val="18"/>
        </w:rPr>
        <w:t>________(</w:t>
      </w:r>
      <w:r w:rsidRPr="00193796">
        <w:rPr>
          <w:rFonts w:ascii="Montserrat" w:hAnsi="Montserrat" w:cs="Arial"/>
          <w:sz w:val="18"/>
          <w:u w:val="single"/>
        </w:rPr>
        <w:t>nombre)             ,</w:t>
      </w:r>
      <w:r w:rsidRPr="00193796">
        <w:rPr>
          <w:rFonts w:ascii="Montserrat" w:hAnsi="Montserrat" w:cs="Arial"/>
          <w:sz w:val="18"/>
        </w:rPr>
        <w:t xml:space="preserve"> manifiesto “</w:t>
      </w:r>
      <w:r w:rsidRPr="00193796">
        <w:rPr>
          <w:rFonts w:ascii="Montserrat" w:hAnsi="Montserrat" w:cs="Arial"/>
          <w:b/>
          <w:sz w:val="18"/>
        </w:rPr>
        <w:t xml:space="preserve">Bajo </w:t>
      </w:r>
      <w:r w:rsidRPr="008B40EA">
        <w:rPr>
          <w:rFonts w:ascii="Montserrat" w:hAnsi="Montserrat" w:cs="Arial"/>
          <w:b/>
          <w:sz w:val="18"/>
        </w:rPr>
        <w:t>Protesta de Decir Verdad”</w:t>
      </w:r>
      <w:r w:rsidRPr="008B40EA">
        <w:rPr>
          <w:rFonts w:ascii="Montserrat" w:hAnsi="Montserrat" w:cs="Arial"/>
          <w:sz w:val="18"/>
        </w:rPr>
        <w:t>, que los datos aquí asentados son ciertos, así como que cuento con facultades suficientes para suscribir las proposiciones en la presente Licitación Pública Electrónica Internacional Bajo Cobertura de Tratados a nombre</w:t>
      </w:r>
      <w:r w:rsidRPr="00193796">
        <w:rPr>
          <w:rFonts w:ascii="Montserrat" w:hAnsi="Montserrat" w:cs="Arial"/>
          <w:sz w:val="18"/>
        </w:rPr>
        <w:t xml:space="preserve"> y representación de: </w:t>
      </w:r>
      <w:r w:rsidRPr="00193796">
        <w:rPr>
          <w:rFonts w:ascii="Montserrat" w:hAnsi="Montserrat" w:cs="Arial"/>
          <w:sz w:val="18"/>
          <w:u w:val="single"/>
        </w:rPr>
        <w:t>___(persona física o moral)___.</w:t>
      </w:r>
    </w:p>
    <w:p w:rsidR="00123C1C" w:rsidRPr="00193796" w:rsidRDefault="00123C1C" w:rsidP="00123C1C">
      <w:pPr>
        <w:jc w:val="both"/>
        <w:rPr>
          <w:rFonts w:ascii="Montserrat" w:hAnsi="Montserrat" w:cs="Arial"/>
          <w:sz w:val="18"/>
        </w:rPr>
      </w:pPr>
    </w:p>
    <w:p w:rsidR="00123C1C" w:rsidRPr="00193796" w:rsidRDefault="00123C1C" w:rsidP="00123C1C">
      <w:pPr>
        <w:rPr>
          <w:rFonts w:ascii="Montserrat" w:hAnsi="Montserrat" w:cs="Arial"/>
          <w:sz w:val="18"/>
        </w:rPr>
      </w:pPr>
      <w:r w:rsidRPr="00193796">
        <w:rPr>
          <w:rFonts w:ascii="Montserrat" w:hAnsi="Montserrat" w:cs="Arial"/>
          <w:sz w:val="18"/>
        </w:rPr>
        <w:t>No. de la licitación __________________________.</w:t>
      </w:r>
    </w:p>
    <w:p w:rsidR="00123C1C" w:rsidRPr="00193796" w:rsidRDefault="00123C1C" w:rsidP="00123C1C">
      <w:pPr>
        <w:rPr>
          <w:rFonts w:ascii="Montserrat" w:hAnsi="Montserrat" w:cs="Arial"/>
          <w:sz w:val="18"/>
        </w:rPr>
      </w:pP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123C1C" w:rsidRPr="00193796" w:rsidTr="00293D54">
        <w:trPr>
          <w:jc w:val="center"/>
        </w:trPr>
        <w:tc>
          <w:tcPr>
            <w:tcW w:w="10005" w:type="dxa"/>
            <w:tcBorders>
              <w:top w:val="single" w:sz="4" w:space="0" w:color="000000"/>
              <w:left w:val="single" w:sz="4" w:space="0" w:color="000000"/>
              <w:bottom w:val="single" w:sz="4" w:space="0" w:color="000000"/>
              <w:right w:val="single" w:sz="4" w:space="0" w:color="000000"/>
            </w:tcBorders>
          </w:tcPr>
          <w:p w:rsidR="00123C1C" w:rsidRPr="00193796" w:rsidRDefault="00123C1C" w:rsidP="00293D54">
            <w:pPr>
              <w:snapToGrid w:val="0"/>
              <w:rPr>
                <w:rFonts w:ascii="Montserrat" w:hAnsi="Montserrat" w:cs="Arial"/>
                <w:sz w:val="16"/>
              </w:rPr>
            </w:pPr>
            <w:r w:rsidRPr="00193796">
              <w:rPr>
                <w:rFonts w:ascii="Montserrat" w:hAnsi="Montserrat" w:cs="Arial"/>
                <w:sz w:val="16"/>
              </w:rPr>
              <w:t>Registro Federal de Contribuyentes:                                                        No. Proveedor IMSS:___________</w:t>
            </w:r>
          </w:p>
          <w:p w:rsidR="00123C1C" w:rsidRPr="00193796" w:rsidRDefault="00123C1C" w:rsidP="00293D54">
            <w:pPr>
              <w:rPr>
                <w:rFonts w:ascii="Montserrat" w:hAnsi="Montserrat" w:cs="Arial"/>
                <w:sz w:val="16"/>
              </w:rPr>
            </w:pPr>
          </w:p>
          <w:p w:rsidR="00123C1C" w:rsidRPr="00193796" w:rsidRDefault="00123C1C" w:rsidP="00293D54">
            <w:pPr>
              <w:rPr>
                <w:rFonts w:ascii="Montserrat" w:hAnsi="Montserrat" w:cs="Arial"/>
                <w:sz w:val="16"/>
              </w:rPr>
            </w:pPr>
            <w:r w:rsidRPr="00193796">
              <w:rPr>
                <w:rFonts w:ascii="Montserrat" w:hAnsi="Montserrat" w:cs="Arial"/>
                <w:sz w:val="16"/>
              </w:rPr>
              <w:t>Domicilio.- Los datos aquí registrados corresponderán al del domicilio fiscal del proveedor o prestador de servicios)</w:t>
            </w:r>
          </w:p>
          <w:p w:rsidR="00123C1C" w:rsidRPr="00193796" w:rsidRDefault="00123C1C" w:rsidP="00293D54">
            <w:pPr>
              <w:rPr>
                <w:rFonts w:ascii="Montserrat" w:hAnsi="Montserrat" w:cs="Arial"/>
                <w:sz w:val="16"/>
              </w:rPr>
            </w:pPr>
          </w:p>
          <w:p w:rsidR="00123C1C" w:rsidRPr="00193796" w:rsidRDefault="00123C1C" w:rsidP="00293D54">
            <w:pPr>
              <w:rPr>
                <w:rFonts w:ascii="Montserrat" w:hAnsi="Montserrat" w:cs="Arial"/>
                <w:sz w:val="16"/>
              </w:rPr>
            </w:pPr>
            <w:r w:rsidRPr="00193796">
              <w:rPr>
                <w:rFonts w:ascii="Montserrat" w:hAnsi="Montserrat" w:cs="Arial"/>
                <w:sz w:val="16"/>
              </w:rPr>
              <w:t>Calle y número:</w:t>
            </w:r>
          </w:p>
          <w:p w:rsidR="00123C1C" w:rsidRPr="00193796" w:rsidRDefault="00123C1C" w:rsidP="00293D54">
            <w:pPr>
              <w:rPr>
                <w:rFonts w:ascii="Montserrat" w:hAnsi="Montserrat" w:cs="Arial"/>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Colonia:                                                    Delegación o Municipio:</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Código Postal:                                          Entidad federativa:</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Teléfonos:                                                Fax:</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Correo electrónico:</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 xml:space="preserve">No. de la escritura pública en la que consta su acta constitutiva:                Fecha             Duración              </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Nombre, número y lugar del Notario Público ante el cual se protocolizó la misma:</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Relación de socios o asociados.-</w:t>
            </w: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Apellido Paterno:                                    Apellido Materno:                           Nombre(s):</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Descripción del objeto social:</w:t>
            </w:r>
          </w:p>
          <w:p w:rsidR="00123C1C" w:rsidRPr="00193796" w:rsidRDefault="00123C1C" w:rsidP="00293D54">
            <w:pPr>
              <w:pStyle w:val="Encabezado"/>
              <w:tabs>
                <w:tab w:val="left" w:pos="4536"/>
              </w:tabs>
              <w:rPr>
                <w:rFonts w:ascii="Montserrat" w:hAnsi="Montserrat"/>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 xml:space="preserve">Reformas al acta constitutiva </w:t>
            </w:r>
            <w:r w:rsidRPr="00193796">
              <w:rPr>
                <w:rFonts w:ascii="Montserrat" w:hAnsi="Montserrat"/>
                <w:sz w:val="16"/>
                <w:lang w:val="es-ES"/>
              </w:rPr>
              <w:t>que incidan con el objeto del procedimiento</w:t>
            </w:r>
            <w:r w:rsidRPr="00193796">
              <w:rPr>
                <w:rFonts w:ascii="Montserrat" w:hAnsi="Montserrat"/>
                <w:sz w:val="16"/>
              </w:rPr>
              <w:t>.</w:t>
            </w:r>
          </w:p>
          <w:p w:rsidR="00123C1C" w:rsidRPr="00193796" w:rsidRDefault="00123C1C" w:rsidP="00293D54">
            <w:pPr>
              <w:rPr>
                <w:rFonts w:ascii="Montserrat" w:hAnsi="Montserrat" w:cs="Arial"/>
                <w:sz w:val="16"/>
              </w:rPr>
            </w:pPr>
          </w:p>
          <w:p w:rsidR="00123C1C" w:rsidRPr="00193796" w:rsidRDefault="00123C1C" w:rsidP="00293D54">
            <w:pPr>
              <w:pStyle w:val="Encabezado"/>
              <w:tabs>
                <w:tab w:val="left" w:pos="4536"/>
              </w:tabs>
              <w:rPr>
                <w:rFonts w:ascii="Montserrat" w:hAnsi="Montserrat"/>
                <w:sz w:val="16"/>
              </w:rPr>
            </w:pPr>
            <w:r w:rsidRPr="00193796">
              <w:rPr>
                <w:rFonts w:ascii="Montserrat" w:hAnsi="Montserrat"/>
                <w:sz w:val="16"/>
              </w:rPr>
              <w:t>Fecha y datos de inscripción en el Registro Público correspondiente.</w:t>
            </w:r>
          </w:p>
          <w:p w:rsidR="00123C1C" w:rsidRPr="00193796" w:rsidRDefault="00123C1C" w:rsidP="00293D54">
            <w:pPr>
              <w:rPr>
                <w:rFonts w:ascii="Montserrat" w:hAnsi="Montserrat" w:cs="Arial"/>
                <w:sz w:val="16"/>
                <w:lang w:val="es-ES_tradnl"/>
              </w:rPr>
            </w:pPr>
          </w:p>
        </w:tc>
      </w:tr>
      <w:tr w:rsidR="00123C1C" w:rsidRPr="00193796" w:rsidTr="00293D54">
        <w:trPr>
          <w:jc w:val="center"/>
        </w:trPr>
        <w:tc>
          <w:tcPr>
            <w:tcW w:w="10005" w:type="dxa"/>
            <w:tcBorders>
              <w:top w:val="single" w:sz="4" w:space="0" w:color="000000"/>
              <w:left w:val="single" w:sz="4" w:space="0" w:color="000000"/>
              <w:bottom w:val="single" w:sz="4" w:space="0" w:color="000000"/>
              <w:right w:val="single" w:sz="4" w:space="0" w:color="000000"/>
            </w:tcBorders>
          </w:tcPr>
          <w:p w:rsidR="00123C1C" w:rsidRPr="00193796" w:rsidRDefault="00123C1C" w:rsidP="00293D54">
            <w:pPr>
              <w:snapToGrid w:val="0"/>
              <w:rPr>
                <w:rFonts w:ascii="Montserrat" w:hAnsi="Montserrat" w:cs="Arial"/>
                <w:sz w:val="16"/>
              </w:rPr>
            </w:pPr>
            <w:r w:rsidRPr="00193796">
              <w:rPr>
                <w:rFonts w:ascii="Montserrat" w:hAnsi="Montserrat" w:cs="Arial"/>
                <w:sz w:val="16"/>
              </w:rPr>
              <w:t>Nombre del apoderado o representante:</w:t>
            </w:r>
          </w:p>
          <w:p w:rsidR="00123C1C" w:rsidRPr="00193796" w:rsidRDefault="00123C1C" w:rsidP="00293D54">
            <w:pPr>
              <w:rPr>
                <w:rFonts w:ascii="Montserrat" w:hAnsi="Montserrat" w:cs="Arial"/>
                <w:sz w:val="16"/>
              </w:rPr>
            </w:pPr>
          </w:p>
          <w:p w:rsidR="00123C1C" w:rsidRPr="00193796" w:rsidRDefault="00123C1C" w:rsidP="00293D54">
            <w:pPr>
              <w:rPr>
                <w:rFonts w:ascii="Montserrat" w:hAnsi="Montserrat" w:cs="Arial"/>
                <w:sz w:val="16"/>
              </w:rPr>
            </w:pPr>
            <w:r w:rsidRPr="00193796">
              <w:rPr>
                <w:rFonts w:ascii="Montserrat" w:hAnsi="Montserrat" w:cs="Arial"/>
                <w:sz w:val="16"/>
              </w:rPr>
              <w:t>Datos del documento mediante el cual acredita su personalidad y facultades.-</w:t>
            </w:r>
          </w:p>
          <w:p w:rsidR="00123C1C" w:rsidRPr="00193796" w:rsidRDefault="00123C1C" w:rsidP="00293D54">
            <w:pPr>
              <w:rPr>
                <w:rFonts w:ascii="Montserrat" w:hAnsi="Montserrat" w:cs="Arial"/>
                <w:sz w:val="16"/>
              </w:rPr>
            </w:pPr>
          </w:p>
          <w:p w:rsidR="00123C1C" w:rsidRPr="00193796" w:rsidRDefault="00123C1C" w:rsidP="00293D54">
            <w:pPr>
              <w:rPr>
                <w:rFonts w:ascii="Montserrat" w:hAnsi="Montserrat" w:cs="Arial"/>
                <w:sz w:val="16"/>
              </w:rPr>
            </w:pPr>
            <w:r w:rsidRPr="00193796">
              <w:rPr>
                <w:rFonts w:ascii="Montserrat" w:hAnsi="Montserrat" w:cs="Arial"/>
                <w:sz w:val="16"/>
              </w:rPr>
              <w:t>Escritura pública número:                                           Fecha:</w:t>
            </w:r>
          </w:p>
          <w:p w:rsidR="00123C1C" w:rsidRPr="00193796" w:rsidRDefault="00123C1C" w:rsidP="00293D54">
            <w:pPr>
              <w:pStyle w:val="Piedepgina"/>
              <w:rPr>
                <w:rFonts w:ascii="Montserrat" w:hAnsi="Montserrat" w:cs="Arial"/>
                <w:sz w:val="16"/>
              </w:rPr>
            </w:pPr>
          </w:p>
          <w:p w:rsidR="00123C1C" w:rsidRPr="00193796" w:rsidRDefault="00123C1C" w:rsidP="00293D54">
            <w:pPr>
              <w:pStyle w:val="Encabezado"/>
              <w:rPr>
                <w:rFonts w:ascii="Montserrat" w:hAnsi="Montserrat"/>
                <w:sz w:val="16"/>
              </w:rPr>
            </w:pPr>
            <w:r w:rsidRPr="00193796">
              <w:rPr>
                <w:rFonts w:ascii="Montserrat" w:hAnsi="Montserrat"/>
                <w:sz w:val="16"/>
              </w:rPr>
              <w:t>Nombre, número y lugar del Notario Público ante el cual se protocolizó la misma:</w:t>
            </w:r>
          </w:p>
        </w:tc>
      </w:tr>
    </w:tbl>
    <w:p w:rsidR="00123C1C" w:rsidRPr="00193796" w:rsidRDefault="00123C1C" w:rsidP="00123C1C">
      <w:pPr>
        <w:jc w:val="center"/>
        <w:rPr>
          <w:rFonts w:ascii="Montserrat" w:hAnsi="Montserrat"/>
          <w:sz w:val="18"/>
        </w:rPr>
      </w:pPr>
    </w:p>
    <w:p w:rsidR="00123C1C" w:rsidRPr="00193796" w:rsidRDefault="00123C1C" w:rsidP="00123C1C">
      <w:pPr>
        <w:tabs>
          <w:tab w:val="left" w:pos="10490"/>
        </w:tabs>
        <w:ind w:right="83"/>
        <w:jc w:val="both"/>
        <w:rPr>
          <w:rFonts w:ascii="Montserrat" w:hAnsi="Montserrat" w:cs="Arial"/>
          <w:sz w:val="18"/>
        </w:rPr>
      </w:pPr>
      <w:r w:rsidRPr="00193796">
        <w:rPr>
          <w:rFonts w:ascii="Montserrat" w:hAnsi="Montserrat"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r w:rsidRPr="00193796">
        <w:rPr>
          <w:rFonts w:ascii="Montserrat" w:hAnsi="Montserrat" w:cs="Arial"/>
          <w:sz w:val="18"/>
        </w:rPr>
        <w:t>(Lugar y fecha)</w:t>
      </w:r>
    </w:p>
    <w:p w:rsidR="00123C1C" w:rsidRPr="00193796" w:rsidRDefault="00123C1C" w:rsidP="00123C1C">
      <w:pPr>
        <w:jc w:val="center"/>
        <w:rPr>
          <w:rFonts w:ascii="Montserrat" w:hAnsi="Montserrat" w:cs="Arial"/>
          <w:sz w:val="18"/>
        </w:rPr>
      </w:pPr>
      <w:r w:rsidRPr="00193796">
        <w:rPr>
          <w:rFonts w:ascii="Montserrat" w:hAnsi="Montserrat" w:cs="Arial"/>
          <w:sz w:val="18"/>
        </w:rPr>
        <w:t>Protesto lo necesario</w:t>
      </w:r>
    </w:p>
    <w:p w:rsidR="00123C1C" w:rsidRPr="00193796" w:rsidRDefault="00123C1C" w:rsidP="00123C1C">
      <w:pPr>
        <w:jc w:val="center"/>
        <w:rPr>
          <w:rFonts w:ascii="Montserrat" w:hAnsi="Montserrat" w:cs="Arial"/>
          <w:sz w:val="18"/>
        </w:rPr>
      </w:pPr>
      <w:r w:rsidRPr="00193796">
        <w:rPr>
          <w:rFonts w:ascii="Montserrat" w:hAnsi="Montserrat" w:cs="Arial"/>
          <w:sz w:val="18"/>
        </w:rPr>
        <w:t>(Nombre y firma)</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Default="00400361"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10 (DIEZ)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 xml:space="preserve">“ESCRITO RELATIVO A LOS INCISOS </w:t>
      </w:r>
      <w:r>
        <w:rPr>
          <w:rFonts w:ascii="Montserrat" w:hAnsi="Montserrat"/>
          <w:b/>
          <w:szCs w:val="22"/>
          <w:lang w:val="es-ES"/>
        </w:rPr>
        <w:t>J) Y K</w:t>
      </w:r>
      <w:r w:rsidRPr="00193796">
        <w:rPr>
          <w:rFonts w:ascii="Montserrat" w:hAnsi="Montserrat"/>
          <w:b/>
          <w:szCs w:val="22"/>
          <w:lang w:val="es-ES"/>
        </w:rPr>
        <w:t>)”</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INSTITUTO MEXICANO DEL SEGURO SOCIAL</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 xml:space="preserve">ÓRGANO DE OPERACIÓN ADMINISTRATIVA DESCONCENTRADA ESTATAL HIDALGO </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JEFATURA DE SERVICIOS ADMINISTRATIVOS</w:t>
      </w:r>
    </w:p>
    <w:p w:rsidR="00123C1C" w:rsidRPr="00193796" w:rsidRDefault="00123C1C" w:rsidP="00123C1C">
      <w:pPr>
        <w:ind w:left="360"/>
        <w:rPr>
          <w:rFonts w:ascii="Montserrat" w:hAnsi="Montserrat" w:cs="Arial"/>
          <w:b/>
          <w:sz w:val="18"/>
          <w:szCs w:val="18"/>
          <w:lang w:val="es-MX" w:eastAsia="es-MX"/>
        </w:rPr>
      </w:pPr>
      <w:r w:rsidRPr="00193796">
        <w:rPr>
          <w:rFonts w:ascii="Montserrat" w:hAnsi="Montserrat" w:cs="Arial"/>
          <w:b/>
          <w:sz w:val="18"/>
          <w:szCs w:val="18"/>
          <w:lang w:val="es-MX" w:eastAsia="es-MX"/>
        </w:rPr>
        <w:t>COORDINACIÓN  DE ABASTECIMIENTO Y EQUIPAMIENTO</w:t>
      </w:r>
    </w:p>
    <w:p w:rsidR="00123C1C" w:rsidRPr="00193796" w:rsidRDefault="00123C1C" w:rsidP="00123C1C">
      <w:pPr>
        <w:jc w:val="center"/>
        <w:rPr>
          <w:rFonts w:ascii="Montserrat" w:hAnsi="Montserrat" w:cs="Arial"/>
          <w:b/>
          <w:sz w:val="18"/>
          <w:szCs w:val="18"/>
        </w:rPr>
      </w:pPr>
    </w:p>
    <w:p w:rsidR="00123C1C" w:rsidRPr="00193796" w:rsidRDefault="00123C1C" w:rsidP="00123C1C">
      <w:pPr>
        <w:jc w:val="center"/>
        <w:rPr>
          <w:rFonts w:ascii="Montserrat" w:hAnsi="Montserrat" w:cs="Arial"/>
          <w:b/>
          <w:sz w:val="18"/>
          <w:szCs w:val="18"/>
        </w:rPr>
      </w:pPr>
    </w:p>
    <w:p w:rsidR="00123C1C" w:rsidRPr="00193796" w:rsidRDefault="00123C1C" w:rsidP="00123C1C">
      <w:pPr>
        <w:jc w:val="center"/>
        <w:rPr>
          <w:rFonts w:ascii="Montserrat" w:hAnsi="Montserrat" w:cs="Arial"/>
          <w:b/>
          <w:sz w:val="18"/>
          <w:szCs w:val="18"/>
        </w:rPr>
      </w:pPr>
    </w:p>
    <w:p w:rsidR="00123C1C" w:rsidRPr="00193796" w:rsidRDefault="00123C1C" w:rsidP="00123C1C">
      <w:pPr>
        <w:jc w:val="both"/>
        <w:rPr>
          <w:rFonts w:ascii="Montserrat" w:hAnsi="Montserrat" w:cs="Arial"/>
          <w:b/>
          <w:bCs/>
          <w:sz w:val="18"/>
          <w:szCs w:val="18"/>
        </w:rPr>
      </w:pPr>
    </w:p>
    <w:p w:rsidR="00123C1C" w:rsidRPr="00193796" w:rsidRDefault="00123C1C" w:rsidP="00123C1C">
      <w:pPr>
        <w:jc w:val="both"/>
        <w:rPr>
          <w:rFonts w:ascii="Montserrat" w:hAnsi="Montserrat" w:cs="Arial"/>
          <w:sz w:val="18"/>
          <w:szCs w:val="18"/>
        </w:rPr>
      </w:pPr>
      <w:r w:rsidRPr="00193796">
        <w:rPr>
          <w:rFonts w:ascii="Montserrat" w:hAnsi="Montserrat" w:cs="Arial"/>
          <w:b/>
          <w:bCs/>
          <w:sz w:val="18"/>
          <w:szCs w:val="18"/>
        </w:rPr>
        <w:t>(__________</w:t>
      </w:r>
      <w:r w:rsidRPr="00193796">
        <w:rPr>
          <w:rFonts w:ascii="Montserrat" w:hAnsi="Montserrat" w:cs="Arial"/>
          <w:b/>
          <w:bCs/>
          <w:sz w:val="18"/>
          <w:szCs w:val="18"/>
          <w:u w:val="single"/>
        </w:rPr>
        <w:t>NOMBRE</w:t>
      </w:r>
      <w:r w:rsidRPr="00193796">
        <w:rPr>
          <w:rFonts w:ascii="Montserrat" w:hAnsi="Montserrat" w:cs="Arial"/>
          <w:b/>
          <w:bCs/>
          <w:sz w:val="18"/>
          <w:szCs w:val="18"/>
        </w:rPr>
        <w:t>________)</w:t>
      </w:r>
      <w:r w:rsidRPr="00193796">
        <w:rPr>
          <w:rFonts w:ascii="Montserrat" w:hAnsi="Montserrat" w:cs="Arial"/>
          <w:sz w:val="18"/>
          <w:szCs w:val="18"/>
        </w:rPr>
        <w:t xml:space="preserve"> EN MI CARÁCTER DE REPRESENTANTE Y/O APODERADO LEGAL DE LA </w:t>
      </w:r>
      <w:r w:rsidRPr="00193796">
        <w:rPr>
          <w:rFonts w:ascii="Montserrat" w:hAnsi="Montserrat" w:cs="Arial"/>
          <w:b/>
          <w:bCs/>
          <w:sz w:val="18"/>
          <w:szCs w:val="18"/>
        </w:rPr>
        <w:t>(__________</w:t>
      </w:r>
      <w:r w:rsidRPr="00193796">
        <w:rPr>
          <w:rFonts w:ascii="Montserrat" w:hAnsi="Montserrat" w:cs="Arial"/>
          <w:b/>
          <w:bCs/>
          <w:sz w:val="18"/>
          <w:szCs w:val="18"/>
          <w:u w:val="single"/>
        </w:rPr>
        <w:t>NOMBRE O RAZÓN SOCIAL DE LA EMPRESA</w:t>
      </w:r>
      <w:r w:rsidRPr="00193796">
        <w:rPr>
          <w:rFonts w:ascii="Montserrat" w:hAnsi="Montserrat" w:cs="Arial"/>
          <w:b/>
          <w:bCs/>
          <w:sz w:val="18"/>
          <w:szCs w:val="18"/>
        </w:rPr>
        <w:t>________)</w:t>
      </w:r>
      <w:r w:rsidRPr="00193796">
        <w:rPr>
          <w:rFonts w:ascii="Montserrat" w:hAnsi="Montserrat" w:cs="Arial"/>
          <w:sz w:val="18"/>
          <w:szCs w:val="18"/>
        </w:rPr>
        <w:t xml:space="preserve">, Y EN TÉRMINOS DEL NUMERAL 6, REQUISITOS QUE DEBERÁN  CUMPLIR LOS LICITANTES,  </w:t>
      </w:r>
      <w:r w:rsidRPr="008B40EA">
        <w:rPr>
          <w:rFonts w:ascii="Montserrat" w:hAnsi="Montserrat" w:cs="Arial"/>
          <w:sz w:val="18"/>
          <w:szCs w:val="18"/>
        </w:rPr>
        <w:t>INCISO J) y K) DE LA CONVOCATORIA DE LA LICITACIÓN PÚBLICA ELECTRÓNICA INTERNACIONAL BAJO COBERTURA DE TRATADOS NO.______________________________, MANIFIESTO LO SIGUIENTE:</w:t>
      </w: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pStyle w:val="Textoindependiente"/>
        <w:numPr>
          <w:ilvl w:val="1"/>
          <w:numId w:val="32"/>
        </w:numPr>
        <w:spacing w:after="0" w:line="360" w:lineRule="auto"/>
        <w:ind w:left="1440"/>
        <w:jc w:val="both"/>
        <w:rPr>
          <w:rFonts w:ascii="Montserrat" w:hAnsi="Montserrat" w:cs="Arial"/>
          <w:bCs/>
          <w:sz w:val="16"/>
          <w:szCs w:val="16"/>
        </w:rPr>
      </w:pPr>
      <w:r w:rsidRPr="00193796">
        <w:rPr>
          <w:rFonts w:ascii="Montserrat" w:hAnsi="Montserrat" w:cs="Arial"/>
          <w:sz w:val="16"/>
          <w:szCs w:val="16"/>
          <w:lang w:val="es-ES_tradnl"/>
        </w:rPr>
        <w:t xml:space="preserve">En caso de resultar adjudicado, me comprometo a liberar al </w:t>
      </w:r>
      <w:r w:rsidRPr="00193796">
        <w:rPr>
          <w:rFonts w:ascii="Montserrat" w:hAnsi="Montserrat" w:cs="Arial"/>
          <w:b/>
          <w:sz w:val="16"/>
          <w:szCs w:val="16"/>
          <w:lang w:val="es-ES_tradnl"/>
        </w:rPr>
        <w:t>IMSS</w:t>
      </w:r>
      <w:r w:rsidRPr="00193796">
        <w:rPr>
          <w:rFonts w:ascii="Montserrat" w:hAnsi="Montserrat" w:cs="Arial"/>
          <w:sz w:val="16"/>
          <w:szCs w:val="16"/>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rsidR="00123C1C" w:rsidRPr="00193796" w:rsidRDefault="00123C1C" w:rsidP="00123C1C">
      <w:pPr>
        <w:pStyle w:val="Prrafodelista"/>
        <w:spacing w:line="360" w:lineRule="auto"/>
        <w:ind w:left="0"/>
        <w:rPr>
          <w:rFonts w:ascii="Montserrat" w:hAnsi="Montserrat" w:cs="Arial"/>
          <w:sz w:val="16"/>
          <w:szCs w:val="16"/>
          <w:lang w:val="es-ES_tradnl"/>
        </w:rPr>
      </w:pPr>
    </w:p>
    <w:p w:rsidR="00123C1C" w:rsidRPr="00193796" w:rsidRDefault="00123C1C" w:rsidP="00123C1C">
      <w:pPr>
        <w:pStyle w:val="Textoindependiente"/>
        <w:numPr>
          <w:ilvl w:val="1"/>
          <w:numId w:val="32"/>
        </w:numPr>
        <w:spacing w:after="0" w:line="360" w:lineRule="auto"/>
        <w:ind w:left="1440"/>
        <w:jc w:val="both"/>
        <w:rPr>
          <w:rFonts w:ascii="Montserrat" w:hAnsi="Montserrat" w:cs="Arial"/>
          <w:sz w:val="16"/>
          <w:szCs w:val="16"/>
        </w:rPr>
      </w:pPr>
      <w:r w:rsidRPr="00193796">
        <w:rPr>
          <w:rFonts w:ascii="Montserrat" w:hAnsi="Montserrat" w:cs="Arial"/>
          <w:sz w:val="16"/>
          <w:szCs w:val="16"/>
        </w:rPr>
        <w:t>Por mi conducto, no participo en la presente licitación, como personas físicas o moral sancionada o rechazada como empresa o producto por el instituto y/o por las Secretarias de Salud, de Economía o por la Función Pública.</w:t>
      </w:r>
      <w:r w:rsidRPr="00193796">
        <w:rPr>
          <w:rFonts w:ascii="Montserrat" w:hAnsi="Montserrat"/>
          <w:b/>
          <w:sz w:val="16"/>
          <w:szCs w:val="16"/>
        </w:rPr>
        <w:t xml:space="preserve"> </w:t>
      </w:r>
    </w:p>
    <w:p w:rsidR="00123C1C" w:rsidRPr="00193796" w:rsidRDefault="00123C1C" w:rsidP="00123C1C">
      <w:pPr>
        <w:tabs>
          <w:tab w:val="left" w:pos="144"/>
          <w:tab w:val="left" w:pos="864"/>
          <w:tab w:val="left" w:pos="1134"/>
          <w:tab w:val="left" w:pos="2304"/>
          <w:tab w:val="left" w:pos="3024"/>
          <w:tab w:val="left" w:pos="3744"/>
          <w:tab w:val="left" w:pos="4464"/>
          <w:tab w:val="left" w:pos="5184"/>
          <w:tab w:val="left" w:pos="5904"/>
          <w:tab w:val="left" w:pos="6624"/>
        </w:tabs>
        <w:jc w:val="both"/>
        <w:rPr>
          <w:rFonts w:ascii="Montserrat" w:hAnsi="Montserrat" w:cs="Arial"/>
          <w:bCs/>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jc w:val="both"/>
        <w:rPr>
          <w:rFonts w:ascii="Montserrat" w:hAnsi="Montserrat" w:cs="Arial"/>
          <w:sz w:val="18"/>
          <w:szCs w:val="18"/>
        </w:rPr>
      </w:pPr>
    </w:p>
    <w:p w:rsidR="00123C1C" w:rsidRPr="00193796" w:rsidRDefault="00123C1C" w:rsidP="00123C1C">
      <w:pPr>
        <w:ind w:left="720"/>
        <w:rPr>
          <w:rFonts w:ascii="Montserrat" w:hAnsi="Montserrat" w:cs="Arial"/>
          <w:sz w:val="18"/>
          <w:szCs w:val="18"/>
        </w:rPr>
      </w:pPr>
      <w:r w:rsidRPr="00193796">
        <w:rPr>
          <w:rFonts w:ascii="Montserrat" w:hAnsi="Montserrat" w:cs="Arial"/>
          <w:sz w:val="18"/>
          <w:szCs w:val="18"/>
        </w:rPr>
        <w:t>LUGAR Y FECHA</w:t>
      </w: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sz w:val="18"/>
        </w:rPr>
      </w:pPr>
    </w:p>
    <w:p w:rsidR="00123C1C" w:rsidRPr="00193796" w:rsidRDefault="00123C1C" w:rsidP="00123C1C">
      <w:pPr>
        <w:jc w:val="center"/>
        <w:rPr>
          <w:rFonts w:ascii="Montserrat" w:hAnsi="Montserrat" w:cs="Arial"/>
          <w:b/>
          <w:sz w:val="18"/>
        </w:rPr>
      </w:pPr>
      <w:r w:rsidRPr="00193796">
        <w:rPr>
          <w:rFonts w:ascii="Montserrat" w:hAnsi="Montserrat" w:cs="Arial"/>
          <w:b/>
          <w:sz w:val="18"/>
        </w:rPr>
        <w:t>ATENTAMENTE</w:t>
      </w:r>
    </w:p>
    <w:p w:rsidR="00123C1C" w:rsidRPr="00193796" w:rsidRDefault="00123C1C" w:rsidP="00123C1C">
      <w:pPr>
        <w:jc w:val="both"/>
        <w:rPr>
          <w:rFonts w:ascii="Montserrat" w:hAnsi="Montserrat" w:cs="Arial"/>
          <w:b/>
          <w:sz w:val="18"/>
        </w:rPr>
      </w:pPr>
    </w:p>
    <w:p w:rsidR="00123C1C" w:rsidRPr="00193796" w:rsidRDefault="00123C1C" w:rsidP="00123C1C">
      <w:pPr>
        <w:jc w:val="both"/>
        <w:rPr>
          <w:rFonts w:ascii="Montserrat" w:hAnsi="Montserrat" w:cs="Arial"/>
          <w:b/>
          <w:sz w:val="18"/>
        </w:rPr>
      </w:pPr>
    </w:p>
    <w:p w:rsidR="00123C1C" w:rsidRPr="00193796" w:rsidRDefault="00123C1C" w:rsidP="00123C1C">
      <w:pPr>
        <w:jc w:val="both"/>
        <w:rPr>
          <w:rFonts w:ascii="Montserrat" w:hAnsi="Montserrat" w:cs="Arial"/>
          <w:b/>
          <w:sz w:val="18"/>
        </w:rPr>
      </w:pPr>
      <w:r w:rsidRPr="00193796">
        <w:rPr>
          <w:rFonts w:ascii="Montserrat" w:hAnsi="Montserrat" w:cs="Arial"/>
          <w:b/>
          <w:sz w:val="18"/>
        </w:rPr>
        <w:t xml:space="preserve">                                                ________________________________________________</w:t>
      </w:r>
    </w:p>
    <w:p w:rsidR="00123C1C" w:rsidRPr="00193796" w:rsidRDefault="00123C1C" w:rsidP="00123C1C">
      <w:pPr>
        <w:jc w:val="center"/>
        <w:rPr>
          <w:rFonts w:ascii="Montserrat" w:hAnsi="Montserrat" w:cs="Arial"/>
          <w:b/>
          <w:bCs/>
          <w:sz w:val="18"/>
        </w:rPr>
      </w:pPr>
      <w:r w:rsidRPr="00193796">
        <w:rPr>
          <w:rFonts w:ascii="Montserrat" w:hAnsi="Montserrat" w:cs="Arial"/>
          <w:b/>
          <w:bCs/>
          <w:sz w:val="18"/>
        </w:rPr>
        <w:t>(NOMBRE Y FIRMA DEL REPRESENTANTE Y/O APODERADO LEGAL)</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400361" w:rsidRPr="00193796" w:rsidRDefault="00400361"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lastRenderedPageBreak/>
        <w:t xml:space="preserve">ANEXO NO. 11 (ONCE) </w:t>
      </w:r>
    </w:p>
    <w:p w:rsidR="00123C1C" w:rsidRPr="00193796" w:rsidRDefault="00123C1C" w:rsidP="00123C1C">
      <w:pPr>
        <w:ind w:right="-35"/>
        <w:jc w:val="center"/>
        <w:rPr>
          <w:rFonts w:ascii="Montserrat" w:hAnsi="Montserrat" w:cs="Arial"/>
          <w:b/>
          <w:sz w:val="18"/>
        </w:rPr>
      </w:pPr>
      <w:r w:rsidRPr="007D456F">
        <w:rPr>
          <w:rFonts w:ascii="Montserrat" w:hAnsi="Montserrat" w:cs="Arial"/>
          <w:b/>
          <w:sz w:val="20"/>
          <w:szCs w:val="22"/>
        </w:rPr>
        <w:t xml:space="preserve"> “PROPOSICIÓN TÉCNICO - ECONÓMICA”</w:t>
      </w:r>
    </w:p>
    <w:p w:rsidR="00123C1C" w:rsidRPr="00193796" w:rsidRDefault="00123C1C" w:rsidP="00123C1C">
      <w:pPr>
        <w:ind w:right="-35"/>
        <w:rPr>
          <w:rFonts w:ascii="Montserrat" w:hAnsi="Montserrat" w:cs="Arial"/>
          <w:b/>
          <w:sz w:val="18"/>
        </w:rPr>
      </w:pPr>
    </w:p>
    <w:p w:rsidR="00123C1C" w:rsidRPr="00193796" w:rsidRDefault="00123C1C" w:rsidP="00123C1C">
      <w:pPr>
        <w:ind w:right="-35"/>
        <w:rPr>
          <w:rFonts w:ascii="Montserrat" w:hAnsi="Montserrat" w:cs="Arial"/>
          <w:b/>
          <w:sz w:val="18"/>
        </w:rPr>
      </w:pPr>
      <w:r w:rsidRPr="00A830F6">
        <w:rPr>
          <w:rFonts w:ascii="Montserrat" w:hAnsi="Montserrat" w:cs="Arial"/>
          <w:b/>
          <w:sz w:val="18"/>
        </w:rPr>
        <w:t>LICITACIÓN PÚBLICA ELECTRÓNICA INTERNACIONAL BAJO COBERTURA DE TRATADOS No.</w:t>
      </w:r>
      <w:r w:rsidRPr="00193796">
        <w:rPr>
          <w:rFonts w:ascii="Montserrat" w:hAnsi="Montserrat" w:cs="Arial"/>
          <w:b/>
          <w:sz w:val="18"/>
        </w:rPr>
        <w:t xml:space="preserve"> </w:t>
      </w:r>
    </w:p>
    <w:p w:rsidR="00123C1C" w:rsidRPr="00193796" w:rsidRDefault="00123C1C" w:rsidP="00123C1C">
      <w:pPr>
        <w:ind w:right="-35"/>
        <w:rPr>
          <w:rFonts w:ascii="Montserrat" w:hAnsi="Montserrat" w:cs="Arial"/>
          <w:b/>
          <w:sz w:val="18"/>
        </w:rPr>
      </w:pPr>
    </w:p>
    <w:tbl>
      <w:tblPr>
        <w:tblW w:w="0" w:type="auto"/>
        <w:jc w:val="center"/>
        <w:tblInd w:w="-1100" w:type="dxa"/>
        <w:tblLayout w:type="fixed"/>
        <w:tblCellMar>
          <w:left w:w="70" w:type="dxa"/>
          <w:right w:w="70" w:type="dxa"/>
        </w:tblCellMar>
        <w:tblLook w:val="0000" w:firstRow="0" w:lastRow="0" w:firstColumn="0" w:lastColumn="0" w:noHBand="0" w:noVBand="0"/>
      </w:tblPr>
      <w:tblGrid>
        <w:gridCol w:w="11"/>
        <w:gridCol w:w="1159"/>
        <w:gridCol w:w="3809"/>
        <w:gridCol w:w="1875"/>
        <w:gridCol w:w="899"/>
        <w:gridCol w:w="1306"/>
        <w:gridCol w:w="1170"/>
        <w:gridCol w:w="25"/>
        <w:gridCol w:w="41"/>
        <w:gridCol w:w="27"/>
        <w:gridCol w:w="20"/>
        <w:gridCol w:w="18"/>
        <w:gridCol w:w="20"/>
        <w:gridCol w:w="315"/>
        <w:gridCol w:w="20"/>
        <w:gridCol w:w="36"/>
        <w:gridCol w:w="20"/>
        <w:gridCol w:w="61"/>
        <w:gridCol w:w="490"/>
      </w:tblGrid>
      <w:tr w:rsidR="00123C1C" w:rsidRPr="00193796" w:rsidTr="00293D54">
        <w:trPr>
          <w:gridBefore w:val="2"/>
          <w:wBefore w:w="1170" w:type="dxa"/>
          <w:jc w:val="center"/>
        </w:trPr>
        <w:tc>
          <w:tcPr>
            <w:tcW w:w="6583" w:type="dxa"/>
            <w:gridSpan w:val="3"/>
          </w:tcPr>
          <w:p w:rsidR="00123C1C" w:rsidRPr="00193796" w:rsidRDefault="00123C1C" w:rsidP="00293D54">
            <w:pPr>
              <w:snapToGrid w:val="0"/>
              <w:jc w:val="center"/>
              <w:rPr>
                <w:rFonts w:ascii="Montserrat" w:hAnsi="Montserrat" w:cs="Arial"/>
                <w:sz w:val="16"/>
                <w:szCs w:val="18"/>
              </w:rPr>
            </w:pPr>
            <w:r w:rsidRPr="00193796">
              <w:rPr>
                <w:rFonts w:ascii="Montserrat" w:hAnsi="Montserrat" w:cs="Arial"/>
                <w:sz w:val="16"/>
                <w:szCs w:val="18"/>
              </w:rPr>
              <w:t>FECHA</w:t>
            </w:r>
          </w:p>
        </w:tc>
        <w:tc>
          <w:tcPr>
            <w:tcW w:w="1306" w:type="dxa"/>
            <w:tcBorders>
              <w:top w:val="single" w:sz="8" w:space="0" w:color="000000"/>
              <w:left w:val="single" w:sz="8" w:space="0" w:color="000000"/>
              <w:bottom w:val="single" w:sz="8" w:space="0" w:color="000000"/>
            </w:tcBorders>
          </w:tcPr>
          <w:p w:rsidR="00123C1C" w:rsidRPr="00193796" w:rsidRDefault="00123C1C" w:rsidP="00293D54">
            <w:pPr>
              <w:snapToGrid w:val="0"/>
              <w:jc w:val="center"/>
              <w:rPr>
                <w:rFonts w:ascii="Montserrat" w:hAnsi="Montserrat" w:cs="Arial"/>
                <w:sz w:val="16"/>
                <w:szCs w:val="18"/>
              </w:rPr>
            </w:pPr>
            <w:r w:rsidRPr="00193796">
              <w:rPr>
                <w:rFonts w:ascii="Montserrat" w:hAnsi="Montserrat" w:cs="Arial"/>
                <w:sz w:val="16"/>
                <w:szCs w:val="18"/>
              </w:rPr>
              <w:t>DIA</w:t>
            </w:r>
          </w:p>
        </w:tc>
        <w:tc>
          <w:tcPr>
            <w:tcW w:w="1256" w:type="dxa"/>
            <w:gridSpan w:val="4"/>
            <w:tcBorders>
              <w:top w:val="single" w:sz="8" w:space="0" w:color="000000"/>
              <w:left w:val="single" w:sz="4" w:space="0" w:color="000000"/>
              <w:bottom w:val="single" w:sz="8" w:space="0" w:color="000000"/>
            </w:tcBorders>
          </w:tcPr>
          <w:p w:rsidR="00123C1C" w:rsidRPr="00193796" w:rsidRDefault="00123C1C" w:rsidP="00293D54">
            <w:pPr>
              <w:snapToGrid w:val="0"/>
              <w:jc w:val="center"/>
              <w:rPr>
                <w:rFonts w:ascii="Montserrat" w:hAnsi="Montserrat" w:cs="Arial"/>
                <w:sz w:val="16"/>
                <w:szCs w:val="18"/>
              </w:rPr>
            </w:pPr>
            <w:r w:rsidRPr="00193796">
              <w:rPr>
                <w:rFonts w:ascii="Montserrat" w:hAnsi="Montserrat" w:cs="Arial"/>
                <w:sz w:val="16"/>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rsidR="00123C1C" w:rsidRPr="00193796" w:rsidRDefault="00123C1C" w:rsidP="00293D54">
            <w:pPr>
              <w:snapToGrid w:val="0"/>
              <w:jc w:val="center"/>
              <w:rPr>
                <w:rFonts w:ascii="Montserrat" w:hAnsi="Montserrat" w:cs="Arial"/>
                <w:sz w:val="16"/>
                <w:szCs w:val="18"/>
              </w:rPr>
            </w:pPr>
            <w:r w:rsidRPr="00193796">
              <w:rPr>
                <w:rFonts w:ascii="Montserrat" w:hAnsi="Montserrat" w:cs="Arial"/>
                <w:sz w:val="16"/>
                <w:szCs w:val="18"/>
              </w:rPr>
              <w:t>AÑO</w:t>
            </w:r>
          </w:p>
          <w:p w:rsidR="00123C1C" w:rsidRPr="00193796" w:rsidRDefault="00123C1C" w:rsidP="00293D54">
            <w:pPr>
              <w:jc w:val="center"/>
              <w:rPr>
                <w:rFonts w:ascii="Montserrat" w:hAnsi="Montserrat" w:cs="Arial"/>
                <w:sz w:val="16"/>
                <w:szCs w:val="18"/>
              </w:rPr>
            </w:pPr>
          </w:p>
        </w:tc>
      </w:tr>
      <w:tr w:rsidR="00123C1C" w:rsidRPr="00193796" w:rsidTr="00293D54">
        <w:tblPrEx>
          <w:tblCellMar>
            <w:left w:w="0" w:type="dxa"/>
            <w:right w:w="0" w:type="dxa"/>
          </w:tblCellMar>
        </w:tblPrEx>
        <w:trPr>
          <w:gridAfter w:val="6"/>
          <w:wAfter w:w="940" w:type="dxa"/>
          <w:jc w:val="center"/>
        </w:trPr>
        <w:tc>
          <w:tcPr>
            <w:tcW w:w="10249" w:type="dxa"/>
            <w:gridSpan w:val="8"/>
            <w:tcBorders>
              <w:top w:val="single" w:sz="4" w:space="0" w:color="000000"/>
              <w:left w:val="single" w:sz="4" w:space="0" w:color="000000"/>
            </w:tcBorders>
          </w:tcPr>
          <w:p w:rsidR="00123C1C" w:rsidRPr="00193796" w:rsidRDefault="00123C1C" w:rsidP="00293D54">
            <w:pPr>
              <w:snapToGrid w:val="0"/>
              <w:rPr>
                <w:rFonts w:ascii="Montserrat" w:hAnsi="Montserrat" w:cs="Arial"/>
                <w:sz w:val="16"/>
                <w:szCs w:val="18"/>
              </w:rPr>
            </w:pPr>
            <w:r w:rsidRPr="00193796">
              <w:rPr>
                <w:rFonts w:ascii="Montserrat" w:hAnsi="Montserrat" w:cs="Arial"/>
                <w:sz w:val="16"/>
                <w:szCs w:val="18"/>
              </w:rPr>
              <w:t>NOMBRE O RAZÓN SOCIAL DEL LICITANTE ________________________________________________________________</w:t>
            </w:r>
          </w:p>
          <w:p w:rsidR="00123C1C" w:rsidRPr="00193796" w:rsidRDefault="00123C1C" w:rsidP="00293D54">
            <w:pPr>
              <w:snapToGrid w:val="0"/>
              <w:rPr>
                <w:rFonts w:ascii="Montserrat" w:hAnsi="Montserrat" w:cs="Arial"/>
                <w:sz w:val="16"/>
                <w:szCs w:val="18"/>
              </w:rPr>
            </w:pPr>
            <w:r w:rsidRPr="00193796">
              <w:rPr>
                <w:rFonts w:ascii="Montserrat" w:hAnsi="Montserrat" w:cs="Arial"/>
                <w:sz w:val="16"/>
                <w:szCs w:val="18"/>
              </w:rPr>
              <w:t>R.F.C.____________________________________________________</w:t>
            </w:r>
          </w:p>
          <w:p w:rsidR="00123C1C" w:rsidRPr="00193796" w:rsidRDefault="00123C1C" w:rsidP="00293D54">
            <w:pPr>
              <w:snapToGrid w:val="0"/>
              <w:rPr>
                <w:rFonts w:ascii="Montserrat" w:hAnsi="Montserrat" w:cs="Arial"/>
                <w:sz w:val="16"/>
                <w:szCs w:val="18"/>
              </w:rPr>
            </w:pPr>
          </w:p>
          <w:p w:rsidR="00123C1C" w:rsidRPr="00193796" w:rsidRDefault="00123C1C" w:rsidP="00293D54">
            <w:pPr>
              <w:snapToGrid w:val="0"/>
              <w:rPr>
                <w:rFonts w:ascii="Montserrat" w:hAnsi="Montserrat" w:cs="Arial"/>
                <w:sz w:val="16"/>
                <w:szCs w:val="18"/>
              </w:rPr>
            </w:pPr>
            <w:r w:rsidRPr="00193796">
              <w:rPr>
                <w:rFonts w:ascii="Montserrat" w:hAnsi="Montserrat" w:cs="Arial"/>
                <w:sz w:val="16"/>
                <w:szCs w:val="18"/>
              </w:rPr>
              <w:t>___________________________________________</w:t>
            </w:r>
          </w:p>
        </w:tc>
        <w:tc>
          <w:tcPr>
            <w:tcW w:w="41" w:type="dxa"/>
            <w:tcBorders>
              <w:left w:val="single" w:sz="4" w:space="0" w:color="000000"/>
            </w:tcBorders>
          </w:tcPr>
          <w:p w:rsidR="00123C1C" w:rsidRPr="00193796" w:rsidRDefault="00123C1C" w:rsidP="00293D54">
            <w:pPr>
              <w:snapToGrid w:val="0"/>
              <w:jc w:val="center"/>
              <w:rPr>
                <w:rFonts w:ascii="Montserrat" w:hAnsi="Montserrat" w:cs="Arial"/>
                <w:sz w:val="16"/>
                <w:szCs w:val="18"/>
              </w:rPr>
            </w:pPr>
          </w:p>
        </w:tc>
        <w:tc>
          <w:tcPr>
            <w:tcW w:w="65" w:type="dxa"/>
            <w:gridSpan w:val="3"/>
          </w:tcPr>
          <w:p w:rsidR="00123C1C" w:rsidRPr="00193796" w:rsidRDefault="00123C1C" w:rsidP="00293D54">
            <w:pPr>
              <w:snapToGrid w:val="0"/>
              <w:jc w:val="center"/>
              <w:rPr>
                <w:rFonts w:ascii="Montserrat" w:hAnsi="Montserrat" w:cs="Arial"/>
                <w:sz w:val="16"/>
                <w:szCs w:val="18"/>
              </w:rPr>
            </w:pPr>
          </w:p>
        </w:tc>
        <w:tc>
          <w:tcPr>
            <w:tcW w:w="20" w:type="dxa"/>
          </w:tcPr>
          <w:p w:rsidR="00123C1C" w:rsidRPr="00193796" w:rsidRDefault="00123C1C" w:rsidP="00293D54">
            <w:pPr>
              <w:snapToGrid w:val="0"/>
              <w:rPr>
                <w:rFonts w:ascii="Montserrat" w:hAnsi="Montserrat" w:cs="Arial"/>
                <w:sz w:val="16"/>
                <w:szCs w:val="18"/>
              </w:rPr>
            </w:pPr>
          </w:p>
        </w:tc>
      </w:tr>
      <w:tr w:rsidR="00123C1C" w:rsidRPr="00193796" w:rsidTr="00293D54">
        <w:tblPrEx>
          <w:tblCellMar>
            <w:left w:w="0" w:type="dxa"/>
            <w:right w:w="0" w:type="dxa"/>
          </w:tblCellMar>
        </w:tblPrEx>
        <w:trPr>
          <w:gridAfter w:val="8"/>
          <w:wAfter w:w="980" w:type="dxa"/>
          <w:jc w:val="center"/>
        </w:trPr>
        <w:tc>
          <w:tcPr>
            <w:tcW w:w="4979" w:type="dxa"/>
            <w:gridSpan w:val="3"/>
            <w:tcBorders>
              <w:left w:val="single" w:sz="4" w:space="0" w:color="000000"/>
            </w:tcBorders>
          </w:tcPr>
          <w:p w:rsidR="00123C1C" w:rsidRPr="00193796" w:rsidRDefault="00123C1C" w:rsidP="00293D54">
            <w:pPr>
              <w:snapToGrid w:val="0"/>
              <w:rPr>
                <w:rFonts w:ascii="Montserrat" w:hAnsi="Montserrat" w:cs="Arial"/>
                <w:sz w:val="16"/>
                <w:szCs w:val="18"/>
              </w:rPr>
            </w:pPr>
            <w:r w:rsidRPr="00193796">
              <w:rPr>
                <w:rFonts w:ascii="Montserrat" w:hAnsi="Montserrat" w:cs="Arial"/>
                <w:sz w:val="16"/>
                <w:szCs w:val="18"/>
              </w:rPr>
              <w:t>DOMICILIO: ___________________________</w:t>
            </w:r>
          </w:p>
        </w:tc>
        <w:tc>
          <w:tcPr>
            <w:tcW w:w="5250" w:type="dxa"/>
            <w:gridSpan w:val="4"/>
          </w:tcPr>
          <w:p w:rsidR="00123C1C" w:rsidRPr="00193796" w:rsidRDefault="00123C1C" w:rsidP="00293D54">
            <w:pPr>
              <w:snapToGrid w:val="0"/>
              <w:rPr>
                <w:rFonts w:ascii="Montserrat" w:hAnsi="Montserrat" w:cs="Arial"/>
                <w:sz w:val="16"/>
                <w:szCs w:val="18"/>
              </w:rPr>
            </w:pPr>
            <w:r w:rsidRPr="00193796">
              <w:rPr>
                <w:rFonts w:ascii="Montserrat" w:hAnsi="Montserrat" w:cs="Arial"/>
                <w:sz w:val="16"/>
                <w:szCs w:val="18"/>
              </w:rPr>
              <w:t xml:space="preserve">            NÚMERO DE PROVEEDOR IMSS:__________________</w:t>
            </w:r>
          </w:p>
        </w:tc>
        <w:tc>
          <w:tcPr>
            <w:tcW w:w="61" w:type="dxa"/>
            <w:gridSpan w:val="2"/>
            <w:tcBorders>
              <w:left w:val="single" w:sz="4" w:space="0" w:color="000000"/>
            </w:tcBorders>
          </w:tcPr>
          <w:p w:rsidR="00123C1C" w:rsidRPr="00193796" w:rsidRDefault="00123C1C" w:rsidP="00293D54">
            <w:pPr>
              <w:snapToGrid w:val="0"/>
              <w:jc w:val="center"/>
              <w:rPr>
                <w:rFonts w:ascii="Montserrat" w:hAnsi="Montserrat" w:cs="Arial"/>
                <w:sz w:val="16"/>
                <w:szCs w:val="18"/>
              </w:rPr>
            </w:pPr>
          </w:p>
        </w:tc>
        <w:tc>
          <w:tcPr>
            <w:tcW w:w="25" w:type="dxa"/>
          </w:tcPr>
          <w:p w:rsidR="00123C1C" w:rsidRPr="00193796" w:rsidRDefault="00123C1C" w:rsidP="00293D54">
            <w:pPr>
              <w:snapToGrid w:val="0"/>
              <w:jc w:val="center"/>
              <w:rPr>
                <w:rFonts w:ascii="Montserrat" w:hAnsi="Montserrat" w:cs="Arial"/>
                <w:sz w:val="16"/>
                <w:szCs w:val="18"/>
              </w:rPr>
            </w:pPr>
          </w:p>
        </w:tc>
        <w:tc>
          <w:tcPr>
            <w:tcW w:w="20" w:type="dxa"/>
          </w:tcPr>
          <w:p w:rsidR="00123C1C" w:rsidRPr="00193796" w:rsidRDefault="00123C1C" w:rsidP="00293D54">
            <w:pPr>
              <w:snapToGrid w:val="0"/>
              <w:rPr>
                <w:rFonts w:ascii="Montserrat" w:hAnsi="Montserrat" w:cs="Arial"/>
                <w:sz w:val="16"/>
                <w:szCs w:val="18"/>
              </w:rPr>
            </w:pPr>
          </w:p>
        </w:tc>
      </w:tr>
      <w:tr w:rsidR="00123C1C" w:rsidRPr="00193796" w:rsidTr="00293D54">
        <w:tblPrEx>
          <w:tblCellMar>
            <w:left w:w="0" w:type="dxa"/>
            <w:right w:w="0" w:type="dxa"/>
          </w:tblCellMar>
        </w:tblPrEx>
        <w:trPr>
          <w:gridAfter w:val="8"/>
          <w:wAfter w:w="980" w:type="dxa"/>
          <w:jc w:val="center"/>
        </w:trPr>
        <w:tc>
          <w:tcPr>
            <w:tcW w:w="4979" w:type="dxa"/>
            <w:gridSpan w:val="3"/>
            <w:tcBorders>
              <w:left w:val="single" w:sz="4" w:space="0" w:color="000000"/>
              <w:bottom w:val="single" w:sz="4" w:space="0" w:color="000000"/>
            </w:tcBorders>
          </w:tcPr>
          <w:p w:rsidR="00123C1C" w:rsidRPr="00193796" w:rsidRDefault="00123C1C" w:rsidP="00293D54">
            <w:pPr>
              <w:snapToGrid w:val="0"/>
              <w:rPr>
                <w:rFonts w:ascii="Montserrat" w:hAnsi="Montserrat" w:cs="Arial"/>
                <w:sz w:val="16"/>
                <w:szCs w:val="18"/>
              </w:rPr>
            </w:pPr>
            <w:r w:rsidRPr="00193796">
              <w:rPr>
                <w:rFonts w:ascii="Montserrat" w:hAnsi="Montserrat" w:cs="Arial"/>
                <w:sz w:val="16"/>
                <w:szCs w:val="18"/>
              </w:rPr>
              <w:t>TELÉFONO:_______________________________________</w:t>
            </w:r>
          </w:p>
          <w:p w:rsidR="00123C1C" w:rsidRPr="00193796" w:rsidRDefault="00123C1C" w:rsidP="00293D54">
            <w:pPr>
              <w:snapToGrid w:val="0"/>
              <w:rPr>
                <w:rFonts w:ascii="Montserrat" w:hAnsi="Montserrat" w:cs="Arial"/>
                <w:sz w:val="16"/>
                <w:szCs w:val="18"/>
              </w:rPr>
            </w:pPr>
            <w:r w:rsidRPr="00193796">
              <w:rPr>
                <w:rFonts w:ascii="Montserrat" w:hAnsi="Montserrat" w:cs="Arial"/>
                <w:sz w:val="16"/>
                <w:szCs w:val="18"/>
              </w:rPr>
              <w:t>CORREO ELECTRÓNICO  _________________________</w:t>
            </w:r>
          </w:p>
        </w:tc>
        <w:tc>
          <w:tcPr>
            <w:tcW w:w="5250" w:type="dxa"/>
            <w:gridSpan w:val="4"/>
            <w:tcBorders>
              <w:bottom w:val="single" w:sz="4" w:space="0" w:color="000000"/>
            </w:tcBorders>
          </w:tcPr>
          <w:p w:rsidR="00123C1C" w:rsidRPr="00193796" w:rsidRDefault="00123C1C" w:rsidP="00293D54">
            <w:pPr>
              <w:snapToGrid w:val="0"/>
              <w:jc w:val="center"/>
              <w:rPr>
                <w:rFonts w:ascii="Montserrat" w:hAnsi="Montserrat" w:cs="Arial"/>
                <w:sz w:val="16"/>
                <w:szCs w:val="18"/>
              </w:rPr>
            </w:pPr>
          </w:p>
          <w:p w:rsidR="00123C1C" w:rsidRPr="00193796" w:rsidRDefault="00123C1C" w:rsidP="00293D54">
            <w:pPr>
              <w:snapToGrid w:val="0"/>
              <w:jc w:val="center"/>
              <w:rPr>
                <w:rFonts w:ascii="Montserrat" w:hAnsi="Montserrat" w:cs="Arial"/>
                <w:sz w:val="16"/>
                <w:szCs w:val="18"/>
              </w:rPr>
            </w:pPr>
            <w:r w:rsidRPr="00193796">
              <w:rPr>
                <w:rFonts w:ascii="Montserrat" w:hAnsi="Montserrat" w:cs="Arial"/>
                <w:sz w:val="16"/>
                <w:szCs w:val="18"/>
              </w:rPr>
              <w:t>FAX ________________________________________</w:t>
            </w:r>
          </w:p>
          <w:p w:rsidR="00123C1C" w:rsidRPr="00193796" w:rsidRDefault="00123C1C" w:rsidP="00293D54">
            <w:pPr>
              <w:snapToGrid w:val="0"/>
              <w:jc w:val="center"/>
              <w:rPr>
                <w:rFonts w:ascii="Montserrat" w:hAnsi="Montserrat" w:cs="Arial"/>
                <w:sz w:val="16"/>
                <w:szCs w:val="18"/>
              </w:rPr>
            </w:pPr>
          </w:p>
        </w:tc>
        <w:tc>
          <w:tcPr>
            <w:tcW w:w="61" w:type="dxa"/>
            <w:gridSpan w:val="2"/>
            <w:tcBorders>
              <w:left w:val="single" w:sz="4" w:space="0" w:color="000000"/>
            </w:tcBorders>
          </w:tcPr>
          <w:p w:rsidR="00123C1C" w:rsidRPr="00193796" w:rsidRDefault="00123C1C" w:rsidP="00293D54">
            <w:pPr>
              <w:snapToGrid w:val="0"/>
              <w:jc w:val="center"/>
              <w:rPr>
                <w:rFonts w:ascii="Montserrat" w:hAnsi="Montserrat" w:cs="Arial"/>
                <w:sz w:val="16"/>
                <w:szCs w:val="18"/>
              </w:rPr>
            </w:pPr>
          </w:p>
        </w:tc>
        <w:tc>
          <w:tcPr>
            <w:tcW w:w="25" w:type="dxa"/>
          </w:tcPr>
          <w:p w:rsidR="00123C1C" w:rsidRPr="00193796" w:rsidRDefault="00123C1C" w:rsidP="00293D54">
            <w:pPr>
              <w:snapToGrid w:val="0"/>
              <w:jc w:val="center"/>
              <w:rPr>
                <w:rFonts w:ascii="Montserrat" w:hAnsi="Montserrat" w:cs="Arial"/>
                <w:sz w:val="16"/>
                <w:szCs w:val="18"/>
              </w:rPr>
            </w:pPr>
          </w:p>
        </w:tc>
        <w:tc>
          <w:tcPr>
            <w:tcW w:w="20" w:type="dxa"/>
          </w:tcPr>
          <w:p w:rsidR="00123C1C" w:rsidRPr="00193796" w:rsidRDefault="00123C1C" w:rsidP="00293D54">
            <w:pPr>
              <w:snapToGrid w:val="0"/>
              <w:rPr>
                <w:rFonts w:ascii="Montserrat" w:hAnsi="Montserrat" w:cs="Arial"/>
                <w:sz w:val="16"/>
                <w:szCs w:val="18"/>
              </w:rPr>
            </w:pPr>
          </w:p>
        </w:tc>
      </w:tr>
      <w:tr w:rsidR="00123C1C" w:rsidRPr="00193796" w:rsidTr="00293D54">
        <w:tblPrEx>
          <w:tblCellMar>
            <w:left w:w="0" w:type="dxa"/>
            <w:right w:w="0" w:type="dxa"/>
          </w:tblCellMar>
        </w:tblPrEx>
        <w:trPr>
          <w:gridBefore w:val="1"/>
          <w:gridAfter w:val="1"/>
          <w:wBefore w:w="11" w:type="dxa"/>
          <w:wAfter w:w="488" w:type="dxa"/>
          <w:jc w:val="center"/>
        </w:trPr>
        <w:tc>
          <w:tcPr>
            <w:tcW w:w="4968" w:type="dxa"/>
            <w:gridSpan w:val="2"/>
          </w:tcPr>
          <w:p w:rsidR="00123C1C" w:rsidRPr="00193796" w:rsidRDefault="00123C1C" w:rsidP="00293D54">
            <w:pPr>
              <w:snapToGrid w:val="0"/>
              <w:jc w:val="center"/>
              <w:rPr>
                <w:rFonts w:ascii="Montserrat" w:hAnsi="Montserrat" w:cs="Arial"/>
                <w:sz w:val="16"/>
                <w:szCs w:val="18"/>
              </w:rPr>
            </w:pPr>
          </w:p>
        </w:tc>
        <w:tc>
          <w:tcPr>
            <w:tcW w:w="1875" w:type="dxa"/>
          </w:tcPr>
          <w:p w:rsidR="00123C1C" w:rsidRPr="00193796" w:rsidRDefault="00123C1C" w:rsidP="00293D54">
            <w:pPr>
              <w:snapToGrid w:val="0"/>
              <w:jc w:val="center"/>
              <w:rPr>
                <w:rFonts w:ascii="Montserrat" w:hAnsi="Montserrat" w:cs="Arial"/>
                <w:sz w:val="16"/>
                <w:szCs w:val="18"/>
              </w:rPr>
            </w:pPr>
          </w:p>
        </w:tc>
        <w:tc>
          <w:tcPr>
            <w:tcW w:w="3836" w:type="dxa"/>
            <w:gridSpan w:val="10"/>
          </w:tcPr>
          <w:p w:rsidR="00123C1C" w:rsidRPr="00193796" w:rsidRDefault="00123C1C" w:rsidP="00293D54">
            <w:pPr>
              <w:snapToGrid w:val="0"/>
              <w:jc w:val="center"/>
              <w:rPr>
                <w:rFonts w:ascii="Montserrat" w:hAnsi="Montserrat" w:cs="Arial"/>
                <w:sz w:val="16"/>
                <w:szCs w:val="18"/>
              </w:rPr>
            </w:pPr>
          </w:p>
        </w:tc>
        <w:tc>
          <w:tcPr>
            <w:tcW w:w="20" w:type="dxa"/>
          </w:tcPr>
          <w:p w:rsidR="00123C1C" w:rsidRPr="00193796" w:rsidRDefault="00123C1C" w:rsidP="00293D54">
            <w:pPr>
              <w:snapToGrid w:val="0"/>
              <w:jc w:val="center"/>
              <w:rPr>
                <w:rFonts w:ascii="Montserrat" w:hAnsi="Montserrat" w:cs="Arial"/>
                <w:sz w:val="16"/>
                <w:szCs w:val="18"/>
              </w:rPr>
            </w:pPr>
          </w:p>
        </w:tc>
        <w:tc>
          <w:tcPr>
            <w:tcW w:w="36" w:type="dxa"/>
          </w:tcPr>
          <w:p w:rsidR="00123C1C" w:rsidRPr="00193796" w:rsidRDefault="00123C1C" w:rsidP="00293D54">
            <w:pPr>
              <w:snapToGrid w:val="0"/>
              <w:jc w:val="center"/>
              <w:rPr>
                <w:rFonts w:ascii="Montserrat" w:hAnsi="Montserrat" w:cs="Arial"/>
                <w:sz w:val="16"/>
                <w:szCs w:val="18"/>
              </w:rPr>
            </w:pPr>
          </w:p>
        </w:tc>
        <w:tc>
          <w:tcPr>
            <w:tcW w:w="20" w:type="dxa"/>
          </w:tcPr>
          <w:p w:rsidR="00123C1C" w:rsidRPr="00193796" w:rsidRDefault="00123C1C" w:rsidP="00293D54">
            <w:pPr>
              <w:snapToGrid w:val="0"/>
              <w:jc w:val="center"/>
              <w:rPr>
                <w:rFonts w:ascii="Montserrat" w:hAnsi="Montserrat" w:cs="Arial"/>
                <w:sz w:val="16"/>
                <w:szCs w:val="18"/>
              </w:rPr>
            </w:pPr>
          </w:p>
        </w:tc>
        <w:tc>
          <w:tcPr>
            <w:tcW w:w="61" w:type="dxa"/>
          </w:tcPr>
          <w:p w:rsidR="00123C1C" w:rsidRPr="00193796" w:rsidRDefault="00123C1C" w:rsidP="00293D54">
            <w:pPr>
              <w:snapToGrid w:val="0"/>
              <w:rPr>
                <w:rFonts w:ascii="Montserrat" w:hAnsi="Montserrat" w:cs="Arial"/>
                <w:sz w:val="16"/>
                <w:szCs w:val="18"/>
              </w:rPr>
            </w:pPr>
          </w:p>
        </w:tc>
      </w:tr>
      <w:tr w:rsidR="00123C1C" w:rsidRPr="00193796" w:rsidTr="00293D54">
        <w:tblPrEx>
          <w:tblCellMar>
            <w:left w:w="0" w:type="dxa"/>
            <w:right w:w="0" w:type="dxa"/>
          </w:tblCellMar>
        </w:tblPrEx>
        <w:trPr>
          <w:gridAfter w:val="8"/>
          <w:wAfter w:w="980" w:type="dxa"/>
          <w:jc w:val="center"/>
        </w:trPr>
        <w:tc>
          <w:tcPr>
            <w:tcW w:w="10227" w:type="dxa"/>
            <w:gridSpan w:val="7"/>
            <w:tcBorders>
              <w:top w:val="single" w:sz="4" w:space="0" w:color="000000"/>
              <w:left w:val="single" w:sz="4" w:space="0" w:color="000000"/>
              <w:bottom w:val="single" w:sz="4" w:space="0" w:color="000000"/>
            </w:tcBorders>
          </w:tcPr>
          <w:p w:rsidR="00123C1C" w:rsidRPr="00193796" w:rsidRDefault="00123C1C" w:rsidP="00293D54">
            <w:pPr>
              <w:snapToGrid w:val="0"/>
              <w:jc w:val="both"/>
              <w:rPr>
                <w:rFonts w:ascii="Montserrat" w:hAnsi="Montserrat" w:cs="Arial"/>
                <w:b/>
                <w:i/>
                <w:sz w:val="16"/>
                <w:szCs w:val="18"/>
              </w:rPr>
            </w:pPr>
            <w:r>
              <w:rPr>
                <w:rFonts w:ascii="Montserrat" w:hAnsi="Montserrat" w:cs="Arial"/>
                <w:b/>
                <w:i/>
                <w:sz w:val="16"/>
                <w:szCs w:val="18"/>
              </w:rPr>
              <w:t xml:space="preserve">LOS BIENES </w:t>
            </w:r>
            <w:r w:rsidRPr="00193796">
              <w:rPr>
                <w:rFonts w:ascii="Montserrat" w:hAnsi="Montserrat" w:cs="Arial"/>
                <w:b/>
                <w:i/>
                <w:sz w:val="16"/>
                <w:szCs w:val="18"/>
              </w:rPr>
              <w:t xml:space="preserve">PROPUESTOS SE APEGAN A LA DESCRIPCION Y PRESENTACION SOLICITADA POR EL IMSS Y QUE SE INDICAN EN EL </w:t>
            </w:r>
            <w:r>
              <w:rPr>
                <w:rFonts w:ascii="Montserrat" w:hAnsi="Montserrat" w:cs="Arial"/>
                <w:b/>
                <w:i/>
                <w:sz w:val="16"/>
                <w:szCs w:val="18"/>
              </w:rPr>
              <w:t xml:space="preserve">ANEXO TÉCNICO </w:t>
            </w:r>
            <w:r w:rsidRPr="00193796">
              <w:rPr>
                <w:rFonts w:ascii="Montserrat" w:hAnsi="Montserrat" w:cs="Arial"/>
                <w:b/>
                <w:i/>
                <w:sz w:val="16"/>
                <w:szCs w:val="18"/>
              </w:rPr>
              <w:t xml:space="preserve">DE LA CONVOCATORIA </w:t>
            </w:r>
          </w:p>
        </w:tc>
        <w:tc>
          <w:tcPr>
            <w:tcW w:w="20" w:type="dxa"/>
            <w:tcBorders>
              <w:left w:val="single" w:sz="4" w:space="0" w:color="000000"/>
            </w:tcBorders>
          </w:tcPr>
          <w:p w:rsidR="00123C1C" w:rsidRPr="00193796" w:rsidRDefault="00123C1C" w:rsidP="00293D54">
            <w:pPr>
              <w:snapToGrid w:val="0"/>
              <w:jc w:val="center"/>
              <w:rPr>
                <w:rFonts w:ascii="Montserrat" w:hAnsi="Montserrat" w:cs="Arial"/>
                <w:sz w:val="22"/>
              </w:rPr>
            </w:pPr>
          </w:p>
        </w:tc>
        <w:tc>
          <w:tcPr>
            <w:tcW w:w="68" w:type="dxa"/>
            <w:gridSpan w:val="2"/>
          </w:tcPr>
          <w:p w:rsidR="00123C1C" w:rsidRPr="00193796" w:rsidRDefault="00123C1C" w:rsidP="00293D54">
            <w:pPr>
              <w:snapToGrid w:val="0"/>
              <w:jc w:val="center"/>
              <w:rPr>
                <w:rFonts w:ascii="Montserrat" w:hAnsi="Montserrat" w:cs="Arial"/>
                <w:sz w:val="22"/>
              </w:rPr>
            </w:pPr>
          </w:p>
        </w:tc>
        <w:tc>
          <w:tcPr>
            <w:tcW w:w="20" w:type="dxa"/>
          </w:tcPr>
          <w:p w:rsidR="00123C1C" w:rsidRPr="00193796" w:rsidRDefault="00123C1C" w:rsidP="00293D54">
            <w:pPr>
              <w:snapToGrid w:val="0"/>
              <w:rPr>
                <w:rFonts w:ascii="Montserrat" w:hAnsi="Montserrat" w:cs="Arial"/>
                <w:sz w:val="22"/>
              </w:rPr>
            </w:pPr>
          </w:p>
        </w:tc>
      </w:tr>
    </w:tbl>
    <w:p w:rsidR="00123C1C" w:rsidRPr="00193796" w:rsidRDefault="00123C1C" w:rsidP="00123C1C">
      <w:pPr>
        <w:ind w:right="-35"/>
        <w:jc w:val="center"/>
        <w:rPr>
          <w:rFonts w:ascii="Montserrat" w:hAnsi="Montserrat" w:cs="Arial"/>
          <w:sz w:val="22"/>
        </w:rPr>
      </w:pPr>
    </w:p>
    <w:p w:rsidR="00123C1C" w:rsidRPr="00193796" w:rsidRDefault="00123C1C" w:rsidP="00123C1C">
      <w:pPr>
        <w:ind w:right="-35"/>
        <w:jc w:val="center"/>
        <w:rPr>
          <w:rFonts w:ascii="Montserrat" w:hAnsi="Montserrat" w:cs="Arial"/>
          <w:sz w:val="16"/>
          <w:szCs w:val="18"/>
        </w:rPr>
      </w:pPr>
    </w:p>
    <w:p w:rsidR="00123C1C" w:rsidRPr="008F14D3" w:rsidRDefault="00123C1C" w:rsidP="00123C1C">
      <w:pPr>
        <w:rPr>
          <w:rFonts w:ascii="Montserrat" w:hAnsi="Montserrat" w:cs="Arial"/>
          <w:b/>
          <w:sz w:val="20"/>
          <w:u w:val="single"/>
        </w:rPr>
      </w:pPr>
      <w:r w:rsidRPr="00580E78">
        <w:rPr>
          <w:rFonts w:ascii="Montserrat" w:hAnsi="Montserrat" w:cs="Arial"/>
          <w:b/>
          <w:sz w:val="20"/>
          <w:u w:val="single"/>
        </w:rPr>
        <w:t>PARTIDA ÚNICA</w:t>
      </w:r>
      <w:r w:rsidRPr="008F14D3">
        <w:rPr>
          <w:rFonts w:ascii="Montserrat" w:hAnsi="Montserrat" w:cs="Arial"/>
          <w:b/>
          <w:sz w:val="20"/>
          <w:u w:val="single"/>
        </w:rPr>
        <w:t xml:space="preserve"> </w:t>
      </w:r>
    </w:p>
    <w:p w:rsidR="00123C1C" w:rsidRPr="00AE1C51" w:rsidRDefault="00123C1C" w:rsidP="00123C1C">
      <w:pPr>
        <w:jc w:val="both"/>
        <w:rPr>
          <w:rFonts w:ascii="Montserrat" w:hAnsi="Montserrat" w:cs="Arial"/>
          <w:b/>
          <w:bCs/>
          <w:sz w:val="20"/>
          <w:szCs w:val="22"/>
        </w:rPr>
      </w:pPr>
    </w:p>
    <w:tbl>
      <w:tblPr>
        <w:tblW w:w="5000" w:type="pct"/>
        <w:tblCellMar>
          <w:left w:w="70" w:type="dxa"/>
          <w:right w:w="70" w:type="dxa"/>
        </w:tblCellMar>
        <w:tblLook w:val="04A0" w:firstRow="1" w:lastRow="0" w:firstColumn="1" w:lastColumn="0" w:noHBand="0" w:noVBand="1"/>
      </w:tblPr>
      <w:tblGrid>
        <w:gridCol w:w="778"/>
        <w:gridCol w:w="1193"/>
        <w:gridCol w:w="388"/>
        <w:gridCol w:w="505"/>
        <w:gridCol w:w="460"/>
        <w:gridCol w:w="830"/>
        <w:gridCol w:w="773"/>
        <w:gridCol w:w="625"/>
        <w:gridCol w:w="650"/>
        <w:gridCol w:w="961"/>
        <w:gridCol w:w="846"/>
        <w:gridCol w:w="858"/>
        <w:gridCol w:w="656"/>
        <w:gridCol w:w="697"/>
      </w:tblGrid>
      <w:tr w:rsidR="00123C1C" w:rsidRPr="00337496" w:rsidTr="00293D54">
        <w:trPr>
          <w:trHeight w:val="20"/>
        </w:trPr>
        <w:tc>
          <w:tcPr>
            <w:tcW w:w="380" w:type="pct"/>
            <w:noWrap/>
            <w:vAlign w:val="bottom"/>
            <w:hideMark/>
          </w:tcPr>
          <w:p w:rsidR="00123C1C" w:rsidRPr="00337496" w:rsidRDefault="00123C1C" w:rsidP="00293D54">
            <w:pPr>
              <w:spacing w:after="200" w:line="276" w:lineRule="auto"/>
              <w:rPr>
                <w:rFonts w:ascii="Montserrat" w:hAnsi="Montserrat"/>
                <w:b/>
                <w:sz w:val="10"/>
                <w:szCs w:val="12"/>
                <w:lang w:eastAsia="en-US"/>
              </w:rPr>
            </w:pPr>
          </w:p>
        </w:tc>
        <w:tc>
          <w:tcPr>
            <w:tcW w:w="583" w:type="pct"/>
            <w:tcBorders>
              <w:right w:val="single" w:sz="4" w:space="0" w:color="auto"/>
            </w:tcBorders>
            <w:noWrap/>
            <w:vAlign w:val="bottom"/>
            <w:hideMark/>
          </w:tcPr>
          <w:p w:rsidR="00123C1C" w:rsidRPr="00337496" w:rsidRDefault="00123C1C" w:rsidP="00293D54">
            <w:pPr>
              <w:spacing w:line="276" w:lineRule="auto"/>
              <w:rPr>
                <w:rFonts w:ascii="Montserrat" w:hAnsi="Montserrat"/>
                <w:b/>
                <w:sz w:val="10"/>
                <w:szCs w:val="12"/>
                <w:lang w:eastAsia="en-US"/>
              </w:rPr>
            </w:pPr>
          </w:p>
        </w:tc>
        <w:tc>
          <w:tcPr>
            <w:tcW w:w="662"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23C1C" w:rsidRPr="00337496" w:rsidRDefault="00123C1C" w:rsidP="00293D54">
            <w:pPr>
              <w:spacing w:line="276" w:lineRule="auto"/>
              <w:jc w:val="center"/>
              <w:rPr>
                <w:rFonts w:ascii="Montserrat" w:hAnsi="Montserrat"/>
                <w:b/>
                <w:sz w:val="10"/>
                <w:szCs w:val="12"/>
                <w:lang w:eastAsia="en-US"/>
              </w:rPr>
            </w:pPr>
            <w:r w:rsidRPr="00337496">
              <w:rPr>
                <w:rFonts w:ascii="Montserrat" w:hAnsi="Montserrat"/>
                <w:b/>
                <w:bCs/>
                <w:color w:val="000000"/>
                <w:sz w:val="10"/>
                <w:szCs w:val="12"/>
                <w:lang w:val="es-ES_tradnl" w:eastAsia="es-MX"/>
              </w:rPr>
              <w:t>PRESENTACIÓN</w:t>
            </w:r>
          </w:p>
        </w:tc>
        <w:tc>
          <w:tcPr>
            <w:tcW w:w="784" w:type="pct"/>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23C1C" w:rsidRPr="00337496" w:rsidRDefault="00123C1C" w:rsidP="00293D54">
            <w:pPr>
              <w:spacing w:line="276" w:lineRule="auto"/>
              <w:jc w:val="center"/>
              <w:rPr>
                <w:rFonts w:ascii="Montserrat" w:hAnsi="Montserrat"/>
                <w:b/>
                <w:sz w:val="10"/>
                <w:szCs w:val="12"/>
                <w:lang w:eastAsia="en-US"/>
              </w:rPr>
            </w:pPr>
            <w:r w:rsidRPr="00337496">
              <w:rPr>
                <w:rFonts w:ascii="Montserrat" w:hAnsi="Montserrat"/>
                <w:b/>
                <w:sz w:val="10"/>
                <w:szCs w:val="12"/>
                <w:lang w:eastAsia="en-US"/>
              </w:rPr>
              <w:t>CANTIDAD REQUERIDA</w:t>
            </w:r>
          </w:p>
        </w:tc>
        <w:tc>
          <w:tcPr>
            <w:tcW w:w="306" w:type="pct"/>
            <w:tcBorders>
              <w:left w:val="single" w:sz="4" w:space="0" w:color="auto"/>
            </w:tcBorders>
            <w:noWrap/>
            <w:vAlign w:val="bottom"/>
            <w:hideMark/>
          </w:tcPr>
          <w:p w:rsidR="00123C1C" w:rsidRPr="00337496" w:rsidRDefault="00123C1C" w:rsidP="00293D54">
            <w:pPr>
              <w:spacing w:line="276" w:lineRule="auto"/>
              <w:rPr>
                <w:rFonts w:ascii="Montserrat" w:hAnsi="Montserrat"/>
                <w:b/>
                <w:sz w:val="10"/>
                <w:szCs w:val="12"/>
                <w:lang w:eastAsia="en-US"/>
              </w:rPr>
            </w:pPr>
          </w:p>
        </w:tc>
        <w:tc>
          <w:tcPr>
            <w:tcW w:w="318" w:type="pct"/>
            <w:noWrap/>
            <w:vAlign w:val="bottom"/>
            <w:hideMark/>
          </w:tcPr>
          <w:p w:rsidR="00123C1C" w:rsidRPr="00337496" w:rsidRDefault="00123C1C" w:rsidP="00293D54">
            <w:pPr>
              <w:spacing w:line="276" w:lineRule="auto"/>
              <w:rPr>
                <w:rFonts w:ascii="Montserrat" w:hAnsi="Montserrat"/>
                <w:b/>
                <w:sz w:val="10"/>
                <w:szCs w:val="12"/>
                <w:lang w:eastAsia="en-US"/>
              </w:rPr>
            </w:pPr>
          </w:p>
        </w:tc>
        <w:tc>
          <w:tcPr>
            <w:tcW w:w="470" w:type="pct"/>
            <w:noWrap/>
            <w:vAlign w:val="bottom"/>
            <w:hideMark/>
          </w:tcPr>
          <w:p w:rsidR="00123C1C" w:rsidRPr="00337496" w:rsidRDefault="00123C1C" w:rsidP="00293D54">
            <w:pPr>
              <w:spacing w:line="276" w:lineRule="auto"/>
              <w:rPr>
                <w:rFonts w:ascii="Montserrat" w:hAnsi="Montserrat"/>
                <w:b/>
                <w:sz w:val="10"/>
                <w:szCs w:val="12"/>
                <w:lang w:eastAsia="en-US"/>
              </w:rPr>
            </w:pPr>
          </w:p>
        </w:tc>
        <w:tc>
          <w:tcPr>
            <w:tcW w:w="414" w:type="pct"/>
            <w:noWrap/>
            <w:vAlign w:val="bottom"/>
            <w:hideMark/>
          </w:tcPr>
          <w:p w:rsidR="00123C1C" w:rsidRPr="00337496" w:rsidRDefault="00123C1C" w:rsidP="00293D54">
            <w:pPr>
              <w:spacing w:line="276" w:lineRule="auto"/>
              <w:rPr>
                <w:rFonts w:ascii="Montserrat" w:hAnsi="Montserrat"/>
                <w:b/>
                <w:sz w:val="10"/>
                <w:szCs w:val="12"/>
                <w:lang w:eastAsia="en-US"/>
              </w:rPr>
            </w:pPr>
          </w:p>
        </w:tc>
        <w:tc>
          <w:tcPr>
            <w:tcW w:w="420" w:type="pct"/>
            <w:tcBorders>
              <w:right w:val="single" w:sz="4" w:space="0" w:color="auto"/>
            </w:tcBorders>
            <w:noWrap/>
            <w:vAlign w:val="bottom"/>
            <w:hideMark/>
          </w:tcPr>
          <w:p w:rsidR="00123C1C" w:rsidRPr="00337496" w:rsidRDefault="00123C1C" w:rsidP="00293D54">
            <w:pPr>
              <w:spacing w:line="276" w:lineRule="auto"/>
              <w:rPr>
                <w:rFonts w:ascii="Montserrat" w:hAnsi="Montserrat"/>
                <w:b/>
                <w:sz w:val="10"/>
                <w:szCs w:val="12"/>
                <w:lang w:eastAsia="en-US"/>
              </w:rPr>
            </w:pPr>
          </w:p>
        </w:tc>
        <w:tc>
          <w:tcPr>
            <w:tcW w:w="662" w:type="pct"/>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23C1C" w:rsidRPr="00337496" w:rsidRDefault="00123C1C" w:rsidP="00293D54">
            <w:pPr>
              <w:spacing w:line="276" w:lineRule="auto"/>
              <w:jc w:val="center"/>
              <w:rPr>
                <w:rFonts w:ascii="Montserrat" w:hAnsi="Montserrat"/>
                <w:b/>
                <w:sz w:val="10"/>
                <w:szCs w:val="12"/>
                <w:lang w:eastAsia="en-US"/>
              </w:rPr>
            </w:pPr>
            <w:r w:rsidRPr="00337496">
              <w:rPr>
                <w:rFonts w:ascii="Montserrat" w:hAnsi="Montserrat"/>
                <w:b/>
                <w:sz w:val="10"/>
                <w:szCs w:val="12"/>
                <w:lang w:eastAsia="en-US"/>
              </w:rPr>
              <w:t>IMPORTE</w:t>
            </w:r>
          </w:p>
        </w:tc>
      </w:tr>
      <w:tr w:rsidR="00123C1C" w:rsidRPr="00337496" w:rsidTr="00293D54">
        <w:trPr>
          <w:trHeight w:val="20"/>
        </w:trPr>
        <w:tc>
          <w:tcPr>
            <w:tcW w:w="38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lang w:eastAsia="es-MX"/>
              </w:rPr>
            </w:pPr>
            <w:r w:rsidRPr="00337496">
              <w:rPr>
                <w:rFonts w:ascii="Montserrat" w:hAnsi="Montserrat"/>
                <w:b/>
                <w:bCs/>
                <w:color w:val="000000"/>
                <w:sz w:val="10"/>
                <w:szCs w:val="12"/>
                <w:lang w:val="es-ES_tradnl" w:eastAsia="es-MX"/>
              </w:rPr>
              <w:t xml:space="preserve">RENGLÓN </w:t>
            </w:r>
          </w:p>
        </w:tc>
        <w:tc>
          <w:tcPr>
            <w:tcW w:w="583"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lang w:eastAsia="es-MX"/>
              </w:rPr>
            </w:pPr>
            <w:r w:rsidRPr="00337496">
              <w:rPr>
                <w:rFonts w:ascii="Montserrat" w:hAnsi="Montserrat"/>
                <w:b/>
                <w:bCs/>
                <w:color w:val="000000"/>
                <w:sz w:val="10"/>
                <w:szCs w:val="12"/>
                <w:lang w:eastAsia="es-MX"/>
              </w:rPr>
              <w:t>DESCRIPCIÓN SINTÉTICA</w:t>
            </w:r>
          </w:p>
        </w:tc>
        <w:tc>
          <w:tcPr>
            <w:tcW w:w="190" w:type="pct"/>
            <w:tcBorders>
              <w:top w:val="single" w:sz="4" w:space="0" w:color="auto"/>
              <w:left w:val="nil"/>
              <w:bottom w:val="single" w:sz="4" w:space="0" w:color="auto"/>
              <w:right w:val="single" w:sz="4" w:space="0" w:color="auto"/>
            </w:tcBorders>
            <w:shd w:val="clear" w:color="auto" w:fill="92D050"/>
            <w:vAlign w:val="center"/>
          </w:tcPr>
          <w:p w:rsidR="00123C1C" w:rsidRPr="00337496" w:rsidRDefault="00123C1C" w:rsidP="00293D54">
            <w:pPr>
              <w:jc w:val="center"/>
              <w:rPr>
                <w:rFonts w:ascii="Montserrat" w:hAnsi="Montserrat"/>
                <w:b/>
                <w:bCs/>
                <w:color w:val="000000"/>
                <w:sz w:val="10"/>
                <w:szCs w:val="12"/>
              </w:rPr>
            </w:pPr>
            <w:r w:rsidRPr="00337496">
              <w:rPr>
                <w:rFonts w:ascii="Montserrat" w:hAnsi="Montserrat"/>
                <w:b/>
                <w:bCs/>
                <w:color w:val="000000"/>
                <w:sz w:val="10"/>
                <w:szCs w:val="12"/>
              </w:rPr>
              <w:t>UNI</w:t>
            </w:r>
          </w:p>
        </w:tc>
        <w:tc>
          <w:tcPr>
            <w:tcW w:w="247" w:type="pct"/>
            <w:tcBorders>
              <w:top w:val="single" w:sz="4" w:space="0" w:color="auto"/>
              <w:left w:val="single" w:sz="4" w:space="0" w:color="auto"/>
              <w:bottom w:val="single" w:sz="4" w:space="0" w:color="auto"/>
              <w:right w:val="single" w:sz="4" w:space="0" w:color="auto"/>
            </w:tcBorders>
            <w:shd w:val="clear" w:color="auto" w:fill="92D050"/>
            <w:vAlign w:val="center"/>
          </w:tcPr>
          <w:p w:rsidR="00123C1C" w:rsidRPr="00337496" w:rsidRDefault="00123C1C" w:rsidP="00293D54">
            <w:pPr>
              <w:jc w:val="center"/>
              <w:rPr>
                <w:rFonts w:ascii="Montserrat" w:hAnsi="Montserrat"/>
                <w:b/>
                <w:bCs/>
                <w:color w:val="000000"/>
                <w:sz w:val="10"/>
                <w:szCs w:val="12"/>
              </w:rPr>
            </w:pPr>
            <w:r w:rsidRPr="00337496">
              <w:rPr>
                <w:rFonts w:ascii="Montserrat" w:hAnsi="Montserrat"/>
                <w:b/>
                <w:bCs/>
                <w:color w:val="000000"/>
                <w:sz w:val="10"/>
                <w:szCs w:val="12"/>
              </w:rPr>
              <w:t>CANT</w:t>
            </w:r>
          </w:p>
        </w:tc>
        <w:tc>
          <w:tcPr>
            <w:tcW w:w="225" w:type="pct"/>
            <w:tcBorders>
              <w:top w:val="single" w:sz="4" w:space="0" w:color="auto"/>
              <w:left w:val="single" w:sz="4" w:space="0" w:color="auto"/>
              <w:bottom w:val="single" w:sz="4" w:space="0" w:color="auto"/>
              <w:right w:val="single" w:sz="4" w:space="0" w:color="auto"/>
            </w:tcBorders>
            <w:shd w:val="clear" w:color="auto" w:fill="92D050"/>
            <w:vAlign w:val="center"/>
          </w:tcPr>
          <w:p w:rsidR="00123C1C" w:rsidRPr="00337496" w:rsidRDefault="00123C1C" w:rsidP="00293D54">
            <w:pPr>
              <w:jc w:val="center"/>
              <w:rPr>
                <w:rFonts w:ascii="Montserrat" w:hAnsi="Montserrat"/>
                <w:b/>
                <w:bCs/>
                <w:color w:val="000000"/>
                <w:sz w:val="10"/>
                <w:szCs w:val="12"/>
              </w:rPr>
            </w:pPr>
            <w:r w:rsidRPr="00337496">
              <w:rPr>
                <w:rFonts w:ascii="Montserrat" w:hAnsi="Montserrat"/>
                <w:b/>
                <w:bCs/>
                <w:color w:val="000000"/>
                <w:sz w:val="10"/>
                <w:szCs w:val="12"/>
              </w:rPr>
              <w:t>TIPO</w:t>
            </w:r>
          </w:p>
        </w:tc>
        <w:tc>
          <w:tcPr>
            <w:tcW w:w="406"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rPr>
            </w:pPr>
            <w:r w:rsidRPr="00337496">
              <w:rPr>
                <w:rFonts w:ascii="Montserrat" w:hAnsi="Montserrat"/>
                <w:b/>
                <w:bCs/>
                <w:color w:val="000000"/>
                <w:sz w:val="10"/>
                <w:szCs w:val="12"/>
              </w:rPr>
              <w:t>MÍNIMO</w:t>
            </w:r>
          </w:p>
        </w:tc>
        <w:tc>
          <w:tcPr>
            <w:tcW w:w="378"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rPr>
            </w:pPr>
            <w:r w:rsidRPr="00337496">
              <w:rPr>
                <w:rFonts w:ascii="Montserrat" w:hAnsi="Montserrat"/>
                <w:b/>
                <w:bCs/>
                <w:color w:val="000000"/>
                <w:sz w:val="10"/>
                <w:szCs w:val="12"/>
              </w:rPr>
              <w:t>MÁXIMO</w:t>
            </w:r>
          </w:p>
        </w:tc>
        <w:tc>
          <w:tcPr>
            <w:tcW w:w="306"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lang w:eastAsia="es-MX"/>
              </w:rPr>
            </w:pPr>
            <w:r w:rsidRPr="00337496">
              <w:rPr>
                <w:rFonts w:ascii="Montserrat" w:hAnsi="Montserrat"/>
                <w:b/>
                <w:bCs/>
                <w:color w:val="000000"/>
                <w:sz w:val="10"/>
                <w:szCs w:val="12"/>
                <w:lang w:eastAsia="es-MX"/>
              </w:rPr>
              <w:t>MARCA</w:t>
            </w:r>
          </w:p>
        </w:tc>
        <w:tc>
          <w:tcPr>
            <w:tcW w:w="318"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lang w:eastAsia="es-MX"/>
              </w:rPr>
            </w:pPr>
            <w:r w:rsidRPr="00337496">
              <w:rPr>
                <w:rFonts w:ascii="Montserrat" w:hAnsi="Montserrat"/>
                <w:b/>
                <w:bCs/>
                <w:color w:val="000000"/>
                <w:sz w:val="10"/>
                <w:szCs w:val="12"/>
                <w:lang w:eastAsia="es-MX"/>
              </w:rPr>
              <w:t>PAÍS DE ORIGEN</w:t>
            </w:r>
          </w:p>
        </w:tc>
        <w:tc>
          <w:tcPr>
            <w:tcW w:w="470"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lang w:eastAsia="es-MX"/>
              </w:rPr>
            </w:pPr>
            <w:r w:rsidRPr="00337496">
              <w:rPr>
                <w:rFonts w:ascii="Montserrat" w:hAnsi="Montserrat"/>
                <w:b/>
                <w:bCs/>
                <w:color w:val="000000"/>
                <w:sz w:val="10"/>
                <w:szCs w:val="12"/>
                <w:lang w:eastAsia="es-MX"/>
              </w:rPr>
              <w:t>FABRICANTE Y R.F.C.</w:t>
            </w:r>
          </w:p>
        </w:tc>
        <w:tc>
          <w:tcPr>
            <w:tcW w:w="414"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lang w:eastAsia="es-MX"/>
              </w:rPr>
            </w:pPr>
            <w:r w:rsidRPr="00337496">
              <w:rPr>
                <w:rFonts w:ascii="Montserrat" w:hAnsi="Montserrat"/>
                <w:b/>
                <w:bCs/>
                <w:color w:val="000000"/>
                <w:sz w:val="10"/>
                <w:szCs w:val="12"/>
                <w:lang w:eastAsia="es-MX"/>
              </w:rPr>
              <w:t>REGISTRO SANITARIO</w:t>
            </w:r>
          </w:p>
        </w:tc>
        <w:tc>
          <w:tcPr>
            <w:tcW w:w="420"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lang w:eastAsia="es-MX"/>
              </w:rPr>
            </w:pPr>
            <w:r w:rsidRPr="00337496">
              <w:rPr>
                <w:rFonts w:ascii="Montserrat" w:hAnsi="Montserrat"/>
                <w:b/>
                <w:bCs/>
                <w:color w:val="000000"/>
                <w:sz w:val="10"/>
                <w:szCs w:val="12"/>
                <w:lang w:eastAsia="es-MX"/>
              </w:rPr>
              <w:t>PRECIO UNITARIO OFERTADO</w:t>
            </w:r>
          </w:p>
        </w:tc>
        <w:tc>
          <w:tcPr>
            <w:tcW w:w="321" w:type="pct"/>
            <w:tcBorders>
              <w:top w:val="single" w:sz="4" w:space="0" w:color="auto"/>
              <w:left w:val="nil"/>
              <w:bottom w:val="single" w:sz="4" w:space="0" w:color="auto"/>
              <w:right w:val="single" w:sz="4" w:space="0" w:color="auto"/>
            </w:tcBorders>
            <w:shd w:val="clear" w:color="auto" w:fill="92D050"/>
            <w:vAlign w:val="center"/>
            <w:hideMark/>
          </w:tcPr>
          <w:p w:rsidR="00123C1C" w:rsidRPr="00337496" w:rsidRDefault="00123C1C" w:rsidP="00293D54">
            <w:pPr>
              <w:jc w:val="center"/>
              <w:rPr>
                <w:rFonts w:ascii="Montserrat" w:hAnsi="Montserrat"/>
                <w:b/>
                <w:bCs/>
                <w:color w:val="000000"/>
                <w:sz w:val="10"/>
                <w:szCs w:val="12"/>
              </w:rPr>
            </w:pPr>
            <w:r w:rsidRPr="00337496">
              <w:rPr>
                <w:rFonts w:ascii="Montserrat" w:hAnsi="Montserrat"/>
                <w:b/>
                <w:bCs/>
                <w:color w:val="000000"/>
                <w:sz w:val="10"/>
                <w:szCs w:val="12"/>
              </w:rPr>
              <w:t>MÍNIMO</w:t>
            </w:r>
          </w:p>
        </w:tc>
        <w:tc>
          <w:tcPr>
            <w:tcW w:w="341" w:type="pct"/>
            <w:tcBorders>
              <w:top w:val="single" w:sz="4" w:space="0" w:color="auto"/>
              <w:left w:val="nil"/>
              <w:bottom w:val="single" w:sz="4" w:space="0" w:color="auto"/>
              <w:right w:val="single" w:sz="4" w:space="0" w:color="auto"/>
            </w:tcBorders>
            <w:shd w:val="clear" w:color="auto" w:fill="92D050"/>
            <w:vAlign w:val="center"/>
          </w:tcPr>
          <w:p w:rsidR="00123C1C" w:rsidRPr="00337496" w:rsidRDefault="00123C1C" w:rsidP="00293D54">
            <w:pPr>
              <w:jc w:val="center"/>
              <w:rPr>
                <w:rFonts w:ascii="Montserrat" w:hAnsi="Montserrat"/>
                <w:b/>
                <w:bCs/>
                <w:color w:val="000000"/>
                <w:sz w:val="10"/>
                <w:szCs w:val="12"/>
              </w:rPr>
            </w:pPr>
            <w:r w:rsidRPr="00337496">
              <w:rPr>
                <w:rFonts w:ascii="Montserrat" w:hAnsi="Montserrat"/>
                <w:b/>
                <w:bCs/>
                <w:color w:val="000000"/>
                <w:sz w:val="10"/>
                <w:szCs w:val="12"/>
              </w:rPr>
              <w:t>MÁXIMO</w:t>
            </w: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b/>
                <w:bCs/>
                <w:i/>
                <w:iCs/>
                <w:color w:val="000000"/>
                <w:sz w:val="12"/>
                <w:szCs w:val="12"/>
                <w:lang w:eastAsia="es-MX"/>
              </w:rPr>
            </w:pPr>
            <w:r w:rsidRPr="00293E4B">
              <w:rPr>
                <w:rFonts w:ascii="Montserrat" w:hAnsi="Montserrat"/>
                <w:b/>
                <w:bCs/>
                <w:i/>
                <w:iCs/>
                <w:color w:val="000000"/>
                <w:sz w:val="12"/>
                <w:szCs w:val="12"/>
                <w:lang w:val="es-ES_tradnl" w:eastAsia="es-MX"/>
              </w:rPr>
              <w:t> </w:t>
            </w:r>
          </w:p>
        </w:tc>
        <w:tc>
          <w:tcPr>
            <w:tcW w:w="583"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p>
        </w:tc>
        <w:tc>
          <w:tcPr>
            <w:tcW w:w="4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7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31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7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14"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2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21"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b/>
                <w:bCs/>
                <w:i/>
                <w:iCs/>
                <w:color w:val="000000"/>
                <w:sz w:val="12"/>
                <w:szCs w:val="12"/>
                <w:lang w:eastAsia="es-MX"/>
              </w:rPr>
            </w:pPr>
            <w:r w:rsidRPr="00293E4B">
              <w:rPr>
                <w:rFonts w:ascii="Montserrat" w:hAnsi="Montserrat"/>
                <w:b/>
                <w:bCs/>
                <w:i/>
                <w:iCs/>
                <w:color w:val="000000"/>
                <w:sz w:val="12"/>
                <w:szCs w:val="12"/>
                <w:lang w:val="es-ES_tradnl" w:eastAsia="es-MX"/>
              </w:rPr>
              <w:t> </w:t>
            </w:r>
          </w:p>
        </w:tc>
        <w:tc>
          <w:tcPr>
            <w:tcW w:w="583"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p>
        </w:tc>
        <w:tc>
          <w:tcPr>
            <w:tcW w:w="4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7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31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7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14"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2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21"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b/>
                <w:bCs/>
                <w:i/>
                <w:iCs/>
                <w:color w:val="000000"/>
                <w:sz w:val="12"/>
                <w:szCs w:val="12"/>
                <w:lang w:eastAsia="es-MX"/>
              </w:rPr>
            </w:pPr>
            <w:r w:rsidRPr="00293E4B">
              <w:rPr>
                <w:rFonts w:ascii="Montserrat" w:hAnsi="Montserrat"/>
                <w:b/>
                <w:bCs/>
                <w:i/>
                <w:iCs/>
                <w:color w:val="000000"/>
                <w:sz w:val="12"/>
                <w:szCs w:val="12"/>
                <w:lang w:val="es-ES_tradnl" w:eastAsia="es-MX"/>
              </w:rPr>
              <w:t> </w:t>
            </w:r>
          </w:p>
        </w:tc>
        <w:tc>
          <w:tcPr>
            <w:tcW w:w="583"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p>
        </w:tc>
        <w:tc>
          <w:tcPr>
            <w:tcW w:w="4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7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31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7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14"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2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21"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b/>
                <w:bCs/>
                <w:i/>
                <w:iCs/>
                <w:color w:val="000000"/>
                <w:sz w:val="12"/>
                <w:szCs w:val="12"/>
                <w:lang w:eastAsia="es-MX"/>
              </w:rPr>
            </w:pPr>
            <w:r w:rsidRPr="00293E4B">
              <w:rPr>
                <w:rFonts w:ascii="Montserrat" w:hAnsi="Montserrat"/>
                <w:b/>
                <w:bCs/>
                <w:i/>
                <w:iCs/>
                <w:color w:val="000000"/>
                <w:sz w:val="12"/>
                <w:szCs w:val="12"/>
                <w:lang w:val="es-ES_tradnl" w:eastAsia="es-MX"/>
              </w:rPr>
              <w:t> </w:t>
            </w:r>
          </w:p>
        </w:tc>
        <w:tc>
          <w:tcPr>
            <w:tcW w:w="583"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p>
        </w:tc>
        <w:tc>
          <w:tcPr>
            <w:tcW w:w="4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7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06"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318"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7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14"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eastAsia="es-MX"/>
              </w:rPr>
              <w:t> </w:t>
            </w:r>
          </w:p>
        </w:tc>
        <w:tc>
          <w:tcPr>
            <w:tcW w:w="420"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21" w:type="pct"/>
            <w:tcBorders>
              <w:top w:val="nil"/>
              <w:left w:val="nil"/>
              <w:bottom w:val="single" w:sz="4" w:space="0" w:color="auto"/>
              <w:right w:val="single" w:sz="4" w:space="0" w:color="auto"/>
            </w:tcBorders>
            <w:vAlign w:val="center"/>
            <w:hideMark/>
          </w:tcPr>
          <w:p w:rsidR="00123C1C" w:rsidRPr="00293E4B" w:rsidRDefault="00123C1C" w:rsidP="00293D54">
            <w:pPr>
              <w:jc w:val="center"/>
              <w:rPr>
                <w:rFonts w:ascii="Montserrat" w:hAnsi="Montserrat"/>
                <w:color w:val="000000"/>
                <w:sz w:val="12"/>
                <w:szCs w:val="12"/>
                <w:lang w:eastAsia="es-MX"/>
              </w:rPr>
            </w:pPr>
            <w:r w:rsidRPr="00293E4B">
              <w:rPr>
                <w:rFonts w:ascii="Montserrat" w:hAnsi="Montserrat"/>
                <w:color w:val="000000"/>
                <w:sz w:val="12"/>
                <w:szCs w:val="12"/>
                <w:lang w:val="es-ES_tradnl" w:eastAsia="es-MX"/>
              </w:rPr>
              <w:t> </w:t>
            </w: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b/>
                <w:bCs/>
                <w:i/>
                <w:iCs/>
                <w:color w:val="000000"/>
                <w:sz w:val="12"/>
                <w:szCs w:val="12"/>
                <w:lang w:val="es-ES_tradnl" w:eastAsia="es-MX"/>
              </w:rPr>
            </w:pPr>
          </w:p>
          <w:p w:rsidR="00123C1C" w:rsidRPr="00293E4B" w:rsidRDefault="00123C1C" w:rsidP="00293D54">
            <w:pPr>
              <w:jc w:val="center"/>
              <w:rPr>
                <w:rFonts w:ascii="Montserrat" w:hAnsi="Montserrat"/>
                <w:b/>
                <w:bCs/>
                <w:i/>
                <w:iCs/>
                <w:color w:val="000000"/>
                <w:sz w:val="12"/>
                <w:szCs w:val="12"/>
                <w:lang w:val="es-ES_tradnl" w:eastAsia="es-MX"/>
              </w:rPr>
            </w:pPr>
          </w:p>
        </w:tc>
        <w:tc>
          <w:tcPr>
            <w:tcW w:w="583"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4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7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31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7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14"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2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21"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b/>
                <w:bCs/>
                <w:i/>
                <w:iCs/>
                <w:color w:val="000000"/>
                <w:sz w:val="12"/>
                <w:szCs w:val="12"/>
                <w:lang w:val="es-ES_tradnl" w:eastAsia="es-MX"/>
              </w:rPr>
            </w:pPr>
          </w:p>
          <w:p w:rsidR="00123C1C" w:rsidRPr="00293E4B" w:rsidRDefault="00123C1C" w:rsidP="00293D54">
            <w:pPr>
              <w:jc w:val="center"/>
              <w:rPr>
                <w:rFonts w:ascii="Montserrat" w:hAnsi="Montserrat"/>
                <w:b/>
                <w:bCs/>
                <w:i/>
                <w:iCs/>
                <w:color w:val="000000"/>
                <w:sz w:val="12"/>
                <w:szCs w:val="12"/>
                <w:lang w:val="es-ES_tradnl" w:eastAsia="es-MX"/>
              </w:rPr>
            </w:pPr>
          </w:p>
        </w:tc>
        <w:tc>
          <w:tcPr>
            <w:tcW w:w="583"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4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7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31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7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14"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2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21"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b/>
                <w:bCs/>
                <w:i/>
                <w:iCs/>
                <w:color w:val="000000"/>
                <w:sz w:val="12"/>
                <w:szCs w:val="12"/>
                <w:lang w:val="es-ES_tradnl" w:eastAsia="es-MX"/>
              </w:rPr>
            </w:pPr>
          </w:p>
          <w:p w:rsidR="00123C1C" w:rsidRPr="00293E4B" w:rsidRDefault="00123C1C" w:rsidP="00293D54">
            <w:pPr>
              <w:jc w:val="center"/>
              <w:rPr>
                <w:rFonts w:ascii="Montserrat" w:hAnsi="Montserrat"/>
                <w:b/>
                <w:bCs/>
                <w:i/>
                <w:iCs/>
                <w:color w:val="000000"/>
                <w:sz w:val="12"/>
                <w:szCs w:val="12"/>
                <w:lang w:val="es-ES_tradnl" w:eastAsia="es-MX"/>
              </w:rPr>
            </w:pPr>
          </w:p>
        </w:tc>
        <w:tc>
          <w:tcPr>
            <w:tcW w:w="583"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4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7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31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7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14"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2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21"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b/>
                <w:bCs/>
                <w:i/>
                <w:iCs/>
                <w:color w:val="000000"/>
                <w:sz w:val="12"/>
                <w:szCs w:val="12"/>
                <w:lang w:val="es-ES_tradnl" w:eastAsia="es-MX"/>
              </w:rPr>
            </w:pPr>
          </w:p>
          <w:p w:rsidR="00123C1C" w:rsidRPr="00293E4B" w:rsidRDefault="00123C1C" w:rsidP="00293D54">
            <w:pPr>
              <w:jc w:val="center"/>
              <w:rPr>
                <w:rFonts w:ascii="Montserrat" w:hAnsi="Montserrat"/>
                <w:b/>
                <w:bCs/>
                <w:i/>
                <w:iCs/>
                <w:color w:val="000000"/>
                <w:sz w:val="12"/>
                <w:szCs w:val="12"/>
                <w:lang w:val="es-ES_tradnl" w:eastAsia="es-MX"/>
              </w:rPr>
            </w:pPr>
          </w:p>
        </w:tc>
        <w:tc>
          <w:tcPr>
            <w:tcW w:w="583"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4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7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31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7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14"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2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21"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tcBorders>
              <w:top w:val="nil"/>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b/>
                <w:bCs/>
                <w:i/>
                <w:iCs/>
                <w:color w:val="000000"/>
                <w:sz w:val="12"/>
                <w:szCs w:val="12"/>
                <w:lang w:val="es-ES_tradnl" w:eastAsia="es-MX"/>
              </w:rPr>
            </w:pPr>
          </w:p>
          <w:p w:rsidR="00123C1C" w:rsidRPr="00293E4B" w:rsidRDefault="00123C1C" w:rsidP="00293D54">
            <w:pPr>
              <w:jc w:val="center"/>
              <w:rPr>
                <w:rFonts w:ascii="Montserrat" w:hAnsi="Montserrat"/>
                <w:b/>
                <w:bCs/>
                <w:i/>
                <w:iCs/>
                <w:color w:val="000000"/>
                <w:sz w:val="12"/>
                <w:szCs w:val="12"/>
                <w:lang w:val="es-ES_tradnl" w:eastAsia="es-MX"/>
              </w:rPr>
            </w:pPr>
          </w:p>
        </w:tc>
        <w:tc>
          <w:tcPr>
            <w:tcW w:w="583"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190" w:type="pct"/>
            <w:tcBorders>
              <w:top w:val="single" w:sz="4" w:space="0" w:color="auto"/>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47"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225" w:type="pct"/>
            <w:tcBorders>
              <w:top w:val="single" w:sz="4" w:space="0" w:color="auto"/>
              <w:left w:val="single" w:sz="4" w:space="0" w:color="auto"/>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4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7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06"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318"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7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14"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eastAsia="es-MX"/>
              </w:rPr>
            </w:pPr>
          </w:p>
        </w:tc>
        <w:tc>
          <w:tcPr>
            <w:tcW w:w="420"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21" w:type="pct"/>
            <w:tcBorders>
              <w:top w:val="nil"/>
              <w:left w:val="nil"/>
              <w:bottom w:val="single" w:sz="4" w:space="0" w:color="auto"/>
              <w:right w:val="single" w:sz="4" w:space="0" w:color="auto"/>
            </w:tcBorders>
            <w:vAlign w:val="center"/>
          </w:tcPr>
          <w:p w:rsidR="00123C1C" w:rsidRPr="00293E4B" w:rsidRDefault="00123C1C" w:rsidP="00293D54">
            <w:pPr>
              <w:jc w:val="center"/>
              <w:rPr>
                <w:rFonts w:ascii="Montserrat" w:hAnsi="Montserrat"/>
                <w:color w:val="000000"/>
                <w:sz w:val="12"/>
                <w:szCs w:val="12"/>
                <w:lang w:val="es-ES_tradnl" w:eastAsia="es-MX"/>
              </w:rPr>
            </w:pPr>
          </w:p>
        </w:tc>
        <w:tc>
          <w:tcPr>
            <w:tcW w:w="341" w:type="pct"/>
            <w:tcBorders>
              <w:top w:val="nil"/>
              <w:left w:val="nil"/>
              <w:bottom w:val="single" w:sz="4" w:space="0" w:color="auto"/>
              <w:right w:val="single" w:sz="4" w:space="0" w:color="auto"/>
            </w:tcBorders>
          </w:tcPr>
          <w:p w:rsidR="00123C1C" w:rsidRPr="00293E4B" w:rsidRDefault="00123C1C" w:rsidP="00293D54">
            <w:pPr>
              <w:jc w:val="center"/>
              <w:rPr>
                <w:rFonts w:ascii="Montserrat" w:hAnsi="Montserrat"/>
                <w:color w:val="000000"/>
                <w:sz w:val="12"/>
                <w:szCs w:val="12"/>
                <w:lang w:val="es-ES_tradnl" w:eastAsia="es-MX"/>
              </w:rPr>
            </w:pPr>
          </w:p>
        </w:tc>
      </w:tr>
      <w:tr w:rsidR="00123C1C" w:rsidRPr="00293E4B" w:rsidTr="00293D54">
        <w:trPr>
          <w:trHeight w:val="20"/>
        </w:trPr>
        <w:tc>
          <w:tcPr>
            <w:tcW w:w="380"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583"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190" w:type="pct"/>
          </w:tcPr>
          <w:p w:rsidR="00123C1C" w:rsidRPr="00293E4B" w:rsidRDefault="00123C1C" w:rsidP="00293D54">
            <w:pPr>
              <w:spacing w:line="276" w:lineRule="auto"/>
              <w:rPr>
                <w:rFonts w:ascii="Montserrat" w:hAnsi="Montserrat"/>
                <w:sz w:val="12"/>
                <w:szCs w:val="12"/>
                <w:lang w:eastAsia="en-US"/>
              </w:rPr>
            </w:pPr>
          </w:p>
        </w:tc>
        <w:tc>
          <w:tcPr>
            <w:tcW w:w="247" w:type="pct"/>
          </w:tcPr>
          <w:p w:rsidR="00123C1C" w:rsidRPr="00293E4B" w:rsidRDefault="00123C1C" w:rsidP="00293D54">
            <w:pPr>
              <w:spacing w:line="276" w:lineRule="auto"/>
              <w:rPr>
                <w:rFonts w:ascii="Montserrat" w:hAnsi="Montserrat"/>
                <w:sz w:val="12"/>
                <w:szCs w:val="12"/>
                <w:lang w:eastAsia="en-US"/>
              </w:rPr>
            </w:pPr>
          </w:p>
        </w:tc>
        <w:tc>
          <w:tcPr>
            <w:tcW w:w="225"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406"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378"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1928" w:type="pct"/>
            <w:gridSpan w:val="5"/>
            <w:tcBorders>
              <w:top w:val="single" w:sz="4" w:space="0" w:color="auto"/>
              <w:left w:val="single" w:sz="4" w:space="0" w:color="auto"/>
              <w:bottom w:val="single" w:sz="4" w:space="0" w:color="auto"/>
              <w:right w:val="single" w:sz="4" w:space="0" w:color="auto"/>
            </w:tcBorders>
            <w:noWrap/>
            <w:vAlign w:val="bottom"/>
            <w:hideMark/>
          </w:tcPr>
          <w:p w:rsidR="00123C1C" w:rsidRPr="00293E4B" w:rsidRDefault="00123C1C" w:rsidP="00293D54">
            <w:pPr>
              <w:rPr>
                <w:rFonts w:ascii="Montserrat" w:hAnsi="Montserrat"/>
                <w:b/>
                <w:color w:val="000000"/>
                <w:sz w:val="12"/>
                <w:szCs w:val="12"/>
                <w:lang w:eastAsia="es-MX"/>
              </w:rPr>
            </w:pPr>
            <w:r w:rsidRPr="00293E4B">
              <w:rPr>
                <w:rFonts w:ascii="Montserrat" w:hAnsi="Montserrat"/>
                <w:b/>
                <w:color w:val="000000"/>
                <w:sz w:val="12"/>
                <w:szCs w:val="12"/>
                <w:lang w:val="es-ES_tradnl" w:eastAsia="es-MX"/>
              </w:rPr>
              <w:t>SUBTOTAL</w:t>
            </w:r>
          </w:p>
        </w:tc>
        <w:tc>
          <w:tcPr>
            <w:tcW w:w="321" w:type="pct"/>
            <w:tcBorders>
              <w:top w:val="nil"/>
              <w:left w:val="nil"/>
              <w:bottom w:val="single" w:sz="4" w:space="0" w:color="auto"/>
              <w:right w:val="single" w:sz="4" w:space="0" w:color="auto"/>
            </w:tcBorders>
            <w:vAlign w:val="center"/>
            <w:hideMark/>
          </w:tcPr>
          <w:p w:rsidR="00123C1C" w:rsidRPr="00293E4B" w:rsidRDefault="00123C1C" w:rsidP="00293D54">
            <w:pPr>
              <w:rPr>
                <w:rFonts w:ascii="Montserrat" w:hAnsi="Montserrat"/>
                <w:b/>
                <w:bCs/>
                <w:color w:val="000000"/>
                <w:sz w:val="12"/>
                <w:szCs w:val="12"/>
                <w:lang w:eastAsia="es-MX"/>
              </w:rPr>
            </w:pPr>
            <w:r w:rsidRPr="00293E4B">
              <w:rPr>
                <w:rFonts w:ascii="Montserrat" w:hAnsi="Montserrat"/>
                <w:b/>
                <w:bCs/>
                <w:color w:val="000000"/>
                <w:sz w:val="12"/>
                <w:szCs w:val="12"/>
                <w:lang w:eastAsia="es-MX"/>
              </w:rPr>
              <w:t> </w:t>
            </w:r>
          </w:p>
        </w:tc>
        <w:tc>
          <w:tcPr>
            <w:tcW w:w="341" w:type="pct"/>
            <w:tcBorders>
              <w:top w:val="nil"/>
              <w:left w:val="nil"/>
              <w:bottom w:val="single" w:sz="4" w:space="0" w:color="auto"/>
              <w:right w:val="single" w:sz="4" w:space="0" w:color="auto"/>
            </w:tcBorders>
          </w:tcPr>
          <w:p w:rsidR="00123C1C" w:rsidRPr="00293E4B" w:rsidRDefault="00123C1C" w:rsidP="00293D54">
            <w:pPr>
              <w:rPr>
                <w:rFonts w:ascii="Montserrat" w:hAnsi="Montserrat"/>
                <w:b/>
                <w:bCs/>
                <w:color w:val="000000"/>
                <w:sz w:val="12"/>
                <w:szCs w:val="12"/>
                <w:lang w:eastAsia="es-MX"/>
              </w:rPr>
            </w:pPr>
          </w:p>
        </w:tc>
      </w:tr>
      <w:tr w:rsidR="00123C1C" w:rsidRPr="00293E4B" w:rsidTr="00293D54">
        <w:trPr>
          <w:trHeight w:val="20"/>
        </w:trPr>
        <w:tc>
          <w:tcPr>
            <w:tcW w:w="380"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583"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190" w:type="pct"/>
          </w:tcPr>
          <w:p w:rsidR="00123C1C" w:rsidRPr="00293E4B" w:rsidRDefault="00123C1C" w:rsidP="00293D54">
            <w:pPr>
              <w:spacing w:line="276" w:lineRule="auto"/>
              <w:rPr>
                <w:rFonts w:ascii="Montserrat" w:hAnsi="Montserrat"/>
                <w:sz w:val="12"/>
                <w:szCs w:val="12"/>
                <w:lang w:eastAsia="en-US"/>
              </w:rPr>
            </w:pPr>
          </w:p>
        </w:tc>
        <w:tc>
          <w:tcPr>
            <w:tcW w:w="247" w:type="pct"/>
          </w:tcPr>
          <w:p w:rsidR="00123C1C" w:rsidRPr="00293E4B" w:rsidRDefault="00123C1C" w:rsidP="00293D54">
            <w:pPr>
              <w:spacing w:line="276" w:lineRule="auto"/>
              <w:rPr>
                <w:rFonts w:ascii="Montserrat" w:hAnsi="Montserrat"/>
                <w:sz w:val="12"/>
                <w:szCs w:val="12"/>
                <w:lang w:eastAsia="en-US"/>
              </w:rPr>
            </w:pPr>
          </w:p>
        </w:tc>
        <w:tc>
          <w:tcPr>
            <w:tcW w:w="225"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406"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378"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1928" w:type="pct"/>
            <w:gridSpan w:val="5"/>
            <w:tcBorders>
              <w:top w:val="single" w:sz="4" w:space="0" w:color="auto"/>
              <w:left w:val="single" w:sz="4" w:space="0" w:color="auto"/>
              <w:bottom w:val="single" w:sz="4" w:space="0" w:color="auto"/>
              <w:right w:val="single" w:sz="4" w:space="0" w:color="auto"/>
            </w:tcBorders>
            <w:noWrap/>
            <w:vAlign w:val="bottom"/>
            <w:hideMark/>
          </w:tcPr>
          <w:p w:rsidR="00123C1C" w:rsidRPr="00293E4B" w:rsidRDefault="00123C1C" w:rsidP="00293D54">
            <w:pPr>
              <w:rPr>
                <w:rFonts w:ascii="Montserrat" w:hAnsi="Montserrat"/>
                <w:b/>
                <w:color w:val="000000"/>
                <w:sz w:val="12"/>
                <w:szCs w:val="12"/>
                <w:lang w:eastAsia="es-MX"/>
              </w:rPr>
            </w:pPr>
            <w:r w:rsidRPr="00293E4B">
              <w:rPr>
                <w:rFonts w:ascii="Montserrat" w:hAnsi="Montserrat"/>
                <w:b/>
                <w:color w:val="000000"/>
                <w:sz w:val="12"/>
                <w:szCs w:val="12"/>
                <w:lang w:val="es-ES_tradnl" w:eastAsia="es-MX"/>
              </w:rPr>
              <w:t>I.V.A.</w:t>
            </w:r>
          </w:p>
        </w:tc>
        <w:tc>
          <w:tcPr>
            <w:tcW w:w="321" w:type="pct"/>
            <w:tcBorders>
              <w:top w:val="nil"/>
              <w:left w:val="nil"/>
              <w:bottom w:val="single" w:sz="4" w:space="0" w:color="auto"/>
              <w:right w:val="single" w:sz="4" w:space="0" w:color="auto"/>
            </w:tcBorders>
            <w:vAlign w:val="center"/>
            <w:hideMark/>
          </w:tcPr>
          <w:p w:rsidR="00123C1C" w:rsidRPr="00293E4B" w:rsidRDefault="00123C1C" w:rsidP="00293D54">
            <w:pPr>
              <w:rPr>
                <w:rFonts w:ascii="Montserrat" w:hAnsi="Montserrat"/>
                <w:b/>
                <w:bCs/>
                <w:color w:val="000000"/>
                <w:sz w:val="12"/>
                <w:szCs w:val="12"/>
                <w:lang w:eastAsia="es-MX"/>
              </w:rPr>
            </w:pPr>
            <w:r w:rsidRPr="00293E4B">
              <w:rPr>
                <w:rFonts w:ascii="Montserrat" w:hAnsi="Montserrat"/>
                <w:b/>
                <w:bCs/>
                <w:color w:val="000000"/>
                <w:sz w:val="12"/>
                <w:szCs w:val="12"/>
                <w:lang w:eastAsia="es-MX"/>
              </w:rPr>
              <w:t> </w:t>
            </w:r>
          </w:p>
        </w:tc>
        <w:tc>
          <w:tcPr>
            <w:tcW w:w="341" w:type="pct"/>
            <w:tcBorders>
              <w:top w:val="nil"/>
              <w:left w:val="nil"/>
              <w:bottom w:val="single" w:sz="4" w:space="0" w:color="auto"/>
              <w:right w:val="single" w:sz="4" w:space="0" w:color="auto"/>
            </w:tcBorders>
          </w:tcPr>
          <w:p w:rsidR="00123C1C" w:rsidRPr="00293E4B" w:rsidRDefault="00123C1C" w:rsidP="00293D54">
            <w:pPr>
              <w:rPr>
                <w:rFonts w:ascii="Montserrat" w:hAnsi="Montserrat"/>
                <w:b/>
                <w:bCs/>
                <w:color w:val="000000"/>
                <w:sz w:val="12"/>
                <w:szCs w:val="12"/>
                <w:lang w:eastAsia="es-MX"/>
              </w:rPr>
            </w:pPr>
          </w:p>
        </w:tc>
      </w:tr>
      <w:tr w:rsidR="00123C1C" w:rsidRPr="00293E4B" w:rsidTr="00293D54">
        <w:trPr>
          <w:trHeight w:val="20"/>
        </w:trPr>
        <w:tc>
          <w:tcPr>
            <w:tcW w:w="380"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583"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190" w:type="pct"/>
          </w:tcPr>
          <w:p w:rsidR="00123C1C" w:rsidRPr="00293E4B" w:rsidRDefault="00123C1C" w:rsidP="00293D54">
            <w:pPr>
              <w:spacing w:line="276" w:lineRule="auto"/>
              <w:rPr>
                <w:rFonts w:ascii="Montserrat" w:hAnsi="Montserrat"/>
                <w:sz w:val="12"/>
                <w:szCs w:val="12"/>
                <w:lang w:eastAsia="en-US"/>
              </w:rPr>
            </w:pPr>
          </w:p>
        </w:tc>
        <w:tc>
          <w:tcPr>
            <w:tcW w:w="247" w:type="pct"/>
          </w:tcPr>
          <w:p w:rsidR="00123C1C" w:rsidRPr="00293E4B" w:rsidRDefault="00123C1C" w:rsidP="00293D54">
            <w:pPr>
              <w:spacing w:line="276" w:lineRule="auto"/>
              <w:rPr>
                <w:rFonts w:ascii="Montserrat" w:hAnsi="Montserrat"/>
                <w:sz w:val="12"/>
                <w:szCs w:val="12"/>
                <w:lang w:eastAsia="en-US"/>
              </w:rPr>
            </w:pPr>
          </w:p>
        </w:tc>
        <w:tc>
          <w:tcPr>
            <w:tcW w:w="225"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406"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378" w:type="pct"/>
            <w:noWrap/>
            <w:vAlign w:val="bottom"/>
            <w:hideMark/>
          </w:tcPr>
          <w:p w:rsidR="00123C1C" w:rsidRPr="00293E4B" w:rsidRDefault="00123C1C" w:rsidP="00293D54">
            <w:pPr>
              <w:spacing w:line="276" w:lineRule="auto"/>
              <w:rPr>
                <w:rFonts w:ascii="Montserrat" w:hAnsi="Montserrat"/>
                <w:sz w:val="12"/>
                <w:szCs w:val="12"/>
                <w:lang w:eastAsia="en-US"/>
              </w:rPr>
            </w:pPr>
          </w:p>
        </w:tc>
        <w:tc>
          <w:tcPr>
            <w:tcW w:w="1928" w:type="pct"/>
            <w:gridSpan w:val="5"/>
            <w:tcBorders>
              <w:top w:val="single" w:sz="4" w:space="0" w:color="auto"/>
              <w:left w:val="single" w:sz="4" w:space="0" w:color="auto"/>
              <w:bottom w:val="single" w:sz="4" w:space="0" w:color="auto"/>
              <w:right w:val="single" w:sz="4" w:space="0" w:color="auto"/>
            </w:tcBorders>
            <w:noWrap/>
            <w:vAlign w:val="bottom"/>
            <w:hideMark/>
          </w:tcPr>
          <w:p w:rsidR="00123C1C" w:rsidRPr="00293E4B" w:rsidRDefault="00123C1C" w:rsidP="00293D54">
            <w:pPr>
              <w:rPr>
                <w:rFonts w:ascii="Montserrat" w:hAnsi="Montserrat"/>
                <w:b/>
                <w:color w:val="000000"/>
                <w:sz w:val="12"/>
                <w:szCs w:val="12"/>
                <w:lang w:eastAsia="es-MX"/>
              </w:rPr>
            </w:pPr>
            <w:r w:rsidRPr="00293E4B">
              <w:rPr>
                <w:rFonts w:ascii="Montserrat" w:hAnsi="Montserrat"/>
                <w:b/>
                <w:color w:val="000000"/>
                <w:sz w:val="12"/>
                <w:szCs w:val="12"/>
                <w:lang w:val="es-ES_tradnl" w:eastAsia="es-MX"/>
              </w:rPr>
              <w:t>TOTAL</w:t>
            </w:r>
          </w:p>
        </w:tc>
        <w:tc>
          <w:tcPr>
            <w:tcW w:w="321" w:type="pct"/>
            <w:tcBorders>
              <w:top w:val="nil"/>
              <w:left w:val="nil"/>
              <w:bottom w:val="single" w:sz="4" w:space="0" w:color="auto"/>
              <w:right w:val="single" w:sz="4" w:space="0" w:color="auto"/>
            </w:tcBorders>
            <w:vAlign w:val="center"/>
            <w:hideMark/>
          </w:tcPr>
          <w:p w:rsidR="00123C1C" w:rsidRPr="00293E4B" w:rsidRDefault="00123C1C" w:rsidP="00293D54">
            <w:pPr>
              <w:rPr>
                <w:rFonts w:ascii="Montserrat" w:hAnsi="Montserrat"/>
                <w:b/>
                <w:bCs/>
                <w:color w:val="000000"/>
                <w:sz w:val="12"/>
                <w:szCs w:val="12"/>
                <w:lang w:eastAsia="es-MX"/>
              </w:rPr>
            </w:pPr>
            <w:r w:rsidRPr="00293E4B">
              <w:rPr>
                <w:rFonts w:ascii="Montserrat" w:hAnsi="Montserrat"/>
                <w:b/>
                <w:bCs/>
                <w:color w:val="000000"/>
                <w:sz w:val="12"/>
                <w:szCs w:val="12"/>
                <w:lang w:eastAsia="es-MX"/>
              </w:rPr>
              <w:t> </w:t>
            </w:r>
          </w:p>
        </w:tc>
        <w:tc>
          <w:tcPr>
            <w:tcW w:w="341" w:type="pct"/>
            <w:tcBorders>
              <w:top w:val="nil"/>
              <w:left w:val="nil"/>
              <w:bottom w:val="single" w:sz="4" w:space="0" w:color="auto"/>
              <w:right w:val="single" w:sz="4" w:space="0" w:color="auto"/>
            </w:tcBorders>
          </w:tcPr>
          <w:p w:rsidR="00123C1C" w:rsidRPr="00293E4B" w:rsidRDefault="00123C1C" w:rsidP="00293D54">
            <w:pPr>
              <w:rPr>
                <w:rFonts w:ascii="Montserrat" w:hAnsi="Montserrat"/>
                <w:b/>
                <w:bCs/>
                <w:color w:val="000000"/>
                <w:sz w:val="12"/>
                <w:szCs w:val="12"/>
                <w:lang w:eastAsia="es-MX"/>
              </w:rPr>
            </w:pPr>
          </w:p>
        </w:tc>
      </w:tr>
    </w:tbl>
    <w:p w:rsidR="00123C1C" w:rsidRPr="00193796" w:rsidRDefault="00123C1C" w:rsidP="00123C1C">
      <w:pPr>
        <w:jc w:val="center"/>
        <w:rPr>
          <w:rFonts w:ascii="Montserrat" w:hAnsi="Montserrat"/>
          <w:sz w:val="16"/>
          <w:szCs w:val="18"/>
        </w:rPr>
      </w:pPr>
    </w:p>
    <w:p w:rsidR="00123C1C" w:rsidRPr="00193796" w:rsidRDefault="00123C1C" w:rsidP="00123C1C">
      <w:pPr>
        <w:jc w:val="center"/>
        <w:rPr>
          <w:rFonts w:ascii="Montserrat" w:hAnsi="Montserrat" w:cs="Arial"/>
          <w:b/>
          <w:sz w:val="16"/>
          <w:szCs w:val="18"/>
        </w:rPr>
      </w:pPr>
    </w:p>
    <w:p w:rsidR="00123C1C" w:rsidRPr="00193796" w:rsidRDefault="00123C1C" w:rsidP="00123C1C">
      <w:pPr>
        <w:jc w:val="center"/>
        <w:rPr>
          <w:rFonts w:ascii="Montserrat" w:hAnsi="Montserrat" w:cs="Arial"/>
          <w:b/>
          <w:sz w:val="16"/>
          <w:szCs w:val="18"/>
        </w:rPr>
      </w:pPr>
    </w:p>
    <w:p w:rsidR="00123C1C" w:rsidRPr="00193796" w:rsidRDefault="00123C1C" w:rsidP="00123C1C">
      <w:pPr>
        <w:jc w:val="center"/>
        <w:rPr>
          <w:rFonts w:ascii="Montserrat" w:hAnsi="Montserrat" w:cs="Arial"/>
          <w:b/>
          <w:sz w:val="16"/>
          <w:szCs w:val="18"/>
        </w:rPr>
      </w:pPr>
    </w:p>
    <w:p w:rsidR="00123C1C" w:rsidRPr="00193796" w:rsidRDefault="00123C1C" w:rsidP="00123C1C">
      <w:pPr>
        <w:jc w:val="center"/>
        <w:rPr>
          <w:rFonts w:ascii="Montserrat" w:hAnsi="Montserrat" w:cs="Arial"/>
          <w:b/>
          <w:bCs/>
          <w:sz w:val="16"/>
          <w:szCs w:val="18"/>
        </w:rPr>
      </w:pPr>
      <w:r w:rsidRPr="00193796">
        <w:rPr>
          <w:rFonts w:ascii="Montserrat" w:hAnsi="Montserrat" w:cs="Arial"/>
          <w:b/>
          <w:bCs/>
          <w:sz w:val="16"/>
          <w:szCs w:val="18"/>
        </w:rPr>
        <w:t>EXPRESAR EN LETRA EL PRECIO TOTAL DE LA PROPOSICION Y QUE LOS PRECIOS COTIZADOS PERMANECERÁN FIJOS DURANTE LA VIGENCIA DEL CONTRATO.</w:t>
      </w:r>
    </w:p>
    <w:p w:rsidR="00123C1C" w:rsidRPr="00193796" w:rsidRDefault="00123C1C" w:rsidP="00123C1C">
      <w:pPr>
        <w:jc w:val="center"/>
        <w:rPr>
          <w:rFonts w:ascii="Montserrat" w:hAnsi="Montserrat" w:cs="Arial"/>
          <w:b/>
          <w:bCs/>
          <w:sz w:val="16"/>
          <w:szCs w:val="18"/>
        </w:rPr>
      </w:pPr>
    </w:p>
    <w:p w:rsidR="00123C1C" w:rsidRPr="00193796" w:rsidRDefault="00123C1C" w:rsidP="00123C1C">
      <w:pPr>
        <w:jc w:val="center"/>
        <w:rPr>
          <w:rFonts w:ascii="Montserrat" w:hAnsi="Montserrat" w:cs="Arial"/>
          <w:b/>
          <w:bCs/>
          <w:sz w:val="16"/>
          <w:szCs w:val="18"/>
        </w:rPr>
      </w:pPr>
      <w:r w:rsidRPr="00193796">
        <w:rPr>
          <w:rFonts w:ascii="Montserrat" w:hAnsi="Montserrat" w:cs="Arial"/>
          <w:b/>
          <w:bCs/>
          <w:sz w:val="16"/>
          <w:szCs w:val="18"/>
        </w:rPr>
        <w:t>LA PRESTACIÓN DE</w:t>
      </w:r>
      <w:r>
        <w:rPr>
          <w:rFonts w:ascii="Montserrat" w:hAnsi="Montserrat" w:cs="Arial"/>
          <w:b/>
          <w:bCs/>
          <w:sz w:val="16"/>
          <w:szCs w:val="18"/>
        </w:rPr>
        <w:t xml:space="preserve"> LOS BIENES </w:t>
      </w:r>
      <w:r w:rsidRPr="00193796">
        <w:rPr>
          <w:rFonts w:ascii="Montserrat" w:hAnsi="Montserrat" w:cs="Arial"/>
          <w:b/>
          <w:bCs/>
          <w:sz w:val="16"/>
          <w:szCs w:val="18"/>
        </w:rPr>
        <w:t>PROPUESTO</w:t>
      </w:r>
      <w:r>
        <w:rPr>
          <w:rFonts w:ascii="Montserrat" w:hAnsi="Montserrat" w:cs="Arial"/>
          <w:b/>
          <w:bCs/>
          <w:sz w:val="16"/>
          <w:szCs w:val="18"/>
        </w:rPr>
        <w:t>S</w:t>
      </w:r>
      <w:r w:rsidRPr="00193796">
        <w:rPr>
          <w:rFonts w:ascii="Montserrat" w:hAnsi="Montserrat" w:cs="Arial"/>
          <w:b/>
          <w:bCs/>
          <w:sz w:val="16"/>
          <w:szCs w:val="18"/>
        </w:rPr>
        <w:t xml:space="preserve"> SE APEGA A LA DESCRIPCIÓN Y PRESENTACIÓN SOLICITADA POR EL IMSS</w:t>
      </w:r>
    </w:p>
    <w:p w:rsidR="00123C1C" w:rsidRPr="00193796" w:rsidRDefault="00123C1C" w:rsidP="00123C1C">
      <w:pPr>
        <w:jc w:val="center"/>
        <w:rPr>
          <w:rFonts w:ascii="Montserrat" w:hAnsi="Montserrat" w:cs="Arial"/>
          <w:b/>
          <w:sz w:val="20"/>
          <w:szCs w:val="22"/>
        </w:rPr>
      </w:pPr>
    </w:p>
    <w:p w:rsidR="00123C1C" w:rsidRPr="00193796" w:rsidRDefault="00123C1C" w:rsidP="00123C1C">
      <w:pPr>
        <w:jc w:val="center"/>
        <w:rPr>
          <w:rFonts w:ascii="Montserrat" w:hAnsi="Montserrat" w:cs="Arial"/>
          <w:b/>
          <w:sz w:val="20"/>
          <w:szCs w:val="22"/>
        </w:rPr>
      </w:pPr>
    </w:p>
    <w:p w:rsidR="00123C1C" w:rsidRPr="00193796" w:rsidRDefault="00123C1C" w:rsidP="00123C1C">
      <w:pPr>
        <w:numPr>
          <w:ilvl w:val="0"/>
          <w:numId w:val="6"/>
        </w:numPr>
        <w:jc w:val="center"/>
        <w:rPr>
          <w:rFonts w:ascii="Montserrat" w:hAnsi="Montserrat" w:cs="Arial"/>
          <w:b/>
          <w:sz w:val="18"/>
        </w:rPr>
      </w:pPr>
      <w:r w:rsidRPr="00193796">
        <w:rPr>
          <w:rFonts w:ascii="Montserrat" w:hAnsi="Montserrat" w:cs="Arial"/>
          <w:b/>
          <w:sz w:val="18"/>
        </w:rPr>
        <w:t>ATENTAMENTE</w:t>
      </w:r>
    </w:p>
    <w:p w:rsidR="00123C1C" w:rsidRPr="00193796" w:rsidRDefault="00123C1C" w:rsidP="00123C1C">
      <w:pPr>
        <w:numPr>
          <w:ilvl w:val="0"/>
          <w:numId w:val="6"/>
        </w:numPr>
        <w:jc w:val="both"/>
        <w:rPr>
          <w:rFonts w:ascii="Montserrat" w:hAnsi="Montserrat" w:cs="Arial"/>
          <w:b/>
          <w:sz w:val="18"/>
        </w:rPr>
      </w:pPr>
    </w:p>
    <w:p w:rsidR="00123C1C" w:rsidRPr="00193796" w:rsidRDefault="00123C1C" w:rsidP="00123C1C">
      <w:pPr>
        <w:numPr>
          <w:ilvl w:val="0"/>
          <w:numId w:val="6"/>
        </w:numPr>
        <w:jc w:val="both"/>
        <w:rPr>
          <w:rFonts w:ascii="Montserrat" w:hAnsi="Montserrat" w:cs="Arial"/>
          <w:b/>
          <w:sz w:val="18"/>
        </w:rPr>
      </w:pPr>
      <w:r w:rsidRPr="00193796">
        <w:rPr>
          <w:rFonts w:ascii="Montserrat" w:hAnsi="Montserrat" w:cs="Arial"/>
          <w:b/>
          <w:sz w:val="18"/>
        </w:rPr>
        <w:t xml:space="preserve">                                                ________________________________________________</w:t>
      </w:r>
    </w:p>
    <w:p w:rsidR="00123C1C" w:rsidRPr="00193796" w:rsidRDefault="00123C1C" w:rsidP="00123C1C">
      <w:pPr>
        <w:pStyle w:val="Ttulo1"/>
        <w:numPr>
          <w:ilvl w:val="0"/>
          <w:numId w:val="6"/>
        </w:numPr>
        <w:jc w:val="center"/>
        <w:rPr>
          <w:rFonts w:ascii="Montserrat" w:hAnsi="Montserrat" w:cs="Arial"/>
          <w:sz w:val="18"/>
        </w:rPr>
      </w:pPr>
      <w:r w:rsidRPr="00193796">
        <w:rPr>
          <w:rFonts w:ascii="Montserrat" w:hAnsi="Montserrat" w:cs="Arial"/>
          <w:sz w:val="18"/>
        </w:rPr>
        <w:t xml:space="preserve">(NOMBRE Y FIRMA DEL </w:t>
      </w:r>
      <w:r w:rsidRPr="00193796">
        <w:rPr>
          <w:rFonts w:ascii="Montserrat" w:hAnsi="Montserrat" w:cs="Arial"/>
          <w:kern w:val="0"/>
          <w:sz w:val="18"/>
          <w:szCs w:val="20"/>
        </w:rPr>
        <w:t>REPRESENTANTE Y/O APODERADO LEGAL</w:t>
      </w:r>
      <w:r w:rsidRPr="00193796">
        <w:rPr>
          <w:rFonts w:ascii="Montserrat" w:hAnsi="Montserrat" w:cs="Arial"/>
          <w:sz w:val="18"/>
        </w:rPr>
        <w:t>)</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A830F6" w:rsidRDefault="00123C1C" w:rsidP="00123C1C">
      <w:pPr>
        <w:pStyle w:val="Sangra3detindependiente1"/>
        <w:tabs>
          <w:tab w:val="left" w:pos="709"/>
        </w:tabs>
        <w:spacing w:line="276" w:lineRule="auto"/>
        <w:jc w:val="center"/>
        <w:rPr>
          <w:rFonts w:ascii="Montserrat" w:hAnsi="Montserrat"/>
          <w:b/>
          <w:szCs w:val="22"/>
          <w:lang w:val="es-ES"/>
        </w:rPr>
      </w:pPr>
      <w:r w:rsidRPr="00A830F6">
        <w:rPr>
          <w:rFonts w:ascii="Montserrat" w:hAnsi="Montserrat"/>
          <w:b/>
          <w:szCs w:val="22"/>
          <w:lang w:val="es-ES"/>
        </w:rPr>
        <w:lastRenderedPageBreak/>
        <w:t xml:space="preserve">ANEXO NO. 12 (DOCE) </w:t>
      </w:r>
    </w:p>
    <w:p w:rsidR="00123C1C" w:rsidRDefault="00123C1C" w:rsidP="00123C1C">
      <w:pPr>
        <w:pStyle w:val="Sangra3detindependiente1"/>
        <w:tabs>
          <w:tab w:val="left" w:pos="709"/>
        </w:tabs>
        <w:spacing w:line="276" w:lineRule="auto"/>
        <w:jc w:val="center"/>
        <w:rPr>
          <w:rFonts w:ascii="Montserrat" w:hAnsi="Montserrat"/>
          <w:b/>
          <w:szCs w:val="22"/>
          <w:lang w:val="es-ES"/>
        </w:rPr>
      </w:pPr>
      <w:r w:rsidRPr="00A830F6">
        <w:rPr>
          <w:rFonts w:ascii="Montserrat" w:hAnsi="Montserrat"/>
          <w:b/>
          <w:szCs w:val="22"/>
          <w:lang w:val="es-ES"/>
        </w:rPr>
        <w:t>“RELACIÓN DE ENTREGA DE DOCUMENTACIÓN”</w:t>
      </w:r>
    </w:p>
    <w:p w:rsidR="00123C1C"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p>
    <w:p w:rsidR="00123C1C" w:rsidRPr="00576506" w:rsidRDefault="00123C1C" w:rsidP="00123C1C">
      <w:pPr>
        <w:tabs>
          <w:tab w:val="left" w:pos="-28444"/>
          <w:tab w:val="left" w:pos="-27724"/>
          <w:tab w:val="left" w:pos="-27004"/>
          <w:tab w:val="left" w:pos="-26284"/>
          <w:tab w:val="left" w:pos="-25564"/>
          <w:tab w:val="left" w:pos="-24844"/>
          <w:tab w:val="left" w:pos="-24124"/>
        </w:tabs>
        <w:jc w:val="right"/>
        <w:rPr>
          <w:rFonts w:ascii="Montserrat" w:hAnsi="Montserrat" w:cs="Arial"/>
          <w:b/>
          <w:sz w:val="16"/>
          <w:szCs w:val="16"/>
        </w:rPr>
      </w:pPr>
      <w:r w:rsidRPr="00576506">
        <w:rPr>
          <w:rFonts w:ascii="Montserrat" w:hAnsi="Montserrat" w:cs="Arial"/>
          <w:b/>
          <w:sz w:val="16"/>
          <w:szCs w:val="16"/>
        </w:rPr>
        <w:t>FECHA: __________________________________</w:t>
      </w:r>
    </w:p>
    <w:p w:rsidR="00123C1C" w:rsidRPr="00576506" w:rsidRDefault="00123C1C" w:rsidP="00123C1C">
      <w:pPr>
        <w:tabs>
          <w:tab w:val="left" w:pos="-28444"/>
          <w:tab w:val="left" w:pos="-27724"/>
          <w:tab w:val="left" w:pos="-27004"/>
          <w:tab w:val="left" w:pos="-26284"/>
          <w:tab w:val="left" w:pos="-25564"/>
          <w:tab w:val="left" w:pos="-24844"/>
          <w:tab w:val="left" w:pos="-24124"/>
        </w:tabs>
        <w:jc w:val="right"/>
        <w:rPr>
          <w:rFonts w:ascii="Montserrat" w:hAnsi="Montserrat" w:cs="Arial"/>
          <w:b/>
          <w:sz w:val="16"/>
          <w:szCs w:val="16"/>
        </w:rPr>
      </w:pPr>
      <w:r w:rsidRPr="00576506">
        <w:rPr>
          <w:rFonts w:ascii="Montserrat" w:hAnsi="Montserrat" w:cs="Arial"/>
          <w:b/>
          <w:sz w:val="16"/>
          <w:szCs w:val="16"/>
        </w:rPr>
        <w:t xml:space="preserve"> Nº DE LICITACIÓN: _________________________</w:t>
      </w:r>
    </w:p>
    <w:p w:rsidR="00123C1C" w:rsidRPr="00576506" w:rsidRDefault="00123C1C" w:rsidP="00123C1C">
      <w:pPr>
        <w:tabs>
          <w:tab w:val="left" w:pos="-28444"/>
          <w:tab w:val="left" w:pos="-27724"/>
          <w:tab w:val="left" w:pos="-27004"/>
          <w:tab w:val="left" w:pos="-26284"/>
          <w:tab w:val="left" w:pos="-25564"/>
          <w:tab w:val="left" w:pos="-24844"/>
          <w:tab w:val="left" w:pos="-24124"/>
        </w:tabs>
        <w:rPr>
          <w:rFonts w:ascii="Montserrat" w:hAnsi="Montserrat" w:cs="Arial"/>
          <w:b/>
          <w:sz w:val="16"/>
          <w:szCs w:val="16"/>
        </w:rPr>
      </w:pPr>
      <w:r w:rsidRPr="00576506">
        <w:rPr>
          <w:rFonts w:ascii="Montserrat" w:hAnsi="Montserrat" w:cs="Arial"/>
          <w:b/>
          <w:sz w:val="16"/>
          <w:szCs w:val="16"/>
        </w:rPr>
        <w:t>EL LICITANTE ______________________________________________________________</w:t>
      </w:r>
    </w:p>
    <w:p w:rsidR="00123C1C" w:rsidRPr="00576506" w:rsidRDefault="00123C1C" w:rsidP="00123C1C">
      <w:pPr>
        <w:tabs>
          <w:tab w:val="left" w:pos="-28444"/>
          <w:tab w:val="left" w:pos="-27724"/>
          <w:tab w:val="left" w:pos="-27004"/>
          <w:tab w:val="left" w:pos="-26284"/>
          <w:tab w:val="left" w:pos="-25564"/>
          <w:tab w:val="left" w:pos="-24844"/>
          <w:tab w:val="left" w:pos="-24124"/>
        </w:tabs>
        <w:rPr>
          <w:rFonts w:ascii="Montserrat" w:hAnsi="Montserrat" w:cs="Arial"/>
          <w:b/>
          <w:sz w:val="16"/>
          <w:szCs w:val="16"/>
        </w:rPr>
      </w:pPr>
      <w:r w:rsidRPr="00576506">
        <w:rPr>
          <w:rFonts w:ascii="Montserrat" w:hAnsi="Montserrat" w:cs="Arial"/>
          <w:b/>
          <w:sz w:val="16"/>
          <w:szCs w:val="16"/>
        </w:rPr>
        <w:t>POR MEDIO DE SU REPRESENTANTE Y/O APODERADO LEGAL __________________________________________</w:t>
      </w:r>
    </w:p>
    <w:p w:rsidR="00123C1C"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p>
    <w:p w:rsidR="00123C1C"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p>
    <w:p w:rsidR="00123C1C"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p>
    <w:p w:rsidR="00123C1C"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p>
    <w:p w:rsidR="00123C1C"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r w:rsidRPr="00576506">
        <w:rPr>
          <w:rFonts w:ascii="Montserrat" w:hAnsi="Montserrat" w:cs="Arial"/>
          <w:b/>
          <w:sz w:val="16"/>
          <w:szCs w:val="16"/>
        </w:rPr>
        <w:t>DOCUMENTACIÓN LEGAL-ADMINISTRATIVO</w:t>
      </w:r>
    </w:p>
    <w:p w:rsidR="00123C1C" w:rsidRPr="00576506" w:rsidRDefault="00123C1C" w:rsidP="00123C1C">
      <w:pPr>
        <w:keepNext/>
        <w:numPr>
          <w:ilvl w:val="1"/>
          <w:numId w:val="0"/>
        </w:numPr>
        <w:tabs>
          <w:tab w:val="left" w:pos="0"/>
          <w:tab w:val="num" w:pos="576"/>
        </w:tabs>
        <w:ind w:left="576" w:hanging="576"/>
        <w:jc w:val="center"/>
        <w:outlineLvl w:val="1"/>
        <w:rPr>
          <w:rFonts w:ascii="Montserrat" w:hAnsi="Montserrat" w:cs="Arial"/>
          <w:b/>
          <w:bCs/>
          <w:sz w:val="16"/>
          <w:szCs w:val="16"/>
        </w:rPr>
      </w:pPr>
    </w:p>
    <w:tbl>
      <w:tblPr>
        <w:tblW w:w="0" w:type="auto"/>
        <w:tblInd w:w="-15" w:type="dxa"/>
        <w:tblCellMar>
          <w:left w:w="70" w:type="dxa"/>
          <w:right w:w="70" w:type="dxa"/>
        </w:tblCellMar>
        <w:tblLook w:val="0000" w:firstRow="0" w:lastRow="0" w:firstColumn="0" w:lastColumn="0" w:noHBand="0" w:noVBand="0"/>
      </w:tblPr>
      <w:tblGrid>
        <w:gridCol w:w="7542"/>
        <w:gridCol w:w="1383"/>
        <w:gridCol w:w="655"/>
        <w:gridCol w:w="655"/>
      </w:tblGrid>
      <w:tr w:rsidR="00123C1C" w:rsidRPr="00E96168" w:rsidTr="00293D54">
        <w:trPr>
          <w:tblHeader/>
        </w:trPr>
        <w:tc>
          <w:tcPr>
            <w:tcW w:w="0" w:type="auto"/>
            <w:tcBorders>
              <w:top w:val="single" w:sz="4" w:space="0" w:color="000000"/>
              <w:left w:val="single" w:sz="4" w:space="0" w:color="000000"/>
              <w:bottom w:val="single" w:sz="4" w:space="0" w:color="000000"/>
            </w:tcBorders>
            <w:shd w:val="clear" w:color="auto" w:fill="A6A6A6"/>
            <w:vAlign w:val="center"/>
          </w:tcPr>
          <w:p w:rsidR="00123C1C" w:rsidRPr="00E96168" w:rsidRDefault="00123C1C" w:rsidP="00293D54">
            <w:pPr>
              <w:keepNext/>
              <w:tabs>
                <w:tab w:val="num" w:pos="432"/>
              </w:tabs>
              <w:snapToGrid w:val="0"/>
              <w:ind w:left="432" w:hanging="432"/>
              <w:jc w:val="center"/>
              <w:outlineLvl w:val="0"/>
              <w:rPr>
                <w:rFonts w:ascii="Montserrat" w:hAnsi="Montserrat" w:cs="Arial"/>
                <w:b/>
                <w:bCs/>
                <w:kern w:val="1"/>
                <w:sz w:val="16"/>
                <w:szCs w:val="16"/>
              </w:rPr>
            </w:pPr>
            <w:r w:rsidRPr="00E96168">
              <w:rPr>
                <w:rFonts w:ascii="Montserrat" w:hAnsi="Montserrat" w:cs="Arial"/>
                <w:b/>
                <w:bCs/>
                <w:kern w:val="1"/>
                <w:sz w:val="16"/>
                <w:szCs w:val="16"/>
              </w:rPr>
              <w:t>DOCUMENTO SOLICITADO</w:t>
            </w:r>
          </w:p>
        </w:tc>
        <w:tc>
          <w:tcPr>
            <w:tcW w:w="0" w:type="auto"/>
            <w:tcBorders>
              <w:top w:val="single" w:sz="4" w:space="0" w:color="000000"/>
              <w:left w:val="single" w:sz="4" w:space="0" w:color="000000"/>
              <w:bottom w:val="single" w:sz="4" w:space="0" w:color="000000"/>
            </w:tcBorders>
            <w:shd w:val="clear" w:color="auto" w:fill="A6A6A6"/>
            <w:vAlign w:val="center"/>
          </w:tcPr>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NUMERAL EN EL QUE SE SOLICITA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PRESENTADO</w:t>
            </w:r>
          </w:p>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SI          NO</w:t>
            </w: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bCs/>
                <w:sz w:val="16"/>
                <w:szCs w:val="16"/>
              </w:rPr>
            </w:pPr>
            <w:r w:rsidRPr="00E96168">
              <w:rPr>
                <w:rFonts w:ascii="Montserrat" w:hAnsi="Montserrat"/>
                <w:sz w:val="16"/>
                <w:szCs w:val="16"/>
              </w:rPr>
              <w:t xml:space="preserve">Escrito de declaración, </w:t>
            </w:r>
            <w:r w:rsidRPr="00E96168">
              <w:rPr>
                <w:rFonts w:ascii="Montserrat" w:hAnsi="Montserrat" w:cs="Arial"/>
                <w:bCs/>
                <w:sz w:val="16"/>
                <w:szCs w:val="16"/>
              </w:rPr>
              <w:t xml:space="preserve">por el propio licitante o su representante y/o apoderado legal, en el que manifieste </w:t>
            </w:r>
            <w:r w:rsidRPr="00E96168">
              <w:rPr>
                <w:rFonts w:ascii="Montserrat" w:hAnsi="Montserrat" w:cs="Arial"/>
                <w:b/>
                <w:bCs/>
                <w:sz w:val="16"/>
                <w:szCs w:val="16"/>
              </w:rPr>
              <w:t xml:space="preserve">“Bajo Protesta de Decir Verdad”, </w:t>
            </w:r>
            <w:r w:rsidRPr="00E96168">
              <w:rPr>
                <w:rFonts w:ascii="Montserrat" w:hAnsi="Montserrat" w:cs="Arial"/>
                <w:bCs/>
                <w:sz w:val="16"/>
                <w:szCs w:val="16"/>
              </w:rPr>
              <w:t>no encontrarse en alguno de los supuestos establecidos por los artículos 50 y 60, antepenúltimo</w:t>
            </w:r>
            <w:r w:rsidRPr="00E96168">
              <w:rPr>
                <w:rFonts w:ascii="Montserrat" w:hAnsi="Montserrat" w:cs="Arial"/>
                <w:bCs/>
                <w:color w:val="FF0000"/>
                <w:sz w:val="16"/>
                <w:szCs w:val="16"/>
              </w:rPr>
              <w:t xml:space="preserve"> </w:t>
            </w:r>
            <w:r w:rsidRPr="00E96168">
              <w:rPr>
                <w:rFonts w:ascii="Montserrat" w:hAnsi="Montserrat" w:cs="Arial"/>
                <w:bCs/>
                <w:sz w:val="16"/>
                <w:szCs w:val="16"/>
              </w:rPr>
              <w:t xml:space="preserve">párrafo, de la LAASSP, conforme al </w:t>
            </w:r>
            <w:r w:rsidRPr="00E96168">
              <w:rPr>
                <w:rFonts w:ascii="Montserrat" w:hAnsi="Montserrat" w:cs="Arial"/>
                <w:b/>
                <w:bCs/>
                <w:sz w:val="16"/>
                <w:szCs w:val="16"/>
              </w:rPr>
              <w:t>ANEXO NO. 4 (CUATRO) “MANIFIESTO DE NO EXISTIR IMPEDIMENTO PARA PARTICIPAR”,</w:t>
            </w:r>
            <w:r w:rsidRPr="00E96168">
              <w:rPr>
                <w:rFonts w:ascii="Montserrat" w:hAnsi="Montserrat" w:cs="Arial"/>
                <w:bCs/>
                <w:sz w:val="16"/>
                <w:szCs w:val="16"/>
              </w:rPr>
              <w:t xml:space="preserve"> de la presente Convocatoria.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snapToGrid w:val="0"/>
              <w:jc w:val="center"/>
              <w:rPr>
                <w:rFonts w:ascii="Montserrat" w:hAnsi="Montserrat" w:cs="Arial"/>
                <w:sz w:val="16"/>
                <w:szCs w:val="16"/>
              </w:rPr>
            </w:pPr>
            <w:r w:rsidRPr="00E96168">
              <w:rPr>
                <w:rFonts w:ascii="Montserrat" w:hAnsi="Montserrat" w:cs="Arial"/>
                <w:sz w:val="16"/>
                <w:szCs w:val="16"/>
              </w:rPr>
              <w:t>6 inciso A)</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center"/>
              <w:rPr>
                <w:rFonts w:ascii="Montserrat" w:hAnsi="Montserrat" w:cs="Arial"/>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center"/>
              <w:rPr>
                <w:rFonts w:ascii="Montserrat" w:hAnsi="Montserrat" w:cs="Arial"/>
                <w:sz w:val="16"/>
                <w:szCs w:val="16"/>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bCs/>
                <w:sz w:val="16"/>
                <w:szCs w:val="16"/>
              </w:rPr>
            </w:pPr>
            <w:r w:rsidRPr="00E96168">
              <w:rPr>
                <w:rFonts w:ascii="Montserrat" w:hAnsi="Montserrat"/>
                <w:sz w:val="16"/>
                <w:szCs w:val="16"/>
              </w:rPr>
              <w:t xml:space="preserve">Escrito de declaración, </w:t>
            </w:r>
            <w:r w:rsidRPr="00E96168">
              <w:rPr>
                <w:rFonts w:ascii="Montserrat" w:hAnsi="Montserrat" w:cs="Arial"/>
                <w:bCs/>
                <w:sz w:val="16"/>
                <w:szCs w:val="16"/>
              </w:rPr>
              <w:t xml:space="preserve"> por el propio licitante o su representante y/o apoderado legal, en el que manifieste </w:t>
            </w:r>
            <w:r w:rsidRPr="00E96168">
              <w:rPr>
                <w:rFonts w:ascii="Montserrat" w:hAnsi="Montserrat" w:cs="Arial"/>
                <w:b/>
                <w:bCs/>
                <w:sz w:val="16"/>
                <w:szCs w:val="16"/>
              </w:rPr>
              <w:t xml:space="preserve">“Bajo Protesta de Decir Verdad”, </w:t>
            </w:r>
            <w:r w:rsidRPr="00E96168">
              <w:rPr>
                <w:rFonts w:ascii="Montserrat" w:hAnsi="Montserrat" w:cs="Arial"/>
                <w:bCs/>
                <w:sz w:val="16"/>
                <w:szCs w:val="16"/>
              </w:rPr>
              <w:t xml:space="preserve">que dispone de la organización, experiencia, elementos técnicos, humanos y económicos necesarios, así como con la capacidad suficiente para cumplir con las obligaciones que asume en el presente procedimiento de contratación, conforme al </w:t>
            </w:r>
            <w:r w:rsidRPr="00E96168">
              <w:rPr>
                <w:rFonts w:ascii="Montserrat" w:hAnsi="Montserrat" w:cs="Arial"/>
                <w:b/>
                <w:bCs/>
                <w:sz w:val="16"/>
                <w:szCs w:val="16"/>
              </w:rPr>
              <w:t>ANEXO NO. 5 (CINCO) “MANIFIESTO DE CAPACIDAD SUFICIENTE”,</w:t>
            </w:r>
            <w:r w:rsidRPr="00E96168">
              <w:rPr>
                <w:rFonts w:ascii="Montserrat" w:hAnsi="Montserrat" w:cs="Arial"/>
                <w:bCs/>
                <w:sz w:val="16"/>
                <w:szCs w:val="16"/>
              </w:rPr>
              <w:t xml:space="preserve"> de la presente Convocatoria.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B)</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Sangra3detindependiente1"/>
              <w:ind w:left="0" w:firstLine="0"/>
              <w:rPr>
                <w:rFonts w:ascii="Montserrat" w:hAnsi="Montserrat"/>
                <w:sz w:val="16"/>
                <w:szCs w:val="16"/>
                <w:lang w:val="es-ES"/>
              </w:rPr>
            </w:pPr>
            <w:r w:rsidRPr="00E96168">
              <w:rPr>
                <w:rFonts w:ascii="Montserrat" w:hAnsi="Montserrat"/>
                <w:sz w:val="16"/>
                <w:szCs w:val="16"/>
              </w:rPr>
              <w:t xml:space="preserve">En caso de participar con carácter de MIPYMES, deberán presentar copia del documento expedido por autoridad competente, que determine su estratificación como micro, pequeña o mediana empresa; o bien un escrito en el cual manifiesten </w:t>
            </w:r>
            <w:r w:rsidRPr="00E96168">
              <w:rPr>
                <w:rFonts w:ascii="Montserrat" w:hAnsi="Montserrat"/>
                <w:b/>
                <w:sz w:val="16"/>
                <w:szCs w:val="16"/>
              </w:rPr>
              <w:t>“Bajo Protesta de Decir Verdad”</w:t>
            </w:r>
            <w:r w:rsidRPr="00E96168">
              <w:rPr>
                <w:rFonts w:ascii="Montserrat" w:hAnsi="Montserrat"/>
                <w:sz w:val="16"/>
                <w:szCs w:val="16"/>
              </w:rPr>
              <w:t xml:space="preserve"> que cuentan con ese carácter, conforme al</w:t>
            </w:r>
            <w:r w:rsidRPr="00E96168">
              <w:rPr>
                <w:rFonts w:ascii="Montserrat" w:hAnsi="Montserrat"/>
                <w:b/>
                <w:sz w:val="16"/>
                <w:szCs w:val="16"/>
              </w:rPr>
              <w:t xml:space="preserve"> ANEXO NO. 6 (SEIS) “MANIFESTACIÓN DE MICRO, PEQUEÑAS Y MEDIANAS EMPRESAS”</w:t>
            </w:r>
            <w:r w:rsidRPr="00E96168">
              <w:rPr>
                <w:rFonts w:ascii="Montserrat" w:hAnsi="Montserrat"/>
                <w:sz w:val="16"/>
                <w:szCs w:val="16"/>
              </w:rPr>
              <w:t xml:space="preserve">, </w:t>
            </w:r>
            <w:r w:rsidRPr="00E96168">
              <w:rPr>
                <w:rFonts w:ascii="Montserrat" w:hAnsi="Montserrat"/>
                <w:bCs/>
                <w:sz w:val="16"/>
                <w:szCs w:val="16"/>
              </w:rPr>
              <w:t>de la presente Convocatoria.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C)</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Sangra3detindependiente1"/>
              <w:ind w:left="0" w:firstLine="0"/>
              <w:rPr>
                <w:rFonts w:ascii="Montserrat" w:hAnsi="Montserrat"/>
                <w:sz w:val="16"/>
                <w:szCs w:val="16"/>
              </w:rPr>
            </w:pPr>
            <w:r w:rsidRPr="00E96168">
              <w:rPr>
                <w:rFonts w:ascii="Montserrat" w:hAnsi="Montserrat"/>
                <w:sz w:val="16"/>
                <w:szCs w:val="16"/>
              </w:rPr>
              <w:t xml:space="preserve">Escrito de declaración, a través del cual el licitante o su representante y/o apoderado legal  manifieste </w:t>
            </w:r>
            <w:r w:rsidRPr="00E96168">
              <w:rPr>
                <w:rFonts w:ascii="Montserrat" w:hAnsi="Montserrat"/>
                <w:b/>
                <w:sz w:val="16"/>
                <w:szCs w:val="16"/>
              </w:rPr>
              <w:t>“Bajo Protesta de Decir Verdad”,</w:t>
            </w:r>
            <w:r w:rsidRPr="00E96168">
              <w:rPr>
                <w:rFonts w:ascii="Montserrat" w:hAnsi="Montserrat"/>
                <w:sz w:val="16"/>
                <w:szCs w:val="16"/>
              </w:rPr>
              <w:t xml:space="preserve">  que cuenta con facultades suficientes para comprometerse por sí o por su representada para intervenir en el acto de presentación y apertura de proposiciones, conforme al </w:t>
            </w:r>
            <w:r w:rsidRPr="00E96168">
              <w:rPr>
                <w:rFonts w:ascii="Montserrat" w:hAnsi="Montserrat"/>
                <w:b/>
                <w:sz w:val="16"/>
                <w:szCs w:val="16"/>
                <w:lang w:val="es-ES"/>
              </w:rPr>
              <w:t xml:space="preserve">ANEXO NO. 7 (SIETE) “MANIFIESTO DE INTEGRIDAD” </w:t>
            </w:r>
            <w:r w:rsidRPr="00E96168">
              <w:rPr>
                <w:rFonts w:ascii="Montserrat" w:hAnsi="Montserrat"/>
                <w:sz w:val="16"/>
                <w:szCs w:val="16"/>
                <w:lang w:val="es-ES"/>
              </w:rPr>
              <w:t>de la presente Convocatoria.</w:t>
            </w:r>
            <w:r w:rsidRPr="00E96168">
              <w:rPr>
                <w:rFonts w:ascii="Montserrat" w:hAnsi="Montserrat"/>
                <w:b/>
                <w:sz w:val="16"/>
                <w:szCs w:val="16"/>
                <w:lang w:val="es-ES"/>
              </w:rPr>
              <w:t xml:space="preserve"> </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D)</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Sangra3detindependiente1"/>
              <w:ind w:left="0" w:firstLine="0"/>
              <w:rPr>
                <w:rFonts w:ascii="Montserrat" w:hAnsi="Montserrat"/>
                <w:sz w:val="16"/>
                <w:szCs w:val="16"/>
                <w:lang w:val="es-ES"/>
              </w:rPr>
            </w:pPr>
            <w:r w:rsidRPr="00E96168">
              <w:rPr>
                <w:rFonts w:ascii="Montserrat" w:hAnsi="Montserrat"/>
                <w:sz w:val="16"/>
                <w:szCs w:val="16"/>
              </w:rPr>
              <w:t xml:space="preserve">Escrito de declaración de integridad, a través del cual el licitante o su representante y/o apoderado legal   manifieste </w:t>
            </w:r>
            <w:r w:rsidRPr="00E96168">
              <w:rPr>
                <w:rFonts w:ascii="Montserrat" w:hAnsi="Montserrat"/>
                <w:b/>
                <w:sz w:val="16"/>
                <w:szCs w:val="16"/>
              </w:rPr>
              <w:t>“Bajo Protesta de Decir Verdad”,</w:t>
            </w:r>
            <w:r w:rsidRPr="00E96168">
              <w:rPr>
                <w:rFonts w:ascii="Montserrat" w:hAnsi="Montserrat"/>
                <w:sz w:val="16"/>
                <w:szCs w:val="16"/>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E96168">
              <w:rPr>
                <w:rFonts w:ascii="Montserrat" w:hAnsi="Montserrat"/>
                <w:b/>
                <w:sz w:val="16"/>
                <w:szCs w:val="16"/>
                <w:lang w:val="es-ES"/>
              </w:rPr>
              <w:t>ANEXO NO. 7 (SIETE) “MANIFIESTO DE INTEGRIDAD”</w:t>
            </w:r>
            <w:r w:rsidRPr="00E96168">
              <w:rPr>
                <w:rFonts w:ascii="Montserrat" w:hAnsi="Montserrat"/>
                <w:sz w:val="16"/>
                <w:szCs w:val="16"/>
                <w:lang w:val="es-ES"/>
              </w:rPr>
              <w:t xml:space="preserve">, </w:t>
            </w:r>
            <w:r w:rsidRPr="00E96168">
              <w:rPr>
                <w:rFonts w:ascii="Montserrat" w:hAnsi="Montserrat"/>
                <w:bCs/>
                <w:sz w:val="16"/>
                <w:szCs w:val="16"/>
              </w:rPr>
              <w:t>de la presente Convocatoria.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E)</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jc w:val="both"/>
              <w:rPr>
                <w:rFonts w:ascii="Montserrat" w:hAnsi="Montserrat" w:cs="Arial"/>
                <w:bCs/>
                <w:sz w:val="16"/>
                <w:szCs w:val="16"/>
              </w:rPr>
            </w:pPr>
            <w:r w:rsidRPr="00E96168">
              <w:rPr>
                <w:rFonts w:ascii="Montserrat" w:hAnsi="Montserrat" w:cs="Arial"/>
                <w:sz w:val="16"/>
                <w:szCs w:val="16"/>
                <w:lang w:val="es-ES_tradnl"/>
              </w:rPr>
              <w:t xml:space="preserve">Escrito </w:t>
            </w:r>
            <w:r w:rsidRPr="00E96168">
              <w:rPr>
                <w:rFonts w:ascii="Montserrat" w:hAnsi="Montserrat" w:cs="Arial"/>
                <w:b/>
                <w:sz w:val="16"/>
                <w:szCs w:val="16"/>
                <w:lang w:val="es-ES_tradnl"/>
              </w:rPr>
              <w:t>“Bajo Protesta de Decir Verdad”</w:t>
            </w:r>
            <w:r w:rsidRPr="00E96168">
              <w:rPr>
                <w:rFonts w:ascii="Montserrat" w:hAnsi="Montserrat" w:cs="Arial"/>
                <w:sz w:val="16"/>
                <w:szCs w:val="16"/>
                <w:lang w:val="es-ES_tradnl"/>
              </w:rPr>
              <w:t xml:space="preserve">,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 </w:t>
            </w:r>
            <w:r w:rsidRPr="00E96168">
              <w:rPr>
                <w:rFonts w:ascii="Montserrat" w:hAnsi="Montserrat"/>
                <w:b/>
                <w:sz w:val="16"/>
                <w:szCs w:val="16"/>
              </w:rPr>
              <w:t>ANEXO NO. 7 (SIETE) “MANIFIESTO DE INTEGRIDAD”</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F)</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jc w:val="both"/>
              <w:rPr>
                <w:rFonts w:ascii="Montserrat" w:hAnsi="Montserrat" w:cs="Arial"/>
                <w:bCs/>
                <w:sz w:val="16"/>
                <w:szCs w:val="16"/>
              </w:rPr>
            </w:pPr>
            <w:r w:rsidRPr="00E96168">
              <w:rPr>
                <w:rFonts w:ascii="Montserrat" w:hAnsi="Montserrat" w:cs="Arial"/>
                <w:bCs/>
                <w:sz w:val="16"/>
                <w:szCs w:val="16"/>
              </w:rPr>
              <w:t xml:space="preserve">Los licitantes con discapacidad o que cuenten con trabajadores con discapacidad en una proporción del cinco por ciento cuando menos de la totalidad de su planta de empleados, cuya antigüedad no sea inferior a seis meses; podrán presentar manifestación </w:t>
            </w:r>
            <w:r w:rsidRPr="00E96168">
              <w:rPr>
                <w:rFonts w:ascii="Montserrat" w:hAnsi="Montserrat" w:cs="Arial"/>
                <w:b/>
                <w:sz w:val="16"/>
                <w:szCs w:val="16"/>
                <w:lang w:val="es-ES_tradnl"/>
              </w:rPr>
              <w:t xml:space="preserve">“Bajo Protesta de Decir Verdad” </w:t>
            </w:r>
            <w:r w:rsidRPr="00E96168">
              <w:rPr>
                <w:rFonts w:ascii="Montserrat" w:hAnsi="Montserrat" w:cs="Arial"/>
                <w:bCs/>
                <w:sz w:val="16"/>
                <w:szCs w:val="16"/>
              </w:rPr>
              <w:t>de que son personas o cuentan con trabajadores con discapacidad, adjuntando copia del Aviso de alta al régimen obligatorio del Instituto Mexicano del Seguro Social.</w:t>
            </w:r>
            <w:r w:rsidRPr="00E96168">
              <w:rPr>
                <w:rFonts w:ascii="Montserrat" w:hAnsi="Montserrat"/>
                <w:b/>
                <w:sz w:val="16"/>
                <w:szCs w:val="16"/>
              </w:rPr>
              <w:t xml:space="preserve"> ANEXO NO. 8 (OCHO) “MANIFIESTO DE CONTAR CON TRABAJADORES CON DISCAPACIDAD”</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G)</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bCs/>
                <w:sz w:val="16"/>
                <w:szCs w:val="16"/>
              </w:rPr>
            </w:pPr>
            <w:r w:rsidRPr="00E96168">
              <w:rPr>
                <w:rFonts w:ascii="Montserrat" w:hAnsi="Montserrat" w:cs="Arial"/>
                <w:sz w:val="16"/>
                <w:szCs w:val="16"/>
                <w:lang w:val="es-ES_tradnl"/>
              </w:rPr>
              <w:t xml:space="preserve">Escrito </w:t>
            </w:r>
            <w:r w:rsidRPr="00E96168">
              <w:rPr>
                <w:rFonts w:ascii="Montserrat" w:hAnsi="Montserrat" w:cs="Arial"/>
                <w:b/>
                <w:sz w:val="16"/>
                <w:szCs w:val="16"/>
                <w:lang w:val="es-ES_tradnl"/>
              </w:rPr>
              <w:t>“Bajo Protesta de Decir Verdad”,</w:t>
            </w:r>
            <w:r w:rsidRPr="00E96168">
              <w:rPr>
                <w:rFonts w:ascii="Montserrat" w:hAnsi="Montserrat" w:cs="Arial"/>
                <w:sz w:val="16"/>
                <w:szCs w:val="16"/>
                <w:lang w:val="es-ES_tradnl"/>
              </w:rPr>
              <w:t xml:space="preserve"> por el que los licitantes acreditarán su existencia legal y personalidad jurídica para efecto de comprometer y suscribir las proposiciones, pudiendo utilizar el formato que aparece en el </w:t>
            </w:r>
            <w:r w:rsidRPr="00E96168">
              <w:rPr>
                <w:rFonts w:ascii="Montserrat" w:hAnsi="Montserrat" w:cs="Arial"/>
                <w:b/>
                <w:sz w:val="16"/>
                <w:szCs w:val="16"/>
                <w:lang w:val="es-ES_tradnl"/>
              </w:rPr>
              <w:t xml:space="preserve">ANEXO NO. 9 (NUEVE) “ACREDITAMIENTO DE EXISTENCIA LEGAL, PERSONALIDAD JURÍDICA Y NACIONALIDAD DEL LICITANTE, </w:t>
            </w:r>
            <w:r w:rsidRPr="00E96168">
              <w:rPr>
                <w:rFonts w:ascii="Montserrat" w:hAnsi="Montserrat" w:cs="Arial"/>
                <w:b/>
                <w:sz w:val="16"/>
                <w:szCs w:val="16"/>
                <w:lang w:val="es-ES_tradnl"/>
              </w:rPr>
              <w:lastRenderedPageBreak/>
              <w:t>PARA COMPROMETERSE Y SUSCRIBIR PROPOSICIONES”</w:t>
            </w:r>
            <w:r w:rsidRPr="00E96168">
              <w:rPr>
                <w:rFonts w:ascii="Montserrat" w:hAnsi="Montserrat" w:cs="Arial"/>
                <w:sz w:val="16"/>
                <w:szCs w:val="16"/>
                <w:lang w:val="es-ES_tradnl"/>
              </w:rPr>
              <w:t xml:space="preserve"> el cual forma parte de la presente Convocatoria</w:t>
            </w:r>
            <w:r w:rsidRPr="00E96168">
              <w:rPr>
                <w:rFonts w:ascii="Montserrat" w:hAnsi="Montserrat" w:cs="Arial"/>
                <w:bCs/>
                <w:sz w:val="16"/>
                <w:szCs w:val="16"/>
                <w:lang w:val="es-ES_tradnl"/>
              </w:rPr>
              <w:t>.</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lastRenderedPageBreak/>
              <w:t>6 inciso H)</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sz w:val="16"/>
                <w:szCs w:val="16"/>
              </w:rPr>
            </w:pPr>
            <w:r w:rsidRPr="00E96168">
              <w:rPr>
                <w:rFonts w:ascii="Montserrat" w:hAnsi="Montserrat" w:cs="Arial"/>
                <w:sz w:val="16"/>
                <w:szCs w:val="16"/>
              </w:rPr>
              <w:lastRenderedPageBreak/>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E96168">
              <w:rPr>
                <w:rFonts w:ascii="Montserrat" w:hAnsi="Montserrat" w:cs="Arial"/>
                <w:b/>
                <w:sz w:val="16"/>
                <w:szCs w:val="16"/>
              </w:rPr>
              <w:t>ANEXO NO. 3 (TRES) “MODELO DE CONVENIO DE PARTICIPACIÓN CONJUNTA”</w:t>
            </w:r>
            <w:r w:rsidRPr="00E96168">
              <w:rPr>
                <w:rFonts w:ascii="Montserrat" w:hAnsi="Montserrat" w:cs="Arial"/>
                <w:sz w:val="16"/>
                <w:szCs w:val="16"/>
              </w:rPr>
              <w:t>, de la presente Convocatoria.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I)</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bCs/>
                <w:sz w:val="16"/>
                <w:szCs w:val="16"/>
              </w:rPr>
            </w:pPr>
            <w:r w:rsidRPr="00E96168">
              <w:rPr>
                <w:rFonts w:ascii="Montserrat" w:hAnsi="Montserrat" w:cs="Arial"/>
                <w:sz w:val="16"/>
                <w:szCs w:val="16"/>
                <w:lang w:val="es-ES_tradnl"/>
              </w:rPr>
              <w:t xml:space="preserve">Escrito por el que se obliga, en caso de resultar adjudicado, a liberar al </w:t>
            </w:r>
            <w:r w:rsidRPr="00E96168">
              <w:rPr>
                <w:rFonts w:ascii="Montserrat" w:hAnsi="Montserrat" w:cs="Arial"/>
                <w:b/>
                <w:sz w:val="16"/>
                <w:szCs w:val="16"/>
                <w:lang w:val="es-ES_tradnl"/>
              </w:rPr>
              <w:t>IMSS</w:t>
            </w:r>
            <w:r w:rsidRPr="00E96168">
              <w:rPr>
                <w:rFonts w:ascii="Montserrat" w:hAnsi="Montserrat" w:cs="Arial"/>
                <w:sz w:val="16"/>
                <w:szCs w:val="16"/>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E96168">
              <w:rPr>
                <w:rFonts w:ascii="Montserrat" w:hAnsi="Montserrat"/>
                <w:b/>
                <w:sz w:val="16"/>
                <w:szCs w:val="16"/>
              </w:rPr>
              <w:t>ANEXO NO. 10 (DIEZ) “ESCRITO RELATIVO A LOS INCISOS J) Y K)”</w:t>
            </w:r>
            <w:r w:rsidRPr="00E96168">
              <w:rPr>
                <w:rFonts w:ascii="Montserrat" w:hAnsi="Montserrat" w:cs="Arial"/>
                <w:b/>
                <w:bCs/>
                <w:sz w:val="16"/>
                <w:szCs w:val="16"/>
                <w:lang w:val="es-ES_tradnl"/>
              </w:rPr>
              <w:t xml:space="preserve"> </w:t>
            </w:r>
            <w:r w:rsidRPr="00E96168">
              <w:rPr>
                <w:rFonts w:ascii="Montserrat" w:hAnsi="Montserrat" w:cs="Arial"/>
                <w:sz w:val="16"/>
                <w:szCs w:val="16"/>
                <w:lang w:val="es-ES_tradnl"/>
              </w:rPr>
              <w:t>de la presente Convocatoria.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sz w:val="16"/>
                <w:szCs w:val="16"/>
              </w:rPr>
              <w:t>6 inciso J)</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lang w:val="es-ES_tradnl"/>
              </w:rPr>
            </w:pPr>
          </w:p>
        </w:tc>
      </w:tr>
      <w:tr w:rsidR="00123C1C" w:rsidRPr="002F474B"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sz w:val="16"/>
                <w:szCs w:val="16"/>
              </w:rPr>
            </w:pPr>
            <w:r w:rsidRPr="00E96168">
              <w:rPr>
                <w:rFonts w:ascii="Montserrat" w:hAnsi="Montserrat" w:cs="Arial"/>
                <w:sz w:val="16"/>
                <w:szCs w:val="16"/>
                <w:lang w:val="es-ES_tradnl"/>
              </w:rPr>
              <w:t>Escrito en el que manifieste</w:t>
            </w:r>
            <w:r w:rsidRPr="00E96168">
              <w:rPr>
                <w:rFonts w:ascii="Montserrat" w:hAnsi="Montserrat" w:cs="Arial"/>
                <w:sz w:val="16"/>
                <w:szCs w:val="16"/>
              </w:rPr>
              <w:t xml:space="preserve"> que por su conducto, no participan en la presente licitación, personas físicas o morales que se encuentren sancionado o rechazado como empresa o producto por el instituto y/o por las Secretarias de Salud, de Economía o por la Función Pública, conforme al </w:t>
            </w:r>
            <w:r w:rsidRPr="00E96168">
              <w:rPr>
                <w:rFonts w:ascii="Montserrat" w:hAnsi="Montserrat"/>
                <w:b/>
                <w:sz w:val="16"/>
                <w:szCs w:val="16"/>
              </w:rPr>
              <w:t>ANEXO NO. 10 (DIEZ) “ESCRITO RELATIVO A LOS INCISOS J) Y K)”</w:t>
            </w:r>
            <w:r w:rsidRPr="00E96168">
              <w:rPr>
                <w:rFonts w:ascii="Montserrat" w:hAnsi="Montserrat" w:cs="Arial"/>
                <w:b/>
                <w:bCs/>
                <w:sz w:val="16"/>
                <w:szCs w:val="16"/>
                <w:lang w:val="es-ES_tradnl"/>
              </w:rPr>
              <w:t xml:space="preserve"> </w:t>
            </w:r>
            <w:r w:rsidRPr="00E96168">
              <w:rPr>
                <w:rFonts w:ascii="Montserrat" w:hAnsi="Montserrat" w:cs="Arial"/>
                <w:sz w:val="16"/>
                <w:szCs w:val="16"/>
              </w:rPr>
              <w:t>la presente Convocatoria.</w:t>
            </w:r>
          </w:p>
        </w:tc>
        <w:tc>
          <w:tcPr>
            <w:tcW w:w="0" w:type="auto"/>
            <w:tcBorders>
              <w:top w:val="single" w:sz="4" w:space="0" w:color="000000"/>
              <w:left w:val="single" w:sz="4" w:space="0" w:color="000000"/>
              <w:bottom w:val="single" w:sz="4" w:space="0" w:color="000000"/>
            </w:tcBorders>
            <w:vAlign w:val="center"/>
          </w:tcPr>
          <w:p w:rsidR="00123C1C" w:rsidRPr="002F474B" w:rsidRDefault="00123C1C" w:rsidP="00293D54">
            <w:pPr>
              <w:jc w:val="center"/>
              <w:rPr>
                <w:sz w:val="16"/>
                <w:szCs w:val="16"/>
              </w:rPr>
            </w:pPr>
            <w:r w:rsidRPr="00E96168">
              <w:rPr>
                <w:rFonts w:ascii="Montserrat" w:hAnsi="Montserrat" w:cs="Arial"/>
                <w:sz w:val="16"/>
                <w:szCs w:val="16"/>
              </w:rPr>
              <w:t>6 inciso K)</w:t>
            </w:r>
          </w:p>
        </w:tc>
        <w:tc>
          <w:tcPr>
            <w:tcW w:w="0" w:type="auto"/>
            <w:tcBorders>
              <w:top w:val="single" w:sz="4" w:space="0" w:color="000000"/>
              <w:left w:val="single" w:sz="4" w:space="0" w:color="000000"/>
              <w:bottom w:val="single" w:sz="4" w:space="0" w:color="000000"/>
            </w:tcBorders>
          </w:tcPr>
          <w:p w:rsidR="00123C1C" w:rsidRPr="002F474B"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2F474B" w:rsidRDefault="00123C1C" w:rsidP="00293D54">
            <w:pPr>
              <w:snapToGrid w:val="0"/>
              <w:jc w:val="both"/>
              <w:rPr>
                <w:rFonts w:ascii="Montserrat" w:hAnsi="Montserrat" w:cs="Arial"/>
                <w:bCs/>
                <w:sz w:val="16"/>
                <w:szCs w:val="16"/>
                <w:lang w:val="es-ES_tradnl"/>
              </w:rPr>
            </w:pPr>
          </w:p>
        </w:tc>
      </w:tr>
    </w:tbl>
    <w:p w:rsidR="00522D00" w:rsidRDefault="00522D00"/>
    <w:p w:rsidR="00123C1C"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r w:rsidRPr="002F474B">
        <w:rPr>
          <w:rFonts w:ascii="Montserrat" w:hAnsi="Montserrat" w:cs="Arial"/>
          <w:b/>
          <w:sz w:val="16"/>
          <w:szCs w:val="16"/>
        </w:rPr>
        <w:t>DOCUMENTACIÓN CORRESPONDIENTE A LA PROPOSICIÓN TÉCNICA</w:t>
      </w:r>
    </w:p>
    <w:p w:rsidR="00123C1C" w:rsidRDefault="00123C1C"/>
    <w:tbl>
      <w:tblPr>
        <w:tblW w:w="0" w:type="auto"/>
        <w:tblInd w:w="-15" w:type="dxa"/>
        <w:tblCellMar>
          <w:left w:w="70" w:type="dxa"/>
          <w:right w:w="70" w:type="dxa"/>
        </w:tblCellMar>
        <w:tblLook w:val="0000" w:firstRow="0" w:lastRow="0" w:firstColumn="0" w:lastColumn="0" w:noHBand="0" w:noVBand="0"/>
      </w:tblPr>
      <w:tblGrid>
        <w:gridCol w:w="7595"/>
        <w:gridCol w:w="1330"/>
        <w:gridCol w:w="655"/>
        <w:gridCol w:w="655"/>
      </w:tblGrid>
      <w:tr w:rsidR="00123C1C" w:rsidRPr="00475E28" w:rsidTr="00293D54">
        <w:trPr>
          <w:tblHeader/>
        </w:trPr>
        <w:tc>
          <w:tcPr>
            <w:tcW w:w="0" w:type="auto"/>
            <w:tcBorders>
              <w:top w:val="single" w:sz="4" w:space="0" w:color="000000"/>
              <w:left w:val="single" w:sz="4" w:space="0" w:color="000000"/>
              <w:bottom w:val="single" w:sz="4" w:space="0" w:color="000000"/>
            </w:tcBorders>
            <w:shd w:val="clear" w:color="auto" w:fill="A6A6A6"/>
            <w:vAlign w:val="center"/>
          </w:tcPr>
          <w:p w:rsidR="00123C1C" w:rsidRPr="00475E28" w:rsidRDefault="00123C1C" w:rsidP="00293D54">
            <w:pPr>
              <w:keepNext/>
              <w:tabs>
                <w:tab w:val="num" w:pos="432"/>
              </w:tabs>
              <w:snapToGrid w:val="0"/>
              <w:ind w:left="432" w:hanging="432"/>
              <w:jc w:val="center"/>
              <w:outlineLvl w:val="0"/>
              <w:rPr>
                <w:rFonts w:ascii="Montserrat" w:hAnsi="Montserrat" w:cs="Arial"/>
                <w:b/>
                <w:bCs/>
                <w:kern w:val="1"/>
                <w:sz w:val="16"/>
                <w:szCs w:val="16"/>
              </w:rPr>
            </w:pPr>
            <w:r w:rsidRPr="00475E28">
              <w:rPr>
                <w:rFonts w:ascii="Montserrat" w:hAnsi="Montserrat" w:cs="Arial"/>
                <w:b/>
                <w:bCs/>
                <w:kern w:val="1"/>
                <w:sz w:val="16"/>
                <w:szCs w:val="16"/>
              </w:rPr>
              <w:t>DOCUMENTO SOLICITADO</w:t>
            </w:r>
          </w:p>
        </w:tc>
        <w:tc>
          <w:tcPr>
            <w:tcW w:w="0" w:type="auto"/>
            <w:tcBorders>
              <w:top w:val="single" w:sz="4" w:space="0" w:color="000000"/>
              <w:left w:val="single" w:sz="4" w:space="0" w:color="000000"/>
              <w:bottom w:val="single" w:sz="4" w:space="0" w:color="000000"/>
            </w:tcBorders>
            <w:shd w:val="clear" w:color="auto" w:fill="A6A6A6"/>
            <w:vAlign w:val="center"/>
          </w:tcPr>
          <w:p w:rsidR="00123C1C" w:rsidRPr="00475E28" w:rsidRDefault="00123C1C" w:rsidP="00293D54">
            <w:pPr>
              <w:jc w:val="center"/>
              <w:rPr>
                <w:rFonts w:ascii="Montserrat" w:hAnsi="Montserrat" w:cs="Arial"/>
                <w:b/>
                <w:bCs/>
                <w:sz w:val="16"/>
                <w:szCs w:val="16"/>
              </w:rPr>
            </w:pPr>
            <w:r w:rsidRPr="00475E28">
              <w:rPr>
                <w:rFonts w:ascii="Montserrat" w:hAnsi="Montserrat" w:cs="Arial"/>
                <w:b/>
                <w:bCs/>
                <w:sz w:val="16"/>
                <w:szCs w:val="16"/>
              </w:rPr>
              <w:t>NUMERAL EN EL QUE SE SOLICITA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123C1C" w:rsidRPr="00475E28" w:rsidRDefault="00123C1C" w:rsidP="00293D54">
            <w:pPr>
              <w:jc w:val="center"/>
              <w:rPr>
                <w:rFonts w:ascii="Montserrat" w:hAnsi="Montserrat" w:cs="Arial"/>
                <w:b/>
                <w:bCs/>
                <w:sz w:val="16"/>
                <w:szCs w:val="16"/>
              </w:rPr>
            </w:pPr>
            <w:r w:rsidRPr="00475E28">
              <w:rPr>
                <w:rFonts w:ascii="Montserrat" w:hAnsi="Montserrat" w:cs="Arial"/>
                <w:b/>
                <w:bCs/>
                <w:sz w:val="16"/>
                <w:szCs w:val="16"/>
              </w:rPr>
              <w:t>PRESENTADO</w:t>
            </w:r>
          </w:p>
          <w:p w:rsidR="00123C1C" w:rsidRPr="00475E28" w:rsidRDefault="00123C1C" w:rsidP="00293D54">
            <w:pPr>
              <w:jc w:val="center"/>
              <w:rPr>
                <w:rFonts w:ascii="Montserrat" w:hAnsi="Montserrat" w:cs="Arial"/>
                <w:b/>
                <w:bCs/>
                <w:sz w:val="16"/>
                <w:szCs w:val="16"/>
              </w:rPr>
            </w:pPr>
            <w:r w:rsidRPr="00475E28">
              <w:rPr>
                <w:rFonts w:ascii="Montserrat" w:hAnsi="Montserrat" w:cs="Arial"/>
                <w:b/>
                <w:bCs/>
                <w:sz w:val="16"/>
                <w:szCs w:val="16"/>
              </w:rPr>
              <w:t>SI          NO</w:t>
            </w:r>
          </w:p>
        </w:tc>
      </w:tr>
      <w:tr w:rsidR="00123C1C" w:rsidRPr="00475E28" w:rsidTr="00293D54">
        <w:tc>
          <w:tcPr>
            <w:tcW w:w="0" w:type="auto"/>
            <w:tcBorders>
              <w:top w:val="single" w:sz="4" w:space="0" w:color="000000"/>
              <w:left w:val="single" w:sz="4" w:space="0" w:color="000000"/>
              <w:bottom w:val="single" w:sz="4" w:space="0" w:color="000000"/>
            </w:tcBorders>
          </w:tcPr>
          <w:p w:rsidR="00123C1C" w:rsidRPr="00475E28" w:rsidRDefault="00123C1C" w:rsidP="00293D54">
            <w:pPr>
              <w:pStyle w:val="Prrafodelista"/>
              <w:spacing w:line="276" w:lineRule="auto"/>
              <w:ind w:left="0"/>
              <w:contextualSpacing/>
              <w:jc w:val="both"/>
              <w:rPr>
                <w:rFonts w:ascii="Montserrat" w:hAnsi="Montserrat"/>
                <w:sz w:val="16"/>
                <w:szCs w:val="16"/>
                <w:lang w:val="es-ES_tradnl"/>
              </w:rPr>
            </w:pPr>
            <w:r w:rsidRPr="00475E28">
              <w:rPr>
                <w:rFonts w:ascii="Montserrat" w:hAnsi="Montserrat"/>
                <w:sz w:val="16"/>
                <w:szCs w:val="16"/>
                <w:lang w:val="es-ES_tradnl"/>
              </w:rPr>
              <w:t xml:space="preserve">Descripción amplia y detallada de los bienes ofertados, cumpliendo estrictamente con lo señalado en el </w:t>
            </w:r>
            <w:r w:rsidRPr="00475E28">
              <w:rPr>
                <w:rFonts w:ascii="Montserrat" w:hAnsi="Montserrat"/>
                <w:b/>
                <w:sz w:val="16"/>
                <w:szCs w:val="16"/>
                <w:lang w:val="es-ES_tradnl"/>
              </w:rPr>
              <w:t>ANEXO NO. 1 (UNO) “ANEXO TÉCNICO”.</w:t>
            </w:r>
          </w:p>
        </w:tc>
        <w:tc>
          <w:tcPr>
            <w:tcW w:w="0" w:type="auto"/>
            <w:tcBorders>
              <w:top w:val="single" w:sz="4" w:space="0" w:color="000000"/>
              <w:left w:val="single" w:sz="4" w:space="0" w:color="000000"/>
              <w:bottom w:val="single" w:sz="4" w:space="0" w:color="000000"/>
            </w:tcBorders>
            <w:vAlign w:val="center"/>
          </w:tcPr>
          <w:p w:rsidR="00123C1C" w:rsidRPr="00475E28" w:rsidRDefault="00123C1C" w:rsidP="00293D54">
            <w:pPr>
              <w:snapToGrid w:val="0"/>
              <w:jc w:val="center"/>
              <w:rPr>
                <w:rFonts w:ascii="Montserrat" w:hAnsi="Montserrat" w:cs="Arial"/>
                <w:sz w:val="16"/>
                <w:szCs w:val="16"/>
              </w:rPr>
            </w:pPr>
            <w:r w:rsidRPr="00475E28">
              <w:rPr>
                <w:rFonts w:ascii="Montserrat" w:hAnsi="Montserrat" w:cs="Arial"/>
                <w:sz w:val="16"/>
                <w:szCs w:val="16"/>
              </w:rPr>
              <w:t>Fracción I</w:t>
            </w:r>
          </w:p>
        </w:tc>
        <w:tc>
          <w:tcPr>
            <w:tcW w:w="0" w:type="auto"/>
            <w:tcBorders>
              <w:top w:val="single" w:sz="4" w:space="0" w:color="000000"/>
              <w:left w:val="single" w:sz="4" w:space="0" w:color="000000"/>
              <w:bottom w:val="single" w:sz="4" w:space="0" w:color="000000"/>
            </w:tcBorders>
          </w:tcPr>
          <w:p w:rsidR="00123C1C" w:rsidRPr="00475E28" w:rsidRDefault="00123C1C" w:rsidP="00293D54">
            <w:pPr>
              <w:snapToGrid w:val="0"/>
              <w:jc w:val="center"/>
              <w:rPr>
                <w:rFonts w:ascii="Montserrat" w:hAnsi="Montserrat" w:cs="Arial"/>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475E28" w:rsidRDefault="00123C1C" w:rsidP="00293D54">
            <w:pPr>
              <w:snapToGrid w:val="0"/>
              <w:jc w:val="center"/>
              <w:rPr>
                <w:rFonts w:ascii="Montserrat" w:hAnsi="Montserrat" w:cs="Arial"/>
                <w:sz w:val="16"/>
                <w:szCs w:val="16"/>
              </w:rPr>
            </w:pPr>
          </w:p>
        </w:tc>
      </w:tr>
      <w:tr w:rsidR="00123C1C" w:rsidRPr="00475E28" w:rsidTr="00293D54">
        <w:tc>
          <w:tcPr>
            <w:tcW w:w="0" w:type="auto"/>
            <w:tcBorders>
              <w:top w:val="single" w:sz="4" w:space="0" w:color="000000"/>
              <w:left w:val="single" w:sz="4" w:space="0" w:color="000000"/>
              <w:bottom w:val="single" w:sz="4" w:space="0" w:color="000000"/>
            </w:tcBorders>
          </w:tcPr>
          <w:p w:rsidR="00123C1C" w:rsidRPr="00475E28" w:rsidRDefault="00123C1C" w:rsidP="00293D54">
            <w:pPr>
              <w:spacing w:line="276" w:lineRule="auto"/>
              <w:jc w:val="both"/>
              <w:rPr>
                <w:rFonts w:ascii="Montserrat" w:hAnsi="Montserrat"/>
                <w:sz w:val="16"/>
                <w:szCs w:val="16"/>
              </w:rPr>
            </w:pPr>
            <w:r w:rsidRPr="00475E28">
              <w:rPr>
                <w:rFonts w:ascii="Montserrat" w:hAnsi="Montserrat"/>
                <w:sz w:val="16"/>
                <w:szCs w:val="16"/>
              </w:rPr>
              <w:t xml:space="preserve">Copia simple y legible de los documentos descritos en el </w:t>
            </w:r>
            <w:r w:rsidRPr="00475E28">
              <w:rPr>
                <w:rFonts w:ascii="Montserrat" w:hAnsi="Montserrat"/>
                <w:b/>
                <w:sz w:val="16"/>
                <w:szCs w:val="16"/>
              </w:rPr>
              <w:t>inciso c)</w:t>
            </w:r>
            <w:r w:rsidRPr="00475E28">
              <w:rPr>
                <w:rFonts w:ascii="Montserrat" w:hAnsi="Montserrat"/>
                <w:sz w:val="16"/>
                <w:szCs w:val="16"/>
              </w:rPr>
              <w:t xml:space="preserve"> y contenidos en el </w:t>
            </w:r>
            <w:r w:rsidRPr="00475E28">
              <w:rPr>
                <w:rFonts w:ascii="Montserrat" w:hAnsi="Montserrat"/>
                <w:b/>
                <w:sz w:val="16"/>
                <w:szCs w:val="16"/>
                <w:lang w:val="es-ES_tradnl"/>
              </w:rPr>
              <w:t xml:space="preserve">ANEXO NO. 1 (UNO) “ANEXO TÉCNICO” </w:t>
            </w:r>
            <w:r w:rsidRPr="00475E28">
              <w:rPr>
                <w:rFonts w:ascii="Montserrat" w:hAnsi="Montserrat"/>
                <w:sz w:val="16"/>
                <w:szCs w:val="16"/>
              </w:rPr>
              <w:t>de la presente Convocatoria, según corresponda.</w:t>
            </w:r>
          </w:p>
          <w:p w:rsidR="00123C1C" w:rsidRPr="00475E28" w:rsidRDefault="00123C1C" w:rsidP="00293D54">
            <w:pPr>
              <w:spacing w:line="276" w:lineRule="auto"/>
              <w:jc w:val="both"/>
              <w:rPr>
                <w:rFonts w:ascii="Montserrat" w:hAnsi="Montserrat"/>
                <w:sz w:val="16"/>
                <w:szCs w:val="16"/>
              </w:rPr>
            </w:pPr>
          </w:p>
          <w:p w:rsidR="00123C1C" w:rsidRPr="00475E28" w:rsidRDefault="00123C1C" w:rsidP="00293D54">
            <w:pPr>
              <w:pStyle w:val="Prrafodelista"/>
              <w:tabs>
                <w:tab w:val="left" w:pos="426"/>
              </w:tabs>
              <w:suppressAutoHyphens w:val="0"/>
              <w:spacing w:line="276" w:lineRule="auto"/>
              <w:ind w:left="0"/>
              <w:contextualSpacing/>
              <w:jc w:val="both"/>
              <w:rPr>
                <w:rFonts w:ascii="Montserrat" w:hAnsi="Montserrat" w:cs="Arial"/>
                <w:b/>
                <w:sz w:val="16"/>
                <w:szCs w:val="16"/>
              </w:rPr>
            </w:pPr>
            <w:r w:rsidRPr="00475E28">
              <w:rPr>
                <w:rFonts w:ascii="Montserrat" w:hAnsi="Montserrat" w:cs="Arial"/>
                <w:b/>
                <w:sz w:val="16"/>
                <w:szCs w:val="16"/>
              </w:rPr>
              <w:t xml:space="preserve">CALIDAD </w:t>
            </w:r>
          </w:p>
          <w:p w:rsidR="00123C1C" w:rsidRPr="00475E28" w:rsidRDefault="00123C1C" w:rsidP="00293D54">
            <w:pPr>
              <w:pStyle w:val="Sangra2detindependiente1"/>
              <w:tabs>
                <w:tab w:val="left" w:pos="0"/>
                <w:tab w:val="left" w:pos="10065"/>
              </w:tabs>
              <w:spacing w:before="0"/>
              <w:ind w:left="0"/>
              <w:rPr>
                <w:rFonts w:ascii="Montserrat" w:hAnsi="Montserrat" w:cs="Arial"/>
                <w:bCs/>
                <w:iCs/>
                <w:sz w:val="16"/>
                <w:szCs w:val="16"/>
              </w:rPr>
            </w:pPr>
          </w:p>
          <w:p w:rsidR="00123C1C" w:rsidRPr="00475E28" w:rsidRDefault="00123C1C" w:rsidP="00293D54">
            <w:pPr>
              <w:pStyle w:val="Sangra2detindependiente1"/>
              <w:tabs>
                <w:tab w:val="left" w:pos="0"/>
                <w:tab w:val="left" w:pos="10065"/>
              </w:tabs>
              <w:spacing w:before="0"/>
              <w:ind w:left="0"/>
              <w:rPr>
                <w:rFonts w:ascii="Montserrat" w:hAnsi="Montserrat" w:cs="Arial"/>
                <w:bCs/>
                <w:iCs/>
                <w:sz w:val="16"/>
                <w:szCs w:val="16"/>
              </w:rPr>
            </w:pPr>
            <w:r w:rsidRPr="00475E28">
              <w:rPr>
                <w:rFonts w:ascii="Montserrat" w:hAnsi="Montserrat" w:cs="Arial"/>
                <w:bCs/>
                <w:iCs/>
                <w:sz w:val="16"/>
                <w:szCs w:val="16"/>
              </w:rPr>
              <w:t>Los licitantes deberán acompañar a su propuesta técnica los documentos siguientes:</w:t>
            </w:r>
          </w:p>
          <w:p w:rsidR="00123C1C" w:rsidRPr="00475E28" w:rsidRDefault="00123C1C" w:rsidP="00293D54">
            <w:pPr>
              <w:jc w:val="both"/>
              <w:rPr>
                <w:rFonts w:ascii="Montserrat" w:hAnsi="Montserrat" w:cs="Arial"/>
                <w:sz w:val="16"/>
                <w:szCs w:val="16"/>
              </w:rPr>
            </w:pPr>
          </w:p>
          <w:p w:rsidR="00123C1C" w:rsidRPr="00475E28" w:rsidRDefault="00123C1C" w:rsidP="00293D54">
            <w:pPr>
              <w:jc w:val="both"/>
              <w:rPr>
                <w:rFonts w:ascii="Montserrat" w:hAnsi="Montserrat" w:cs="Arial"/>
                <w:b/>
                <w:color w:val="FF0000"/>
                <w:sz w:val="16"/>
                <w:szCs w:val="16"/>
                <w:u w:val="single"/>
              </w:rPr>
            </w:pPr>
            <w:r w:rsidRPr="00475E28">
              <w:rPr>
                <w:rFonts w:ascii="Montserrat" w:hAnsi="Montserrat" w:cs="Arial"/>
                <w:sz w:val="16"/>
                <w:szCs w:val="16"/>
              </w:rPr>
              <w:t>Los licitantes deberán acompañar a su proposición técnica los documentos siguientes, a efecto de comprobar la situación jurídica que guarda el Registro Sanitario y certificado de calidad, mismos que deberán estar referenciados con la clave SAI del bien ofertado a 14 (catorce) dígitos y que este corresponda a los bienes requeridos y ofertados.</w:t>
            </w:r>
          </w:p>
          <w:p w:rsidR="00123C1C" w:rsidRPr="00475E28" w:rsidRDefault="00123C1C" w:rsidP="00293D54">
            <w:pPr>
              <w:jc w:val="both"/>
              <w:rPr>
                <w:rFonts w:ascii="Montserrat" w:hAnsi="Montserrat" w:cs="Arial"/>
                <w:b/>
                <w:color w:val="FF0000"/>
                <w:sz w:val="16"/>
                <w:szCs w:val="16"/>
                <w:u w:val="single"/>
              </w:rPr>
            </w:pPr>
          </w:p>
          <w:p w:rsidR="00123C1C" w:rsidRPr="00475E28" w:rsidRDefault="00123C1C" w:rsidP="00293D54">
            <w:pPr>
              <w:pStyle w:val="Prrafodelista"/>
              <w:numPr>
                <w:ilvl w:val="0"/>
                <w:numId w:val="4"/>
              </w:numPr>
              <w:suppressAutoHyphens w:val="0"/>
              <w:spacing w:line="276" w:lineRule="auto"/>
              <w:contextualSpacing/>
              <w:jc w:val="both"/>
              <w:rPr>
                <w:rFonts w:ascii="Montserrat" w:hAnsi="Montserrat" w:cs="Arial"/>
                <w:sz w:val="16"/>
                <w:szCs w:val="16"/>
              </w:rPr>
            </w:pPr>
            <w:r w:rsidRPr="00475E28">
              <w:rPr>
                <w:rFonts w:ascii="Montserrat" w:hAnsi="Montserrat" w:cs="Arial"/>
                <w:sz w:val="16"/>
                <w:szCs w:val="16"/>
              </w:rPr>
              <w:t>Copia simple y legible del Registro Sanitario vigente expedido por la COFEPRIS, conforme a lo establecido en el artículo 376 de la Ley General de Salud (vigencia de 5 años), debidamente identificado por el número de partida y la clave propuesta, Así como podrá presentar los anexos correspondientes al marbete, que acredite fehacientemente que el producto ofertado cumple con la descripción del Cuadro Básico.</w:t>
            </w:r>
          </w:p>
          <w:p w:rsidR="00123C1C" w:rsidRPr="00475E28" w:rsidRDefault="00123C1C" w:rsidP="00293D54">
            <w:pPr>
              <w:ind w:left="993" w:hanging="993"/>
              <w:jc w:val="both"/>
              <w:rPr>
                <w:rFonts w:ascii="Montserrat" w:hAnsi="Montserrat" w:cs="Arial"/>
                <w:sz w:val="16"/>
                <w:szCs w:val="16"/>
              </w:rPr>
            </w:pPr>
          </w:p>
          <w:p w:rsidR="00123C1C" w:rsidRPr="00475E28" w:rsidRDefault="00123C1C" w:rsidP="00293D54">
            <w:pPr>
              <w:jc w:val="both"/>
              <w:rPr>
                <w:rFonts w:ascii="Montserrat" w:hAnsi="Montserrat" w:cs="Arial"/>
                <w:sz w:val="16"/>
                <w:szCs w:val="16"/>
              </w:rPr>
            </w:pPr>
            <w:r w:rsidRPr="00475E28">
              <w:rPr>
                <w:rFonts w:ascii="Montserrat" w:hAnsi="Montserrat" w:cs="Arial"/>
                <w:sz w:val="16"/>
                <w:szCs w:val="16"/>
              </w:rPr>
              <w:t>De ser el caso, se podrá presentar Registro Sanitario</w:t>
            </w:r>
            <w:r w:rsidRPr="00475E28">
              <w:rPr>
                <w:rFonts w:ascii="Montserrat" w:hAnsi="Montserrat" w:cs="Arial"/>
                <w:b/>
                <w:sz w:val="16"/>
                <w:szCs w:val="16"/>
              </w:rPr>
              <w:t xml:space="preserve"> </w:t>
            </w:r>
            <w:r w:rsidRPr="00475E28">
              <w:rPr>
                <w:rFonts w:ascii="Montserrat" w:hAnsi="Montserrat" w:cs="Arial"/>
                <w:b/>
                <w:sz w:val="16"/>
                <w:szCs w:val="16"/>
                <w:u w:val="single"/>
              </w:rPr>
              <w:t>legible</w:t>
            </w:r>
            <w:r w:rsidRPr="00475E28">
              <w:rPr>
                <w:rFonts w:ascii="Montserrat" w:hAnsi="Montserrat" w:cs="Arial"/>
                <w:b/>
                <w:sz w:val="16"/>
                <w:szCs w:val="16"/>
              </w:rPr>
              <w:t xml:space="preserve"> </w:t>
            </w:r>
            <w:r w:rsidRPr="00475E28">
              <w:rPr>
                <w:rFonts w:ascii="Montserrat" w:hAnsi="Montserrat" w:cs="Arial"/>
                <w:sz w:val="16"/>
                <w:szCs w:val="16"/>
              </w:rPr>
              <w:t>por familia, mismo que deberá estar referenciado con la clave a 14 (catorce) dígitos del bien ofertado.</w:t>
            </w:r>
          </w:p>
          <w:p w:rsidR="00123C1C" w:rsidRPr="00475E28" w:rsidRDefault="00123C1C" w:rsidP="00293D54">
            <w:pPr>
              <w:ind w:left="-284" w:right="-377"/>
              <w:jc w:val="both"/>
              <w:rPr>
                <w:rFonts w:ascii="Montserrat" w:hAnsi="Montserrat" w:cs="Arial"/>
                <w:sz w:val="16"/>
                <w:szCs w:val="16"/>
              </w:rPr>
            </w:pPr>
          </w:p>
          <w:p w:rsidR="00123C1C" w:rsidRPr="00475E28" w:rsidRDefault="00123C1C" w:rsidP="00293D54">
            <w:pPr>
              <w:jc w:val="both"/>
              <w:rPr>
                <w:rFonts w:ascii="Montserrat" w:hAnsi="Montserrat" w:cs="Arial"/>
                <w:sz w:val="16"/>
                <w:szCs w:val="16"/>
              </w:rPr>
            </w:pPr>
            <w:r w:rsidRPr="00475E28">
              <w:rPr>
                <w:rFonts w:ascii="Montserrat" w:hAnsi="Montserrat" w:cs="Arial"/>
                <w:sz w:val="16"/>
                <w:szCs w:val="16"/>
              </w:rPr>
              <w:t>En caso de que el Registro Sanitario no se encuentre dentro del periodo de vigencia de 5 años, conforme a lo establecido en el artículo 376 de la Ley General de Salud, deberá presentar:</w:t>
            </w:r>
          </w:p>
          <w:p w:rsidR="00123C1C" w:rsidRPr="00475E28" w:rsidRDefault="00123C1C" w:rsidP="00293D54">
            <w:pPr>
              <w:tabs>
                <w:tab w:val="left" w:pos="11374"/>
                <w:tab w:val="left" w:pos="11404"/>
                <w:tab w:val="left" w:pos="11614"/>
                <w:tab w:val="left" w:pos="13174"/>
              </w:tabs>
              <w:ind w:left="1410" w:right="12"/>
              <w:jc w:val="both"/>
              <w:rPr>
                <w:rFonts w:ascii="Montserrat" w:hAnsi="Montserrat" w:cs="Arial"/>
                <w:sz w:val="16"/>
                <w:szCs w:val="16"/>
              </w:rPr>
            </w:pPr>
          </w:p>
          <w:p w:rsidR="00123C1C" w:rsidRPr="00475E28" w:rsidRDefault="00123C1C" w:rsidP="00293D54">
            <w:pPr>
              <w:pStyle w:val="Prrafodelista"/>
              <w:tabs>
                <w:tab w:val="left" w:pos="1418"/>
                <w:tab w:val="left" w:pos="11404"/>
                <w:tab w:val="left" w:pos="11614"/>
                <w:tab w:val="left" w:pos="13174"/>
              </w:tabs>
              <w:suppressAutoHyphens w:val="0"/>
              <w:spacing w:line="276" w:lineRule="auto"/>
              <w:ind w:left="1080" w:right="12"/>
              <w:contextualSpacing/>
              <w:jc w:val="both"/>
              <w:rPr>
                <w:rFonts w:ascii="Montserrat" w:hAnsi="Montserrat" w:cs="Arial"/>
                <w:sz w:val="16"/>
                <w:szCs w:val="16"/>
              </w:rPr>
            </w:pPr>
            <w:r w:rsidRPr="00475E28">
              <w:rPr>
                <w:rFonts w:ascii="Montserrat" w:hAnsi="Montserrat" w:cs="Arial"/>
                <w:sz w:val="16"/>
                <w:szCs w:val="16"/>
              </w:rPr>
              <w:t>a).- Copia simple y legible del Registro Sanitario sometido a prórroga.</w:t>
            </w:r>
          </w:p>
          <w:p w:rsidR="00123C1C" w:rsidRPr="00475E28" w:rsidRDefault="00123C1C" w:rsidP="00293D54">
            <w:pPr>
              <w:pStyle w:val="Prrafodelista"/>
              <w:tabs>
                <w:tab w:val="left" w:pos="1418"/>
                <w:tab w:val="left" w:pos="11404"/>
                <w:tab w:val="left" w:pos="11614"/>
                <w:tab w:val="left" w:pos="13174"/>
              </w:tabs>
              <w:suppressAutoHyphens w:val="0"/>
              <w:spacing w:line="276" w:lineRule="auto"/>
              <w:ind w:left="1080" w:right="12"/>
              <w:contextualSpacing/>
              <w:jc w:val="both"/>
              <w:rPr>
                <w:rFonts w:ascii="Montserrat" w:hAnsi="Montserrat" w:cs="Arial"/>
                <w:sz w:val="16"/>
                <w:szCs w:val="16"/>
              </w:rPr>
            </w:pPr>
            <w:proofErr w:type="gramStart"/>
            <w:r w:rsidRPr="00475E28">
              <w:rPr>
                <w:rFonts w:ascii="Montserrat" w:hAnsi="Montserrat" w:cs="Arial"/>
                <w:sz w:val="16"/>
                <w:szCs w:val="16"/>
              </w:rPr>
              <w:t>b) .</w:t>
            </w:r>
            <w:proofErr w:type="gramEnd"/>
            <w:r w:rsidRPr="00475E28">
              <w:rPr>
                <w:rFonts w:ascii="Montserrat" w:hAnsi="Montserrat" w:cs="Arial"/>
                <w:sz w:val="16"/>
                <w:szCs w:val="16"/>
              </w:rPr>
              <w:t xml:space="preserve">- Copia simple y legible del acuse de recibo del trámite de prórroga del Registro Sanitario, presentado ante la COFEPRIS. </w:t>
            </w:r>
          </w:p>
          <w:p w:rsidR="00123C1C" w:rsidRPr="00475E28" w:rsidRDefault="00123C1C" w:rsidP="00293D54">
            <w:pPr>
              <w:pStyle w:val="Prrafodelista"/>
              <w:tabs>
                <w:tab w:val="left" w:pos="1418"/>
                <w:tab w:val="left" w:pos="11404"/>
                <w:tab w:val="left" w:pos="11614"/>
                <w:tab w:val="left" w:pos="13174"/>
              </w:tabs>
              <w:suppressAutoHyphens w:val="0"/>
              <w:spacing w:line="276" w:lineRule="auto"/>
              <w:ind w:left="1080" w:right="12"/>
              <w:contextualSpacing/>
              <w:jc w:val="both"/>
              <w:rPr>
                <w:rFonts w:ascii="Montserrat" w:hAnsi="Montserrat" w:cs="Arial"/>
                <w:sz w:val="16"/>
                <w:szCs w:val="16"/>
              </w:rPr>
            </w:pPr>
            <w:r w:rsidRPr="00475E28">
              <w:rPr>
                <w:rFonts w:ascii="Montserrat" w:hAnsi="Montserrat" w:cs="Arial"/>
                <w:sz w:val="16"/>
                <w:szCs w:val="16"/>
              </w:rPr>
              <w:t xml:space="preserve">c).- Carta en hoja membretada y firmada por el representante legal del Titular del Registro Sanitario en donde “Bajo Protesta de Decir Verdad” manifieste que </w:t>
            </w:r>
            <w:r w:rsidRPr="00475E28">
              <w:rPr>
                <w:rFonts w:ascii="Montserrat" w:hAnsi="Montserrat" w:cs="Arial"/>
                <w:sz w:val="16"/>
                <w:szCs w:val="16"/>
              </w:rPr>
              <w:lastRenderedPageBreak/>
              <w:t>el trámite de prórroga del Registro Sanitario, del cual presenta copia, fue sometido en tiempo y forma, y que el acuse de recibo presentado corresponde al producto sometido al trámite de prórroga.</w:t>
            </w:r>
          </w:p>
          <w:p w:rsidR="00123C1C" w:rsidRPr="00475E28" w:rsidRDefault="00123C1C" w:rsidP="00293D54">
            <w:pPr>
              <w:tabs>
                <w:tab w:val="left" w:pos="11374"/>
                <w:tab w:val="left" w:pos="11404"/>
                <w:tab w:val="left" w:pos="11614"/>
                <w:tab w:val="left" w:pos="13174"/>
              </w:tabs>
              <w:ind w:right="12"/>
              <w:jc w:val="both"/>
              <w:rPr>
                <w:rFonts w:ascii="Montserrat" w:hAnsi="Montserrat" w:cs="Arial"/>
                <w:sz w:val="16"/>
                <w:szCs w:val="16"/>
              </w:rPr>
            </w:pPr>
          </w:p>
          <w:p w:rsidR="00123C1C" w:rsidRPr="00475E28" w:rsidRDefault="00123C1C" w:rsidP="00293D54">
            <w:pPr>
              <w:tabs>
                <w:tab w:val="left" w:pos="11374"/>
                <w:tab w:val="left" w:pos="11404"/>
                <w:tab w:val="left" w:pos="11614"/>
                <w:tab w:val="left" w:pos="13174"/>
              </w:tabs>
              <w:ind w:right="12"/>
              <w:jc w:val="both"/>
              <w:rPr>
                <w:rFonts w:ascii="Montserrat" w:hAnsi="Montserrat" w:cs="Arial"/>
                <w:sz w:val="16"/>
                <w:szCs w:val="16"/>
              </w:rPr>
            </w:pPr>
            <w:r w:rsidRPr="00475E28">
              <w:rPr>
                <w:rFonts w:ascii="Montserrat" w:hAnsi="Montserrat" w:cs="Arial"/>
                <w:sz w:val="16"/>
                <w:szCs w:val="16"/>
              </w:rPr>
              <w:t xml:space="preserve">No se omite citar que el Registro Sanitario deberá permanecer vigente al menos durante la vigencia del contrato, el cual podrá ser requerido por el Instituto en cualquier momento o en su defecto presentar copia simple del comprobante (acuse de recibo) del trámite de prórroga solicitada con el que se constate que dicha autorización sanitaria continúa en vigor. </w:t>
            </w:r>
          </w:p>
          <w:p w:rsidR="00123C1C" w:rsidRPr="00475E28" w:rsidRDefault="00123C1C" w:rsidP="00293D54">
            <w:pPr>
              <w:ind w:right="-377"/>
              <w:jc w:val="both"/>
              <w:rPr>
                <w:rFonts w:ascii="Montserrat" w:hAnsi="Montserrat" w:cs="Arial"/>
                <w:sz w:val="16"/>
                <w:szCs w:val="16"/>
              </w:rPr>
            </w:pPr>
          </w:p>
          <w:p w:rsidR="00123C1C" w:rsidRPr="00475E28" w:rsidRDefault="00123C1C" w:rsidP="00293D54">
            <w:pPr>
              <w:ind w:right="-377"/>
              <w:jc w:val="both"/>
              <w:rPr>
                <w:rFonts w:ascii="Montserrat" w:hAnsi="Montserrat" w:cs="Arial"/>
                <w:b/>
                <w:sz w:val="16"/>
                <w:szCs w:val="16"/>
                <w:u w:val="single"/>
              </w:rPr>
            </w:pPr>
            <w:r w:rsidRPr="00475E28">
              <w:rPr>
                <w:rFonts w:ascii="Montserrat" w:hAnsi="Montserrat" w:cs="Arial"/>
                <w:b/>
                <w:sz w:val="16"/>
                <w:szCs w:val="16"/>
                <w:u w:val="single"/>
              </w:rPr>
              <w:t>De no contar y presentar el Registro Sanitario vigente previsto en el numeral anterior, el licitante deberá observar y exhibir los documentos siguientes, de acuerdo a lo que prevalezca del bien ofertado:</w:t>
            </w:r>
          </w:p>
          <w:p w:rsidR="00123C1C" w:rsidRPr="00475E28" w:rsidRDefault="00123C1C" w:rsidP="00293D54">
            <w:pPr>
              <w:ind w:left="-284" w:right="-377"/>
              <w:contextualSpacing/>
              <w:jc w:val="both"/>
              <w:rPr>
                <w:rFonts w:ascii="Montserrat" w:hAnsi="Montserrat" w:cs="Arial"/>
                <w:sz w:val="16"/>
                <w:szCs w:val="16"/>
              </w:rPr>
            </w:pPr>
          </w:p>
          <w:p w:rsidR="00123C1C" w:rsidRPr="00475E28" w:rsidRDefault="00123C1C" w:rsidP="00293D54">
            <w:pPr>
              <w:pStyle w:val="Prrafodelista"/>
              <w:numPr>
                <w:ilvl w:val="0"/>
                <w:numId w:val="4"/>
              </w:numPr>
              <w:suppressAutoHyphens w:val="0"/>
              <w:spacing w:line="276" w:lineRule="auto"/>
              <w:contextualSpacing/>
              <w:jc w:val="both"/>
              <w:rPr>
                <w:rFonts w:ascii="Montserrat" w:hAnsi="Montserrat" w:cs="Arial"/>
                <w:sz w:val="16"/>
                <w:szCs w:val="16"/>
              </w:rPr>
            </w:pPr>
            <w:r w:rsidRPr="00475E28">
              <w:rPr>
                <w:rFonts w:ascii="Montserrat" w:hAnsi="Montserrat" w:cs="Arial"/>
                <w:sz w:val="16"/>
                <w:szCs w:val="16"/>
              </w:rPr>
              <w:t xml:space="preserve">En caso de que los bienes ofertados no requieran de Registro Sanitario, el licitante deberá presentar copia  simple y legible de la constancia oficial expedida por la SSA, con firma autógrafa y cargo del servidor público que la emite, en el que se indique que lo exime del mismo; la cual estará vigente, en tanto la SSA no expida la resolución sobre la solicitud de Registro Sanitario de los productos que estén situados en el anexo UNO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31 de diciembre de 2011. </w:t>
            </w:r>
            <w:r w:rsidRPr="00475E28">
              <w:rPr>
                <w:rFonts w:ascii="Montserrat" w:hAnsi="Montserrat" w:cs="Arial"/>
                <w:b/>
                <w:sz w:val="16"/>
                <w:szCs w:val="16"/>
              </w:rPr>
              <w:t>y/o</w:t>
            </w:r>
            <w:r w:rsidRPr="00475E28">
              <w:rPr>
                <w:rFonts w:ascii="Montserrat" w:hAnsi="Montserrat" w:cs="Arial"/>
                <w:sz w:val="16"/>
                <w:szCs w:val="16"/>
              </w:rPr>
              <w:t xml:space="preserve"> el licitante podrá presentar Carta en hoja membretada y firmada por el Fabricante o Distribuidor Primario en donde “Bajo Protesta de Decir Verdad” manifieste que los bienes ofertados no requieren de Registro Sanitario y se exime del mismo, referenciando en bien con la clave a 14 (catorce) dígitos, en el anexo UNO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31 de diciembre de 2011.</w:t>
            </w:r>
          </w:p>
          <w:p w:rsidR="00123C1C" w:rsidRPr="00475E28" w:rsidRDefault="00123C1C" w:rsidP="00293D54">
            <w:pPr>
              <w:ind w:left="993" w:hanging="993"/>
              <w:contextualSpacing/>
              <w:jc w:val="both"/>
              <w:rPr>
                <w:rFonts w:ascii="Montserrat" w:hAnsi="Montserrat" w:cs="Arial"/>
                <w:sz w:val="16"/>
                <w:szCs w:val="16"/>
              </w:rPr>
            </w:pPr>
          </w:p>
          <w:p w:rsidR="00123C1C" w:rsidRPr="00475E28" w:rsidRDefault="00123C1C" w:rsidP="00293D54">
            <w:pPr>
              <w:pStyle w:val="Prrafodelista"/>
              <w:numPr>
                <w:ilvl w:val="0"/>
                <w:numId w:val="4"/>
              </w:numPr>
              <w:suppressAutoHyphens w:val="0"/>
              <w:spacing w:line="276" w:lineRule="auto"/>
              <w:contextualSpacing/>
              <w:jc w:val="both"/>
              <w:rPr>
                <w:rFonts w:ascii="Montserrat" w:hAnsi="Montserrat" w:cs="Arial"/>
                <w:sz w:val="16"/>
                <w:szCs w:val="16"/>
              </w:rPr>
            </w:pPr>
            <w:r w:rsidRPr="00475E28">
              <w:rPr>
                <w:rFonts w:ascii="Montserrat" w:hAnsi="Montserrat" w:cs="Arial"/>
                <w:sz w:val="16"/>
                <w:szCs w:val="16"/>
              </w:rPr>
              <w:t xml:space="preserve">En caso de los bienes ofertados que estén situados en el anexo DOS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 copia legible de la constancia oficial expedida por la SSA, con firma autógrafa y cargo del servidor público que la emite, en el que se indique que lo exime del mismo, o en su caso, deberá presentar copia legible de la solicitud que se encuentra bajo trámite ante la SSA, al momento de la publicación del Acuerdo citado. </w:t>
            </w:r>
            <w:r w:rsidRPr="00475E28">
              <w:rPr>
                <w:rFonts w:ascii="Montserrat" w:hAnsi="Montserrat" w:cs="Arial"/>
                <w:b/>
                <w:bCs/>
                <w:sz w:val="16"/>
                <w:szCs w:val="16"/>
              </w:rPr>
              <w:t xml:space="preserve">y/o </w:t>
            </w:r>
            <w:r w:rsidRPr="00475E28">
              <w:rPr>
                <w:rFonts w:ascii="Montserrat" w:hAnsi="Montserrat" w:cs="Arial"/>
                <w:sz w:val="16"/>
                <w:szCs w:val="16"/>
              </w:rPr>
              <w:t xml:space="preserve">el licitante podrá presentar Carta en hoja membretada y firmada por el Fabricante o Distribuidor Primario en donde “Bajo Protesta de Decir Verdad” manifieste que los bienes ofertados no requieren de Registro Sanitario y se exime del mismo, </w:t>
            </w:r>
            <w:r w:rsidRPr="00475E28">
              <w:rPr>
                <w:rFonts w:ascii="Montserrat" w:hAnsi="Montserrat" w:cs="Arial"/>
                <w:color w:val="000000"/>
                <w:sz w:val="16"/>
                <w:szCs w:val="16"/>
                <w:lang w:eastAsia="es-MX"/>
              </w:rPr>
              <w:t xml:space="preserve">referenciando en bien con la clave a 14 (catorce) dígitos, en el anexo DOS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w:t>
            </w:r>
            <w:r w:rsidRPr="00475E28">
              <w:rPr>
                <w:rFonts w:ascii="Montserrat" w:hAnsi="Montserrat" w:cs="Arial"/>
                <w:color w:val="000000"/>
                <w:sz w:val="16"/>
                <w:szCs w:val="16"/>
                <w:lang w:eastAsia="es-MX"/>
              </w:rPr>
              <w:lastRenderedPageBreak/>
              <w:t>Registro Sanitario”, publicado en el Diario Oficial de la Federación el 22 de diciembre de 2014.</w:t>
            </w:r>
          </w:p>
          <w:p w:rsidR="00123C1C" w:rsidRPr="00475E28" w:rsidRDefault="00123C1C" w:rsidP="00293D54">
            <w:pPr>
              <w:pStyle w:val="Prrafodelista"/>
              <w:jc w:val="both"/>
              <w:rPr>
                <w:rFonts w:ascii="Montserrat" w:hAnsi="Montserrat" w:cs="Arial"/>
                <w:sz w:val="16"/>
                <w:szCs w:val="16"/>
              </w:rPr>
            </w:pPr>
          </w:p>
          <w:p w:rsidR="00123C1C" w:rsidRPr="00475E28" w:rsidRDefault="00123C1C" w:rsidP="00293D54">
            <w:pPr>
              <w:pStyle w:val="Prrafodelista"/>
              <w:numPr>
                <w:ilvl w:val="0"/>
                <w:numId w:val="4"/>
              </w:numPr>
              <w:suppressAutoHyphens w:val="0"/>
              <w:spacing w:line="276" w:lineRule="auto"/>
              <w:contextualSpacing/>
              <w:jc w:val="both"/>
              <w:rPr>
                <w:rFonts w:ascii="Montserrat" w:hAnsi="Montserrat" w:cs="Arial"/>
                <w:sz w:val="16"/>
                <w:szCs w:val="16"/>
              </w:rPr>
            </w:pPr>
            <w:r w:rsidRPr="00475E28">
              <w:rPr>
                <w:rFonts w:ascii="Montserrat" w:hAnsi="Montserrat" w:cs="Arial"/>
                <w:sz w:val="16"/>
                <w:szCs w:val="16"/>
                <w:lang w:eastAsia="es-ES"/>
              </w:rPr>
              <w:t>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rsidR="00123C1C" w:rsidRPr="00475E28" w:rsidRDefault="00123C1C" w:rsidP="00293D54">
            <w:pPr>
              <w:tabs>
                <w:tab w:val="left" w:pos="1418"/>
                <w:tab w:val="left" w:pos="5824"/>
                <w:tab w:val="left" w:pos="15889"/>
              </w:tabs>
              <w:overflowPunct w:val="0"/>
              <w:autoSpaceDE w:val="0"/>
              <w:jc w:val="both"/>
              <w:textAlignment w:val="baseline"/>
              <w:rPr>
                <w:rFonts w:ascii="Montserrat" w:hAnsi="Montserrat" w:cs="Arial"/>
                <w:sz w:val="16"/>
                <w:szCs w:val="16"/>
              </w:rPr>
            </w:pPr>
          </w:p>
          <w:p w:rsidR="00123C1C" w:rsidRPr="00475E28" w:rsidRDefault="00123C1C" w:rsidP="00293D54">
            <w:pPr>
              <w:jc w:val="both"/>
              <w:rPr>
                <w:rFonts w:ascii="Montserrat" w:eastAsia="Calibri" w:hAnsi="Montserrat" w:cs="Arial"/>
                <w:sz w:val="16"/>
                <w:szCs w:val="16"/>
              </w:rPr>
            </w:pPr>
            <w:r w:rsidRPr="00475E28">
              <w:rPr>
                <w:rFonts w:ascii="Montserrat" w:eastAsia="Calibri" w:hAnsi="Montserrat" w:cs="Arial"/>
                <w:sz w:val="16"/>
                <w:szCs w:val="16"/>
              </w:rPr>
              <w:t>El proveedor deberá entregar todos los insumos cumpliendo con los requisitos de calidad establecidos en la Ley General de Salud, Legislación Sanitaria y demás ordenamientos aplicables.</w:t>
            </w:r>
          </w:p>
          <w:p w:rsidR="00123C1C" w:rsidRPr="00475E28" w:rsidRDefault="00123C1C" w:rsidP="00293D54">
            <w:pPr>
              <w:spacing w:line="276" w:lineRule="auto"/>
              <w:jc w:val="both"/>
              <w:rPr>
                <w:rFonts w:ascii="Montserrat" w:hAnsi="Montserrat"/>
                <w:sz w:val="16"/>
                <w:szCs w:val="16"/>
              </w:rPr>
            </w:pPr>
          </w:p>
        </w:tc>
        <w:tc>
          <w:tcPr>
            <w:tcW w:w="0" w:type="auto"/>
            <w:tcBorders>
              <w:top w:val="single" w:sz="4" w:space="0" w:color="000000"/>
              <w:left w:val="single" w:sz="4" w:space="0" w:color="000000"/>
              <w:bottom w:val="single" w:sz="4" w:space="0" w:color="000000"/>
            </w:tcBorders>
            <w:vAlign w:val="center"/>
          </w:tcPr>
          <w:p w:rsidR="00123C1C" w:rsidRPr="00475E28" w:rsidRDefault="00123C1C" w:rsidP="00293D54">
            <w:pPr>
              <w:jc w:val="center"/>
              <w:rPr>
                <w:sz w:val="16"/>
                <w:szCs w:val="16"/>
              </w:rPr>
            </w:pPr>
            <w:r w:rsidRPr="00475E28">
              <w:rPr>
                <w:rFonts w:ascii="Montserrat" w:hAnsi="Montserrat" w:cs="Arial"/>
                <w:sz w:val="16"/>
                <w:szCs w:val="16"/>
              </w:rPr>
              <w:lastRenderedPageBreak/>
              <w:t>Fracción II</w:t>
            </w:r>
          </w:p>
        </w:tc>
        <w:tc>
          <w:tcPr>
            <w:tcW w:w="0" w:type="auto"/>
            <w:tcBorders>
              <w:top w:val="single" w:sz="4" w:space="0" w:color="000000"/>
              <w:left w:val="single" w:sz="4" w:space="0" w:color="000000"/>
              <w:bottom w:val="single" w:sz="4" w:space="0" w:color="000000"/>
            </w:tcBorders>
          </w:tcPr>
          <w:p w:rsidR="00123C1C" w:rsidRPr="00475E2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475E28" w:rsidRDefault="00123C1C" w:rsidP="00293D54">
            <w:pPr>
              <w:snapToGrid w:val="0"/>
              <w:jc w:val="both"/>
              <w:rPr>
                <w:rFonts w:ascii="Montserrat" w:hAnsi="Montserrat" w:cs="Arial"/>
                <w:bCs/>
                <w:sz w:val="16"/>
                <w:szCs w:val="16"/>
                <w:lang w:val="es-ES_tradnl"/>
              </w:rPr>
            </w:pPr>
          </w:p>
        </w:tc>
      </w:tr>
      <w:tr w:rsidR="00123C1C" w:rsidRPr="00475E28" w:rsidTr="00293D54">
        <w:tc>
          <w:tcPr>
            <w:tcW w:w="0" w:type="auto"/>
            <w:tcBorders>
              <w:top w:val="single" w:sz="4" w:space="0" w:color="000000"/>
              <w:left w:val="single" w:sz="4" w:space="0" w:color="000000"/>
              <w:bottom w:val="single" w:sz="4" w:space="0" w:color="000000"/>
            </w:tcBorders>
          </w:tcPr>
          <w:p w:rsidR="00123C1C" w:rsidRPr="00475E28" w:rsidRDefault="00123C1C" w:rsidP="00293D54">
            <w:pPr>
              <w:spacing w:line="276" w:lineRule="auto"/>
              <w:jc w:val="both"/>
              <w:rPr>
                <w:rFonts w:ascii="Montserrat" w:hAnsi="Montserrat"/>
                <w:sz w:val="16"/>
                <w:szCs w:val="16"/>
              </w:rPr>
            </w:pPr>
            <w:r w:rsidRPr="00475E28">
              <w:rPr>
                <w:rFonts w:ascii="Montserrat" w:hAnsi="Montserrat"/>
                <w:sz w:val="16"/>
                <w:szCs w:val="16"/>
              </w:rPr>
              <w:lastRenderedPageBreak/>
              <w:t xml:space="preserve">Copia simple y legible de los documentos descritos en el </w:t>
            </w:r>
            <w:r w:rsidRPr="00475E28">
              <w:rPr>
                <w:rFonts w:ascii="Montserrat" w:hAnsi="Montserrat"/>
                <w:b/>
                <w:sz w:val="16"/>
                <w:szCs w:val="16"/>
              </w:rPr>
              <w:t>inciso d)</w:t>
            </w:r>
            <w:r w:rsidRPr="00475E28">
              <w:rPr>
                <w:rFonts w:ascii="Montserrat" w:hAnsi="Montserrat"/>
                <w:sz w:val="16"/>
                <w:szCs w:val="16"/>
              </w:rPr>
              <w:t xml:space="preserve"> y contenidos en el </w:t>
            </w:r>
            <w:r w:rsidRPr="00475E28">
              <w:rPr>
                <w:rFonts w:ascii="Montserrat" w:hAnsi="Montserrat"/>
                <w:b/>
                <w:sz w:val="16"/>
                <w:szCs w:val="16"/>
                <w:lang w:val="es-ES_tradnl"/>
              </w:rPr>
              <w:t xml:space="preserve">ANEXO NO. 2 (DOS) TÉRMINOS Y CONDICIONES” </w:t>
            </w:r>
            <w:r w:rsidRPr="00475E28">
              <w:rPr>
                <w:rFonts w:ascii="Montserrat" w:hAnsi="Montserrat"/>
                <w:sz w:val="16"/>
                <w:szCs w:val="16"/>
              </w:rPr>
              <w:t>de la presente Convocatoria, según corresponda.</w:t>
            </w:r>
          </w:p>
          <w:p w:rsidR="00123C1C" w:rsidRPr="00475E28" w:rsidRDefault="00123C1C" w:rsidP="00293D54">
            <w:pPr>
              <w:spacing w:line="276" w:lineRule="auto"/>
              <w:jc w:val="both"/>
              <w:rPr>
                <w:rFonts w:ascii="Montserrat" w:hAnsi="Montserrat"/>
                <w:sz w:val="16"/>
                <w:szCs w:val="16"/>
              </w:rPr>
            </w:pPr>
          </w:p>
          <w:p w:rsidR="00123C1C" w:rsidRPr="00475E28" w:rsidRDefault="00123C1C" w:rsidP="00293D54">
            <w:pPr>
              <w:numPr>
                <w:ilvl w:val="0"/>
                <w:numId w:val="1"/>
              </w:numPr>
              <w:suppressAutoHyphens w:val="0"/>
              <w:autoSpaceDE w:val="0"/>
              <w:autoSpaceDN w:val="0"/>
              <w:adjustRightInd w:val="0"/>
              <w:spacing w:line="276" w:lineRule="auto"/>
              <w:rPr>
                <w:rFonts w:ascii="Montserrat" w:hAnsi="Montserrat" w:cs="Arial"/>
                <w:b/>
                <w:sz w:val="16"/>
                <w:szCs w:val="16"/>
                <w:lang w:val="es-MX" w:eastAsia="es-MX"/>
              </w:rPr>
            </w:pPr>
            <w:r w:rsidRPr="00475E28">
              <w:rPr>
                <w:rFonts w:ascii="Montserrat" w:hAnsi="Montserrat" w:cs="Arial"/>
                <w:b/>
                <w:sz w:val="16"/>
                <w:szCs w:val="16"/>
                <w:lang w:val="es-MX" w:eastAsia="es-MX"/>
              </w:rPr>
              <w:t xml:space="preserve">LICENCIAS, PERMISOS, REGISTROS, CERTIFICADOS O AUTORIZACIONES QUE DEBE CUMPLIR O APLICARSE A LOS BIENES A CONTRATAR. </w:t>
            </w:r>
          </w:p>
          <w:p w:rsidR="00123C1C" w:rsidRPr="00475E28" w:rsidRDefault="00123C1C" w:rsidP="00293D54">
            <w:pPr>
              <w:jc w:val="both"/>
              <w:rPr>
                <w:rFonts w:ascii="Montserrat" w:hAnsi="Montserrat" w:cs="Arial"/>
                <w:sz w:val="16"/>
                <w:szCs w:val="16"/>
              </w:rPr>
            </w:pPr>
          </w:p>
          <w:p w:rsidR="00123C1C" w:rsidRPr="00475E28" w:rsidRDefault="00123C1C" w:rsidP="00293D54">
            <w:pPr>
              <w:ind w:right="-377"/>
              <w:jc w:val="both"/>
              <w:rPr>
                <w:rFonts w:ascii="Montserrat" w:hAnsi="Montserrat" w:cs="Arial"/>
                <w:sz w:val="16"/>
                <w:szCs w:val="16"/>
              </w:rPr>
            </w:pPr>
            <w:r w:rsidRPr="00475E28">
              <w:rPr>
                <w:rFonts w:ascii="Montserrat" w:hAnsi="Montserrat" w:cs="Arial"/>
                <w:sz w:val="16"/>
                <w:szCs w:val="16"/>
              </w:rPr>
              <w:t>El licitante deberá acompañar a su proposición técnica, en copia simple legible, la documentación que a continuación se señala:</w:t>
            </w:r>
          </w:p>
          <w:p w:rsidR="00123C1C" w:rsidRPr="00475E28" w:rsidRDefault="00123C1C" w:rsidP="00293D54">
            <w:pPr>
              <w:ind w:left="-284" w:right="-377"/>
              <w:jc w:val="both"/>
              <w:rPr>
                <w:rFonts w:ascii="Montserrat" w:hAnsi="Montserrat" w:cs="Arial"/>
                <w:sz w:val="16"/>
                <w:szCs w:val="16"/>
              </w:rPr>
            </w:pPr>
          </w:p>
          <w:p w:rsidR="00123C1C" w:rsidRPr="00475E28" w:rsidRDefault="00123C1C" w:rsidP="00293D54">
            <w:pPr>
              <w:numPr>
                <w:ilvl w:val="0"/>
                <w:numId w:val="2"/>
              </w:numPr>
              <w:ind w:right="-377"/>
              <w:jc w:val="both"/>
              <w:rPr>
                <w:rFonts w:ascii="Montserrat" w:hAnsi="Montserrat" w:cs="Arial"/>
                <w:sz w:val="16"/>
                <w:szCs w:val="16"/>
              </w:rPr>
            </w:pPr>
            <w:r w:rsidRPr="00475E28">
              <w:rPr>
                <w:rFonts w:ascii="Montserrat" w:hAnsi="Montserrat" w:cs="Arial"/>
                <w:sz w:val="16"/>
                <w:szCs w:val="16"/>
              </w:rPr>
              <w:t>Aviso de funcionamiento.</w:t>
            </w:r>
          </w:p>
          <w:p w:rsidR="00123C1C" w:rsidRPr="00475E28" w:rsidRDefault="00123C1C" w:rsidP="00293D54">
            <w:pPr>
              <w:ind w:left="1146" w:right="-377"/>
              <w:jc w:val="both"/>
              <w:rPr>
                <w:rFonts w:ascii="Montserrat" w:hAnsi="Montserrat" w:cs="Arial"/>
                <w:sz w:val="16"/>
                <w:szCs w:val="16"/>
              </w:rPr>
            </w:pPr>
          </w:p>
          <w:p w:rsidR="00123C1C" w:rsidRPr="00475E28" w:rsidRDefault="00123C1C" w:rsidP="00293D54">
            <w:pPr>
              <w:numPr>
                <w:ilvl w:val="0"/>
                <w:numId w:val="2"/>
              </w:numPr>
              <w:ind w:right="-377"/>
              <w:jc w:val="both"/>
              <w:rPr>
                <w:rFonts w:ascii="Montserrat" w:hAnsi="Montserrat" w:cs="Arial"/>
                <w:sz w:val="16"/>
                <w:szCs w:val="16"/>
              </w:rPr>
            </w:pPr>
            <w:r w:rsidRPr="00475E28">
              <w:rPr>
                <w:rFonts w:ascii="Montserrat" w:hAnsi="Montserrat" w:cs="Arial"/>
                <w:sz w:val="16"/>
                <w:szCs w:val="16"/>
              </w:rPr>
              <w:t xml:space="preserve">Autorización del responsable sanitario </w:t>
            </w:r>
          </w:p>
          <w:p w:rsidR="00123C1C" w:rsidRPr="00475E28" w:rsidRDefault="00123C1C" w:rsidP="00293D54">
            <w:pPr>
              <w:ind w:left="1146" w:right="-377"/>
              <w:jc w:val="both"/>
              <w:rPr>
                <w:rFonts w:ascii="Montserrat" w:hAnsi="Montserrat" w:cs="Arial"/>
                <w:sz w:val="16"/>
                <w:szCs w:val="16"/>
              </w:rPr>
            </w:pPr>
          </w:p>
          <w:p w:rsidR="00123C1C" w:rsidRPr="00475E28" w:rsidRDefault="00123C1C" w:rsidP="00293D54">
            <w:pPr>
              <w:numPr>
                <w:ilvl w:val="0"/>
                <w:numId w:val="2"/>
              </w:numPr>
              <w:jc w:val="both"/>
              <w:rPr>
                <w:rFonts w:ascii="Montserrat" w:hAnsi="Montserrat" w:cs="Arial"/>
                <w:sz w:val="16"/>
                <w:szCs w:val="16"/>
              </w:rPr>
            </w:pPr>
            <w:r w:rsidRPr="00475E28">
              <w:rPr>
                <w:rFonts w:ascii="Montserrat" w:hAnsi="Montserrat" w:cs="Arial"/>
                <w:sz w:val="16"/>
                <w:szCs w:val="16"/>
              </w:rPr>
              <w:t>Registro ante la S.H.C.P. o Registro Patronal ante el IMSS, en la que se sustente el giro de la empresa, mismo que deberá corresponder a actividad(es) inherente(s) al contrato objeto de esta Licitación.</w:t>
            </w:r>
          </w:p>
          <w:p w:rsidR="00123C1C" w:rsidRPr="00475E28" w:rsidRDefault="00123C1C" w:rsidP="00293D54">
            <w:pPr>
              <w:ind w:left="1146"/>
              <w:jc w:val="both"/>
              <w:rPr>
                <w:rFonts w:ascii="Montserrat" w:hAnsi="Montserrat" w:cs="Arial"/>
                <w:sz w:val="16"/>
                <w:szCs w:val="16"/>
              </w:rPr>
            </w:pPr>
          </w:p>
          <w:p w:rsidR="00123C1C" w:rsidRPr="00475E28" w:rsidRDefault="00123C1C" w:rsidP="00293D54">
            <w:pPr>
              <w:numPr>
                <w:ilvl w:val="0"/>
                <w:numId w:val="2"/>
              </w:numPr>
              <w:ind w:right="15"/>
              <w:jc w:val="both"/>
              <w:rPr>
                <w:rFonts w:ascii="Montserrat" w:hAnsi="Montserrat" w:cs="Arial"/>
                <w:sz w:val="16"/>
                <w:szCs w:val="16"/>
              </w:rPr>
            </w:pPr>
            <w:r w:rsidRPr="00475E28">
              <w:rPr>
                <w:rFonts w:ascii="Montserrat" w:hAnsi="Montserrat" w:cs="Arial"/>
                <w:sz w:val="16"/>
                <w:szCs w:val="16"/>
              </w:rPr>
              <w:t>Una vez adjudicado y en caso de que los bienes no sean fabricados en territorio nacional, deberá presentar copia legible del aviso de importación con sello de recibido por parte de la SSA. (el que deberá ser entregado en la recepción de los bienes).</w:t>
            </w:r>
          </w:p>
          <w:p w:rsidR="00123C1C" w:rsidRPr="00475E28" w:rsidRDefault="00123C1C" w:rsidP="00293D54">
            <w:pPr>
              <w:spacing w:line="276" w:lineRule="auto"/>
              <w:jc w:val="both"/>
              <w:rPr>
                <w:rFonts w:ascii="Montserrat" w:hAnsi="Montserrat"/>
                <w:sz w:val="16"/>
                <w:szCs w:val="16"/>
              </w:rPr>
            </w:pPr>
          </w:p>
        </w:tc>
        <w:tc>
          <w:tcPr>
            <w:tcW w:w="0" w:type="auto"/>
            <w:tcBorders>
              <w:top w:val="single" w:sz="4" w:space="0" w:color="000000"/>
              <w:left w:val="single" w:sz="4" w:space="0" w:color="000000"/>
              <w:bottom w:val="single" w:sz="4" w:space="0" w:color="000000"/>
            </w:tcBorders>
            <w:vAlign w:val="center"/>
          </w:tcPr>
          <w:p w:rsidR="00123C1C" w:rsidRPr="00475E28" w:rsidRDefault="00123C1C" w:rsidP="00293D54">
            <w:pPr>
              <w:jc w:val="center"/>
              <w:rPr>
                <w:sz w:val="16"/>
                <w:szCs w:val="16"/>
              </w:rPr>
            </w:pPr>
            <w:r w:rsidRPr="00475E28">
              <w:rPr>
                <w:rFonts w:ascii="Montserrat" w:hAnsi="Montserrat" w:cs="Arial"/>
                <w:sz w:val="16"/>
                <w:szCs w:val="16"/>
              </w:rPr>
              <w:t>Fracción III</w:t>
            </w:r>
          </w:p>
        </w:tc>
        <w:tc>
          <w:tcPr>
            <w:tcW w:w="0" w:type="auto"/>
            <w:tcBorders>
              <w:top w:val="single" w:sz="4" w:space="0" w:color="000000"/>
              <w:left w:val="single" w:sz="4" w:space="0" w:color="000000"/>
              <w:bottom w:val="single" w:sz="4" w:space="0" w:color="000000"/>
            </w:tcBorders>
          </w:tcPr>
          <w:p w:rsidR="00123C1C" w:rsidRPr="00475E2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475E28" w:rsidRDefault="00123C1C" w:rsidP="00293D54">
            <w:pPr>
              <w:snapToGrid w:val="0"/>
              <w:jc w:val="both"/>
              <w:rPr>
                <w:rFonts w:ascii="Montserrat" w:hAnsi="Montserrat" w:cs="Arial"/>
                <w:bCs/>
                <w:sz w:val="16"/>
                <w:szCs w:val="16"/>
                <w:lang w:val="es-ES_tradnl"/>
              </w:rPr>
            </w:pPr>
          </w:p>
        </w:tc>
      </w:tr>
      <w:tr w:rsidR="00123C1C" w:rsidRPr="00475E28" w:rsidTr="00293D54">
        <w:tc>
          <w:tcPr>
            <w:tcW w:w="0" w:type="auto"/>
            <w:tcBorders>
              <w:top w:val="single" w:sz="4" w:space="0" w:color="000000"/>
              <w:left w:val="single" w:sz="4" w:space="0" w:color="000000"/>
              <w:bottom w:val="single" w:sz="4" w:space="0" w:color="000000"/>
            </w:tcBorders>
          </w:tcPr>
          <w:p w:rsidR="00123C1C" w:rsidRPr="00475E28" w:rsidRDefault="00123C1C" w:rsidP="00293D54">
            <w:pPr>
              <w:spacing w:line="276" w:lineRule="auto"/>
              <w:jc w:val="both"/>
              <w:rPr>
                <w:rFonts w:ascii="Montserrat" w:hAnsi="Montserrat"/>
                <w:sz w:val="16"/>
                <w:szCs w:val="16"/>
              </w:rPr>
            </w:pPr>
            <w:r w:rsidRPr="00475E28">
              <w:rPr>
                <w:rFonts w:ascii="Montserrat" w:hAnsi="Montserrat"/>
                <w:sz w:val="16"/>
                <w:szCs w:val="16"/>
              </w:rPr>
              <w:t xml:space="preserve">Documentos descritos en el </w:t>
            </w:r>
            <w:r w:rsidRPr="00475E28">
              <w:rPr>
                <w:rFonts w:ascii="Montserrat" w:hAnsi="Montserrat"/>
                <w:b/>
                <w:color w:val="0070C0"/>
                <w:sz w:val="16"/>
                <w:szCs w:val="16"/>
              </w:rPr>
              <w:t>inciso e)</w:t>
            </w:r>
            <w:r w:rsidRPr="00475E28">
              <w:rPr>
                <w:rFonts w:ascii="Montserrat" w:hAnsi="Montserrat"/>
                <w:sz w:val="16"/>
                <w:szCs w:val="16"/>
              </w:rPr>
              <w:t xml:space="preserve"> y contenidos en el </w:t>
            </w:r>
            <w:r w:rsidRPr="00475E28">
              <w:rPr>
                <w:rFonts w:ascii="Montserrat" w:hAnsi="Montserrat"/>
                <w:b/>
                <w:sz w:val="16"/>
                <w:szCs w:val="16"/>
                <w:lang w:val="es-ES_tradnl"/>
              </w:rPr>
              <w:t xml:space="preserve">ANEXO NO. 2 (DOS) TÉRMINOS Y CONDICIONES” </w:t>
            </w:r>
            <w:r w:rsidRPr="00475E28">
              <w:rPr>
                <w:rFonts w:ascii="Montserrat" w:hAnsi="Montserrat"/>
                <w:sz w:val="16"/>
                <w:szCs w:val="16"/>
              </w:rPr>
              <w:t xml:space="preserve">de la presente Convocatoria, según corresponda. </w:t>
            </w:r>
          </w:p>
          <w:p w:rsidR="00123C1C" w:rsidRPr="00475E28" w:rsidRDefault="00123C1C" w:rsidP="00293D54">
            <w:pPr>
              <w:spacing w:line="276" w:lineRule="auto"/>
              <w:jc w:val="both"/>
              <w:rPr>
                <w:rFonts w:ascii="Montserrat" w:hAnsi="Montserrat"/>
                <w:sz w:val="16"/>
                <w:szCs w:val="16"/>
              </w:rPr>
            </w:pPr>
          </w:p>
          <w:p w:rsidR="00123C1C" w:rsidRPr="00475E28" w:rsidRDefault="00123C1C" w:rsidP="00293D54">
            <w:pPr>
              <w:numPr>
                <w:ilvl w:val="0"/>
                <w:numId w:val="1"/>
              </w:numPr>
              <w:suppressAutoHyphens w:val="0"/>
              <w:autoSpaceDE w:val="0"/>
              <w:autoSpaceDN w:val="0"/>
              <w:adjustRightInd w:val="0"/>
              <w:spacing w:line="276" w:lineRule="auto"/>
              <w:rPr>
                <w:rFonts w:ascii="Montserrat" w:hAnsi="Montserrat" w:cs="Arial"/>
                <w:b/>
                <w:color w:val="0070C0"/>
                <w:sz w:val="16"/>
                <w:szCs w:val="16"/>
                <w:lang w:val="es-MX" w:eastAsia="es-MX"/>
              </w:rPr>
            </w:pPr>
            <w:r w:rsidRPr="00475E28">
              <w:rPr>
                <w:rFonts w:ascii="Montserrat" w:hAnsi="Montserrat" w:cs="Arial"/>
                <w:b/>
                <w:color w:val="0070C0"/>
                <w:sz w:val="16"/>
                <w:szCs w:val="16"/>
                <w:lang w:val="es-MX" w:eastAsia="es-MX"/>
              </w:rPr>
              <w:t xml:space="preserve">DOCUMENTACIÓN TÉCNICA NECESARIA PARA COMPROBAR SUS ESPECIFICACIONES. </w:t>
            </w:r>
          </w:p>
          <w:p w:rsidR="00123C1C" w:rsidRPr="00475E28" w:rsidRDefault="00123C1C" w:rsidP="00293D54">
            <w:pPr>
              <w:suppressAutoHyphens w:val="0"/>
              <w:autoSpaceDE w:val="0"/>
              <w:autoSpaceDN w:val="0"/>
              <w:adjustRightInd w:val="0"/>
              <w:spacing w:line="276" w:lineRule="auto"/>
              <w:rPr>
                <w:rFonts w:ascii="Montserrat" w:hAnsi="Montserrat" w:cs="Arial"/>
                <w:b/>
                <w:color w:val="0070C0"/>
                <w:sz w:val="16"/>
                <w:szCs w:val="16"/>
                <w:lang w:val="es-MX" w:eastAsia="es-MX"/>
              </w:rPr>
            </w:pPr>
          </w:p>
          <w:p w:rsidR="00123C1C" w:rsidRPr="00475E28" w:rsidRDefault="00123C1C" w:rsidP="00293D54">
            <w:pPr>
              <w:jc w:val="both"/>
              <w:rPr>
                <w:rFonts w:ascii="Montserrat" w:hAnsi="Montserrat" w:cs="Arial"/>
                <w:sz w:val="16"/>
                <w:szCs w:val="16"/>
              </w:rPr>
            </w:pPr>
            <w:r w:rsidRPr="00475E28">
              <w:rPr>
                <w:rFonts w:ascii="Montserrat" w:hAnsi="Montserrat" w:cs="Arial"/>
                <w:sz w:val="16"/>
                <w:szCs w:val="16"/>
              </w:rPr>
              <w:t>La proposición técnica deberá contener la siguiente documentación:</w:t>
            </w:r>
          </w:p>
          <w:p w:rsidR="00123C1C" w:rsidRPr="00475E28" w:rsidRDefault="00123C1C" w:rsidP="00293D54">
            <w:pPr>
              <w:jc w:val="both"/>
              <w:rPr>
                <w:rFonts w:ascii="Montserrat" w:hAnsi="Montserrat" w:cs="Arial"/>
                <w:sz w:val="16"/>
                <w:szCs w:val="16"/>
              </w:rPr>
            </w:pPr>
          </w:p>
          <w:p w:rsidR="00123C1C" w:rsidRPr="00475E28" w:rsidRDefault="00123C1C" w:rsidP="00293D54">
            <w:pPr>
              <w:pStyle w:val="Prrafodelista"/>
              <w:numPr>
                <w:ilvl w:val="0"/>
                <w:numId w:val="5"/>
              </w:numPr>
              <w:autoSpaceDE w:val="0"/>
              <w:spacing w:after="160" w:line="259" w:lineRule="auto"/>
              <w:contextualSpacing/>
              <w:jc w:val="both"/>
              <w:rPr>
                <w:rFonts w:ascii="Montserrat" w:hAnsi="Montserrat" w:cs="Arial"/>
                <w:sz w:val="16"/>
                <w:szCs w:val="16"/>
                <w:lang w:val="es-ES_tradnl"/>
              </w:rPr>
            </w:pPr>
            <w:r w:rsidRPr="00475E28">
              <w:rPr>
                <w:rFonts w:ascii="Montserrat" w:hAnsi="Montserrat" w:cs="Arial"/>
                <w:sz w:val="16"/>
                <w:szCs w:val="16"/>
                <w:lang w:val="es-ES_tradnl"/>
              </w:rPr>
              <w:t>Deberá acompañar de los folletos, catálogos y/o fotografías, instructivos o manuales a color y totalmente visibles que permitan corroborar las especificaciones, características y calidad de los mismos, estos deberán presentarse en idioma español o con traducción simple al español, en el caso que estén en otro idioma. Los catálogos, folletos y/o fotografías deberán estar debidamente referenciados, indicando la partida y la clave a que corresponde el producto ofertado en su proposición técnica.</w:t>
            </w:r>
          </w:p>
          <w:p w:rsidR="00123C1C" w:rsidRPr="00475E28" w:rsidRDefault="00123C1C" w:rsidP="00293D54">
            <w:pPr>
              <w:pStyle w:val="Prrafodelista"/>
              <w:numPr>
                <w:ilvl w:val="0"/>
                <w:numId w:val="5"/>
              </w:numPr>
              <w:autoSpaceDE w:val="0"/>
              <w:spacing w:after="160" w:line="259" w:lineRule="auto"/>
              <w:contextualSpacing/>
              <w:jc w:val="both"/>
              <w:rPr>
                <w:rFonts w:ascii="Montserrat" w:hAnsi="Montserrat" w:cs="Arial"/>
                <w:sz w:val="16"/>
                <w:szCs w:val="16"/>
                <w:lang w:val="es-ES_tradnl"/>
              </w:rPr>
            </w:pPr>
            <w:r w:rsidRPr="00475E28">
              <w:rPr>
                <w:rFonts w:ascii="Montserrat" w:hAnsi="Montserrat" w:cs="Arial"/>
                <w:sz w:val="16"/>
                <w:szCs w:val="16"/>
              </w:rPr>
              <w:t xml:space="preserve">Descripción amplia y detallada de los bienes ofertados en comodato, debiendo utilizar el formato del </w:t>
            </w:r>
            <w:r w:rsidRPr="00475E28">
              <w:rPr>
                <w:rFonts w:ascii="Montserrat" w:hAnsi="Montserrat" w:cs="Arial"/>
                <w:b/>
                <w:sz w:val="16"/>
                <w:szCs w:val="16"/>
              </w:rPr>
              <w:t>APÉNDICE NO. 6 (SEIS) “DESCRIPCIÓN AMPLIA Y DETALLADA DE LOS BIENES OFERTADOS”</w:t>
            </w:r>
            <w:r w:rsidRPr="00475E28">
              <w:rPr>
                <w:rFonts w:ascii="Montserrat" w:hAnsi="Montserrat" w:cs="Arial"/>
                <w:sz w:val="16"/>
                <w:szCs w:val="16"/>
              </w:rPr>
              <w:t xml:space="preserve">, cumpliendo estrictamente con lo señalado en el </w:t>
            </w:r>
            <w:r w:rsidRPr="00475E28">
              <w:rPr>
                <w:rFonts w:ascii="Montserrat" w:hAnsi="Montserrat" w:cs="Arial"/>
                <w:b/>
                <w:sz w:val="16"/>
                <w:szCs w:val="16"/>
              </w:rPr>
              <w:t>ANEXO NO. 1 (UNO) “ANEXO TÉCNICO”.</w:t>
            </w:r>
          </w:p>
          <w:p w:rsidR="00123C1C" w:rsidRPr="00475E28" w:rsidRDefault="00123C1C" w:rsidP="00293D54">
            <w:pPr>
              <w:pStyle w:val="Prrafodelista"/>
              <w:numPr>
                <w:ilvl w:val="0"/>
                <w:numId w:val="5"/>
              </w:numPr>
              <w:autoSpaceDE w:val="0"/>
              <w:spacing w:after="160" w:line="259" w:lineRule="auto"/>
              <w:contextualSpacing/>
              <w:jc w:val="both"/>
              <w:rPr>
                <w:rFonts w:ascii="Montserrat" w:hAnsi="Montserrat" w:cs="Arial"/>
                <w:sz w:val="16"/>
                <w:szCs w:val="16"/>
                <w:lang w:val="es-ES_tradnl"/>
              </w:rPr>
            </w:pPr>
            <w:r w:rsidRPr="00475E28">
              <w:rPr>
                <w:rFonts w:ascii="Montserrat" w:hAnsi="Montserrat" w:cs="Arial"/>
                <w:sz w:val="16"/>
                <w:szCs w:val="16"/>
              </w:rPr>
              <w:lastRenderedPageBreak/>
              <w:t xml:space="preserve">En caso de Distribuidores, deberán entregar carta del fabricante o distribuidor primario en papel membretado y con firma autógrafa del mismo, en la que éste manifieste respaldar la propuesta técnica </w:t>
            </w:r>
            <w:r w:rsidRPr="00475E28">
              <w:rPr>
                <w:rFonts w:ascii="Montserrat" w:hAnsi="Montserrat" w:cs="Arial"/>
                <w:b/>
                <w:sz w:val="16"/>
                <w:szCs w:val="16"/>
              </w:rPr>
              <w:t>APÉNDICE NO. 7 (SIETE) “CARTA RESPALDO DEL FABRICANTE A LA PROPOSICIÓN TÉCNICA”;</w:t>
            </w:r>
            <w:r w:rsidRPr="00475E28">
              <w:rPr>
                <w:rFonts w:ascii="Montserrat" w:hAnsi="Montserrat" w:cs="Arial"/>
                <w:sz w:val="16"/>
                <w:szCs w:val="16"/>
              </w:rPr>
              <w:t xml:space="preserve"> Así como también que:</w:t>
            </w:r>
          </w:p>
          <w:p w:rsidR="00123C1C" w:rsidRPr="00475E28" w:rsidRDefault="00123C1C" w:rsidP="00293D54">
            <w:pPr>
              <w:pStyle w:val="Sangra3detindependiente1"/>
              <w:numPr>
                <w:ilvl w:val="0"/>
                <w:numId w:val="3"/>
              </w:numPr>
              <w:spacing w:after="120"/>
              <w:rPr>
                <w:rFonts w:ascii="Montserrat" w:hAnsi="Montserrat"/>
                <w:sz w:val="16"/>
                <w:szCs w:val="16"/>
              </w:rPr>
            </w:pPr>
            <w:r w:rsidRPr="00475E28">
              <w:rPr>
                <w:rFonts w:ascii="Montserrat" w:hAnsi="Montserrat"/>
                <w:sz w:val="16"/>
                <w:szCs w:val="16"/>
              </w:rPr>
              <w:t xml:space="preserve">Que los bienes y consumibles que oferta, se apegan técnicamente con lo solicitado en las presentes bases. </w:t>
            </w:r>
          </w:p>
          <w:p w:rsidR="00123C1C" w:rsidRPr="00475E28" w:rsidRDefault="00123C1C" w:rsidP="00293D54">
            <w:pPr>
              <w:pStyle w:val="Sangra3detindependiente1"/>
              <w:numPr>
                <w:ilvl w:val="0"/>
                <w:numId w:val="3"/>
              </w:numPr>
              <w:spacing w:after="120"/>
              <w:rPr>
                <w:rFonts w:ascii="Montserrat" w:hAnsi="Montserrat"/>
                <w:sz w:val="16"/>
                <w:szCs w:val="16"/>
              </w:rPr>
            </w:pPr>
            <w:r w:rsidRPr="00475E28">
              <w:rPr>
                <w:rFonts w:ascii="Montserrat" w:hAnsi="Montserrat"/>
                <w:sz w:val="16"/>
                <w:szCs w:val="16"/>
              </w:rPr>
              <w:t>Se compromete a presentar las especificaciones técnicas de calidad, métodos de prueba, sustancias de referencia y los estudios de estabilidad acelerada y a largo plazo, así como la validación de métodos de prueba de los insumos que oferta, en el momento que se le requiera.</w:t>
            </w:r>
          </w:p>
          <w:p w:rsidR="00123C1C" w:rsidRPr="00475E28" w:rsidRDefault="00123C1C" w:rsidP="00293D54">
            <w:pPr>
              <w:pStyle w:val="Prrafodelista"/>
              <w:numPr>
                <w:ilvl w:val="0"/>
                <w:numId w:val="3"/>
              </w:numPr>
              <w:autoSpaceDE w:val="0"/>
              <w:spacing w:after="120"/>
              <w:contextualSpacing/>
              <w:jc w:val="both"/>
              <w:rPr>
                <w:rFonts w:ascii="Montserrat" w:hAnsi="Montserrat" w:cs="Arial"/>
                <w:sz w:val="16"/>
                <w:szCs w:val="16"/>
                <w:lang w:val="es-ES_tradnl"/>
              </w:rPr>
            </w:pPr>
            <w:r w:rsidRPr="00475E28">
              <w:rPr>
                <w:rFonts w:ascii="Montserrat" w:hAnsi="Montserrat" w:cs="Arial"/>
                <w:sz w:val="16"/>
                <w:szCs w:val="16"/>
                <w:lang w:val="es-ES_tradnl"/>
              </w:rPr>
              <w:t xml:space="preserve">Los productos cumplen con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por la(s) clave(s) en la(s) que participe de la presente convocatoria. </w:t>
            </w:r>
          </w:p>
          <w:p w:rsidR="00123C1C" w:rsidRPr="00475E28" w:rsidRDefault="00123C1C" w:rsidP="00293D54">
            <w:pPr>
              <w:pStyle w:val="Prrafodelista"/>
              <w:numPr>
                <w:ilvl w:val="0"/>
                <w:numId w:val="5"/>
              </w:numPr>
              <w:autoSpaceDE w:val="0"/>
              <w:spacing w:after="120"/>
              <w:contextualSpacing/>
              <w:jc w:val="both"/>
              <w:rPr>
                <w:rFonts w:ascii="Montserrat" w:hAnsi="Montserrat" w:cs="Arial"/>
                <w:sz w:val="16"/>
                <w:szCs w:val="16"/>
                <w:lang w:val="es-ES_tradnl"/>
              </w:rPr>
            </w:pPr>
            <w:r w:rsidRPr="00475E28">
              <w:rPr>
                <w:rFonts w:ascii="Montserrat" w:hAnsi="Montserrat" w:cs="Arial"/>
                <w:sz w:val="16"/>
                <w:szCs w:val="16"/>
                <w:lang w:val="es-ES_tradnl"/>
              </w:rPr>
              <w:t xml:space="preserve">Para bienes nacionales. Escrito </w:t>
            </w:r>
            <w:r w:rsidRPr="00475E28">
              <w:rPr>
                <w:rFonts w:ascii="Montserrat" w:hAnsi="Montserrat" w:cs="Arial"/>
                <w:b/>
                <w:sz w:val="16"/>
                <w:szCs w:val="16"/>
                <w:lang w:val="es-ES_tradnl"/>
              </w:rPr>
              <w:t>“Bajo Protesta de Decir Verdad”</w:t>
            </w:r>
            <w:r w:rsidRPr="00475E28">
              <w:rPr>
                <w:rFonts w:ascii="Montserrat" w:hAnsi="Montserrat" w:cs="Arial"/>
                <w:sz w:val="16"/>
                <w:szCs w:val="16"/>
                <w:lang w:val="es-ES_tradnl"/>
              </w:rPr>
              <w:t xml:space="preserve">, para la manifestación que deberán presentar los proveedores que participen en la Licitación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475E28">
              <w:rPr>
                <w:rFonts w:ascii="Montserrat" w:hAnsi="Montserrat" w:cs="Arial"/>
                <w:b/>
                <w:sz w:val="16"/>
                <w:szCs w:val="16"/>
                <w:lang w:val="es-ES_tradnl"/>
              </w:rPr>
              <w:t>APÉNDICE NO. 3 (TRES) “PARA BIENES NACIONALES. REGLAS PARA LA CELEBRACIÓN DE LICITACIONES PÚBLICAS INTERNACIONALES BAJO LA COBERTURA DE TRATADOS DE LIBRE COMERCIO SUSCRITOS POR LOS ESTADOS UNIDOS MEXICANOS ”</w:t>
            </w:r>
          </w:p>
          <w:p w:rsidR="00123C1C" w:rsidRPr="00475E28" w:rsidRDefault="00123C1C" w:rsidP="00293D54">
            <w:pPr>
              <w:pStyle w:val="Prrafodelista"/>
              <w:autoSpaceDE w:val="0"/>
              <w:spacing w:after="120"/>
              <w:ind w:left="720"/>
              <w:contextualSpacing/>
              <w:jc w:val="both"/>
              <w:rPr>
                <w:rFonts w:ascii="Montserrat" w:hAnsi="Montserrat" w:cs="Arial"/>
                <w:sz w:val="16"/>
                <w:szCs w:val="16"/>
                <w:lang w:val="es-ES_tradnl"/>
              </w:rPr>
            </w:pPr>
          </w:p>
          <w:p w:rsidR="00123C1C" w:rsidRPr="00475E28" w:rsidRDefault="00123C1C" w:rsidP="00293D54">
            <w:pPr>
              <w:pStyle w:val="Prrafodelista"/>
              <w:numPr>
                <w:ilvl w:val="0"/>
                <w:numId w:val="5"/>
              </w:numPr>
              <w:autoSpaceDE w:val="0"/>
              <w:spacing w:after="120"/>
              <w:contextualSpacing/>
              <w:jc w:val="both"/>
              <w:rPr>
                <w:rFonts w:ascii="Montserrat" w:hAnsi="Montserrat" w:cs="Arial"/>
                <w:sz w:val="16"/>
                <w:szCs w:val="16"/>
                <w:lang w:val="es-ES_tradnl"/>
              </w:rPr>
            </w:pPr>
            <w:r w:rsidRPr="00475E28">
              <w:rPr>
                <w:rFonts w:ascii="Montserrat" w:hAnsi="Montserrat" w:cs="Arial"/>
                <w:sz w:val="16"/>
                <w:szCs w:val="16"/>
                <w:lang w:val="es-ES_tradnl"/>
              </w:rPr>
              <w:t xml:space="preserve">Para bienes de importación. Escrito </w:t>
            </w:r>
            <w:r w:rsidRPr="00475E28">
              <w:rPr>
                <w:rFonts w:ascii="Montserrat" w:hAnsi="Montserrat" w:cs="Arial"/>
                <w:b/>
                <w:sz w:val="16"/>
                <w:szCs w:val="16"/>
                <w:lang w:val="es-ES_tradnl"/>
              </w:rPr>
              <w:t>“Bajo Protesta de Decir Verdad”</w:t>
            </w:r>
            <w:r w:rsidRPr="00475E28">
              <w:rPr>
                <w:rFonts w:ascii="Montserrat" w:hAnsi="Montserrat" w:cs="Arial"/>
                <w:sz w:val="16"/>
                <w:szCs w:val="16"/>
                <w:lang w:val="es-ES_tradnl"/>
              </w:rPr>
              <w:t xml:space="preserve">,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475E28">
              <w:rPr>
                <w:rFonts w:ascii="Montserrat" w:hAnsi="Montserrat" w:cs="Arial"/>
                <w:b/>
                <w:sz w:val="16"/>
                <w:szCs w:val="16"/>
                <w:lang w:val="es-ES_tradnl"/>
              </w:rPr>
              <w:t>APÉNDICE NO. 4 (CUATRO) “PARA BIENES DE IMPORTACIÓN. REGLAS PARA LA CELEBRACIÓN DE LICITACIONES PÚBLICAS INTERNACIONALES BAJO LA COBERTURA DE TRATADOS DE LIBRE COMERCIO SUSCRITOS POR LOS ESTADOS UNIDOS MEXICANOS”</w:t>
            </w:r>
          </w:p>
          <w:p w:rsidR="00123C1C" w:rsidRPr="00475E28" w:rsidRDefault="00123C1C" w:rsidP="00293D54">
            <w:pPr>
              <w:pStyle w:val="Prrafodelista"/>
              <w:autoSpaceDE w:val="0"/>
              <w:spacing w:after="120"/>
              <w:ind w:left="720"/>
              <w:contextualSpacing/>
              <w:jc w:val="both"/>
              <w:rPr>
                <w:rFonts w:ascii="Montserrat" w:hAnsi="Montserrat" w:cs="Arial"/>
                <w:sz w:val="16"/>
                <w:szCs w:val="16"/>
                <w:lang w:val="es-ES_tradnl"/>
              </w:rPr>
            </w:pPr>
          </w:p>
          <w:p w:rsidR="00123C1C" w:rsidRPr="00475E28" w:rsidRDefault="00123C1C" w:rsidP="00293D54">
            <w:pPr>
              <w:pStyle w:val="Prrafodelista"/>
              <w:numPr>
                <w:ilvl w:val="0"/>
                <w:numId w:val="5"/>
              </w:numPr>
              <w:autoSpaceDE w:val="0"/>
              <w:spacing w:after="120"/>
              <w:contextualSpacing/>
              <w:jc w:val="both"/>
              <w:rPr>
                <w:rFonts w:ascii="Montserrat" w:hAnsi="Montserrat" w:cs="Arial"/>
                <w:b/>
                <w:sz w:val="16"/>
                <w:szCs w:val="16"/>
                <w:u w:val="single"/>
                <w:lang w:val="es-ES_tradnl"/>
              </w:rPr>
            </w:pPr>
            <w:r w:rsidRPr="00475E28">
              <w:rPr>
                <w:rFonts w:ascii="Montserrat" w:hAnsi="Montserrat" w:cs="Arial"/>
                <w:sz w:val="16"/>
                <w:szCs w:val="16"/>
                <w:lang w:val="es-ES_tradnl"/>
              </w:rPr>
              <w:t xml:space="preserve">Anexar copia legible del acuse de recepción de las muestras requeridas en el </w:t>
            </w:r>
            <w:r w:rsidRPr="00475E28">
              <w:rPr>
                <w:rFonts w:ascii="Montserrat" w:hAnsi="Montserrat" w:cs="Arial"/>
                <w:b/>
                <w:color w:val="0070C0"/>
                <w:sz w:val="16"/>
                <w:szCs w:val="16"/>
                <w:lang w:val="es-MX" w:eastAsia="es-MX"/>
              </w:rPr>
              <w:t>inciso b) PRESENTACIÓN DE MUESTRAS</w:t>
            </w:r>
            <w:r w:rsidRPr="00475E28">
              <w:rPr>
                <w:rFonts w:ascii="Montserrat" w:hAnsi="Montserrat" w:cs="Arial"/>
                <w:sz w:val="16"/>
                <w:szCs w:val="16"/>
                <w:lang w:val="es-ES_tradnl"/>
              </w:rPr>
              <w:t xml:space="preserve"> del </w:t>
            </w:r>
            <w:r w:rsidRPr="00475E28">
              <w:rPr>
                <w:rFonts w:ascii="Montserrat" w:hAnsi="Montserrat" w:cs="Arial"/>
                <w:b/>
                <w:sz w:val="16"/>
                <w:szCs w:val="16"/>
                <w:lang w:val="es-ES_tradnl"/>
              </w:rPr>
              <w:t>ANEXO NO. 1 (UNO) “ANEXO TÉCNICO”</w:t>
            </w:r>
          </w:p>
          <w:p w:rsidR="00123C1C" w:rsidRPr="00475E28" w:rsidRDefault="00123C1C" w:rsidP="00293D54">
            <w:pPr>
              <w:pStyle w:val="Prrafodelista"/>
              <w:jc w:val="both"/>
              <w:rPr>
                <w:rFonts w:ascii="Montserrat" w:hAnsi="Montserrat" w:cs="Arial"/>
                <w:bCs/>
                <w:sz w:val="16"/>
                <w:szCs w:val="16"/>
                <w:lang w:val="es-ES_tradnl"/>
              </w:rPr>
            </w:pPr>
          </w:p>
          <w:p w:rsidR="00123C1C" w:rsidRPr="00475E28" w:rsidRDefault="00123C1C" w:rsidP="00293D54">
            <w:pPr>
              <w:pStyle w:val="Prrafodelista"/>
              <w:numPr>
                <w:ilvl w:val="0"/>
                <w:numId w:val="5"/>
              </w:numPr>
              <w:autoSpaceDE w:val="0"/>
              <w:spacing w:after="120"/>
              <w:contextualSpacing/>
              <w:jc w:val="both"/>
              <w:rPr>
                <w:rFonts w:ascii="Montserrat" w:hAnsi="Montserrat" w:cs="Arial"/>
                <w:bCs/>
                <w:sz w:val="16"/>
                <w:szCs w:val="16"/>
                <w:lang w:val="es-ES_tradnl"/>
              </w:rPr>
            </w:pPr>
            <w:r w:rsidRPr="00475E28">
              <w:rPr>
                <w:rFonts w:ascii="Montserrat" w:hAnsi="Montserrat" w:cs="Arial"/>
                <w:bCs/>
                <w:sz w:val="16"/>
                <w:szCs w:val="16"/>
                <w:lang w:val="es-ES_tradnl"/>
              </w:rPr>
              <w:t>Escrito en papel membretado de la empresa fabricante o distribuidor mayorista en su caso, mediante el cual se responsabilice de la calidad de los bienes que esté suministrando al Instituto, indicando en dicho escrito los números de lotes, cantidades correspondientes a la entrega agregando clave del artículo, descripción, marca y procedencia.</w:t>
            </w:r>
          </w:p>
          <w:p w:rsidR="00123C1C" w:rsidRPr="00475E28" w:rsidRDefault="00123C1C" w:rsidP="00293D54">
            <w:pPr>
              <w:pStyle w:val="Prrafodelista"/>
              <w:jc w:val="both"/>
              <w:rPr>
                <w:rFonts w:ascii="Montserrat" w:hAnsi="Montserrat" w:cs="Arial"/>
                <w:bCs/>
                <w:sz w:val="16"/>
                <w:szCs w:val="16"/>
                <w:lang w:val="es-ES_tradnl"/>
              </w:rPr>
            </w:pPr>
          </w:p>
          <w:p w:rsidR="00123C1C" w:rsidRPr="00475E28" w:rsidRDefault="00123C1C" w:rsidP="00293D54">
            <w:pPr>
              <w:pStyle w:val="Prrafodelista"/>
              <w:numPr>
                <w:ilvl w:val="0"/>
                <w:numId w:val="5"/>
              </w:numPr>
              <w:suppressAutoHyphens w:val="0"/>
              <w:spacing w:after="200" w:line="276" w:lineRule="auto"/>
              <w:contextualSpacing/>
              <w:jc w:val="both"/>
              <w:rPr>
                <w:rFonts w:ascii="Montserrat" w:hAnsi="Montserrat" w:cs="Arial"/>
                <w:bCs/>
                <w:sz w:val="16"/>
                <w:szCs w:val="16"/>
                <w:lang w:val="es-ES_tradnl"/>
              </w:rPr>
            </w:pPr>
            <w:r w:rsidRPr="00475E28">
              <w:rPr>
                <w:rFonts w:ascii="Montserrat" w:hAnsi="Montserrat" w:cs="Arial"/>
                <w:bCs/>
                <w:sz w:val="16"/>
                <w:szCs w:val="16"/>
                <w:lang w:val="es-ES_tradnl"/>
              </w:rPr>
              <w:t>Escrito libre donde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rsidR="00123C1C" w:rsidRPr="00475E28" w:rsidRDefault="00123C1C" w:rsidP="00293D54">
            <w:pPr>
              <w:spacing w:line="276" w:lineRule="auto"/>
              <w:jc w:val="both"/>
              <w:rPr>
                <w:rFonts w:ascii="Montserrat" w:hAnsi="Montserrat"/>
                <w:sz w:val="16"/>
                <w:szCs w:val="16"/>
                <w:lang w:val="es-ES_tradnl"/>
              </w:rPr>
            </w:pPr>
          </w:p>
        </w:tc>
        <w:tc>
          <w:tcPr>
            <w:tcW w:w="0" w:type="auto"/>
            <w:tcBorders>
              <w:top w:val="single" w:sz="4" w:space="0" w:color="000000"/>
              <w:left w:val="single" w:sz="4" w:space="0" w:color="000000"/>
              <w:bottom w:val="single" w:sz="4" w:space="0" w:color="000000"/>
            </w:tcBorders>
            <w:vAlign w:val="center"/>
          </w:tcPr>
          <w:p w:rsidR="00123C1C" w:rsidRPr="00475E28" w:rsidRDefault="00123C1C" w:rsidP="00293D54">
            <w:pPr>
              <w:jc w:val="center"/>
              <w:rPr>
                <w:rFonts w:ascii="Montserrat" w:hAnsi="Montserrat" w:cs="Arial"/>
                <w:sz w:val="16"/>
                <w:szCs w:val="16"/>
              </w:rPr>
            </w:pPr>
            <w:r w:rsidRPr="00475E28">
              <w:rPr>
                <w:rFonts w:ascii="Montserrat" w:hAnsi="Montserrat" w:cs="Arial"/>
                <w:sz w:val="16"/>
                <w:szCs w:val="16"/>
              </w:rPr>
              <w:lastRenderedPageBreak/>
              <w:t>Fracción IV</w:t>
            </w:r>
          </w:p>
        </w:tc>
        <w:tc>
          <w:tcPr>
            <w:tcW w:w="0" w:type="auto"/>
            <w:tcBorders>
              <w:top w:val="single" w:sz="4" w:space="0" w:color="000000"/>
              <w:left w:val="single" w:sz="4" w:space="0" w:color="000000"/>
              <w:bottom w:val="single" w:sz="4" w:space="0" w:color="000000"/>
            </w:tcBorders>
          </w:tcPr>
          <w:p w:rsidR="00123C1C" w:rsidRPr="00475E28" w:rsidRDefault="00123C1C" w:rsidP="00293D54">
            <w:pPr>
              <w:snapToGrid w:val="0"/>
              <w:jc w:val="both"/>
              <w:rPr>
                <w:rFonts w:ascii="Montserrat" w:hAnsi="Montserrat" w:cs="Arial"/>
                <w:bCs/>
                <w:sz w:val="16"/>
                <w:szCs w:val="16"/>
                <w:lang w:val="es-ES_tradnl"/>
              </w:rPr>
            </w:pPr>
          </w:p>
        </w:tc>
        <w:tc>
          <w:tcPr>
            <w:tcW w:w="0" w:type="auto"/>
            <w:tcBorders>
              <w:top w:val="single" w:sz="4" w:space="0" w:color="000000"/>
              <w:left w:val="single" w:sz="4" w:space="0" w:color="000000"/>
              <w:bottom w:val="single" w:sz="4" w:space="0" w:color="000000"/>
              <w:right w:val="single" w:sz="4" w:space="0" w:color="000000"/>
            </w:tcBorders>
          </w:tcPr>
          <w:p w:rsidR="00123C1C" w:rsidRPr="00475E28" w:rsidRDefault="00123C1C" w:rsidP="00293D54">
            <w:pPr>
              <w:snapToGrid w:val="0"/>
              <w:jc w:val="both"/>
              <w:rPr>
                <w:rFonts w:ascii="Montserrat" w:hAnsi="Montserrat" w:cs="Arial"/>
                <w:bCs/>
                <w:sz w:val="16"/>
                <w:szCs w:val="16"/>
                <w:lang w:val="es-ES_tradnl"/>
              </w:rPr>
            </w:pPr>
          </w:p>
        </w:tc>
      </w:tr>
    </w:tbl>
    <w:p w:rsidR="00123C1C" w:rsidRDefault="00123C1C"/>
    <w:p w:rsidR="00123C1C" w:rsidRPr="002F474B" w:rsidRDefault="00123C1C" w:rsidP="00123C1C">
      <w:pPr>
        <w:keepNext/>
        <w:numPr>
          <w:ilvl w:val="1"/>
          <w:numId w:val="0"/>
        </w:numPr>
        <w:tabs>
          <w:tab w:val="left" w:pos="0"/>
          <w:tab w:val="num" w:pos="576"/>
        </w:tabs>
        <w:ind w:left="576" w:hanging="576"/>
        <w:jc w:val="center"/>
        <w:outlineLvl w:val="1"/>
        <w:rPr>
          <w:rFonts w:ascii="Montserrat" w:hAnsi="Montserrat" w:cs="Arial"/>
          <w:b/>
          <w:sz w:val="16"/>
          <w:szCs w:val="16"/>
        </w:rPr>
      </w:pPr>
      <w:r w:rsidRPr="002F474B">
        <w:rPr>
          <w:rFonts w:ascii="Montserrat" w:hAnsi="Montserrat" w:cs="Arial"/>
          <w:b/>
          <w:sz w:val="16"/>
          <w:szCs w:val="16"/>
        </w:rPr>
        <w:lastRenderedPageBreak/>
        <w:t>DOCUMENTACIÓN CORRESPONDIENTE A LA PROPOSICIÓN ECONÓMICA</w:t>
      </w:r>
    </w:p>
    <w:tbl>
      <w:tblPr>
        <w:tblW w:w="0" w:type="auto"/>
        <w:tblInd w:w="-15" w:type="dxa"/>
        <w:tblCellMar>
          <w:left w:w="70" w:type="dxa"/>
          <w:right w:w="70" w:type="dxa"/>
        </w:tblCellMar>
        <w:tblLook w:val="0000" w:firstRow="0" w:lastRow="0" w:firstColumn="0" w:lastColumn="0" w:noHBand="0" w:noVBand="0"/>
      </w:tblPr>
      <w:tblGrid>
        <w:gridCol w:w="7525"/>
        <w:gridCol w:w="1400"/>
        <w:gridCol w:w="655"/>
        <w:gridCol w:w="655"/>
      </w:tblGrid>
      <w:tr w:rsidR="00123C1C" w:rsidRPr="00E96168" w:rsidTr="00293D54">
        <w:tc>
          <w:tcPr>
            <w:tcW w:w="0" w:type="auto"/>
            <w:tcBorders>
              <w:top w:val="single" w:sz="4" w:space="0" w:color="000000"/>
              <w:left w:val="single" w:sz="4" w:space="0" w:color="000000"/>
              <w:bottom w:val="single" w:sz="4" w:space="0" w:color="000000"/>
            </w:tcBorders>
            <w:shd w:val="clear" w:color="auto" w:fill="A6A6A6"/>
            <w:vAlign w:val="center"/>
          </w:tcPr>
          <w:p w:rsidR="00123C1C" w:rsidRPr="00E96168" w:rsidRDefault="00123C1C" w:rsidP="00293D54">
            <w:pPr>
              <w:keepNext/>
              <w:tabs>
                <w:tab w:val="num" w:pos="432"/>
              </w:tabs>
              <w:snapToGrid w:val="0"/>
              <w:ind w:left="432" w:hanging="432"/>
              <w:jc w:val="center"/>
              <w:outlineLvl w:val="0"/>
              <w:rPr>
                <w:rFonts w:ascii="Montserrat" w:hAnsi="Montserrat" w:cs="Arial"/>
                <w:b/>
                <w:bCs/>
                <w:kern w:val="1"/>
                <w:sz w:val="16"/>
                <w:szCs w:val="16"/>
              </w:rPr>
            </w:pPr>
            <w:r w:rsidRPr="00E96168">
              <w:rPr>
                <w:rFonts w:ascii="Montserrat" w:hAnsi="Montserrat" w:cs="Arial"/>
                <w:b/>
                <w:bCs/>
                <w:kern w:val="1"/>
                <w:sz w:val="16"/>
                <w:szCs w:val="16"/>
              </w:rPr>
              <w:t>DOCUMENTO SOLICITADO</w:t>
            </w:r>
          </w:p>
        </w:tc>
        <w:tc>
          <w:tcPr>
            <w:tcW w:w="0" w:type="auto"/>
            <w:tcBorders>
              <w:top w:val="single" w:sz="4" w:space="0" w:color="000000"/>
              <w:left w:val="single" w:sz="4" w:space="0" w:color="000000"/>
              <w:bottom w:val="single" w:sz="4" w:space="0" w:color="000000"/>
            </w:tcBorders>
            <w:shd w:val="clear" w:color="auto" w:fill="A6A6A6"/>
            <w:vAlign w:val="center"/>
          </w:tcPr>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NUMERAL EN EL QUE SE SOLICITA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PRESENTADO</w:t>
            </w:r>
          </w:p>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SI          NO</w:t>
            </w:r>
          </w:p>
        </w:tc>
      </w:tr>
      <w:tr w:rsidR="00123C1C" w:rsidRPr="002F474B"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spacing w:line="276" w:lineRule="auto"/>
              <w:jc w:val="both"/>
              <w:rPr>
                <w:rFonts w:ascii="Montserrat" w:hAnsi="Montserrat" w:cs="Arial"/>
                <w:sz w:val="16"/>
                <w:szCs w:val="16"/>
              </w:rPr>
            </w:pPr>
            <w:r w:rsidRPr="00E96168">
              <w:rPr>
                <w:rFonts w:ascii="Montserrat" w:hAnsi="Montserrat" w:cs="Arial"/>
                <w:sz w:val="16"/>
                <w:szCs w:val="16"/>
              </w:rPr>
              <w:t xml:space="preserve">La proposición económica, deberá de realizarse por el total de la cantidad requerida por clave, indicando la partida, renglón, clave, descripción, presentación, Registro Sanitario, Marca(s), país de origen, nombre del fabricante, RFC del Fabricante, cantidad requerida, precio unitario ofertado, importe y total desglosando el I.V.A. conforme al </w:t>
            </w:r>
            <w:r w:rsidRPr="00E96168">
              <w:rPr>
                <w:rFonts w:ascii="Montserrat" w:hAnsi="Montserrat" w:cs="Arial"/>
                <w:b/>
                <w:sz w:val="16"/>
                <w:szCs w:val="16"/>
              </w:rPr>
              <w:t>ANEXO NO. 11 (ONCE) “PROPOSICIÓN TÉCNICO - ECONÓMICA”</w:t>
            </w:r>
            <w:r w:rsidRPr="00E96168">
              <w:rPr>
                <w:rFonts w:ascii="Montserrat" w:hAnsi="Montserrat" w:cs="Arial"/>
                <w:sz w:val="16"/>
                <w:szCs w:val="16"/>
              </w:rPr>
              <w:t>, según corresponda para cada partida el cual forma parte de la presente Convocatoria.</w:t>
            </w:r>
          </w:p>
        </w:tc>
        <w:tc>
          <w:tcPr>
            <w:tcW w:w="0" w:type="auto"/>
            <w:tcBorders>
              <w:top w:val="single" w:sz="4" w:space="0" w:color="000000"/>
              <w:left w:val="single" w:sz="4" w:space="0" w:color="000000"/>
              <w:bottom w:val="single" w:sz="4" w:space="0" w:color="000000"/>
            </w:tcBorders>
            <w:vAlign w:val="center"/>
          </w:tcPr>
          <w:p w:rsidR="00123C1C" w:rsidRDefault="00123C1C" w:rsidP="00293D54">
            <w:pPr>
              <w:snapToGrid w:val="0"/>
              <w:jc w:val="center"/>
              <w:rPr>
                <w:rFonts w:ascii="Montserrat" w:hAnsi="Montserrat" w:cs="Arial"/>
                <w:bCs/>
                <w:sz w:val="16"/>
                <w:szCs w:val="16"/>
              </w:rPr>
            </w:pPr>
            <w:r w:rsidRPr="00E96168">
              <w:rPr>
                <w:rFonts w:ascii="Montserrat" w:hAnsi="Montserrat" w:cs="Arial"/>
                <w:bCs/>
                <w:sz w:val="16"/>
                <w:szCs w:val="16"/>
              </w:rPr>
              <w:t>6.2</w:t>
            </w:r>
          </w:p>
          <w:p w:rsidR="00123C1C" w:rsidRPr="002F474B" w:rsidRDefault="00123C1C" w:rsidP="00293D54">
            <w:pPr>
              <w:snapToGrid w:val="0"/>
              <w:jc w:val="center"/>
              <w:rPr>
                <w:rFonts w:ascii="Montserrat" w:hAnsi="Montserrat" w:cs="Arial"/>
                <w:bCs/>
                <w:sz w:val="16"/>
                <w:szCs w:val="16"/>
              </w:rPr>
            </w:pPr>
          </w:p>
        </w:tc>
        <w:tc>
          <w:tcPr>
            <w:tcW w:w="0" w:type="auto"/>
            <w:tcBorders>
              <w:top w:val="single" w:sz="4" w:space="0" w:color="000000"/>
              <w:left w:val="single" w:sz="4" w:space="0" w:color="000000"/>
              <w:bottom w:val="single" w:sz="4" w:space="0" w:color="000000"/>
            </w:tcBorders>
          </w:tcPr>
          <w:p w:rsidR="00123C1C" w:rsidRPr="002F474B"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2F474B" w:rsidRDefault="00123C1C" w:rsidP="00293D54">
            <w:pPr>
              <w:snapToGrid w:val="0"/>
              <w:jc w:val="both"/>
              <w:rPr>
                <w:rFonts w:ascii="Montserrat" w:hAnsi="Montserrat" w:cs="Arial"/>
                <w:bCs/>
                <w:sz w:val="16"/>
                <w:szCs w:val="16"/>
              </w:rPr>
            </w:pPr>
          </w:p>
        </w:tc>
      </w:tr>
    </w:tbl>
    <w:p w:rsidR="00123C1C" w:rsidRPr="00576506" w:rsidRDefault="00123C1C" w:rsidP="00123C1C">
      <w:pPr>
        <w:jc w:val="center"/>
        <w:rPr>
          <w:rFonts w:ascii="Montserrat" w:hAnsi="Montserrat" w:cs="Arial"/>
          <w:sz w:val="16"/>
          <w:szCs w:val="16"/>
          <w:lang w:val="es-ES_tradnl"/>
        </w:rPr>
      </w:pPr>
    </w:p>
    <w:p w:rsidR="00123C1C" w:rsidRPr="00576506" w:rsidRDefault="00123C1C" w:rsidP="00123C1C">
      <w:pPr>
        <w:jc w:val="center"/>
        <w:rPr>
          <w:rFonts w:ascii="Montserrat" w:hAnsi="Montserrat" w:cs="Arial"/>
          <w:sz w:val="16"/>
          <w:szCs w:val="16"/>
        </w:rPr>
      </w:pPr>
      <w:r w:rsidRPr="00576506">
        <w:rPr>
          <w:rFonts w:ascii="Montserrat" w:hAnsi="Montserrat" w:cs="Arial"/>
          <w:b/>
          <w:sz w:val="16"/>
          <w:szCs w:val="16"/>
        </w:rPr>
        <w:t>DOCUMENTACIÓN COMPLEMENTARIA</w:t>
      </w:r>
    </w:p>
    <w:p w:rsidR="00123C1C" w:rsidRPr="00576506" w:rsidRDefault="00123C1C" w:rsidP="00123C1C">
      <w:pPr>
        <w:jc w:val="center"/>
        <w:rPr>
          <w:rFonts w:ascii="Montserrat" w:hAnsi="Montserrat" w:cs="Arial"/>
          <w:sz w:val="16"/>
          <w:szCs w:val="16"/>
        </w:rPr>
      </w:pPr>
    </w:p>
    <w:tbl>
      <w:tblPr>
        <w:tblW w:w="0" w:type="auto"/>
        <w:tblInd w:w="-15" w:type="dxa"/>
        <w:tblCellMar>
          <w:left w:w="70" w:type="dxa"/>
          <w:right w:w="70" w:type="dxa"/>
        </w:tblCellMar>
        <w:tblLook w:val="0000" w:firstRow="0" w:lastRow="0" w:firstColumn="0" w:lastColumn="0" w:noHBand="0" w:noVBand="0"/>
      </w:tblPr>
      <w:tblGrid>
        <w:gridCol w:w="7533"/>
        <w:gridCol w:w="1392"/>
        <w:gridCol w:w="655"/>
        <w:gridCol w:w="655"/>
      </w:tblGrid>
      <w:tr w:rsidR="00123C1C" w:rsidRPr="00E96168" w:rsidTr="00293D54">
        <w:trPr>
          <w:tblHeader/>
        </w:trPr>
        <w:tc>
          <w:tcPr>
            <w:tcW w:w="0" w:type="auto"/>
            <w:tcBorders>
              <w:top w:val="single" w:sz="4" w:space="0" w:color="000000"/>
              <w:left w:val="single" w:sz="4" w:space="0" w:color="000000"/>
              <w:bottom w:val="single" w:sz="4" w:space="0" w:color="000000"/>
            </w:tcBorders>
            <w:shd w:val="clear" w:color="auto" w:fill="A6A6A6"/>
            <w:vAlign w:val="center"/>
          </w:tcPr>
          <w:p w:rsidR="00123C1C" w:rsidRPr="00E96168" w:rsidRDefault="00123C1C" w:rsidP="00293D54">
            <w:pPr>
              <w:keepNext/>
              <w:tabs>
                <w:tab w:val="num" w:pos="432"/>
              </w:tabs>
              <w:snapToGrid w:val="0"/>
              <w:ind w:left="432" w:hanging="432"/>
              <w:jc w:val="center"/>
              <w:outlineLvl w:val="0"/>
              <w:rPr>
                <w:rFonts w:ascii="Montserrat" w:hAnsi="Montserrat" w:cs="Arial"/>
                <w:b/>
                <w:bCs/>
                <w:kern w:val="1"/>
                <w:sz w:val="16"/>
                <w:szCs w:val="16"/>
              </w:rPr>
            </w:pPr>
            <w:r w:rsidRPr="00E96168">
              <w:rPr>
                <w:rFonts w:ascii="Montserrat" w:hAnsi="Montserrat" w:cs="Arial"/>
                <w:b/>
                <w:bCs/>
                <w:kern w:val="1"/>
                <w:sz w:val="16"/>
                <w:szCs w:val="16"/>
              </w:rPr>
              <w:t>DOCUMENTO SOLICITADO</w:t>
            </w:r>
          </w:p>
        </w:tc>
        <w:tc>
          <w:tcPr>
            <w:tcW w:w="0" w:type="auto"/>
            <w:tcBorders>
              <w:top w:val="single" w:sz="4" w:space="0" w:color="000000"/>
              <w:left w:val="single" w:sz="4" w:space="0" w:color="000000"/>
              <w:bottom w:val="single" w:sz="4" w:space="0" w:color="000000"/>
            </w:tcBorders>
            <w:shd w:val="clear" w:color="auto" w:fill="A6A6A6"/>
            <w:vAlign w:val="center"/>
          </w:tcPr>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NUMERAL EN EL QUE SE SOLICITA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PRESENTADO</w:t>
            </w:r>
          </w:p>
          <w:p w:rsidR="00123C1C" w:rsidRPr="00E96168" w:rsidRDefault="00123C1C" w:rsidP="00293D54">
            <w:pPr>
              <w:jc w:val="center"/>
              <w:rPr>
                <w:rFonts w:ascii="Montserrat" w:hAnsi="Montserrat" w:cs="Arial"/>
                <w:b/>
                <w:bCs/>
                <w:sz w:val="16"/>
                <w:szCs w:val="16"/>
              </w:rPr>
            </w:pPr>
            <w:r w:rsidRPr="00E96168">
              <w:rPr>
                <w:rFonts w:ascii="Montserrat" w:hAnsi="Montserrat" w:cs="Arial"/>
                <w:b/>
                <w:bCs/>
                <w:sz w:val="16"/>
                <w:szCs w:val="16"/>
              </w:rPr>
              <w:t>SI          NO</w:t>
            </w: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jc w:val="both"/>
              <w:rPr>
                <w:rFonts w:ascii="Montserrat" w:hAnsi="Montserrat" w:cs="Arial"/>
                <w:sz w:val="16"/>
                <w:szCs w:val="16"/>
              </w:rPr>
            </w:pPr>
            <w:r w:rsidRPr="00E96168">
              <w:rPr>
                <w:rFonts w:ascii="Montserrat" w:hAnsi="Montserrat" w:cs="Arial"/>
                <w:sz w:val="16"/>
                <w:szCs w:val="16"/>
              </w:rPr>
              <w:t>Deberá presentar la opinión positiva y vigente de cumplimiento de obligaciones fiscales en materia de seguridad social emitida por el IMSS.</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snapToGrid w:val="0"/>
              <w:jc w:val="center"/>
              <w:rPr>
                <w:rFonts w:ascii="Montserrat" w:hAnsi="Montserrat" w:cs="Arial"/>
                <w:bCs/>
                <w:sz w:val="16"/>
                <w:szCs w:val="16"/>
              </w:rPr>
            </w:pPr>
            <w:r w:rsidRPr="00E96168">
              <w:rPr>
                <w:rFonts w:ascii="Montserrat" w:hAnsi="Montserrat" w:cs="Arial"/>
                <w:bCs/>
                <w:sz w:val="16"/>
                <w:szCs w:val="16"/>
              </w:rPr>
              <w:t>Fracción I</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jc w:val="both"/>
              <w:rPr>
                <w:rFonts w:ascii="Montserrat" w:hAnsi="Montserrat" w:cs="Arial"/>
                <w:sz w:val="16"/>
                <w:szCs w:val="16"/>
              </w:rPr>
            </w:pPr>
            <w:r w:rsidRPr="00E96168">
              <w:rPr>
                <w:rFonts w:ascii="Montserrat" w:hAnsi="Montserrat" w:cs="Arial"/>
                <w:sz w:val="16"/>
                <w:szCs w:val="16"/>
              </w:rPr>
              <w:t>Deberá presentar la opinión de cumplimiento de obligaciones fiscales expedido por el SAT; la cual deberá de estar vigente y positiva.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snapToGrid w:val="0"/>
              <w:jc w:val="center"/>
              <w:rPr>
                <w:rFonts w:ascii="Montserrat" w:hAnsi="Montserrat" w:cs="Arial"/>
                <w:bCs/>
                <w:sz w:val="16"/>
                <w:szCs w:val="16"/>
              </w:rPr>
            </w:pPr>
            <w:r w:rsidRPr="00E96168">
              <w:rPr>
                <w:rFonts w:ascii="Montserrat" w:hAnsi="Montserrat" w:cs="Arial"/>
                <w:bCs/>
                <w:sz w:val="16"/>
                <w:szCs w:val="16"/>
              </w:rPr>
              <w:t>Fracción II</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jc w:val="both"/>
              <w:rPr>
                <w:rFonts w:ascii="Montserrat" w:hAnsi="Montserrat" w:cs="Arial"/>
                <w:sz w:val="16"/>
                <w:szCs w:val="16"/>
              </w:rPr>
            </w:pPr>
            <w:r w:rsidRPr="00E96168">
              <w:rPr>
                <w:rFonts w:ascii="Montserrat" w:hAnsi="Montserrat" w:cs="Arial"/>
                <w:sz w:val="16"/>
                <w:szCs w:val="16"/>
              </w:rPr>
              <w:t>Deberá presentar constancia de situación fiscal sin adeudos ante el INFONAVIT, la cual deberá de estar vigente y positiva</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bCs/>
                <w:sz w:val="16"/>
                <w:szCs w:val="16"/>
              </w:rPr>
              <w:t>Fracción III</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b/>
                <w:sz w:val="16"/>
                <w:szCs w:val="16"/>
                <w:u w:val="single"/>
              </w:rPr>
            </w:pPr>
            <w:r w:rsidRPr="00E96168">
              <w:rPr>
                <w:rFonts w:ascii="Montserrat" w:hAnsi="Montserrat" w:cs="Arial"/>
                <w:b/>
                <w:sz w:val="16"/>
                <w:szCs w:val="16"/>
                <w:u w:val="single"/>
              </w:rPr>
              <w:t>EL LICITANTE SE OBLIGA DURANTE TODO EL PROCEDIMIENTO Y DURANTE LA VIGENCIA DEL CONTRATO A AUTORIZAR ANTE EL SAT A HACER PUBLICO EL RESULTADO DE SU OPINIÓN DE CUMPLIMIENTO DE SUS OBLIGACIONES FISCALES EN TERMINOS DEL ARTÍCULO 32-D, PRIMER Y ÚLTIMO PÁRRAFO DEL CODIGO FISCAL DE LA FEDERACIÓN, PARA TAL EFECTO DEBERÁ ENTREGAR ESCRITO BAJO PROTESTA DE DECIR VERDAD DE QUE SE ENCUENTRA PÚBLICA LA OPINIÓN DE CUMPLIMIENTO EN EL PORTAL DEL SAT.</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bCs/>
                <w:sz w:val="16"/>
                <w:szCs w:val="16"/>
              </w:rPr>
              <w:t>Fracción IV</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sz w:val="16"/>
                <w:szCs w:val="16"/>
              </w:rPr>
            </w:pPr>
            <w:r w:rsidRPr="00E96168">
              <w:rPr>
                <w:rFonts w:ascii="Montserrat" w:hAnsi="Montserrat" w:cs="Arial"/>
                <w:sz w:val="16"/>
                <w:szCs w:val="16"/>
              </w:rPr>
              <w:t>Copia simple y legible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bCs/>
                <w:sz w:val="16"/>
                <w:szCs w:val="16"/>
              </w:rPr>
              <w:t>Fracción V</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rPr>
            </w:pPr>
          </w:p>
        </w:tc>
      </w:tr>
      <w:tr w:rsidR="00123C1C" w:rsidRPr="00E96168"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sz w:val="16"/>
                <w:szCs w:val="16"/>
              </w:rPr>
            </w:pPr>
            <w:r w:rsidRPr="00E96168">
              <w:rPr>
                <w:rFonts w:ascii="Montserrat" w:hAnsi="Montserrat" w:cs="Arial"/>
                <w:sz w:val="16"/>
                <w:szCs w:val="16"/>
              </w:rPr>
              <w:t>Copia simple y legible de la escritura pública en la que conste su Acta Constitutiva y de igual manera se debe de presentar copias de la escritura de las modificaciones en su caso.</w:t>
            </w:r>
          </w:p>
        </w:tc>
        <w:tc>
          <w:tcPr>
            <w:tcW w:w="0" w:type="auto"/>
            <w:tcBorders>
              <w:top w:val="single" w:sz="4" w:space="0" w:color="000000"/>
              <w:left w:val="single" w:sz="4" w:space="0" w:color="000000"/>
              <w:bottom w:val="single" w:sz="4" w:space="0" w:color="000000"/>
            </w:tcBorders>
            <w:vAlign w:val="center"/>
          </w:tcPr>
          <w:p w:rsidR="00123C1C" w:rsidRPr="00E96168" w:rsidRDefault="00123C1C" w:rsidP="00293D54">
            <w:pPr>
              <w:jc w:val="center"/>
              <w:rPr>
                <w:sz w:val="16"/>
                <w:szCs w:val="16"/>
              </w:rPr>
            </w:pPr>
            <w:r w:rsidRPr="00E96168">
              <w:rPr>
                <w:rFonts w:ascii="Montserrat" w:hAnsi="Montserrat" w:cs="Arial"/>
                <w:bCs/>
                <w:sz w:val="16"/>
                <w:szCs w:val="16"/>
              </w:rPr>
              <w:t>Fracción VI</w:t>
            </w:r>
          </w:p>
        </w:tc>
        <w:tc>
          <w:tcPr>
            <w:tcW w:w="0" w:type="auto"/>
            <w:tcBorders>
              <w:top w:val="single" w:sz="4" w:space="0" w:color="000000"/>
              <w:left w:val="single" w:sz="4" w:space="0" w:color="000000"/>
              <w:bottom w:val="single" w:sz="4" w:space="0" w:color="000000"/>
            </w:tcBorders>
          </w:tcPr>
          <w:p w:rsidR="00123C1C" w:rsidRPr="00E96168"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E96168" w:rsidRDefault="00123C1C" w:rsidP="00293D54">
            <w:pPr>
              <w:snapToGrid w:val="0"/>
              <w:jc w:val="both"/>
              <w:rPr>
                <w:rFonts w:ascii="Montserrat" w:hAnsi="Montserrat" w:cs="Arial"/>
                <w:bCs/>
                <w:sz w:val="16"/>
                <w:szCs w:val="16"/>
              </w:rPr>
            </w:pPr>
          </w:p>
        </w:tc>
      </w:tr>
      <w:tr w:rsidR="00123C1C" w:rsidRPr="00576506" w:rsidTr="00293D54">
        <w:tc>
          <w:tcPr>
            <w:tcW w:w="0" w:type="auto"/>
            <w:tcBorders>
              <w:top w:val="single" w:sz="4" w:space="0" w:color="000000"/>
              <w:left w:val="single" w:sz="4" w:space="0" w:color="000000"/>
              <w:bottom w:val="single" w:sz="4" w:space="0" w:color="000000"/>
            </w:tcBorders>
          </w:tcPr>
          <w:p w:rsidR="00123C1C" w:rsidRPr="00E96168" w:rsidRDefault="00123C1C" w:rsidP="00293D54">
            <w:pPr>
              <w:pStyle w:val="Textoindependiente"/>
              <w:spacing w:after="0"/>
              <w:jc w:val="both"/>
              <w:rPr>
                <w:rFonts w:ascii="Montserrat" w:hAnsi="Montserrat" w:cs="Arial"/>
                <w:sz w:val="16"/>
                <w:szCs w:val="16"/>
              </w:rPr>
            </w:pPr>
            <w:r w:rsidRPr="00E96168">
              <w:rPr>
                <w:rFonts w:ascii="Montserrat" w:hAnsi="Montserrat" w:cs="Arial"/>
                <w:sz w:val="16"/>
                <w:szCs w:val="16"/>
              </w:rPr>
              <w:t>Copia legible de comprobante de domicilio no mayor a 3 meses.</w:t>
            </w:r>
          </w:p>
        </w:tc>
        <w:tc>
          <w:tcPr>
            <w:tcW w:w="0" w:type="auto"/>
            <w:tcBorders>
              <w:top w:val="single" w:sz="4" w:space="0" w:color="000000"/>
              <w:left w:val="single" w:sz="4" w:space="0" w:color="000000"/>
              <w:bottom w:val="single" w:sz="4" w:space="0" w:color="000000"/>
            </w:tcBorders>
            <w:vAlign w:val="center"/>
          </w:tcPr>
          <w:p w:rsidR="00123C1C" w:rsidRPr="00576506" w:rsidRDefault="00123C1C" w:rsidP="00293D54">
            <w:pPr>
              <w:jc w:val="center"/>
              <w:rPr>
                <w:sz w:val="16"/>
                <w:szCs w:val="16"/>
              </w:rPr>
            </w:pPr>
            <w:r w:rsidRPr="00E96168">
              <w:rPr>
                <w:rFonts w:ascii="Montserrat" w:hAnsi="Montserrat" w:cs="Arial"/>
                <w:bCs/>
                <w:sz w:val="16"/>
                <w:szCs w:val="16"/>
              </w:rPr>
              <w:t>Fracción VII</w:t>
            </w:r>
          </w:p>
        </w:tc>
        <w:tc>
          <w:tcPr>
            <w:tcW w:w="0" w:type="auto"/>
            <w:tcBorders>
              <w:top w:val="single" w:sz="4" w:space="0" w:color="000000"/>
              <w:left w:val="single" w:sz="4" w:space="0" w:color="000000"/>
              <w:bottom w:val="single" w:sz="4" w:space="0" w:color="000000"/>
            </w:tcBorders>
          </w:tcPr>
          <w:p w:rsidR="00123C1C" w:rsidRPr="00576506" w:rsidRDefault="00123C1C" w:rsidP="00293D54">
            <w:pPr>
              <w:snapToGrid w:val="0"/>
              <w:jc w:val="both"/>
              <w:rPr>
                <w:rFonts w:ascii="Montserrat" w:hAnsi="Montserrat" w:cs="Arial"/>
                <w:bCs/>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123C1C" w:rsidRPr="00576506" w:rsidRDefault="00123C1C" w:rsidP="00293D54">
            <w:pPr>
              <w:snapToGrid w:val="0"/>
              <w:jc w:val="both"/>
              <w:rPr>
                <w:rFonts w:ascii="Montserrat" w:hAnsi="Montserrat" w:cs="Arial"/>
                <w:bCs/>
                <w:sz w:val="16"/>
                <w:szCs w:val="16"/>
              </w:rPr>
            </w:pPr>
          </w:p>
        </w:tc>
      </w:tr>
    </w:tbl>
    <w:p w:rsidR="00123C1C" w:rsidRPr="00576506" w:rsidRDefault="00123C1C" w:rsidP="00123C1C">
      <w:pPr>
        <w:jc w:val="both"/>
        <w:rPr>
          <w:rFonts w:ascii="Montserrat" w:hAnsi="Montserrat"/>
          <w:b/>
          <w:i/>
          <w:sz w:val="16"/>
          <w:szCs w:val="16"/>
          <w:u w:val="single"/>
        </w:rPr>
      </w:pPr>
    </w:p>
    <w:p w:rsidR="00123C1C" w:rsidRPr="00576506" w:rsidRDefault="00123C1C" w:rsidP="00123C1C">
      <w:pPr>
        <w:jc w:val="both"/>
        <w:rPr>
          <w:rFonts w:ascii="Montserrat" w:hAnsi="Montserrat"/>
          <w:b/>
          <w:i/>
          <w:sz w:val="20"/>
          <w:u w:val="single"/>
        </w:rPr>
      </w:pPr>
      <w:r w:rsidRPr="00576506">
        <w:rPr>
          <w:rFonts w:ascii="Montserrat" w:hAnsi="Montserrat"/>
          <w:b/>
          <w:i/>
          <w:sz w:val="20"/>
          <w:u w:val="single"/>
        </w:rPr>
        <w:t>Nota: En caso de discrepancia, en el contenido de éste anexo en relación con el de la presente Convocatoria, prevalecerá lo estipulado en esta última, así como el resultado de las Juntas de Aclaraciones.</w:t>
      </w:r>
    </w:p>
    <w:p w:rsidR="00123C1C" w:rsidRPr="00576506" w:rsidRDefault="00123C1C" w:rsidP="00123C1C">
      <w:pPr>
        <w:jc w:val="center"/>
        <w:rPr>
          <w:rFonts w:ascii="Montserrat" w:hAnsi="Montserrat" w:cs="Arial"/>
          <w:sz w:val="20"/>
        </w:rPr>
      </w:pPr>
    </w:p>
    <w:p w:rsidR="00123C1C" w:rsidRPr="00576506" w:rsidRDefault="00123C1C" w:rsidP="00123C1C">
      <w:pPr>
        <w:jc w:val="center"/>
        <w:rPr>
          <w:rFonts w:ascii="Montserrat" w:hAnsi="Montserrat" w:cs="Arial"/>
          <w:sz w:val="20"/>
        </w:rPr>
      </w:pPr>
    </w:p>
    <w:p w:rsidR="00123C1C" w:rsidRPr="00576506" w:rsidRDefault="00123C1C" w:rsidP="00123C1C">
      <w:pPr>
        <w:jc w:val="center"/>
        <w:rPr>
          <w:rFonts w:ascii="Montserrat" w:hAnsi="Montserrat" w:cs="Arial"/>
          <w:sz w:val="20"/>
        </w:rPr>
      </w:pPr>
    </w:p>
    <w:p w:rsidR="00123C1C" w:rsidRPr="00576506" w:rsidRDefault="00123C1C" w:rsidP="00123C1C">
      <w:pPr>
        <w:jc w:val="center"/>
        <w:rPr>
          <w:rFonts w:ascii="Montserrat" w:hAnsi="Montserrat" w:cs="Arial"/>
          <w:b/>
          <w:sz w:val="20"/>
        </w:rPr>
      </w:pPr>
      <w:r w:rsidRPr="00576506">
        <w:rPr>
          <w:rFonts w:ascii="Montserrat" w:hAnsi="Montserrat" w:cs="Arial"/>
          <w:b/>
          <w:sz w:val="20"/>
        </w:rPr>
        <w:t>ATENTAMENTE</w:t>
      </w: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cs="Arial"/>
          <w:b/>
          <w:sz w:val="20"/>
        </w:rPr>
      </w:pPr>
      <w:bookmarkStart w:id="9" w:name="_GoBack"/>
      <w:bookmarkEnd w:id="9"/>
    </w:p>
    <w:p w:rsidR="00123C1C" w:rsidRPr="0057650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cs="Arial"/>
          <w:b/>
          <w:sz w:val="20"/>
        </w:rPr>
      </w:pPr>
    </w:p>
    <w:p w:rsidR="00123C1C" w:rsidRPr="0057650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cs="Arial"/>
          <w:b/>
          <w:sz w:val="20"/>
          <w:u w:val="single"/>
        </w:rPr>
      </w:pPr>
      <w:r w:rsidRPr="00576506">
        <w:rPr>
          <w:rFonts w:ascii="Montserrat" w:hAnsi="Montserrat" w:cs="Arial"/>
          <w:b/>
          <w:sz w:val="20"/>
        </w:rPr>
        <w:t>(</w:t>
      </w:r>
      <w:r w:rsidRPr="00576506">
        <w:rPr>
          <w:rFonts w:ascii="Montserrat" w:hAnsi="Montserrat" w:cs="Arial"/>
          <w:b/>
          <w:sz w:val="20"/>
          <w:u w:val="single"/>
        </w:rPr>
        <w:t>NOMBRE) REPRESENTANTE Y/O APODERADO LEGAL</w:t>
      </w:r>
    </w:p>
    <w:p w:rsidR="00123C1C" w:rsidRDefault="00123C1C" w:rsidP="00123C1C"/>
    <w:p w:rsidR="00123C1C" w:rsidRDefault="00123C1C"/>
    <w:p w:rsidR="00123C1C" w:rsidRDefault="00123C1C"/>
    <w:p w:rsidR="00123C1C" w:rsidRDefault="00123C1C"/>
    <w:p w:rsidR="00123C1C" w:rsidRDefault="00123C1C"/>
    <w:p w:rsidR="00123C1C" w:rsidRDefault="00123C1C"/>
    <w:p w:rsidR="00123C1C" w:rsidRDefault="00123C1C"/>
    <w:p w:rsidR="00123C1C" w:rsidRDefault="00123C1C"/>
    <w:p w:rsidR="00123C1C" w:rsidRDefault="00123C1C"/>
    <w:p w:rsidR="00123C1C" w:rsidRDefault="00123C1C"/>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 xml:space="preserve">ANEXO NO. 13 (TRECE) </w:t>
      </w:r>
    </w:p>
    <w:p w:rsidR="00400361" w:rsidRPr="00111052" w:rsidRDefault="00400361" w:rsidP="00400361">
      <w:pPr>
        <w:pStyle w:val="Sangra3detindependiente1"/>
        <w:tabs>
          <w:tab w:val="left" w:pos="709"/>
        </w:tabs>
        <w:spacing w:line="276" w:lineRule="auto"/>
        <w:jc w:val="center"/>
        <w:rPr>
          <w:rFonts w:ascii="Montserrat" w:hAnsi="Montserrat"/>
          <w:b/>
          <w:szCs w:val="22"/>
          <w:lang w:val="es-ES"/>
        </w:rPr>
      </w:pPr>
      <w:r w:rsidRPr="00111052">
        <w:rPr>
          <w:rFonts w:ascii="Montserrat" w:hAnsi="Montserrat"/>
          <w:b/>
          <w:szCs w:val="22"/>
          <w:lang w:val="es-ES"/>
        </w:rPr>
        <w:t>“FORMATO DE MANIFESTACIÓN QUE NO DESEMPEÑA EMPLEO, CARGO O COMISIÓN EN EL SERVICIO PÚBLICO O, EN SU CASO, QUE A PESAR DE DESEMPEÑARLO, CON LA FORMALIZACIÓN DEL CONTRATO CORRESPONDIENTE NO SE ACTUALIZA UN CONFLICTO DE INTERÉS”</w:t>
      </w:r>
    </w:p>
    <w:p w:rsidR="00400361" w:rsidRPr="00111052" w:rsidRDefault="00400361" w:rsidP="00400361">
      <w:pPr>
        <w:jc w:val="center"/>
        <w:rPr>
          <w:rFonts w:ascii="Montserrat" w:hAnsi="Montserrat" w:cs="Arial"/>
          <w:sz w:val="20"/>
        </w:rPr>
      </w:pPr>
    </w:p>
    <w:p w:rsidR="00400361" w:rsidRPr="00111052" w:rsidRDefault="00400361" w:rsidP="00400361">
      <w:pPr>
        <w:jc w:val="center"/>
        <w:rPr>
          <w:rFonts w:ascii="Montserrat" w:hAnsi="Montserrat" w:cs="Arial"/>
          <w:sz w:val="20"/>
        </w:rPr>
      </w:pPr>
    </w:p>
    <w:p w:rsidR="00400361" w:rsidRPr="00111052" w:rsidRDefault="00400361" w:rsidP="00400361">
      <w:pPr>
        <w:jc w:val="center"/>
        <w:rPr>
          <w:rFonts w:ascii="Montserrat" w:hAnsi="Montserrat" w:cs="Arial"/>
          <w:b/>
          <w:color w:val="FF0000"/>
          <w:sz w:val="20"/>
        </w:rPr>
      </w:pPr>
      <w:r w:rsidRPr="00111052">
        <w:rPr>
          <w:rFonts w:ascii="Montserrat" w:hAnsi="Montserrat" w:cs="Arial"/>
          <w:b/>
          <w:color w:val="FF0000"/>
          <w:sz w:val="32"/>
        </w:rPr>
        <w:t>(PERSONAS MORALES)</w:t>
      </w:r>
    </w:p>
    <w:p w:rsidR="00400361" w:rsidRPr="00111052" w:rsidRDefault="00400361" w:rsidP="00400361">
      <w:pPr>
        <w:jc w:val="center"/>
        <w:rPr>
          <w:rFonts w:ascii="Montserrat" w:hAnsi="Montserrat" w:cs="Arial"/>
          <w:sz w:val="20"/>
        </w:rPr>
      </w:pPr>
    </w:p>
    <w:p w:rsidR="00400361" w:rsidRPr="00111052" w:rsidRDefault="00400361" w:rsidP="00400361">
      <w:pPr>
        <w:jc w:val="right"/>
        <w:rPr>
          <w:rFonts w:ascii="Montserrat" w:hAnsi="Montserrat" w:cs="Arial"/>
          <w:bCs/>
          <w:sz w:val="16"/>
          <w:szCs w:val="16"/>
          <w:lang w:val="pt-BR"/>
        </w:rPr>
      </w:pPr>
      <w:r w:rsidRPr="00111052">
        <w:rPr>
          <w:rFonts w:ascii="Montserrat" w:hAnsi="Montserrat" w:cs="Arial"/>
          <w:sz w:val="16"/>
          <w:szCs w:val="16"/>
          <w:lang w:val="pt-BR"/>
        </w:rPr>
        <w:t xml:space="preserve">______ de _____________ </w:t>
      </w:r>
      <w:proofErr w:type="spellStart"/>
      <w:r w:rsidRPr="00111052">
        <w:rPr>
          <w:rFonts w:ascii="Montserrat" w:hAnsi="Montserrat" w:cs="Arial"/>
          <w:sz w:val="16"/>
          <w:szCs w:val="16"/>
          <w:lang w:val="pt-BR"/>
        </w:rPr>
        <w:t>de</w:t>
      </w:r>
      <w:proofErr w:type="spellEnd"/>
      <w:r w:rsidRPr="00111052">
        <w:rPr>
          <w:rFonts w:ascii="Montserrat" w:hAnsi="Montserrat" w:cs="Arial"/>
          <w:sz w:val="16"/>
          <w:szCs w:val="16"/>
          <w:lang w:val="pt-BR"/>
        </w:rPr>
        <w:t xml:space="preserve"> _____________</w:t>
      </w:r>
      <w:proofErr w:type="gramStart"/>
      <w:r w:rsidRPr="00111052">
        <w:rPr>
          <w:rFonts w:ascii="Montserrat" w:hAnsi="Montserrat" w:cs="Arial"/>
          <w:sz w:val="16"/>
          <w:szCs w:val="16"/>
          <w:lang w:val="pt-BR"/>
        </w:rPr>
        <w:t xml:space="preserve">  </w:t>
      </w:r>
      <w:proofErr w:type="gramEnd"/>
      <w:r w:rsidRPr="00111052">
        <w:rPr>
          <w:rFonts w:ascii="Montserrat" w:hAnsi="Montserrat" w:cs="Arial"/>
          <w:bCs/>
          <w:sz w:val="16"/>
          <w:szCs w:val="16"/>
          <w:lang w:val="pt-BR"/>
        </w:rPr>
        <w:t>(1)</w:t>
      </w:r>
    </w:p>
    <w:p w:rsidR="00400361" w:rsidRPr="00111052" w:rsidRDefault="00400361" w:rsidP="00400361">
      <w:pPr>
        <w:rPr>
          <w:rFonts w:ascii="Montserrat" w:hAnsi="Montserrat" w:cs="Arial"/>
          <w:b/>
          <w:sz w:val="20"/>
          <w:lang w:val="es-MX" w:eastAsia="es-MX"/>
        </w:rPr>
      </w:pP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INSTITUTO MEXICANO DEL SEGURO SOCIAL</w:t>
      </w: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ÓRGANO DE OPERACIÓN ADMINISTRATIVA DESCONCENTRADA ESTATAL HIDALGO</w:t>
      </w: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JEFATURA DE SERVICIOS ADMINISTRATIVOS</w:t>
      </w: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COORDINACIÓN DELEGACIONAL DE ABASTECIMIENTO Y EQUIPAMIENTO</w:t>
      </w:r>
    </w:p>
    <w:p w:rsidR="00400361" w:rsidRPr="00111052" w:rsidRDefault="00400361" w:rsidP="00400361">
      <w:pPr>
        <w:jc w:val="both"/>
        <w:rPr>
          <w:rFonts w:ascii="Montserrat" w:hAnsi="Montserrat" w:cs="Arial"/>
          <w:b/>
          <w:bCs/>
          <w:sz w:val="20"/>
          <w:lang w:val="pt-BR"/>
        </w:rPr>
      </w:pPr>
      <w:r w:rsidRPr="00111052">
        <w:rPr>
          <w:rFonts w:ascii="Montserrat" w:hAnsi="Montserrat" w:cs="Arial"/>
          <w:b/>
          <w:bCs/>
          <w:sz w:val="20"/>
          <w:lang w:val="pt-BR"/>
        </w:rPr>
        <w:t>P r e s e n t e.</w:t>
      </w:r>
    </w:p>
    <w:p w:rsidR="00400361" w:rsidRPr="00111052" w:rsidRDefault="00400361" w:rsidP="00400361">
      <w:pPr>
        <w:pStyle w:val="N0"/>
        <w:spacing w:line="240" w:lineRule="auto"/>
        <w:jc w:val="both"/>
        <w:rPr>
          <w:rFonts w:ascii="Montserrat" w:hAnsi="Montserrat"/>
          <w:b w:val="0"/>
          <w:sz w:val="18"/>
          <w:szCs w:val="18"/>
        </w:rPr>
      </w:pPr>
    </w:p>
    <w:p w:rsidR="00400361" w:rsidRPr="00111052" w:rsidRDefault="00400361" w:rsidP="00400361">
      <w:pPr>
        <w:jc w:val="both"/>
        <w:rPr>
          <w:rFonts w:ascii="Montserrat" w:hAnsi="Montserrat" w:cs="Arial"/>
          <w:b/>
          <w:sz w:val="20"/>
          <w:lang w:val="es-MX" w:eastAsia="es-MX"/>
        </w:rPr>
      </w:pPr>
      <w:r w:rsidRPr="00111052">
        <w:rPr>
          <w:rFonts w:ascii="Montserrat" w:hAnsi="Montserrat" w:cs="Arial"/>
          <w:b/>
          <w:sz w:val="20"/>
          <w:lang w:val="es-MX" w:eastAsia="es-MX"/>
        </w:rPr>
        <w:t>Me refiero al procedimiento de _____</w:t>
      </w:r>
      <w:proofErr w:type="gramStart"/>
      <w:r w:rsidRPr="00111052">
        <w:rPr>
          <w:rFonts w:ascii="Montserrat" w:hAnsi="Montserrat" w:cs="Arial"/>
          <w:b/>
          <w:sz w:val="20"/>
          <w:lang w:val="es-MX" w:eastAsia="es-MX"/>
        </w:rPr>
        <w:t>_(</w:t>
      </w:r>
      <w:proofErr w:type="gramEnd"/>
      <w:r w:rsidRPr="00111052">
        <w:rPr>
          <w:rFonts w:ascii="Montserrat" w:hAnsi="Montserrat" w:cs="Arial"/>
          <w:b/>
          <w:sz w:val="20"/>
          <w:lang w:val="es-MX" w:eastAsia="es-MX"/>
        </w:rPr>
        <w:t>2)_________ no.___(3)_____ en el que mi representada, la empresa_____(4)_________ participó y resultó adjudicada con la(s) partida(s) _____(5)__________.</w:t>
      </w: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both"/>
        <w:rPr>
          <w:rFonts w:ascii="Montserrat" w:hAnsi="Montserrat" w:cs="Arial"/>
          <w:b/>
          <w:sz w:val="20"/>
          <w:lang w:val="es-MX" w:eastAsia="es-MX"/>
        </w:rPr>
      </w:pPr>
      <w:r w:rsidRPr="00111052">
        <w:rPr>
          <w:rFonts w:ascii="Montserrat" w:hAnsi="Montserrat" w:cs="Arial"/>
          <w:b/>
          <w:sz w:val="20"/>
          <w:lang w:val="es-MX" w:eastAsia="es-MX"/>
        </w:rPr>
        <w:t>_</w:t>
      </w:r>
      <w:proofErr w:type="gramStart"/>
      <w:r w:rsidRPr="00111052">
        <w:rPr>
          <w:rFonts w:ascii="Montserrat" w:hAnsi="Montserrat" w:cs="Arial"/>
          <w:b/>
          <w:sz w:val="20"/>
          <w:lang w:val="es-MX" w:eastAsia="es-MX"/>
        </w:rPr>
        <w:t>_(</w:t>
      </w:r>
      <w:proofErr w:type="gramEnd"/>
      <w:r w:rsidRPr="00111052">
        <w:rPr>
          <w:rFonts w:ascii="Montserrat" w:hAnsi="Montserrat" w:cs="Arial"/>
          <w:b/>
          <w:sz w:val="20"/>
          <w:lang w:val="es-MX" w:eastAsia="es-MX"/>
        </w:rPr>
        <w:t>6)__</w:t>
      </w: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both"/>
        <w:rPr>
          <w:rFonts w:ascii="Montserrat" w:hAnsi="Montserrat" w:cs="Arial"/>
          <w:b/>
          <w:sz w:val="20"/>
          <w:lang w:val="es-MX" w:eastAsia="es-MX"/>
        </w:rPr>
      </w:pPr>
      <w:r w:rsidRPr="00111052">
        <w:rPr>
          <w:rFonts w:ascii="Montserrat" w:hAnsi="Montserrat" w:cs="Arial"/>
          <w:b/>
          <w:sz w:val="20"/>
          <w:lang w:val="es-MX" w:eastAsia="es-MX"/>
        </w:rPr>
        <w:t>(Opción 1.- Los socios o accionistas que ejercen control sobre la persona moral no ejercen un empleo, cargo o comisión en el servicio público)</w:t>
      </w:r>
    </w:p>
    <w:p w:rsidR="00400361" w:rsidRPr="00111052" w:rsidRDefault="00400361" w:rsidP="00400361">
      <w:pPr>
        <w:jc w:val="both"/>
        <w:rPr>
          <w:rFonts w:ascii="Montserrat" w:hAnsi="Montserrat" w:cs="Arial"/>
          <w:sz w:val="20"/>
          <w:lang w:val="es-MX" w:eastAsia="es-MX"/>
        </w:rPr>
      </w:pPr>
    </w:p>
    <w:p w:rsidR="00400361" w:rsidRPr="00111052" w:rsidRDefault="00400361" w:rsidP="00400361">
      <w:pPr>
        <w:jc w:val="both"/>
        <w:rPr>
          <w:rFonts w:ascii="Montserrat" w:hAnsi="Montserrat" w:cs="Arial"/>
          <w:sz w:val="20"/>
          <w:lang w:val="es-MX" w:eastAsia="es-MX"/>
        </w:rPr>
      </w:pPr>
      <w:r w:rsidRPr="00111052">
        <w:rPr>
          <w:rFonts w:ascii="Montserrat" w:hAnsi="Montserrat" w:cs="Arial"/>
          <w:sz w:val="20"/>
          <w:lang w:val="es-MX" w:eastAsia="es-MX"/>
        </w:rPr>
        <w:t xml:space="preserve">Sobre el particular, y en cumplimiento al Numeral VII.3 del procedimiento de referencia, así como a lo dispuesto en la fracción IX del artículo 49 de la Ley General de Responsabilidades Administrativas, el que suscribe manifiesto bajo protesta de decir verdad, que los socios o accionistas que ejercen control sobre mi representada no desempeñan empleo, cargo o comisión en el servicio público. </w:t>
      </w: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both"/>
        <w:rPr>
          <w:rFonts w:ascii="Montserrat" w:hAnsi="Montserrat" w:cs="Arial"/>
          <w:b/>
          <w:sz w:val="20"/>
          <w:lang w:val="es-MX" w:eastAsia="es-MX"/>
        </w:rPr>
      </w:pPr>
      <w:r w:rsidRPr="00111052">
        <w:rPr>
          <w:rFonts w:ascii="Montserrat" w:hAnsi="Montserrat" w:cs="Arial"/>
          <w:b/>
          <w:sz w:val="20"/>
          <w:lang w:val="es-MX" w:eastAsia="es-MX"/>
        </w:rPr>
        <w:t>(Opción 2.- Uno o más de los socios o accionistas que ejercen control sobre la persona moral sí ejercen un empleo, cargo o comisión en el servicio público)</w:t>
      </w: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both"/>
        <w:rPr>
          <w:rFonts w:ascii="Montserrat" w:hAnsi="Montserrat" w:cs="Arial"/>
          <w:sz w:val="20"/>
          <w:lang w:val="es-MX" w:eastAsia="es-MX"/>
        </w:rPr>
      </w:pPr>
      <w:r w:rsidRPr="00111052">
        <w:rPr>
          <w:rFonts w:ascii="Montserrat" w:hAnsi="Montserrat" w:cs="Arial"/>
          <w:sz w:val="20"/>
          <w:lang w:val="es-MX" w:eastAsia="es-MX"/>
        </w:rPr>
        <w:t>Sobre el particular, y en cumplimiento al Numeral VII.3 del procedimiento de referencia, así como a lo dispuesto en la fracción IX del artículo 49 de la Ley General de Responsabilidades Administrativas, el que suscribe manifiesto bajo protesta de decir verdad, que el(los) socio(s) o accionista(s) _______(7)_______ quien(es) ejerce(n) control sobre mi representada por tener en ella el cargo de ______(8)_______,  no obstante que desempeña(n) empleo, cargo o comisión en el servicio público como ____(9)_____, en ______(10)_______, con la formalización del ____(11)____ correspondiente al procedimiento antes citado, no se actualiza un conflicto de interés.</w:t>
      </w: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r w:rsidRPr="00111052">
        <w:rPr>
          <w:rFonts w:ascii="Montserrat" w:hAnsi="Montserrat" w:cs="Arial"/>
          <w:bCs/>
          <w:color w:val="000000"/>
          <w:sz w:val="18"/>
          <w:szCs w:val="18"/>
          <w:lang w:val="pt-BR"/>
        </w:rPr>
        <w:t>A t e n t a m e n t e.</w:t>
      </w:r>
    </w:p>
    <w:p w:rsidR="00400361" w:rsidRPr="00111052" w:rsidRDefault="00400361" w:rsidP="00400361">
      <w:pPr>
        <w:spacing w:after="160"/>
        <w:jc w:val="center"/>
        <w:rPr>
          <w:rFonts w:ascii="Montserrat" w:hAnsi="Montserrat" w:cs="Arial"/>
          <w:bCs/>
          <w:color w:val="000000"/>
          <w:sz w:val="18"/>
          <w:szCs w:val="18"/>
        </w:rPr>
      </w:pPr>
      <w:r w:rsidRPr="00111052">
        <w:rPr>
          <w:rFonts w:ascii="Montserrat" w:hAnsi="Montserrat" w:cs="Arial"/>
          <w:bCs/>
          <w:color w:val="000000"/>
          <w:sz w:val="18"/>
          <w:szCs w:val="18"/>
        </w:rPr>
        <w:t>_______________</w:t>
      </w:r>
      <w:proofErr w:type="gramStart"/>
      <w:r w:rsidRPr="00111052">
        <w:rPr>
          <w:rFonts w:ascii="Montserrat" w:hAnsi="Montserrat" w:cs="Arial"/>
          <w:bCs/>
          <w:color w:val="000000"/>
          <w:sz w:val="18"/>
          <w:szCs w:val="18"/>
        </w:rPr>
        <w:t>_(</w:t>
      </w:r>
      <w:proofErr w:type="gramEnd"/>
      <w:r w:rsidRPr="00111052">
        <w:rPr>
          <w:rFonts w:ascii="Montserrat" w:hAnsi="Montserrat" w:cs="Arial"/>
          <w:bCs/>
          <w:color w:val="000000"/>
          <w:sz w:val="18"/>
          <w:szCs w:val="18"/>
        </w:rPr>
        <w:t>12)_______________</w:t>
      </w:r>
    </w:p>
    <w:p w:rsidR="00400361" w:rsidRPr="00111052" w:rsidRDefault="00400361" w:rsidP="00400361">
      <w:pPr>
        <w:spacing w:after="160"/>
        <w:jc w:val="center"/>
        <w:rPr>
          <w:rFonts w:ascii="Montserrat" w:hAnsi="Montserrat" w:cs="Arial"/>
          <w:bCs/>
          <w:color w:val="000000"/>
          <w:sz w:val="18"/>
          <w:szCs w:val="18"/>
        </w:rPr>
      </w:pPr>
      <w:r w:rsidRPr="00111052">
        <w:rPr>
          <w:rFonts w:ascii="Montserrat" w:hAnsi="Montserrat" w:cs="Arial"/>
          <w:bCs/>
          <w:color w:val="000000"/>
          <w:sz w:val="18"/>
          <w:szCs w:val="18"/>
        </w:rPr>
        <w:t>Nombre y Firma del Representante Legal y/o</w:t>
      </w:r>
    </w:p>
    <w:p w:rsidR="00400361" w:rsidRPr="00111052" w:rsidRDefault="00400361" w:rsidP="00400361">
      <w:pPr>
        <w:spacing w:after="160"/>
        <w:jc w:val="center"/>
        <w:rPr>
          <w:rFonts w:ascii="Montserrat" w:hAnsi="Montserrat" w:cs="Arial"/>
          <w:bCs/>
          <w:color w:val="000000"/>
          <w:sz w:val="18"/>
          <w:szCs w:val="18"/>
        </w:rPr>
      </w:pPr>
      <w:r w:rsidRPr="00111052">
        <w:rPr>
          <w:rFonts w:ascii="Montserrat" w:hAnsi="Montserrat" w:cs="Arial"/>
          <w:bCs/>
          <w:color w:val="000000"/>
          <w:sz w:val="18"/>
          <w:szCs w:val="18"/>
        </w:rPr>
        <w:t>Apoderado Legal.</w:t>
      </w:r>
    </w:p>
    <w:p w:rsidR="00400361" w:rsidRPr="00111052" w:rsidRDefault="00400361" w:rsidP="00400361">
      <w:pPr>
        <w:spacing w:after="160"/>
        <w:jc w:val="center"/>
        <w:rPr>
          <w:rFonts w:ascii="Montserrat" w:hAnsi="Montserrat" w:cs="Arial"/>
          <w:bCs/>
          <w:color w:val="000000"/>
          <w:sz w:val="18"/>
          <w:szCs w:val="18"/>
        </w:rPr>
      </w:pPr>
    </w:p>
    <w:p w:rsidR="00400361" w:rsidRPr="00111052" w:rsidRDefault="00400361" w:rsidP="00400361">
      <w:pPr>
        <w:jc w:val="both"/>
        <w:rPr>
          <w:rFonts w:ascii="Montserrat" w:hAnsi="Montserrat" w:cs="Arial"/>
          <w:b/>
          <w:bCs/>
          <w:sz w:val="14"/>
          <w:szCs w:val="14"/>
        </w:rPr>
      </w:pPr>
    </w:p>
    <w:p w:rsidR="00400361" w:rsidRPr="00224D1D" w:rsidRDefault="00400361" w:rsidP="00400361">
      <w:pPr>
        <w:jc w:val="both"/>
        <w:rPr>
          <w:rFonts w:ascii="Montserrat" w:hAnsi="Montserrat" w:cs="Arial"/>
          <w:b/>
          <w:bCs/>
          <w:sz w:val="22"/>
          <w:szCs w:val="16"/>
        </w:rPr>
      </w:pPr>
      <w:r w:rsidRPr="00224D1D">
        <w:rPr>
          <w:rFonts w:ascii="Montserrat" w:hAnsi="Montserrat" w:cs="Arial"/>
          <w:b/>
          <w:bCs/>
          <w:sz w:val="22"/>
          <w:szCs w:val="16"/>
        </w:rPr>
        <w:t>Instructivo de llenado del formato.</w:t>
      </w:r>
    </w:p>
    <w:p w:rsidR="00400361" w:rsidRPr="00224D1D" w:rsidRDefault="00400361" w:rsidP="00400361">
      <w:pPr>
        <w:jc w:val="both"/>
        <w:rPr>
          <w:rFonts w:ascii="Montserrat" w:hAnsi="Montserrat" w:cs="Arial"/>
          <w:b/>
          <w:bCs/>
          <w:color w:val="000000"/>
          <w:sz w:val="22"/>
          <w:szCs w:val="16"/>
        </w:rPr>
      </w:pPr>
    </w:p>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51"/>
        <w:gridCol w:w="9072"/>
      </w:tblGrid>
      <w:tr w:rsidR="00400361" w:rsidRPr="00224D1D" w:rsidTr="00293D54">
        <w:tc>
          <w:tcPr>
            <w:tcW w:w="851" w:type="dxa"/>
            <w:shd w:val="clear" w:color="auto" w:fill="BFBFBF"/>
          </w:tcPr>
          <w:p w:rsidR="00400361" w:rsidRPr="00224D1D" w:rsidRDefault="00400361" w:rsidP="00293D54">
            <w:pPr>
              <w:ind w:left="-71" w:right="-71"/>
              <w:jc w:val="center"/>
              <w:rPr>
                <w:rFonts w:ascii="Montserrat" w:hAnsi="Montserrat" w:cs="Arial"/>
                <w:b/>
                <w:bCs/>
                <w:iCs/>
                <w:sz w:val="22"/>
                <w:szCs w:val="16"/>
              </w:rPr>
            </w:pPr>
            <w:r w:rsidRPr="00224D1D">
              <w:rPr>
                <w:rFonts w:ascii="Montserrat" w:hAnsi="Montserrat" w:cs="Arial"/>
                <w:b/>
                <w:bCs/>
                <w:iCs/>
                <w:sz w:val="22"/>
                <w:szCs w:val="16"/>
              </w:rPr>
              <w:t>Número</w:t>
            </w:r>
          </w:p>
        </w:tc>
        <w:tc>
          <w:tcPr>
            <w:tcW w:w="9072" w:type="dxa"/>
            <w:shd w:val="clear" w:color="auto" w:fill="BFBFBF"/>
          </w:tcPr>
          <w:p w:rsidR="00400361" w:rsidRPr="00224D1D" w:rsidRDefault="00400361" w:rsidP="00293D54">
            <w:pPr>
              <w:ind w:right="334"/>
              <w:jc w:val="center"/>
              <w:rPr>
                <w:rFonts w:ascii="Montserrat" w:hAnsi="Montserrat" w:cs="Arial"/>
                <w:b/>
                <w:bCs/>
                <w:iCs/>
                <w:sz w:val="22"/>
                <w:szCs w:val="16"/>
              </w:rPr>
            </w:pPr>
            <w:r w:rsidRPr="00224D1D">
              <w:rPr>
                <w:rFonts w:ascii="Montserrat" w:hAnsi="Montserrat" w:cs="Arial"/>
                <w:b/>
                <w:bCs/>
                <w:iCs/>
                <w:sz w:val="22"/>
                <w:szCs w:val="16"/>
              </w:rPr>
              <w:t>Descripción</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1</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Señalar la fecha de suscripción del documento de acuerdo al acta de notificación de fallo inserta en el apartado de OBSERVACIONES</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2</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 xml:space="preserve">Precisar el procedimiento de que se trate, licitación pública, invitación a cuando menos tres personas o adjudicación directa </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3</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 xml:space="preserve">Indicar el número del procedimiento respectivo que se cita en negrillas en el Acta de Notificación de Fallo y comienza por IA, LA </w:t>
            </w:r>
            <w:proofErr w:type="spellStart"/>
            <w:r w:rsidRPr="00224D1D">
              <w:rPr>
                <w:rFonts w:ascii="Montserrat" w:hAnsi="Montserrat" w:cs="Arial"/>
                <w:color w:val="000000"/>
                <w:sz w:val="22"/>
                <w:szCs w:val="16"/>
              </w:rPr>
              <w:t>ó</w:t>
            </w:r>
            <w:proofErr w:type="spellEnd"/>
            <w:r w:rsidRPr="00224D1D">
              <w:rPr>
                <w:rFonts w:ascii="Montserrat" w:hAnsi="Montserrat" w:cs="Arial"/>
                <w:color w:val="000000"/>
                <w:sz w:val="22"/>
                <w:szCs w:val="16"/>
              </w:rPr>
              <w:t xml:space="preserve"> AA.</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4</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Citar el nombre o razón social de la persona moral licitante.</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5</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Señalar el número de partida que corresponda de acuerdo al ACTA DE NOTIFICACIÓN DE FALLO</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6</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Elegir el texto de la opción que describe el supuesto que le corresponde.</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7</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 xml:space="preserve">Nombre de(los) socio(s) o accionista(s). </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8</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Nombre del cargo que desempeñan en la sociedad (administradores o formen parte del consejo de administración o socios mayoritarios).</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9</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 xml:space="preserve">Nombre del Puesto, cargo o comisión que desempeña en el servicio público cada uno de los socios señalados. </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10</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 xml:space="preserve">Nombre de la(s) dependencia(s) en la(s) cual(es) desempeña(n) el puesto, cargo o comisión. </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11</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Instrumento jurídico a través del cual se formalizará la adjudicación (Contrato o Pedido).</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2"/>
                <w:szCs w:val="16"/>
              </w:rPr>
            </w:pPr>
            <w:r w:rsidRPr="00224D1D">
              <w:rPr>
                <w:rFonts w:ascii="Montserrat" w:hAnsi="Montserrat" w:cs="Arial"/>
                <w:sz w:val="22"/>
                <w:szCs w:val="16"/>
              </w:rPr>
              <w:t>12</w:t>
            </w:r>
          </w:p>
        </w:tc>
        <w:tc>
          <w:tcPr>
            <w:tcW w:w="9072" w:type="dxa"/>
          </w:tcPr>
          <w:p w:rsidR="00400361" w:rsidRPr="00224D1D" w:rsidRDefault="00400361" w:rsidP="00293D54">
            <w:pPr>
              <w:jc w:val="both"/>
              <w:rPr>
                <w:rFonts w:ascii="Montserrat" w:hAnsi="Montserrat" w:cs="Arial"/>
                <w:color w:val="000000"/>
                <w:sz w:val="22"/>
                <w:szCs w:val="16"/>
              </w:rPr>
            </w:pPr>
            <w:r w:rsidRPr="00224D1D">
              <w:rPr>
                <w:rFonts w:ascii="Montserrat" w:hAnsi="Montserrat" w:cs="Arial"/>
                <w:color w:val="000000"/>
                <w:sz w:val="22"/>
                <w:szCs w:val="16"/>
              </w:rPr>
              <w:t>Anotar el nombre y firma del representante legal del licitante adjudicado.</w:t>
            </w:r>
          </w:p>
        </w:tc>
      </w:tr>
    </w:tbl>
    <w:p w:rsidR="00400361" w:rsidRPr="00224D1D" w:rsidRDefault="00400361" w:rsidP="00400361">
      <w:pPr>
        <w:tabs>
          <w:tab w:val="left" w:pos="5485"/>
        </w:tabs>
        <w:rPr>
          <w:rFonts w:ascii="Montserrat" w:hAnsi="Montserrat" w:cs="Arial"/>
          <w:b/>
          <w:bCs/>
          <w:color w:val="000000"/>
          <w:sz w:val="22"/>
          <w:szCs w:val="16"/>
        </w:rPr>
      </w:pPr>
      <w:r w:rsidRPr="00224D1D">
        <w:rPr>
          <w:rFonts w:ascii="Montserrat" w:hAnsi="Montserrat" w:cs="Arial"/>
          <w:b/>
          <w:bCs/>
          <w:color w:val="000000"/>
          <w:sz w:val="22"/>
          <w:szCs w:val="16"/>
        </w:rPr>
        <w:tab/>
      </w:r>
    </w:p>
    <w:p w:rsidR="00400361" w:rsidRPr="00224D1D" w:rsidRDefault="00400361" w:rsidP="00400361">
      <w:pPr>
        <w:ind w:left="709" w:hanging="709"/>
        <w:jc w:val="both"/>
        <w:rPr>
          <w:rFonts w:ascii="Montserrat" w:hAnsi="Montserrat" w:cs="Arial"/>
          <w:b/>
          <w:bCs/>
          <w:color w:val="000000"/>
          <w:sz w:val="22"/>
          <w:szCs w:val="16"/>
        </w:rPr>
      </w:pPr>
      <w:r w:rsidRPr="00224D1D">
        <w:rPr>
          <w:rFonts w:ascii="Montserrat" w:hAnsi="Montserrat" w:cs="Arial"/>
          <w:b/>
          <w:bCs/>
          <w:color w:val="000000"/>
          <w:sz w:val="22"/>
          <w:szCs w:val="16"/>
        </w:rPr>
        <w:t>Nota: Cada uno de los licitantes que decidan agruparse para presentar una Proposición conjunta, deberán suscribir en forma individual este documento.</w:t>
      </w:r>
    </w:p>
    <w:p w:rsidR="00400361" w:rsidRPr="00224D1D" w:rsidRDefault="00400361" w:rsidP="00400361">
      <w:pPr>
        <w:rPr>
          <w:rFonts w:ascii="Montserrat" w:hAnsi="Montserrat" w:cs="Arial"/>
          <w:b/>
          <w:bCs/>
          <w:color w:val="000000"/>
          <w:sz w:val="22"/>
          <w:szCs w:val="16"/>
        </w:rPr>
      </w:pPr>
    </w:p>
    <w:p w:rsidR="00400361" w:rsidRPr="00224D1D" w:rsidRDefault="00400361" w:rsidP="00400361">
      <w:pPr>
        <w:rPr>
          <w:rFonts w:ascii="Montserrat" w:hAnsi="Montserrat" w:cs="Arial"/>
          <w:b/>
          <w:bCs/>
          <w:color w:val="000000"/>
          <w:sz w:val="22"/>
          <w:szCs w:val="16"/>
        </w:rPr>
      </w:pPr>
    </w:p>
    <w:p w:rsidR="00400361" w:rsidRPr="00224D1D" w:rsidRDefault="00400361" w:rsidP="00400361">
      <w:pPr>
        <w:rPr>
          <w:rFonts w:ascii="Montserrat" w:hAnsi="Montserrat" w:cs="Arial"/>
          <w:b/>
          <w:bCs/>
          <w:color w:val="000000"/>
          <w:sz w:val="22"/>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pStyle w:val="Sangra3detindependiente1"/>
        <w:tabs>
          <w:tab w:val="left" w:pos="709"/>
        </w:tabs>
        <w:spacing w:line="276" w:lineRule="auto"/>
        <w:jc w:val="center"/>
        <w:rPr>
          <w:rFonts w:ascii="Montserrat" w:hAnsi="Montserrat"/>
          <w:b/>
          <w:szCs w:val="22"/>
          <w:lang w:val="es-ES"/>
        </w:rPr>
      </w:pPr>
      <w:r w:rsidRPr="00111052">
        <w:rPr>
          <w:rFonts w:ascii="Montserrat" w:hAnsi="Montserrat"/>
          <w:b/>
          <w:szCs w:val="22"/>
          <w:lang w:val="es-ES"/>
        </w:rPr>
        <w:lastRenderedPageBreak/>
        <w:t>“FORMATO DE MANIFESTACIÓN QUE NO DESEMPEÑA EMPLEO, CARGO O COMISIÓN EN EL SERVICIO PÚBLICO O, EN SU CASO, QUE A PESAR DE DESEMPEÑARLO, CON LA FORMALIZACIÓN DEL CONTRATO CORRESPONDIENTE NO SE ACTUALIZA UN CONFLICTO DE INTERÉS”</w:t>
      </w:r>
    </w:p>
    <w:p w:rsidR="00400361" w:rsidRPr="00111052" w:rsidRDefault="00400361" w:rsidP="00400361">
      <w:pPr>
        <w:jc w:val="center"/>
        <w:rPr>
          <w:rFonts w:ascii="Montserrat" w:hAnsi="Montserrat" w:cs="Arial"/>
          <w:sz w:val="20"/>
        </w:rPr>
      </w:pPr>
    </w:p>
    <w:p w:rsidR="00400361" w:rsidRPr="00111052" w:rsidRDefault="00400361" w:rsidP="00400361">
      <w:pPr>
        <w:jc w:val="center"/>
        <w:rPr>
          <w:rFonts w:ascii="Montserrat" w:hAnsi="Montserrat" w:cs="Arial"/>
          <w:sz w:val="20"/>
        </w:rPr>
      </w:pPr>
    </w:p>
    <w:p w:rsidR="00400361" w:rsidRPr="00111052" w:rsidRDefault="00400361" w:rsidP="00400361">
      <w:pPr>
        <w:jc w:val="center"/>
        <w:rPr>
          <w:rFonts w:ascii="Montserrat" w:hAnsi="Montserrat" w:cs="Arial"/>
          <w:b/>
          <w:color w:val="FF0000"/>
          <w:sz w:val="20"/>
        </w:rPr>
      </w:pPr>
      <w:r w:rsidRPr="00111052">
        <w:rPr>
          <w:rFonts w:ascii="Montserrat" w:hAnsi="Montserrat" w:cs="Arial"/>
          <w:b/>
          <w:color w:val="FF0000"/>
          <w:sz w:val="32"/>
        </w:rPr>
        <w:t>(PERSONAS FÍSICAS)</w:t>
      </w:r>
    </w:p>
    <w:p w:rsidR="00400361" w:rsidRPr="00111052" w:rsidRDefault="00400361" w:rsidP="00400361">
      <w:pPr>
        <w:jc w:val="center"/>
        <w:rPr>
          <w:rFonts w:ascii="Montserrat" w:hAnsi="Montserrat" w:cs="Arial"/>
          <w:sz w:val="20"/>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rPr>
          <w:rFonts w:ascii="Montserrat" w:hAnsi="Montserrat" w:cs="Arial"/>
          <w:b/>
          <w:bCs/>
          <w:color w:val="000000"/>
          <w:sz w:val="16"/>
          <w:szCs w:val="16"/>
        </w:rPr>
      </w:pPr>
    </w:p>
    <w:p w:rsidR="00400361" w:rsidRPr="00111052" w:rsidRDefault="00400361" w:rsidP="00400361">
      <w:pPr>
        <w:jc w:val="right"/>
        <w:rPr>
          <w:rFonts w:ascii="Montserrat" w:hAnsi="Montserrat" w:cs="Arial"/>
          <w:bCs/>
          <w:sz w:val="16"/>
          <w:szCs w:val="16"/>
          <w:lang w:val="pt-BR"/>
        </w:rPr>
      </w:pPr>
      <w:r w:rsidRPr="00111052">
        <w:rPr>
          <w:rFonts w:ascii="Montserrat" w:hAnsi="Montserrat" w:cs="Arial"/>
          <w:sz w:val="16"/>
          <w:szCs w:val="16"/>
          <w:lang w:val="pt-BR"/>
        </w:rPr>
        <w:t xml:space="preserve">          ______ de _____________ </w:t>
      </w:r>
      <w:proofErr w:type="spellStart"/>
      <w:r w:rsidRPr="00111052">
        <w:rPr>
          <w:rFonts w:ascii="Montserrat" w:hAnsi="Montserrat" w:cs="Arial"/>
          <w:sz w:val="16"/>
          <w:szCs w:val="16"/>
          <w:lang w:val="pt-BR"/>
        </w:rPr>
        <w:t>de</w:t>
      </w:r>
      <w:proofErr w:type="spellEnd"/>
      <w:r w:rsidRPr="00111052">
        <w:rPr>
          <w:rFonts w:ascii="Montserrat" w:hAnsi="Montserrat" w:cs="Arial"/>
          <w:sz w:val="16"/>
          <w:szCs w:val="16"/>
          <w:lang w:val="pt-BR"/>
        </w:rPr>
        <w:t xml:space="preserve"> _____________</w:t>
      </w:r>
      <w:proofErr w:type="gramStart"/>
      <w:r w:rsidRPr="00111052">
        <w:rPr>
          <w:rFonts w:ascii="Montserrat" w:hAnsi="Montserrat" w:cs="Arial"/>
          <w:sz w:val="16"/>
          <w:szCs w:val="16"/>
          <w:lang w:val="pt-BR"/>
        </w:rPr>
        <w:t xml:space="preserve">  </w:t>
      </w:r>
      <w:proofErr w:type="gramEnd"/>
      <w:r w:rsidRPr="00111052">
        <w:rPr>
          <w:rFonts w:ascii="Montserrat" w:hAnsi="Montserrat" w:cs="Arial"/>
          <w:b/>
          <w:bCs/>
          <w:sz w:val="16"/>
          <w:szCs w:val="16"/>
          <w:lang w:val="pt-BR"/>
        </w:rPr>
        <w:t>(1)</w:t>
      </w:r>
    </w:p>
    <w:p w:rsidR="00400361" w:rsidRPr="00111052" w:rsidRDefault="00400361" w:rsidP="00400361">
      <w:pPr>
        <w:rPr>
          <w:rFonts w:ascii="Montserrat" w:hAnsi="Montserrat" w:cs="Arial"/>
          <w:b/>
          <w:sz w:val="20"/>
          <w:lang w:val="es-MX" w:eastAsia="es-MX"/>
        </w:rPr>
      </w:pP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INSTITUTO MEXICANO DEL SEGURO SOCIAL</w:t>
      </w: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ÓRGANO DE OPERACIÓN ADMINISTRATIVA DESCONCENTRADA ESTATAL HIDALGO</w:t>
      </w: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JEFATURA DE SERVICIOS ADMINISTRATIVOS</w:t>
      </w:r>
    </w:p>
    <w:p w:rsidR="00400361" w:rsidRPr="00111052" w:rsidRDefault="00400361" w:rsidP="00400361">
      <w:pPr>
        <w:rPr>
          <w:rFonts w:ascii="Montserrat" w:hAnsi="Montserrat" w:cs="Arial"/>
          <w:b/>
          <w:sz w:val="20"/>
          <w:lang w:val="es-MX" w:eastAsia="es-MX"/>
        </w:rPr>
      </w:pPr>
      <w:r w:rsidRPr="00111052">
        <w:rPr>
          <w:rFonts w:ascii="Montserrat" w:hAnsi="Montserrat" w:cs="Arial"/>
          <w:b/>
          <w:sz w:val="20"/>
          <w:lang w:val="es-MX" w:eastAsia="es-MX"/>
        </w:rPr>
        <w:t>COORDINACIÓN DELEGACIONAL DE ABASTECIMIENTO Y EQUIPAMIENTO</w:t>
      </w:r>
    </w:p>
    <w:p w:rsidR="00400361" w:rsidRPr="00111052" w:rsidRDefault="00400361" w:rsidP="00400361">
      <w:pPr>
        <w:jc w:val="both"/>
        <w:rPr>
          <w:rFonts w:ascii="Montserrat" w:hAnsi="Montserrat" w:cs="Arial"/>
          <w:b/>
          <w:bCs/>
          <w:sz w:val="20"/>
          <w:lang w:val="pt-BR"/>
        </w:rPr>
      </w:pPr>
      <w:r w:rsidRPr="00111052">
        <w:rPr>
          <w:rFonts w:ascii="Montserrat" w:hAnsi="Montserrat" w:cs="Arial"/>
          <w:b/>
          <w:bCs/>
          <w:sz w:val="20"/>
          <w:lang w:val="pt-BR"/>
        </w:rPr>
        <w:t>P r e s e n t e.</w:t>
      </w:r>
    </w:p>
    <w:p w:rsidR="00400361" w:rsidRPr="00111052" w:rsidRDefault="00400361" w:rsidP="00400361">
      <w:pPr>
        <w:pStyle w:val="N0"/>
        <w:spacing w:line="240" w:lineRule="auto"/>
        <w:jc w:val="both"/>
        <w:rPr>
          <w:rFonts w:ascii="Montserrat" w:hAnsi="Montserrat"/>
          <w:b w:val="0"/>
          <w:sz w:val="18"/>
          <w:szCs w:val="18"/>
        </w:rPr>
      </w:pPr>
    </w:p>
    <w:p w:rsidR="00400361" w:rsidRPr="00111052" w:rsidRDefault="00400361" w:rsidP="00400361">
      <w:pPr>
        <w:jc w:val="both"/>
        <w:rPr>
          <w:rFonts w:ascii="Montserrat" w:hAnsi="Montserrat" w:cs="Arial"/>
          <w:b/>
          <w:sz w:val="20"/>
          <w:lang w:val="es-MX" w:eastAsia="es-MX"/>
        </w:rPr>
      </w:pPr>
      <w:r w:rsidRPr="00111052">
        <w:rPr>
          <w:rFonts w:ascii="Montserrat" w:hAnsi="Montserrat" w:cs="Arial"/>
          <w:b/>
          <w:sz w:val="20"/>
          <w:lang w:val="es-MX" w:eastAsia="es-MX"/>
        </w:rPr>
        <w:t>Me refiero al procedimiento de _____</w:t>
      </w:r>
      <w:proofErr w:type="gramStart"/>
      <w:r w:rsidRPr="00111052">
        <w:rPr>
          <w:rFonts w:ascii="Montserrat" w:hAnsi="Montserrat" w:cs="Arial"/>
          <w:b/>
          <w:sz w:val="20"/>
          <w:lang w:val="es-MX" w:eastAsia="es-MX"/>
        </w:rPr>
        <w:t>_(</w:t>
      </w:r>
      <w:proofErr w:type="gramEnd"/>
      <w:r w:rsidRPr="00111052">
        <w:rPr>
          <w:rFonts w:ascii="Montserrat" w:hAnsi="Montserrat" w:cs="Arial"/>
          <w:b/>
          <w:sz w:val="20"/>
          <w:lang w:val="es-MX" w:eastAsia="es-MX"/>
        </w:rPr>
        <w:t>2)_________ no.___(3)_____ en el que yo C.________________ participé y resulté adjudicada con la(s) partida(s) _____(5)__________.</w:t>
      </w: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both"/>
        <w:rPr>
          <w:rFonts w:ascii="Montserrat" w:hAnsi="Montserrat" w:cs="Arial"/>
          <w:b/>
          <w:sz w:val="20"/>
          <w:lang w:val="es-MX" w:eastAsia="es-MX"/>
        </w:rPr>
      </w:pPr>
      <w:r w:rsidRPr="00111052">
        <w:rPr>
          <w:rFonts w:ascii="Montserrat" w:hAnsi="Montserrat" w:cs="Arial"/>
          <w:b/>
          <w:sz w:val="20"/>
          <w:lang w:val="es-MX" w:eastAsia="es-MX"/>
        </w:rPr>
        <w:t xml:space="preserve">(Opción 1.- </w:t>
      </w:r>
      <w:r>
        <w:rPr>
          <w:rFonts w:ascii="Montserrat" w:hAnsi="Montserrat" w:cs="Arial"/>
          <w:b/>
          <w:sz w:val="20"/>
          <w:lang w:val="es-MX" w:eastAsia="es-MX"/>
        </w:rPr>
        <w:t xml:space="preserve">La persona física </w:t>
      </w:r>
      <w:r w:rsidRPr="00111052">
        <w:rPr>
          <w:rFonts w:ascii="Montserrat" w:hAnsi="Montserrat" w:cs="Arial"/>
          <w:b/>
          <w:sz w:val="20"/>
          <w:lang w:val="es-MX" w:eastAsia="es-MX"/>
        </w:rPr>
        <w:t>no ejerce un empleo, cargo o com</w:t>
      </w:r>
      <w:r>
        <w:rPr>
          <w:rFonts w:ascii="Montserrat" w:hAnsi="Montserrat" w:cs="Arial"/>
          <w:b/>
          <w:sz w:val="20"/>
          <w:lang w:val="es-MX" w:eastAsia="es-MX"/>
        </w:rPr>
        <w:t>i</w:t>
      </w:r>
      <w:r w:rsidRPr="00111052">
        <w:rPr>
          <w:rFonts w:ascii="Montserrat" w:hAnsi="Montserrat" w:cs="Arial"/>
          <w:b/>
          <w:sz w:val="20"/>
          <w:lang w:val="es-MX" w:eastAsia="es-MX"/>
        </w:rPr>
        <w:t>sión en el servicio público)</w:t>
      </w:r>
    </w:p>
    <w:p w:rsidR="00400361" w:rsidRPr="00111052" w:rsidRDefault="00400361" w:rsidP="00400361">
      <w:pPr>
        <w:jc w:val="both"/>
        <w:rPr>
          <w:rFonts w:ascii="Montserrat" w:hAnsi="Montserrat" w:cs="Arial"/>
          <w:sz w:val="20"/>
          <w:lang w:val="es-MX" w:eastAsia="es-MX"/>
        </w:rPr>
      </w:pPr>
    </w:p>
    <w:p w:rsidR="00400361" w:rsidRPr="00111052" w:rsidRDefault="00400361" w:rsidP="00400361">
      <w:pPr>
        <w:jc w:val="both"/>
        <w:rPr>
          <w:rFonts w:ascii="Montserrat" w:hAnsi="Montserrat" w:cs="Arial"/>
          <w:sz w:val="20"/>
          <w:lang w:val="es-MX" w:eastAsia="es-MX"/>
        </w:rPr>
      </w:pPr>
      <w:r w:rsidRPr="00111052">
        <w:rPr>
          <w:rFonts w:ascii="Montserrat" w:hAnsi="Montserrat" w:cs="Arial"/>
          <w:sz w:val="20"/>
          <w:lang w:val="es-MX" w:eastAsia="es-MX"/>
        </w:rPr>
        <w:t xml:space="preserve">Sobre el particular, y en cumplimiento al Numeral VII.3 del procedimiento de referencia, así como a lo dispuesto en la fracción IX del artículo 49 de la Ley General de Responsabilidades Administrativas, el que suscribe manifiesto bajo protesta de decir verdad, que no desempeño empleo, cargo o comisión en el servicio público. </w:t>
      </w: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right"/>
        <w:rPr>
          <w:rFonts w:ascii="Montserrat" w:hAnsi="Montserrat" w:cs="Arial"/>
          <w:bCs/>
          <w:color w:val="000000"/>
          <w:sz w:val="18"/>
          <w:szCs w:val="18"/>
          <w:lang w:val="pt-BR"/>
        </w:rPr>
      </w:pPr>
      <w:r w:rsidRPr="00111052">
        <w:rPr>
          <w:rFonts w:ascii="Montserrat" w:hAnsi="Montserrat" w:cs="Arial"/>
          <w:bCs/>
          <w:color w:val="000000"/>
          <w:sz w:val="18"/>
          <w:szCs w:val="18"/>
          <w:lang w:val="pt-BR"/>
        </w:rPr>
        <w:t>(6)</w:t>
      </w: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both"/>
        <w:rPr>
          <w:rFonts w:ascii="Montserrat" w:hAnsi="Montserrat" w:cs="Arial"/>
          <w:b/>
          <w:sz w:val="20"/>
          <w:lang w:val="es-MX" w:eastAsia="es-MX"/>
        </w:rPr>
      </w:pPr>
      <w:r w:rsidRPr="00111052">
        <w:rPr>
          <w:rFonts w:ascii="Montserrat" w:hAnsi="Montserrat" w:cs="Arial"/>
          <w:b/>
          <w:sz w:val="20"/>
          <w:lang w:val="es-MX" w:eastAsia="es-MX"/>
        </w:rPr>
        <w:t xml:space="preserve">(Opción 2.- </w:t>
      </w:r>
      <w:r>
        <w:rPr>
          <w:rFonts w:ascii="Montserrat" w:hAnsi="Montserrat" w:cs="Arial"/>
          <w:b/>
          <w:sz w:val="20"/>
          <w:lang w:val="es-MX" w:eastAsia="es-MX"/>
        </w:rPr>
        <w:t xml:space="preserve">La persona física </w:t>
      </w:r>
      <w:r w:rsidRPr="00111052">
        <w:rPr>
          <w:rFonts w:ascii="Montserrat" w:hAnsi="Montserrat" w:cs="Arial"/>
          <w:b/>
          <w:sz w:val="20"/>
          <w:lang w:val="es-MX" w:eastAsia="es-MX"/>
        </w:rPr>
        <w:t>sí ejerce un empleo, cargo o comisión en el servicio público)</w:t>
      </w:r>
    </w:p>
    <w:p w:rsidR="00400361" w:rsidRPr="00111052" w:rsidRDefault="00400361" w:rsidP="00400361">
      <w:pPr>
        <w:jc w:val="both"/>
        <w:rPr>
          <w:rFonts w:ascii="Montserrat" w:hAnsi="Montserrat" w:cs="Arial"/>
          <w:b/>
          <w:sz w:val="20"/>
          <w:lang w:val="es-MX" w:eastAsia="es-MX"/>
        </w:rPr>
      </w:pPr>
    </w:p>
    <w:p w:rsidR="00400361" w:rsidRPr="00111052" w:rsidRDefault="00400361" w:rsidP="00400361">
      <w:pPr>
        <w:jc w:val="both"/>
        <w:rPr>
          <w:rFonts w:ascii="Montserrat" w:hAnsi="Montserrat" w:cs="Arial"/>
          <w:sz w:val="20"/>
          <w:lang w:val="es-MX" w:eastAsia="es-MX"/>
        </w:rPr>
      </w:pPr>
      <w:r w:rsidRPr="00111052">
        <w:rPr>
          <w:rFonts w:ascii="Montserrat" w:hAnsi="Montserrat" w:cs="Arial"/>
          <w:sz w:val="20"/>
          <w:lang w:val="es-MX" w:eastAsia="es-MX"/>
        </w:rPr>
        <w:t xml:space="preserve">Sobre el particular, y en cumplimiento al Numeral VII.3 del procedimiento de referencia, así como a lo dispuesto en la fracción IX del artículo 49 de la Ley General de Responsabilidades Administrativas, el que suscribe manifiesto bajo protesta de decir verdad, que </w:t>
      </w:r>
      <w:r>
        <w:rPr>
          <w:rFonts w:ascii="Montserrat" w:hAnsi="Montserrat" w:cs="Arial"/>
          <w:sz w:val="20"/>
          <w:lang w:val="es-MX" w:eastAsia="es-MX"/>
        </w:rPr>
        <w:t>yo C.___________________</w:t>
      </w:r>
      <w:r w:rsidRPr="00111052">
        <w:rPr>
          <w:rFonts w:ascii="Montserrat" w:hAnsi="Montserrat" w:cs="Arial"/>
          <w:sz w:val="20"/>
          <w:lang w:val="es-MX" w:eastAsia="es-MX"/>
        </w:rPr>
        <w:t xml:space="preserve"> desempeñ</w:t>
      </w:r>
      <w:r>
        <w:rPr>
          <w:rFonts w:ascii="Montserrat" w:hAnsi="Montserrat" w:cs="Arial"/>
          <w:sz w:val="20"/>
          <w:lang w:val="es-MX" w:eastAsia="es-MX"/>
        </w:rPr>
        <w:t>o</w:t>
      </w:r>
      <w:r w:rsidRPr="00111052">
        <w:rPr>
          <w:rFonts w:ascii="Montserrat" w:hAnsi="Montserrat" w:cs="Arial"/>
          <w:sz w:val="20"/>
          <w:lang w:val="es-MX" w:eastAsia="es-MX"/>
        </w:rPr>
        <w:t xml:space="preserve"> empleo, cargo o comisión en el servicio público como ____(</w:t>
      </w:r>
      <w:r>
        <w:rPr>
          <w:rFonts w:ascii="Montserrat" w:hAnsi="Montserrat" w:cs="Arial"/>
          <w:sz w:val="20"/>
          <w:lang w:val="es-MX" w:eastAsia="es-MX"/>
        </w:rPr>
        <w:t>8)_____, en ______(9</w:t>
      </w:r>
      <w:r w:rsidRPr="00111052">
        <w:rPr>
          <w:rFonts w:ascii="Montserrat" w:hAnsi="Montserrat" w:cs="Arial"/>
          <w:sz w:val="20"/>
          <w:lang w:val="es-MX" w:eastAsia="es-MX"/>
        </w:rPr>
        <w:t>)_______,</w:t>
      </w:r>
      <w:r>
        <w:rPr>
          <w:rFonts w:ascii="Montserrat" w:hAnsi="Montserrat" w:cs="Arial"/>
          <w:sz w:val="20"/>
          <w:lang w:val="es-MX" w:eastAsia="es-MX"/>
        </w:rPr>
        <w:t xml:space="preserve"> con la formalización del ____(10</w:t>
      </w:r>
      <w:r w:rsidRPr="00111052">
        <w:rPr>
          <w:rFonts w:ascii="Montserrat" w:hAnsi="Montserrat" w:cs="Arial"/>
          <w:sz w:val="20"/>
          <w:lang w:val="es-MX" w:eastAsia="es-MX"/>
        </w:rPr>
        <w:t>)____ correspondiente al procedimiento antes citado, no se actualiza un conflicto de interés.</w:t>
      </w: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p>
    <w:p w:rsidR="00400361" w:rsidRPr="00111052" w:rsidRDefault="00400361" w:rsidP="00400361">
      <w:pPr>
        <w:jc w:val="center"/>
        <w:rPr>
          <w:rFonts w:ascii="Montserrat" w:hAnsi="Montserrat" w:cs="Arial"/>
          <w:bCs/>
          <w:color w:val="000000"/>
          <w:sz w:val="18"/>
          <w:szCs w:val="18"/>
          <w:lang w:val="pt-BR"/>
        </w:rPr>
      </w:pPr>
      <w:r w:rsidRPr="00111052">
        <w:rPr>
          <w:rFonts w:ascii="Montserrat" w:hAnsi="Montserrat" w:cs="Arial"/>
          <w:bCs/>
          <w:color w:val="000000"/>
          <w:sz w:val="18"/>
          <w:szCs w:val="18"/>
          <w:lang w:val="pt-BR"/>
        </w:rPr>
        <w:t>A t e n t a m e n t e.</w:t>
      </w:r>
    </w:p>
    <w:p w:rsidR="00400361" w:rsidRPr="00111052" w:rsidRDefault="00400361" w:rsidP="00400361">
      <w:pPr>
        <w:spacing w:after="160"/>
        <w:jc w:val="center"/>
        <w:rPr>
          <w:rFonts w:ascii="Montserrat" w:hAnsi="Montserrat" w:cs="Arial"/>
          <w:bCs/>
          <w:color w:val="000000"/>
          <w:sz w:val="18"/>
          <w:szCs w:val="18"/>
        </w:rPr>
      </w:pPr>
      <w:r w:rsidRPr="00111052">
        <w:rPr>
          <w:rFonts w:ascii="Montserrat" w:hAnsi="Montserrat" w:cs="Arial"/>
          <w:bCs/>
          <w:color w:val="000000"/>
          <w:sz w:val="18"/>
          <w:szCs w:val="18"/>
        </w:rPr>
        <w:t>_____</w:t>
      </w:r>
      <w:r>
        <w:rPr>
          <w:rFonts w:ascii="Montserrat" w:hAnsi="Montserrat" w:cs="Arial"/>
          <w:bCs/>
          <w:color w:val="000000"/>
          <w:sz w:val="18"/>
          <w:szCs w:val="18"/>
        </w:rPr>
        <w:t>__________</w:t>
      </w:r>
      <w:proofErr w:type="gramStart"/>
      <w:r>
        <w:rPr>
          <w:rFonts w:ascii="Montserrat" w:hAnsi="Montserrat" w:cs="Arial"/>
          <w:bCs/>
          <w:color w:val="000000"/>
          <w:sz w:val="18"/>
          <w:szCs w:val="18"/>
        </w:rPr>
        <w:t>_(</w:t>
      </w:r>
      <w:proofErr w:type="gramEnd"/>
      <w:r>
        <w:rPr>
          <w:rFonts w:ascii="Montserrat" w:hAnsi="Montserrat" w:cs="Arial"/>
          <w:bCs/>
          <w:color w:val="000000"/>
          <w:sz w:val="18"/>
          <w:szCs w:val="18"/>
        </w:rPr>
        <w:t>7</w:t>
      </w:r>
      <w:r w:rsidRPr="00111052">
        <w:rPr>
          <w:rFonts w:ascii="Montserrat" w:hAnsi="Montserrat" w:cs="Arial"/>
          <w:bCs/>
          <w:color w:val="000000"/>
          <w:sz w:val="18"/>
          <w:szCs w:val="18"/>
        </w:rPr>
        <w:t>)_______________</w:t>
      </w:r>
    </w:p>
    <w:p w:rsidR="00400361" w:rsidRPr="00111052" w:rsidRDefault="00400361" w:rsidP="00400361">
      <w:pPr>
        <w:spacing w:after="160"/>
        <w:jc w:val="center"/>
        <w:rPr>
          <w:rFonts w:ascii="Montserrat" w:hAnsi="Montserrat" w:cs="Arial"/>
          <w:bCs/>
          <w:color w:val="000000"/>
          <w:sz w:val="18"/>
          <w:szCs w:val="18"/>
        </w:rPr>
      </w:pPr>
      <w:r w:rsidRPr="00111052">
        <w:rPr>
          <w:rFonts w:ascii="Montserrat" w:hAnsi="Montserrat" w:cs="Arial"/>
          <w:bCs/>
          <w:color w:val="000000"/>
          <w:sz w:val="18"/>
          <w:szCs w:val="18"/>
        </w:rPr>
        <w:t>Nombre y Firma del Representante Legal y/o</w:t>
      </w:r>
    </w:p>
    <w:p w:rsidR="00400361" w:rsidRPr="00111052" w:rsidRDefault="00400361" w:rsidP="00400361">
      <w:pPr>
        <w:spacing w:after="160"/>
        <w:jc w:val="center"/>
        <w:rPr>
          <w:rFonts w:ascii="Montserrat" w:hAnsi="Montserrat" w:cs="Arial"/>
          <w:bCs/>
          <w:color w:val="000000"/>
          <w:sz w:val="18"/>
          <w:szCs w:val="18"/>
        </w:rPr>
      </w:pPr>
      <w:r w:rsidRPr="00111052">
        <w:rPr>
          <w:rFonts w:ascii="Montserrat" w:hAnsi="Montserrat" w:cs="Arial"/>
          <w:bCs/>
          <w:color w:val="000000"/>
          <w:sz w:val="18"/>
          <w:szCs w:val="18"/>
        </w:rPr>
        <w:t>Apoderado Legal.</w:t>
      </w:r>
    </w:p>
    <w:p w:rsidR="00400361" w:rsidRPr="00111052" w:rsidRDefault="00400361" w:rsidP="00400361">
      <w:pPr>
        <w:spacing w:after="160"/>
        <w:jc w:val="center"/>
        <w:rPr>
          <w:rFonts w:ascii="Montserrat" w:hAnsi="Montserrat" w:cs="Arial"/>
          <w:bCs/>
          <w:color w:val="000000"/>
          <w:sz w:val="18"/>
          <w:szCs w:val="18"/>
        </w:rPr>
      </w:pPr>
    </w:p>
    <w:p w:rsidR="00400361" w:rsidRPr="00111052" w:rsidRDefault="00400361" w:rsidP="00400361">
      <w:pPr>
        <w:jc w:val="both"/>
        <w:rPr>
          <w:rFonts w:ascii="Montserrat" w:hAnsi="Montserrat" w:cs="Arial"/>
          <w:b/>
          <w:bCs/>
          <w:sz w:val="14"/>
          <w:szCs w:val="14"/>
        </w:rPr>
      </w:pPr>
    </w:p>
    <w:p w:rsidR="00400361" w:rsidRPr="00111052" w:rsidRDefault="00400361" w:rsidP="00400361">
      <w:pPr>
        <w:jc w:val="both"/>
        <w:rPr>
          <w:rFonts w:ascii="Montserrat" w:hAnsi="Montserrat" w:cs="Arial"/>
          <w:b/>
          <w:bCs/>
          <w:sz w:val="14"/>
          <w:szCs w:val="14"/>
        </w:rPr>
      </w:pPr>
    </w:p>
    <w:p w:rsidR="00400361" w:rsidRPr="00111052" w:rsidRDefault="00400361" w:rsidP="00400361">
      <w:pPr>
        <w:jc w:val="both"/>
        <w:rPr>
          <w:rFonts w:ascii="Montserrat" w:hAnsi="Montserrat" w:cs="Arial"/>
          <w:b/>
          <w:bCs/>
          <w:sz w:val="14"/>
          <w:szCs w:val="14"/>
        </w:rPr>
      </w:pPr>
    </w:p>
    <w:p w:rsidR="00400361" w:rsidRPr="00111052" w:rsidRDefault="00400361" w:rsidP="00400361">
      <w:pPr>
        <w:jc w:val="both"/>
        <w:rPr>
          <w:rFonts w:ascii="Montserrat" w:hAnsi="Montserrat" w:cs="Arial"/>
          <w:b/>
          <w:bCs/>
          <w:sz w:val="14"/>
          <w:szCs w:val="14"/>
        </w:rPr>
      </w:pPr>
    </w:p>
    <w:p w:rsidR="00400361" w:rsidRPr="00111052" w:rsidRDefault="00400361" w:rsidP="00400361">
      <w:pPr>
        <w:jc w:val="both"/>
        <w:rPr>
          <w:rFonts w:ascii="Montserrat" w:hAnsi="Montserrat" w:cs="Arial"/>
          <w:b/>
          <w:bCs/>
          <w:sz w:val="14"/>
          <w:szCs w:val="14"/>
        </w:rPr>
      </w:pPr>
    </w:p>
    <w:p w:rsidR="00400361" w:rsidRPr="00111052" w:rsidRDefault="00400361" w:rsidP="00400361">
      <w:pPr>
        <w:jc w:val="both"/>
        <w:rPr>
          <w:rFonts w:ascii="Montserrat" w:hAnsi="Montserrat" w:cs="Arial"/>
          <w:b/>
          <w:bCs/>
          <w:sz w:val="14"/>
          <w:szCs w:val="14"/>
        </w:rPr>
      </w:pPr>
    </w:p>
    <w:p w:rsidR="00400361" w:rsidRPr="00111052" w:rsidRDefault="00400361" w:rsidP="00400361">
      <w:pPr>
        <w:jc w:val="both"/>
        <w:rPr>
          <w:rFonts w:ascii="Montserrat" w:hAnsi="Montserrat" w:cs="Arial"/>
          <w:b/>
          <w:bCs/>
          <w:sz w:val="14"/>
          <w:szCs w:val="14"/>
        </w:rPr>
      </w:pPr>
    </w:p>
    <w:p w:rsidR="00400361" w:rsidRPr="00111052" w:rsidRDefault="00400361" w:rsidP="00400361">
      <w:pPr>
        <w:jc w:val="both"/>
        <w:rPr>
          <w:rFonts w:ascii="Montserrat" w:hAnsi="Montserrat" w:cs="Arial"/>
          <w:b/>
          <w:bCs/>
          <w:sz w:val="14"/>
          <w:szCs w:val="14"/>
        </w:rPr>
      </w:pPr>
    </w:p>
    <w:p w:rsidR="00400361" w:rsidRPr="00224D1D" w:rsidRDefault="00400361" w:rsidP="00400361">
      <w:pPr>
        <w:jc w:val="both"/>
        <w:rPr>
          <w:rFonts w:ascii="Montserrat" w:hAnsi="Montserrat" w:cs="Arial"/>
          <w:b/>
          <w:bCs/>
          <w:sz w:val="20"/>
        </w:rPr>
      </w:pPr>
      <w:r w:rsidRPr="00224D1D">
        <w:rPr>
          <w:rFonts w:ascii="Montserrat" w:hAnsi="Montserrat" w:cs="Arial"/>
          <w:b/>
          <w:bCs/>
          <w:sz w:val="20"/>
        </w:rPr>
        <w:t>Instructivo de llenado del formato.</w:t>
      </w:r>
    </w:p>
    <w:p w:rsidR="00400361" w:rsidRPr="00224D1D" w:rsidRDefault="00400361" w:rsidP="00400361">
      <w:pPr>
        <w:jc w:val="both"/>
        <w:rPr>
          <w:rFonts w:ascii="Montserrat" w:hAnsi="Montserrat" w:cs="Arial"/>
          <w:b/>
          <w:bCs/>
          <w:color w:val="000000"/>
          <w:sz w:val="20"/>
        </w:rPr>
      </w:pPr>
    </w:p>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51"/>
        <w:gridCol w:w="9072"/>
      </w:tblGrid>
      <w:tr w:rsidR="00400361" w:rsidRPr="00224D1D" w:rsidTr="00293D54">
        <w:tc>
          <w:tcPr>
            <w:tcW w:w="851" w:type="dxa"/>
            <w:shd w:val="clear" w:color="auto" w:fill="BFBFBF"/>
          </w:tcPr>
          <w:p w:rsidR="00400361" w:rsidRPr="00224D1D" w:rsidRDefault="00400361" w:rsidP="00293D54">
            <w:pPr>
              <w:ind w:left="-71" w:right="-71"/>
              <w:jc w:val="center"/>
              <w:rPr>
                <w:rFonts w:ascii="Montserrat" w:hAnsi="Montserrat" w:cs="Arial"/>
                <w:b/>
                <w:bCs/>
                <w:iCs/>
                <w:sz w:val="20"/>
              </w:rPr>
            </w:pPr>
            <w:r w:rsidRPr="00224D1D">
              <w:rPr>
                <w:rFonts w:ascii="Montserrat" w:hAnsi="Montserrat" w:cs="Arial"/>
                <w:b/>
                <w:bCs/>
                <w:iCs/>
                <w:sz w:val="20"/>
              </w:rPr>
              <w:t>Número</w:t>
            </w:r>
          </w:p>
        </w:tc>
        <w:tc>
          <w:tcPr>
            <w:tcW w:w="9072" w:type="dxa"/>
            <w:shd w:val="clear" w:color="auto" w:fill="BFBFBF"/>
          </w:tcPr>
          <w:p w:rsidR="00400361" w:rsidRPr="00224D1D" w:rsidRDefault="00400361" w:rsidP="00293D54">
            <w:pPr>
              <w:ind w:right="334"/>
              <w:jc w:val="center"/>
              <w:rPr>
                <w:rFonts w:ascii="Montserrat" w:hAnsi="Montserrat" w:cs="Arial"/>
                <w:b/>
                <w:bCs/>
                <w:iCs/>
                <w:sz w:val="20"/>
              </w:rPr>
            </w:pPr>
            <w:r w:rsidRPr="00224D1D">
              <w:rPr>
                <w:rFonts w:ascii="Montserrat" w:hAnsi="Montserrat" w:cs="Arial"/>
                <w:b/>
                <w:bCs/>
                <w:iCs/>
                <w:sz w:val="20"/>
              </w:rPr>
              <w:t>Descripción</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0"/>
              </w:rPr>
            </w:pPr>
            <w:r w:rsidRPr="00224D1D">
              <w:rPr>
                <w:rFonts w:ascii="Montserrat" w:hAnsi="Montserrat" w:cs="Arial"/>
                <w:sz w:val="20"/>
              </w:rPr>
              <w:t>1</w:t>
            </w:r>
          </w:p>
        </w:tc>
        <w:tc>
          <w:tcPr>
            <w:tcW w:w="9072" w:type="dxa"/>
          </w:tcPr>
          <w:p w:rsidR="00400361" w:rsidRPr="00224D1D" w:rsidRDefault="00400361" w:rsidP="00293D54">
            <w:pPr>
              <w:jc w:val="both"/>
              <w:rPr>
                <w:rFonts w:ascii="Montserrat" w:hAnsi="Montserrat" w:cs="Arial"/>
                <w:color w:val="000000"/>
                <w:sz w:val="20"/>
              </w:rPr>
            </w:pPr>
            <w:r w:rsidRPr="00224D1D">
              <w:rPr>
                <w:rFonts w:ascii="Montserrat" w:hAnsi="Montserrat" w:cs="Arial"/>
                <w:color w:val="000000"/>
                <w:sz w:val="20"/>
              </w:rPr>
              <w:t>Señalar la fecha de suscripción del documento de acuerdo al acta de notificación de fallo inserta en el apartado de OBSERVACIONES</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0"/>
              </w:rPr>
            </w:pPr>
            <w:r w:rsidRPr="00224D1D">
              <w:rPr>
                <w:rFonts w:ascii="Montserrat" w:hAnsi="Montserrat" w:cs="Arial"/>
                <w:sz w:val="20"/>
              </w:rPr>
              <w:t>2</w:t>
            </w:r>
          </w:p>
        </w:tc>
        <w:tc>
          <w:tcPr>
            <w:tcW w:w="9072" w:type="dxa"/>
          </w:tcPr>
          <w:p w:rsidR="00400361" w:rsidRPr="00224D1D" w:rsidRDefault="00400361" w:rsidP="00293D54">
            <w:pPr>
              <w:jc w:val="both"/>
              <w:rPr>
                <w:rFonts w:ascii="Montserrat" w:hAnsi="Montserrat" w:cs="Arial"/>
                <w:color w:val="000000"/>
                <w:sz w:val="20"/>
              </w:rPr>
            </w:pPr>
            <w:r w:rsidRPr="00224D1D">
              <w:rPr>
                <w:rFonts w:ascii="Montserrat" w:hAnsi="Montserrat" w:cs="Arial"/>
                <w:color w:val="000000"/>
                <w:sz w:val="20"/>
              </w:rPr>
              <w:t xml:space="preserve">Precisar el procedimiento de que se trate, licitación pública, invitación a cuando menos tres personas o adjudicación directa </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0"/>
              </w:rPr>
            </w:pPr>
            <w:r w:rsidRPr="00224D1D">
              <w:rPr>
                <w:rFonts w:ascii="Montserrat" w:hAnsi="Montserrat" w:cs="Arial"/>
                <w:sz w:val="20"/>
              </w:rPr>
              <w:t>3</w:t>
            </w:r>
          </w:p>
        </w:tc>
        <w:tc>
          <w:tcPr>
            <w:tcW w:w="9072" w:type="dxa"/>
          </w:tcPr>
          <w:p w:rsidR="00400361" w:rsidRPr="00224D1D" w:rsidRDefault="00400361" w:rsidP="00293D54">
            <w:pPr>
              <w:jc w:val="both"/>
              <w:rPr>
                <w:rFonts w:ascii="Montserrat" w:hAnsi="Montserrat" w:cs="Arial"/>
                <w:color w:val="000000"/>
                <w:sz w:val="20"/>
              </w:rPr>
            </w:pPr>
            <w:r w:rsidRPr="00224D1D">
              <w:rPr>
                <w:rFonts w:ascii="Montserrat" w:hAnsi="Montserrat" w:cs="Arial"/>
                <w:color w:val="000000"/>
                <w:sz w:val="20"/>
              </w:rPr>
              <w:t xml:space="preserve">Indicar el número del procedimiento respectivo que se cita en negrillas en el Acta de Notificación de Fallo y comienza por IA, LA </w:t>
            </w:r>
            <w:proofErr w:type="spellStart"/>
            <w:r w:rsidRPr="00224D1D">
              <w:rPr>
                <w:rFonts w:ascii="Montserrat" w:hAnsi="Montserrat" w:cs="Arial"/>
                <w:color w:val="000000"/>
                <w:sz w:val="20"/>
              </w:rPr>
              <w:t>ó</w:t>
            </w:r>
            <w:proofErr w:type="spellEnd"/>
            <w:r w:rsidRPr="00224D1D">
              <w:rPr>
                <w:rFonts w:ascii="Montserrat" w:hAnsi="Montserrat" w:cs="Arial"/>
                <w:color w:val="000000"/>
                <w:sz w:val="20"/>
              </w:rPr>
              <w:t xml:space="preserve"> AA.</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0"/>
              </w:rPr>
            </w:pPr>
            <w:r w:rsidRPr="00224D1D">
              <w:rPr>
                <w:rFonts w:ascii="Montserrat" w:hAnsi="Montserrat" w:cs="Arial"/>
                <w:sz w:val="20"/>
              </w:rPr>
              <w:t>4</w:t>
            </w:r>
          </w:p>
        </w:tc>
        <w:tc>
          <w:tcPr>
            <w:tcW w:w="9072" w:type="dxa"/>
          </w:tcPr>
          <w:p w:rsidR="00400361" w:rsidRPr="00224D1D" w:rsidRDefault="00400361" w:rsidP="00293D54">
            <w:pPr>
              <w:jc w:val="both"/>
              <w:rPr>
                <w:rFonts w:ascii="Montserrat" w:hAnsi="Montserrat" w:cs="Arial"/>
                <w:color w:val="000000"/>
                <w:sz w:val="20"/>
              </w:rPr>
            </w:pPr>
            <w:r w:rsidRPr="00224D1D">
              <w:rPr>
                <w:rFonts w:ascii="Montserrat" w:hAnsi="Montserrat" w:cs="Arial"/>
                <w:color w:val="000000"/>
                <w:sz w:val="20"/>
              </w:rPr>
              <w:t>Citar el nombre del licitante.</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0"/>
              </w:rPr>
            </w:pPr>
            <w:r w:rsidRPr="00224D1D">
              <w:rPr>
                <w:rFonts w:ascii="Montserrat" w:hAnsi="Montserrat" w:cs="Arial"/>
                <w:sz w:val="20"/>
              </w:rPr>
              <w:t>5</w:t>
            </w:r>
          </w:p>
        </w:tc>
        <w:tc>
          <w:tcPr>
            <w:tcW w:w="9072" w:type="dxa"/>
          </w:tcPr>
          <w:p w:rsidR="00400361" w:rsidRPr="00224D1D" w:rsidRDefault="00400361" w:rsidP="00293D54">
            <w:pPr>
              <w:jc w:val="both"/>
              <w:rPr>
                <w:rFonts w:ascii="Montserrat" w:hAnsi="Montserrat" w:cs="Arial"/>
                <w:color w:val="000000"/>
                <w:sz w:val="20"/>
              </w:rPr>
            </w:pPr>
            <w:r w:rsidRPr="00224D1D">
              <w:rPr>
                <w:rFonts w:ascii="Montserrat" w:hAnsi="Montserrat" w:cs="Arial"/>
                <w:color w:val="000000"/>
                <w:sz w:val="20"/>
              </w:rPr>
              <w:t>Señalar el número de partida que corresponda de acuerdo al ACTA DE NOTIFICACIÓN DE FALLO</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0"/>
              </w:rPr>
            </w:pPr>
            <w:r w:rsidRPr="00224D1D">
              <w:rPr>
                <w:rFonts w:ascii="Montserrat" w:hAnsi="Montserrat" w:cs="Arial"/>
                <w:sz w:val="20"/>
              </w:rPr>
              <w:t>6</w:t>
            </w:r>
          </w:p>
        </w:tc>
        <w:tc>
          <w:tcPr>
            <w:tcW w:w="9072" w:type="dxa"/>
          </w:tcPr>
          <w:p w:rsidR="00400361" w:rsidRPr="00224D1D" w:rsidRDefault="00400361" w:rsidP="00293D54">
            <w:pPr>
              <w:jc w:val="both"/>
              <w:rPr>
                <w:rFonts w:ascii="Montserrat" w:hAnsi="Montserrat" w:cs="Arial"/>
                <w:color w:val="000000"/>
                <w:sz w:val="20"/>
              </w:rPr>
            </w:pPr>
            <w:r w:rsidRPr="00224D1D">
              <w:rPr>
                <w:rFonts w:ascii="Montserrat" w:hAnsi="Montserrat" w:cs="Arial"/>
                <w:color w:val="000000"/>
                <w:sz w:val="20"/>
              </w:rPr>
              <w:t>Instrumento jurídico a través del cual se formalizará la adjudicación (Contrato o Pedido).</w:t>
            </w:r>
          </w:p>
        </w:tc>
      </w:tr>
      <w:tr w:rsidR="00400361" w:rsidRPr="00224D1D" w:rsidTr="00293D54">
        <w:tc>
          <w:tcPr>
            <w:tcW w:w="851" w:type="dxa"/>
            <w:vAlign w:val="center"/>
          </w:tcPr>
          <w:p w:rsidR="00400361" w:rsidRPr="00224D1D" w:rsidRDefault="00400361" w:rsidP="00293D54">
            <w:pPr>
              <w:ind w:right="109"/>
              <w:jc w:val="center"/>
              <w:rPr>
                <w:rFonts w:ascii="Montserrat" w:hAnsi="Montserrat" w:cs="Arial"/>
                <w:sz w:val="20"/>
              </w:rPr>
            </w:pPr>
            <w:r w:rsidRPr="00224D1D">
              <w:rPr>
                <w:rFonts w:ascii="Montserrat" w:hAnsi="Montserrat" w:cs="Arial"/>
                <w:sz w:val="20"/>
              </w:rPr>
              <w:t>7</w:t>
            </w:r>
          </w:p>
        </w:tc>
        <w:tc>
          <w:tcPr>
            <w:tcW w:w="9072" w:type="dxa"/>
          </w:tcPr>
          <w:p w:rsidR="00400361" w:rsidRPr="00224D1D" w:rsidRDefault="00400361" w:rsidP="00293D54">
            <w:pPr>
              <w:jc w:val="both"/>
              <w:rPr>
                <w:rFonts w:ascii="Montserrat" w:hAnsi="Montserrat" w:cs="Arial"/>
                <w:color w:val="000000"/>
                <w:sz w:val="20"/>
              </w:rPr>
            </w:pPr>
            <w:r w:rsidRPr="00224D1D">
              <w:rPr>
                <w:rFonts w:ascii="Montserrat" w:hAnsi="Montserrat" w:cs="Arial"/>
                <w:color w:val="000000"/>
                <w:sz w:val="20"/>
              </w:rPr>
              <w:t>Anotar el nombre y firma del representante legal del licitante adjudicado.</w:t>
            </w:r>
          </w:p>
        </w:tc>
      </w:tr>
      <w:tr w:rsidR="00400361" w:rsidRPr="00224D1D" w:rsidTr="00293D54">
        <w:tc>
          <w:tcPr>
            <w:tcW w:w="851" w:type="dxa"/>
            <w:vAlign w:val="center"/>
          </w:tcPr>
          <w:p w:rsidR="00400361" w:rsidRPr="00106D92" w:rsidRDefault="00400361" w:rsidP="00293D54">
            <w:pPr>
              <w:ind w:right="109"/>
              <w:jc w:val="center"/>
              <w:rPr>
                <w:rFonts w:ascii="Montserrat" w:hAnsi="Montserrat" w:cs="Arial"/>
                <w:color w:val="000000"/>
                <w:sz w:val="20"/>
              </w:rPr>
            </w:pPr>
            <w:r w:rsidRPr="00106D92">
              <w:rPr>
                <w:rFonts w:ascii="Montserrat" w:hAnsi="Montserrat" w:cs="Arial"/>
                <w:color w:val="000000"/>
                <w:sz w:val="20"/>
              </w:rPr>
              <w:t>8</w:t>
            </w:r>
          </w:p>
        </w:tc>
        <w:tc>
          <w:tcPr>
            <w:tcW w:w="9072" w:type="dxa"/>
          </w:tcPr>
          <w:p w:rsidR="00400361" w:rsidRPr="00106D92" w:rsidRDefault="00400361" w:rsidP="00293D54">
            <w:pPr>
              <w:jc w:val="both"/>
              <w:rPr>
                <w:rFonts w:ascii="Montserrat" w:hAnsi="Montserrat" w:cs="Arial"/>
                <w:color w:val="000000"/>
                <w:sz w:val="20"/>
              </w:rPr>
            </w:pPr>
            <w:r w:rsidRPr="00106D92">
              <w:rPr>
                <w:rFonts w:ascii="Montserrat" w:hAnsi="Montserrat" w:cs="Arial"/>
                <w:color w:val="000000"/>
                <w:sz w:val="20"/>
              </w:rPr>
              <w:t xml:space="preserve">Nombre del Puesto, cargo o comisión que desempeña en el servicio público cada uno de los socios señalados. </w:t>
            </w:r>
          </w:p>
        </w:tc>
      </w:tr>
      <w:tr w:rsidR="00400361" w:rsidRPr="00224D1D" w:rsidTr="00293D54">
        <w:tc>
          <w:tcPr>
            <w:tcW w:w="851" w:type="dxa"/>
            <w:vAlign w:val="center"/>
          </w:tcPr>
          <w:p w:rsidR="00400361" w:rsidRPr="00106D92" w:rsidRDefault="00400361" w:rsidP="00293D54">
            <w:pPr>
              <w:ind w:right="109"/>
              <w:jc w:val="center"/>
              <w:rPr>
                <w:rFonts w:ascii="Montserrat" w:hAnsi="Montserrat" w:cs="Arial"/>
                <w:color w:val="000000"/>
                <w:sz w:val="20"/>
              </w:rPr>
            </w:pPr>
            <w:r w:rsidRPr="00106D92">
              <w:rPr>
                <w:rFonts w:ascii="Montserrat" w:hAnsi="Montserrat" w:cs="Arial"/>
                <w:color w:val="000000"/>
                <w:sz w:val="20"/>
              </w:rPr>
              <w:t>9</w:t>
            </w:r>
          </w:p>
        </w:tc>
        <w:tc>
          <w:tcPr>
            <w:tcW w:w="9072" w:type="dxa"/>
          </w:tcPr>
          <w:p w:rsidR="00400361" w:rsidRPr="00106D92" w:rsidRDefault="00400361" w:rsidP="00293D54">
            <w:pPr>
              <w:jc w:val="both"/>
              <w:rPr>
                <w:rFonts w:ascii="Montserrat" w:hAnsi="Montserrat" w:cs="Arial"/>
                <w:color w:val="000000"/>
                <w:sz w:val="20"/>
              </w:rPr>
            </w:pPr>
            <w:r w:rsidRPr="00106D92">
              <w:rPr>
                <w:rFonts w:ascii="Montserrat" w:hAnsi="Montserrat" w:cs="Arial"/>
                <w:color w:val="000000"/>
                <w:sz w:val="20"/>
              </w:rPr>
              <w:t xml:space="preserve">Nombre de la(s) dependencia(s) en la(s) cual(es) desempeña(n) el puesto, cargo o comisión. </w:t>
            </w:r>
          </w:p>
        </w:tc>
      </w:tr>
      <w:tr w:rsidR="00400361" w:rsidRPr="00224D1D" w:rsidTr="00293D54">
        <w:tc>
          <w:tcPr>
            <w:tcW w:w="851" w:type="dxa"/>
            <w:vAlign w:val="center"/>
          </w:tcPr>
          <w:p w:rsidR="00400361" w:rsidRPr="00106D92" w:rsidRDefault="00400361" w:rsidP="00293D54">
            <w:pPr>
              <w:ind w:right="109"/>
              <w:jc w:val="center"/>
              <w:rPr>
                <w:rFonts w:ascii="Montserrat" w:hAnsi="Montserrat" w:cs="Arial"/>
                <w:color w:val="000000"/>
                <w:sz w:val="20"/>
              </w:rPr>
            </w:pPr>
            <w:r w:rsidRPr="00106D92">
              <w:rPr>
                <w:rFonts w:ascii="Montserrat" w:hAnsi="Montserrat" w:cs="Arial"/>
                <w:color w:val="000000"/>
                <w:sz w:val="20"/>
              </w:rPr>
              <w:t>10</w:t>
            </w:r>
          </w:p>
        </w:tc>
        <w:tc>
          <w:tcPr>
            <w:tcW w:w="9072" w:type="dxa"/>
          </w:tcPr>
          <w:p w:rsidR="00400361" w:rsidRPr="00106D92" w:rsidRDefault="00400361" w:rsidP="00293D54">
            <w:pPr>
              <w:jc w:val="both"/>
              <w:rPr>
                <w:rFonts w:ascii="Montserrat" w:hAnsi="Montserrat" w:cs="Arial"/>
                <w:color w:val="000000"/>
                <w:sz w:val="20"/>
              </w:rPr>
            </w:pPr>
            <w:r w:rsidRPr="00106D92">
              <w:rPr>
                <w:rFonts w:ascii="Montserrat" w:hAnsi="Montserrat" w:cs="Arial"/>
                <w:color w:val="000000"/>
                <w:sz w:val="20"/>
              </w:rPr>
              <w:t>Instrumento jurídico a través del cual se formalizará la adjudicación (Contrato o Pedido).</w:t>
            </w:r>
          </w:p>
        </w:tc>
      </w:tr>
    </w:tbl>
    <w:p w:rsidR="00400361" w:rsidRPr="00224D1D" w:rsidRDefault="00400361" w:rsidP="00400361">
      <w:pPr>
        <w:tabs>
          <w:tab w:val="left" w:pos="5485"/>
        </w:tabs>
        <w:rPr>
          <w:rFonts w:ascii="Montserrat" w:hAnsi="Montserrat" w:cs="Arial"/>
          <w:b/>
          <w:bCs/>
          <w:color w:val="000000"/>
          <w:sz w:val="20"/>
        </w:rPr>
      </w:pPr>
      <w:r w:rsidRPr="00224D1D">
        <w:rPr>
          <w:rFonts w:ascii="Montserrat" w:hAnsi="Montserrat" w:cs="Arial"/>
          <w:b/>
          <w:bCs/>
          <w:color w:val="000000"/>
          <w:sz w:val="20"/>
        </w:rPr>
        <w:tab/>
      </w:r>
    </w:p>
    <w:p w:rsidR="00400361" w:rsidRPr="00224D1D" w:rsidRDefault="00400361" w:rsidP="00400361">
      <w:pPr>
        <w:ind w:left="709" w:hanging="709"/>
        <w:jc w:val="both"/>
        <w:rPr>
          <w:rFonts w:ascii="Montserrat" w:hAnsi="Montserrat" w:cs="Arial"/>
          <w:b/>
          <w:bCs/>
          <w:color w:val="000000"/>
          <w:sz w:val="20"/>
        </w:rPr>
      </w:pPr>
      <w:r w:rsidRPr="00224D1D">
        <w:rPr>
          <w:rFonts w:ascii="Montserrat" w:hAnsi="Montserrat" w:cs="Arial"/>
          <w:b/>
          <w:bCs/>
          <w:color w:val="000000"/>
          <w:sz w:val="20"/>
        </w:rPr>
        <w:t>Nota: Cada uno de los licitantes que decidan agruparse para presentar una Proposición conjunta, deberán suscribir en forma individual este documento.</w:t>
      </w:r>
    </w:p>
    <w:p w:rsidR="00123C1C" w:rsidRPr="00193796" w:rsidRDefault="00123C1C" w:rsidP="00123C1C">
      <w:pPr>
        <w:rPr>
          <w:rFonts w:ascii="Montserrat" w:hAnsi="Montserrat" w:cs="Arial"/>
          <w:b/>
          <w:sz w:val="20"/>
        </w:rPr>
      </w:pPr>
    </w:p>
    <w:p w:rsidR="00123C1C" w:rsidRPr="00193796" w:rsidRDefault="00123C1C" w:rsidP="00123C1C">
      <w:pPr>
        <w:jc w:val="center"/>
        <w:rPr>
          <w:rFonts w:ascii="Montserrat" w:hAnsi="Montserrat"/>
          <w:b/>
          <w:bCs/>
          <w:sz w:val="16"/>
          <w:szCs w:val="16"/>
          <w:highlight w:val="yellow"/>
        </w:rPr>
      </w:pPr>
    </w:p>
    <w:p w:rsidR="00123C1C" w:rsidRPr="00193796" w:rsidRDefault="00123C1C" w:rsidP="00123C1C">
      <w:pPr>
        <w:rPr>
          <w:rFonts w:ascii="Montserrat" w:hAnsi="Montserrat"/>
          <w:b/>
          <w:bCs/>
          <w:sz w:val="16"/>
          <w:szCs w:val="16"/>
          <w:lang w:val="x-none"/>
        </w:rPr>
      </w:pPr>
    </w:p>
    <w:p w:rsidR="00123C1C" w:rsidRDefault="00123C1C"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Default="00400361" w:rsidP="00123C1C">
      <w:pPr>
        <w:spacing w:after="120"/>
        <w:jc w:val="center"/>
        <w:rPr>
          <w:rFonts w:ascii="Montserrat" w:hAnsi="Montserrat" w:cs="Arial"/>
          <w:b/>
          <w:bCs/>
          <w:sz w:val="16"/>
          <w:lang w:val="es-MX"/>
        </w:rPr>
      </w:pPr>
    </w:p>
    <w:p w:rsidR="00400361" w:rsidRPr="00400361" w:rsidRDefault="00400361" w:rsidP="00123C1C">
      <w:pPr>
        <w:spacing w:after="120"/>
        <w:jc w:val="center"/>
        <w:rPr>
          <w:rFonts w:ascii="Montserrat" w:hAnsi="Montserrat" w:cs="Arial"/>
          <w:b/>
          <w:bCs/>
          <w:sz w:val="16"/>
          <w:lang w:val="es-MX"/>
        </w:rPr>
      </w:pP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 xml:space="preserve">ANEXO NO. 14 (CATORCE) </w:t>
      </w:r>
    </w:p>
    <w:p w:rsidR="00123C1C" w:rsidRPr="00193796" w:rsidRDefault="00123C1C" w:rsidP="00123C1C">
      <w:pPr>
        <w:pStyle w:val="Sangra3detindependiente1"/>
        <w:tabs>
          <w:tab w:val="left" w:pos="709"/>
        </w:tabs>
        <w:spacing w:line="276" w:lineRule="auto"/>
        <w:jc w:val="center"/>
        <w:rPr>
          <w:rFonts w:ascii="Montserrat" w:hAnsi="Montserrat"/>
          <w:b/>
          <w:szCs w:val="22"/>
          <w:lang w:val="es-ES"/>
        </w:rPr>
      </w:pPr>
      <w:r w:rsidRPr="00193796">
        <w:rPr>
          <w:rFonts w:ascii="Montserrat" w:hAnsi="Montserrat"/>
          <w:b/>
          <w:szCs w:val="22"/>
          <w:lang w:val="es-ES"/>
        </w:rPr>
        <w:t>“MODELO DE CONTRATO”</w:t>
      </w:r>
    </w:p>
    <w:p w:rsidR="00123C1C" w:rsidRPr="00193796" w:rsidRDefault="00123C1C" w:rsidP="00123C1C">
      <w:pPr>
        <w:jc w:val="both"/>
        <w:rPr>
          <w:rFonts w:ascii="Montserrat" w:hAnsi="Montserrat" w:cs="Arial"/>
          <w:sz w:val="12"/>
          <w:szCs w:val="12"/>
        </w:rPr>
      </w:pPr>
      <w:bookmarkStart w:id="10" w:name="_Hlk148787412"/>
    </w:p>
    <w:bookmarkEnd w:id="10"/>
    <w:p w:rsidR="00123C1C" w:rsidRPr="00CA3233" w:rsidRDefault="00123C1C" w:rsidP="00123C1C">
      <w:pPr>
        <w:jc w:val="both"/>
        <w:rPr>
          <w:rFonts w:ascii="Montserrat" w:hAnsi="Montserrat" w:cs="Arial"/>
          <w:sz w:val="14"/>
          <w:szCs w:val="14"/>
        </w:rPr>
      </w:pPr>
      <w:r w:rsidRPr="00CA3233">
        <w:rPr>
          <w:rFonts w:ascii="Montserrat" w:hAnsi="Montserrat" w:cs="Arial"/>
          <w:sz w:val="14"/>
          <w:szCs w:val="14"/>
        </w:rPr>
        <w:t>CONTRATO</w:t>
      </w:r>
      <w:r w:rsidRPr="00CA3233">
        <w:rPr>
          <w:rFonts w:ascii="Montserrat" w:hAnsi="Montserrat" w:cs="Arial"/>
          <w:b/>
          <w:sz w:val="14"/>
          <w:szCs w:val="14"/>
          <w:u w:val="single"/>
        </w:rPr>
        <w:t xml:space="preserve"> (ABIERTO O CERRADO)</w:t>
      </w:r>
      <w:r w:rsidRPr="00CA3233">
        <w:rPr>
          <w:rFonts w:ascii="Montserrat" w:hAnsi="Montserrat" w:cs="Arial"/>
          <w:b/>
          <w:bCs/>
          <w:sz w:val="14"/>
          <w:szCs w:val="14"/>
        </w:rPr>
        <w:t xml:space="preserve"> </w:t>
      </w:r>
      <w:r w:rsidRPr="00CA3233">
        <w:rPr>
          <w:rFonts w:ascii="Montserrat" w:hAnsi="Montserrat" w:cs="Arial"/>
          <w:sz w:val="14"/>
          <w:szCs w:val="14"/>
        </w:rPr>
        <w:t xml:space="preserve">PARA LA ADQUISICIÓN DE </w:t>
      </w:r>
      <w:r w:rsidRPr="00CA3233">
        <w:rPr>
          <w:rFonts w:ascii="Montserrat" w:hAnsi="Montserrat" w:cs="Arial"/>
          <w:b/>
          <w:sz w:val="14"/>
          <w:szCs w:val="14"/>
        </w:rPr>
        <w:t>(</w:t>
      </w:r>
      <w:r w:rsidRPr="00CA3233">
        <w:rPr>
          <w:rFonts w:ascii="Montserrat" w:hAnsi="Montserrat" w:cs="Arial"/>
          <w:b/>
          <w:sz w:val="14"/>
          <w:szCs w:val="14"/>
          <w:u w:val="single"/>
        </w:rPr>
        <w:t>DESCRIPCIÓN</w:t>
      </w:r>
      <w:r w:rsidRPr="00CA3233">
        <w:rPr>
          <w:rFonts w:ascii="Montserrat" w:hAnsi="Montserrat" w:cs="Arial"/>
          <w:b/>
          <w:sz w:val="14"/>
          <w:szCs w:val="14"/>
        </w:rPr>
        <w:t>), (NACIONAL / INTERNACIONAL BAJO COBERTURA DE LOS TRATADOS / INTERNACIONAL ABIERTA)</w:t>
      </w:r>
      <w:r w:rsidRPr="00CA3233">
        <w:rPr>
          <w:rFonts w:ascii="Montserrat" w:hAnsi="Montserrat" w:cs="Arial"/>
          <w:sz w:val="14"/>
          <w:szCs w:val="14"/>
        </w:rPr>
        <w:t>, QUE CELEBRAN, POR UNA PARTE, EL EJECUTIVO FEDERAL POR CONDUCTO DE LA  (NOMBRE DE LA DEPENDENCIA O ENTIDAD), EN LO SUCESIVO</w:t>
      </w:r>
      <w:r w:rsidRPr="00CA3233">
        <w:rPr>
          <w:rFonts w:ascii="Montserrat" w:hAnsi="Montserrat" w:cs="Arial"/>
          <w:b/>
          <w:sz w:val="14"/>
          <w:szCs w:val="14"/>
        </w:rPr>
        <w:t xml:space="preserve"> “LA DEPENDENCIA O ENTIDAD”,</w:t>
      </w:r>
      <w:r w:rsidRPr="00CA3233">
        <w:rPr>
          <w:rFonts w:ascii="Montserrat" w:hAnsi="Montserrat" w:cs="Arial"/>
          <w:sz w:val="14"/>
          <w:szCs w:val="14"/>
        </w:rPr>
        <w:t xml:space="preserve"> REPRESENTADA POR </w:t>
      </w:r>
      <w:r w:rsidRPr="00CA3233">
        <w:rPr>
          <w:rFonts w:ascii="Montserrat" w:hAnsi="Montserrat" w:cs="Arial"/>
          <w:bCs/>
          <w:sz w:val="14"/>
          <w:szCs w:val="14"/>
          <w:u w:val="single"/>
        </w:rPr>
        <w:t>(NOMBRE DEL REPRESENTANTE DE LA DEPENDENCIA O ENTIDAD)</w:t>
      </w:r>
      <w:r w:rsidRPr="00CA3233">
        <w:rPr>
          <w:rFonts w:ascii="Montserrat" w:hAnsi="Montserrat" w:cs="Arial"/>
          <w:sz w:val="14"/>
          <w:szCs w:val="14"/>
        </w:rPr>
        <w:t xml:space="preserve">, EN SU CARÁCTER DE  </w:t>
      </w:r>
      <w:r w:rsidRPr="00CA3233">
        <w:rPr>
          <w:rFonts w:ascii="Montserrat" w:hAnsi="Montserrat" w:cs="Arial"/>
          <w:b/>
          <w:bCs/>
          <w:sz w:val="14"/>
          <w:szCs w:val="14"/>
        </w:rPr>
        <w:t>(</w:t>
      </w:r>
      <w:r w:rsidRPr="00CA3233">
        <w:rPr>
          <w:rFonts w:ascii="Montserrat" w:hAnsi="Montserrat" w:cs="Arial"/>
          <w:b/>
          <w:bCs/>
          <w:sz w:val="14"/>
          <w:szCs w:val="14"/>
          <w:u w:val="single"/>
        </w:rPr>
        <w:t>SEÑALAR CARGO DEL REPRESENTANTE)</w:t>
      </w:r>
      <w:r w:rsidRPr="00CA3233">
        <w:rPr>
          <w:rFonts w:ascii="Montserrat" w:hAnsi="Montserrat" w:cs="Arial"/>
          <w:sz w:val="14"/>
          <w:szCs w:val="14"/>
        </w:rPr>
        <w:t>, Y POR LA OTRA, (</w:t>
      </w:r>
      <w:r w:rsidRPr="00CA3233">
        <w:rPr>
          <w:rFonts w:ascii="Montserrat" w:hAnsi="Montserrat" w:cs="Arial"/>
          <w:sz w:val="14"/>
          <w:szCs w:val="14"/>
          <w:u w:val="single"/>
        </w:rPr>
        <w:t>NOMBRE DE LA PERSONA FÍSICA O RAZON SOCIAL DE LA MORAL)</w:t>
      </w:r>
      <w:r w:rsidRPr="00CA3233">
        <w:rPr>
          <w:rFonts w:ascii="Montserrat" w:hAnsi="Montserrat" w:cs="Arial"/>
          <w:sz w:val="14"/>
          <w:szCs w:val="14"/>
        </w:rPr>
        <w:t xml:space="preserve">, </w:t>
      </w:r>
      <w:r w:rsidRPr="00CA3233">
        <w:rPr>
          <w:rFonts w:ascii="Montserrat" w:hAnsi="Montserrat" w:cs="Arial"/>
          <w:b/>
          <w:sz w:val="14"/>
          <w:szCs w:val="14"/>
        </w:rPr>
        <w:t>(SI ES CONJUNTA MENCIONAR EL NOMBRE DE CADA UNO DE ELLOS)</w:t>
      </w:r>
      <w:r w:rsidRPr="00CA3233">
        <w:rPr>
          <w:rFonts w:ascii="Montserrat" w:hAnsi="Montserrat" w:cs="Arial"/>
          <w:sz w:val="14"/>
          <w:szCs w:val="14"/>
        </w:rPr>
        <w:t xml:space="preserve"> EN LO SUCESIVO </w:t>
      </w:r>
      <w:r w:rsidRPr="00CA3233">
        <w:rPr>
          <w:rFonts w:ascii="Montserrat" w:hAnsi="Montserrat" w:cs="Arial"/>
          <w:b/>
          <w:sz w:val="14"/>
          <w:szCs w:val="14"/>
        </w:rPr>
        <w:t xml:space="preserve"> “EL PROVEEDOR”</w:t>
      </w:r>
      <w:r w:rsidRPr="00CA3233">
        <w:rPr>
          <w:rFonts w:ascii="Montserrat" w:hAnsi="Montserrat" w:cs="Arial"/>
          <w:sz w:val="14"/>
          <w:szCs w:val="14"/>
        </w:rPr>
        <w:t>,</w:t>
      </w:r>
      <w:r w:rsidRPr="00CA3233">
        <w:rPr>
          <w:rFonts w:ascii="Montserrat" w:hAnsi="Montserrat" w:cs="Arial"/>
          <w:b/>
          <w:sz w:val="14"/>
          <w:szCs w:val="14"/>
          <w:u w:val="single"/>
        </w:rPr>
        <w:t xml:space="preserve"> (SOLO SI EL PROVEEDOR ES PERSONA MORAL MOSTRAR EL SIGUIENTE TEXTO</w:t>
      </w:r>
      <w:r w:rsidRPr="00CA3233">
        <w:rPr>
          <w:rFonts w:ascii="Montserrat" w:hAnsi="Montserrat" w:cs="Arial"/>
          <w:b/>
          <w:bCs/>
          <w:sz w:val="14"/>
          <w:szCs w:val="14"/>
        </w:rPr>
        <w:t xml:space="preserve">: </w:t>
      </w:r>
      <w:r w:rsidRPr="00CA3233">
        <w:rPr>
          <w:rFonts w:ascii="Montserrat" w:hAnsi="Montserrat" w:cs="Arial"/>
          <w:sz w:val="14"/>
          <w:szCs w:val="14"/>
        </w:rPr>
        <w:t>REPRESENTADA POR (</w:t>
      </w:r>
      <w:r w:rsidRPr="00CA3233">
        <w:rPr>
          <w:rFonts w:ascii="Montserrat" w:hAnsi="Montserrat" w:cs="Arial"/>
          <w:sz w:val="14"/>
          <w:szCs w:val="14"/>
          <w:u w:val="single"/>
        </w:rPr>
        <w:t>NOMBRE DEL REPRESENTANTE DE LA PERSONA FÍSICA O MORAL)</w:t>
      </w:r>
      <w:r w:rsidRPr="00CA3233">
        <w:rPr>
          <w:rFonts w:ascii="Montserrat" w:hAnsi="Montserrat" w:cs="Arial"/>
          <w:sz w:val="14"/>
          <w:szCs w:val="14"/>
        </w:rPr>
        <w:t xml:space="preserve">, EN SU CARÁCTER DE </w:t>
      </w:r>
      <w:r w:rsidRPr="00CA3233">
        <w:rPr>
          <w:rFonts w:ascii="Montserrat" w:hAnsi="Montserrat" w:cs="Arial"/>
          <w:b/>
          <w:sz w:val="14"/>
          <w:szCs w:val="14"/>
        </w:rPr>
        <w:t xml:space="preserve">(SEÑALAR EN SU CASO EL CARÁCTER DEL REPRESENTANTE: </w:t>
      </w:r>
      <w:r w:rsidRPr="00CA3233">
        <w:rPr>
          <w:rFonts w:ascii="Montserrat" w:hAnsi="Montserrat" w:cs="Arial"/>
          <w:sz w:val="14"/>
          <w:szCs w:val="14"/>
        </w:rPr>
        <w:t>APODERADO, REPRESENTANTE LEGAL, ADMINISTRADOR ÚNICO o PRESIDENTE DEL CONSEJO DE ADMINISTRACIÓN), (</w:t>
      </w:r>
      <w:r w:rsidRPr="00CA3233">
        <w:rPr>
          <w:rFonts w:ascii="Montserrat" w:hAnsi="Montserrat" w:cs="Arial"/>
          <w:b/>
          <w:sz w:val="14"/>
          <w:szCs w:val="14"/>
        </w:rPr>
        <w:t xml:space="preserve">MENCIONAR CADA UNO DE LOS REPRESENTANTES DE LAS PERSONAS QUE DE MANERA CONJUNTA FORMALIZAN EL CONTRATO) </w:t>
      </w:r>
      <w:r w:rsidRPr="00CA3233">
        <w:rPr>
          <w:rFonts w:ascii="Montserrat" w:hAnsi="Montserrat" w:cs="Arial"/>
          <w:sz w:val="14"/>
          <w:szCs w:val="14"/>
        </w:rPr>
        <w:t xml:space="preserve">A QUIENES DE MANERA CONJUNTA SE LES DENOMINARÁ </w:t>
      </w:r>
      <w:r w:rsidRPr="00CA3233">
        <w:rPr>
          <w:rFonts w:ascii="Montserrat" w:hAnsi="Montserrat" w:cs="Arial"/>
          <w:b/>
          <w:sz w:val="14"/>
          <w:szCs w:val="14"/>
        </w:rPr>
        <w:t>“LAS PARTES”</w:t>
      </w:r>
      <w:r w:rsidRPr="00CA3233">
        <w:rPr>
          <w:rFonts w:ascii="Montserrat" w:hAnsi="Montserrat" w:cs="Arial"/>
          <w:sz w:val="14"/>
          <w:szCs w:val="14"/>
        </w:rPr>
        <w:t>, AL TENOR DE LAS DECLARACIONES Y CLÁUSULAS SIGUIENTES:</w:t>
      </w:r>
    </w:p>
    <w:p w:rsidR="00123C1C" w:rsidRPr="00CA3233" w:rsidRDefault="00123C1C" w:rsidP="00123C1C">
      <w:pPr>
        <w:jc w:val="both"/>
        <w:rPr>
          <w:rFonts w:ascii="Montserrat" w:hAnsi="Montserrat" w:cs="Arial"/>
          <w:sz w:val="14"/>
          <w:szCs w:val="14"/>
        </w:rPr>
      </w:pPr>
    </w:p>
    <w:p w:rsidR="00123C1C" w:rsidRPr="00CA3233" w:rsidRDefault="00123C1C" w:rsidP="00123C1C">
      <w:pPr>
        <w:jc w:val="both"/>
        <w:rPr>
          <w:rFonts w:ascii="Montserrat" w:hAnsi="Montserrat" w:cs="Arial"/>
          <w:sz w:val="14"/>
          <w:szCs w:val="14"/>
          <w:lang w:eastAsia="es-MX"/>
        </w:rPr>
      </w:pPr>
      <w:r w:rsidRPr="00CA3233">
        <w:rPr>
          <w:rFonts w:ascii="Montserrat" w:hAnsi="Montserrat" w:cs="Arial"/>
          <w:b/>
          <w:sz w:val="14"/>
          <w:szCs w:val="14"/>
          <w:vertAlign w:val="superscript"/>
        </w:rPr>
        <w:t xml:space="preserve"> </w:t>
      </w:r>
    </w:p>
    <w:p w:rsidR="00123C1C" w:rsidRPr="00EB0148" w:rsidRDefault="00123C1C" w:rsidP="00123C1C">
      <w:pPr>
        <w:pStyle w:val="Prrafodelista"/>
        <w:shd w:val="clear" w:color="auto" w:fill="FFFFFF"/>
        <w:jc w:val="center"/>
        <w:textAlignment w:val="baseline"/>
        <w:rPr>
          <w:rFonts w:ascii="Montserrat" w:hAnsi="Montserrat" w:cs="Arial"/>
          <w:sz w:val="14"/>
          <w:szCs w:val="14"/>
          <w:bdr w:val="none" w:sz="0" w:space="0" w:color="auto" w:frame="1"/>
          <w:lang w:eastAsia="es-MX"/>
        </w:rPr>
      </w:pPr>
      <w:r w:rsidRPr="00EB0148">
        <w:rPr>
          <w:rFonts w:ascii="Montserrat" w:hAnsi="Montserrat" w:cs="Arial"/>
          <w:b/>
          <w:sz w:val="14"/>
          <w:szCs w:val="14"/>
        </w:rPr>
        <w:t>DECLARACIONES</w:t>
      </w:r>
    </w:p>
    <w:p w:rsidR="00123C1C" w:rsidRPr="00EB0148" w:rsidRDefault="00123C1C" w:rsidP="00123C1C">
      <w:pPr>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 xml:space="preserve">I. </w:t>
      </w:r>
      <w:r w:rsidRPr="00EB0148">
        <w:rPr>
          <w:rFonts w:ascii="Montserrat" w:hAnsi="Montserrat" w:cs="Arial"/>
          <w:b/>
          <w:sz w:val="14"/>
          <w:szCs w:val="14"/>
        </w:rPr>
        <w:tab/>
        <w:t>“LA DEPENDENCIA O ENTIDAD”</w:t>
      </w:r>
      <w:r w:rsidRPr="00EB0148">
        <w:rPr>
          <w:rFonts w:ascii="Montserrat" w:hAnsi="Montserrat" w:cs="Arial"/>
          <w:sz w:val="14"/>
          <w:szCs w:val="14"/>
        </w:rPr>
        <w:t xml:space="preserve"> </w:t>
      </w:r>
      <w:r w:rsidRPr="00EB0148">
        <w:rPr>
          <w:rFonts w:ascii="Montserrat" w:hAnsi="Montserrat" w:cs="Arial"/>
          <w:bCs/>
          <w:sz w:val="14"/>
          <w:szCs w:val="14"/>
        </w:rPr>
        <w:t xml:space="preserve">declara que: </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u w:val="single"/>
        </w:rPr>
      </w:pPr>
      <w:r w:rsidRPr="00EB0148">
        <w:rPr>
          <w:rFonts w:ascii="Montserrat" w:hAnsi="Montserrat" w:cs="Arial"/>
          <w:b/>
          <w:sz w:val="14"/>
          <w:szCs w:val="14"/>
        </w:rPr>
        <w:t>I.1</w:t>
      </w:r>
      <w:r w:rsidRPr="00EB0148">
        <w:rPr>
          <w:rFonts w:ascii="Montserrat" w:hAnsi="Montserrat" w:cs="Arial"/>
          <w:sz w:val="14"/>
          <w:szCs w:val="14"/>
        </w:rPr>
        <w:tab/>
        <w:t xml:space="preserve">Es una </w:t>
      </w:r>
      <w:r w:rsidRPr="00EB0148">
        <w:rPr>
          <w:rFonts w:ascii="Montserrat" w:hAnsi="Montserrat" w:cs="Arial"/>
          <w:b/>
          <w:sz w:val="14"/>
          <w:szCs w:val="14"/>
        </w:rPr>
        <w:t>“LA DEPENDENCIA O ENTIDAD”</w:t>
      </w:r>
      <w:r w:rsidRPr="00EB0148">
        <w:rPr>
          <w:rFonts w:ascii="Montserrat" w:hAnsi="Montserrat" w:cs="Arial"/>
          <w:sz w:val="14"/>
          <w:szCs w:val="14"/>
        </w:rPr>
        <w:t xml:space="preserve"> de la Administración Pública Federal, de conformidad con </w:t>
      </w:r>
      <w:r w:rsidRPr="00EB0148">
        <w:rPr>
          <w:rFonts w:ascii="Montserrat" w:hAnsi="Montserrat" w:cs="Arial"/>
          <w:b/>
          <w:sz w:val="14"/>
          <w:szCs w:val="14"/>
          <w:u w:val="single"/>
        </w:rPr>
        <w:t>__(ORDENAMIENTO JURÍDICO EN LOS QUE SE REGULE SU EXISTENCIA)</w:t>
      </w:r>
      <w:r w:rsidRPr="00EB0148">
        <w:rPr>
          <w:rFonts w:ascii="Montserrat" w:hAnsi="Montserrat" w:cs="Arial"/>
          <w:b/>
          <w:sz w:val="14"/>
          <w:szCs w:val="14"/>
        </w:rPr>
        <w:t>,</w:t>
      </w:r>
      <w:r w:rsidRPr="00EB0148">
        <w:rPr>
          <w:rFonts w:ascii="Montserrat" w:hAnsi="Montserrat" w:cs="Arial"/>
          <w:sz w:val="14"/>
          <w:szCs w:val="14"/>
        </w:rPr>
        <w:t xml:space="preserve"> cuya competencia y atribuciones se señalan en ___ </w:t>
      </w:r>
      <w:r w:rsidRPr="00EB0148">
        <w:rPr>
          <w:rFonts w:ascii="Montserrat" w:hAnsi="Montserrat" w:cs="Arial"/>
          <w:b/>
          <w:sz w:val="14"/>
          <w:szCs w:val="14"/>
          <w:u w:val="single"/>
        </w:rPr>
        <w:t xml:space="preserve">(ORDENAMIENTO JURÍDICO EN LOS QUE SE REGULEN SUS ATRIBUCIONES Y COMPETENCIAS) </w:t>
      </w:r>
      <w:r w:rsidRPr="00EB0148">
        <w:rPr>
          <w:rFonts w:ascii="Montserrat" w:hAnsi="Montserrat" w:cs="Arial"/>
          <w:sz w:val="14"/>
          <w:szCs w:val="14"/>
          <w:u w:val="single"/>
        </w:rPr>
        <w:t>__.</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ind w:left="426" w:hanging="426"/>
        <w:jc w:val="both"/>
        <w:rPr>
          <w:rFonts w:ascii="Montserrat" w:hAnsi="Montserrat" w:cs="Arial"/>
          <w:sz w:val="14"/>
          <w:szCs w:val="14"/>
        </w:rPr>
      </w:pPr>
      <w:r w:rsidRPr="00EB0148">
        <w:rPr>
          <w:rFonts w:ascii="Montserrat" w:hAnsi="Montserrat" w:cs="Arial"/>
          <w:b/>
          <w:sz w:val="14"/>
          <w:szCs w:val="14"/>
        </w:rPr>
        <w:t>I.2</w:t>
      </w:r>
      <w:r w:rsidRPr="00EB0148">
        <w:rPr>
          <w:rFonts w:ascii="Montserrat" w:hAnsi="Montserrat" w:cs="Arial"/>
          <w:sz w:val="14"/>
          <w:szCs w:val="14"/>
        </w:rPr>
        <w:tab/>
        <w:t xml:space="preserve">Conforme a lo dispuesto por ___ </w:t>
      </w:r>
      <w:r w:rsidRPr="00EB0148">
        <w:rPr>
          <w:rFonts w:ascii="Montserrat" w:hAnsi="Montserrat" w:cs="Arial"/>
          <w:b/>
          <w:sz w:val="14"/>
          <w:szCs w:val="14"/>
          <w:u w:val="single"/>
        </w:rPr>
        <w:t>(ORDENAMIENTO JURÍDICO EN LOS QUE SE REGULEN SUS FACULTADES O INSTRUMENTO NOTARIAL EN EL QUE SE LE OTORGA LAS FACULTADES),</w:t>
      </w:r>
      <w:r w:rsidRPr="00EB0148">
        <w:rPr>
          <w:rFonts w:ascii="Montserrat" w:hAnsi="Montserrat" w:cs="Arial"/>
          <w:sz w:val="14"/>
          <w:szCs w:val="14"/>
        </w:rPr>
        <w:t xml:space="preserve"> el C.</w:t>
      </w:r>
      <w:r w:rsidRPr="00EB0148">
        <w:rPr>
          <w:rFonts w:ascii="Montserrat" w:hAnsi="Montserrat" w:cs="Arial"/>
          <w:b/>
          <w:bCs/>
          <w:sz w:val="14"/>
          <w:szCs w:val="14"/>
        </w:rPr>
        <w:t xml:space="preserve"> </w:t>
      </w:r>
      <w:r w:rsidRPr="00EB0148">
        <w:rPr>
          <w:rFonts w:ascii="Montserrat" w:hAnsi="Montserrat" w:cs="Arial"/>
          <w:sz w:val="14"/>
          <w:szCs w:val="14"/>
          <w:u w:val="single"/>
        </w:rPr>
        <w:t>(</w:t>
      </w:r>
      <w:r w:rsidRPr="00EB0148">
        <w:rPr>
          <w:rFonts w:ascii="Montserrat" w:hAnsi="Montserrat" w:cs="Arial"/>
          <w:b/>
          <w:sz w:val="14"/>
          <w:szCs w:val="14"/>
          <w:u w:val="single"/>
        </w:rPr>
        <w:t>NOMBRE Y CARGO DEL O LA REPRESENTANTE DE LA DEPENDENCIA O ENTIDAD</w:t>
      </w:r>
      <w:r w:rsidRPr="00EB0148">
        <w:rPr>
          <w:rFonts w:ascii="Montserrat" w:hAnsi="Montserrat" w:cs="Arial"/>
          <w:sz w:val="14"/>
          <w:szCs w:val="14"/>
          <w:u w:val="single"/>
        </w:rPr>
        <w:t>)</w:t>
      </w:r>
      <w:r w:rsidRPr="00EB0148">
        <w:rPr>
          <w:rFonts w:ascii="Montserrat" w:hAnsi="Montserrat" w:cs="Arial"/>
          <w:sz w:val="14"/>
          <w:szCs w:val="14"/>
        </w:rPr>
        <w:t>, es el servidor público que cuenta con facultades legales para celebrar el presente contrato, quien podrá ser sustituido en cualquier momento en su cargo o funciones, sin que por ello, sea necesario celebrar un convenio modificatorio.</w:t>
      </w:r>
    </w:p>
    <w:p w:rsidR="00123C1C" w:rsidRPr="00EB0148" w:rsidRDefault="00123C1C" w:rsidP="00123C1C">
      <w:pPr>
        <w:ind w:left="426" w:hanging="426"/>
        <w:jc w:val="both"/>
        <w:rPr>
          <w:rFonts w:ascii="Montserrat" w:hAnsi="Montserrat" w:cs="Arial"/>
          <w:sz w:val="14"/>
          <w:szCs w:val="14"/>
        </w:rPr>
      </w:pPr>
    </w:p>
    <w:p w:rsidR="00123C1C" w:rsidRPr="00EB0148" w:rsidRDefault="00123C1C" w:rsidP="00123C1C">
      <w:pPr>
        <w:ind w:left="426" w:hanging="426"/>
        <w:jc w:val="both"/>
        <w:rPr>
          <w:rFonts w:ascii="Montserrat" w:hAnsi="Montserrat" w:cs="Arial"/>
          <w:sz w:val="14"/>
          <w:szCs w:val="14"/>
        </w:rPr>
      </w:pPr>
      <w:r w:rsidRPr="00EB0148">
        <w:rPr>
          <w:rFonts w:ascii="Montserrat" w:hAnsi="Montserrat" w:cs="Arial"/>
          <w:b/>
          <w:sz w:val="14"/>
          <w:szCs w:val="14"/>
        </w:rPr>
        <w:t xml:space="preserve">I.3 </w:t>
      </w:r>
      <w:r w:rsidRPr="00EB0148">
        <w:rPr>
          <w:rFonts w:ascii="Montserrat" w:hAnsi="Montserrat" w:cs="Arial"/>
          <w:sz w:val="14"/>
          <w:szCs w:val="14"/>
        </w:rPr>
        <w:t xml:space="preserve">De conformidad con </w:t>
      </w:r>
      <w:r w:rsidRPr="00EB0148">
        <w:rPr>
          <w:rFonts w:ascii="Montserrat" w:hAnsi="Montserrat" w:cs="Arial"/>
          <w:b/>
          <w:sz w:val="14"/>
          <w:szCs w:val="14"/>
          <w:u w:val="single"/>
        </w:rPr>
        <w:t>___</w:t>
      </w:r>
      <w:proofErr w:type="gramStart"/>
      <w:r w:rsidRPr="00EB0148">
        <w:rPr>
          <w:rFonts w:ascii="Montserrat" w:hAnsi="Montserrat" w:cs="Arial"/>
          <w:b/>
          <w:sz w:val="14"/>
          <w:szCs w:val="14"/>
          <w:u w:val="single"/>
        </w:rPr>
        <w:t>_(</w:t>
      </w:r>
      <w:proofErr w:type="gramEnd"/>
      <w:r w:rsidRPr="00EB0148">
        <w:rPr>
          <w:rFonts w:ascii="Montserrat" w:hAnsi="Montserrat" w:cs="Arial"/>
          <w:b/>
          <w:sz w:val="14"/>
          <w:szCs w:val="14"/>
          <w:u w:val="single"/>
        </w:rPr>
        <w:t>ORDENAMIENTO JURÍDICO EN LOS QUE SE REGULEN SUS FACULTADES)</w:t>
      </w:r>
      <w:r w:rsidRPr="00EB0148">
        <w:rPr>
          <w:rFonts w:ascii="Montserrat" w:hAnsi="Montserrat" w:cs="Arial"/>
          <w:sz w:val="14"/>
          <w:szCs w:val="14"/>
        </w:rPr>
        <w:t>__ suscribe el presente instrumento el C.</w:t>
      </w:r>
      <w:r w:rsidRPr="00EB0148">
        <w:rPr>
          <w:rFonts w:ascii="Montserrat" w:hAnsi="Montserrat" w:cs="Arial"/>
          <w:b/>
          <w:bCs/>
          <w:sz w:val="14"/>
          <w:szCs w:val="14"/>
        </w:rPr>
        <w:t xml:space="preserve"> </w:t>
      </w:r>
      <w:r w:rsidRPr="00EB0148">
        <w:rPr>
          <w:rFonts w:ascii="Montserrat" w:hAnsi="Montserrat" w:cs="Arial"/>
          <w:sz w:val="14"/>
          <w:szCs w:val="14"/>
          <w:u w:val="single"/>
        </w:rPr>
        <w:t xml:space="preserve"> (</w:t>
      </w:r>
      <w:r w:rsidRPr="00EB0148">
        <w:rPr>
          <w:rFonts w:ascii="Montserrat" w:hAnsi="Montserrat" w:cs="Arial"/>
          <w:b/>
          <w:sz w:val="14"/>
          <w:szCs w:val="14"/>
          <w:u w:val="single"/>
        </w:rPr>
        <w:t>NOMBRE DEL ADMINISTRADOR DEL CONTRATO)</w:t>
      </w:r>
      <w:r w:rsidRPr="00EB0148">
        <w:rPr>
          <w:rFonts w:ascii="Montserrat" w:hAnsi="Montserrat" w:cs="Arial"/>
          <w:sz w:val="14"/>
          <w:szCs w:val="14"/>
          <w:u w:val="single"/>
        </w:rPr>
        <w:t>,  (</w:t>
      </w:r>
      <w:r w:rsidRPr="00EB0148">
        <w:rPr>
          <w:rFonts w:ascii="Montserrat" w:hAnsi="Montserrat" w:cs="Arial"/>
          <w:b/>
          <w:sz w:val="14"/>
          <w:szCs w:val="14"/>
          <w:u w:val="single"/>
        </w:rPr>
        <w:t>SEÑALAR CARGO DEL ADMINISTRADOR DEL CONTRATO</w:t>
      </w:r>
      <w:r w:rsidRPr="00EB0148">
        <w:rPr>
          <w:rFonts w:ascii="Montserrat" w:hAnsi="Montserrat" w:cs="Arial"/>
          <w:sz w:val="14"/>
          <w:szCs w:val="14"/>
          <w:u w:val="single"/>
        </w:rPr>
        <w:t>)</w:t>
      </w:r>
      <w:r w:rsidRPr="00EB0148">
        <w:rPr>
          <w:rFonts w:ascii="Montserrat" w:hAnsi="Montserrat" w:cs="Arial"/>
          <w:sz w:val="14"/>
          <w:szCs w:val="14"/>
        </w:rPr>
        <w:t xml:space="preserve">, con R.F.C </w:t>
      </w:r>
      <w:r w:rsidRPr="00EB0148">
        <w:rPr>
          <w:rFonts w:ascii="Montserrat" w:hAnsi="Montserrat" w:cs="Arial"/>
          <w:b/>
          <w:sz w:val="14"/>
          <w:szCs w:val="14"/>
          <w:u w:val="single"/>
        </w:rPr>
        <w:t xml:space="preserve"> INCORPORAR RFC)</w:t>
      </w:r>
      <w:r w:rsidRPr="00EB0148">
        <w:rPr>
          <w:rFonts w:ascii="Montserrat" w:hAnsi="Montserrat" w:cs="Arial"/>
          <w:sz w:val="14"/>
          <w:szCs w:val="14"/>
        </w:rPr>
        <w:t xml:space="preserve">, </w:t>
      </w:r>
      <w:r w:rsidRPr="00EB0148">
        <w:rPr>
          <w:rFonts w:ascii="Montserrat" w:hAnsi="Montserrat" w:cs="Arial"/>
          <w:bCs/>
          <w:sz w:val="14"/>
          <w:szCs w:val="14"/>
        </w:rPr>
        <w:t xml:space="preserve">designado para dar seguimiento y verificar </w:t>
      </w:r>
      <w:r w:rsidRPr="00EB0148">
        <w:rPr>
          <w:rFonts w:ascii="Montserrat" w:hAnsi="Montserrat" w:cs="Arial"/>
          <w:sz w:val="14"/>
          <w:szCs w:val="14"/>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EB0148">
        <w:rPr>
          <w:rFonts w:ascii="Montserrat" w:hAnsi="Montserrat" w:cs="Arial"/>
          <w:b/>
          <w:sz w:val="14"/>
          <w:szCs w:val="14"/>
        </w:rPr>
        <w:t>“EL PROVEEDOR”</w:t>
      </w:r>
      <w:r w:rsidRPr="00EB0148">
        <w:rPr>
          <w:rFonts w:ascii="Montserrat" w:hAnsi="Montserrat" w:cs="Arial"/>
          <w:sz w:val="14"/>
          <w:szCs w:val="14"/>
        </w:rPr>
        <w:t xml:space="preserve"> para los efectos del presente contrato.</w:t>
      </w:r>
    </w:p>
    <w:p w:rsidR="00123C1C" w:rsidRPr="00EB0148" w:rsidRDefault="00123C1C" w:rsidP="00123C1C">
      <w:pPr>
        <w:ind w:left="426" w:hanging="426"/>
        <w:jc w:val="both"/>
        <w:rPr>
          <w:rFonts w:ascii="Montserrat" w:hAnsi="Montserrat" w:cs="Arial"/>
          <w:sz w:val="14"/>
          <w:szCs w:val="14"/>
        </w:rPr>
      </w:pPr>
    </w:p>
    <w:p w:rsidR="00123C1C" w:rsidRPr="00EB0148" w:rsidRDefault="00123C1C" w:rsidP="00123C1C">
      <w:pPr>
        <w:ind w:left="852" w:hanging="426"/>
        <w:jc w:val="both"/>
        <w:rPr>
          <w:rFonts w:ascii="Montserrat" w:hAnsi="Montserrat" w:cs="Arial"/>
          <w:sz w:val="14"/>
          <w:szCs w:val="14"/>
        </w:rPr>
      </w:pPr>
    </w:p>
    <w:p w:rsidR="00123C1C" w:rsidRPr="00EB0148" w:rsidRDefault="00123C1C" w:rsidP="00123C1C">
      <w:pPr>
        <w:ind w:left="426"/>
        <w:jc w:val="both"/>
        <w:rPr>
          <w:rFonts w:ascii="Montserrat" w:hAnsi="Montserrat" w:cs="Arial"/>
          <w:sz w:val="14"/>
          <w:szCs w:val="14"/>
        </w:rPr>
      </w:pPr>
      <w:r w:rsidRPr="00EB0148">
        <w:rPr>
          <w:rFonts w:ascii="Montserrat" w:hAnsi="Montserrat" w:cs="Arial"/>
          <w:sz w:val="14"/>
          <w:szCs w:val="14"/>
        </w:rPr>
        <w:t xml:space="preserve">INSTRUCCIÓN: EN CASO DE REQUERIR QUE EL INSTRUMENTO JURÍDICO SEA FIRMADO POR MÁS SERVIDORES PÚBLICOS, SE DEBERÁ AGREGAR LA SIGUIENTE DECLARACIÓN TANTAS VECES FIRMANTES SEAN AÑADIDOS. </w:t>
      </w:r>
    </w:p>
    <w:p w:rsidR="00123C1C" w:rsidRPr="00EB0148" w:rsidRDefault="00123C1C" w:rsidP="00123C1C">
      <w:pPr>
        <w:ind w:left="426"/>
        <w:jc w:val="both"/>
        <w:rPr>
          <w:rFonts w:ascii="Montserrat" w:hAnsi="Montserrat" w:cs="Arial"/>
          <w:b/>
          <w:sz w:val="14"/>
          <w:szCs w:val="14"/>
          <w:u w:val="single"/>
        </w:rPr>
      </w:pPr>
    </w:p>
    <w:p w:rsidR="00123C1C" w:rsidRPr="00EB0148" w:rsidRDefault="00123C1C" w:rsidP="00123C1C">
      <w:pPr>
        <w:overflowPunct w:val="0"/>
        <w:autoSpaceDE w:val="0"/>
        <w:autoSpaceDN w:val="0"/>
        <w:adjustRightInd w:val="0"/>
        <w:ind w:left="426" w:hanging="426"/>
        <w:jc w:val="both"/>
        <w:textAlignment w:val="baseline"/>
        <w:rPr>
          <w:rFonts w:ascii="Montserrat" w:hAnsi="Montserrat" w:cs="Arial"/>
          <w:b/>
          <w:sz w:val="14"/>
          <w:szCs w:val="14"/>
          <w:u w:val="single"/>
        </w:rPr>
      </w:pPr>
      <w:r w:rsidRPr="00EB0148">
        <w:rPr>
          <w:rFonts w:ascii="Montserrat" w:hAnsi="Montserrat" w:cs="Arial"/>
          <w:b/>
          <w:sz w:val="14"/>
          <w:szCs w:val="14"/>
        </w:rPr>
        <w:t>I.4</w:t>
      </w:r>
      <w:r w:rsidRPr="00EB0148">
        <w:rPr>
          <w:rFonts w:ascii="Montserrat" w:hAnsi="Montserrat" w:cs="Arial"/>
          <w:b/>
          <w:sz w:val="14"/>
          <w:szCs w:val="14"/>
        </w:rPr>
        <w:tab/>
      </w:r>
      <w:r w:rsidRPr="00EB0148">
        <w:rPr>
          <w:rFonts w:ascii="Montserrat" w:hAnsi="Montserrat" w:cs="Arial"/>
          <w:sz w:val="14"/>
          <w:szCs w:val="14"/>
        </w:rPr>
        <w:t>De conformidad con ___</w:t>
      </w:r>
      <w:proofErr w:type="gramStart"/>
      <w:r w:rsidRPr="00EB0148">
        <w:rPr>
          <w:rFonts w:ascii="Montserrat" w:hAnsi="Montserrat" w:cs="Arial"/>
          <w:sz w:val="14"/>
          <w:szCs w:val="14"/>
        </w:rPr>
        <w:t>_</w:t>
      </w:r>
      <w:r w:rsidRPr="00EB0148">
        <w:rPr>
          <w:rFonts w:ascii="Montserrat" w:hAnsi="Montserrat" w:cs="Arial"/>
          <w:b/>
          <w:sz w:val="14"/>
          <w:szCs w:val="14"/>
        </w:rPr>
        <w:t>(</w:t>
      </w:r>
      <w:proofErr w:type="gramEnd"/>
      <w:r w:rsidRPr="00EB0148">
        <w:rPr>
          <w:rFonts w:ascii="Montserrat" w:hAnsi="Montserrat" w:cs="Arial"/>
          <w:b/>
          <w:sz w:val="14"/>
          <w:szCs w:val="14"/>
          <w:u w:val="single"/>
        </w:rPr>
        <w:t>ORDENAMIENTO JURÍDICO EN LOS QUE SE REGULEN SUS FACULTADES)__</w:t>
      </w:r>
      <w:r w:rsidRPr="00EB0148">
        <w:rPr>
          <w:rFonts w:ascii="Montserrat" w:hAnsi="Montserrat" w:cs="Arial"/>
          <w:sz w:val="14"/>
          <w:szCs w:val="14"/>
        </w:rPr>
        <w:t xml:space="preserve"> suscribe el presente instrumento el C.</w:t>
      </w:r>
      <w:r w:rsidRPr="00EB0148">
        <w:rPr>
          <w:rFonts w:ascii="Montserrat" w:hAnsi="Montserrat" w:cs="Arial"/>
          <w:b/>
          <w:bCs/>
          <w:sz w:val="14"/>
          <w:szCs w:val="14"/>
        </w:rPr>
        <w:t xml:space="preserve"> </w:t>
      </w:r>
      <w:r w:rsidRPr="00EB0148">
        <w:rPr>
          <w:rFonts w:ascii="Montserrat" w:hAnsi="Montserrat" w:cs="Arial"/>
          <w:b/>
          <w:bCs/>
          <w:sz w:val="14"/>
          <w:szCs w:val="14"/>
          <w:u w:val="single"/>
        </w:rPr>
        <w:t xml:space="preserve"> (NOMBRE DEL FIRMANTE X)</w:t>
      </w:r>
      <w:r w:rsidRPr="00EB0148">
        <w:rPr>
          <w:rFonts w:ascii="Montserrat" w:hAnsi="Montserrat" w:cs="Arial"/>
          <w:sz w:val="14"/>
          <w:szCs w:val="14"/>
          <w:u w:val="single"/>
        </w:rPr>
        <w:t xml:space="preserve">,  </w:t>
      </w:r>
      <w:r w:rsidRPr="00EB0148">
        <w:rPr>
          <w:rFonts w:ascii="Montserrat" w:hAnsi="Montserrat" w:cs="Arial"/>
          <w:b/>
          <w:bCs/>
          <w:sz w:val="14"/>
          <w:szCs w:val="14"/>
          <w:u w:val="single"/>
        </w:rPr>
        <w:t>(SEÑALAR CARGO DEL FIRMANTE X)</w:t>
      </w:r>
      <w:r w:rsidRPr="00EB0148">
        <w:rPr>
          <w:rFonts w:ascii="Montserrat" w:hAnsi="Montserrat" w:cs="Arial"/>
          <w:sz w:val="14"/>
          <w:szCs w:val="14"/>
        </w:rPr>
        <w:t xml:space="preserve">, R.F.C </w:t>
      </w:r>
      <w:r w:rsidRPr="00EB0148">
        <w:rPr>
          <w:rFonts w:ascii="Montserrat" w:hAnsi="Montserrat" w:cs="Arial"/>
          <w:b/>
          <w:sz w:val="14"/>
          <w:szCs w:val="14"/>
          <w:u w:val="single"/>
        </w:rPr>
        <w:t xml:space="preserve"> (INCORPORAR RFC DEL FIRMANTE X)</w:t>
      </w:r>
      <w:r w:rsidRPr="00EB0148">
        <w:rPr>
          <w:rFonts w:ascii="Montserrat" w:hAnsi="Montserrat" w:cs="Arial"/>
          <w:sz w:val="14"/>
          <w:szCs w:val="14"/>
        </w:rPr>
        <w:t xml:space="preserve">, facultado para </w:t>
      </w:r>
      <w:r w:rsidRPr="00EB0148">
        <w:rPr>
          <w:rFonts w:ascii="Montserrat" w:hAnsi="Montserrat" w:cs="Arial"/>
          <w:b/>
          <w:sz w:val="14"/>
          <w:szCs w:val="14"/>
          <w:u w:val="single"/>
        </w:rPr>
        <w:t>_</w:t>
      </w:r>
      <w:proofErr w:type="gramStart"/>
      <w:r w:rsidRPr="00EB0148">
        <w:rPr>
          <w:rFonts w:ascii="Montserrat" w:hAnsi="Montserrat" w:cs="Arial"/>
          <w:b/>
          <w:sz w:val="14"/>
          <w:szCs w:val="14"/>
          <w:u w:val="single"/>
        </w:rPr>
        <w:t>_(</w:t>
      </w:r>
      <w:proofErr w:type="gramEnd"/>
      <w:r w:rsidRPr="00EB0148">
        <w:rPr>
          <w:rFonts w:ascii="Montserrat" w:hAnsi="Montserrat" w:cs="Arial"/>
          <w:b/>
          <w:sz w:val="14"/>
          <w:szCs w:val="14"/>
          <w:u w:val="single"/>
        </w:rPr>
        <w:t>INCORPORAR FACULTADES Y PARTICIPACIÓN EN EL CONTRATO)__.</w:t>
      </w:r>
    </w:p>
    <w:p w:rsidR="00123C1C" w:rsidRPr="00EB0148" w:rsidRDefault="00123C1C" w:rsidP="00123C1C">
      <w:pPr>
        <w:ind w:left="426" w:hanging="426"/>
        <w:jc w:val="both"/>
        <w:rPr>
          <w:rFonts w:ascii="Montserrat" w:hAnsi="Montserrat" w:cs="Arial"/>
          <w:sz w:val="14"/>
          <w:szCs w:val="14"/>
        </w:rPr>
      </w:pPr>
    </w:p>
    <w:p w:rsidR="00123C1C" w:rsidRPr="00EB0148" w:rsidRDefault="00123C1C" w:rsidP="00123C1C">
      <w:pPr>
        <w:ind w:left="426" w:hanging="426"/>
        <w:jc w:val="both"/>
        <w:rPr>
          <w:rFonts w:ascii="Montserrat" w:hAnsi="Montserrat" w:cs="Arial"/>
          <w:sz w:val="14"/>
          <w:szCs w:val="14"/>
        </w:rPr>
      </w:pPr>
      <w:r w:rsidRPr="00EB0148">
        <w:rPr>
          <w:rFonts w:ascii="Montserrat" w:hAnsi="Montserrat" w:cs="Arial"/>
          <w:b/>
          <w:sz w:val="14"/>
          <w:szCs w:val="14"/>
        </w:rPr>
        <w:t>I.5</w:t>
      </w:r>
      <w:r w:rsidRPr="00EB0148">
        <w:rPr>
          <w:rFonts w:ascii="Montserrat" w:hAnsi="Montserrat" w:cs="Arial"/>
          <w:sz w:val="14"/>
          <w:szCs w:val="14"/>
        </w:rPr>
        <w:tab/>
        <w:t>La adjudicación del presente contrato se realizó mediante el procedimiento de</w:t>
      </w:r>
      <w:r w:rsidRPr="00EB0148">
        <w:rPr>
          <w:rFonts w:ascii="Montserrat" w:hAnsi="Montserrat" w:cs="Arial"/>
          <w:b/>
          <w:bCs/>
          <w:sz w:val="14"/>
          <w:szCs w:val="14"/>
        </w:rPr>
        <w:t xml:space="preserve"> </w:t>
      </w:r>
      <w:r w:rsidRPr="00EB0148">
        <w:rPr>
          <w:rFonts w:ascii="Montserrat" w:hAnsi="Montserrat" w:cs="Arial"/>
          <w:sz w:val="14"/>
          <w:szCs w:val="14"/>
          <w:u w:val="single"/>
        </w:rPr>
        <w:t>(</w:t>
      </w:r>
      <w:r w:rsidRPr="00EB0148">
        <w:rPr>
          <w:rFonts w:ascii="Montserrat" w:hAnsi="Montserrat" w:cs="Arial"/>
          <w:b/>
          <w:sz w:val="14"/>
          <w:szCs w:val="14"/>
          <w:u w:val="single"/>
        </w:rPr>
        <w:t>TIPO DE PROCEDIMIENTO</w:t>
      </w:r>
      <w:r w:rsidRPr="00EB0148">
        <w:rPr>
          <w:rFonts w:ascii="Montserrat" w:hAnsi="Montserrat" w:cs="Arial"/>
          <w:sz w:val="14"/>
          <w:szCs w:val="14"/>
          <w:u w:val="single"/>
        </w:rPr>
        <w:t>)</w:t>
      </w:r>
      <w:r w:rsidRPr="00EB0148">
        <w:rPr>
          <w:rFonts w:ascii="Montserrat" w:hAnsi="Montserrat" w:cs="Arial"/>
          <w:sz w:val="14"/>
          <w:szCs w:val="14"/>
        </w:rPr>
        <w:t xml:space="preserve"> </w:t>
      </w:r>
      <w:r w:rsidRPr="00EB0148">
        <w:rPr>
          <w:rFonts w:ascii="Montserrat" w:hAnsi="Montserrat" w:cs="Arial"/>
          <w:sz w:val="14"/>
          <w:szCs w:val="14"/>
          <w:u w:val="single"/>
        </w:rPr>
        <w:t>(</w:t>
      </w:r>
      <w:r w:rsidRPr="00EB0148">
        <w:rPr>
          <w:rFonts w:ascii="Montserrat" w:hAnsi="Montserrat" w:cs="Arial"/>
          <w:b/>
          <w:sz w:val="14"/>
          <w:szCs w:val="14"/>
          <w:u w:val="single"/>
        </w:rPr>
        <w:t>INCORPORAR MEDIO DEL PROCEDIMIENTO</w:t>
      </w:r>
      <w:r w:rsidRPr="00EB0148">
        <w:rPr>
          <w:rFonts w:ascii="Montserrat" w:hAnsi="Montserrat" w:cs="Arial"/>
          <w:sz w:val="14"/>
          <w:szCs w:val="14"/>
          <w:u w:val="single"/>
        </w:rPr>
        <w:t>)</w:t>
      </w:r>
      <w:r w:rsidRPr="00EB0148">
        <w:rPr>
          <w:rFonts w:ascii="Montserrat" w:hAnsi="Montserrat" w:cs="Arial"/>
          <w:sz w:val="14"/>
          <w:szCs w:val="14"/>
        </w:rPr>
        <w:t xml:space="preserve"> de carácter </w:t>
      </w:r>
      <w:r w:rsidRPr="00EB0148">
        <w:rPr>
          <w:rFonts w:ascii="Montserrat" w:hAnsi="Montserrat" w:cs="Arial"/>
          <w:b/>
          <w:sz w:val="14"/>
          <w:szCs w:val="14"/>
          <w:u w:val="single"/>
        </w:rPr>
        <w:t>(INCORPORAR EL CARÁCTER DEL PROCEDIMIENTO)</w:t>
      </w:r>
      <w:r w:rsidRPr="00EB0148">
        <w:rPr>
          <w:rFonts w:ascii="Montserrat" w:hAnsi="Montserrat" w:cs="Arial"/>
          <w:sz w:val="14"/>
          <w:szCs w:val="14"/>
        </w:rPr>
        <w:t>, al amparo de lo establecido en los artículos 134 de la Constitución Política de los Estados Unidos Mexicanos; (</w:t>
      </w:r>
      <w:r w:rsidRPr="00EB0148">
        <w:rPr>
          <w:rFonts w:ascii="Montserrat" w:hAnsi="Montserrat" w:cs="Arial"/>
          <w:b/>
          <w:sz w:val="14"/>
          <w:szCs w:val="14"/>
        </w:rPr>
        <w:t>CITAR LOS NUMERALES</w:t>
      </w:r>
      <w:r w:rsidRPr="00EB0148">
        <w:rPr>
          <w:rFonts w:ascii="Montserrat" w:hAnsi="Montserrat" w:cs="Arial"/>
          <w:sz w:val="14"/>
          <w:szCs w:val="14"/>
        </w:rPr>
        <w:t xml:space="preserve">) de la Ley de Adquisiciones, Arrendamientos y Servicios del Sector Público, </w:t>
      </w:r>
      <w:r w:rsidRPr="00EB0148">
        <w:rPr>
          <w:rFonts w:ascii="Montserrat" w:hAnsi="Montserrat" w:cs="Arial"/>
          <w:b/>
          <w:sz w:val="14"/>
          <w:szCs w:val="14"/>
        </w:rPr>
        <w:t>“LAASSP”</w:t>
      </w:r>
      <w:r w:rsidRPr="00EB0148">
        <w:rPr>
          <w:rFonts w:ascii="Montserrat" w:hAnsi="Montserrat" w:cs="Arial"/>
          <w:sz w:val="14"/>
          <w:szCs w:val="14"/>
        </w:rPr>
        <w:t>, y (</w:t>
      </w:r>
      <w:r w:rsidRPr="00EB0148">
        <w:rPr>
          <w:rFonts w:ascii="Montserrat" w:hAnsi="Montserrat" w:cs="Arial"/>
          <w:b/>
          <w:sz w:val="14"/>
          <w:szCs w:val="14"/>
        </w:rPr>
        <w:t>CITAR LOS NUMERALES</w:t>
      </w:r>
      <w:r w:rsidRPr="00EB0148">
        <w:rPr>
          <w:rFonts w:ascii="Montserrat" w:hAnsi="Montserrat" w:cs="Arial"/>
          <w:sz w:val="14"/>
          <w:szCs w:val="14"/>
        </w:rPr>
        <w:t>) de su Reglamento.</w:t>
      </w:r>
    </w:p>
    <w:p w:rsidR="00123C1C" w:rsidRPr="00EB0148" w:rsidRDefault="00123C1C" w:rsidP="00123C1C">
      <w:pPr>
        <w:jc w:val="both"/>
        <w:rPr>
          <w:rFonts w:ascii="Montserrat" w:hAnsi="Montserrat" w:cs="Arial"/>
          <w:sz w:val="14"/>
          <w:szCs w:val="14"/>
        </w:rPr>
      </w:pPr>
    </w:p>
    <w:p w:rsidR="00123C1C" w:rsidRPr="00EB0148" w:rsidRDefault="00123C1C" w:rsidP="00123C1C">
      <w:pPr>
        <w:ind w:left="426" w:hanging="426"/>
        <w:jc w:val="both"/>
        <w:rPr>
          <w:rFonts w:ascii="Montserrat" w:hAnsi="Montserrat" w:cs="Arial"/>
          <w:sz w:val="14"/>
          <w:szCs w:val="14"/>
        </w:rPr>
      </w:pPr>
      <w:r w:rsidRPr="00EB0148">
        <w:rPr>
          <w:rFonts w:ascii="Montserrat" w:hAnsi="Montserrat" w:cs="Arial"/>
          <w:b/>
          <w:sz w:val="14"/>
          <w:szCs w:val="14"/>
        </w:rPr>
        <w:t>I.6</w:t>
      </w:r>
      <w:r w:rsidRPr="00EB0148">
        <w:rPr>
          <w:rFonts w:ascii="Montserrat" w:hAnsi="Montserrat" w:cs="Arial"/>
          <w:sz w:val="14"/>
          <w:szCs w:val="14"/>
        </w:rPr>
        <w:tab/>
      </w:r>
      <w:r w:rsidRPr="00EB0148">
        <w:rPr>
          <w:rFonts w:ascii="Montserrat" w:hAnsi="Montserrat" w:cs="Arial"/>
          <w:b/>
          <w:sz w:val="14"/>
          <w:szCs w:val="14"/>
        </w:rPr>
        <w:t>“LA DEPENDENCIA O ENTIDAD”</w:t>
      </w:r>
      <w:r w:rsidRPr="00EB0148">
        <w:rPr>
          <w:rFonts w:ascii="Montserrat" w:hAnsi="Montserrat" w:cs="Arial"/>
          <w:sz w:val="14"/>
          <w:szCs w:val="14"/>
        </w:rPr>
        <w:t xml:space="preserve"> cuenta con suficiencia presupuestaria otorgada mediante</w:t>
      </w:r>
      <w:r w:rsidRPr="00EB0148">
        <w:rPr>
          <w:rFonts w:ascii="Montserrat" w:hAnsi="Montserrat" w:cs="Arial"/>
          <w:b/>
          <w:sz w:val="14"/>
          <w:szCs w:val="14"/>
        </w:rPr>
        <w:t xml:space="preserve"> </w:t>
      </w:r>
      <w:r w:rsidRPr="00EB0148">
        <w:rPr>
          <w:rFonts w:ascii="Montserrat" w:hAnsi="Montserrat" w:cs="Arial"/>
          <w:b/>
          <w:sz w:val="14"/>
          <w:szCs w:val="14"/>
          <w:u w:val="single"/>
        </w:rPr>
        <w:t xml:space="preserve">(NÚMERO Y FECHA DE OFICIO), </w:t>
      </w:r>
      <w:r w:rsidRPr="00EB0148">
        <w:rPr>
          <w:rFonts w:ascii="Montserrat" w:hAnsi="Montserrat" w:cs="Arial"/>
          <w:sz w:val="14"/>
          <w:szCs w:val="14"/>
        </w:rPr>
        <w:t xml:space="preserve">emitido por la </w:t>
      </w:r>
      <w:r w:rsidRPr="00EB0148">
        <w:rPr>
          <w:rFonts w:ascii="Montserrat" w:hAnsi="Montserrat" w:cs="Arial"/>
          <w:b/>
          <w:sz w:val="14"/>
          <w:szCs w:val="14"/>
        </w:rPr>
        <w:t>_____________________</w:t>
      </w:r>
      <w:r w:rsidRPr="00EB0148">
        <w:rPr>
          <w:rFonts w:ascii="Montserrat" w:hAnsi="Montserrat" w:cs="Arial"/>
          <w:sz w:val="14"/>
          <w:szCs w:val="14"/>
        </w:rPr>
        <w:t xml:space="preserve">. </w:t>
      </w:r>
    </w:p>
    <w:p w:rsidR="00123C1C" w:rsidRPr="00EB0148" w:rsidRDefault="00123C1C" w:rsidP="00123C1C">
      <w:pPr>
        <w:ind w:left="426" w:hanging="426"/>
        <w:jc w:val="both"/>
        <w:rPr>
          <w:rFonts w:ascii="Montserrat" w:hAnsi="Montserrat" w:cs="Arial"/>
          <w:bCs/>
          <w:sz w:val="14"/>
          <w:szCs w:val="14"/>
          <w:lang w:eastAsia="es-MX"/>
        </w:rPr>
      </w:pPr>
    </w:p>
    <w:p w:rsidR="00123C1C" w:rsidRPr="00EB0148" w:rsidRDefault="00123C1C" w:rsidP="00123C1C">
      <w:pPr>
        <w:ind w:left="426"/>
        <w:jc w:val="both"/>
        <w:rPr>
          <w:rFonts w:ascii="Montserrat" w:hAnsi="Montserrat" w:cs="Arial"/>
          <w:sz w:val="14"/>
          <w:szCs w:val="14"/>
        </w:rPr>
      </w:pPr>
      <w:r w:rsidRPr="00EB0148">
        <w:rPr>
          <w:rFonts w:ascii="Montserrat" w:hAnsi="Montserrat" w:cs="Arial"/>
          <w:sz w:val="14"/>
          <w:szCs w:val="14"/>
        </w:rPr>
        <w:t>INSTRUCCIÓN: EN CASO DE QUE SE TRATE DE UN CONTRATO PLURIANUAL, SE DEBERÁ CONSIGNAR EL OFICIO DE AUTORIZACIÓN DE LA SHCP EN TÉRMINOS DEL ARTÍCULO 50 DE LA LEY FEDERAL DE PRESUPUESTO Y RESPONSABILIDAD HACENDARIA Y SU REGLAMENTO, COMO SIGUE:</w:t>
      </w:r>
    </w:p>
    <w:p w:rsidR="00123C1C" w:rsidRPr="00EB0148" w:rsidRDefault="00123C1C" w:rsidP="00123C1C">
      <w:pPr>
        <w:pStyle w:val="Textoindependiente"/>
        <w:tabs>
          <w:tab w:val="left" w:pos="426"/>
        </w:tabs>
        <w:ind w:left="426" w:right="118"/>
        <w:rPr>
          <w:rFonts w:ascii="Montserrat" w:hAnsi="Montserrat" w:cs="Arial"/>
          <w:bCs/>
          <w:sz w:val="14"/>
          <w:szCs w:val="14"/>
        </w:rPr>
      </w:pPr>
    </w:p>
    <w:p w:rsidR="00123C1C" w:rsidRPr="00EB0148" w:rsidRDefault="00123C1C" w:rsidP="00123C1C">
      <w:pPr>
        <w:pStyle w:val="Textoindependiente"/>
        <w:tabs>
          <w:tab w:val="left" w:pos="426"/>
        </w:tabs>
        <w:ind w:left="426" w:right="118"/>
        <w:rPr>
          <w:rFonts w:ascii="Montserrat" w:hAnsi="Montserrat" w:cs="Arial"/>
          <w:bCs/>
          <w:sz w:val="14"/>
          <w:szCs w:val="14"/>
        </w:rPr>
      </w:pPr>
      <w:r w:rsidRPr="00EB0148">
        <w:rPr>
          <w:rFonts w:ascii="Montserrat" w:hAnsi="Montserrat" w:cs="Arial"/>
          <w:bCs/>
          <w:sz w:val="14"/>
          <w:szCs w:val="14"/>
        </w:rPr>
        <w:t xml:space="preserve">La SHCP (Titular de la entidad en su caso) autorizó la </w:t>
      </w:r>
      <w:proofErr w:type="spellStart"/>
      <w:r w:rsidRPr="00EB0148">
        <w:rPr>
          <w:rFonts w:ascii="Montserrat" w:hAnsi="Montserrat" w:cs="Arial"/>
          <w:bCs/>
          <w:sz w:val="14"/>
          <w:szCs w:val="14"/>
        </w:rPr>
        <w:t>plurianualidad</w:t>
      </w:r>
      <w:proofErr w:type="spellEnd"/>
      <w:r w:rsidRPr="00EB0148">
        <w:rPr>
          <w:rFonts w:ascii="Montserrat" w:hAnsi="Montserrat" w:cs="Arial"/>
          <w:bCs/>
          <w:sz w:val="14"/>
          <w:szCs w:val="14"/>
        </w:rPr>
        <w:t xml:space="preserve"> mediante el oficio Número de Oficio ______________________</w:t>
      </w:r>
    </w:p>
    <w:p w:rsidR="00123C1C" w:rsidRPr="00EB0148" w:rsidRDefault="00123C1C" w:rsidP="00123C1C">
      <w:pPr>
        <w:ind w:left="426" w:hanging="426"/>
        <w:jc w:val="both"/>
        <w:rPr>
          <w:rFonts w:ascii="Montserrat" w:hAnsi="Montserrat" w:cs="Arial"/>
          <w:bCs/>
          <w:sz w:val="14"/>
          <w:szCs w:val="14"/>
          <w:lang w:eastAsia="es-MX"/>
        </w:rPr>
      </w:pPr>
    </w:p>
    <w:p w:rsidR="00123C1C" w:rsidRPr="00EB0148" w:rsidRDefault="00123C1C" w:rsidP="00123C1C">
      <w:pPr>
        <w:ind w:left="426"/>
        <w:jc w:val="both"/>
        <w:rPr>
          <w:rFonts w:ascii="Montserrat" w:hAnsi="Montserrat" w:cs="Arial"/>
          <w:sz w:val="14"/>
          <w:szCs w:val="14"/>
        </w:rPr>
      </w:pPr>
      <w:r w:rsidRPr="00EB0148">
        <w:rPr>
          <w:rFonts w:ascii="Montserrat" w:hAnsi="Montserrat" w:cs="Arial"/>
          <w:sz w:val="14"/>
          <w:szCs w:val="14"/>
        </w:rPr>
        <w:t>INSTRUCCIÓN: SI LA CONTRATACIÓN ES PREVIA A LA AUTORIZACIÓN DE SU PRESUPUESTO, CONFORME AL ARTÍCULO 25, PÁRRAFO SEGUNDO DE LA LAASSP (ANTICIPADA) MOSTRAR EL SIGUIENTE TEXTO:</w:t>
      </w:r>
    </w:p>
    <w:p w:rsidR="00123C1C" w:rsidRPr="00EB0148" w:rsidRDefault="00123C1C" w:rsidP="00123C1C">
      <w:pPr>
        <w:ind w:left="426"/>
        <w:jc w:val="both"/>
        <w:rPr>
          <w:rFonts w:ascii="Montserrat" w:hAnsi="Montserrat" w:cs="Arial"/>
          <w:sz w:val="14"/>
          <w:szCs w:val="14"/>
        </w:rPr>
      </w:pPr>
    </w:p>
    <w:p w:rsidR="00123C1C" w:rsidRPr="00EB0148" w:rsidRDefault="00123C1C" w:rsidP="00123C1C">
      <w:pPr>
        <w:ind w:left="426"/>
        <w:jc w:val="both"/>
        <w:rPr>
          <w:rFonts w:ascii="Montserrat" w:hAnsi="Montserrat" w:cs="Arial"/>
          <w:sz w:val="14"/>
          <w:szCs w:val="14"/>
        </w:rPr>
      </w:pPr>
      <w:r w:rsidRPr="00EB0148">
        <w:rPr>
          <w:rFonts w:ascii="Montserrat" w:hAnsi="Montserrat" w:cs="Arial"/>
          <w:sz w:val="14"/>
          <w:szCs w:val="14"/>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123C1C" w:rsidRPr="00EB0148" w:rsidRDefault="00123C1C" w:rsidP="00123C1C">
      <w:pPr>
        <w:ind w:left="426"/>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I.7</w:t>
      </w:r>
      <w:r w:rsidRPr="00EB0148">
        <w:rPr>
          <w:rFonts w:ascii="Montserrat" w:hAnsi="Montserrat" w:cs="Arial"/>
          <w:sz w:val="14"/>
          <w:szCs w:val="14"/>
        </w:rPr>
        <w:tab/>
        <w:t xml:space="preserve">Cuenta con el Registro Federal de Contribuyentes </w:t>
      </w:r>
      <w:r w:rsidRPr="00EB0148">
        <w:rPr>
          <w:rFonts w:ascii="Montserrat" w:hAnsi="Montserrat" w:cs="Arial"/>
          <w:b/>
          <w:sz w:val="14"/>
          <w:szCs w:val="14"/>
        </w:rPr>
        <w:t>N° (RFC DEPENDENCIA O ENTIDAD)</w:t>
      </w:r>
      <w:r w:rsidRPr="00EB0148">
        <w:rPr>
          <w:rFonts w:ascii="Montserrat" w:hAnsi="Montserrat" w:cs="Arial"/>
          <w:sz w:val="14"/>
          <w:szCs w:val="14"/>
        </w:rPr>
        <w:t>.</w:t>
      </w:r>
    </w:p>
    <w:p w:rsidR="00123C1C" w:rsidRPr="00EB0148" w:rsidRDefault="00123C1C" w:rsidP="00123C1C">
      <w:pPr>
        <w:tabs>
          <w:tab w:val="left" w:pos="426"/>
        </w:tabs>
        <w:jc w:val="both"/>
        <w:rPr>
          <w:rFonts w:ascii="Montserrat" w:hAnsi="Montserrat" w:cs="Arial"/>
          <w:caps/>
          <w:sz w:val="14"/>
          <w:szCs w:val="14"/>
        </w:rPr>
      </w:pPr>
    </w:p>
    <w:p w:rsidR="00123C1C" w:rsidRPr="00EB0148" w:rsidRDefault="00123C1C" w:rsidP="00123C1C">
      <w:pPr>
        <w:widowControl w:val="0"/>
        <w:tabs>
          <w:tab w:val="left" w:pos="426"/>
          <w:tab w:val="left" w:pos="1276"/>
          <w:tab w:val="left" w:pos="1418"/>
          <w:tab w:val="left" w:pos="1560"/>
          <w:tab w:val="left" w:pos="1701"/>
          <w:tab w:val="left" w:pos="1985"/>
        </w:tabs>
        <w:ind w:left="426" w:hanging="426"/>
        <w:jc w:val="both"/>
        <w:rPr>
          <w:rFonts w:ascii="Montserrat" w:hAnsi="Montserrat" w:cs="Arial"/>
          <w:sz w:val="14"/>
          <w:szCs w:val="14"/>
        </w:rPr>
      </w:pPr>
      <w:r w:rsidRPr="00EB0148">
        <w:rPr>
          <w:rFonts w:ascii="Montserrat" w:hAnsi="Montserrat" w:cs="Arial"/>
          <w:b/>
          <w:sz w:val="14"/>
          <w:szCs w:val="14"/>
        </w:rPr>
        <w:t>I.8</w:t>
      </w:r>
      <w:r w:rsidRPr="00EB0148">
        <w:rPr>
          <w:rFonts w:ascii="Montserrat" w:hAnsi="Montserrat" w:cs="Arial"/>
          <w:sz w:val="14"/>
          <w:szCs w:val="14"/>
        </w:rPr>
        <w:tab/>
        <w:t>Tiene establecido su domicilio en ______________________________________ mismo que señala para los fines y efectos legales del presente contrato.</w:t>
      </w:r>
    </w:p>
    <w:p w:rsidR="00123C1C" w:rsidRPr="00EB0148" w:rsidRDefault="00123C1C" w:rsidP="00123C1C">
      <w:pPr>
        <w:widowControl w:val="0"/>
        <w:tabs>
          <w:tab w:val="left" w:pos="426"/>
        </w:tabs>
        <w:ind w:left="852" w:hanging="426"/>
        <w:jc w:val="both"/>
        <w:rPr>
          <w:rFonts w:ascii="Montserrat" w:hAnsi="Montserrat" w:cs="Arial"/>
          <w:b/>
          <w:sz w:val="14"/>
          <w:szCs w:val="14"/>
          <w:u w:val="single"/>
        </w:rPr>
      </w:pPr>
    </w:p>
    <w:p w:rsidR="00123C1C" w:rsidRPr="00EB0148" w:rsidRDefault="00123C1C" w:rsidP="00123C1C">
      <w:pPr>
        <w:ind w:left="426"/>
        <w:jc w:val="both"/>
        <w:rPr>
          <w:rFonts w:ascii="Montserrat" w:hAnsi="Montserrat" w:cs="Arial"/>
          <w:sz w:val="14"/>
          <w:szCs w:val="14"/>
        </w:rPr>
      </w:pPr>
      <w:r w:rsidRPr="00EB0148">
        <w:rPr>
          <w:rFonts w:ascii="Montserrat" w:hAnsi="Montserrat" w:cs="Arial"/>
          <w:sz w:val="14"/>
          <w:szCs w:val="14"/>
        </w:rPr>
        <w:t>INSTRUCCIÓN: EN CASO DE QUE SE APLIQUE REDUCCIÓN DE GARANTÍA DE CUMPLIMIENTO.</w:t>
      </w:r>
    </w:p>
    <w:p w:rsidR="00123C1C" w:rsidRPr="00EB0148" w:rsidRDefault="00123C1C" w:rsidP="00123C1C">
      <w:pPr>
        <w:ind w:left="426" w:hanging="426"/>
        <w:jc w:val="both"/>
        <w:rPr>
          <w:rFonts w:ascii="Montserrat" w:hAnsi="Montserrat" w:cs="Arial"/>
          <w:sz w:val="14"/>
          <w:szCs w:val="14"/>
        </w:rPr>
      </w:pPr>
    </w:p>
    <w:p w:rsidR="00123C1C" w:rsidRPr="00EB0148" w:rsidRDefault="00123C1C" w:rsidP="00123C1C">
      <w:pPr>
        <w:ind w:left="426" w:hanging="426"/>
        <w:jc w:val="both"/>
        <w:rPr>
          <w:rFonts w:ascii="Montserrat" w:hAnsi="Montserrat" w:cs="Arial"/>
          <w:sz w:val="14"/>
          <w:szCs w:val="14"/>
        </w:rPr>
      </w:pPr>
      <w:r w:rsidRPr="00EB0148">
        <w:rPr>
          <w:rFonts w:ascii="Montserrat" w:hAnsi="Montserrat" w:cs="Arial"/>
          <w:b/>
          <w:sz w:val="14"/>
          <w:szCs w:val="14"/>
        </w:rPr>
        <w:t>I.9</w:t>
      </w:r>
      <w:r w:rsidRPr="00EB0148">
        <w:rPr>
          <w:rFonts w:ascii="Montserrat" w:hAnsi="Montserrat" w:cs="Arial"/>
          <w:sz w:val="14"/>
          <w:szCs w:val="14"/>
        </w:rPr>
        <w:tab/>
        <w:t xml:space="preserve">De la revisión al historial de cumplimiento en materia de contrataciones en el Registro Único de Contratistas, se advierte que </w:t>
      </w:r>
      <w:r w:rsidRPr="00EB0148">
        <w:rPr>
          <w:rFonts w:ascii="Montserrat" w:hAnsi="Montserrat" w:cs="Arial"/>
          <w:b/>
          <w:sz w:val="14"/>
          <w:szCs w:val="14"/>
        </w:rPr>
        <w:t>“EL PROVEEDOR”</w:t>
      </w:r>
      <w:r w:rsidRPr="00EB0148">
        <w:rPr>
          <w:rFonts w:ascii="Montserrat" w:hAnsi="Montserrat" w:cs="Arial"/>
          <w:sz w:val="14"/>
          <w:szCs w:val="14"/>
        </w:rPr>
        <w:t xml:space="preserve"> cuenta con un grado de cumplimiento </w:t>
      </w:r>
      <w:r w:rsidRPr="00EB0148">
        <w:rPr>
          <w:rFonts w:ascii="Montserrat" w:hAnsi="Montserrat" w:cs="Arial"/>
          <w:b/>
          <w:sz w:val="14"/>
          <w:szCs w:val="14"/>
          <w:u w:val="single"/>
        </w:rPr>
        <w:t>(INDICAR EL RANGO),</w:t>
      </w:r>
      <w:r w:rsidRPr="00EB0148">
        <w:rPr>
          <w:rFonts w:ascii="Montserrat" w:hAnsi="Montserrat" w:cs="Arial"/>
          <w:sz w:val="14"/>
          <w:szCs w:val="14"/>
        </w:rPr>
        <w:t xml:space="preserve"> por lo que </w:t>
      </w:r>
      <w:r w:rsidRPr="00EB0148">
        <w:rPr>
          <w:rFonts w:ascii="Montserrat" w:hAnsi="Montserrat" w:cs="Arial"/>
          <w:b/>
          <w:sz w:val="14"/>
          <w:szCs w:val="14"/>
        </w:rPr>
        <w:t xml:space="preserve">“LA DEPENDENCIA O ENTIDAD” </w:t>
      </w:r>
      <w:r w:rsidRPr="00EB0148">
        <w:rPr>
          <w:rFonts w:ascii="Montserrat" w:hAnsi="Montserrat" w:cs="Arial"/>
          <w:sz w:val="14"/>
          <w:szCs w:val="14"/>
        </w:rPr>
        <w:t>determina procedente efectuar la reducción del monto de la garantía por un porcentaje de ___.</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pStyle w:val="Texto0"/>
        <w:spacing w:after="0" w:line="240" w:lineRule="auto"/>
        <w:ind w:left="426" w:firstLine="0"/>
        <w:rPr>
          <w:rFonts w:ascii="Montserrat" w:hAnsi="Montserrat"/>
          <w:sz w:val="14"/>
          <w:szCs w:val="14"/>
        </w:rPr>
      </w:pPr>
      <w:r w:rsidRPr="00EB0148">
        <w:rPr>
          <w:rFonts w:ascii="Montserrat" w:hAnsi="Montserrat"/>
          <w:sz w:val="14"/>
          <w:szCs w:val="14"/>
        </w:rPr>
        <w:t xml:space="preserve">INSTRUCCIÓN: </w:t>
      </w:r>
      <w:r w:rsidRPr="00EB0148">
        <w:rPr>
          <w:rFonts w:ascii="Montserrat" w:hAnsi="Montserrat"/>
          <w:sz w:val="14"/>
          <w:szCs w:val="14"/>
          <w:lang w:eastAsia="es-ES"/>
        </w:rPr>
        <w:t xml:space="preserve">CUANDO LA PROPOSICIÓN GANADORA HAYA SIDO PRESENTADA EN FORMA CONJUNTA POR VARIAS PERSONAS, LAS DECLARACIONES SE DEBERÁN FORMULAR POR CADA UNO DE ELLOS, EN TÉRMINOS DEL ARTÍCULO 44 DEL REGLAMENTO DE LA </w:t>
      </w:r>
      <w:r w:rsidRPr="00EB0148">
        <w:rPr>
          <w:rFonts w:ascii="Montserrat" w:hAnsi="Montserrat"/>
          <w:sz w:val="14"/>
          <w:szCs w:val="14"/>
        </w:rPr>
        <w:t>LAASSP.</w:t>
      </w:r>
    </w:p>
    <w:p w:rsidR="00123C1C" w:rsidRPr="00EB0148" w:rsidRDefault="00123C1C" w:rsidP="00123C1C">
      <w:pPr>
        <w:pStyle w:val="Texto0"/>
        <w:spacing w:after="0" w:line="240" w:lineRule="auto"/>
        <w:ind w:left="426" w:firstLine="0"/>
        <w:rPr>
          <w:rFonts w:ascii="Montserrat" w:hAnsi="Montserrat"/>
          <w:b/>
          <w:sz w:val="14"/>
          <w:szCs w:val="14"/>
          <w:u w:val="single"/>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II.</w:t>
      </w:r>
      <w:r w:rsidRPr="00EB0148">
        <w:rPr>
          <w:rFonts w:ascii="Montserrat" w:hAnsi="Montserrat" w:cs="Arial"/>
          <w:sz w:val="14"/>
          <w:szCs w:val="14"/>
        </w:rPr>
        <w:tab/>
      </w:r>
      <w:r w:rsidRPr="00EB0148">
        <w:rPr>
          <w:rFonts w:ascii="Montserrat" w:hAnsi="Montserrat" w:cs="Arial"/>
          <w:b/>
          <w:sz w:val="14"/>
          <w:szCs w:val="14"/>
        </w:rPr>
        <w:t>“EL PROVEEDOR”</w:t>
      </w:r>
      <w:r w:rsidRPr="00EB0148">
        <w:rPr>
          <w:rFonts w:ascii="Montserrat" w:hAnsi="Montserrat" w:cs="Arial"/>
          <w:sz w:val="14"/>
          <w:szCs w:val="14"/>
        </w:rPr>
        <w:t xml:space="preserve"> declara que </w:t>
      </w:r>
      <w:r w:rsidRPr="00EB0148">
        <w:rPr>
          <w:rFonts w:ascii="Montserrat" w:hAnsi="Montserrat" w:cs="Arial"/>
          <w:b/>
          <w:sz w:val="14"/>
          <w:szCs w:val="14"/>
          <w:u w:val="single"/>
        </w:rPr>
        <w:t>(TRATÁNDOSE DE PERSONA FÍSICA)</w:t>
      </w:r>
      <w:r w:rsidRPr="00EB0148">
        <w:rPr>
          <w:rFonts w:ascii="Montserrat" w:hAnsi="Montserrat" w:cs="Arial"/>
          <w:sz w:val="14"/>
          <w:szCs w:val="14"/>
        </w:rPr>
        <w:t>:</w:t>
      </w:r>
    </w:p>
    <w:p w:rsidR="00123C1C" w:rsidRPr="00EB0148" w:rsidRDefault="00123C1C" w:rsidP="00123C1C">
      <w:pPr>
        <w:widowControl w:val="0"/>
        <w:tabs>
          <w:tab w:val="left" w:pos="426"/>
        </w:tabs>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II.</w:t>
      </w:r>
      <w:r w:rsidRPr="00EB0148">
        <w:rPr>
          <w:rFonts w:ascii="Montserrat" w:hAnsi="Montserrat" w:cs="Arial"/>
          <w:sz w:val="14"/>
          <w:szCs w:val="14"/>
        </w:rPr>
        <w:tab/>
      </w:r>
      <w:r w:rsidRPr="00EB0148">
        <w:rPr>
          <w:rFonts w:ascii="Montserrat" w:hAnsi="Montserrat" w:cs="Arial"/>
          <w:b/>
          <w:sz w:val="14"/>
          <w:szCs w:val="14"/>
        </w:rPr>
        <w:t>“EL PROVEEDOR”</w:t>
      </w:r>
      <w:r w:rsidRPr="00EB0148">
        <w:rPr>
          <w:rFonts w:ascii="Montserrat" w:hAnsi="Montserrat" w:cs="Arial"/>
          <w:sz w:val="14"/>
          <w:szCs w:val="14"/>
        </w:rPr>
        <w:t xml:space="preserve">, por conducto de su representante declara QUE </w:t>
      </w:r>
      <w:r w:rsidRPr="00EB0148">
        <w:rPr>
          <w:rFonts w:ascii="Montserrat" w:hAnsi="Montserrat" w:cs="Arial"/>
          <w:b/>
          <w:sz w:val="14"/>
          <w:szCs w:val="14"/>
          <w:u w:val="single"/>
        </w:rPr>
        <w:t>(TRATÁNDOSE DE PERSONA MORAL)</w:t>
      </w:r>
      <w:r w:rsidRPr="00EB0148">
        <w:rPr>
          <w:rFonts w:ascii="Montserrat" w:hAnsi="Montserrat" w:cs="Arial"/>
          <w:sz w:val="14"/>
          <w:szCs w:val="14"/>
        </w:rPr>
        <w:t>:</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tabs>
          <w:tab w:val="left" w:pos="426"/>
        </w:tabs>
        <w:ind w:left="426"/>
        <w:jc w:val="both"/>
        <w:rPr>
          <w:rFonts w:ascii="Montserrat" w:hAnsi="Montserrat" w:cs="Arial"/>
          <w:sz w:val="14"/>
          <w:szCs w:val="14"/>
        </w:rPr>
      </w:pPr>
      <w:r w:rsidRPr="00EB0148">
        <w:rPr>
          <w:rFonts w:ascii="Montserrat" w:hAnsi="Montserrat" w:cs="Arial"/>
          <w:sz w:val="14"/>
          <w:szCs w:val="14"/>
        </w:rPr>
        <w:t>INSTRUCCIÓN: EN CASO DE PROPUESTAS CONJUNTAS, INCORPORAR A CADA UNO DE LOS PROVEEDORES QUE LA INTEGRAN, EN TÉRMINOS DE LO SEÑALADO EN LOS NUMERALES 2 A 3.1</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tabs>
          <w:tab w:val="left" w:pos="426"/>
        </w:tabs>
        <w:ind w:left="426"/>
        <w:jc w:val="both"/>
        <w:rPr>
          <w:rFonts w:ascii="Montserrat" w:hAnsi="Montserrat" w:cs="Arial"/>
          <w:sz w:val="14"/>
          <w:szCs w:val="14"/>
        </w:rPr>
      </w:pPr>
      <w:r w:rsidRPr="00EB0148">
        <w:rPr>
          <w:rFonts w:ascii="Montserrat" w:hAnsi="Montserrat" w:cs="Arial"/>
          <w:sz w:val="14"/>
          <w:szCs w:val="14"/>
        </w:rPr>
        <w:t xml:space="preserve">INSTRUCCIÓN: SI ES PERSONA FÍSICA INCORPORAR LAS DECLARACIONES DE LOS NUMERALES 2. Y 2.1 </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tabs>
          <w:tab w:val="left" w:pos="426"/>
        </w:tabs>
        <w:ind w:left="426"/>
        <w:jc w:val="both"/>
        <w:rPr>
          <w:rFonts w:ascii="Montserrat" w:hAnsi="Montserrat" w:cs="Arial"/>
          <w:b/>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II.1</w:t>
      </w:r>
      <w:r w:rsidRPr="00EB0148">
        <w:rPr>
          <w:rFonts w:ascii="Montserrat" w:hAnsi="Montserrat" w:cs="Arial"/>
          <w:sz w:val="14"/>
          <w:szCs w:val="14"/>
        </w:rPr>
        <w:tab/>
        <w:t>Es una persona</w:t>
      </w:r>
      <w:r w:rsidRPr="00EB0148">
        <w:rPr>
          <w:rFonts w:ascii="Montserrat" w:hAnsi="Montserrat" w:cs="Arial"/>
          <w:b/>
          <w:sz w:val="14"/>
          <w:szCs w:val="14"/>
        </w:rPr>
        <w:t xml:space="preserve"> física,</w:t>
      </w:r>
      <w:r w:rsidRPr="00EB0148">
        <w:rPr>
          <w:rFonts w:ascii="Montserrat" w:hAnsi="Montserrat" w:cs="Arial"/>
          <w:b/>
          <w:bCs/>
          <w:sz w:val="14"/>
          <w:szCs w:val="14"/>
        </w:rPr>
        <w:t xml:space="preserve"> </w:t>
      </w:r>
      <w:r w:rsidRPr="00EB0148">
        <w:rPr>
          <w:rFonts w:ascii="Montserrat" w:hAnsi="Montserrat" w:cs="Arial"/>
          <w:sz w:val="14"/>
          <w:szCs w:val="14"/>
        </w:rPr>
        <w:t xml:space="preserve">de nacionalidad _____________lo que acredita con ___________________ </w:t>
      </w:r>
      <w:r w:rsidRPr="00EB0148">
        <w:rPr>
          <w:rFonts w:ascii="Montserrat" w:hAnsi="Montserrat" w:cs="Arial"/>
          <w:b/>
          <w:sz w:val="14"/>
          <w:szCs w:val="14"/>
          <w:u w:val="single"/>
        </w:rPr>
        <w:t>(EN EL CASO DE PERSONAS EXTRANJERAS DESCRIBIR EL DOCUMENTO)</w:t>
      </w:r>
      <w:r w:rsidRPr="00EB0148">
        <w:rPr>
          <w:rFonts w:ascii="Montserrat" w:hAnsi="Montserrat" w:cs="Arial"/>
          <w:sz w:val="14"/>
          <w:szCs w:val="14"/>
        </w:rPr>
        <w:t xml:space="preserve"> __________________, expedida por ___________________.</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tabs>
          <w:tab w:val="left" w:pos="426"/>
        </w:tabs>
        <w:ind w:left="426"/>
        <w:jc w:val="both"/>
        <w:rPr>
          <w:rFonts w:ascii="Montserrat" w:hAnsi="Montserrat" w:cs="Arial"/>
          <w:sz w:val="14"/>
          <w:szCs w:val="14"/>
        </w:rPr>
      </w:pPr>
      <w:r w:rsidRPr="00EB0148">
        <w:rPr>
          <w:rFonts w:ascii="Montserrat" w:hAnsi="Montserrat" w:cs="Arial"/>
          <w:sz w:val="14"/>
          <w:szCs w:val="14"/>
        </w:rPr>
        <w:t>INSTRUCCIÓN: SI ES PERSONA MORAL, ATENDER A LAS DECLARACIONES DE LOS NUMERALES 2 A 2.2</w:t>
      </w:r>
    </w:p>
    <w:p w:rsidR="00123C1C" w:rsidRPr="00EB0148" w:rsidRDefault="00123C1C" w:rsidP="00123C1C">
      <w:pPr>
        <w:widowControl w:val="0"/>
        <w:tabs>
          <w:tab w:val="left" w:pos="426"/>
        </w:tabs>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II.1</w:t>
      </w:r>
      <w:r w:rsidRPr="00EB0148">
        <w:rPr>
          <w:rFonts w:ascii="Montserrat" w:hAnsi="Montserrat" w:cs="Arial"/>
          <w:sz w:val="14"/>
          <w:szCs w:val="14"/>
        </w:rPr>
        <w:tab/>
        <w:t>Es una persona</w:t>
      </w:r>
      <w:r w:rsidRPr="00EB0148">
        <w:rPr>
          <w:rFonts w:ascii="Montserrat" w:hAnsi="Montserrat" w:cs="Arial"/>
          <w:b/>
          <w:sz w:val="14"/>
          <w:szCs w:val="14"/>
        </w:rPr>
        <w:t xml:space="preserve"> moral</w:t>
      </w:r>
      <w:r w:rsidRPr="00EB0148">
        <w:rPr>
          <w:rFonts w:ascii="Montserrat" w:hAnsi="Montserrat" w:cs="Arial"/>
          <w:b/>
          <w:bCs/>
          <w:sz w:val="14"/>
          <w:szCs w:val="14"/>
        </w:rPr>
        <w:t xml:space="preserve"> </w:t>
      </w:r>
      <w:r w:rsidRPr="00EB0148">
        <w:rPr>
          <w:rFonts w:ascii="Montserrat" w:hAnsi="Montserrat" w:cs="Arial"/>
          <w:sz w:val="14"/>
          <w:szCs w:val="14"/>
        </w:rPr>
        <w:t xml:space="preserve">legalmente constituida mediante </w:t>
      </w:r>
      <w:r w:rsidRPr="00EB0148">
        <w:rPr>
          <w:rFonts w:ascii="Montserrat" w:hAnsi="Montserrat" w:cs="Arial"/>
          <w:b/>
          <w:sz w:val="14"/>
          <w:szCs w:val="14"/>
        </w:rPr>
        <w:t>________________</w:t>
      </w:r>
      <w:r w:rsidRPr="00EB0148">
        <w:rPr>
          <w:rFonts w:ascii="Montserrat" w:hAnsi="Montserrat" w:cs="Arial"/>
          <w:sz w:val="14"/>
          <w:szCs w:val="14"/>
        </w:rPr>
        <w:t xml:space="preserve"> (</w:t>
      </w:r>
      <w:r w:rsidRPr="00EB0148">
        <w:rPr>
          <w:rFonts w:ascii="Montserrat" w:hAnsi="Montserrat" w:cs="Arial"/>
          <w:b/>
          <w:sz w:val="14"/>
          <w:szCs w:val="14"/>
          <w:u w:val="single"/>
        </w:rPr>
        <w:t>DESCRIBIR EL INSTRUMENTO PÚBLICO QUE LE DAN ORIGEN Y EN SU CASO LAS MODIFICACIONES QUE SE HUBIERAN REALIZADO),</w:t>
      </w:r>
      <w:r w:rsidRPr="00EB0148">
        <w:rPr>
          <w:rFonts w:ascii="Montserrat" w:hAnsi="Montserrat" w:cs="Arial"/>
          <w:sz w:val="14"/>
          <w:szCs w:val="14"/>
        </w:rPr>
        <w:t xml:space="preserve"> denominada</w:t>
      </w:r>
      <w:r w:rsidRPr="00EB0148">
        <w:rPr>
          <w:rFonts w:ascii="Montserrat" w:hAnsi="Montserrat" w:cs="Arial"/>
          <w:b/>
          <w:sz w:val="14"/>
          <w:szCs w:val="14"/>
          <w:u w:val="single"/>
        </w:rPr>
        <w:t xml:space="preserve"> (NOMBRE O RAZÓN SOCIAL)</w:t>
      </w:r>
      <w:r w:rsidRPr="00EB0148">
        <w:rPr>
          <w:rFonts w:ascii="Montserrat" w:hAnsi="Montserrat" w:cs="Arial"/>
          <w:sz w:val="14"/>
          <w:szCs w:val="14"/>
        </w:rPr>
        <w:t xml:space="preserve">, cuyo objeto social es _____________, entre otros, </w:t>
      </w:r>
      <w:r w:rsidRPr="00EB0148">
        <w:rPr>
          <w:rFonts w:ascii="Montserrat" w:hAnsi="Montserrat" w:cs="Arial"/>
          <w:b/>
          <w:sz w:val="14"/>
          <w:szCs w:val="14"/>
        </w:rPr>
        <w:t>(OBJETO SOCIAL)</w:t>
      </w:r>
      <w:r w:rsidRPr="00EB0148">
        <w:rPr>
          <w:rFonts w:ascii="Montserrat" w:hAnsi="Montserrat" w:cs="Arial"/>
          <w:sz w:val="14"/>
          <w:szCs w:val="14"/>
        </w:rPr>
        <w:t xml:space="preserve">, inscrita en el Registro Público de la Propiedad de ____________ con el folio ______ de fecha ______. </w:t>
      </w:r>
    </w:p>
    <w:p w:rsidR="00123C1C" w:rsidRPr="00EB0148" w:rsidRDefault="00123C1C" w:rsidP="00123C1C">
      <w:pPr>
        <w:widowControl w:val="0"/>
        <w:tabs>
          <w:tab w:val="left" w:pos="426"/>
        </w:tabs>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II.2</w:t>
      </w:r>
      <w:r w:rsidRPr="00EB0148">
        <w:rPr>
          <w:rFonts w:ascii="Montserrat" w:hAnsi="Montserrat" w:cs="Arial"/>
          <w:sz w:val="14"/>
          <w:szCs w:val="14"/>
        </w:rPr>
        <w:tab/>
        <w:t>La o el C.</w:t>
      </w:r>
      <w:r w:rsidRPr="00EB0148">
        <w:rPr>
          <w:rFonts w:ascii="Montserrat" w:hAnsi="Montserrat" w:cs="Arial"/>
          <w:b/>
          <w:bCs/>
          <w:sz w:val="14"/>
          <w:szCs w:val="14"/>
        </w:rPr>
        <w:t xml:space="preserve"> </w:t>
      </w:r>
      <w:r w:rsidRPr="00EB0148">
        <w:rPr>
          <w:rFonts w:ascii="Montserrat" w:hAnsi="Montserrat" w:cs="Arial"/>
          <w:b/>
          <w:sz w:val="14"/>
          <w:szCs w:val="14"/>
        </w:rPr>
        <w:t>(</w:t>
      </w:r>
      <w:r w:rsidRPr="00EB0148">
        <w:rPr>
          <w:rFonts w:ascii="Montserrat" w:hAnsi="Montserrat" w:cs="Arial"/>
          <w:b/>
          <w:sz w:val="14"/>
          <w:szCs w:val="14"/>
          <w:u w:val="single"/>
        </w:rPr>
        <w:t>NOMBRE DEL REPRESENTANTE LEGAL)</w:t>
      </w:r>
      <w:r w:rsidRPr="00EB0148">
        <w:rPr>
          <w:rFonts w:ascii="Montserrat" w:hAnsi="Montserrat" w:cs="Arial"/>
          <w:sz w:val="14"/>
          <w:szCs w:val="14"/>
        </w:rPr>
        <w:t xml:space="preserve">, en su carácter de </w:t>
      </w:r>
      <w:r w:rsidRPr="00EB0148">
        <w:rPr>
          <w:rFonts w:ascii="Montserrat" w:hAnsi="Montserrat" w:cs="Arial"/>
          <w:b/>
          <w:sz w:val="14"/>
          <w:szCs w:val="14"/>
        </w:rPr>
        <w:t>__________________</w:t>
      </w:r>
      <w:r w:rsidRPr="00EB0148">
        <w:rPr>
          <w:rFonts w:ascii="Montserrat" w:hAnsi="Montserrat" w:cs="Arial"/>
          <w:sz w:val="14"/>
          <w:szCs w:val="14"/>
        </w:rPr>
        <w:t xml:space="preserve">, cuenta con facultades suficientes para suscribir el presente contrato y obligar a su representada, como lo acredita con </w:t>
      </w:r>
      <w:r w:rsidRPr="00EB0148">
        <w:rPr>
          <w:rFonts w:ascii="Montserrat" w:hAnsi="Montserrat" w:cs="Arial"/>
          <w:b/>
          <w:sz w:val="14"/>
          <w:szCs w:val="14"/>
        </w:rPr>
        <w:t xml:space="preserve">_____________________________ </w:t>
      </w:r>
      <w:r w:rsidRPr="00EB0148">
        <w:rPr>
          <w:rFonts w:ascii="Montserrat" w:hAnsi="Montserrat" w:cs="Arial"/>
          <w:b/>
          <w:sz w:val="14"/>
          <w:szCs w:val="14"/>
          <w:u w:val="single"/>
        </w:rPr>
        <w:t>(INSTRUMENTO NOTARIAL DE CONSTITUCIÓN O PODER OTORGADO AL REPRESENTANTE LEGAL)</w:t>
      </w:r>
      <w:r w:rsidRPr="00EB0148">
        <w:rPr>
          <w:rFonts w:ascii="Montserrat" w:hAnsi="Montserrat" w:cs="Arial"/>
          <w:b/>
          <w:sz w:val="14"/>
          <w:szCs w:val="14"/>
        </w:rPr>
        <w:t xml:space="preserve"> ______________</w:t>
      </w:r>
      <w:r w:rsidRPr="00EB0148">
        <w:rPr>
          <w:rFonts w:ascii="Montserrat" w:hAnsi="Montserrat" w:cs="Arial"/>
          <w:sz w:val="14"/>
          <w:szCs w:val="14"/>
        </w:rPr>
        <w:t>, mismo que bajo protesta de decir verdad manifiesta no le ha sido limitado ni revocado en forma alguna.</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tabs>
          <w:tab w:val="left" w:pos="426"/>
        </w:tabs>
        <w:ind w:left="426"/>
        <w:jc w:val="both"/>
        <w:rPr>
          <w:rFonts w:ascii="Montserrat" w:hAnsi="Montserrat" w:cs="Arial"/>
          <w:sz w:val="14"/>
          <w:szCs w:val="14"/>
        </w:rPr>
      </w:pPr>
      <w:r w:rsidRPr="00EB0148">
        <w:rPr>
          <w:rFonts w:ascii="Montserrat" w:hAnsi="Montserrat" w:cs="Arial"/>
          <w:sz w:val="14"/>
          <w:szCs w:val="14"/>
        </w:rPr>
        <w:t xml:space="preserve">INSTRUCCIÓN: EN EL CASO DE PERSONAS DE NACIONALIDAD EXTRANJERA, DEBERÁN PRESENTAR LA DOCUMENTACIÓN CORRESPONDIENTE DEBIDAMENTE APOSTILLADA. </w:t>
      </w:r>
    </w:p>
    <w:p w:rsidR="00123C1C" w:rsidRPr="00EB0148" w:rsidRDefault="00123C1C" w:rsidP="00123C1C">
      <w:pPr>
        <w:widowControl w:val="0"/>
        <w:tabs>
          <w:tab w:val="left" w:pos="426"/>
        </w:tabs>
        <w:jc w:val="both"/>
        <w:rPr>
          <w:rFonts w:ascii="Montserrat" w:hAnsi="Montserrat" w:cs="Arial"/>
          <w:b/>
          <w:sz w:val="14"/>
          <w:szCs w:val="14"/>
          <w:u w:val="single"/>
        </w:rPr>
      </w:pPr>
      <w:r w:rsidRPr="00EB0148">
        <w:rPr>
          <w:rFonts w:ascii="Montserrat" w:hAnsi="Montserrat" w:cs="Arial"/>
          <w:b/>
          <w:sz w:val="14"/>
          <w:szCs w:val="14"/>
          <w:u w:val="single"/>
        </w:rPr>
        <w:t xml:space="preserve"> </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II.3</w:t>
      </w:r>
      <w:r w:rsidRPr="00EB0148">
        <w:rPr>
          <w:rFonts w:ascii="Montserrat" w:hAnsi="Montserrat" w:cs="Arial"/>
          <w:sz w:val="14"/>
          <w:szCs w:val="14"/>
        </w:rPr>
        <w:tab/>
        <w:t>Reúne las condiciones técnicas, jurídicas y económicas, y cuenta con la organización y elementos necesarios para su cumplimiento.</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ind w:left="426" w:hanging="426"/>
        <w:jc w:val="both"/>
        <w:rPr>
          <w:rFonts w:ascii="Montserrat" w:hAnsi="Montserrat" w:cs="Arial"/>
          <w:sz w:val="14"/>
          <w:szCs w:val="14"/>
        </w:rPr>
      </w:pPr>
      <w:r w:rsidRPr="00EB0148">
        <w:rPr>
          <w:rFonts w:ascii="Montserrat" w:hAnsi="Montserrat" w:cs="Arial"/>
          <w:b/>
          <w:sz w:val="14"/>
          <w:szCs w:val="14"/>
        </w:rPr>
        <w:t>II.4</w:t>
      </w:r>
      <w:r w:rsidRPr="00EB0148">
        <w:rPr>
          <w:rFonts w:ascii="Montserrat" w:hAnsi="Montserrat" w:cs="Arial"/>
          <w:sz w:val="14"/>
          <w:szCs w:val="14"/>
        </w:rPr>
        <w:tab/>
        <w:t xml:space="preserve">Cuenta con su Registro Federal de Contribuyentes </w:t>
      </w:r>
      <w:r w:rsidRPr="00EB0148">
        <w:rPr>
          <w:rFonts w:ascii="Montserrat" w:hAnsi="Montserrat" w:cs="Arial"/>
          <w:b/>
          <w:sz w:val="14"/>
          <w:szCs w:val="14"/>
        </w:rPr>
        <w:t>(RFC PROVEEDOR).</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widowControl w:val="0"/>
        <w:ind w:left="426" w:hanging="426"/>
        <w:jc w:val="both"/>
        <w:rPr>
          <w:rFonts w:ascii="Montserrat" w:hAnsi="Montserrat" w:cs="Arial"/>
          <w:sz w:val="14"/>
          <w:szCs w:val="14"/>
        </w:rPr>
      </w:pPr>
      <w:r w:rsidRPr="00EB0148">
        <w:rPr>
          <w:rFonts w:ascii="Montserrat" w:hAnsi="Montserrat" w:cs="Arial"/>
          <w:b/>
          <w:sz w:val="14"/>
          <w:szCs w:val="14"/>
        </w:rPr>
        <w:t>II.5</w:t>
      </w:r>
      <w:r w:rsidRPr="00EB0148">
        <w:rPr>
          <w:rFonts w:ascii="Montserrat" w:hAnsi="Montserrat" w:cs="Arial"/>
          <w:sz w:val="14"/>
          <w:szCs w:val="14"/>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123C1C" w:rsidRPr="00EB0148" w:rsidRDefault="00123C1C" w:rsidP="00123C1C">
      <w:pPr>
        <w:widowControl w:val="0"/>
        <w:ind w:left="426" w:hanging="426"/>
        <w:jc w:val="both"/>
        <w:rPr>
          <w:rFonts w:ascii="Montserrat" w:hAnsi="Montserrat" w:cs="Arial"/>
          <w:sz w:val="14"/>
          <w:szCs w:val="14"/>
        </w:rPr>
      </w:pPr>
    </w:p>
    <w:p w:rsidR="00123C1C" w:rsidRPr="00EB0148" w:rsidRDefault="00123C1C" w:rsidP="00123C1C">
      <w:pPr>
        <w:widowControl w:val="0"/>
        <w:tabs>
          <w:tab w:val="left" w:pos="426"/>
        </w:tabs>
        <w:ind w:left="426" w:hanging="426"/>
        <w:jc w:val="both"/>
        <w:rPr>
          <w:rFonts w:ascii="Montserrat" w:hAnsi="Montserrat" w:cs="Arial"/>
          <w:sz w:val="14"/>
          <w:szCs w:val="14"/>
        </w:rPr>
      </w:pPr>
      <w:r w:rsidRPr="00EB0148">
        <w:rPr>
          <w:rFonts w:ascii="Montserrat" w:hAnsi="Montserrat" w:cs="Arial"/>
          <w:b/>
          <w:sz w:val="14"/>
          <w:szCs w:val="14"/>
        </w:rPr>
        <w:t>II.6</w:t>
      </w:r>
      <w:r w:rsidRPr="00EB0148">
        <w:rPr>
          <w:rFonts w:ascii="Montserrat" w:hAnsi="Montserrat" w:cs="Arial"/>
          <w:sz w:val="14"/>
          <w:szCs w:val="14"/>
        </w:rPr>
        <w:tab/>
        <w:t>Tiene establecido su domicilio en ________________________________________ mismo que señala para los fines y efectos legales del presente contrato.</w:t>
      </w:r>
    </w:p>
    <w:p w:rsidR="00123C1C" w:rsidRPr="00EB0148" w:rsidRDefault="00123C1C" w:rsidP="00123C1C">
      <w:pPr>
        <w:widowControl w:val="0"/>
        <w:tabs>
          <w:tab w:val="left" w:pos="426"/>
        </w:tabs>
        <w:ind w:left="426" w:hanging="426"/>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p>
    <w:p w:rsidR="00123C1C" w:rsidRPr="00EB0148" w:rsidRDefault="00123C1C" w:rsidP="00123C1C">
      <w:pPr>
        <w:ind w:left="426" w:hanging="426"/>
        <w:jc w:val="both"/>
        <w:rPr>
          <w:rFonts w:ascii="Montserrat" w:hAnsi="Montserrat" w:cs="Arial"/>
          <w:b/>
          <w:sz w:val="14"/>
          <w:szCs w:val="14"/>
        </w:rPr>
      </w:pPr>
      <w:r w:rsidRPr="00EB0148">
        <w:rPr>
          <w:rFonts w:ascii="Montserrat" w:hAnsi="Montserrat" w:cs="Arial"/>
          <w:b/>
          <w:sz w:val="14"/>
          <w:szCs w:val="14"/>
        </w:rPr>
        <w:t>III.</w:t>
      </w:r>
      <w:r w:rsidRPr="00EB0148">
        <w:rPr>
          <w:rFonts w:ascii="Montserrat" w:hAnsi="Montserrat" w:cs="Arial"/>
          <w:b/>
          <w:sz w:val="14"/>
          <w:szCs w:val="14"/>
        </w:rPr>
        <w:tab/>
        <w:t>De “LAS PARTES”:</w:t>
      </w:r>
    </w:p>
    <w:p w:rsidR="00123C1C" w:rsidRPr="00EB0148" w:rsidRDefault="00123C1C" w:rsidP="00123C1C">
      <w:pPr>
        <w:jc w:val="both"/>
        <w:rPr>
          <w:rFonts w:ascii="Montserrat" w:hAnsi="Montserrat" w:cs="Arial"/>
          <w:sz w:val="14"/>
          <w:szCs w:val="14"/>
        </w:rPr>
      </w:pPr>
    </w:p>
    <w:p w:rsidR="00123C1C" w:rsidRPr="00EB0148" w:rsidRDefault="00123C1C" w:rsidP="00123C1C">
      <w:pPr>
        <w:ind w:left="426" w:hanging="426"/>
        <w:jc w:val="both"/>
        <w:rPr>
          <w:rFonts w:ascii="Montserrat" w:hAnsi="Montserrat" w:cs="Arial"/>
          <w:sz w:val="14"/>
          <w:szCs w:val="14"/>
        </w:rPr>
      </w:pPr>
      <w:r w:rsidRPr="00EB0148">
        <w:rPr>
          <w:rFonts w:ascii="Montserrat" w:hAnsi="Montserrat" w:cs="Arial"/>
          <w:b/>
          <w:sz w:val="14"/>
          <w:szCs w:val="14"/>
        </w:rPr>
        <w:t>III.1</w:t>
      </w:r>
      <w:r w:rsidRPr="00EB0148">
        <w:rPr>
          <w:rFonts w:ascii="Montserrat" w:hAnsi="Montserrat" w:cs="Arial"/>
          <w:sz w:val="14"/>
          <w:szCs w:val="14"/>
        </w:rPr>
        <w:tab/>
        <w:t>Que es su voluntad celebrar el presente contrato y sujetarse a sus términos y condiciones, por lo que de común acuerdo se obligan de conformidad con las siguientes:</w:t>
      </w:r>
    </w:p>
    <w:p w:rsidR="00123C1C" w:rsidRPr="00EB0148" w:rsidRDefault="00123C1C" w:rsidP="00123C1C">
      <w:pPr>
        <w:rPr>
          <w:rFonts w:ascii="Montserrat" w:hAnsi="Montserrat" w:cs="Arial"/>
          <w:b/>
          <w:sz w:val="14"/>
          <w:szCs w:val="14"/>
        </w:rPr>
      </w:pPr>
    </w:p>
    <w:p w:rsidR="00123C1C" w:rsidRPr="00EB0148" w:rsidRDefault="00123C1C" w:rsidP="00123C1C">
      <w:pPr>
        <w:pStyle w:val="Prrafodelista"/>
        <w:jc w:val="center"/>
        <w:rPr>
          <w:rFonts w:ascii="Montserrat" w:hAnsi="Montserrat" w:cs="Arial"/>
          <w:sz w:val="14"/>
          <w:szCs w:val="14"/>
        </w:rPr>
      </w:pPr>
      <w:r w:rsidRPr="00EB0148">
        <w:rPr>
          <w:rFonts w:ascii="Montserrat" w:hAnsi="Montserrat" w:cs="Arial"/>
          <w:b/>
          <w:sz w:val="14"/>
          <w:szCs w:val="14"/>
        </w:rPr>
        <w:t>CLÁUSULAS</w:t>
      </w:r>
    </w:p>
    <w:p w:rsidR="00123C1C" w:rsidRPr="00EB0148" w:rsidRDefault="00123C1C" w:rsidP="00123C1C">
      <w:pPr>
        <w:pStyle w:val="Prrafodelista"/>
        <w:jc w:val="both"/>
        <w:rPr>
          <w:rFonts w:ascii="Montserrat" w:hAnsi="Montserrat" w:cs="Arial"/>
          <w:sz w:val="14"/>
          <w:szCs w:val="14"/>
        </w:rPr>
      </w:pPr>
    </w:p>
    <w:p w:rsidR="00123C1C" w:rsidRPr="00EB0148" w:rsidRDefault="00123C1C" w:rsidP="00123C1C">
      <w:pPr>
        <w:shd w:val="clear" w:color="auto" w:fill="FFFFFF"/>
        <w:jc w:val="both"/>
        <w:textAlignment w:val="baseline"/>
        <w:rPr>
          <w:rFonts w:ascii="Montserrat" w:hAnsi="Montserrat" w:cs="Arial"/>
          <w:b/>
          <w:sz w:val="14"/>
          <w:szCs w:val="14"/>
          <w:lang w:eastAsia="es-MX"/>
        </w:rPr>
      </w:pPr>
    </w:p>
    <w:p w:rsidR="00123C1C" w:rsidRPr="00EB0148" w:rsidRDefault="00123C1C" w:rsidP="00123C1C">
      <w:pPr>
        <w:shd w:val="clear" w:color="auto" w:fill="FFFFFF"/>
        <w:jc w:val="both"/>
        <w:textAlignment w:val="baseline"/>
        <w:rPr>
          <w:rFonts w:ascii="Montserrat" w:hAnsi="Montserrat" w:cs="Arial"/>
          <w:b/>
          <w:sz w:val="14"/>
          <w:szCs w:val="14"/>
          <w:lang w:eastAsia="es-MX"/>
        </w:rPr>
      </w:pPr>
      <w:r w:rsidRPr="00EB0148">
        <w:rPr>
          <w:rFonts w:ascii="Montserrat" w:hAnsi="Montserrat" w:cs="Arial"/>
          <w:b/>
          <w:sz w:val="14"/>
          <w:szCs w:val="14"/>
          <w:lang w:eastAsia="es-MX"/>
        </w:rPr>
        <w:t>PRIMERA. OBJETO DEL CONTRATO.</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acepta y se obliga a proporcionar a </w:t>
      </w:r>
      <w:r w:rsidRPr="00EB0148">
        <w:rPr>
          <w:rFonts w:ascii="Montserrat" w:hAnsi="Montserrat" w:cs="Arial"/>
          <w:b/>
          <w:sz w:val="14"/>
          <w:szCs w:val="14"/>
        </w:rPr>
        <w:t>“LA DEPENDENCIA O ENTIDAD”</w:t>
      </w:r>
      <w:r w:rsidRPr="00EB0148">
        <w:rPr>
          <w:rFonts w:ascii="Montserrat" w:hAnsi="Montserrat" w:cs="Arial"/>
          <w:sz w:val="14"/>
          <w:szCs w:val="14"/>
        </w:rPr>
        <w:t xml:space="preserve"> la adquisición de </w:t>
      </w:r>
      <w:r w:rsidRPr="00EB0148">
        <w:rPr>
          <w:rFonts w:ascii="Montserrat" w:hAnsi="Montserrat" w:cs="Arial"/>
          <w:b/>
          <w:sz w:val="14"/>
          <w:szCs w:val="14"/>
        </w:rPr>
        <w:t>(</w:t>
      </w:r>
      <w:r w:rsidRPr="00EB0148">
        <w:rPr>
          <w:rFonts w:ascii="Montserrat" w:hAnsi="Montserrat" w:cs="Arial"/>
          <w:b/>
          <w:sz w:val="14"/>
          <w:szCs w:val="14"/>
          <w:u w:val="single"/>
        </w:rPr>
        <w:t>DESCRIPCIÓN</w:t>
      </w:r>
      <w:r w:rsidRPr="00EB0148">
        <w:rPr>
          <w:rFonts w:ascii="Montserrat" w:hAnsi="Montserrat" w:cs="Arial"/>
          <w:b/>
          <w:sz w:val="14"/>
          <w:szCs w:val="14"/>
        </w:rPr>
        <w:t>),</w:t>
      </w:r>
      <w:r w:rsidRPr="00EB0148">
        <w:rPr>
          <w:rFonts w:ascii="Montserrat" w:hAnsi="Montserrat" w:cs="Arial"/>
          <w:sz w:val="14"/>
          <w:szCs w:val="14"/>
        </w:rPr>
        <w:t xml:space="preserve"> en los términos y condiciones establecidos en la convocatoria </w:t>
      </w:r>
      <w:r w:rsidRPr="00EB0148">
        <w:rPr>
          <w:rFonts w:ascii="Montserrat" w:hAnsi="Montserrat" w:cs="Arial"/>
          <w:b/>
          <w:sz w:val="14"/>
          <w:szCs w:val="14"/>
        </w:rPr>
        <w:t>(TRATÁNDOSE DE LICITACIONES PÚBLICAS O INVITACIÓN A CUANDO MENOS TRES PERSONAS)</w:t>
      </w:r>
      <w:r w:rsidRPr="00EB0148">
        <w:rPr>
          <w:rFonts w:ascii="Montserrat" w:hAnsi="Montserrat" w:cs="Arial"/>
          <w:sz w:val="14"/>
          <w:szCs w:val="14"/>
        </w:rPr>
        <w:t xml:space="preserve">, este contrato y sus anexos </w:t>
      </w:r>
      <w:r w:rsidRPr="00EB0148">
        <w:rPr>
          <w:rFonts w:ascii="Montserrat" w:hAnsi="Montserrat" w:cs="Arial"/>
          <w:b/>
          <w:sz w:val="14"/>
          <w:szCs w:val="14"/>
          <w:u w:val="single"/>
        </w:rPr>
        <w:t>(NUMERAR Y DESCRIBIR LOS ANEXOS)</w:t>
      </w:r>
      <w:r w:rsidRPr="00EB0148">
        <w:rPr>
          <w:rFonts w:ascii="Montserrat" w:hAnsi="Montserrat" w:cs="Arial"/>
          <w:b/>
          <w:sz w:val="14"/>
          <w:szCs w:val="14"/>
        </w:rPr>
        <w:t>,</w:t>
      </w:r>
      <w:r w:rsidRPr="00EB0148">
        <w:rPr>
          <w:rFonts w:ascii="Montserrat" w:hAnsi="Montserrat" w:cs="Arial"/>
          <w:sz w:val="14"/>
          <w:szCs w:val="14"/>
        </w:rPr>
        <w:t xml:space="preserve"> que forman parte integrante del mismo.</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jc w:val="both"/>
        <w:rPr>
          <w:rFonts w:ascii="Montserrat" w:hAnsi="Montserrat" w:cs="Arial"/>
          <w:b/>
          <w:sz w:val="14"/>
          <w:szCs w:val="14"/>
        </w:rPr>
      </w:pPr>
      <w:r w:rsidRPr="00EB0148">
        <w:rPr>
          <w:rFonts w:ascii="Montserrat" w:hAnsi="Montserrat" w:cs="Arial"/>
          <w:b/>
          <w:sz w:val="14"/>
          <w:szCs w:val="14"/>
        </w:rPr>
        <w:t xml:space="preserve">SEGUNDA. MONTO DEL CONTRATO. </w:t>
      </w:r>
    </w:p>
    <w:p w:rsidR="00123C1C" w:rsidRPr="00EB0148" w:rsidRDefault="00123C1C" w:rsidP="00123C1C">
      <w:pPr>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INSTRUCCIÓN: TRATÁNDOSE DE CONTRATO CERRADO Y ANUAL, MOSTRAR EL SIGUIENTE PÁRRAFO: </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 xml:space="preserve"> “LA DEPENDENCIA O ENTIDAD” </w:t>
      </w:r>
      <w:r w:rsidRPr="00EB0148">
        <w:rPr>
          <w:rFonts w:ascii="Montserrat" w:hAnsi="Montserrat" w:cs="Arial"/>
          <w:sz w:val="14"/>
          <w:szCs w:val="14"/>
        </w:rPr>
        <w:t xml:space="preserve">pagará a </w:t>
      </w:r>
      <w:r w:rsidRPr="00EB0148">
        <w:rPr>
          <w:rFonts w:ascii="Montserrat" w:hAnsi="Montserrat" w:cs="Arial"/>
          <w:b/>
          <w:sz w:val="14"/>
          <w:szCs w:val="14"/>
        </w:rPr>
        <w:t>“EL PROVEEDOR”</w:t>
      </w:r>
      <w:r w:rsidRPr="00EB0148">
        <w:rPr>
          <w:rFonts w:ascii="Montserrat" w:hAnsi="Montserrat" w:cs="Arial"/>
          <w:sz w:val="14"/>
          <w:szCs w:val="14"/>
        </w:rPr>
        <w:t xml:space="preserve"> como contraprestación por el suministro de los bienes objeto de este contrato, la cantidad de $ </w:t>
      </w:r>
      <w:r w:rsidRPr="00EB0148">
        <w:rPr>
          <w:rFonts w:ascii="Montserrat" w:hAnsi="Montserrat" w:cs="Arial"/>
          <w:b/>
          <w:sz w:val="14"/>
          <w:szCs w:val="14"/>
          <w:u w:val="single"/>
        </w:rPr>
        <w:t>(MONTO TOTAL DEL CONTRATO SIN IMPUESTOS)</w:t>
      </w:r>
      <w:r w:rsidRPr="00EB0148">
        <w:rPr>
          <w:rFonts w:ascii="Montserrat" w:hAnsi="Montserrat" w:cs="Arial"/>
          <w:sz w:val="14"/>
          <w:szCs w:val="14"/>
        </w:rPr>
        <w:t xml:space="preserve"> más impuestos que ascienda a $ </w:t>
      </w:r>
      <w:r w:rsidRPr="00EB0148">
        <w:rPr>
          <w:rFonts w:ascii="Montserrat" w:eastAsia="Calibri" w:hAnsi="Montserrat" w:cs="Arial"/>
          <w:b/>
          <w:sz w:val="14"/>
          <w:szCs w:val="14"/>
          <w:lang w:eastAsia="en-US"/>
        </w:rPr>
        <w:t>(IMPUESTOS),</w:t>
      </w:r>
      <w:r w:rsidRPr="00EB0148">
        <w:rPr>
          <w:rFonts w:ascii="Montserrat" w:eastAsia="Calibri" w:hAnsi="Montserrat" w:cs="Arial"/>
          <w:sz w:val="14"/>
          <w:szCs w:val="14"/>
          <w:lang w:eastAsia="en-US"/>
        </w:rPr>
        <w:t xml:space="preserve"> </w:t>
      </w:r>
      <w:r w:rsidRPr="00EB0148">
        <w:rPr>
          <w:rFonts w:ascii="Montserrat" w:hAnsi="Montserrat" w:cs="Arial"/>
          <w:sz w:val="14"/>
          <w:szCs w:val="14"/>
        </w:rPr>
        <w:t xml:space="preserve">que hace un total de </w:t>
      </w:r>
      <w:r w:rsidRPr="00EB0148">
        <w:rPr>
          <w:rFonts w:ascii="Montserrat" w:hAnsi="Montserrat" w:cs="Arial"/>
          <w:b/>
          <w:sz w:val="14"/>
          <w:szCs w:val="14"/>
        </w:rPr>
        <w:t>(MONTO TOTAL CON IMPUESTOS).</w:t>
      </w:r>
      <w:r w:rsidRPr="00EB0148">
        <w:rPr>
          <w:rFonts w:ascii="Montserrat" w:hAnsi="Montserrat" w:cs="Arial"/>
          <w:sz w:val="14"/>
          <w:szCs w:val="14"/>
        </w:rPr>
        <w:t xml:space="preserve">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lastRenderedPageBreak/>
        <w:t>INSTRUCCIÓN: EN CASO DE SER CERRADO Y PLURIANUAL, MOSTRAR LA TABLA Y LOS DOS PÁRRAFOS SIGUIENTES:</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 xml:space="preserve"> “LA DEPENDENCIA O ENTIDAD” </w:t>
      </w:r>
      <w:r w:rsidRPr="00EB0148">
        <w:rPr>
          <w:rFonts w:ascii="Montserrat" w:hAnsi="Montserrat" w:cs="Arial"/>
          <w:sz w:val="14"/>
          <w:szCs w:val="14"/>
        </w:rPr>
        <w:t xml:space="preserve">conviene con </w:t>
      </w:r>
      <w:r w:rsidRPr="00EB0148">
        <w:rPr>
          <w:rFonts w:ascii="Montserrat" w:hAnsi="Montserrat" w:cs="Arial"/>
          <w:b/>
          <w:sz w:val="14"/>
          <w:szCs w:val="14"/>
        </w:rPr>
        <w:t>“EL PROVEEDOR”</w:t>
      </w:r>
      <w:r w:rsidRPr="00EB0148">
        <w:rPr>
          <w:rFonts w:ascii="Montserrat" w:hAnsi="Montserrat" w:cs="Arial"/>
          <w:sz w:val="14"/>
          <w:szCs w:val="14"/>
        </w:rPr>
        <w:t xml:space="preserve"> que el monto total del suministro de los bienes es por la cantidad de $ (</w:t>
      </w:r>
      <w:r w:rsidRPr="00EB0148">
        <w:rPr>
          <w:rFonts w:ascii="Montserrat" w:hAnsi="Montserrat" w:cs="Arial"/>
          <w:b/>
          <w:sz w:val="14"/>
          <w:szCs w:val="14"/>
        </w:rPr>
        <w:t xml:space="preserve">MONTO TOTAL DEL CONTRATO SIN IMPUESTOS) </w:t>
      </w:r>
      <w:r w:rsidRPr="00EB0148">
        <w:rPr>
          <w:rFonts w:ascii="Montserrat" w:hAnsi="Montserrat" w:cs="Arial"/>
          <w:sz w:val="14"/>
          <w:szCs w:val="14"/>
        </w:rPr>
        <w:t xml:space="preserve">más impuestos que ascienda a $ </w:t>
      </w:r>
      <w:r w:rsidRPr="00EB0148">
        <w:rPr>
          <w:rFonts w:ascii="Montserrat" w:eastAsia="Calibri" w:hAnsi="Montserrat" w:cs="Arial"/>
          <w:b/>
          <w:sz w:val="14"/>
          <w:szCs w:val="14"/>
          <w:lang w:eastAsia="en-US"/>
        </w:rPr>
        <w:t>(IMPUESTOS)</w:t>
      </w:r>
      <w:r w:rsidRPr="00EB0148">
        <w:rPr>
          <w:rFonts w:ascii="Montserrat" w:hAnsi="Montserrat" w:cs="Arial"/>
          <w:b/>
          <w:sz w:val="14"/>
          <w:szCs w:val="14"/>
        </w:rPr>
        <w:t xml:space="preserve"> </w:t>
      </w:r>
      <w:r w:rsidRPr="00EB0148">
        <w:rPr>
          <w:rFonts w:ascii="Montserrat" w:hAnsi="Montserrat" w:cs="Arial"/>
          <w:sz w:val="14"/>
          <w:szCs w:val="14"/>
        </w:rPr>
        <w:t>lo que hace un total de</w:t>
      </w:r>
      <w:r w:rsidRPr="00EB0148">
        <w:rPr>
          <w:rFonts w:ascii="Montserrat" w:hAnsi="Montserrat" w:cs="Arial"/>
          <w:b/>
          <w:sz w:val="14"/>
          <w:szCs w:val="14"/>
        </w:rPr>
        <w:t xml:space="preserve"> </w:t>
      </w:r>
      <w:r w:rsidRPr="00EB0148">
        <w:rPr>
          <w:rFonts w:ascii="Montserrat" w:hAnsi="Montserrat" w:cs="Arial"/>
          <w:sz w:val="14"/>
          <w:szCs w:val="14"/>
        </w:rPr>
        <w:t xml:space="preserve"> </w:t>
      </w:r>
      <w:r w:rsidRPr="00EB0148">
        <w:rPr>
          <w:rFonts w:ascii="Montserrat" w:hAnsi="Montserrat" w:cs="Arial"/>
          <w:b/>
          <w:sz w:val="14"/>
          <w:szCs w:val="14"/>
        </w:rPr>
        <w:t xml:space="preserve">(MONTO TOTAL DEL CONTRATO CON IMPUESTOS) </w:t>
      </w:r>
      <w:r w:rsidRPr="00EB0148">
        <w:rPr>
          <w:rFonts w:ascii="Montserrat" w:hAnsi="Montserrat" w:cs="Arial"/>
          <w:sz w:val="14"/>
          <w:szCs w:val="14"/>
        </w:rPr>
        <w:t xml:space="preserve">importe que se cubrirá en cada uno de los ejercicios fiscales, de acuerdo a lo siguiente: </w:t>
      </w:r>
    </w:p>
    <w:p w:rsidR="00123C1C" w:rsidRPr="00EB0148" w:rsidRDefault="00123C1C" w:rsidP="00123C1C">
      <w:pPr>
        <w:ind w:right="51"/>
        <w:jc w:val="both"/>
        <w:rPr>
          <w:rFonts w:ascii="Montserrat" w:hAnsi="Montserrat" w:cs="Arial"/>
          <w:sz w:val="14"/>
          <w:szCs w:val="1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123C1C" w:rsidRPr="00EB0148" w:rsidTr="00293D54">
        <w:tc>
          <w:tcPr>
            <w:tcW w:w="2972"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Ejercicio Fiscal</w:t>
            </w:r>
          </w:p>
        </w:tc>
        <w:tc>
          <w:tcPr>
            <w:tcW w:w="3119"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Monto sin impuestos</w:t>
            </w:r>
          </w:p>
        </w:tc>
        <w:tc>
          <w:tcPr>
            <w:tcW w:w="3260"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Monto con impuestos</w:t>
            </w:r>
          </w:p>
        </w:tc>
      </w:tr>
      <w:tr w:rsidR="00123C1C" w:rsidRPr="00EB0148" w:rsidTr="00293D54">
        <w:tc>
          <w:tcPr>
            <w:tcW w:w="2972" w:type="dxa"/>
            <w:tcBorders>
              <w:bottom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 xml:space="preserve"> (INCORPORAR EJERCICIO FISCAL)</w:t>
            </w:r>
          </w:p>
        </w:tc>
        <w:tc>
          <w:tcPr>
            <w:tcW w:w="3119" w:type="dxa"/>
            <w:shd w:val="clear" w:color="auto" w:fill="auto"/>
          </w:tcPr>
          <w:p w:rsidR="00123C1C" w:rsidRPr="00EB0148" w:rsidRDefault="00123C1C" w:rsidP="00293D54">
            <w:pPr>
              <w:ind w:right="51"/>
              <w:jc w:val="both"/>
              <w:rPr>
                <w:rFonts w:ascii="Montserrat" w:hAnsi="Montserrat" w:cs="Arial"/>
                <w:b/>
                <w:bCs/>
                <w:sz w:val="14"/>
                <w:szCs w:val="14"/>
              </w:rPr>
            </w:pPr>
            <w:r w:rsidRPr="00EB0148">
              <w:rPr>
                <w:rFonts w:ascii="Montserrat" w:hAnsi="Montserrat" w:cs="Arial"/>
                <w:sz w:val="14"/>
                <w:szCs w:val="14"/>
              </w:rPr>
              <w:t>(MONTO SIN IMPUESTOS DEL EJERCICIO)</w:t>
            </w:r>
          </w:p>
        </w:tc>
        <w:tc>
          <w:tcPr>
            <w:tcW w:w="3260"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 xml:space="preserve"> (MONTO CON IMPUESTOS DEL EJERCICIO) </w:t>
            </w:r>
          </w:p>
        </w:tc>
      </w:tr>
      <w:tr w:rsidR="00123C1C" w:rsidRPr="00EB0148" w:rsidTr="00293D54">
        <w:tc>
          <w:tcPr>
            <w:tcW w:w="2972" w:type="dxa"/>
            <w:tcBorders>
              <w:bottom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Se agregarán tantos se hayan programado</w:t>
            </w:r>
          </w:p>
        </w:tc>
        <w:tc>
          <w:tcPr>
            <w:tcW w:w="3119" w:type="dxa"/>
            <w:tcBorders>
              <w:bottom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p>
        </w:tc>
        <w:tc>
          <w:tcPr>
            <w:tcW w:w="3260" w:type="dxa"/>
            <w:shd w:val="clear" w:color="auto" w:fill="auto"/>
          </w:tcPr>
          <w:p w:rsidR="00123C1C" w:rsidRPr="00EB0148" w:rsidRDefault="00123C1C" w:rsidP="00293D54">
            <w:pPr>
              <w:ind w:right="51"/>
              <w:jc w:val="both"/>
              <w:rPr>
                <w:rFonts w:ascii="Montserrat" w:hAnsi="Montserrat" w:cs="Arial"/>
                <w:sz w:val="14"/>
                <w:szCs w:val="14"/>
              </w:rPr>
            </w:pPr>
          </w:p>
        </w:tc>
      </w:tr>
      <w:tr w:rsidR="00123C1C" w:rsidRPr="00EB0148" w:rsidTr="00293D54">
        <w:tc>
          <w:tcPr>
            <w:tcW w:w="2972" w:type="dxa"/>
            <w:tcBorders>
              <w:top w:val="single" w:sz="4" w:space="0" w:color="auto"/>
              <w:left w:val="nil"/>
              <w:bottom w:val="nil"/>
              <w:right w:val="single" w:sz="4" w:space="0" w:color="auto"/>
            </w:tcBorders>
            <w:shd w:val="clear" w:color="auto" w:fill="auto"/>
          </w:tcPr>
          <w:p w:rsidR="00123C1C" w:rsidRPr="00EB0148" w:rsidRDefault="00123C1C" w:rsidP="00293D54">
            <w:pPr>
              <w:ind w:right="51"/>
              <w:jc w:val="right"/>
              <w:rPr>
                <w:rFonts w:ascii="Montserrat" w:hAnsi="Montserrat" w:cs="Arial"/>
                <w:b/>
                <w:sz w:val="14"/>
                <w:szCs w:val="14"/>
              </w:rPr>
            </w:pPr>
            <w:r w:rsidRPr="00EB0148">
              <w:rPr>
                <w:rFonts w:ascii="Montserrat" w:hAnsi="Montserrat" w:cs="Arial"/>
                <w:b/>
                <w:sz w:val="14"/>
                <w:szCs w:val="14"/>
              </w:rPr>
              <w:t>TOTAL:</w:t>
            </w:r>
          </w:p>
        </w:tc>
        <w:tc>
          <w:tcPr>
            <w:tcW w:w="3119" w:type="dxa"/>
            <w:tcBorders>
              <w:left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$(MONTO TOTAL SIN IMPUESTOS)</w:t>
            </w:r>
          </w:p>
        </w:tc>
        <w:tc>
          <w:tcPr>
            <w:tcW w:w="3260"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(MONTO TOTAL con impuestos)</w:t>
            </w:r>
          </w:p>
        </w:tc>
      </w:tr>
    </w:tbl>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EB0148">
        <w:rPr>
          <w:rFonts w:ascii="Montserrat" w:hAnsi="Montserrat" w:cs="Arial"/>
          <w:b/>
          <w:sz w:val="14"/>
          <w:szCs w:val="14"/>
        </w:rPr>
        <w:t xml:space="preserve">“LA DEPENDENCIA O ENTIDAD”, </w:t>
      </w:r>
      <w:r w:rsidRPr="00EB0148">
        <w:rPr>
          <w:rFonts w:ascii="Montserrat" w:hAnsi="Montserrat" w:cs="Arial"/>
          <w:sz w:val="14"/>
          <w:szCs w:val="14"/>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LOS MONTOS Y PRECIOS SE PODRÁN INDICAR EN MONEDA EXTRANJERA, CUANDO ASÍ SE HAYA DETERMINADO EN LA CONVOCATORIA, INVITACIÓN, O SOLICITUD DE COTIZACIÓN, DE CONFORMIDAD CON EL ARTÍCULO 45, FRACCIÓN XIII DE LA LAASSP.</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El(los) precio(s) unitario(s) del presente contrato, expresado(s) en moneda nacional es (son):</w:t>
      </w:r>
    </w:p>
    <w:p w:rsidR="00123C1C" w:rsidRPr="00EB0148" w:rsidRDefault="00123C1C" w:rsidP="00123C1C">
      <w:pPr>
        <w:ind w:right="51"/>
        <w:jc w:val="both"/>
        <w:rPr>
          <w:rFonts w:ascii="Montserrat" w:hAnsi="Montserrat"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610"/>
        <w:gridCol w:w="1132"/>
        <w:gridCol w:w="1306"/>
        <w:gridCol w:w="1178"/>
        <w:gridCol w:w="1495"/>
        <w:gridCol w:w="1183"/>
      </w:tblGrid>
      <w:tr w:rsidR="00123C1C" w:rsidRPr="00EB0148" w:rsidTr="00293D54">
        <w:tc>
          <w:tcPr>
            <w:tcW w:w="1490" w:type="dxa"/>
            <w:shd w:val="clear" w:color="auto" w:fill="auto"/>
            <w:vAlign w:val="center"/>
          </w:tcPr>
          <w:p w:rsidR="00123C1C" w:rsidRPr="00EB0148" w:rsidRDefault="00123C1C" w:rsidP="00293D54">
            <w:pPr>
              <w:ind w:right="51"/>
              <w:jc w:val="both"/>
              <w:rPr>
                <w:rFonts w:ascii="Montserrat" w:hAnsi="Montserrat" w:cs="Arial"/>
                <w:sz w:val="14"/>
                <w:szCs w:val="14"/>
              </w:rPr>
            </w:pPr>
            <w:r w:rsidRPr="00EB0148">
              <w:rPr>
                <w:rFonts w:ascii="Montserrat" w:hAnsi="Montserrat" w:cs="Arial"/>
                <w:b/>
                <w:bCs/>
                <w:sz w:val="14"/>
                <w:szCs w:val="14"/>
              </w:rPr>
              <w:t>Partida</w:t>
            </w:r>
          </w:p>
        </w:tc>
        <w:tc>
          <w:tcPr>
            <w:tcW w:w="1610" w:type="dxa"/>
            <w:shd w:val="clear" w:color="auto" w:fill="auto"/>
            <w:vAlign w:val="center"/>
          </w:tcPr>
          <w:p w:rsidR="00123C1C" w:rsidRPr="00EB0148" w:rsidRDefault="00123C1C" w:rsidP="00293D54">
            <w:pPr>
              <w:ind w:right="51"/>
              <w:jc w:val="both"/>
              <w:rPr>
                <w:rFonts w:ascii="Montserrat" w:hAnsi="Montserrat" w:cs="Arial"/>
                <w:sz w:val="14"/>
                <w:szCs w:val="14"/>
              </w:rPr>
            </w:pPr>
            <w:r w:rsidRPr="00EB0148">
              <w:rPr>
                <w:rFonts w:ascii="Montserrat" w:hAnsi="Montserrat" w:cs="Arial"/>
                <w:b/>
                <w:bCs/>
                <w:sz w:val="14"/>
                <w:szCs w:val="14"/>
              </w:rPr>
              <w:t>Descripción *</w:t>
            </w:r>
          </w:p>
        </w:tc>
        <w:tc>
          <w:tcPr>
            <w:tcW w:w="1132" w:type="dxa"/>
            <w:shd w:val="clear" w:color="auto" w:fill="auto"/>
            <w:vAlign w:val="center"/>
          </w:tcPr>
          <w:p w:rsidR="00123C1C" w:rsidRPr="00EB0148" w:rsidRDefault="00123C1C" w:rsidP="00293D54">
            <w:pPr>
              <w:ind w:right="51"/>
              <w:jc w:val="both"/>
              <w:rPr>
                <w:rFonts w:ascii="Montserrat" w:hAnsi="Montserrat" w:cs="Arial"/>
                <w:sz w:val="14"/>
                <w:szCs w:val="14"/>
              </w:rPr>
            </w:pPr>
            <w:r w:rsidRPr="00EB0148">
              <w:rPr>
                <w:rFonts w:ascii="Montserrat" w:hAnsi="Montserrat" w:cs="Arial"/>
                <w:b/>
                <w:bCs/>
                <w:sz w:val="14"/>
                <w:szCs w:val="14"/>
              </w:rPr>
              <w:t>Unidad*</w:t>
            </w:r>
          </w:p>
        </w:tc>
        <w:tc>
          <w:tcPr>
            <w:tcW w:w="1306" w:type="dxa"/>
            <w:shd w:val="clear" w:color="auto" w:fill="auto"/>
            <w:vAlign w:val="center"/>
          </w:tcPr>
          <w:p w:rsidR="00123C1C" w:rsidRPr="00EB0148" w:rsidRDefault="00123C1C" w:rsidP="00293D54">
            <w:pPr>
              <w:ind w:right="51"/>
              <w:jc w:val="both"/>
              <w:rPr>
                <w:rFonts w:ascii="Montserrat" w:hAnsi="Montserrat" w:cs="Arial"/>
                <w:sz w:val="14"/>
                <w:szCs w:val="14"/>
              </w:rPr>
            </w:pPr>
            <w:r w:rsidRPr="00EB0148">
              <w:rPr>
                <w:rFonts w:ascii="Montserrat" w:hAnsi="Montserrat" w:cs="Arial"/>
                <w:b/>
                <w:bCs/>
                <w:sz w:val="14"/>
                <w:szCs w:val="14"/>
              </w:rPr>
              <w:t>Cantidad *</w:t>
            </w:r>
          </w:p>
        </w:tc>
        <w:tc>
          <w:tcPr>
            <w:tcW w:w="1178" w:type="dxa"/>
            <w:shd w:val="clear" w:color="auto" w:fill="auto"/>
            <w:vAlign w:val="center"/>
          </w:tcPr>
          <w:p w:rsidR="00123C1C" w:rsidRPr="00EB0148" w:rsidRDefault="00123C1C" w:rsidP="00293D54">
            <w:pPr>
              <w:ind w:right="51"/>
              <w:jc w:val="both"/>
              <w:rPr>
                <w:rFonts w:ascii="Montserrat" w:hAnsi="Montserrat" w:cs="Arial"/>
                <w:sz w:val="14"/>
                <w:szCs w:val="14"/>
              </w:rPr>
            </w:pPr>
            <w:r w:rsidRPr="00EB0148">
              <w:rPr>
                <w:rFonts w:ascii="Montserrat" w:hAnsi="Montserrat" w:cs="Arial"/>
                <w:b/>
                <w:bCs/>
                <w:sz w:val="14"/>
                <w:szCs w:val="14"/>
              </w:rPr>
              <w:t>Precio unitario *</w:t>
            </w:r>
          </w:p>
        </w:tc>
        <w:tc>
          <w:tcPr>
            <w:tcW w:w="1495" w:type="dxa"/>
            <w:shd w:val="clear" w:color="auto" w:fill="auto"/>
            <w:vAlign w:val="center"/>
          </w:tcPr>
          <w:p w:rsidR="00123C1C" w:rsidRPr="00EB0148" w:rsidRDefault="00123C1C" w:rsidP="00293D54">
            <w:pPr>
              <w:ind w:right="51"/>
              <w:jc w:val="both"/>
              <w:rPr>
                <w:rFonts w:ascii="Montserrat" w:hAnsi="Montserrat" w:cs="Arial"/>
                <w:sz w:val="14"/>
                <w:szCs w:val="14"/>
              </w:rPr>
            </w:pPr>
            <w:r w:rsidRPr="00EB0148">
              <w:rPr>
                <w:rFonts w:ascii="Montserrat" w:hAnsi="Montserrat" w:cs="Arial"/>
                <w:b/>
                <w:bCs/>
                <w:sz w:val="14"/>
                <w:szCs w:val="14"/>
              </w:rPr>
              <w:t>Precio total antes de imp. *</w:t>
            </w:r>
          </w:p>
        </w:tc>
        <w:tc>
          <w:tcPr>
            <w:tcW w:w="1183" w:type="dxa"/>
            <w:shd w:val="clear" w:color="auto" w:fill="auto"/>
          </w:tcPr>
          <w:p w:rsidR="00123C1C" w:rsidRPr="00EB0148" w:rsidRDefault="00123C1C" w:rsidP="00293D54">
            <w:pPr>
              <w:ind w:right="51"/>
              <w:jc w:val="both"/>
              <w:rPr>
                <w:rFonts w:ascii="Montserrat" w:hAnsi="Montserrat" w:cs="Arial"/>
                <w:b/>
                <w:bCs/>
                <w:sz w:val="14"/>
                <w:szCs w:val="14"/>
              </w:rPr>
            </w:pPr>
            <w:r w:rsidRPr="00EB0148">
              <w:rPr>
                <w:rFonts w:ascii="Montserrat" w:hAnsi="Montserrat" w:cs="Arial"/>
                <w:b/>
                <w:bCs/>
                <w:sz w:val="14"/>
                <w:szCs w:val="14"/>
              </w:rPr>
              <w:t>Precio total después de imp. *</w:t>
            </w:r>
          </w:p>
        </w:tc>
      </w:tr>
      <w:tr w:rsidR="00123C1C" w:rsidRPr="00EB0148" w:rsidTr="00293D54">
        <w:tc>
          <w:tcPr>
            <w:tcW w:w="1490" w:type="dxa"/>
            <w:shd w:val="clear" w:color="auto" w:fill="auto"/>
          </w:tcPr>
          <w:p w:rsidR="00123C1C" w:rsidRPr="00EB0148" w:rsidRDefault="00123C1C" w:rsidP="00293D54">
            <w:pPr>
              <w:ind w:right="51"/>
              <w:jc w:val="both"/>
              <w:rPr>
                <w:rFonts w:ascii="Montserrat" w:hAnsi="Montserrat" w:cs="Arial"/>
                <w:sz w:val="14"/>
                <w:szCs w:val="14"/>
              </w:rPr>
            </w:pPr>
          </w:p>
        </w:tc>
        <w:tc>
          <w:tcPr>
            <w:tcW w:w="1610" w:type="dxa"/>
            <w:shd w:val="clear" w:color="auto" w:fill="auto"/>
          </w:tcPr>
          <w:p w:rsidR="00123C1C" w:rsidRPr="00EB0148" w:rsidRDefault="00123C1C" w:rsidP="00293D54">
            <w:pPr>
              <w:ind w:right="51"/>
              <w:jc w:val="both"/>
              <w:rPr>
                <w:rFonts w:ascii="Montserrat" w:hAnsi="Montserrat" w:cs="Arial"/>
                <w:sz w:val="14"/>
                <w:szCs w:val="14"/>
              </w:rPr>
            </w:pPr>
          </w:p>
        </w:tc>
        <w:tc>
          <w:tcPr>
            <w:tcW w:w="1132" w:type="dxa"/>
            <w:shd w:val="clear" w:color="auto" w:fill="auto"/>
          </w:tcPr>
          <w:p w:rsidR="00123C1C" w:rsidRPr="00EB0148" w:rsidRDefault="00123C1C" w:rsidP="00293D54">
            <w:pPr>
              <w:ind w:right="51"/>
              <w:jc w:val="both"/>
              <w:rPr>
                <w:rFonts w:ascii="Montserrat" w:hAnsi="Montserrat" w:cs="Arial"/>
                <w:sz w:val="14"/>
                <w:szCs w:val="14"/>
              </w:rPr>
            </w:pPr>
          </w:p>
        </w:tc>
        <w:tc>
          <w:tcPr>
            <w:tcW w:w="1306" w:type="dxa"/>
            <w:shd w:val="clear" w:color="auto" w:fill="auto"/>
          </w:tcPr>
          <w:p w:rsidR="00123C1C" w:rsidRPr="00EB0148" w:rsidRDefault="00123C1C" w:rsidP="00293D54">
            <w:pPr>
              <w:ind w:right="51"/>
              <w:jc w:val="both"/>
              <w:rPr>
                <w:rFonts w:ascii="Montserrat" w:hAnsi="Montserrat" w:cs="Arial"/>
                <w:sz w:val="14"/>
                <w:szCs w:val="14"/>
              </w:rPr>
            </w:pPr>
          </w:p>
        </w:tc>
        <w:tc>
          <w:tcPr>
            <w:tcW w:w="1178" w:type="dxa"/>
            <w:shd w:val="clear" w:color="auto" w:fill="auto"/>
          </w:tcPr>
          <w:p w:rsidR="00123C1C" w:rsidRPr="00EB0148" w:rsidRDefault="00123C1C" w:rsidP="00293D54">
            <w:pPr>
              <w:ind w:right="51"/>
              <w:jc w:val="both"/>
              <w:rPr>
                <w:rFonts w:ascii="Montserrat" w:hAnsi="Montserrat" w:cs="Arial"/>
                <w:sz w:val="14"/>
                <w:szCs w:val="14"/>
              </w:rPr>
            </w:pPr>
          </w:p>
        </w:tc>
        <w:tc>
          <w:tcPr>
            <w:tcW w:w="1495" w:type="dxa"/>
            <w:shd w:val="clear" w:color="auto" w:fill="auto"/>
          </w:tcPr>
          <w:p w:rsidR="00123C1C" w:rsidRPr="00EB0148" w:rsidRDefault="00123C1C" w:rsidP="00293D54">
            <w:pPr>
              <w:ind w:right="51"/>
              <w:jc w:val="both"/>
              <w:rPr>
                <w:rFonts w:ascii="Montserrat" w:hAnsi="Montserrat" w:cs="Arial"/>
                <w:sz w:val="14"/>
                <w:szCs w:val="14"/>
              </w:rPr>
            </w:pPr>
          </w:p>
        </w:tc>
        <w:tc>
          <w:tcPr>
            <w:tcW w:w="1183" w:type="dxa"/>
            <w:shd w:val="clear" w:color="auto" w:fill="auto"/>
          </w:tcPr>
          <w:p w:rsidR="00123C1C" w:rsidRPr="00EB0148" w:rsidRDefault="00123C1C" w:rsidP="00293D54">
            <w:pPr>
              <w:ind w:right="51"/>
              <w:jc w:val="both"/>
              <w:rPr>
                <w:rFonts w:ascii="Montserrat" w:hAnsi="Montserrat" w:cs="Arial"/>
                <w:sz w:val="14"/>
                <w:szCs w:val="14"/>
              </w:rPr>
            </w:pPr>
          </w:p>
        </w:tc>
      </w:tr>
    </w:tbl>
    <w:p w:rsidR="00123C1C" w:rsidRPr="00EB0148" w:rsidRDefault="00123C1C" w:rsidP="00123C1C">
      <w:pPr>
        <w:ind w:right="51"/>
        <w:jc w:val="both"/>
        <w:rPr>
          <w:rFonts w:ascii="Montserrat" w:hAnsi="Montserrat" w:cs="Arial"/>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INSTRUCCIÓN: INDICAR EL ANEXO CORRESPONDIENTE</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El precio unitario es considerado fijo y en moneda nacional </w:t>
      </w:r>
      <w:r w:rsidRPr="00EB0148">
        <w:rPr>
          <w:rFonts w:ascii="Montserrat" w:hAnsi="Montserrat" w:cs="Arial"/>
          <w:b/>
          <w:sz w:val="14"/>
          <w:szCs w:val="14"/>
        </w:rPr>
        <w:t>(TIPO MONEDA)</w:t>
      </w:r>
      <w:r w:rsidRPr="00EB0148">
        <w:rPr>
          <w:rFonts w:ascii="Montserrat" w:hAnsi="Montserrat" w:cs="Arial"/>
          <w:sz w:val="14"/>
          <w:szCs w:val="14"/>
        </w:rPr>
        <w:t xml:space="preserve"> hasta que concluya la relación contractual que se formaliza, incluyendo todos los conceptos y costos involucrados en la adquisición de </w:t>
      </w:r>
      <w:r w:rsidRPr="00EB0148">
        <w:rPr>
          <w:rFonts w:ascii="Montserrat" w:hAnsi="Montserrat" w:cs="Arial"/>
          <w:b/>
          <w:sz w:val="14"/>
          <w:szCs w:val="14"/>
        </w:rPr>
        <w:t>(</w:t>
      </w:r>
      <w:r w:rsidRPr="00EB0148">
        <w:rPr>
          <w:rFonts w:ascii="Montserrat" w:hAnsi="Montserrat" w:cs="Arial"/>
          <w:b/>
          <w:sz w:val="14"/>
          <w:szCs w:val="14"/>
          <w:u w:val="single"/>
        </w:rPr>
        <w:t>DESCRIPCIÓN)</w:t>
      </w:r>
      <w:r w:rsidRPr="00EB0148">
        <w:rPr>
          <w:rFonts w:ascii="Montserrat" w:hAnsi="Montserrat" w:cs="Arial"/>
          <w:b/>
          <w:sz w:val="14"/>
          <w:szCs w:val="14"/>
        </w:rPr>
        <w:t>,</w:t>
      </w:r>
      <w:r w:rsidRPr="00EB0148">
        <w:rPr>
          <w:rFonts w:ascii="Montserrat" w:hAnsi="Montserrat" w:cs="Arial"/>
          <w:sz w:val="14"/>
          <w:szCs w:val="14"/>
        </w:rPr>
        <w:t xml:space="preserve"> por lo que </w:t>
      </w:r>
      <w:r w:rsidRPr="00EB0148">
        <w:rPr>
          <w:rFonts w:ascii="Montserrat" w:hAnsi="Montserrat" w:cs="Arial"/>
          <w:b/>
          <w:sz w:val="14"/>
          <w:szCs w:val="14"/>
        </w:rPr>
        <w:t xml:space="preserve">“EL PROVEEDOR” </w:t>
      </w:r>
      <w:r w:rsidRPr="00EB0148">
        <w:rPr>
          <w:rFonts w:ascii="Montserrat" w:hAnsi="Montserrat" w:cs="Arial"/>
          <w:sz w:val="14"/>
          <w:szCs w:val="14"/>
        </w:rPr>
        <w:t xml:space="preserve">no podrá agregar ningún costo extra y los precios serán inalterables durante la vigencia del presente contrato.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EN CASO DE QUE SE HAYA PREVISTO VARIACIÓN DE PRECIOS, Y SE CUENTE CON UNA FÓRMULA O MECANISMO DE AJUSTE SE CONSIDERARÁ LA SIGUIENTE REDACCIÓN:</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El precio unitario será considerado en moneda nacional, y podrá ser modificado conforme a la siguiente: </w:t>
      </w:r>
      <w:r w:rsidRPr="00EB0148">
        <w:rPr>
          <w:rFonts w:ascii="Montserrat" w:hAnsi="Montserrat" w:cs="Arial"/>
          <w:b/>
          <w:sz w:val="14"/>
          <w:szCs w:val="14"/>
          <w:u w:val="single"/>
        </w:rPr>
        <w:t>(ESTABLECER LA FÓRMULA O MECANISMO DE AJUSTE PUBLICADA EN LA CONVOCATORIA, INVITACIÓN O SOLICITUD DE COTIZACIÓN).</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INSTRUCCIÓN: EN CASO DE SER ABIERTO Y ANUAL INCORPORAR EL SIGUIENTE PÁRRAFO: </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b/>
          <w:sz w:val="14"/>
          <w:szCs w:val="14"/>
        </w:rPr>
      </w:pPr>
      <w:r w:rsidRPr="00EB0148">
        <w:rPr>
          <w:rFonts w:ascii="Montserrat" w:hAnsi="Montserrat" w:cs="Arial"/>
          <w:b/>
          <w:sz w:val="14"/>
          <w:szCs w:val="14"/>
        </w:rPr>
        <w:t xml:space="preserve">“LA DEPENDENCIA O ENTIDAD” </w:t>
      </w:r>
      <w:r w:rsidRPr="00EB0148">
        <w:rPr>
          <w:rFonts w:ascii="Montserrat" w:hAnsi="Montserrat" w:cs="Arial"/>
          <w:sz w:val="14"/>
          <w:szCs w:val="14"/>
        </w:rPr>
        <w:t xml:space="preserve">pagará a </w:t>
      </w:r>
      <w:r w:rsidRPr="00EB0148">
        <w:rPr>
          <w:rFonts w:ascii="Montserrat" w:hAnsi="Montserrat" w:cs="Arial"/>
          <w:b/>
          <w:sz w:val="14"/>
          <w:szCs w:val="14"/>
        </w:rPr>
        <w:t>“EL PROVEEDOR”</w:t>
      </w:r>
      <w:r w:rsidRPr="00EB0148">
        <w:rPr>
          <w:rFonts w:ascii="Montserrat" w:hAnsi="Montserrat" w:cs="Arial"/>
          <w:sz w:val="14"/>
          <w:szCs w:val="14"/>
        </w:rPr>
        <w:t xml:space="preserve"> como contraprestación por el suministro de los bienes objeto de este contrato, la cantidad mínima </w:t>
      </w:r>
      <w:r w:rsidRPr="00EB0148">
        <w:rPr>
          <w:rFonts w:ascii="Montserrat" w:hAnsi="Montserrat" w:cs="Arial"/>
          <w:b/>
          <w:sz w:val="14"/>
          <w:szCs w:val="14"/>
          <w:u w:val="single"/>
        </w:rPr>
        <w:t>(MONTO MÍNIMO TOTAL DEL CONTRATO)</w:t>
      </w:r>
      <w:r w:rsidRPr="00EB0148">
        <w:rPr>
          <w:rFonts w:ascii="Montserrat" w:hAnsi="Montserrat" w:cs="Arial"/>
          <w:b/>
          <w:sz w:val="14"/>
          <w:szCs w:val="14"/>
        </w:rPr>
        <w:t xml:space="preserve"> </w:t>
      </w:r>
      <w:r w:rsidRPr="00EB0148">
        <w:rPr>
          <w:rFonts w:ascii="Montserrat" w:hAnsi="Montserrat" w:cs="Arial"/>
          <w:sz w:val="14"/>
          <w:szCs w:val="14"/>
        </w:rPr>
        <w:t xml:space="preserve">más impuestos por $______ </w:t>
      </w:r>
      <w:r w:rsidRPr="00EB0148">
        <w:rPr>
          <w:rFonts w:ascii="Montserrat" w:hAnsi="Montserrat" w:cs="Arial"/>
          <w:b/>
          <w:sz w:val="14"/>
          <w:szCs w:val="14"/>
          <w:u w:val="single"/>
        </w:rPr>
        <w:t>(INDICAR LA CANTIDAD EN LETRA),</w:t>
      </w:r>
      <w:r w:rsidRPr="00EB0148">
        <w:rPr>
          <w:rFonts w:ascii="Montserrat" w:hAnsi="Montserrat" w:cs="Arial"/>
          <w:sz w:val="14"/>
          <w:szCs w:val="14"/>
        </w:rPr>
        <w:t xml:space="preserve"> y </w:t>
      </w:r>
      <w:r w:rsidRPr="00EB0148">
        <w:rPr>
          <w:rFonts w:ascii="Montserrat" w:eastAsia="Calibri" w:hAnsi="Montserrat" w:cs="Arial"/>
          <w:sz w:val="14"/>
          <w:szCs w:val="14"/>
          <w:lang w:eastAsia="en-US"/>
        </w:rPr>
        <w:t xml:space="preserve">un monto máximo de </w:t>
      </w:r>
      <w:r w:rsidRPr="00EB0148">
        <w:rPr>
          <w:rFonts w:ascii="Montserrat" w:hAnsi="Montserrat" w:cs="Arial"/>
          <w:b/>
          <w:sz w:val="14"/>
          <w:szCs w:val="14"/>
          <w:u w:val="single"/>
        </w:rPr>
        <w:t xml:space="preserve">(MONTO MÁXIMO TOTAL DEL CONTRATO), </w:t>
      </w:r>
      <w:r w:rsidRPr="00EB0148">
        <w:rPr>
          <w:rFonts w:ascii="Montserrat" w:hAnsi="Montserrat" w:cs="Arial"/>
          <w:sz w:val="14"/>
          <w:szCs w:val="14"/>
        </w:rPr>
        <w:t xml:space="preserve">más impuestos que asciende a $______ </w:t>
      </w:r>
      <w:r w:rsidRPr="00EB0148">
        <w:rPr>
          <w:rFonts w:ascii="Montserrat" w:hAnsi="Montserrat" w:cs="Arial"/>
          <w:b/>
          <w:sz w:val="14"/>
          <w:szCs w:val="14"/>
        </w:rPr>
        <w:t>(INDICAR LA CANTIDAD EN LETRA).</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EN CASO DE SER PLURIANUAL ABIERTO, MOSTRAR LA TABLA Y LOS TRES PÁRRAFOS SIGUIENTES:</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b/>
          <w:sz w:val="14"/>
          <w:szCs w:val="14"/>
          <w:u w:val="single"/>
        </w:rPr>
      </w:pPr>
      <w:r w:rsidRPr="00EB0148">
        <w:rPr>
          <w:rFonts w:ascii="Montserrat" w:hAnsi="Montserrat" w:cs="Arial"/>
          <w:b/>
          <w:sz w:val="14"/>
          <w:szCs w:val="14"/>
        </w:rPr>
        <w:t xml:space="preserve"> “LA DEPENDENCIA O ENTIDAD” </w:t>
      </w:r>
      <w:r w:rsidRPr="00EB0148">
        <w:rPr>
          <w:rFonts w:ascii="Montserrat" w:hAnsi="Montserrat" w:cs="Arial"/>
          <w:sz w:val="14"/>
          <w:szCs w:val="14"/>
        </w:rPr>
        <w:t xml:space="preserve">conviene con </w:t>
      </w:r>
      <w:r w:rsidRPr="00EB0148">
        <w:rPr>
          <w:rFonts w:ascii="Montserrat" w:hAnsi="Montserrat" w:cs="Arial"/>
          <w:b/>
          <w:sz w:val="14"/>
          <w:szCs w:val="14"/>
        </w:rPr>
        <w:t>“EL PROVEEDOR”</w:t>
      </w:r>
      <w:r w:rsidRPr="00EB0148">
        <w:rPr>
          <w:rFonts w:ascii="Montserrat" w:hAnsi="Montserrat" w:cs="Arial"/>
          <w:sz w:val="14"/>
          <w:szCs w:val="14"/>
        </w:rPr>
        <w:t xml:space="preserve"> que el </w:t>
      </w:r>
      <w:r w:rsidRPr="00EB0148">
        <w:rPr>
          <w:rFonts w:ascii="Montserrat" w:hAnsi="Montserrat" w:cs="Arial"/>
          <w:b/>
          <w:sz w:val="14"/>
          <w:szCs w:val="14"/>
        </w:rPr>
        <w:t>monto mínimo</w:t>
      </w:r>
      <w:r w:rsidRPr="00EB0148">
        <w:rPr>
          <w:rFonts w:ascii="Montserrat" w:hAnsi="Montserrat" w:cs="Arial"/>
          <w:sz w:val="14"/>
          <w:szCs w:val="14"/>
        </w:rPr>
        <w:t xml:space="preserve"> del suministro de los bienes para los ejercicios fiscales de </w:t>
      </w:r>
      <w:r w:rsidRPr="00EB0148">
        <w:rPr>
          <w:rFonts w:ascii="Montserrat" w:hAnsi="Montserrat" w:cs="Arial"/>
          <w:b/>
          <w:sz w:val="14"/>
          <w:szCs w:val="14"/>
        </w:rPr>
        <w:t>(</w:t>
      </w:r>
      <w:r w:rsidRPr="00EB0148">
        <w:rPr>
          <w:rFonts w:ascii="Montserrat" w:hAnsi="Montserrat" w:cs="Arial"/>
          <w:b/>
          <w:sz w:val="14"/>
          <w:szCs w:val="14"/>
          <w:u w:val="single"/>
        </w:rPr>
        <w:t xml:space="preserve">CONCATENAR EJERCICIOS FISCALES QUE INVOLUCRAN LA PLURIANUALIDAD) </w:t>
      </w:r>
      <w:r w:rsidRPr="00EB0148">
        <w:rPr>
          <w:rFonts w:ascii="Montserrat" w:hAnsi="Montserrat" w:cs="Arial"/>
          <w:sz w:val="14"/>
          <w:szCs w:val="14"/>
        </w:rPr>
        <w:t xml:space="preserve">es por la cantidad de  (MONTO MÍNIMO TOTAL) más impuestos que asciende a </w:t>
      </w:r>
      <w:r w:rsidRPr="00EB0148">
        <w:rPr>
          <w:rFonts w:ascii="Montserrat" w:hAnsi="Montserrat" w:cs="Arial"/>
          <w:b/>
          <w:sz w:val="14"/>
          <w:szCs w:val="14"/>
          <w:u w:val="single"/>
        </w:rPr>
        <w:t>$______ (INDICAR LA CANTIDAD EN LETRA).</w:t>
      </w:r>
    </w:p>
    <w:p w:rsidR="00123C1C" w:rsidRPr="00EB0148" w:rsidRDefault="00123C1C" w:rsidP="00123C1C">
      <w:pPr>
        <w:ind w:right="51"/>
        <w:jc w:val="both"/>
        <w:rPr>
          <w:rFonts w:ascii="Montserrat" w:hAnsi="Montserrat" w:cs="Arial"/>
          <w:b/>
          <w:sz w:val="14"/>
          <w:szCs w:val="14"/>
          <w:u w:val="single"/>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Asimismo, que el </w:t>
      </w:r>
      <w:r w:rsidRPr="00EB0148">
        <w:rPr>
          <w:rFonts w:ascii="Montserrat" w:hAnsi="Montserrat" w:cs="Arial"/>
          <w:b/>
          <w:sz w:val="14"/>
          <w:szCs w:val="14"/>
        </w:rPr>
        <w:t>monto máximo</w:t>
      </w:r>
      <w:r w:rsidRPr="00EB0148">
        <w:rPr>
          <w:rFonts w:ascii="Montserrat" w:hAnsi="Montserrat" w:cs="Arial"/>
          <w:sz w:val="14"/>
          <w:szCs w:val="14"/>
        </w:rPr>
        <w:t xml:space="preserve"> del suministro de los bienes para los ejercicios fiscales de </w:t>
      </w:r>
      <w:r w:rsidRPr="00EB0148">
        <w:rPr>
          <w:rFonts w:ascii="Montserrat" w:hAnsi="Montserrat" w:cs="Arial"/>
          <w:b/>
          <w:sz w:val="14"/>
          <w:szCs w:val="14"/>
        </w:rPr>
        <w:t xml:space="preserve">(CONCATENAR EJERCICIOS FISCALES QUE INVOLUCRAN LA PLURIANUALIDAD) </w:t>
      </w:r>
      <w:r w:rsidRPr="00EB0148">
        <w:rPr>
          <w:rFonts w:ascii="Montserrat" w:hAnsi="Montserrat" w:cs="Arial"/>
          <w:sz w:val="14"/>
          <w:szCs w:val="14"/>
        </w:rPr>
        <w:t>es por la cantidad de</w:t>
      </w:r>
      <w:r w:rsidRPr="00EB0148">
        <w:rPr>
          <w:rFonts w:ascii="Montserrat" w:eastAsia="Calibri" w:hAnsi="Montserrat" w:cs="Arial"/>
          <w:sz w:val="14"/>
          <w:szCs w:val="14"/>
          <w:lang w:eastAsia="en-US"/>
        </w:rPr>
        <w:t xml:space="preserve"> un monto máximo </w:t>
      </w:r>
      <w:r w:rsidRPr="00EB0148">
        <w:rPr>
          <w:rFonts w:ascii="Montserrat" w:eastAsia="Calibri" w:hAnsi="Montserrat" w:cs="Arial"/>
          <w:b/>
          <w:sz w:val="14"/>
          <w:szCs w:val="14"/>
          <w:lang w:eastAsia="en-US"/>
        </w:rPr>
        <w:t xml:space="preserve">de </w:t>
      </w:r>
      <w:r w:rsidRPr="00EB0148">
        <w:rPr>
          <w:rFonts w:ascii="Montserrat" w:hAnsi="Montserrat" w:cs="Arial"/>
          <w:b/>
          <w:sz w:val="14"/>
          <w:szCs w:val="14"/>
        </w:rPr>
        <w:t xml:space="preserve">(MONTO MÁXIMO TOTAL DEL CONTRATO) </w:t>
      </w:r>
      <w:r w:rsidRPr="00EB0148">
        <w:rPr>
          <w:rFonts w:ascii="Montserrat" w:hAnsi="Montserrat" w:cs="Arial"/>
          <w:sz w:val="14"/>
          <w:szCs w:val="14"/>
        </w:rPr>
        <w:t xml:space="preserve">más impuestos que asciende a $______ </w:t>
      </w:r>
      <w:r w:rsidRPr="00EB0148">
        <w:rPr>
          <w:rFonts w:ascii="Montserrat" w:hAnsi="Montserrat" w:cs="Arial"/>
          <w:b/>
          <w:sz w:val="14"/>
          <w:szCs w:val="14"/>
          <w:u w:val="single"/>
        </w:rPr>
        <w:t>(INDICAR LA CANTIDAD EN LETRA).</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Importes mínimos y máximos a pagar en cada ejercicio fiscal de acuerdo a lo siguiente.</w:t>
      </w:r>
    </w:p>
    <w:p w:rsidR="00123C1C" w:rsidRPr="00EB0148" w:rsidRDefault="00123C1C" w:rsidP="00123C1C">
      <w:pPr>
        <w:ind w:right="51"/>
        <w:jc w:val="both"/>
        <w:rPr>
          <w:rFonts w:ascii="Montserrat" w:hAnsi="Montserrat"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3"/>
        <w:gridCol w:w="3113"/>
      </w:tblGrid>
      <w:tr w:rsidR="00123C1C" w:rsidRPr="00EB0148" w:rsidTr="00293D54">
        <w:trPr>
          <w:trHeight w:val="249"/>
        </w:trPr>
        <w:tc>
          <w:tcPr>
            <w:tcW w:w="3112"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Ejercicio Fiscal</w:t>
            </w:r>
          </w:p>
        </w:tc>
        <w:tc>
          <w:tcPr>
            <w:tcW w:w="3113"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Monto mínimo</w:t>
            </w:r>
          </w:p>
        </w:tc>
        <w:tc>
          <w:tcPr>
            <w:tcW w:w="3113"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Monto máximo</w:t>
            </w:r>
          </w:p>
        </w:tc>
      </w:tr>
      <w:tr w:rsidR="00123C1C" w:rsidRPr="00EB0148" w:rsidTr="00293D54">
        <w:trPr>
          <w:trHeight w:val="1158"/>
        </w:trPr>
        <w:tc>
          <w:tcPr>
            <w:tcW w:w="3112" w:type="dxa"/>
            <w:tcBorders>
              <w:bottom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 xml:space="preserve"> (INCORPORAR EJERCICIO FISCAL)</w:t>
            </w:r>
          </w:p>
        </w:tc>
        <w:tc>
          <w:tcPr>
            <w:tcW w:w="3113"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 xml:space="preserve"> (MONTO MÍNIMO ANUAL sin impuestos)</w:t>
            </w:r>
          </w:p>
        </w:tc>
        <w:tc>
          <w:tcPr>
            <w:tcW w:w="3113"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 xml:space="preserve"> (MONTO MÁXIMO ANUAL sin impuestos)</w:t>
            </w:r>
          </w:p>
        </w:tc>
      </w:tr>
      <w:tr w:rsidR="00123C1C" w:rsidRPr="00EB0148" w:rsidTr="00293D54">
        <w:trPr>
          <w:trHeight w:val="738"/>
        </w:trPr>
        <w:tc>
          <w:tcPr>
            <w:tcW w:w="3112" w:type="dxa"/>
            <w:tcBorders>
              <w:bottom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Se agregarán tantos se hayan programado</w:t>
            </w:r>
          </w:p>
        </w:tc>
        <w:tc>
          <w:tcPr>
            <w:tcW w:w="3113" w:type="dxa"/>
            <w:tcBorders>
              <w:bottom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p>
        </w:tc>
        <w:tc>
          <w:tcPr>
            <w:tcW w:w="3113" w:type="dxa"/>
            <w:shd w:val="clear" w:color="auto" w:fill="auto"/>
          </w:tcPr>
          <w:p w:rsidR="00123C1C" w:rsidRPr="00EB0148" w:rsidRDefault="00123C1C" w:rsidP="00293D54">
            <w:pPr>
              <w:ind w:right="51"/>
              <w:jc w:val="both"/>
              <w:rPr>
                <w:rFonts w:ascii="Montserrat" w:hAnsi="Montserrat" w:cs="Arial"/>
                <w:sz w:val="14"/>
                <w:szCs w:val="14"/>
              </w:rPr>
            </w:pPr>
          </w:p>
        </w:tc>
      </w:tr>
      <w:tr w:rsidR="00123C1C" w:rsidRPr="00EB0148" w:rsidTr="00293D54">
        <w:trPr>
          <w:trHeight w:val="249"/>
        </w:trPr>
        <w:tc>
          <w:tcPr>
            <w:tcW w:w="3112" w:type="dxa"/>
            <w:tcBorders>
              <w:top w:val="single" w:sz="4" w:space="0" w:color="auto"/>
              <w:left w:val="nil"/>
              <w:bottom w:val="nil"/>
              <w:right w:val="single" w:sz="4" w:space="0" w:color="auto"/>
            </w:tcBorders>
            <w:shd w:val="clear" w:color="auto" w:fill="auto"/>
          </w:tcPr>
          <w:p w:rsidR="00123C1C" w:rsidRPr="00EB0148" w:rsidRDefault="00123C1C" w:rsidP="00293D54">
            <w:pPr>
              <w:ind w:right="51"/>
              <w:jc w:val="right"/>
              <w:rPr>
                <w:rFonts w:ascii="Montserrat" w:hAnsi="Montserrat" w:cs="Arial"/>
                <w:b/>
                <w:sz w:val="14"/>
                <w:szCs w:val="14"/>
              </w:rPr>
            </w:pPr>
            <w:r w:rsidRPr="00EB0148">
              <w:rPr>
                <w:rFonts w:ascii="Montserrat" w:hAnsi="Montserrat" w:cs="Arial"/>
                <w:b/>
                <w:sz w:val="14"/>
                <w:szCs w:val="14"/>
              </w:rPr>
              <w:lastRenderedPageBreak/>
              <w:t>TOTAL SIN IMPUESTOS:</w:t>
            </w:r>
          </w:p>
        </w:tc>
        <w:tc>
          <w:tcPr>
            <w:tcW w:w="3113" w:type="dxa"/>
            <w:tcBorders>
              <w:left w:val="single" w:sz="4" w:space="0" w:color="auto"/>
            </w:tcBorders>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 xml:space="preserve"> (MONTO MÍNIMO TOTAL)</w:t>
            </w:r>
          </w:p>
        </w:tc>
        <w:tc>
          <w:tcPr>
            <w:tcW w:w="3113" w:type="dxa"/>
            <w:shd w:val="clear" w:color="auto" w:fill="auto"/>
          </w:tcPr>
          <w:p w:rsidR="00123C1C" w:rsidRPr="00EB0148" w:rsidRDefault="00123C1C" w:rsidP="00293D54">
            <w:pPr>
              <w:ind w:right="51"/>
              <w:jc w:val="both"/>
              <w:rPr>
                <w:rFonts w:ascii="Montserrat" w:hAnsi="Montserrat" w:cs="Arial"/>
                <w:sz w:val="14"/>
                <w:szCs w:val="14"/>
              </w:rPr>
            </w:pPr>
            <w:r w:rsidRPr="00EB0148">
              <w:rPr>
                <w:rFonts w:ascii="Montserrat" w:hAnsi="Montserrat" w:cs="Arial"/>
                <w:sz w:val="14"/>
                <w:szCs w:val="14"/>
              </w:rPr>
              <w:t xml:space="preserve"> (MONTO MÁXIMO TOTAL DEL CONTRATO)</w:t>
            </w:r>
          </w:p>
        </w:tc>
      </w:tr>
    </w:tbl>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Las partes convienen expresamente que las obligaciones de este contrato, cuyo cumplimiento se encuentra previsto realizar durante los ejercicios fiscales de </w:t>
      </w:r>
      <w:r w:rsidRPr="00EB0148">
        <w:rPr>
          <w:rFonts w:ascii="Montserrat" w:hAnsi="Montserrat" w:cs="Arial"/>
          <w:b/>
          <w:sz w:val="14"/>
          <w:szCs w:val="14"/>
        </w:rPr>
        <w:t xml:space="preserve">(CONCATENAR EJERCICIOS  FISCALES QUE INVOLUCRAN LA PLURIANUALIDAD) </w:t>
      </w:r>
      <w:r w:rsidRPr="00EB0148">
        <w:rPr>
          <w:rFonts w:ascii="Montserrat" w:hAnsi="Montserrat" w:cs="Arial"/>
          <w:sz w:val="14"/>
          <w:szCs w:val="14"/>
        </w:rPr>
        <w:t xml:space="preserve">quedarán sujetas para fines de su ejecución y pago a la disponibilidad presupuestaria con que cuente la </w:t>
      </w:r>
      <w:r w:rsidRPr="00EB0148">
        <w:rPr>
          <w:rFonts w:ascii="Montserrat" w:hAnsi="Montserrat" w:cs="Arial"/>
          <w:b/>
          <w:sz w:val="14"/>
          <w:szCs w:val="14"/>
        </w:rPr>
        <w:t>“LA DEPENDENCIA O ENTIDAD”</w:t>
      </w:r>
      <w:r w:rsidRPr="00EB0148">
        <w:rPr>
          <w:rFonts w:ascii="Montserrat" w:hAnsi="Montserrat" w:cs="Arial"/>
          <w:sz w:val="14"/>
          <w:szCs w:val="14"/>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LOS MONTOS Y PRECIOS SE PODRÁN INDICAR EN MONEDA EXTRANJERA, CUANDO ASÍ SE HAYA DETERMINADO EN LA CONVOCATORIA, INVITACIÓN, O SOLICITUD DE COTIZACIÓN, DE CONFORMIDAD CON EL ARTÍCULO 45, FRACCIÓN XIII DE LA LAASSP.</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INDICAR EL(LOS) PRECIO(S) UNITARIO(S):</w:t>
      </w:r>
    </w:p>
    <w:p w:rsidR="00123C1C" w:rsidRPr="00EB0148" w:rsidRDefault="00123C1C" w:rsidP="00123C1C">
      <w:pPr>
        <w:ind w:right="51"/>
        <w:jc w:val="both"/>
        <w:rPr>
          <w:rFonts w:ascii="Montserrat" w:hAnsi="Montserrat" w:cs="Arial"/>
          <w:b/>
          <w:sz w:val="14"/>
          <w:szCs w:val="14"/>
          <w:u w:val="single"/>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El(los) precio(s) unitario(s) del presente contrato, expresado(s) en moneda nacional es (son):</w:t>
      </w:r>
    </w:p>
    <w:p w:rsidR="00123C1C" w:rsidRPr="00EB0148" w:rsidRDefault="00123C1C" w:rsidP="00123C1C">
      <w:pPr>
        <w:ind w:right="51"/>
        <w:jc w:val="both"/>
        <w:rPr>
          <w:rFonts w:ascii="Montserrat" w:hAnsi="Montserrat" w:cs="Arial"/>
          <w:sz w:val="14"/>
          <w:szCs w:val="14"/>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657"/>
        <w:gridCol w:w="1132"/>
        <w:gridCol w:w="1195"/>
        <w:gridCol w:w="1183"/>
        <w:gridCol w:w="1195"/>
        <w:gridCol w:w="1158"/>
        <w:gridCol w:w="1208"/>
      </w:tblGrid>
      <w:tr w:rsidR="00123C1C" w:rsidRPr="00EB0148" w:rsidTr="00293D54">
        <w:trPr>
          <w:trHeight w:val="1041"/>
        </w:trPr>
        <w:tc>
          <w:tcPr>
            <w:tcW w:w="506"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Partida</w:t>
            </w:r>
          </w:p>
        </w:tc>
        <w:tc>
          <w:tcPr>
            <w:tcW w:w="853"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Descripción *</w:t>
            </w:r>
          </w:p>
        </w:tc>
        <w:tc>
          <w:tcPr>
            <w:tcW w:w="583"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Unidad *</w:t>
            </w:r>
          </w:p>
        </w:tc>
        <w:tc>
          <w:tcPr>
            <w:tcW w:w="615"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Precio unitario *</w:t>
            </w:r>
          </w:p>
        </w:tc>
        <w:tc>
          <w:tcPr>
            <w:tcW w:w="609"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Cantidad Mínima *</w:t>
            </w:r>
          </w:p>
        </w:tc>
        <w:tc>
          <w:tcPr>
            <w:tcW w:w="615"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Cantidad Máxima *</w:t>
            </w:r>
          </w:p>
        </w:tc>
        <w:tc>
          <w:tcPr>
            <w:tcW w:w="596"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Precio Total Mínimo *</w:t>
            </w:r>
          </w:p>
        </w:tc>
        <w:tc>
          <w:tcPr>
            <w:tcW w:w="622" w:type="pct"/>
            <w:shd w:val="clear" w:color="auto" w:fill="auto"/>
            <w:hideMark/>
          </w:tcPr>
          <w:p w:rsidR="00123C1C" w:rsidRPr="00EB0148" w:rsidRDefault="00123C1C" w:rsidP="00293D54">
            <w:pPr>
              <w:jc w:val="center"/>
              <w:rPr>
                <w:rFonts w:ascii="Montserrat" w:hAnsi="Montserrat" w:cs="Arial"/>
                <w:b/>
                <w:bCs/>
                <w:sz w:val="14"/>
                <w:szCs w:val="14"/>
                <w:lang w:eastAsia="es-MX"/>
              </w:rPr>
            </w:pPr>
            <w:r w:rsidRPr="00EB0148">
              <w:rPr>
                <w:rFonts w:ascii="Montserrat" w:hAnsi="Montserrat" w:cs="Arial"/>
                <w:b/>
                <w:bCs/>
                <w:sz w:val="14"/>
                <w:szCs w:val="14"/>
                <w:lang w:eastAsia="es-MX"/>
              </w:rPr>
              <w:t>Precio Total Máximo *</w:t>
            </w:r>
          </w:p>
        </w:tc>
      </w:tr>
      <w:tr w:rsidR="00123C1C" w:rsidRPr="00EB0148" w:rsidTr="00293D54">
        <w:trPr>
          <w:trHeight w:val="248"/>
        </w:trPr>
        <w:tc>
          <w:tcPr>
            <w:tcW w:w="506" w:type="pct"/>
            <w:shd w:val="clear" w:color="auto" w:fill="auto"/>
          </w:tcPr>
          <w:p w:rsidR="00123C1C" w:rsidRPr="00EB0148" w:rsidRDefault="00123C1C" w:rsidP="00293D54">
            <w:pPr>
              <w:jc w:val="center"/>
              <w:rPr>
                <w:rFonts w:ascii="Montserrat" w:hAnsi="Montserrat" w:cs="Arial"/>
                <w:b/>
                <w:bCs/>
                <w:sz w:val="14"/>
                <w:szCs w:val="14"/>
                <w:lang w:eastAsia="es-MX"/>
              </w:rPr>
            </w:pPr>
          </w:p>
        </w:tc>
        <w:tc>
          <w:tcPr>
            <w:tcW w:w="853" w:type="pct"/>
            <w:shd w:val="clear" w:color="auto" w:fill="auto"/>
          </w:tcPr>
          <w:p w:rsidR="00123C1C" w:rsidRPr="00EB0148" w:rsidRDefault="00123C1C" w:rsidP="00293D54">
            <w:pPr>
              <w:jc w:val="center"/>
              <w:rPr>
                <w:rFonts w:ascii="Montserrat" w:hAnsi="Montserrat" w:cs="Arial"/>
                <w:b/>
                <w:bCs/>
                <w:sz w:val="14"/>
                <w:szCs w:val="14"/>
                <w:lang w:eastAsia="es-MX"/>
              </w:rPr>
            </w:pPr>
          </w:p>
        </w:tc>
        <w:tc>
          <w:tcPr>
            <w:tcW w:w="583" w:type="pct"/>
            <w:shd w:val="clear" w:color="auto" w:fill="auto"/>
          </w:tcPr>
          <w:p w:rsidR="00123C1C" w:rsidRPr="00EB0148" w:rsidRDefault="00123C1C" w:rsidP="00293D54">
            <w:pPr>
              <w:jc w:val="center"/>
              <w:rPr>
                <w:rFonts w:ascii="Montserrat" w:hAnsi="Montserrat" w:cs="Arial"/>
                <w:b/>
                <w:bCs/>
                <w:sz w:val="14"/>
                <w:szCs w:val="14"/>
                <w:lang w:eastAsia="es-MX"/>
              </w:rPr>
            </w:pPr>
          </w:p>
        </w:tc>
        <w:tc>
          <w:tcPr>
            <w:tcW w:w="615" w:type="pct"/>
            <w:shd w:val="clear" w:color="auto" w:fill="auto"/>
          </w:tcPr>
          <w:p w:rsidR="00123C1C" w:rsidRPr="00EB0148" w:rsidRDefault="00123C1C" w:rsidP="00293D54">
            <w:pPr>
              <w:jc w:val="center"/>
              <w:rPr>
                <w:rFonts w:ascii="Montserrat" w:hAnsi="Montserrat" w:cs="Arial"/>
                <w:b/>
                <w:bCs/>
                <w:sz w:val="14"/>
                <w:szCs w:val="14"/>
                <w:lang w:eastAsia="es-MX"/>
              </w:rPr>
            </w:pPr>
          </w:p>
        </w:tc>
        <w:tc>
          <w:tcPr>
            <w:tcW w:w="609" w:type="pct"/>
            <w:shd w:val="clear" w:color="auto" w:fill="auto"/>
          </w:tcPr>
          <w:p w:rsidR="00123C1C" w:rsidRPr="00EB0148" w:rsidRDefault="00123C1C" w:rsidP="00293D54">
            <w:pPr>
              <w:jc w:val="center"/>
              <w:rPr>
                <w:rFonts w:ascii="Montserrat" w:hAnsi="Montserrat" w:cs="Arial"/>
                <w:b/>
                <w:bCs/>
                <w:sz w:val="14"/>
                <w:szCs w:val="14"/>
                <w:lang w:eastAsia="es-MX"/>
              </w:rPr>
            </w:pPr>
          </w:p>
        </w:tc>
        <w:tc>
          <w:tcPr>
            <w:tcW w:w="615" w:type="pct"/>
            <w:shd w:val="clear" w:color="auto" w:fill="auto"/>
          </w:tcPr>
          <w:p w:rsidR="00123C1C" w:rsidRPr="00EB0148" w:rsidRDefault="00123C1C" w:rsidP="00293D54">
            <w:pPr>
              <w:jc w:val="center"/>
              <w:rPr>
                <w:rFonts w:ascii="Montserrat" w:hAnsi="Montserrat" w:cs="Arial"/>
                <w:b/>
                <w:bCs/>
                <w:sz w:val="14"/>
                <w:szCs w:val="14"/>
                <w:lang w:eastAsia="es-MX"/>
              </w:rPr>
            </w:pPr>
          </w:p>
        </w:tc>
        <w:tc>
          <w:tcPr>
            <w:tcW w:w="596" w:type="pct"/>
            <w:shd w:val="clear" w:color="auto" w:fill="auto"/>
          </w:tcPr>
          <w:p w:rsidR="00123C1C" w:rsidRPr="00EB0148" w:rsidRDefault="00123C1C" w:rsidP="00293D54">
            <w:pPr>
              <w:jc w:val="center"/>
              <w:rPr>
                <w:rFonts w:ascii="Montserrat" w:hAnsi="Montserrat" w:cs="Arial"/>
                <w:b/>
                <w:bCs/>
                <w:sz w:val="14"/>
                <w:szCs w:val="14"/>
                <w:lang w:eastAsia="es-MX"/>
              </w:rPr>
            </w:pPr>
          </w:p>
        </w:tc>
        <w:tc>
          <w:tcPr>
            <w:tcW w:w="622" w:type="pct"/>
            <w:shd w:val="clear" w:color="auto" w:fill="auto"/>
          </w:tcPr>
          <w:p w:rsidR="00123C1C" w:rsidRPr="00EB0148" w:rsidRDefault="00123C1C" w:rsidP="00293D54">
            <w:pPr>
              <w:jc w:val="center"/>
              <w:rPr>
                <w:rFonts w:ascii="Montserrat" w:hAnsi="Montserrat" w:cs="Arial"/>
                <w:b/>
                <w:bCs/>
                <w:sz w:val="14"/>
                <w:szCs w:val="14"/>
                <w:lang w:eastAsia="es-MX"/>
              </w:rPr>
            </w:pPr>
          </w:p>
        </w:tc>
      </w:tr>
    </w:tbl>
    <w:p w:rsidR="00123C1C" w:rsidRPr="00EB0148" w:rsidRDefault="00123C1C" w:rsidP="00123C1C">
      <w:pPr>
        <w:ind w:right="51"/>
        <w:jc w:val="both"/>
        <w:rPr>
          <w:rFonts w:ascii="Montserrat" w:hAnsi="Montserrat" w:cs="Arial"/>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INSTRUCCIÓN: INDICAR EL ANEXO CORRESPONDIENTE</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El precio unitario es considerado fijo y en moneda nacional </w:t>
      </w:r>
      <w:r w:rsidRPr="00EB0148">
        <w:rPr>
          <w:rFonts w:ascii="Montserrat" w:hAnsi="Montserrat" w:cs="Arial"/>
          <w:b/>
          <w:sz w:val="14"/>
          <w:szCs w:val="14"/>
          <w:u w:val="single"/>
        </w:rPr>
        <w:t>(TIPO MONEDA)</w:t>
      </w:r>
      <w:r w:rsidRPr="00EB0148">
        <w:rPr>
          <w:rFonts w:ascii="Montserrat" w:hAnsi="Montserrat" w:cs="Arial"/>
          <w:sz w:val="14"/>
          <w:szCs w:val="14"/>
        </w:rPr>
        <w:t xml:space="preserve"> hasta que concluya la relación contractual que se formaliza, incluyendo todos los conceptos y costos involucrados en la adquisición de </w:t>
      </w:r>
      <w:r w:rsidRPr="00EB0148">
        <w:rPr>
          <w:rFonts w:ascii="Montserrat" w:hAnsi="Montserrat" w:cs="Arial"/>
          <w:b/>
          <w:sz w:val="14"/>
          <w:szCs w:val="14"/>
          <w:u w:val="single"/>
        </w:rPr>
        <w:t>(DESCRIPCIÓN),</w:t>
      </w:r>
      <w:r w:rsidRPr="00EB0148">
        <w:rPr>
          <w:rFonts w:ascii="Montserrat" w:hAnsi="Montserrat" w:cs="Arial"/>
          <w:sz w:val="14"/>
          <w:szCs w:val="14"/>
          <w:u w:val="single"/>
        </w:rPr>
        <w:t xml:space="preserve"> </w:t>
      </w:r>
      <w:r w:rsidRPr="00EB0148">
        <w:rPr>
          <w:rFonts w:ascii="Montserrat" w:hAnsi="Montserrat" w:cs="Arial"/>
          <w:sz w:val="14"/>
          <w:szCs w:val="14"/>
        </w:rPr>
        <w:t xml:space="preserve">por lo que </w:t>
      </w:r>
      <w:r w:rsidRPr="00EB0148">
        <w:rPr>
          <w:rFonts w:ascii="Montserrat" w:hAnsi="Montserrat" w:cs="Arial"/>
          <w:b/>
          <w:sz w:val="14"/>
          <w:szCs w:val="14"/>
        </w:rPr>
        <w:t xml:space="preserve">“EL PROVEEDOR” </w:t>
      </w:r>
      <w:r w:rsidRPr="00EB0148">
        <w:rPr>
          <w:rFonts w:ascii="Montserrat" w:hAnsi="Montserrat" w:cs="Arial"/>
          <w:sz w:val="14"/>
          <w:szCs w:val="14"/>
        </w:rPr>
        <w:t xml:space="preserve">no podrá agregar ningún costo extra y los precios serán inalterables durante la vigencia del presente contrato.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EN CASO QUE SE HAYA PREVISTO VARIACIÓN DE PRECIOS, Y SE CUENTE CON UNA FÓRMULA O MECANISMO DE AJUSTE SE CONSIDERARÁ LA SIGUIENTE REDACCIÓN Y SE ELIMINARÁ EL PÁRRAFO ANTERIOR:</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El precio unitario será considerado en moneda nacional, y podrá ser modificado conforme a la siguiente: </w:t>
      </w:r>
      <w:r w:rsidRPr="00EB0148">
        <w:rPr>
          <w:rFonts w:ascii="Montserrat" w:hAnsi="Montserrat" w:cs="Arial"/>
          <w:b/>
          <w:sz w:val="14"/>
          <w:szCs w:val="14"/>
          <w:u w:val="single"/>
        </w:rPr>
        <w:t>(ESTABLECER LA FÓRMULA O MECANISMO DE AJUSTE PUBLICADA EN LA CONVOCATORIA, INVITACIÓN O SOLICITUD DE COTIZACIÓN).</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widowControl w:val="0"/>
        <w:jc w:val="both"/>
        <w:rPr>
          <w:rFonts w:ascii="Montserrat" w:hAnsi="Montserrat" w:cs="Arial"/>
          <w:b/>
          <w:sz w:val="14"/>
          <w:szCs w:val="14"/>
        </w:rPr>
      </w:pPr>
      <w:r w:rsidRPr="00EB0148">
        <w:rPr>
          <w:rFonts w:ascii="Montserrat" w:hAnsi="Montserrat" w:cs="Arial"/>
          <w:b/>
          <w:sz w:val="14"/>
          <w:szCs w:val="14"/>
        </w:rPr>
        <w:t>TERCERA. ANTICIPO.</w:t>
      </w:r>
    </w:p>
    <w:p w:rsidR="00123C1C" w:rsidRPr="00EB0148" w:rsidRDefault="00123C1C" w:rsidP="00123C1C">
      <w:pPr>
        <w:widowControl w:val="0"/>
        <w:jc w:val="both"/>
        <w:rPr>
          <w:rFonts w:ascii="Montserrat" w:hAnsi="Montserrat" w:cs="Arial"/>
          <w:b/>
          <w:sz w:val="14"/>
          <w:szCs w:val="14"/>
        </w:rPr>
      </w:pPr>
    </w:p>
    <w:p w:rsidR="00123C1C" w:rsidRPr="00EB0148" w:rsidRDefault="00123C1C" w:rsidP="00123C1C">
      <w:pPr>
        <w:widowControl w:val="0"/>
        <w:jc w:val="both"/>
        <w:rPr>
          <w:rFonts w:ascii="Montserrat" w:hAnsi="Montserrat" w:cs="Arial"/>
          <w:sz w:val="14"/>
          <w:szCs w:val="14"/>
        </w:rPr>
      </w:pPr>
      <w:r w:rsidRPr="00EB0148">
        <w:rPr>
          <w:rFonts w:ascii="Montserrat" w:hAnsi="Montserrat" w:cs="Arial"/>
          <w:sz w:val="14"/>
          <w:szCs w:val="14"/>
        </w:rPr>
        <w:t>INSTRUCCIÓN: SÓLO EN CASO DE QUE NO SE OTORGUE ANTICIPO, MOSTRAR EL SIGUIENTE TEXTO):</w:t>
      </w:r>
    </w:p>
    <w:p w:rsidR="00123C1C" w:rsidRPr="00EB0148" w:rsidRDefault="00123C1C" w:rsidP="00123C1C">
      <w:pPr>
        <w:widowControl w:val="0"/>
        <w:jc w:val="both"/>
        <w:rPr>
          <w:rFonts w:ascii="Montserrat" w:hAnsi="Montserrat" w:cs="Arial"/>
          <w:b/>
          <w:sz w:val="14"/>
          <w:szCs w:val="14"/>
        </w:rPr>
      </w:pPr>
    </w:p>
    <w:p w:rsidR="00123C1C" w:rsidRPr="00EB0148" w:rsidRDefault="00123C1C" w:rsidP="00123C1C">
      <w:pPr>
        <w:widowControl w:val="0"/>
        <w:jc w:val="both"/>
        <w:rPr>
          <w:rFonts w:ascii="Montserrat" w:hAnsi="Montserrat" w:cs="Arial"/>
          <w:sz w:val="14"/>
          <w:szCs w:val="14"/>
        </w:rPr>
      </w:pPr>
      <w:r w:rsidRPr="00EB0148">
        <w:rPr>
          <w:rFonts w:ascii="Montserrat" w:hAnsi="Montserrat" w:cs="Arial"/>
          <w:sz w:val="14"/>
          <w:szCs w:val="14"/>
        </w:rPr>
        <w:t>Para el presente contrato</w:t>
      </w:r>
      <w:r w:rsidRPr="00EB0148">
        <w:rPr>
          <w:rFonts w:ascii="Montserrat" w:hAnsi="Montserrat" w:cs="Arial"/>
          <w:b/>
          <w:sz w:val="14"/>
          <w:szCs w:val="14"/>
        </w:rPr>
        <w:t xml:space="preserve"> “LA DEPENDENCIA O ENTIDAD”</w:t>
      </w:r>
      <w:r w:rsidRPr="00EB0148">
        <w:rPr>
          <w:rFonts w:ascii="Montserrat" w:hAnsi="Montserrat" w:cs="Arial"/>
          <w:sz w:val="14"/>
          <w:szCs w:val="14"/>
        </w:rPr>
        <w:t xml:space="preserve"> no otorgará anticipo a </w:t>
      </w:r>
      <w:r w:rsidRPr="00EB0148">
        <w:rPr>
          <w:rFonts w:ascii="Montserrat" w:hAnsi="Montserrat" w:cs="Arial"/>
          <w:b/>
          <w:sz w:val="14"/>
          <w:szCs w:val="14"/>
        </w:rPr>
        <w:t>“EL PROVEEDOR”</w:t>
      </w:r>
    </w:p>
    <w:p w:rsidR="00123C1C" w:rsidRPr="00EB0148" w:rsidRDefault="00123C1C" w:rsidP="00123C1C">
      <w:pPr>
        <w:widowControl w:val="0"/>
        <w:jc w:val="both"/>
        <w:rPr>
          <w:rFonts w:ascii="Montserrat" w:hAnsi="Montserrat" w:cs="Arial"/>
          <w:b/>
          <w:sz w:val="14"/>
          <w:szCs w:val="14"/>
        </w:rPr>
      </w:pPr>
    </w:p>
    <w:p w:rsidR="00123C1C" w:rsidRPr="00EB0148" w:rsidRDefault="00123C1C" w:rsidP="00123C1C">
      <w:pPr>
        <w:widowControl w:val="0"/>
        <w:jc w:val="both"/>
        <w:rPr>
          <w:rFonts w:ascii="Montserrat" w:hAnsi="Montserrat" w:cs="Arial"/>
          <w:sz w:val="14"/>
          <w:szCs w:val="14"/>
        </w:rPr>
      </w:pPr>
      <w:r w:rsidRPr="00EB0148">
        <w:rPr>
          <w:rFonts w:ascii="Montserrat" w:hAnsi="Montserrat" w:cs="Arial"/>
          <w:sz w:val="14"/>
          <w:szCs w:val="14"/>
        </w:rPr>
        <w:t>INSTRUCCIÓN: SÓLO EN CASO DE QUE SE OTORGUE ANTICIPO, MOSTRAR LO SIGUIENTE):</w:t>
      </w:r>
    </w:p>
    <w:p w:rsidR="00123C1C" w:rsidRPr="00EB0148" w:rsidRDefault="00123C1C" w:rsidP="00123C1C">
      <w:pPr>
        <w:pStyle w:val="Texto0"/>
        <w:spacing w:after="0" w:line="240" w:lineRule="auto"/>
        <w:ind w:firstLine="0"/>
        <w:rPr>
          <w:rFonts w:ascii="Montserrat" w:hAnsi="Montserrat"/>
          <w:b/>
          <w:bCs/>
          <w:sz w:val="14"/>
          <w:szCs w:val="14"/>
        </w:rPr>
      </w:pPr>
    </w:p>
    <w:p w:rsidR="00123C1C" w:rsidRPr="00EB0148" w:rsidRDefault="00123C1C" w:rsidP="00123C1C">
      <w:pPr>
        <w:pStyle w:val="Texto0"/>
        <w:spacing w:after="0" w:line="240" w:lineRule="auto"/>
        <w:ind w:firstLine="0"/>
        <w:rPr>
          <w:rFonts w:ascii="Montserrat" w:hAnsi="Montserrat"/>
          <w:sz w:val="14"/>
          <w:szCs w:val="14"/>
        </w:rPr>
      </w:pPr>
      <w:r w:rsidRPr="00EB0148">
        <w:rPr>
          <w:rFonts w:ascii="Montserrat" w:hAnsi="Montserrat"/>
          <w:sz w:val="14"/>
          <w:szCs w:val="14"/>
          <w:lang w:eastAsia="es-ES"/>
        </w:rPr>
        <w:t>Se otorgarán a</w:t>
      </w:r>
      <w:r w:rsidRPr="00EB0148">
        <w:rPr>
          <w:rFonts w:ascii="Montserrat" w:hAnsi="Montserrat"/>
          <w:b/>
          <w:sz w:val="14"/>
          <w:szCs w:val="14"/>
        </w:rPr>
        <w:t xml:space="preserve"> “EL PROVEEDOR”, </w:t>
      </w:r>
      <w:r w:rsidRPr="00EB0148">
        <w:rPr>
          <w:rFonts w:ascii="Montserrat" w:hAnsi="Montserrat"/>
          <w:sz w:val="14"/>
          <w:szCs w:val="14"/>
        </w:rPr>
        <w:t xml:space="preserve">un anticipo del _______________ por ciento sobre el monto total del contrato equivalente a _____________. </w:t>
      </w:r>
    </w:p>
    <w:p w:rsidR="00123C1C" w:rsidRPr="00EB0148" w:rsidRDefault="00123C1C" w:rsidP="00123C1C">
      <w:pPr>
        <w:pStyle w:val="Texto0"/>
        <w:spacing w:after="0" w:line="240" w:lineRule="auto"/>
        <w:ind w:firstLine="0"/>
        <w:rPr>
          <w:rFonts w:ascii="Montserrat" w:hAnsi="Montserrat"/>
          <w:sz w:val="14"/>
          <w:szCs w:val="14"/>
        </w:rPr>
      </w:pPr>
    </w:p>
    <w:p w:rsidR="00123C1C" w:rsidRPr="00EB0148" w:rsidRDefault="00123C1C" w:rsidP="00123C1C">
      <w:pPr>
        <w:widowControl w:val="0"/>
        <w:jc w:val="both"/>
        <w:rPr>
          <w:rFonts w:ascii="Montserrat" w:hAnsi="Montserrat" w:cs="Arial"/>
          <w:b/>
          <w:sz w:val="14"/>
          <w:szCs w:val="14"/>
        </w:rPr>
      </w:pPr>
    </w:p>
    <w:p w:rsidR="00123C1C" w:rsidRPr="00EB0148" w:rsidRDefault="00123C1C" w:rsidP="00123C1C">
      <w:pPr>
        <w:widowControl w:val="0"/>
        <w:jc w:val="both"/>
        <w:rPr>
          <w:rFonts w:ascii="Montserrat" w:hAnsi="Montserrat" w:cs="Arial"/>
          <w:b/>
          <w:sz w:val="14"/>
          <w:szCs w:val="14"/>
        </w:rPr>
      </w:pPr>
      <w:r w:rsidRPr="00EB0148">
        <w:rPr>
          <w:rFonts w:ascii="Montserrat" w:hAnsi="Montserrat" w:cs="Arial"/>
          <w:b/>
          <w:sz w:val="14"/>
          <w:szCs w:val="14"/>
        </w:rPr>
        <w:t>CUARTA. FORMA Y LUGAR DE PAGO.</w:t>
      </w:r>
    </w:p>
    <w:p w:rsidR="00123C1C" w:rsidRPr="00EB0148" w:rsidRDefault="00123C1C" w:rsidP="00123C1C">
      <w:pPr>
        <w:jc w:val="both"/>
        <w:rPr>
          <w:rFonts w:ascii="Montserrat" w:hAnsi="Montserrat" w:cs="Arial"/>
          <w:sz w:val="14"/>
          <w:szCs w:val="14"/>
        </w:rPr>
      </w:pPr>
    </w:p>
    <w:p w:rsidR="00123C1C" w:rsidRPr="00EB0148" w:rsidRDefault="00123C1C" w:rsidP="00123C1C">
      <w:pPr>
        <w:autoSpaceDE w:val="0"/>
        <w:autoSpaceDN w:val="0"/>
        <w:adjustRightInd w:val="0"/>
        <w:jc w:val="both"/>
        <w:rPr>
          <w:rFonts w:ascii="Montserrat" w:eastAsia="Calibri" w:hAnsi="Montserrat" w:cs="Arial"/>
          <w:sz w:val="14"/>
          <w:szCs w:val="14"/>
          <w:lang w:eastAsia="en-US"/>
        </w:rPr>
      </w:pPr>
      <w:r w:rsidRPr="00EB0148">
        <w:rPr>
          <w:rFonts w:ascii="Montserrat" w:hAnsi="Montserrat" w:cs="Arial"/>
          <w:b/>
          <w:sz w:val="14"/>
          <w:szCs w:val="14"/>
        </w:rPr>
        <w:t>“LA DEPENDENCIA O ENTIDAD”</w:t>
      </w:r>
      <w:r w:rsidRPr="00EB0148">
        <w:rPr>
          <w:rFonts w:ascii="Montserrat" w:hAnsi="Montserrat" w:cs="Arial"/>
          <w:sz w:val="14"/>
          <w:szCs w:val="14"/>
        </w:rPr>
        <w:t xml:space="preserve"> </w:t>
      </w:r>
      <w:r w:rsidRPr="00EB0148">
        <w:rPr>
          <w:rFonts w:ascii="Montserrat" w:eastAsia="Calibri" w:hAnsi="Montserrat" w:cs="Arial"/>
          <w:sz w:val="14"/>
          <w:szCs w:val="14"/>
          <w:lang w:eastAsia="en-US"/>
        </w:rPr>
        <w:t xml:space="preserve">efectuará el pago a través de transferencia electrónica en pesos de los Estados Unidos Mexicanos, a mes vencido (otra temporalidad o calendario establecido) </w:t>
      </w:r>
      <w:r w:rsidRPr="00EB0148">
        <w:rPr>
          <w:rFonts w:ascii="Montserrat" w:hAnsi="Montserrat" w:cs="Arial"/>
          <w:sz w:val="14"/>
          <w:szCs w:val="14"/>
        </w:rPr>
        <w:t xml:space="preserve">o porcentaje de avance (pagos progresivos), </w:t>
      </w:r>
      <w:r w:rsidRPr="00EB0148">
        <w:rPr>
          <w:rFonts w:ascii="Montserrat" w:eastAsia="Calibri" w:hAnsi="Montserrat" w:cs="Arial"/>
          <w:sz w:val="14"/>
          <w:szCs w:val="14"/>
          <w:lang w:eastAsia="en-US"/>
        </w:rPr>
        <w:t xml:space="preserve">conforme a los bienes efectivamente entregados y a entera satisfacción del administrador del contrato y de acuerdo con lo establecido en el </w:t>
      </w:r>
      <w:r w:rsidRPr="00EB0148">
        <w:rPr>
          <w:rFonts w:ascii="Montserrat" w:eastAsia="Calibri" w:hAnsi="Montserrat" w:cs="Arial"/>
          <w:b/>
          <w:sz w:val="14"/>
          <w:szCs w:val="14"/>
          <w:lang w:eastAsia="en-US"/>
        </w:rPr>
        <w:t>"ANEXO _______"</w:t>
      </w:r>
      <w:r w:rsidRPr="00EB0148">
        <w:rPr>
          <w:rFonts w:ascii="Montserrat" w:eastAsia="Calibri" w:hAnsi="Montserrat" w:cs="Arial"/>
          <w:sz w:val="14"/>
          <w:szCs w:val="14"/>
          <w:lang w:eastAsia="en-US"/>
        </w:rPr>
        <w:t xml:space="preserve"> que forma parte integrante de este contrato.</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El pago se deberá realizar en un plazo máximo de 20 (veinte) días naturales siguientes, contados a partir de la fecha en que sea entregado y aceptado el Comprobante Fiscal Digital por Internet (CFDI) o factura electrónica a </w:t>
      </w:r>
      <w:r w:rsidRPr="00EB0148">
        <w:rPr>
          <w:rFonts w:ascii="Montserrat" w:hAnsi="Montserrat" w:cs="Arial"/>
          <w:b/>
          <w:sz w:val="14"/>
          <w:szCs w:val="14"/>
        </w:rPr>
        <w:t>“LA DEPENDENCIA O ENTIDAD”</w:t>
      </w:r>
      <w:r w:rsidRPr="00EB0148">
        <w:rPr>
          <w:rFonts w:ascii="Montserrat" w:hAnsi="Montserrat" w:cs="Arial"/>
          <w:sz w:val="14"/>
          <w:szCs w:val="14"/>
        </w:rPr>
        <w:t xml:space="preserve">, con la aprobación (firma) del Administrador del presente contrato. </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trike/>
          <w:sz w:val="14"/>
          <w:szCs w:val="14"/>
        </w:rPr>
      </w:pPr>
      <w:r w:rsidRPr="00EB0148">
        <w:rPr>
          <w:rFonts w:ascii="Montserrat" w:hAnsi="Montserrat" w:cs="Arial"/>
          <w:b/>
          <w:sz w:val="14"/>
          <w:szCs w:val="14"/>
          <w:u w:val="single"/>
        </w:rPr>
        <w:t>I</w:t>
      </w:r>
      <w:r w:rsidRPr="00EB0148">
        <w:rPr>
          <w:rFonts w:ascii="Montserrat" w:hAnsi="Montserrat" w:cs="Arial"/>
          <w:sz w:val="14"/>
          <w:szCs w:val="14"/>
        </w:rPr>
        <w:t xml:space="preserve">NSTRUCCIÓN: TRATÁNDOSE DE PROVEEDORES EXTRANJEROS, PRESENTAR LA FACTURA QUE SE EMITA CONFORME A LAS REGLAS DEL PAÍS DE ORIGEN. </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123C1C" w:rsidRPr="00EB0148" w:rsidRDefault="00123C1C" w:rsidP="00123C1C">
      <w:pPr>
        <w:jc w:val="both"/>
        <w:rPr>
          <w:rFonts w:ascii="Montserrat" w:hAnsi="Montserrat" w:cs="Arial"/>
          <w:sz w:val="14"/>
          <w:szCs w:val="14"/>
        </w:rPr>
      </w:pPr>
    </w:p>
    <w:p w:rsidR="00123C1C" w:rsidRPr="00EB0148" w:rsidRDefault="00123C1C" w:rsidP="00123C1C">
      <w:pPr>
        <w:widowControl w:val="0"/>
        <w:jc w:val="both"/>
        <w:rPr>
          <w:rFonts w:ascii="Montserrat" w:hAnsi="Montserrat" w:cs="Arial"/>
          <w:sz w:val="14"/>
          <w:szCs w:val="14"/>
        </w:rPr>
      </w:pPr>
      <w:r w:rsidRPr="00EB0148">
        <w:rPr>
          <w:rFonts w:ascii="Montserrat" w:hAnsi="Montserrat" w:cs="Arial"/>
          <w:sz w:val="14"/>
          <w:szCs w:val="14"/>
        </w:rPr>
        <w:t xml:space="preserve">De conformidad con el artículo 90 del Reglamento de la </w:t>
      </w:r>
      <w:r w:rsidRPr="00EB0148">
        <w:rPr>
          <w:rFonts w:ascii="Montserrat" w:hAnsi="Montserrat" w:cs="Arial"/>
          <w:b/>
          <w:sz w:val="14"/>
          <w:szCs w:val="14"/>
        </w:rPr>
        <w:t>“LAASSP”</w:t>
      </w:r>
      <w:r w:rsidRPr="00EB0148">
        <w:rPr>
          <w:rFonts w:ascii="Montserrat" w:hAnsi="Montserrat" w:cs="Arial"/>
          <w:sz w:val="14"/>
          <w:szCs w:val="14"/>
        </w:rPr>
        <w:t xml:space="preserve">, en caso de que el CFDI o factura electrónica entregado presente errores, el Administrador del presente contrato o quien éste designe por escrito, dentro de los 3 (tres) días hábiles siguientes de su recepción, indicará a </w:t>
      </w:r>
      <w:r w:rsidRPr="00EB0148">
        <w:rPr>
          <w:rFonts w:ascii="Montserrat" w:hAnsi="Montserrat" w:cs="Arial"/>
          <w:b/>
          <w:sz w:val="14"/>
          <w:szCs w:val="14"/>
        </w:rPr>
        <w:t>“EL PROVEEDOR”</w:t>
      </w:r>
      <w:r w:rsidRPr="00EB0148">
        <w:rPr>
          <w:rFonts w:ascii="Montserrat" w:hAnsi="Montserrat" w:cs="Arial"/>
          <w:sz w:val="14"/>
          <w:szCs w:val="14"/>
        </w:rPr>
        <w:t xml:space="preserve"> las deficiencias que deberá corregir; por lo que, el procedimiento de pago reiniciará en el momento en que </w:t>
      </w:r>
      <w:r w:rsidRPr="00EB0148">
        <w:rPr>
          <w:rFonts w:ascii="Montserrat" w:hAnsi="Montserrat" w:cs="Arial"/>
          <w:b/>
          <w:sz w:val="14"/>
          <w:szCs w:val="14"/>
        </w:rPr>
        <w:t>“EL PROVEEDOR”</w:t>
      </w:r>
      <w:r w:rsidRPr="00EB0148">
        <w:rPr>
          <w:rFonts w:ascii="Montserrat" w:hAnsi="Montserrat" w:cs="Arial"/>
          <w:sz w:val="14"/>
          <w:szCs w:val="14"/>
        </w:rPr>
        <w:t xml:space="preserve"> presente el CFDI y/o documentos soporte corregidos y sean aceptados.</w:t>
      </w:r>
    </w:p>
    <w:p w:rsidR="00123C1C" w:rsidRPr="00EB0148" w:rsidRDefault="00123C1C" w:rsidP="00123C1C">
      <w:pPr>
        <w:widowControl w:val="0"/>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lastRenderedPageBreak/>
        <w:t xml:space="preserve">El tiempo que </w:t>
      </w:r>
      <w:r w:rsidRPr="00EB0148">
        <w:rPr>
          <w:rFonts w:ascii="Montserrat" w:hAnsi="Montserrat" w:cs="Arial"/>
          <w:b/>
          <w:sz w:val="14"/>
          <w:szCs w:val="14"/>
        </w:rPr>
        <w:t>“EL PROVEEDOR”</w:t>
      </w:r>
      <w:r w:rsidRPr="00EB0148">
        <w:rPr>
          <w:rFonts w:ascii="Montserrat" w:hAnsi="Montserrat" w:cs="Arial"/>
          <w:sz w:val="14"/>
          <w:szCs w:val="14"/>
        </w:rPr>
        <w:t xml:space="preserve"> utilice para la corrección del CFDI y/o documentación soporte entregada, no se computará para efectos de pago, de acuerdo con lo establecido en el artículo 51 de la </w:t>
      </w:r>
      <w:r w:rsidRPr="00EB0148">
        <w:rPr>
          <w:rFonts w:ascii="Montserrat" w:hAnsi="Montserrat" w:cs="Arial"/>
          <w:b/>
          <w:sz w:val="14"/>
          <w:szCs w:val="14"/>
        </w:rPr>
        <w:t>“LAASSP”</w:t>
      </w:r>
      <w:r w:rsidRPr="00EB0148">
        <w:rPr>
          <w:rFonts w:ascii="Montserrat" w:hAnsi="Montserrat" w:cs="Arial"/>
          <w:sz w:val="14"/>
          <w:szCs w:val="14"/>
        </w:rPr>
        <w:t>.</w:t>
      </w:r>
    </w:p>
    <w:p w:rsidR="00123C1C" w:rsidRPr="00EB0148" w:rsidRDefault="00123C1C" w:rsidP="00123C1C">
      <w:pPr>
        <w:widowControl w:val="0"/>
        <w:jc w:val="both"/>
        <w:rPr>
          <w:rFonts w:ascii="Montserrat" w:hAnsi="Montserrat" w:cs="Arial"/>
          <w:sz w:val="14"/>
          <w:szCs w:val="14"/>
        </w:rPr>
      </w:pPr>
    </w:p>
    <w:p w:rsidR="00123C1C" w:rsidRPr="00EB0148" w:rsidRDefault="00123C1C" w:rsidP="00123C1C">
      <w:pPr>
        <w:widowControl w:val="0"/>
        <w:jc w:val="both"/>
        <w:rPr>
          <w:rFonts w:ascii="Montserrat" w:hAnsi="Montserrat" w:cs="Arial"/>
          <w:sz w:val="14"/>
          <w:szCs w:val="14"/>
          <w:u w:val="single"/>
        </w:rPr>
      </w:pPr>
      <w:r w:rsidRPr="00EB0148">
        <w:rPr>
          <w:rFonts w:ascii="Montserrat" w:hAnsi="Montserrat" w:cs="Arial"/>
          <w:sz w:val="14"/>
          <w:szCs w:val="14"/>
        </w:rPr>
        <w:t xml:space="preserve">El CFDI o factura electrónica deberá ser presentada </w:t>
      </w:r>
      <w:r w:rsidRPr="00EB0148">
        <w:rPr>
          <w:rFonts w:ascii="Montserrat" w:hAnsi="Montserrat" w:cs="Arial"/>
          <w:b/>
          <w:sz w:val="14"/>
          <w:szCs w:val="14"/>
          <w:u w:val="single"/>
        </w:rPr>
        <w:t>(SEÑALAR LA FORMA Y EL MEDIO POR EL CUAL SE PRESENTARÁ)</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El CFDI o factura electrónica se deberá presentar desglosando el impuesto cuando aplique.</w:t>
      </w:r>
    </w:p>
    <w:p w:rsidR="00123C1C" w:rsidRPr="00EB0148" w:rsidRDefault="00123C1C" w:rsidP="00123C1C">
      <w:pPr>
        <w:widowControl w:val="0"/>
        <w:jc w:val="both"/>
        <w:rPr>
          <w:rFonts w:ascii="Montserrat" w:hAnsi="Montserrat" w:cs="Arial"/>
          <w:sz w:val="14"/>
          <w:szCs w:val="14"/>
        </w:rPr>
      </w:pPr>
    </w:p>
    <w:p w:rsidR="00123C1C" w:rsidRPr="00EB0148" w:rsidRDefault="00123C1C" w:rsidP="00123C1C">
      <w:pPr>
        <w:overflowPunct w:val="0"/>
        <w:autoSpaceDE w:val="0"/>
        <w:autoSpaceDN w:val="0"/>
        <w:adjustRightInd w:val="0"/>
        <w:jc w:val="both"/>
        <w:textAlignment w:val="baseline"/>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manifiesta su conformidad que, hasta en tanto no se cumpla con la verificación, supervisión y aceptación de los bienes, no se tendrán como recibidos o aceptados por el Administrador del presente contrato.</w:t>
      </w:r>
    </w:p>
    <w:p w:rsidR="00123C1C" w:rsidRPr="00EB0148" w:rsidRDefault="00123C1C" w:rsidP="00123C1C">
      <w:pPr>
        <w:overflowPunct w:val="0"/>
        <w:autoSpaceDE w:val="0"/>
        <w:autoSpaceDN w:val="0"/>
        <w:adjustRightInd w:val="0"/>
        <w:jc w:val="both"/>
        <w:textAlignment w:val="baseline"/>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Para efectos de trámite de pago, </w:t>
      </w:r>
      <w:r w:rsidRPr="00EB0148">
        <w:rPr>
          <w:rFonts w:ascii="Montserrat" w:hAnsi="Montserrat" w:cs="Arial"/>
          <w:b/>
          <w:sz w:val="14"/>
          <w:szCs w:val="14"/>
        </w:rPr>
        <w:t>“EL PROVEEDOR”</w:t>
      </w:r>
      <w:r w:rsidRPr="00EB0148">
        <w:rPr>
          <w:rFonts w:ascii="Montserrat" w:hAnsi="Montserrat" w:cs="Arial"/>
          <w:sz w:val="14"/>
          <w:szCs w:val="14"/>
        </w:rPr>
        <w:t xml:space="preserve"> deberá ser titular de una cuenta bancaria, en la que se efectuará la transferencia electrónica de pago, respecto de la cual deberá proporcionar toda la información y documentación que le sea requerida por </w:t>
      </w:r>
      <w:r w:rsidRPr="00EB0148">
        <w:rPr>
          <w:rFonts w:ascii="Montserrat" w:hAnsi="Montserrat" w:cs="Arial"/>
          <w:b/>
          <w:sz w:val="14"/>
          <w:szCs w:val="14"/>
        </w:rPr>
        <w:t xml:space="preserve">“LA DEPENDENCIA O ENTIDAD”, </w:t>
      </w:r>
      <w:r w:rsidRPr="00EB0148">
        <w:rPr>
          <w:rFonts w:ascii="Montserrat" w:hAnsi="Montserrat" w:cs="Arial"/>
          <w:sz w:val="14"/>
          <w:szCs w:val="14"/>
        </w:rPr>
        <w:t xml:space="preserve">para efectos del pago. </w:t>
      </w:r>
    </w:p>
    <w:p w:rsidR="00123C1C" w:rsidRPr="00EB0148" w:rsidRDefault="00123C1C" w:rsidP="00123C1C">
      <w:pPr>
        <w:jc w:val="both"/>
        <w:rPr>
          <w:rFonts w:ascii="Montserrat" w:hAnsi="Montserrat" w:cs="Arial"/>
          <w:sz w:val="14"/>
          <w:szCs w:val="14"/>
        </w:rPr>
      </w:pPr>
    </w:p>
    <w:p w:rsidR="00123C1C" w:rsidRPr="00EB0148" w:rsidRDefault="00123C1C" w:rsidP="00123C1C">
      <w:pPr>
        <w:pStyle w:val="Textocomentario"/>
        <w:jc w:val="both"/>
        <w:rPr>
          <w:rFonts w:ascii="Montserrat" w:hAnsi="Montserrat" w:cs="Arial"/>
          <w:b/>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deberá presentar la información y documentación que </w:t>
      </w:r>
      <w:r w:rsidRPr="00EB0148">
        <w:rPr>
          <w:rFonts w:ascii="Montserrat" w:hAnsi="Montserrat" w:cs="Arial"/>
          <w:b/>
          <w:sz w:val="14"/>
          <w:szCs w:val="14"/>
        </w:rPr>
        <w:t xml:space="preserve">“LA DEPENDENCIA O ENTIDAD” </w:t>
      </w:r>
      <w:r w:rsidRPr="00EB0148">
        <w:rPr>
          <w:rFonts w:ascii="Montserrat" w:hAnsi="Montserrat" w:cs="Arial"/>
          <w:sz w:val="14"/>
          <w:szCs w:val="14"/>
        </w:rPr>
        <w:t xml:space="preserve">le solicite para el trámite de pago, atendiendo a las disposiciones legales e internas de </w:t>
      </w:r>
      <w:r w:rsidRPr="00EB0148">
        <w:rPr>
          <w:rFonts w:ascii="Montserrat" w:hAnsi="Montserrat" w:cs="Arial"/>
          <w:b/>
          <w:sz w:val="14"/>
          <w:szCs w:val="14"/>
        </w:rPr>
        <w:t>“LA DEPENDENCIA O ENTIDAD”</w:t>
      </w:r>
      <w:r w:rsidRPr="00EB0148">
        <w:rPr>
          <w:rFonts w:ascii="Montserrat" w:hAnsi="Montserrat" w:cs="Arial"/>
          <w:sz w:val="14"/>
          <w:szCs w:val="14"/>
        </w:rPr>
        <w:t>.</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El pago de los bienes entregados quedará condicionado al pago que </w:t>
      </w:r>
      <w:r w:rsidRPr="00EB0148">
        <w:rPr>
          <w:rFonts w:ascii="Montserrat" w:hAnsi="Montserrat" w:cs="Arial"/>
          <w:b/>
          <w:sz w:val="14"/>
          <w:szCs w:val="14"/>
        </w:rPr>
        <w:t xml:space="preserve">“EL PROVEEDOR” </w:t>
      </w:r>
      <w:r w:rsidRPr="00EB0148">
        <w:rPr>
          <w:rFonts w:ascii="Montserrat" w:hAnsi="Montserrat" w:cs="Arial"/>
          <w:sz w:val="14"/>
          <w:szCs w:val="14"/>
        </w:rPr>
        <w:t>deba efectuar por concepto de penas convencionales.</w:t>
      </w:r>
    </w:p>
    <w:p w:rsidR="00123C1C" w:rsidRPr="00EB0148" w:rsidRDefault="00123C1C" w:rsidP="00123C1C">
      <w:pPr>
        <w:jc w:val="both"/>
        <w:rPr>
          <w:rFonts w:ascii="Montserrat" w:hAnsi="Montserrat" w:cs="Arial"/>
          <w:sz w:val="14"/>
          <w:szCs w:val="14"/>
        </w:rPr>
      </w:pPr>
    </w:p>
    <w:p w:rsidR="00123C1C" w:rsidRPr="00EB0148" w:rsidRDefault="00123C1C" w:rsidP="00123C1C">
      <w:pPr>
        <w:pStyle w:val="Texto0"/>
        <w:spacing w:after="0" w:line="240" w:lineRule="auto"/>
        <w:ind w:firstLine="0"/>
        <w:rPr>
          <w:rFonts w:ascii="Montserrat" w:hAnsi="Montserrat"/>
          <w:sz w:val="14"/>
          <w:szCs w:val="14"/>
          <w:lang w:eastAsia="es-ES"/>
        </w:rPr>
      </w:pPr>
      <w:r w:rsidRPr="00EB0148">
        <w:rPr>
          <w:rFonts w:ascii="Montserrat" w:hAnsi="Montserrat"/>
          <w:sz w:val="14"/>
          <w:szCs w:val="14"/>
        </w:rPr>
        <w:t xml:space="preserve">INSTRUCCIÓN: </w:t>
      </w:r>
      <w:r w:rsidRPr="00EB0148">
        <w:rPr>
          <w:rFonts w:ascii="Montserrat" w:hAnsi="Montserrat"/>
          <w:sz w:val="14"/>
          <w:szCs w:val="14"/>
          <w:lang w:eastAsia="es-ES"/>
        </w:rPr>
        <w:t>EN CASO DE PAGO EN MONEDA EXTRANJERA, INDICAR LA FUENTE OFICIAL QUE SE TOMARÁ PARA LLEVAR A CABO LA CONVERSIÓN Y LA TASA DE CAMBIO O LA FECHA A CONSIDERAR PARA HACERLO:</w:t>
      </w:r>
    </w:p>
    <w:p w:rsidR="00123C1C" w:rsidRPr="00EB0148" w:rsidRDefault="00123C1C" w:rsidP="00123C1C">
      <w:pPr>
        <w:pStyle w:val="Texto0"/>
        <w:spacing w:after="0" w:line="240" w:lineRule="auto"/>
        <w:ind w:firstLine="0"/>
        <w:rPr>
          <w:rFonts w:ascii="Montserrat" w:hAnsi="Montserrat"/>
          <w:sz w:val="14"/>
          <w:szCs w:val="14"/>
          <w:lang w:eastAsia="es-ES"/>
        </w:rPr>
      </w:pPr>
    </w:p>
    <w:p w:rsidR="00123C1C" w:rsidRPr="00EB0148" w:rsidRDefault="00123C1C" w:rsidP="00123C1C">
      <w:pPr>
        <w:pStyle w:val="Texto0"/>
        <w:spacing w:after="0" w:line="240" w:lineRule="auto"/>
        <w:ind w:firstLine="0"/>
        <w:rPr>
          <w:rFonts w:ascii="Montserrat" w:hAnsi="Montserrat"/>
          <w:sz w:val="14"/>
          <w:szCs w:val="14"/>
          <w:lang w:eastAsia="es-ES"/>
        </w:rPr>
      </w:pPr>
      <w:r w:rsidRPr="00EB0148">
        <w:rPr>
          <w:rFonts w:ascii="Montserrat" w:hAnsi="Montserrat"/>
          <w:sz w:val="14"/>
          <w:szCs w:val="14"/>
          <w:lang w:eastAsia="es-ES"/>
        </w:rPr>
        <w:t>La fuente oficial para la conversión de la moneda extranjera será el Banco de México y la fecha a considerar será ___________________.</w:t>
      </w:r>
    </w:p>
    <w:p w:rsidR="00123C1C" w:rsidRPr="00EB0148" w:rsidRDefault="00123C1C" w:rsidP="00123C1C">
      <w:pPr>
        <w:jc w:val="both"/>
        <w:rPr>
          <w:rFonts w:ascii="Montserrat" w:hAnsi="Montserrat" w:cs="Arial"/>
          <w:sz w:val="14"/>
          <w:szCs w:val="14"/>
        </w:rPr>
      </w:pPr>
    </w:p>
    <w:p w:rsidR="00123C1C"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Para el caso de que se presenten pagos en exceso, se estará a lo dispuesto por el artículo 51, párrafo tercero, de la </w:t>
      </w:r>
      <w:r w:rsidRPr="00EB0148">
        <w:rPr>
          <w:rFonts w:ascii="Montserrat" w:hAnsi="Montserrat" w:cs="Arial"/>
          <w:b/>
          <w:sz w:val="14"/>
          <w:szCs w:val="14"/>
        </w:rPr>
        <w:t>“LAASSP”</w:t>
      </w:r>
      <w:r w:rsidRPr="00EB0148">
        <w:rPr>
          <w:rFonts w:ascii="Montserrat" w:hAnsi="Montserrat" w:cs="Arial"/>
          <w:sz w:val="14"/>
          <w:szCs w:val="14"/>
        </w:rPr>
        <w:t>.</w:t>
      </w:r>
    </w:p>
    <w:p w:rsidR="00123C1C"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jc w:val="both"/>
        <w:rPr>
          <w:rFonts w:ascii="Montserrat" w:hAnsi="Montserrat" w:cs="Arial"/>
          <w:b/>
          <w:sz w:val="14"/>
          <w:szCs w:val="14"/>
        </w:rPr>
      </w:pPr>
      <w:r w:rsidRPr="00EB0148">
        <w:rPr>
          <w:rFonts w:ascii="Montserrat" w:hAnsi="Montserrat" w:cs="Arial"/>
          <w:b/>
          <w:sz w:val="14"/>
          <w:szCs w:val="14"/>
        </w:rPr>
        <w:t>QUINTA. LUGAR, PLAZOS Y CONDICIONES PARA LA ENTREGA DE LOS BIENES.</w:t>
      </w:r>
    </w:p>
    <w:p w:rsidR="00123C1C" w:rsidRPr="00EB0148" w:rsidRDefault="00123C1C" w:rsidP="00123C1C">
      <w:pPr>
        <w:jc w:val="both"/>
        <w:rPr>
          <w:rFonts w:ascii="Montserrat" w:hAnsi="Montserrat" w:cs="Arial"/>
          <w:b/>
          <w:sz w:val="14"/>
          <w:szCs w:val="14"/>
        </w:rPr>
      </w:pPr>
    </w:p>
    <w:p w:rsidR="00123C1C" w:rsidRPr="00EB0148" w:rsidRDefault="00123C1C" w:rsidP="00123C1C">
      <w:pPr>
        <w:ind w:right="51"/>
        <w:jc w:val="both"/>
        <w:rPr>
          <w:rFonts w:ascii="Montserrat" w:eastAsia="Calibri" w:hAnsi="Montserrat" w:cs="Arial"/>
          <w:sz w:val="14"/>
          <w:szCs w:val="14"/>
          <w:lang w:eastAsia="en-US"/>
        </w:rPr>
      </w:pPr>
      <w:r w:rsidRPr="00EB0148">
        <w:rPr>
          <w:rFonts w:ascii="Montserrat" w:hAnsi="Montserrat" w:cs="Arial"/>
          <w:sz w:val="14"/>
          <w:szCs w:val="14"/>
        </w:rPr>
        <w:t xml:space="preserve">La entrega de los bienes </w:t>
      </w:r>
      <w:r w:rsidRPr="00EB0148">
        <w:rPr>
          <w:rFonts w:ascii="Montserrat" w:eastAsia="Calibri" w:hAnsi="Montserrat" w:cs="Arial"/>
          <w:sz w:val="14"/>
          <w:szCs w:val="14"/>
          <w:lang w:eastAsia="en-US"/>
        </w:rPr>
        <w:t xml:space="preserve">será conforme a los plazos, condiciones y entregables establecidos por </w:t>
      </w:r>
      <w:r w:rsidRPr="00EB0148">
        <w:rPr>
          <w:rFonts w:ascii="Montserrat" w:hAnsi="Montserrat" w:cs="Arial"/>
          <w:b/>
          <w:sz w:val="14"/>
          <w:szCs w:val="14"/>
        </w:rPr>
        <w:t>“LA DEPENDENCIA O ENTIDAD”</w:t>
      </w:r>
      <w:r w:rsidRPr="00EB0148">
        <w:rPr>
          <w:rFonts w:ascii="Montserrat" w:eastAsia="Calibri" w:hAnsi="Montserrat" w:cs="Arial"/>
          <w:sz w:val="14"/>
          <w:szCs w:val="14"/>
          <w:lang w:eastAsia="en-US"/>
        </w:rPr>
        <w:t xml:space="preserve"> en el </w:t>
      </w:r>
      <w:r w:rsidRPr="00EB0148">
        <w:rPr>
          <w:rFonts w:ascii="Montserrat" w:eastAsia="Calibri" w:hAnsi="Montserrat" w:cs="Arial"/>
          <w:b/>
          <w:sz w:val="14"/>
          <w:szCs w:val="14"/>
          <w:lang w:eastAsia="en-US"/>
        </w:rPr>
        <w:t>(ESTABLECER EL DOCUMENTO O ANEXO DONDE SE ENCUENTRAN DICHOS PLAZOS, DOMICILIOS, CONDICIONES Y ENTREGABLES O EN SU DEFECTO REDACTARLOS, LOS CUALES FORMAN PARTE DEL PRESENTE CONTRATO).</w:t>
      </w: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 </w:t>
      </w:r>
    </w:p>
    <w:p w:rsidR="00123C1C" w:rsidRPr="00EB0148" w:rsidRDefault="00123C1C" w:rsidP="00123C1C">
      <w:pPr>
        <w:jc w:val="both"/>
        <w:rPr>
          <w:rFonts w:ascii="Montserrat" w:eastAsia="Calibri" w:hAnsi="Montserrat" w:cs="Arial"/>
          <w:sz w:val="14"/>
          <w:szCs w:val="14"/>
          <w:lang w:eastAsia="en-US"/>
        </w:rPr>
      </w:pPr>
      <w:r w:rsidRPr="00EB0148">
        <w:rPr>
          <w:rFonts w:ascii="Montserrat" w:hAnsi="Montserrat" w:cs="Arial"/>
          <w:sz w:val="14"/>
          <w:szCs w:val="14"/>
        </w:rPr>
        <w:t xml:space="preserve">La entrega de los bienes </w:t>
      </w:r>
      <w:r w:rsidRPr="00EB0148">
        <w:rPr>
          <w:rFonts w:ascii="Montserrat" w:eastAsia="Calibri" w:hAnsi="Montserrat" w:cs="Arial"/>
          <w:sz w:val="14"/>
          <w:szCs w:val="14"/>
          <w:lang w:eastAsia="en-US"/>
        </w:rPr>
        <w:t>se realizará en los domicilios señalados en el</w:t>
      </w:r>
      <w:r w:rsidRPr="00EB0148">
        <w:rPr>
          <w:rFonts w:ascii="Montserrat" w:eastAsia="Calibri" w:hAnsi="Montserrat" w:cs="Arial"/>
          <w:sz w:val="14"/>
          <w:szCs w:val="14"/>
          <w:u w:val="single"/>
          <w:lang w:eastAsia="en-US"/>
        </w:rPr>
        <w:t xml:space="preserve">_ </w:t>
      </w:r>
      <w:r w:rsidRPr="00EB0148">
        <w:rPr>
          <w:rFonts w:ascii="Montserrat" w:eastAsia="Calibri" w:hAnsi="Montserrat" w:cs="Arial"/>
          <w:b/>
          <w:sz w:val="14"/>
          <w:szCs w:val="14"/>
          <w:u w:val="single"/>
          <w:lang w:eastAsia="en-US"/>
        </w:rPr>
        <w:t>(ESTABLECER EL DOCUMENTO O ANEXO DONDE SE ENCUENTRAN DICHOS PLAZOS, DOMICILIOS, CONDICIONES Y ENTREGABLES O EN SU DEFECTO REDACTARLOS),</w:t>
      </w:r>
      <w:r w:rsidRPr="00EB0148">
        <w:rPr>
          <w:rFonts w:ascii="Montserrat" w:eastAsia="Calibri" w:hAnsi="Montserrat" w:cs="Arial"/>
          <w:sz w:val="14"/>
          <w:szCs w:val="14"/>
          <w:lang w:eastAsia="en-US"/>
        </w:rPr>
        <w:t xml:space="preserve"> y en las fechas establecidas en el mismo.</w:t>
      </w:r>
    </w:p>
    <w:p w:rsidR="00123C1C" w:rsidRPr="00EB0148" w:rsidRDefault="00123C1C" w:rsidP="00123C1C">
      <w:pPr>
        <w:jc w:val="both"/>
        <w:rPr>
          <w:rFonts w:ascii="Montserrat" w:eastAsia="Calibri" w:hAnsi="Montserrat" w:cs="Arial"/>
          <w:sz w:val="14"/>
          <w:szCs w:val="14"/>
          <w:lang w:eastAsia="en-US"/>
        </w:rPr>
      </w:pPr>
    </w:p>
    <w:p w:rsidR="00123C1C" w:rsidRPr="00EB0148" w:rsidRDefault="00123C1C" w:rsidP="00123C1C">
      <w:pPr>
        <w:jc w:val="both"/>
        <w:rPr>
          <w:rFonts w:ascii="Montserrat" w:eastAsia="Calibri" w:hAnsi="Montserrat" w:cs="Arial"/>
          <w:sz w:val="14"/>
          <w:szCs w:val="14"/>
          <w:lang w:eastAsia="en-US"/>
        </w:rPr>
      </w:pPr>
      <w:r w:rsidRPr="00EB0148">
        <w:rPr>
          <w:rFonts w:ascii="Montserrat" w:eastAsia="Calibri" w:hAnsi="Montserrat" w:cs="Arial"/>
          <w:sz w:val="14"/>
          <w:szCs w:val="14"/>
          <w:lang w:eastAsia="en-US"/>
        </w:rPr>
        <w:t xml:space="preserve">En los casos que derivado de la verificación se detecten defectos o discrepancias en la entrega de los bienes o incumplimiento en las especificaciones técnicas, </w:t>
      </w:r>
      <w:r w:rsidRPr="00EB0148">
        <w:rPr>
          <w:rFonts w:ascii="Montserrat" w:hAnsi="Montserrat" w:cs="Arial"/>
          <w:b/>
          <w:sz w:val="14"/>
          <w:szCs w:val="14"/>
        </w:rPr>
        <w:t>“EL PROVEEDOR”</w:t>
      </w:r>
      <w:r w:rsidRPr="00EB0148">
        <w:rPr>
          <w:rFonts w:ascii="Montserrat" w:eastAsia="Calibri" w:hAnsi="Montserrat" w:cs="Arial"/>
          <w:sz w:val="14"/>
          <w:szCs w:val="14"/>
          <w:lang w:eastAsia="en-US"/>
        </w:rPr>
        <w:t xml:space="preserve"> contará con un plazo de _________ para la reposición o corrección, contados a partir del momento de la notificación por correo electrónico y/o escrito, sin costo adicional para </w:t>
      </w:r>
      <w:r w:rsidRPr="00EB0148">
        <w:rPr>
          <w:rFonts w:ascii="Montserrat" w:hAnsi="Montserrat" w:cs="Arial"/>
          <w:b/>
          <w:sz w:val="14"/>
          <w:szCs w:val="14"/>
        </w:rPr>
        <w:t>“LA DEPENDENCIA O ENTIDAD”</w:t>
      </w:r>
      <w:r w:rsidRPr="00EB0148">
        <w:rPr>
          <w:rFonts w:ascii="Montserrat" w:eastAsia="Calibri" w:hAnsi="Montserrat" w:cs="Arial"/>
          <w:b/>
          <w:sz w:val="14"/>
          <w:szCs w:val="14"/>
          <w:lang w:eastAsia="en-US"/>
        </w:rPr>
        <w:t>.</w:t>
      </w:r>
    </w:p>
    <w:p w:rsidR="00123C1C" w:rsidRPr="00EB0148" w:rsidRDefault="00123C1C" w:rsidP="00123C1C">
      <w:pPr>
        <w:jc w:val="both"/>
        <w:rPr>
          <w:rFonts w:ascii="Montserrat" w:hAnsi="Montserrat" w:cs="Arial"/>
          <w:b/>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b/>
          <w:sz w:val="14"/>
          <w:szCs w:val="14"/>
        </w:rPr>
        <w:t>SEXTA. VIGENCIA.</w:t>
      </w:r>
    </w:p>
    <w:p w:rsidR="00123C1C" w:rsidRPr="00EB0148" w:rsidRDefault="00123C1C" w:rsidP="00123C1C">
      <w:pPr>
        <w:jc w:val="both"/>
        <w:rPr>
          <w:rFonts w:ascii="Montserrat" w:hAnsi="Montserrat" w:cs="Arial"/>
          <w:b/>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b/>
          <w:sz w:val="14"/>
          <w:szCs w:val="14"/>
        </w:rPr>
        <w:t xml:space="preserve">“LAS PARTES” </w:t>
      </w:r>
      <w:r w:rsidRPr="00EB0148">
        <w:rPr>
          <w:rFonts w:ascii="Montserrat" w:hAnsi="Montserrat" w:cs="Arial"/>
          <w:sz w:val="14"/>
          <w:szCs w:val="14"/>
        </w:rPr>
        <w:t xml:space="preserve">convienen en que la vigencia del presente contrato será del </w:t>
      </w:r>
      <w:r w:rsidRPr="00EB0148">
        <w:rPr>
          <w:rFonts w:ascii="Montserrat" w:hAnsi="Montserrat" w:cs="Arial"/>
          <w:b/>
          <w:sz w:val="14"/>
          <w:szCs w:val="14"/>
          <w:u w:val="single"/>
        </w:rPr>
        <w:t>(INCORPORAR FECHA DE INICIO)</w:t>
      </w:r>
      <w:r w:rsidRPr="00EB0148">
        <w:rPr>
          <w:rFonts w:ascii="Montserrat" w:hAnsi="Montserrat" w:cs="Arial"/>
          <w:sz w:val="14"/>
          <w:szCs w:val="14"/>
        </w:rPr>
        <w:t xml:space="preserve"> al </w:t>
      </w:r>
      <w:r w:rsidRPr="00EB0148">
        <w:rPr>
          <w:rFonts w:ascii="Montserrat" w:hAnsi="Montserrat" w:cs="Arial"/>
          <w:b/>
          <w:sz w:val="14"/>
          <w:szCs w:val="14"/>
          <w:u w:val="single"/>
        </w:rPr>
        <w:t>(INCORPORAR FECHA DE TÉRMINO DEL CONTRATO)</w:t>
      </w:r>
      <w:r w:rsidRPr="00EB0148">
        <w:rPr>
          <w:rFonts w:ascii="Montserrat" w:hAnsi="Montserrat" w:cs="Arial"/>
          <w:sz w:val="14"/>
          <w:szCs w:val="14"/>
        </w:rPr>
        <w:t>.</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b/>
          <w:sz w:val="14"/>
          <w:szCs w:val="14"/>
        </w:rPr>
        <w:t>SÉPTIMA. MODIFICACIONES DEL CONTRATO.</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b/>
          <w:sz w:val="14"/>
          <w:szCs w:val="14"/>
        </w:rPr>
        <w:t>“LAS PARTES”</w:t>
      </w:r>
      <w:r w:rsidRPr="00EB0148">
        <w:rPr>
          <w:rFonts w:ascii="Montserrat" w:hAnsi="Montserrat" w:cs="Arial"/>
          <w:sz w:val="14"/>
          <w:szCs w:val="14"/>
        </w:rPr>
        <w:t xml:space="preserve"> están de acuerdo que </w:t>
      </w:r>
      <w:r w:rsidRPr="00EB0148">
        <w:rPr>
          <w:rFonts w:ascii="Montserrat" w:hAnsi="Montserrat" w:cs="Arial"/>
          <w:b/>
          <w:sz w:val="14"/>
          <w:szCs w:val="14"/>
        </w:rPr>
        <w:t>“LA DEPENDENCIA O ENTIDAD”</w:t>
      </w:r>
      <w:r w:rsidRPr="00EB0148">
        <w:rPr>
          <w:rFonts w:ascii="Montserrat" w:hAnsi="Montserrat" w:cs="Arial"/>
          <w:sz w:val="14"/>
          <w:szCs w:val="14"/>
        </w:rPr>
        <w:t xml:space="preserve"> por razones fundadas y explícitas podrá ampliar el monto o en la cantidad de los bienes, de conformidad con el artículo 52 de la </w:t>
      </w:r>
      <w:r w:rsidRPr="00EB0148">
        <w:rPr>
          <w:rFonts w:ascii="Montserrat" w:hAnsi="Montserrat" w:cs="Arial"/>
          <w:b/>
          <w:sz w:val="14"/>
          <w:szCs w:val="14"/>
        </w:rPr>
        <w:t>“LAASSP”</w:t>
      </w:r>
      <w:r w:rsidRPr="00EB0148">
        <w:rPr>
          <w:rFonts w:ascii="Montserrat" w:hAnsi="Montserrat" w:cs="Arial"/>
          <w:sz w:val="14"/>
          <w:szCs w:val="14"/>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b/>
          <w:sz w:val="14"/>
          <w:szCs w:val="14"/>
        </w:rPr>
        <w:t>“LA DEPENDENCIA O ENTIDAD”</w:t>
      </w:r>
      <w:r w:rsidRPr="00EB0148">
        <w:rPr>
          <w:rFonts w:ascii="Montserrat" w:hAnsi="Montserrat" w:cs="Arial"/>
          <w:sz w:val="14"/>
          <w:szCs w:val="14"/>
        </w:rPr>
        <w:t xml:space="preserve">, podrá ampliar la vigencia del presente instrumento, siempre y cuando, no implique incremento del monto contratado o de la cantidad de bienes, siendo </w:t>
      </w:r>
      <w:proofErr w:type="gramStart"/>
      <w:r w:rsidRPr="00EB0148">
        <w:rPr>
          <w:rFonts w:ascii="Montserrat" w:hAnsi="Montserrat" w:cs="Arial"/>
          <w:sz w:val="14"/>
          <w:szCs w:val="14"/>
        </w:rPr>
        <w:t>necesario</w:t>
      </w:r>
      <w:proofErr w:type="gramEnd"/>
      <w:r w:rsidRPr="00EB0148">
        <w:rPr>
          <w:rFonts w:ascii="Montserrat" w:hAnsi="Montserrat" w:cs="Arial"/>
          <w:sz w:val="14"/>
          <w:szCs w:val="14"/>
        </w:rPr>
        <w:t xml:space="preserve"> que se obtenga el previo consentimiento de </w:t>
      </w:r>
      <w:r w:rsidRPr="00EB0148">
        <w:rPr>
          <w:rFonts w:ascii="Montserrat" w:hAnsi="Montserrat" w:cs="Arial"/>
          <w:b/>
          <w:sz w:val="14"/>
          <w:szCs w:val="14"/>
        </w:rPr>
        <w:t>“EL PROVEEDOR”</w:t>
      </w:r>
      <w:r w:rsidRPr="00EB0148">
        <w:rPr>
          <w:rFonts w:ascii="Montserrat" w:hAnsi="Montserrat" w:cs="Arial"/>
          <w:sz w:val="14"/>
          <w:szCs w:val="14"/>
        </w:rPr>
        <w:t>.</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b/>
          <w:sz w:val="14"/>
          <w:szCs w:val="14"/>
        </w:rPr>
      </w:pPr>
      <w:r w:rsidRPr="00EB0148">
        <w:rPr>
          <w:rFonts w:ascii="Montserrat" w:hAnsi="Montserrat" w:cs="Arial"/>
          <w:sz w:val="14"/>
          <w:szCs w:val="14"/>
        </w:rPr>
        <w:t xml:space="preserve">De presentarse caso fortuito o fuerza mayor, o por causas atribuibles a </w:t>
      </w:r>
      <w:r w:rsidRPr="00EB0148">
        <w:rPr>
          <w:rFonts w:ascii="Montserrat" w:hAnsi="Montserrat" w:cs="Arial"/>
          <w:b/>
          <w:sz w:val="14"/>
          <w:szCs w:val="14"/>
        </w:rPr>
        <w:t>“LA DEPENDENCIA O ENTIDAD”</w:t>
      </w:r>
      <w:r w:rsidRPr="00EB0148">
        <w:rPr>
          <w:rFonts w:ascii="Montserrat" w:hAnsi="Montserrat" w:cs="Arial"/>
          <w:sz w:val="14"/>
          <w:szCs w:val="14"/>
        </w:rPr>
        <w:t xml:space="preserve">, se podrá modificar el plazo del presente instrumento jurídico, debiendo acreditar dichos supuestos con las constancias respectivas. La modificación del plazo por caso fortuito o fuerza mayor podrá ser solicitada por cualquiera de </w:t>
      </w:r>
      <w:r w:rsidRPr="00EB0148">
        <w:rPr>
          <w:rFonts w:ascii="Montserrat" w:hAnsi="Montserrat" w:cs="Arial"/>
          <w:b/>
          <w:sz w:val="14"/>
          <w:szCs w:val="14"/>
        </w:rPr>
        <w:t>“LAS PARTES”</w:t>
      </w:r>
    </w:p>
    <w:p w:rsidR="00123C1C" w:rsidRPr="00EB0148" w:rsidRDefault="00123C1C" w:rsidP="00123C1C">
      <w:pPr>
        <w:jc w:val="both"/>
        <w:rPr>
          <w:rFonts w:ascii="Montserrat" w:hAnsi="Montserrat" w:cs="Arial"/>
          <w:b/>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En los supuestos previstos en los dos párrafos anteriores, no procederá la aplicación de penas convencionales por atraso. </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Cualquier modificación al presente contrato deberá formalizarse por escrito, y deberá suscribirse por el servidor público de </w:t>
      </w:r>
      <w:r w:rsidRPr="00EB0148">
        <w:rPr>
          <w:rFonts w:ascii="Montserrat" w:hAnsi="Montserrat" w:cs="Arial"/>
          <w:b/>
          <w:sz w:val="14"/>
          <w:szCs w:val="14"/>
        </w:rPr>
        <w:t>“LA DEPENDENCIA O ENTIDAD”</w:t>
      </w:r>
      <w:r w:rsidRPr="00EB0148">
        <w:rPr>
          <w:rFonts w:ascii="Montserrat" w:hAnsi="Montserrat" w:cs="Arial"/>
          <w:sz w:val="14"/>
          <w:szCs w:val="14"/>
        </w:rPr>
        <w:t xml:space="preserve"> que lo haya hecho, o quien lo sustituya o esté facultado para ello, para lo cual </w:t>
      </w:r>
      <w:r w:rsidRPr="00EB0148">
        <w:rPr>
          <w:rFonts w:ascii="Montserrat" w:hAnsi="Montserrat" w:cs="Arial"/>
          <w:b/>
          <w:sz w:val="14"/>
          <w:szCs w:val="14"/>
        </w:rPr>
        <w:t>“EL PROVEEDOR”</w:t>
      </w:r>
      <w:r w:rsidRPr="00EB0148">
        <w:rPr>
          <w:rFonts w:ascii="Montserrat" w:hAnsi="Montserrat" w:cs="Arial"/>
          <w:sz w:val="14"/>
          <w:szCs w:val="14"/>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bCs/>
          <w:sz w:val="14"/>
          <w:szCs w:val="14"/>
        </w:rPr>
      </w:pPr>
      <w:r w:rsidRPr="00EB0148">
        <w:rPr>
          <w:rFonts w:ascii="Montserrat" w:hAnsi="Montserrat" w:cs="Arial"/>
          <w:b/>
          <w:sz w:val="14"/>
          <w:szCs w:val="14"/>
        </w:rPr>
        <w:t xml:space="preserve">“LA DEPENDENCIA O ENTIDAD” </w:t>
      </w:r>
      <w:r w:rsidRPr="00EB0148">
        <w:rPr>
          <w:rFonts w:ascii="Montserrat" w:hAnsi="Montserrat" w:cs="Arial"/>
          <w:bCs/>
          <w:sz w:val="14"/>
          <w:szCs w:val="14"/>
        </w:rPr>
        <w:t>se abstendrá de hacer modificaciones que se refieran a precios, anticipos, pagos progresivos, especificaciones y, en general, cualquier cambio que implique otorgar condiciones más ventajosas a un proveedor comparadas con las establecidas originalmente.</w:t>
      </w:r>
    </w:p>
    <w:p w:rsidR="00123C1C" w:rsidRPr="00EB0148" w:rsidRDefault="00123C1C" w:rsidP="00123C1C">
      <w:pPr>
        <w:ind w:right="51"/>
        <w:jc w:val="both"/>
        <w:rPr>
          <w:rFonts w:ascii="Montserrat" w:hAnsi="Montserrat" w:cs="Arial"/>
          <w:bCs/>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b/>
          <w:sz w:val="14"/>
          <w:szCs w:val="14"/>
        </w:rPr>
        <w:lastRenderedPageBreak/>
        <w:t>OCTAVA. GARANTÍA DE LOS BIENES.</w:t>
      </w:r>
    </w:p>
    <w:p w:rsidR="00123C1C" w:rsidRPr="00EB0148" w:rsidRDefault="00123C1C" w:rsidP="00123C1C">
      <w:pPr>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EN CASO DE NO SE REQUIERA GARANTÍA SOBRE LA CALIDAD DEL BIEN, AÑADIR LO SIGUIENTE:</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Para la entrega de los bienes materia del presente contrato, no se requiere que </w:t>
      </w:r>
      <w:r w:rsidRPr="00EB0148">
        <w:rPr>
          <w:rFonts w:ascii="Montserrat" w:hAnsi="Montserrat" w:cs="Arial"/>
          <w:b/>
          <w:sz w:val="14"/>
          <w:szCs w:val="14"/>
        </w:rPr>
        <w:t>“EL PROVEEDOR”</w:t>
      </w:r>
      <w:r w:rsidRPr="00EB0148">
        <w:rPr>
          <w:rFonts w:ascii="Montserrat" w:hAnsi="Montserrat" w:cs="Arial"/>
          <w:sz w:val="14"/>
          <w:szCs w:val="14"/>
        </w:rPr>
        <w:t xml:space="preserve"> presente una garantía por la calidad de los bienes contratados.</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EN CASO DE QUE SÍ SE REQUIERA GARANTÍA SOBRE LA CALIDAD DE LOS BIENES, AÑADIR LO SIGUIENTE:</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se obliga con la </w:t>
      </w:r>
      <w:r w:rsidRPr="00EB0148">
        <w:rPr>
          <w:rFonts w:ascii="Montserrat" w:hAnsi="Montserrat" w:cs="Arial"/>
          <w:b/>
          <w:sz w:val="14"/>
          <w:szCs w:val="14"/>
        </w:rPr>
        <w:t>“LA DEPENDENCIA O ENTIDAD”</w:t>
      </w:r>
      <w:r w:rsidRPr="00EB0148">
        <w:rPr>
          <w:rFonts w:ascii="Montserrat" w:hAnsi="Montserrat" w:cs="Arial"/>
          <w:sz w:val="14"/>
          <w:szCs w:val="14"/>
        </w:rPr>
        <w:t xml:space="preserve">, a entregar al inicio del suministro de los bienes, una garantía por la calidad de los mismos, por  </w:t>
      </w:r>
      <w:r w:rsidRPr="00EB0148">
        <w:rPr>
          <w:rFonts w:ascii="Montserrat" w:hAnsi="Montserrat" w:cs="Arial"/>
          <w:b/>
          <w:sz w:val="14"/>
          <w:szCs w:val="14"/>
          <w:u w:val="single"/>
        </w:rPr>
        <w:t>(INCORPORAR NUMERO DE MESES)</w:t>
      </w:r>
      <w:r w:rsidRPr="00EB0148">
        <w:rPr>
          <w:rFonts w:ascii="Montserrat" w:hAnsi="Montserrat" w:cs="Arial"/>
          <w:sz w:val="14"/>
          <w:szCs w:val="14"/>
        </w:rPr>
        <w:t xml:space="preserve"> meses, la cual se constituirá (indicar la forma de garantizarla), pudiendo ser mediante la póliza de garantía, en términos de los artículos</w:t>
      </w:r>
      <w:r w:rsidRPr="00EB0148">
        <w:rPr>
          <w:rFonts w:ascii="Montserrat" w:hAnsi="Montserrat"/>
          <w:sz w:val="14"/>
          <w:szCs w:val="14"/>
        </w:rPr>
        <w:t xml:space="preserve"> </w:t>
      </w:r>
      <w:r w:rsidRPr="00EB0148">
        <w:rPr>
          <w:rFonts w:ascii="Montserrat" w:hAnsi="Montserrat" w:cs="Arial"/>
          <w:sz w:val="14"/>
          <w:szCs w:val="14"/>
        </w:rPr>
        <w:t>77 y 78 de la Ley Federal de Protección al Consumidor.</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tabs>
          <w:tab w:val="left" w:pos="0"/>
        </w:tabs>
        <w:jc w:val="both"/>
        <w:rPr>
          <w:rFonts w:ascii="Montserrat" w:hAnsi="Montserrat" w:cs="Arial"/>
          <w:b/>
          <w:sz w:val="14"/>
          <w:szCs w:val="14"/>
        </w:rPr>
      </w:pPr>
      <w:r w:rsidRPr="00EB0148">
        <w:rPr>
          <w:rFonts w:ascii="Montserrat" w:hAnsi="Montserrat" w:cs="Arial"/>
          <w:b/>
          <w:sz w:val="14"/>
          <w:szCs w:val="14"/>
        </w:rPr>
        <w:t>NOVENA. GARANTÍA(S)</w:t>
      </w:r>
    </w:p>
    <w:p w:rsidR="00123C1C" w:rsidRPr="00EB0148" w:rsidRDefault="00123C1C" w:rsidP="00123C1C">
      <w:pPr>
        <w:tabs>
          <w:tab w:val="left" w:pos="0"/>
        </w:tabs>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EN CASO DE OTORGAR ANTICIPO, AÑADIR LO SIGUIENTE:</w:t>
      </w:r>
    </w:p>
    <w:p w:rsidR="00123C1C" w:rsidRPr="00EB0148" w:rsidRDefault="00123C1C" w:rsidP="00123C1C">
      <w:pPr>
        <w:tabs>
          <w:tab w:val="left" w:pos="0"/>
          <w:tab w:val="left" w:pos="2190"/>
        </w:tabs>
        <w:jc w:val="both"/>
        <w:rPr>
          <w:rFonts w:ascii="Montserrat" w:hAnsi="Montserrat" w:cs="Arial"/>
          <w:b/>
          <w:sz w:val="14"/>
          <w:szCs w:val="14"/>
        </w:rPr>
      </w:pPr>
      <w:r w:rsidRPr="00EB0148">
        <w:rPr>
          <w:rFonts w:ascii="Montserrat" w:hAnsi="Montserrat" w:cs="Arial"/>
          <w:b/>
          <w:sz w:val="14"/>
          <w:szCs w:val="14"/>
        </w:rPr>
        <w:tab/>
      </w:r>
    </w:p>
    <w:p w:rsidR="00123C1C" w:rsidRPr="00EB0148" w:rsidRDefault="00123C1C" w:rsidP="00123C1C">
      <w:pPr>
        <w:pStyle w:val="Prrafodelista"/>
        <w:numPr>
          <w:ilvl w:val="0"/>
          <w:numId w:val="27"/>
        </w:numPr>
        <w:suppressAutoHyphens w:val="0"/>
        <w:ind w:right="51"/>
        <w:jc w:val="both"/>
        <w:rPr>
          <w:rFonts w:ascii="Montserrat" w:hAnsi="Montserrat" w:cs="Arial"/>
          <w:b/>
          <w:sz w:val="14"/>
          <w:szCs w:val="14"/>
        </w:rPr>
      </w:pPr>
      <w:r w:rsidRPr="00EB0148">
        <w:rPr>
          <w:rFonts w:ascii="Montserrat" w:hAnsi="Montserrat" w:cs="Arial"/>
          <w:b/>
          <w:sz w:val="14"/>
          <w:szCs w:val="14"/>
        </w:rPr>
        <w:t>GARANTIA DE ANTICIPO</w:t>
      </w:r>
    </w:p>
    <w:p w:rsidR="00123C1C" w:rsidRPr="00EB0148" w:rsidRDefault="00123C1C" w:rsidP="00123C1C">
      <w:pPr>
        <w:pStyle w:val="Prrafodelista"/>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entregará a</w:t>
      </w:r>
      <w:r w:rsidRPr="00EB0148">
        <w:rPr>
          <w:rFonts w:ascii="Montserrat" w:hAnsi="Montserrat" w:cs="Arial"/>
          <w:b/>
          <w:sz w:val="14"/>
          <w:szCs w:val="14"/>
        </w:rPr>
        <w:t xml:space="preserve"> “LA DEPENDENCIA O ENTIDAD”</w:t>
      </w:r>
      <w:r w:rsidRPr="00EB0148">
        <w:rPr>
          <w:rFonts w:ascii="Montserrat" w:hAnsi="Montserrat" w:cs="Arial"/>
          <w:sz w:val="14"/>
          <w:szCs w:val="14"/>
        </w:rPr>
        <w:t>, previamente a la entrega del anticipo una garantía constituida por la totalidad del monto del(os) anticipo(s) recibido(s).</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pStyle w:val="Texto0"/>
        <w:spacing w:after="0" w:line="240" w:lineRule="auto"/>
        <w:ind w:firstLine="0"/>
        <w:rPr>
          <w:rFonts w:ascii="Montserrat" w:hAnsi="Montserrat"/>
          <w:sz w:val="14"/>
          <w:szCs w:val="14"/>
        </w:rPr>
      </w:pPr>
      <w:r w:rsidRPr="00EB0148">
        <w:rPr>
          <w:rFonts w:ascii="Montserrat" w:hAnsi="Montserrat"/>
          <w:sz w:val="14"/>
          <w:szCs w:val="14"/>
          <w:lang w:eastAsia="es-ES"/>
        </w:rPr>
        <w:t xml:space="preserve">El otorgamiento de anticipo, deberá garantizarse en los términos de los artículos 48, de la </w:t>
      </w:r>
      <w:r w:rsidRPr="00EB0148">
        <w:rPr>
          <w:rFonts w:ascii="Montserrat" w:hAnsi="Montserrat"/>
          <w:b/>
          <w:sz w:val="14"/>
          <w:szCs w:val="14"/>
          <w:lang w:eastAsia="es-ES"/>
        </w:rPr>
        <w:t xml:space="preserve">“LAASSP”; </w:t>
      </w:r>
      <w:r w:rsidRPr="00EB0148">
        <w:rPr>
          <w:rFonts w:ascii="Montserrat" w:hAnsi="Montserrat"/>
          <w:sz w:val="14"/>
          <w:szCs w:val="14"/>
          <w:lang w:eastAsia="es-ES"/>
        </w:rPr>
        <w:t>81, párrafo primero y fracción V, de su Reglamento.</w:t>
      </w:r>
      <w:r w:rsidRPr="00EB0148">
        <w:rPr>
          <w:rFonts w:ascii="Montserrat" w:hAnsi="Montserrat"/>
          <w:sz w:val="14"/>
          <w:szCs w:val="14"/>
        </w:rPr>
        <w:t xml:space="preserve">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Si las disposiciones jurídicas aplicables lo permiten, la entrega de la garantía de anticipo podrá realizarse de manera electrónica.</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pStyle w:val="Texto0"/>
        <w:spacing w:after="0" w:line="240" w:lineRule="auto"/>
        <w:ind w:firstLine="0"/>
        <w:rPr>
          <w:rFonts w:ascii="Montserrat" w:hAnsi="Montserrat"/>
          <w:sz w:val="14"/>
          <w:szCs w:val="14"/>
        </w:rPr>
      </w:pPr>
      <w:r w:rsidRPr="00EB0148">
        <w:rPr>
          <w:rFonts w:ascii="Montserrat" w:hAnsi="Montserrat"/>
          <w:sz w:val="14"/>
          <w:szCs w:val="14"/>
        </w:rPr>
        <w:t xml:space="preserve">Una vez amortizado el cien por ciento del anticipo, el servidor público facultado por </w:t>
      </w:r>
      <w:r w:rsidRPr="00EB0148">
        <w:rPr>
          <w:rFonts w:ascii="Montserrat" w:hAnsi="Montserrat"/>
          <w:b/>
          <w:sz w:val="14"/>
          <w:szCs w:val="14"/>
        </w:rPr>
        <w:t>“LA DEPENDENCIA O ENTIDAD”</w:t>
      </w:r>
      <w:r w:rsidRPr="00EB0148">
        <w:rPr>
          <w:rFonts w:ascii="Montserrat" w:hAnsi="Montserrat"/>
          <w:sz w:val="14"/>
          <w:szCs w:val="14"/>
        </w:rPr>
        <w:t xml:space="preserve"> procederá inmediatamente a extender la constancia de cumplimiento de dicha obligación contractual y dará inicio a los trámites para la cancelación de la garantía, lo que comunicará a </w:t>
      </w:r>
      <w:r w:rsidRPr="00EB0148">
        <w:rPr>
          <w:rFonts w:ascii="Montserrat" w:hAnsi="Montserrat"/>
          <w:b/>
          <w:sz w:val="14"/>
          <w:szCs w:val="14"/>
        </w:rPr>
        <w:t>“EL PROVEEDOR”.</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INSTRUCCIÓN: EN CASO DE QUE PROCEDA LA CONSTITUCIÓN DE LA GARANTÍA DE CUMPLIMIENTO DEL CONTRATO INCORPORAR LO SIGUIENTE:</w:t>
      </w:r>
    </w:p>
    <w:p w:rsidR="00123C1C" w:rsidRPr="00EB0148" w:rsidRDefault="00123C1C" w:rsidP="00123C1C">
      <w:pPr>
        <w:tabs>
          <w:tab w:val="left" w:pos="0"/>
        </w:tabs>
        <w:jc w:val="both"/>
        <w:rPr>
          <w:rFonts w:ascii="Montserrat" w:hAnsi="Montserrat" w:cs="Arial"/>
          <w:b/>
          <w:sz w:val="14"/>
          <w:szCs w:val="14"/>
        </w:rPr>
      </w:pPr>
    </w:p>
    <w:p w:rsidR="00123C1C" w:rsidRPr="00EB0148" w:rsidRDefault="00123C1C" w:rsidP="00123C1C">
      <w:pPr>
        <w:pStyle w:val="Prrafodelista"/>
        <w:numPr>
          <w:ilvl w:val="0"/>
          <w:numId w:val="27"/>
        </w:numPr>
        <w:tabs>
          <w:tab w:val="left" w:pos="0"/>
        </w:tabs>
        <w:jc w:val="both"/>
        <w:rPr>
          <w:rFonts w:ascii="Montserrat" w:hAnsi="Montserrat" w:cs="Arial"/>
          <w:sz w:val="14"/>
          <w:szCs w:val="14"/>
        </w:rPr>
      </w:pPr>
      <w:r w:rsidRPr="00EB0148">
        <w:rPr>
          <w:rFonts w:ascii="Montserrat" w:hAnsi="Montserrat" w:cs="Arial"/>
          <w:b/>
          <w:sz w:val="14"/>
          <w:szCs w:val="14"/>
        </w:rPr>
        <w:t>CUMPLIMIENTO DEL CONTRATO.</w:t>
      </w:r>
    </w:p>
    <w:p w:rsidR="00123C1C" w:rsidRPr="00EB0148" w:rsidRDefault="00123C1C" w:rsidP="00123C1C">
      <w:pPr>
        <w:tabs>
          <w:tab w:val="left" w:pos="0"/>
        </w:tabs>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Conforme a los artículos 48, fracción II, 49, fracción I (dependencias) o II (entidades), de la </w:t>
      </w:r>
      <w:r w:rsidRPr="00EB0148">
        <w:rPr>
          <w:rFonts w:ascii="Montserrat" w:hAnsi="Montserrat" w:cs="Arial"/>
          <w:b/>
          <w:sz w:val="14"/>
          <w:szCs w:val="14"/>
        </w:rPr>
        <w:t>“LAASSP”;</w:t>
      </w:r>
      <w:r w:rsidRPr="00EB0148">
        <w:rPr>
          <w:rFonts w:ascii="Montserrat" w:hAnsi="Montserrat" w:cs="Arial"/>
          <w:sz w:val="14"/>
          <w:szCs w:val="14"/>
        </w:rPr>
        <w:t xml:space="preserve"> 85, fracción III, y 103 de su Reglamento</w:t>
      </w:r>
      <w:r w:rsidRPr="00EB0148">
        <w:rPr>
          <w:rFonts w:ascii="Montserrat" w:hAnsi="Montserrat" w:cs="Arial"/>
          <w:b/>
          <w:sz w:val="14"/>
          <w:szCs w:val="14"/>
        </w:rPr>
        <w:t xml:space="preserve"> “EL PROVEEDOR” </w:t>
      </w:r>
      <w:r w:rsidRPr="00EB0148">
        <w:rPr>
          <w:rFonts w:ascii="Montserrat" w:hAnsi="Montserrat" w:cs="Arial"/>
          <w:sz w:val="14"/>
          <w:szCs w:val="14"/>
        </w:rPr>
        <w:t xml:space="preserve">se obliga a constituir una garantía </w:t>
      </w:r>
      <w:r w:rsidRPr="00EB0148">
        <w:rPr>
          <w:rFonts w:ascii="Montserrat" w:hAnsi="Montserrat" w:cs="Arial"/>
          <w:b/>
          <w:sz w:val="14"/>
          <w:szCs w:val="14"/>
        </w:rPr>
        <w:t>(</w:t>
      </w:r>
      <w:r w:rsidRPr="00EB0148">
        <w:rPr>
          <w:rFonts w:ascii="Montserrat" w:hAnsi="Montserrat" w:cs="Arial"/>
          <w:b/>
          <w:sz w:val="14"/>
          <w:szCs w:val="14"/>
          <w:u w:val="single"/>
        </w:rPr>
        <w:t>EN CASO DE SER INDIVISIBLE</w:t>
      </w:r>
      <w:r w:rsidRPr="00EB0148">
        <w:rPr>
          <w:rFonts w:ascii="Montserrat" w:hAnsi="Montserrat" w:cs="Arial"/>
          <w:b/>
          <w:sz w:val="14"/>
          <w:szCs w:val="14"/>
        </w:rPr>
        <w:t>)</w:t>
      </w:r>
      <w:r w:rsidRPr="00EB0148">
        <w:rPr>
          <w:rFonts w:ascii="Montserrat" w:hAnsi="Montserrat" w:cs="Arial"/>
          <w:sz w:val="14"/>
          <w:szCs w:val="14"/>
        </w:rPr>
        <w:t xml:space="preserve"> </w:t>
      </w:r>
      <w:r w:rsidRPr="00EB0148">
        <w:rPr>
          <w:rFonts w:ascii="Montserrat" w:hAnsi="Montserrat" w:cs="Arial"/>
          <w:b/>
          <w:sz w:val="14"/>
          <w:szCs w:val="14"/>
        </w:rPr>
        <w:t>indivisible</w:t>
      </w:r>
      <w:r w:rsidRPr="00EB0148">
        <w:rPr>
          <w:rFonts w:ascii="Montserrat" w:hAnsi="Montserrat" w:cs="Arial"/>
          <w:sz w:val="14"/>
          <w:szCs w:val="14"/>
        </w:rPr>
        <w:t xml:space="preserve"> por el cumplimiento fiel y exacto de todas las obligaciones derivadas de este contrato, mediante fianza expedida por compañía afianzadora mexicana autorizada por la Comisión Nacional de Seguros y de Fianzas, a favor de la </w:t>
      </w:r>
      <w:r w:rsidRPr="00EB0148">
        <w:rPr>
          <w:rFonts w:ascii="Montserrat" w:hAnsi="Montserrat" w:cs="Arial"/>
          <w:b/>
          <w:sz w:val="14"/>
          <w:szCs w:val="14"/>
        </w:rPr>
        <w:t>_(</w:t>
      </w:r>
      <w:r w:rsidRPr="00EB0148">
        <w:rPr>
          <w:rFonts w:ascii="Montserrat" w:hAnsi="Montserrat" w:cs="Arial"/>
          <w:b/>
          <w:sz w:val="14"/>
          <w:szCs w:val="14"/>
          <w:u w:val="single"/>
        </w:rPr>
        <w:t>TESORERÍA DE LA FEDERACIÓN O DE LA ENTIDAD</w:t>
      </w:r>
      <w:r w:rsidRPr="00EB0148">
        <w:rPr>
          <w:rFonts w:ascii="Montserrat" w:hAnsi="Montserrat" w:cs="Arial"/>
          <w:b/>
          <w:sz w:val="14"/>
          <w:szCs w:val="14"/>
        </w:rPr>
        <w:t>),</w:t>
      </w:r>
      <w:r w:rsidRPr="00EB0148">
        <w:rPr>
          <w:rFonts w:ascii="Montserrat" w:hAnsi="Montserrat" w:cs="Arial"/>
          <w:sz w:val="14"/>
          <w:szCs w:val="14"/>
        </w:rPr>
        <w:t xml:space="preserve"> por un importe equivalente al </w:t>
      </w:r>
      <w:r w:rsidRPr="00EB0148">
        <w:rPr>
          <w:rFonts w:ascii="Montserrat" w:hAnsi="Montserrat" w:cs="Arial"/>
          <w:b/>
          <w:sz w:val="14"/>
          <w:szCs w:val="14"/>
          <w:u w:val="single"/>
        </w:rPr>
        <w:t>(INCORPORAR EL PORCENTAJE DE LA GARANTÍA DE CUMPLIMIENTO)</w:t>
      </w:r>
      <w:r w:rsidRPr="00EB0148">
        <w:rPr>
          <w:rFonts w:ascii="Montserrat" w:hAnsi="Montserrat" w:cs="Arial"/>
          <w:sz w:val="14"/>
          <w:szCs w:val="14"/>
        </w:rPr>
        <w:t xml:space="preserve"> del monto total del contrato, sin incluir el IVA. </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b/>
          <w:sz w:val="14"/>
          <w:szCs w:val="14"/>
        </w:rPr>
      </w:pPr>
      <w:r w:rsidRPr="00EB0148">
        <w:rPr>
          <w:rFonts w:ascii="Montserrat" w:hAnsi="Montserrat" w:cs="Arial"/>
          <w:bCs/>
          <w:sz w:val="14"/>
          <w:szCs w:val="14"/>
        </w:rPr>
        <w:t>Dicha fianza deberá ser entregada a</w:t>
      </w:r>
      <w:r w:rsidRPr="00EB0148">
        <w:rPr>
          <w:rFonts w:ascii="Montserrat" w:hAnsi="Montserrat" w:cs="Arial"/>
          <w:sz w:val="14"/>
          <w:szCs w:val="14"/>
        </w:rPr>
        <w:t xml:space="preserve"> </w:t>
      </w:r>
      <w:r w:rsidRPr="00EB0148">
        <w:rPr>
          <w:rFonts w:ascii="Montserrat" w:hAnsi="Montserrat" w:cs="Arial"/>
          <w:b/>
          <w:sz w:val="14"/>
          <w:szCs w:val="14"/>
        </w:rPr>
        <w:t>“LA DEPENDENCIA O ENTIDAD”</w:t>
      </w:r>
      <w:r w:rsidRPr="00EB0148">
        <w:rPr>
          <w:rFonts w:ascii="Montserrat" w:hAnsi="Montserrat" w:cs="Arial"/>
          <w:sz w:val="14"/>
          <w:szCs w:val="14"/>
        </w:rPr>
        <w:t>, a más tardar dentro de los 10 días naturales posteriores a la firma del presente contrato.</w:t>
      </w:r>
    </w:p>
    <w:p w:rsidR="00123C1C" w:rsidRPr="00EB0148" w:rsidRDefault="00123C1C" w:rsidP="00123C1C">
      <w:pPr>
        <w:jc w:val="both"/>
        <w:rPr>
          <w:rFonts w:ascii="Montserrat" w:hAnsi="Montserrat" w:cs="Arial"/>
          <w:sz w:val="14"/>
          <w:szCs w:val="14"/>
        </w:rPr>
      </w:pPr>
    </w:p>
    <w:p w:rsidR="00123C1C" w:rsidRPr="00EB0148" w:rsidRDefault="00123C1C" w:rsidP="00123C1C">
      <w:pPr>
        <w:pStyle w:val="Texto0"/>
        <w:spacing w:after="0" w:line="240" w:lineRule="auto"/>
        <w:ind w:firstLine="0"/>
        <w:rPr>
          <w:rFonts w:ascii="Montserrat" w:hAnsi="Montserrat"/>
          <w:sz w:val="14"/>
          <w:szCs w:val="14"/>
          <w:lang w:eastAsia="es-ES"/>
        </w:rPr>
      </w:pPr>
      <w:r w:rsidRPr="00EB0148">
        <w:rPr>
          <w:rFonts w:ascii="Montserrat" w:hAnsi="Montserrat"/>
          <w:sz w:val="14"/>
          <w:szCs w:val="14"/>
          <w:lang w:eastAsia="es-ES"/>
        </w:rPr>
        <w:t>Si las disposiciones jurídicas aplicables lo permiten, la entrega de la garantía de cumplimiento se podrá realizar de manera electrónica.</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bCs/>
          <w:sz w:val="14"/>
          <w:szCs w:val="14"/>
        </w:rPr>
      </w:pPr>
      <w:r w:rsidRPr="00EB0148">
        <w:rPr>
          <w:rFonts w:ascii="Montserrat" w:hAnsi="Montserrat" w:cs="Arial"/>
          <w:bCs/>
          <w:sz w:val="14"/>
          <w:szCs w:val="14"/>
        </w:rPr>
        <w:t xml:space="preserve">En caso de que </w:t>
      </w:r>
      <w:r w:rsidRPr="00EB0148">
        <w:rPr>
          <w:rFonts w:ascii="Montserrat" w:hAnsi="Montserrat" w:cs="Arial"/>
          <w:b/>
          <w:sz w:val="14"/>
          <w:szCs w:val="14"/>
        </w:rPr>
        <w:t>“EL PROVEEDOR”</w:t>
      </w:r>
      <w:r w:rsidRPr="00EB0148">
        <w:rPr>
          <w:rFonts w:ascii="Montserrat" w:hAnsi="Montserrat" w:cs="Arial"/>
          <w:bCs/>
          <w:sz w:val="14"/>
          <w:szCs w:val="14"/>
        </w:rPr>
        <w:t xml:space="preserve"> incumpla con la entrega de la garantía en el plazo establecido, </w:t>
      </w:r>
      <w:r w:rsidRPr="00EB0148">
        <w:rPr>
          <w:rFonts w:ascii="Montserrat" w:hAnsi="Montserrat" w:cs="Arial"/>
          <w:b/>
          <w:sz w:val="14"/>
          <w:szCs w:val="14"/>
        </w:rPr>
        <w:t>“LA DEPENDENCIA O ENTIDAD”</w:t>
      </w:r>
      <w:r w:rsidRPr="00EB0148">
        <w:rPr>
          <w:rFonts w:ascii="Montserrat" w:hAnsi="Montserrat" w:cs="Arial"/>
          <w:b/>
          <w:bCs/>
          <w:sz w:val="14"/>
          <w:szCs w:val="14"/>
        </w:rPr>
        <w:t xml:space="preserve"> </w:t>
      </w:r>
      <w:r w:rsidRPr="00EB0148">
        <w:rPr>
          <w:rFonts w:ascii="Montserrat" w:hAnsi="Montserrat" w:cs="Arial"/>
          <w:bCs/>
          <w:sz w:val="14"/>
          <w:szCs w:val="14"/>
        </w:rPr>
        <w:t>podrá rescindir el contrato y dará vista al Órgano Interno de Control para que proceda en el ámbito de sus facultades.</w:t>
      </w:r>
    </w:p>
    <w:p w:rsidR="00123C1C" w:rsidRPr="00EB0148" w:rsidRDefault="00123C1C" w:rsidP="00123C1C">
      <w:pPr>
        <w:jc w:val="both"/>
        <w:rPr>
          <w:rFonts w:ascii="Montserrat" w:hAnsi="Montserrat" w:cs="Arial"/>
          <w:bCs/>
          <w:sz w:val="14"/>
          <w:szCs w:val="14"/>
        </w:rPr>
      </w:pPr>
    </w:p>
    <w:p w:rsidR="00123C1C" w:rsidRPr="00EB0148" w:rsidRDefault="00123C1C" w:rsidP="00123C1C">
      <w:pPr>
        <w:jc w:val="both"/>
        <w:rPr>
          <w:rFonts w:ascii="Montserrat" w:hAnsi="Montserrat" w:cs="Arial"/>
          <w:bCs/>
          <w:sz w:val="14"/>
          <w:szCs w:val="14"/>
        </w:rPr>
      </w:pPr>
      <w:r w:rsidRPr="00EB0148">
        <w:rPr>
          <w:rFonts w:ascii="Montserrat" w:hAnsi="Montserrat" w:cs="Arial"/>
          <w:bCs/>
          <w:sz w:val="14"/>
          <w:szCs w:val="14"/>
        </w:rPr>
        <w:t xml:space="preserve">La garantía de cumplimiento no será considerada como una limitante de responsabilidad de </w:t>
      </w:r>
      <w:r w:rsidRPr="00EB0148">
        <w:rPr>
          <w:rFonts w:ascii="Montserrat" w:hAnsi="Montserrat" w:cs="Arial"/>
          <w:b/>
          <w:sz w:val="14"/>
          <w:szCs w:val="14"/>
        </w:rPr>
        <w:t>“EL PROVEEDOR”</w:t>
      </w:r>
      <w:r w:rsidRPr="00EB0148">
        <w:rPr>
          <w:rFonts w:ascii="Montserrat" w:hAnsi="Montserrat" w:cs="Arial"/>
          <w:bCs/>
          <w:sz w:val="14"/>
          <w:szCs w:val="14"/>
        </w:rPr>
        <w:t xml:space="preserve">, derivada de sus obligaciones y garantías estipuladas en el presente instrumento jurídico, y no impedirá que </w:t>
      </w:r>
      <w:r w:rsidRPr="00EB0148">
        <w:rPr>
          <w:rFonts w:ascii="Montserrat" w:hAnsi="Montserrat" w:cs="Arial"/>
          <w:b/>
          <w:sz w:val="14"/>
          <w:szCs w:val="14"/>
        </w:rPr>
        <w:t>“LA DEPENDENCIA O ENTIDAD”</w:t>
      </w:r>
      <w:r w:rsidRPr="00EB0148">
        <w:rPr>
          <w:rFonts w:ascii="Montserrat" w:hAnsi="Montserrat" w:cs="Arial"/>
          <w:bCs/>
          <w:sz w:val="14"/>
          <w:szCs w:val="14"/>
        </w:rPr>
        <w:t xml:space="preserve"> reclame la indemnización por cualquier incumplimiento que pueda exceder el valor de la garantía de cumplimiento.</w:t>
      </w:r>
    </w:p>
    <w:p w:rsidR="00123C1C" w:rsidRPr="00EB0148" w:rsidRDefault="00123C1C" w:rsidP="00123C1C">
      <w:pPr>
        <w:jc w:val="both"/>
        <w:rPr>
          <w:rFonts w:ascii="Montserrat" w:hAnsi="Montserrat" w:cs="Arial"/>
          <w:bCs/>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En caso de incremento al monto del presente instrumento jurídico o modificación al plazo, </w:t>
      </w:r>
      <w:r w:rsidRPr="00EB0148">
        <w:rPr>
          <w:rFonts w:ascii="Montserrat" w:hAnsi="Montserrat" w:cs="Arial"/>
          <w:b/>
          <w:sz w:val="14"/>
          <w:szCs w:val="14"/>
        </w:rPr>
        <w:t>“EL PROVEEDOR”</w:t>
      </w:r>
      <w:r w:rsidRPr="00EB0148">
        <w:rPr>
          <w:rFonts w:ascii="Montserrat" w:hAnsi="Montserrat" w:cs="Arial"/>
          <w:sz w:val="14"/>
          <w:szCs w:val="14"/>
        </w:rPr>
        <w:t xml:space="preserve"> se obliga a entregar a </w:t>
      </w:r>
      <w:r w:rsidRPr="00EB0148">
        <w:rPr>
          <w:rFonts w:ascii="Montserrat" w:hAnsi="Montserrat" w:cs="Arial"/>
          <w:b/>
          <w:sz w:val="14"/>
          <w:szCs w:val="14"/>
        </w:rPr>
        <w:t>“LA DEPENDENCIA O ENTIDAD”,</w:t>
      </w:r>
      <w:r w:rsidRPr="00EB0148">
        <w:rPr>
          <w:rFonts w:ascii="Montserrat" w:hAnsi="Montserrat" w:cs="Arial"/>
          <w:sz w:val="14"/>
          <w:szCs w:val="14"/>
        </w:rPr>
        <w:t xml:space="preserve"> dentro de los diez días naturales siguientes a la formalización del mismo, de conformidad con el último párrafo del artículo 91, del Reglamento de la </w:t>
      </w:r>
      <w:r w:rsidRPr="00EB0148">
        <w:rPr>
          <w:rFonts w:ascii="Montserrat" w:hAnsi="Montserrat" w:cs="Arial"/>
          <w:b/>
          <w:sz w:val="14"/>
          <w:szCs w:val="14"/>
        </w:rPr>
        <w:t>“LAASSP”</w:t>
      </w:r>
      <w:r w:rsidRPr="00EB0148">
        <w:rPr>
          <w:rFonts w:ascii="Montserrat" w:hAnsi="Montserrat" w:cs="Arial"/>
          <w:sz w:val="14"/>
          <w:szCs w:val="14"/>
        </w:rPr>
        <w:t>, los documentos modificatorios o endosos correspondientes, debiendo contener en el documento la estipulación de que se otorga de manera conjunta, solidaria e inseparable de la garantía otorgada inicialmente.</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B0148">
        <w:rPr>
          <w:rFonts w:ascii="Montserrat" w:hAnsi="Montserrat" w:cs="Arial"/>
          <w:b/>
          <w:sz w:val="14"/>
          <w:szCs w:val="14"/>
        </w:rPr>
        <w:t>“EL PROVEEDOR”</w:t>
      </w:r>
      <w:r w:rsidRPr="00EB0148">
        <w:rPr>
          <w:rFonts w:ascii="Montserrat" w:hAnsi="Montserrat" w:cs="Arial"/>
          <w:b/>
          <w:sz w:val="14"/>
          <w:szCs w:val="14"/>
          <w:lang w:eastAsia="es-MX"/>
        </w:rPr>
        <w:t xml:space="preserve"> </w:t>
      </w:r>
      <w:r w:rsidRPr="00EB0148">
        <w:rPr>
          <w:rFonts w:ascii="Montserrat" w:hAnsi="Montserrat" w:cs="Arial"/>
          <w:sz w:val="14"/>
          <w:szCs w:val="14"/>
        </w:rPr>
        <w:t xml:space="preserve">cada ejercicio fiscal por el monto que se ejercerá en el mismo, la cual deberá presentarse a </w:t>
      </w:r>
      <w:r w:rsidRPr="00EB0148">
        <w:rPr>
          <w:rFonts w:ascii="Montserrat" w:hAnsi="Montserrat" w:cs="Arial"/>
          <w:b/>
          <w:sz w:val="14"/>
          <w:szCs w:val="14"/>
        </w:rPr>
        <w:t>“LA DEPENDENCIA O ENTIDAD”</w:t>
      </w:r>
      <w:r w:rsidRPr="00EB0148">
        <w:rPr>
          <w:rFonts w:ascii="Montserrat" w:hAnsi="Montserrat" w:cs="Arial"/>
          <w:sz w:val="14"/>
          <w:szCs w:val="14"/>
          <w:lang w:eastAsia="es-MX"/>
        </w:rPr>
        <w:t xml:space="preserve"> </w:t>
      </w:r>
      <w:r w:rsidRPr="00EB0148">
        <w:rPr>
          <w:rFonts w:ascii="Montserrat" w:hAnsi="Montserrat" w:cs="Arial"/>
          <w:sz w:val="14"/>
          <w:szCs w:val="14"/>
        </w:rPr>
        <w:t>a más tardar dentro de los primeros diez días naturales del ejercicio fiscal que corresponda.</w:t>
      </w:r>
    </w:p>
    <w:p w:rsidR="00123C1C" w:rsidRPr="00EB0148" w:rsidRDefault="00123C1C" w:rsidP="00123C1C">
      <w:pPr>
        <w:jc w:val="both"/>
        <w:rPr>
          <w:rFonts w:ascii="Montserrat" w:hAnsi="Montserrat" w:cs="Arial"/>
          <w:sz w:val="14"/>
          <w:szCs w:val="14"/>
        </w:rPr>
      </w:pPr>
    </w:p>
    <w:p w:rsidR="00123C1C" w:rsidRPr="00EB0148" w:rsidRDefault="00123C1C" w:rsidP="00123C1C">
      <w:pPr>
        <w:pStyle w:val="Texto0"/>
        <w:spacing w:after="0" w:line="240" w:lineRule="auto"/>
        <w:ind w:firstLine="0"/>
        <w:rPr>
          <w:rFonts w:ascii="Montserrat" w:hAnsi="Montserrat"/>
          <w:b/>
          <w:sz w:val="14"/>
          <w:szCs w:val="14"/>
        </w:rPr>
      </w:pPr>
      <w:r w:rsidRPr="00EB0148">
        <w:rPr>
          <w:rFonts w:ascii="Montserrat" w:hAnsi="Montserrat"/>
          <w:sz w:val="14"/>
          <w:szCs w:val="14"/>
        </w:rPr>
        <w:t xml:space="preserve">Una vez cumplidas las obligaciones a satisfacción, el servidor público facultado por </w:t>
      </w:r>
      <w:r w:rsidRPr="00EB0148">
        <w:rPr>
          <w:rFonts w:ascii="Montserrat" w:hAnsi="Montserrat"/>
          <w:b/>
          <w:sz w:val="14"/>
          <w:szCs w:val="14"/>
        </w:rPr>
        <w:t>“LA DEPENDENCIA O ENTIDAD”</w:t>
      </w:r>
      <w:r w:rsidRPr="00EB0148">
        <w:rPr>
          <w:rFonts w:ascii="Montserrat" w:hAnsi="Montserrat"/>
          <w:sz w:val="14"/>
          <w:szCs w:val="14"/>
        </w:rPr>
        <w:t xml:space="preserve"> procederá inmediatamente a extender la constancia de cumplimiento de las obligaciones contractuales y dará inicio a los trámites para la cancelación de la garantía de cumplimiento de contrato, lo que comunicará a </w:t>
      </w:r>
      <w:r w:rsidRPr="00EB0148">
        <w:rPr>
          <w:rFonts w:ascii="Montserrat" w:hAnsi="Montserrat"/>
          <w:b/>
          <w:sz w:val="14"/>
          <w:szCs w:val="14"/>
        </w:rPr>
        <w:t>“EL PROVEEDOR”.</w:t>
      </w:r>
    </w:p>
    <w:p w:rsidR="00123C1C" w:rsidRPr="00EB0148" w:rsidRDefault="00123C1C" w:rsidP="00123C1C">
      <w:pPr>
        <w:pStyle w:val="Texto0"/>
        <w:spacing w:after="0" w:line="240" w:lineRule="auto"/>
        <w:ind w:firstLine="0"/>
        <w:rPr>
          <w:rFonts w:ascii="Montserrat" w:hAnsi="Montserrat"/>
          <w:b/>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 xml:space="preserve">INSTRUCCIÓN: PARA EL CASO DE EXCEPTUAR LA GARANTÍA DE CUMPLIMIENTO POR ENTREGAR LOS BIENES EN UN PLAZO MENOR A 10 DÍAS NATURALES, MOSTRAR EL SIGUIENTE PÁRRAFO: </w:t>
      </w:r>
    </w:p>
    <w:p w:rsidR="00123C1C" w:rsidRPr="00EB0148" w:rsidRDefault="00123C1C" w:rsidP="00123C1C">
      <w:pPr>
        <w:autoSpaceDE w:val="0"/>
        <w:autoSpaceDN w:val="0"/>
        <w:adjustRightInd w:val="0"/>
        <w:jc w:val="both"/>
        <w:rPr>
          <w:rFonts w:ascii="Montserrat" w:hAnsi="Montserrat" w:cs="Arial"/>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 xml:space="preserve">Cuando la entrega de los bienes, se realice en un plazo menor a diez días naturales, </w:t>
      </w:r>
      <w:r w:rsidRPr="00EB0148">
        <w:rPr>
          <w:rFonts w:ascii="Montserrat" w:hAnsi="Montserrat" w:cs="Arial"/>
          <w:b/>
          <w:sz w:val="14"/>
          <w:szCs w:val="14"/>
        </w:rPr>
        <w:t>“EL PROVEEDOR”</w:t>
      </w:r>
      <w:r w:rsidRPr="00EB0148">
        <w:rPr>
          <w:rFonts w:ascii="Montserrat" w:hAnsi="Montserrat" w:cs="Arial"/>
          <w:sz w:val="14"/>
          <w:szCs w:val="14"/>
        </w:rPr>
        <w:t xml:space="preserve"> quedará exceptuado de la presentación de la garantía de cumplimiento, de conformidad con lo establecido en el artículo 48 último párrafo de la </w:t>
      </w:r>
      <w:r w:rsidRPr="00EB0148">
        <w:rPr>
          <w:rFonts w:ascii="Montserrat" w:hAnsi="Montserrat" w:cs="Arial"/>
          <w:b/>
          <w:sz w:val="14"/>
          <w:szCs w:val="14"/>
        </w:rPr>
        <w:t>"LAASSP".</w:t>
      </w:r>
    </w:p>
    <w:p w:rsidR="00123C1C" w:rsidRPr="00EB0148" w:rsidRDefault="00123C1C" w:rsidP="00123C1C">
      <w:pPr>
        <w:autoSpaceDE w:val="0"/>
        <w:autoSpaceDN w:val="0"/>
        <w:adjustRightInd w:val="0"/>
        <w:jc w:val="both"/>
        <w:rPr>
          <w:rFonts w:ascii="Montserrat" w:hAnsi="Montserrat" w:cs="Arial"/>
          <w:sz w:val="14"/>
          <w:szCs w:val="14"/>
        </w:rPr>
      </w:pPr>
    </w:p>
    <w:p w:rsidR="00123C1C" w:rsidRPr="00EB0148" w:rsidRDefault="00123C1C" w:rsidP="00123C1C">
      <w:pPr>
        <w:autoSpaceDE w:val="0"/>
        <w:autoSpaceDN w:val="0"/>
        <w:adjustRightInd w:val="0"/>
        <w:jc w:val="both"/>
        <w:rPr>
          <w:rFonts w:ascii="Montserrat" w:hAnsi="Montserrat" w:cs="Arial"/>
          <w:b/>
          <w:sz w:val="14"/>
          <w:szCs w:val="14"/>
        </w:rPr>
      </w:pPr>
      <w:r w:rsidRPr="00EB0148">
        <w:rPr>
          <w:rFonts w:ascii="Montserrat" w:hAnsi="Montserrat" w:cs="Arial"/>
          <w:sz w:val="14"/>
          <w:szCs w:val="14"/>
        </w:rPr>
        <w:t xml:space="preserve">En términos de lo establecido en el artículo 48, segundo párrafo de la </w:t>
      </w:r>
      <w:r w:rsidRPr="00EB0148">
        <w:rPr>
          <w:rFonts w:ascii="Montserrat" w:hAnsi="Montserrat" w:cs="Arial"/>
          <w:b/>
          <w:sz w:val="14"/>
          <w:szCs w:val="14"/>
        </w:rPr>
        <w:t>"LAASSP"</w:t>
      </w:r>
      <w:r w:rsidRPr="00EB0148">
        <w:rPr>
          <w:rFonts w:ascii="Montserrat" w:hAnsi="Montserrat" w:cs="Arial"/>
          <w:sz w:val="14"/>
          <w:szCs w:val="14"/>
        </w:rPr>
        <w:t xml:space="preserve"> se exceptúa a </w:t>
      </w:r>
      <w:r w:rsidRPr="00EB0148">
        <w:rPr>
          <w:rFonts w:ascii="Montserrat" w:hAnsi="Montserrat" w:cs="Arial"/>
          <w:b/>
          <w:sz w:val="14"/>
          <w:szCs w:val="14"/>
        </w:rPr>
        <w:t>“EL PROVEEDOR”</w:t>
      </w:r>
      <w:r w:rsidRPr="00EB0148">
        <w:rPr>
          <w:rFonts w:ascii="Montserrat" w:hAnsi="Montserrat" w:cs="Arial"/>
          <w:sz w:val="14"/>
          <w:szCs w:val="14"/>
        </w:rPr>
        <w:t xml:space="preserve"> de la presentación de la garantía de cumplimiento, ya que la contratación se fundamenta en el artículo 41, fracción ___ y 42 de la </w:t>
      </w:r>
      <w:r w:rsidRPr="00EB0148">
        <w:rPr>
          <w:rFonts w:ascii="Montserrat" w:hAnsi="Montserrat" w:cs="Arial"/>
          <w:b/>
          <w:sz w:val="14"/>
          <w:szCs w:val="14"/>
        </w:rPr>
        <w:t>"LAASSP".</w:t>
      </w:r>
    </w:p>
    <w:p w:rsidR="00123C1C" w:rsidRPr="00EB0148" w:rsidRDefault="00123C1C" w:rsidP="00123C1C">
      <w:pPr>
        <w:autoSpaceDE w:val="0"/>
        <w:autoSpaceDN w:val="0"/>
        <w:adjustRightInd w:val="0"/>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EN EL CASO DE QUE, POR LA NATURALEZA DE LOS BIENES, SE REQUIERA LA GARANTÍA PARA RESPONDER POR VICIOS OCULTOS, AÑADIR LO SIGUIENTE:</w:t>
      </w:r>
    </w:p>
    <w:p w:rsidR="00123C1C" w:rsidRPr="00EB0148" w:rsidRDefault="00123C1C" w:rsidP="00123C1C">
      <w:pPr>
        <w:autoSpaceDE w:val="0"/>
        <w:autoSpaceDN w:val="0"/>
        <w:adjustRightInd w:val="0"/>
        <w:jc w:val="both"/>
        <w:rPr>
          <w:rFonts w:ascii="Montserrat" w:hAnsi="Montserrat" w:cs="Arial"/>
          <w:b/>
          <w:sz w:val="14"/>
          <w:szCs w:val="14"/>
        </w:rPr>
      </w:pPr>
    </w:p>
    <w:p w:rsidR="00123C1C" w:rsidRPr="00EB0148" w:rsidRDefault="00123C1C" w:rsidP="00123C1C">
      <w:pPr>
        <w:pStyle w:val="Prrafodelista"/>
        <w:numPr>
          <w:ilvl w:val="0"/>
          <w:numId w:val="27"/>
        </w:numPr>
        <w:suppressAutoHyphens w:val="0"/>
        <w:autoSpaceDE w:val="0"/>
        <w:autoSpaceDN w:val="0"/>
        <w:adjustRightInd w:val="0"/>
        <w:jc w:val="both"/>
        <w:rPr>
          <w:rFonts w:ascii="Montserrat" w:hAnsi="Montserrat" w:cs="Arial"/>
          <w:b/>
          <w:sz w:val="14"/>
          <w:szCs w:val="14"/>
        </w:rPr>
      </w:pPr>
      <w:r w:rsidRPr="00EB0148">
        <w:rPr>
          <w:rFonts w:ascii="Montserrat" w:hAnsi="Montserrat" w:cs="Arial"/>
          <w:b/>
          <w:sz w:val="14"/>
          <w:szCs w:val="14"/>
        </w:rPr>
        <w:t>GARANTÍA PARA RESPONDER POR VICIOS OCULTOS.</w:t>
      </w:r>
    </w:p>
    <w:p w:rsidR="00123C1C" w:rsidRPr="00EB0148" w:rsidRDefault="00123C1C" w:rsidP="00123C1C">
      <w:pPr>
        <w:autoSpaceDE w:val="0"/>
        <w:autoSpaceDN w:val="0"/>
        <w:adjustRightInd w:val="0"/>
        <w:jc w:val="both"/>
        <w:rPr>
          <w:rFonts w:ascii="Montserrat" w:hAnsi="Montserrat" w:cs="Arial"/>
          <w:b/>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123C1C" w:rsidRPr="00EB0148" w:rsidRDefault="00123C1C" w:rsidP="00123C1C">
      <w:pPr>
        <w:autoSpaceDE w:val="0"/>
        <w:autoSpaceDN w:val="0"/>
        <w:adjustRightInd w:val="0"/>
        <w:jc w:val="both"/>
        <w:rPr>
          <w:rFonts w:ascii="Montserrat" w:hAnsi="Montserrat" w:cs="Arial"/>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quedará liberado de su obligación, una vez transcurridos</w:t>
      </w:r>
      <w:r w:rsidRPr="00EB0148">
        <w:rPr>
          <w:rFonts w:ascii="Montserrat" w:hAnsi="Montserrat" w:cs="Arial"/>
          <w:b/>
          <w:sz w:val="14"/>
          <w:szCs w:val="14"/>
          <w:u w:val="single"/>
        </w:rPr>
        <w:t xml:space="preserve"> (INCORPORAR NUMERO DE MESES)</w:t>
      </w:r>
      <w:r w:rsidRPr="00EB0148">
        <w:rPr>
          <w:rFonts w:ascii="Montserrat" w:hAnsi="Montserrat" w:cs="Arial"/>
          <w:sz w:val="14"/>
          <w:szCs w:val="14"/>
        </w:rPr>
        <w:t xml:space="preserve">, contados a partir de la fecha en que conste por escrito la recepción física de los bienes entregados, siempre y cuando </w:t>
      </w:r>
      <w:r w:rsidRPr="00EB0148">
        <w:rPr>
          <w:rFonts w:ascii="Montserrat" w:hAnsi="Montserrat" w:cs="Arial"/>
          <w:b/>
          <w:sz w:val="14"/>
          <w:szCs w:val="14"/>
        </w:rPr>
        <w:t>“LA DEPENDENCIA O ENTIDAD”</w:t>
      </w:r>
      <w:r w:rsidRPr="00EB0148">
        <w:rPr>
          <w:rFonts w:ascii="Montserrat" w:hAnsi="Montserrat" w:cs="Arial"/>
          <w:sz w:val="14"/>
          <w:szCs w:val="14"/>
        </w:rPr>
        <w:t xml:space="preserve"> no haya identificado defectos o vicios ocultos en los bienes entregados, así como cualquier otra responsabilidad en los términos de este Contrato y convenios modificatorios respectivos.</w:t>
      </w:r>
    </w:p>
    <w:p w:rsidR="00123C1C" w:rsidRPr="00EB0148" w:rsidRDefault="00123C1C" w:rsidP="00123C1C">
      <w:pPr>
        <w:autoSpaceDE w:val="0"/>
        <w:autoSpaceDN w:val="0"/>
        <w:adjustRightInd w:val="0"/>
        <w:jc w:val="both"/>
        <w:rPr>
          <w:rFonts w:ascii="Montserrat" w:hAnsi="Montserrat" w:cs="Arial"/>
          <w:sz w:val="14"/>
          <w:szCs w:val="14"/>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INSTRUCCIÓN: CUANDO LA GARANTÍA DE ANTICIPO, CUMPLIMIENTO O VICIOS OCULTOS SE PRESENTE A TRAVÉS DE UNA FIANZA, SE DEBERÁN OBSERVAR LOS MODELOS DE PÓLIZA DE</w:t>
      </w:r>
      <w:r w:rsidRPr="00EB0148">
        <w:rPr>
          <w:rFonts w:ascii="Montserrat" w:hAnsi="Montserrat" w:cs="Arial"/>
          <w:b/>
          <w:bCs/>
          <w:sz w:val="14"/>
          <w:szCs w:val="14"/>
        </w:rPr>
        <w:t xml:space="preserve"> </w:t>
      </w:r>
      <w:r w:rsidRPr="00EB0148">
        <w:rPr>
          <w:rFonts w:ascii="Montserrat" w:hAnsi="Montserrat" w:cs="Arial"/>
          <w:bCs/>
          <w:sz w:val="14"/>
          <w:szCs w:val="14"/>
        </w:rPr>
        <w:t xml:space="preserve">FIANZAS CONSTITUIDAS COMO GARANTÍA EN LAS CONTRATACIONES PÚBLICAS REALIZADAS AL AMPARO DE LA LEY DE ADQUISICIONES, ARRENDAMIENTOS Y SERVICIOS DEL SECTOR PÚBLICO Y LA LEY DE OBRAS PÚBLICAS Y SERVICIOS RELACIONADOS CON LAS MISMAS, </w:t>
      </w:r>
      <w:r w:rsidRPr="00EB0148">
        <w:rPr>
          <w:rFonts w:ascii="Montserrat" w:hAnsi="Montserrat" w:cs="Arial"/>
          <w:sz w:val="14"/>
          <w:szCs w:val="14"/>
        </w:rPr>
        <w:t>APROBADOS EN LAS DISPOSICIONES DE CARÁCTER GENERAL, PUBLICADAS EN EL DIARIO OFICIAL DE LA FEDERACIÓN, EL 15 DE ABRIL DE 2022, QUE SE ENCUENTRA DISPONIBLE EN COMPRANET.</w:t>
      </w:r>
    </w:p>
    <w:p w:rsidR="00123C1C" w:rsidRPr="00EB0148" w:rsidRDefault="00123C1C" w:rsidP="00123C1C">
      <w:pPr>
        <w:autoSpaceDE w:val="0"/>
        <w:autoSpaceDN w:val="0"/>
        <w:adjustRightInd w:val="0"/>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tabs>
          <w:tab w:val="left" w:pos="2520"/>
        </w:tabs>
        <w:jc w:val="both"/>
        <w:rPr>
          <w:rFonts w:ascii="Montserrat" w:hAnsi="Montserrat" w:cs="Arial"/>
          <w:b/>
          <w:sz w:val="14"/>
          <w:szCs w:val="14"/>
        </w:rPr>
      </w:pPr>
      <w:r w:rsidRPr="00EB0148">
        <w:rPr>
          <w:rFonts w:ascii="Montserrat" w:hAnsi="Montserrat" w:cs="Arial"/>
          <w:b/>
          <w:sz w:val="14"/>
          <w:szCs w:val="14"/>
        </w:rPr>
        <w:t>DÉCIMA. OBLIGACIONES DE “EL PROVEEDOR”.</w:t>
      </w:r>
    </w:p>
    <w:p w:rsidR="00123C1C" w:rsidRPr="00EB0148" w:rsidRDefault="00123C1C" w:rsidP="00123C1C">
      <w:pPr>
        <w:tabs>
          <w:tab w:val="left" w:pos="2520"/>
        </w:tabs>
        <w:jc w:val="both"/>
        <w:rPr>
          <w:rFonts w:ascii="Montserrat" w:hAnsi="Montserrat" w:cs="Arial"/>
          <w:b/>
          <w:sz w:val="14"/>
          <w:szCs w:val="14"/>
        </w:rPr>
      </w:pPr>
    </w:p>
    <w:p w:rsidR="00123C1C" w:rsidRPr="00EB0148" w:rsidRDefault="00123C1C" w:rsidP="00123C1C">
      <w:pPr>
        <w:tabs>
          <w:tab w:val="left" w:pos="2520"/>
        </w:tabs>
        <w:jc w:val="both"/>
        <w:rPr>
          <w:rFonts w:ascii="Montserrat" w:hAnsi="Montserrat" w:cs="Arial"/>
          <w:b/>
          <w:sz w:val="14"/>
          <w:szCs w:val="14"/>
        </w:rPr>
      </w:pPr>
      <w:r w:rsidRPr="00EB0148">
        <w:rPr>
          <w:rFonts w:ascii="Montserrat" w:hAnsi="Montserrat" w:cs="Arial"/>
          <w:b/>
          <w:sz w:val="14"/>
          <w:szCs w:val="14"/>
        </w:rPr>
        <w:t xml:space="preserve">“EL PROVEEDOR”, se obliga a: </w:t>
      </w:r>
    </w:p>
    <w:p w:rsidR="00123C1C" w:rsidRPr="00EB0148" w:rsidRDefault="00123C1C" w:rsidP="00123C1C">
      <w:pPr>
        <w:ind w:right="-1"/>
        <w:jc w:val="both"/>
        <w:rPr>
          <w:rFonts w:ascii="Montserrat" w:hAnsi="Montserrat" w:cs="Arial"/>
          <w:sz w:val="14"/>
          <w:szCs w:val="14"/>
        </w:rPr>
      </w:pPr>
    </w:p>
    <w:p w:rsidR="00123C1C" w:rsidRPr="00EB0148" w:rsidRDefault="00123C1C" w:rsidP="00123C1C">
      <w:pPr>
        <w:pStyle w:val="Prrafodelista"/>
        <w:numPr>
          <w:ilvl w:val="0"/>
          <w:numId w:val="34"/>
        </w:numPr>
        <w:suppressAutoHyphens w:val="0"/>
        <w:jc w:val="both"/>
        <w:rPr>
          <w:rFonts w:ascii="Montserrat" w:hAnsi="Montserrat" w:cs="Arial"/>
          <w:sz w:val="14"/>
          <w:szCs w:val="14"/>
        </w:rPr>
      </w:pPr>
      <w:r w:rsidRPr="00EB0148">
        <w:rPr>
          <w:rFonts w:ascii="Montserrat" w:hAnsi="Montserrat" w:cs="Arial"/>
          <w:sz w:val="14"/>
          <w:szCs w:val="14"/>
        </w:rPr>
        <w:t>Entregar los bienes en las fechas o plazos y lugares establecidos conforme a lo pactado en el presente contrato y anexos respectivos.</w:t>
      </w:r>
    </w:p>
    <w:p w:rsidR="00123C1C" w:rsidRPr="00EB0148" w:rsidRDefault="00123C1C" w:rsidP="00123C1C">
      <w:pPr>
        <w:pStyle w:val="Prrafodelista"/>
        <w:numPr>
          <w:ilvl w:val="0"/>
          <w:numId w:val="34"/>
        </w:numPr>
        <w:suppressAutoHyphens w:val="0"/>
        <w:jc w:val="both"/>
        <w:rPr>
          <w:rFonts w:ascii="Montserrat" w:hAnsi="Montserrat" w:cs="Arial"/>
          <w:sz w:val="14"/>
          <w:szCs w:val="14"/>
        </w:rPr>
      </w:pPr>
      <w:r w:rsidRPr="00EB0148">
        <w:rPr>
          <w:rFonts w:ascii="Montserrat" w:hAnsi="Montserrat" w:cs="Arial"/>
          <w:sz w:val="14"/>
          <w:szCs w:val="14"/>
        </w:rPr>
        <w:t>Cumplir con las especificaciones técnicas y de calidad y demás condiciones establecidas en el presente contrato y sus respectivos anexos.</w:t>
      </w:r>
    </w:p>
    <w:p w:rsidR="00123C1C" w:rsidRPr="00EB0148" w:rsidRDefault="00123C1C" w:rsidP="00123C1C">
      <w:pPr>
        <w:pStyle w:val="Prrafodelista"/>
        <w:numPr>
          <w:ilvl w:val="0"/>
          <w:numId w:val="34"/>
        </w:numPr>
        <w:suppressAutoHyphens w:val="0"/>
        <w:jc w:val="both"/>
        <w:rPr>
          <w:rFonts w:ascii="Montserrat" w:hAnsi="Montserrat" w:cs="Arial"/>
          <w:sz w:val="14"/>
          <w:szCs w:val="14"/>
        </w:rPr>
      </w:pPr>
      <w:r w:rsidRPr="00EB0148">
        <w:rPr>
          <w:rFonts w:ascii="Montserrat" w:hAnsi="Montserrat" w:cs="Arial"/>
          <w:sz w:val="14"/>
          <w:szCs w:val="14"/>
        </w:rPr>
        <w:t xml:space="preserve">Realizar los trámites de importación y cubrir los impuestos y derechos que se generen, cuando se trate de </w:t>
      </w:r>
      <w:proofErr w:type="spellStart"/>
      <w:r w:rsidRPr="00EB0148">
        <w:rPr>
          <w:rFonts w:ascii="Montserrat" w:hAnsi="Montserrat" w:cs="Arial"/>
          <w:sz w:val="14"/>
          <w:szCs w:val="14"/>
        </w:rPr>
        <w:t>de</w:t>
      </w:r>
      <w:proofErr w:type="spellEnd"/>
      <w:r w:rsidRPr="00EB0148">
        <w:rPr>
          <w:rFonts w:ascii="Montserrat" w:hAnsi="Montserrat" w:cs="Arial"/>
          <w:sz w:val="14"/>
          <w:szCs w:val="14"/>
        </w:rPr>
        <w:t xml:space="preserve"> bienes de procedencia extranjera</w:t>
      </w:r>
    </w:p>
    <w:p w:rsidR="00123C1C" w:rsidRPr="00EB0148" w:rsidRDefault="00123C1C" w:rsidP="00123C1C">
      <w:pPr>
        <w:pStyle w:val="Prrafodelista"/>
        <w:numPr>
          <w:ilvl w:val="0"/>
          <w:numId w:val="34"/>
        </w:numPr>
        <w:suppressAutoHyphens w:val="0"/>
        <w:jc w:val="both"/>
        <w:rPr>
          <w:rFonts w:ascii="Montserrat" w:hAnsi="Montserrat" w:cs="Arial"/>
          <w:sz w:val="14"/>
          <w:szCs w:val="14"/>
        </w:rPr>
      </w:pPr>
      <w:r w:rsidRPr="00EB0148">
        <w:rPr>
          <w:rFonts w:ascii="Montserrat" w:hAnsi="Montserrat" w:cs="Arial"/>
          <w:sz w:val="14"/>
          <w:szCs w:val="14"/>
        </w:rPr>
        <w:t xml:space="preserve">Asumir la responsabilidad de cualquier daño que llegue a ocasionar a </w:t>
      </w:r>
      <w:r w:rsidRPr="00EB0148">
        <w:rPr>
          <w:rFonts w:ascii="Montserrat" w:hAnsi="Montserrat" w:cs="Arial"/>
          <w:b/>
          <w:sz w:val="14"/>
          <w:szCs w:val="14"/>
        </w:rPr>
        <w:t>“LA DEPENDENCIA O ENTIDAD”</w:t>
      </w:r>
      <w:r w:rsidRPr="00EB0148">
        <w:rPr>
          <w:rFonts w:ascii="Montserrat" w:hAnsi="Montserrat" w:cs="Arial"/>
          <w:sz w:val="14"/>
          <w:szCs w:val="14"/>
        </w:rPr>
        <w:t xml:space="preserve"> o a terceros con motivo de la ejecución y cumplimiento del presente contrato.</w:t>
      </w:r>
    </w:p>
    <w:p w:rsidR="00123C1C" w:rsidRPr="00EB0148" w:rsidRDefault="00123C1C" w:rsidP="00123C1C">
      <w:pPr>
        <w:pStyle w:val="Prrafodelista"/>
        <w:numPr>
          <w:ilvl w:val="0"/>
          <w:numId w:val="34"/>
        </w:numPr>
        <w:suppressAutoHyphens w:val="0"/>
        <w:jc w:val="both"/>
        <w:rPr>
          <w:rFonts w:ascii="Montserrat" w:hAnsi="Montserrat" w:cs="Arial"/>
          <w:sz w:val="14"/>
          <w:szCs w:val="14"/>
        </w:rPr>
      </w:pPr>
      <w:r w:rsidRPr="00EB0148">
        <w:rPr>
          <w:rFonts w:ascii="Montserrat" w:hAnsi="Montserrat" w:cs="Arial"/>
          <w:sz w:val="14"/>
          <w:szCs w:val="14"/>
        </w:rPr>
        <w:t xml:space="preserve">Proporcionar la información que le sea requerida por la Secretaría de la Función Pública y el Órgano Interno de Control, de conformidad con el artículo 107 del Reglamento de la </w:t>
      </w:r>
      <w:r w:rsidRPr="00EB0148">
        <w:rPr>
          <w:rFonts w:ascii="Montserrat" w:hAnsi="Montserrat" w:cs="Arial"/>
          <w:b/>
          <w:sz w:val="14"/>
          <w:szCs w:val="14"/>
        </w:rPr>
        <w:t>“LAASSP”</w:t>
      </w:r>
      <w:r w:rsidRPr="00EB0148">
        <w:rPr>
          <w:rFonts w:ascii="Montserrat" w:hAnsi="Montserrat" w:cs="Arial"/>
          <w:sz w:val="14"/>
          <w:szCs w:val="14"/>
        </w:rPr>
        <w:t>.</w:t>
      </w:r>
    </w:p>
    <w:p w:rsidR="00123C1C" w:rsidRPr="00EB0148" w:rsidRDefault="00123C1C" w:rsidP="00123C1C">
      <w:pPr>
        <w:pStyle w:val="Prrafodelista"/>
        <w:numPr>
          <w:ilvl w:val="0"/>
          <w:numId w:val="34"/>
        </w:numPr>
        <w:suppressAutoHyphens w:val="0"/>
        <w:jc w:val="both"/>
        <w:rPr>
          <w:rFonts w:ascii="Montserrat" w:hAnsi="Montserrat" w:cs="Arial"/>
          <w:sz w:val="14"/>
          <w:szCs w:val="14"/>
        </w:rPr>
      </w:pPr>
      <w:r w:rsidRPr="00EB0148">
        <w:rPr>
          <w:rFonts w:ascii="Montserrat" w:hAnsi="Montserrat" w:cs="Arial"/>
          <w:sz w:val="14"/>
          <w:szCs w:val="14"/>
        </w:rPr>
        <w:t>INSTRUCCIÓN: EN CASO DE ESTIPULAR OBLIGACIONES ADICIONALES, AGREGAR LOS INCISOS QUE SE REQUIERAN</w:t>
      </w:r>
    </w:p>
    <w:p w:rsidR="00123C1C" w:rsidRPr="00EB0148" w:rsidRDefault="00123C1C" w:rsidP="00123C1C">
      <w:pPr>
        <w:pStyle w:val="Prrafodelista"/>
        <w:ind w:left="786"/>
        <w:jc w:val="both"/>
        <w:rPr>
          <w:rFonts w:ascii="Montserrat" w:hAnsi="Montserrat" w:cs="Arial"/>
          <w:sz w:val="14"/>
          <w:szCs w:val="14"/>
        </w:rPr>
      </w:pPr>
    </w:p>
    <w:p w:rsidR="00123C1C" w:rsidRPr="00EB0148" w:rsidRDefault="00123C1C" w:rsidP="00123C1C">
      <w:pPr>
        <w:ind w:right="51"/>
        <w:jc w:val="both"/>
        <w:rPr>
          <w:rFonts w:ascii="Montserrat" w:hAnsi="Montserrat" w:cs="Arial"/>
          <w:b/>
          <w:sz w:val="14"/>
          <w:szCs w:val="14"/>
        </w:rPr>
      </w:pPr>
      <w:r w:rsidRPr="00EB0148">
        <w:rPr>
          <w:rFonts w:ascii="Montserrat" w:hAnsi="Montserrat" w:cs="Arial"/>
          <w:b/>
          <w:sz w:val="14"/>
          <w:szCs w:val="14"/>
        </w:rPr>
        <w:t>DÉCIMA PRIMERA. OBLIGACIONES DE “LA DEPENDENCIA O ENTIDAD”</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b/>
          <w:sz w:val="14"/>
          <w:szCs w:val="14"/>
        </w:rPr>
      </w:pPr>
      <w:r w:rsidRPr="00EB0148">
        <w:rPr>
          <w:rFonts w:ascii="Montserrat" w:hAnsi="Montserrat" w:cs="Arial"/>
          <w:b/>
          <w:sz w:val="14"/>
          <w:szCs w:val="14"/>
        </w:rPr>
        <w:t>“LA DEPENDENCIA O ENTIDAD”, se obliga a:</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pStyle w:val="Prrafodelista"/>
        <w:numPr>
          <w:ilvl w:val="0"/>
          <w:numId w:val="35"/>
        </w:numPr>
        <w:suppressAutoHyphens w:val="0"/>
        <w:ind w:right="51"/>
        <w:jc w:val="both"/>
        <w:rPr>
          <w:rFonts w:ascii="Montserrat" w:hAnsi="Montserrat" w:cs="Arial"/>
          <w:sz w:val="14"/>
          <w:szCs w:val="14"/>
        </w:rPr>
      </w:pPr>
      <w:r w:rsidRPr="00EB0148">
        <w:rPr>
          <w:rFonts w:ascii="Montserrat" w:hAnsi="Montserrat" w:cs="Arial"/>
          <w:sz w:val="14"/>
          <w:szCs w:val="14"/>
        </w:rPr>
        <w:t xml:space="preserve">Otorgar las facilidades necesarias, a efecto de que </w:t>
      </w:r>
      <w:r w:rsidRPr="00EB0148">
        <w:rPr>
          <w:rFonts w:ascii="Montserrat" w:hAnsi="Montserrat" w:cs="Arial"/>
          <w:b/>
          <w:sz w:val="14"/>
          <w:szCs w:val="14"/>
        </w:rPr>
        <w:t>“EL PROVEEDOR”</w:t>
      </w:r>
      <w:r w:rsidRPr="00EB0148">
        <w:rPr>
          <w:rFonts w:ascii="Montserrat" w:hAnsi="Montserrat" w:cs="Arial"/>
          <w:sz w:val="14"/>
          <w:szCs w:val="14"/>
        </w:rPr>
        <w:t xml:space="preserve"> lleve a cabo en los términos convenidos, el suministro de bienes objeto del contrato.</w:t>
      </w:r>
    </w:p>
    <w:p w:rsidR="00123C1C" w:rsidRPr="00EB0148" w:rsidRDefault="00123C1C" w:rsidP="00123C1C">
      <w:pPr>
        <w:pStyle w:val="Prrafodelista"/>
        <w:ind w:right="51"/>
        <w:jc w:val="both"/>
        <w:rPr>
          <w:rFonts w:ascii="Montserrat" w:hAnsi="Montserrat" w:cs="Arial"/>
          <w:sz w:val="14"/>
          <w:szCs w:val="14"/>
        </w:rPr>
      </w:pPr>
    </w:p>
    <w:p w:rsidR="00123C1C" w:rsidRPr="00EB0148" w:rsidRDefault="00123C1C" w:rsidP="00123C1C">
      <w:pPr>
        <w:pStyle w:val="Prrafodelista"/>
        <w:numPr>
          <w:ilvl w:val="0"/>
          <w:numId w:val="35"/>
        </w:numPr>
        <w:suppressAutoHyphens w:val="0"/>
        <w:ind w:right="51"/>
        <w:jc w:val="both"/>
        <w:rPr>
          <w:rFonts w:ascii="Montserrat" w:hAnsi="Montserrat" w:cs="Arial"/>
          <w:sz w:val="14"/>
          <w:szCs w:val="14"/>
        </w:rPr>
      </w:pPr>
      <w:r w:rsidRPr="00EB0148">
        <w:rPr>
          <w:rFonts w:ascii="Montserrat" w:hAnsi="Montserrat" w:cs="Arial"/>
          <w:sz w:val="14"/>
          <w:szCs w:val="14"/>
        </w:rPr>
        <w:t>Realizar el pago correspondiente en tiempo y forma.</w:t>
      </w:r>
    </w:p>
    <w:p w:rsidR="00123C1C" w:rsidRPr="00EB0148" w:rsidRDefault="00123C1C" w:rsidP="00123C1C">
      <w:pPr>
        <w:pStyle w:val="Prrafodelista"/>
        <w:rPr>
          <w:rFonts w:ascii="Montserrat" w:hAnsi="Montserrat" w:cs="Arial"/>
          <w:sz w:val="14"/>
          <w:szCs w:val="14"/>
        </w:rPr>
      </w:pPr>
    </w:p>
    <w:p w:rsidR="00123C1C" w:rsidRPr="00EB0148" w:rsidRDefault="00123C1C" w:rsidP="00123C1C">
      <w:pPr>
        <w:pStyle w:val="Prrafodelista"/>
        <w:ind w:right="51"/>
        <w:jc w:val="both"/>
        <w:rPr>
          <w:rFonts w:ascii="Montserrat" w:hAnsi="Montserrat" w:cs="Arial"/>
          <w:sz w:val="14"/>
          <w:szCs w:val="14"/>
        </w:rPr>
      </w:pPr>
    </w:p>
    <w:p w:rsidR="00123C1C" w:rsidRPr="00EB0148" w:rsidRDefault="00123C1C" w:rsidP="00123C1C">
      <w:pPr>
        <w:rPr>
          <w:rFonts w:ascii="Montserrat" w:hAnsi="Montserrat" w:cs="Arial"/>
          <w:sz w:val="14"/>
          <w:szCs w:val="14"/>
        </w:rPr>
      </w:pPr>
      <w:r w:rsidRPr="00EB0148">
        <w:rPr>
          <w:rFonts w:ascii="Montserrat" w:hAnsi="Montserrat" w:cs="Arial"/>
          <w:sz w:val="14"/>
          <w:szCs w:val="14"/>
        </w:rPr>
        <w:t>INSTRUCCIÓN: EL SIGUIENTE PÁRRAFO APARECERÁ SIEMPRE QUE HAYA EXISTIDO GARANTÍA DE CUMPLIMIENTO.</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pStyle w:val="Prrafodelista"/>
        <w:numPr>
          <w:ilvl w:val="0"/>
          <w:numId w:val="35"/>
        </w:numPr>
        <w:suppressAutoHyphens w:val="0"/>
        <w:jc w:val="both"/>
        <w:rPr>
          <w:rFonts w:ascii="Montserrat" w:hAnsi="Montserrat" w:cs="Arial"/>
          <w:sz w:val="14"/>
          <w:szCs w:val="14"/>
        </w:rPr>
      </w:pPr>
      <w:r w:rsidRPr="00EB0148">
        <w:rPr>
          <w:rFonts w:ascii="Montserrat" w:hAnsi="Montserrat" w:cs="Arial"/>
          <w:bCs/>
          <w:sz w:val="14"/>
          <w:szCs w:val="14"/>
        </w:rPr>
        <w:t>Extender a</w:t>
      </w:r>
      <w:r w:rsidRPr="00EB0148">
        <w:rPr>
          <w:rFonts w:ascii="Montserrat" w:hAnsi="Montserrat" w:cs="Arial"/>
          <w:b/>
          <w:sz w:val="14"/>
          <w:szCs w:val="14"/>
        </w:rPr>
        <w:t xml:space="preserve"> “EL PROVEEDOR”, </w:t>
      </w:r>
      <w:r w:rsidRPr="00EB0148">
        <w:rPr>
          <w:rFonts w:ascii="Montserrat" w:hAnsi="Montserrat" w:cs="Arial"/>
          <w:bCs/>
          <w:sz w:val="14"/>
          <w:szCs w:val="14"/>
        </w:rPr>
        <w:t>por conducto del servidor público facultado, la constancia de cumplimiento de obligaciones contractuales</w:t>
      </w:r>
      <w:r w:rsidRPr="00EB0148">
        <w:rPr>
          <w:rFonts w:ascii="Montserrat" w:hAnsi="Montserrat" w:cs="Arial"/>
          <w:sz w:val="14"/>
          <w:szCs w:val="14"/>
        </w:rPr>
        <w:t xml:space="preserve"> inmediatamente que se cumplan éstas a satisfacción expresa de dicho servidor público para que se dé trámite a la cancelación de la garantía de cumplimiento del presente contrato.</w:t>
      </w:r>
    </w:p>
    <w:p w:rsidR="00123C1C" w:rsidRPr="00EB0148" w:rsidRDefault="00123C1C" w:rsidP="00123C1C">
      <w:pPr>
        <w:jc w:val="both"/>
        <w:rPr>
          <w:rFonts w:ascii="Montserrat" w:hAnsi="Montserrat" w:cs="Arial"/>
          <w:sz w:val="14"/>
          <w:szCs w:val="14"/>
        </w:rPr>
      </w:pPr>
    </w:p>
    <w:p w:rsidR="00123C1C" w:rsidRPr="00EB0148" w:rsidRDefault="00123C1C" w:rsidP="00123C1C">
      <w:pPr>
        <w:pStyle w:val="Prrafodelista"/>
        <w:numPr>
          <w:ilvl w:val="0"/>
          <w:numId w:val="26"/>
        </w:numPr>
        <w:suppressAutoHyphens w:val="0"/>
        <w:ind w:right="51"/>
        <w:jc w:val="both"/>
        <w:rPr>
          <w:rFonts w:ascii="Montserrat" w:hAnsi="Montserrat" w:cs="Arial"/>
          <w:sz w:val="14"/>
          <w:szCs w:val="14"/>
        </w:rPr>
      </w:pPr>
      <w:r w:rsidRPr="00EB0148">
        <w:rPr>
          <w:rFonts w:ascii="Montserrat" w:hAnsi="Montserrat" w:cs="Arial"/>
          <w:sz w:val="14"/>
          <w:szCs w:val="14"/>
        </w:rPr>
        <w:t>INSTRUCCIÓN: EN CASO DE ESTIPULAR OBLIGACIONES ADICIONALES, AGREGAR LOS INCISOS QUE SE REQUIERAN</w:t>
      </w:r>
    </w:p>
    <w:p w:rsidR="00123C1C" w:rsidRPr="00EB0148" w:rsidRDefault="00123C1C" w:rsidP="00123C1C">
      <w:pPr>
        <w:pStyle w:val="Prrafodelista"/>
        <w:ind w:right="51"/>
        <w:jc w:val="both"/>
        <w:rPr>
          <w:rFonts w:ascii="Montserrat" w:hAnsi="Montserrat" w:cs="Arial"/>
          <w:sz w:val="14"/>
          <w:szCs w:val="14"/>
        </w:rPr>
      </w:pPr>
    </w:p>
    <w:p w:rsidR="00123C1C" w:rsidRPr="00EB0148" w:rsidRDefault="00123C1C" w:rsidP="00123C1C">
      <w:pPr>
        <w:tabs>
          <w:tab w:val="left" w:pos="2160"/>
        </w:tabs>
        <w:jc w:val="both"/>
        <w:rPr>
          <w:rFonts w:ascii="Montserrat" w:hAnsi="Montserrat" w:cs="Arial"/>
          <w:b/>
          <w:sz w:val="14"/>
          <w:szCs w:val="14"/>
          <w:lang w:eastAsia="es-MX"/>
        </w:rPr>
      </w:pPr>
      <w:r w:rsidRPr="00EB0148">
        <w:rPr>
          <w:rFonts w:ascii="Montserrat" w:eastAsia="Calibri" w:hAnsi="Montserrat" w:cs="Arial"/>
          <w:b/>
          <w:sz w:val="14"/>
          <w:szCs w:val="14"/>
          <w:lang w:eastAsia="en-US"/>
        </w:rPr>
        <w:t>DÉCIMA SEGUNDA.</w:t>
      </w:r>
      <w:r w:rsidRPr="00EB0148">
        <w:rPr>
          <w:rFonts w:ascii="Montserrat" w:eastAsia="Calibri" w:hAnsi="Montserrat"/>
          <w:b/>
          <w:sz w:val="14"/>
          <w:szCs w:val="14"/>
          <w:lang w:eastAsia="en-US"/>
        </w:rPr>
        <w:t xml:space="preserve"> </w:t>
      </w:r>
      <w:r w:rsidRPr="00EB0148">
        <w:rPr>
          <w:rFonts w:ascii="Montserrat" w:hAnsi="Montserrat" w:cs="Arial"/>
          <w:b/>
          <w:sz w:val="14"/>
          <w:szCs w:val="14"/>
          <w:lang w:eastAsia="es-MX"/>
        </w:rPr>
        <w:t>ADMINISTRACIÓN, VERIFICACIÓN, SUPERVISIÓN Y ACEPTACIÓN DE LOS BIENES.</w:t>
      </w:r>
    </w:p>
    <w:p w:rsidR="00123C1C" w:rsidRPr="00EB0148" w:rsidRDefault="00123C1C" w:rsidP="00123C1C">
      <w:pPr>
        <w:tabs>
          <w:tab w:val="left" w:pos="2160"/>
        </w:tabs>
        <w:jc w:val="both"/>
        <w:rPr>
          <w:rFonts w:ascii="Montserrat" w:hAnsi="Montserrat" w:cs="Arial"/>
          <w:sz w:val="14"/>
          <w:szCs w:val="14"/>
        </w:rPr>
      </w:pPr>
    </w:p>
    <w:p w:rsidR="00123C1C" w:rsidRPr="00EB0148" w:rsidRDefault="00123C1C" w:rsidP="00123C1C">
      <w:pPr>
        <w:tabs>
          <w:tab w:val="left" w:pos="2340"/>
        </w:tabs>
        <w:jc w:val="both"/>
        <w:rPr>
          <w:rFonts w:ascii="Montserrat" w:hAnsi="Montserrat" w:cs="Arial"/>
          <w:sz w:val="14"/>
          <w:szCs w:val="14"/>
        </w:rPr>
      </w:pPr>
      <w:r w:rsidRPr="00EB0148">
        <w:rPr>
          <w:rFonts w:ascii="Montserrat" w:hAnsi="Montserrat" w:cs="Arial"/>
          <w:b/>
          <w:sz w:val="14"/>
          <w:szCs w:val="14"/>
        </w:rPr>
        <w:t>“LA DEPENDENCIA O ENTIDAD”</w:t>
      </w:r>
      <w:r w:rsidRPr="00EB0148">
        <w:rPr>
          <w:rFonts w:ascii="Montserrat" w:hAnsi="Montserrat" w:cs="Arial"/>
          <w:sz w:val="14"/>
          <w:szCs w:val="14"/>
        </w:rPr>
        <w:t xml:space="preserve"> designa como Administrador(es) del presente contrato a (</w:t>
      </w:r>
      <w:r w:rsidRPr="00EB0148">
        <w:rPr>
          <w:rFonts w:ascii="Montserrat" w:hAnsi="Montserrat" w:cs="Arial"/>
          <w:b/>
          <w:sz w:val="14"/>
          <w:szCs w:val="14"/>
          <w:u w:val="single"/>
        </w:rPr>
        <w:t>INCORPORAR NOMBRE DE LA, EL O LOS ADMINISTRADORES DEL CONTRATO), con RFC (INCORPORAR RFC)</w:t>
      </w:r>
      <w:r w:rsidRPr="00EB0148">
        <w:rPr>
          <w:rFonts w:ascii="Montserrat" w:hAnsi="Montserrat" w:cs="Arial"/>
          <w:sz w:val="14"/>
          <w:szCs w:val="14"/>
        </w:rPr>
        <w:t>, (</w:t>
      </w:r>
      <w:r w:rsidRPr="00EB0148">
        <w:rPr>
          <w:rFonts w:ascii="Montserrat" w:hAnsi="Montserrat" w:cs="Arial"/>
          <w:b/>
          <w:sz w:val="14"/>
          <w:szCs w:val="14"/>
          <w:u w:val="single"/>
        </w:rPr>
        <w:t>INCORPORAR CARGO DEL ADMINISTRADOR DEL CONTRATO)</w:t>
      </w:r>
      <w:r w:rsidRPr="00EB0148">
        <w:rPr>
          <w:rFonts w:ascii="Montserrat" w:hAnsi="Montserrat" w:cs="Arial"/>
          <w:sz w:val="14"/>
          <w:szCs w:val="14"/>
        </w:rPr>
        <w:t>, quien dará seguimiento y verificará el cumplimiento de los derechos y obligaciones establecidos en este instrumento.</w:t>
      </w:r>
    </w:p>
    <w:p w:rsidR="00123C1C" w:rsidRPr="00EB0148" w:rsidRDefault="00123C1C" w:rsidP="00123C1C">
      <w:pPr>
        <w:tabs>
          <w:tab w:val="left" w:pos="2340"/>
        </w:tabs>
        <w:jc w:val="both"/>
        <w:rPr>
          <w:rFonts w:ascii="Montserrat" w:hAnsi="Montserrat" w:cs="Arial"/>
          <w:sz w:val="14"/>
          <w:szCs w:val="14"/>
        </w:rPr>
      </w:pPr>
    </w:p>
    <w:p w:rsidR="00123C1C" w:rsidRPr="00EB0148" w:rsidRDefault="00123C1C" w:rsidP="00123C1C">
      <w:pPr>
        <w:jc w:val="both"/>
        <w:rPr>
          <w:rFonts w:ascii="Montserrat" w:eastAsia="Calibri" w:hAnsi="Montserrat" w:cs="Arial"/>
          <w:sz w:val="14"/>
          <w:szCs w:val="14"/>
          <w:lang w:eastAsia="en-US"/>
        </w:rPr>
      </w:pPr>
      <w:r w:rsidRPr="00EB0148">
        <w:rPr>
          <w:rFonts w:ascii="Montserrat" w:eastAsia="Calibri" w:hAnsi="Montserrat" w:cs="Arial"/>
          <w:sz w:val="14"/>
          <w:szCs w:val="14"/>
          <w:lang w:eastAsia="en-US"/>
        </w:rPr>
        <w:t>Los bienes se tendrán por recibidos previa revisión del administrador del presente contrato, la cual consistirá en la verificación del cumplimiento de las especificaciones establecidas y en su caso en los anexos respectivos,</w:t>
      </w:r>
      <w:r w:rsidRPr="00EB0148">
        <w:rPr>
          <w:rFonts w:ascii="Montserrat" w:hAnsi="Montserrat" w:cs="Arial"/>
          <w:sz w:val="14"/>
          <w:szCs w:val="14"/>
        </w:rPr>
        <w:t xml:space="preserve"> así como las contenidas en la propuesta técnica</w:t>
      </w:r>
      <w:r w:rsidRPr="00EB0148">
        <w:rPr>
          <w:rFonts w:ascii="Montserrat" w:eastAsia="Calibri" w:hAnsi="Montserrat" w:cs="Arial"/>
          <w:sz w:val="14"/>
          <w:szCs w:val="14"/>
          <w:lang w:eastAsia="en-US"/>
        </w:rPr>
        <w:t>.</w:t>
      </w:r>
    </w:p>
    <w:p w:rsidR="00123C1C" w:rsidRPr="00EB0148" w:rsidRDefault="00123C1C" w:rsidP="00123C1C">
      <w:pPr>
        <w:tabs>
          <w:tab w:val="left" w:pos="2340"/>
        </w:tabs>
        <w:jc w:val="both"/>
        <w:rPr>
          <w:rFonts w:ascii="Montserrat" w:hAnsi="Montserrat" w:cs="Arial"/>
          <w:sz w:val="14"/>
          <w:szCs w:val="14"/>
        </w:rPr>
      </w:pPr>
    </w:p>
    <w:p w:rsidR="00123C1C" w:rsidRPr="00EB0148" w:rsidRDefault="00123C1C" w:rsidP="00123C1C">
      <w:pPr>
        <w:tabs>
          <w:tab w:val="left" w:pos="2340"/>
        </w:tabs>
        <w:jc w:val="both"/>
        <w:rPr>
          <w:rFonts w:ascii="Montserrat" w:eastAsia="Calibri" w:hAnsi="Montserrat" w:cs="Arial"/>
          <w:sz w:val="14"/>
          <w:szCs w:val="14"/>
          <w:lang w:eastAsia="en-US"/>
        </w:rPr>
      </w:pPr>
      <w:r w:rsidRPr="00EB0148">
        <w:rPr>
          <w:rFonts w:ascii="Montserrat" w:hAnsi="Montserrat" w:cs="Arial"/>
          <w:b/>
          <w:sz w:val="14"/>
          <w:szCs w:val="14"/>
        </w:rPr>
        <w:t>“LA DEPENDENCIA O ENTIDAD”</w:t>
      </w:r>
      <w:r w:rsidRPr="00EB0148">
        <w:rPr>
          <w:rFonts w:ascii="Montserrat" w:hAnsi="Montserrat" w:cs="Arial"/>
          <w:sz w:val="14"/>
          <w:szCs w:val="14"/>
        </w:rPr>
        <w:t xml:space="preserve">, a través del </w:t>
      </w:r>
      <w:r w:rsidRPr="00EB0148">
        <w:rPr>
          <w:rFonts w:ascii="Montserrat" w:eastAsia="Calibri" w:hAnsi="Montserrat" w:cs="Arial"/>
          <w:sz w:val="14"/>
          <w:szCs w:val="14"/>
          <w:lang w:eastAsia="en-US"/>
        </w:rPr>
        <w:t>administrador del contrato</w:t>
      </w:r>
      <w:r w:rsidRPr="00EB0148">
        <w:rPr>
          <w:rFonts w:ascii="Montserrat" w:hAnsi="Montserrat" w:cs="Arial"/>
          <w:sz w:val="14"/>
          <w:szCs w:val="14"/>
        </w:rPr>
        <w:t xml:space="preserve">, rechazará los bienes que no cumplan las especificaciones establecidas en este contrato y en sus Anexos, obligándose </w:t>
      </w:r>
      <w:r w:rsidRPr="00EB0148">
        <w:rPr>
          <w:rFonts w:ascii="Montserrat" w:hAnsi="Montserrat" w:cs="Arial"/>
          <w:b/>
          <w:sz w:val="14"/>
          <w:szCs w:val="14"/>
        </w:rPr>
        <w:t>“EL PROVEEDOR”</w:t>
      </w:r>
      <w:r w:rsidRPr="00EB0148">
        <w:rPr>
          <w:rFonts w:ascii="Montserrat" w:hAnsi="Montserrat" w:cs="Arial"/>
          <w:sz w:val="14"/>
          <w:szCs w:val="14"/>
        </w:rPr>
        <w:t xml:space="preserve"> en este supuesto, a entregarlos nuevamente bajo su </w:t>
      </w:r>
      <w:r w:rsidRPr="00EB0148">
        <w:rPr>
          <w:rFonts w:ascii="Montserrat" w:hAnsi="Montserrat" w:cs="Arial"/>
          <w:sz w:val="14"/>
          <w:szCs w:val="14"/>
        </w:rPr>
        <w:lastRenderedPageBreak/>
        <w:t xml:space="preserve">responsabilidad y sin costo adicional para </w:t>
      </w:r>
      <w:r w:rsidRPr="00EB0148">
        <w:rPr>
          <w:rFonts w:ascii="Montserrat" w:hAnsi="Montserrat" w:cs="Arial"/>
          <w:b/>
          <w:sz w:val="14"/>
          <w:szCs w:val="14"/>
        </w:rPr>
        <w:t xml:space="preserve">“LA DEPENDENCIA O ENTIDAD”, </w:t>
      </w:r>
      <w:r w:rsidRPr="00EB0148">
        <w:rPr>
          <w:rFonts w:ascii="Montserrat" w:eastAsia="Calibri" w:hAnsi="Montserrat" w:cs="Arial"/>
          <w:sz w:val="14"/>
          <w:szCs w:val="14"/>
          <w:lang w:eastAsia="en-US"/>
        </w:rPr>
        <w:t>sin perjuicio de la aplicación de las penas convencionales o deducciones al cobro correspondientes.</w:t>
      </w:r>
    </w:p>
    <w:p w:rsidR="00123C1C" w:rsidRPr="00EB0148" w:rsidRDefault="00123C1C" w:rsidP="00123C1C">
      <w:pPr>
        <w:tabs>
          <w:tab w:val="left" w:pos="2340"/>
        </w:tabs>
        <w:jc w:val="both"/>
        <w:rPr>
          <w:rFonts w:ascii="Montserrat" w:eastAsia="Calibri" w:hAnsi="Montserrat" w:cs="Arial"/>
          <w:sz w:val="14"/>
          <w:szCs w:val="14"/>
          <w:lang w:eastAsia="en-US"/>
        </w:rPr>
      </w:pPr>
    </w:p>
    <w:p w:rsidR="00123C1C" w:rsidRPr="00EB0148" w:rsidRDefault="00123C1C" w:rsidP="00123C1C">
      <w:pPr>
        <w:tabs>
          <w:tab w:val="left" w:pos="2340"/>
        </w:tabs>
        <w:jc w:val="both"/>
        <w:rPr>
          <w:rFonts w:ascii="Montserrat" w:eastAsia="Calibri" w:hAnsi="Montserrat" w:cs="Arial"/>
          <w:sz w:val="14"/>
          <w:szCs w:val="14"/>
          <w:lang w:eastAsia="en-US"/>
        </w:rPr>
      </w:pPr>
      <w:r w:rsidRPr="00EB0148">
        <w:rPr>
          <w:rFonts w:ascii="Montserrat" w:hAnsi="Montserrat" w:cs="Arial"/>
          <w:b/>
          <w:sz w:val="14"/>
          <w:szCs w:val="14"/>
        </w:rPr>
        <w:t>“LA DEPENDENCIA O ENTIDAD”</w:t>
      </w:r>
      <w:r w:rsidRPr="00EB0148">
        <w:rPr>
          <w:rFonts w:ascii="Montserrat" w:hAnsi="Montserrat" w:cs="Arial"/>
          <w:sz w:val="14"/>
          <w:szCs w:val="14"/>
        </w:rPr>
        <w:t xml:space="preserve">, a través del </w:t>
      </w:r>
      <w:r w:rsidRPr="00EB0148">
        <w:rPr>
          <w:rFonts w:ascii="Montserrat" w:eastAsia="Calibri" w:hAnsi="Montserrat" w:cs="Arial"/>
          <w:sz w:val="14"/>
          <w:szCs w:val="14"/>
          <w:lang w:eastAsia="en-US"/>
        </w:rPr>
        <w:t>administrador del contrato</w:t>
      </w:r>
      <w:r w:rsidRPr="00EB0148">
        <w:rPr>
          <w:rFonts w:ascii="Montserrat" w:hAnsi="Montserrat" w:cs="Arial"/>
          <w:sz w:val="14"/>
          <w:szCs w:val="14"/>
        </w:rPr>
        <w:t xml:space="preserve">, podrá aceptar los bienes que incumplan de manera parcial o deficiente las especificaciones establecidas en este contrato y en los anexos respectivos, </w:t>
      </w:r>
      <w:r w:rsidRPr="00EB0148">
        <w:rPr>
          <w:rFonts w:ascii="Montserrat" w:eastAsia="Calibri" w:hAnsi="Montserrat" w:cs="Arial"/>
          <w:sz w:val="14"/>
          <w:szCs w:val="14"/>
          <w:lang w:eastAsia="en-US"/>
        </w:rPr>
        <w:t>sin perjuicio de la aplicación de las deducciones al pago que procedan, y reposición de los bienes, cuando la naturaleza propia de éstos lo permita.</w:t>
      </w:r>
    </w:p>
    <w:p w:rsidR="00123C1C" w:rsidRPr="00EB0148" w:rsidRDefault="00123C1C" w:rsidP="00123C1C">
      <w:pPr>
        <w:tabs>
          <w:tab w:val="left" w:pos="2340"/>
        </w:tabs>
        <w:jc w:val="both"/>
        <w:rPr>
          <w:rFonts w:ascii="Montserrat" w:eastAsia="Calibri" w:hAnsi="Montserrat" w:cs="Arial"/>
          <w:sz w:val="14"/>
          <w:szCs w:val="14"/>
          <w:lang w:eastAsia="en-US"/>
        </w:rPr>
      </w:pPr>
    </w:p>
    <w:p w:rsidR="00123C1C" w:rsidRPr="00EB0148" w:rsidRDefault="00123C1C" w:rsidP="00123C1C">
      <w:pPr>
        <w:jc w:val="both"/>
        <w:rPr>
          <w:rFonts w:ascii="Montserrat" w:hAnsi="Montserrat" w:cs="Arial"/>
          <w:b/>
          <w:sz w:val="14"/>
          <w:szCs w:val="14"/>
          <w:u w:val="single"/>
        </w:rPr>
      </w:pPr>
      <w:r w:rsidRPr="00EB0148">
        <w:rPr>
          <w:rFonts w:ascii="Montserrat" w:hAnsi="Montserrat" w:cs="Arial"/>
          <w:sz w:val="14"/>
          <w:szCs w:val="14"/>
        </w:rPr>
        <w:t>INSTRUCCIÓN: CUANDO SE REQUIERA LA APLICACIÓN DE DEDUCCIONES</w:t>
      </w:r>
      <w:r w:rsidRPr="00EB0148">
        <w:rPr>
          <w:rFonts w:ascii="Montserrat" w:hAnsi="Montserrat" w:cs="Arial"/>
          <w:b/>
          <w:sz w:val="14"/>
          <w:szCs w:val="14"/>
          <w:u w:val="single"/>
        </w:rPr>
        <w:t>:</w:t>
      </w:r>
    </w:p>
    <w:p w:rsidR="00123C1C" w:rsidRPr="00EB0148" w:rsidRDefault="00123C1C" w:rsidP="00123C1C">
      <w:pPr>
        <w:tabs>
          <w:tab w:val="left" w:pos="2340"/>
        </w:tabs>
        <w:jc w:val="both"/>
        <w:rPr>
          <w:rFonts w:ascii="Montserrat" w:eastAsia="Calibri" w:hAnsi="Montserrat" w:cs="Arial"/>
          <w:sz w:val="14"/>
          <w:szCs w:val="14"/>
          <w:lang w:eastAsia="en-US"/>
        </w:rPr>
      </w:pPr>
    </w:p>
    <w:p w:rsidR="00123C1C" w:rsidRPr="00EB0148" w:rsidRDefault="00123C1C" w:rsidP="00123C1C">
      <w:pPr>
        <w:jc w:val="both"/>
        <w:rPr>
          <w:rFonts w:ascii="Montserrat" w:hAnsi="Montserrat" w:cs="Arial"/>
          <w:b/>
          <w:sz w:val="14"/>
          <w:szCs w:val="14"/>
          <w:lang w:eastAsia="es-MX"/>
        </w:rPr>
      </w:pPr>
      <w:r w:rsidRPr="00EB0148">
        <w:rPr>
          <w:rFonts w:ascii="Montserrat" w:hAnsi="Montserrat" w:cs="Arial"/>
          <w:b/>
          <w:sz w:val="14"/>
          <w:szCs w:val="14"/>
          <w:lang w:eastAsia="es-MX"/>
        </w:rPr>
        <w:t>DÉCIMA TERCERA. DEDUCCIONES.</w:t>
      </w:r>
    </w:p>
    <w:p w:rsidR="00123C1C" w:rsidRPr="00EB0148" w:rsidRDefault="00123C1C" w:rsidP="00123C1C">
      <w:pPr>
        <w:jc w:val="both"/>
        <w:rPr>
          <w:rFonts w:ascii="Montserrat" w:hAnsi="Montserrat" w:cs="Arial"/>
          <w:b/>
          <w:sz w:val="14"/>
          <w:szCs w:val="14"/>
          <w:lang w:eastAsia="es-MX"/>
        </w:rPr>
      </w:pPr>
    </w:p>
    <w:p w:rsidR="00123C1C" w:rsidRPr="00EB0148" w:rsidRDefault="00123C1C" w:rsidP="00123C1C">
      <w:pPr>
        <w:pStyle w:val="Textoindependiente"/>
        <w:tabs>
          <w:tab w:val="left" w:pos="2520"/>
        </w:tabs>
        <w:rPr>
          <w:rFonts w:ascii="Montserrat" w:hAnsi="Montserrat" w:cs="Arial"/>
          <w:spacing w:val="-2"/>
          <w:sz w:val="14"/>
          <w:szCs w:val="14"/>
        </w:rPr>
      </w:pPr>
      <w:r w:rsidRPr="00EB0148">
        <w:rPr>
          <w:rFonts w:ascii="Montserrat" w:hAnsi="Montserrat" w:cs="Arial"/>
          <w:b/>
          <w:sz w:val="14"/>
          <w:szCs w:val="14"/>
        </w:rPr>
        <w:t>“LA DEPENDENCIA O ENTIDAD”</w:t>
      </w:r>
      <w:r w:rsidRPr="00EB0148">
        <w:rPr>
          <w:rFonts w:ascii="Montserrat" w:hAnsi="Montserrat" w:cs="Arial"/>
          <w:b/>
          <w:bCs/>
          <w:spacing w:val="-2"/>
          <w:sz w:val="14"/>
          <w:szCs w:val="14"/>
        </w:rPr>
        <w:t xml:space="preserve"> </w:t>
      </w:r>
      <w:r w:rsidRPr="00EB0148">
        <w:rPr>
          <w:rFonts w:ascii="Montserrat" w:hAnsi="Montserrat" w:cs="Arial"/>
          <w:bCs/>
          <w:spacing w:val="-2"/>
          <w:sz w:val="14"/>
          <w:szCs w:val="14"/>
        </w:rPr>
        <w:t xml:space="preserve">aplicará deducciones al pago por el </w:t>
      </w:r>
      <w:r w:rsidRPr="00EB0148">
        <w:rPr>
          <w:rFonts w:ascii="Montserrat" w:hAnsi="Montserrat" w:cs="Arial"/>
          <w:spacing w:val="-2"/>
          <w:sz w:val="14"/>
          <w:szCs w:val="14"/>
        </w:rPr>
        <w:t xml:space="preserve">incumplimiento parcial o deficiente, en que incurra </w:t>
      </w:r>
      <w:r w:rsidRPr="00EB0148">
        <w:rPr>
          <w:rFonts w:ascii="Montserrat" w:hAnsi="Montserrat" w:cs="Arial"/>
          <w:b/>
          <w:sz w:val="14"/>
          <w:szCs w:val="14"/>
        </w:rPr>
        <w:t>“EL PROVEEDOR”</w:t>
      </w:r>
      <w:r w:rsidRPr="00EB0148">
        <w:rPr>
          <w:rFonts w:ascii="Montserrat" w:hAnsi="Montserrat" w:cs="Arial"/>
          <w:spacing w:val="-2"/>
          <w:sz w:val="14"/>
          <w:szCs w:val="14"/>
        </w:rPr>
        <w:t xml:space="preserve"> conforme a lo estipulado en las cláusulas del presente c</w:t>
      </w:r>
      <w:r w:rsidRPr="00EB0148">
        <w:rPr>
          <w:rFonts w:ascii="Montserrat" w:hAnsi="Montserrat" w:cs="Arial"/>
          <w:sz w:val="14"/>
          <w:szCs w:val="14"/>
        </w:rPr>
        <w:t xml:space="preserve">ontrato y sus anexos respectivos, </w:t>
      </w:r>
      <w:r w:rsidRPr="00EB0148">
        <w:rPr>
          <w:rFonts w:ascii="Montserrat" w:hAnsi="Montserrat" w:cs="Arial"/>
          <w:spacing w:val="-2"/>
          <w:sz w:val="14"/>
          <w:szCs w:val="14"/>
        </w:rPr>
        <w:t xml:space="preserve">las cuales se calcularán por un </w:t>
      </w:r>
      <w:r w:rsidRPr="00EB0148">
        <w:rPr>
          <w:rFonts w:ascii="Montserrat" w:hAnsi="Montserrat" w:cs="Arial"/>
          <w:b/>
          <w:spacing w:val="-2"/>
          <w:sz w:val="14"/>
          <w:szCs w:val="14"/>
          <w:u w:val="single"/>
        </w:rPr>
        <w:t>(EN CASO DE EXISTIR SÓLO UN PORCENTAJE</w:t>
      </w:r>
      <w:r w:rsidRPr="00EB0148">
        <w:rPr>
          <w:rFonts w:ascii="Montserrat" w:hAnsi="Montserrat" w:cs="Arial"/>
          <w:b/>
          <w:bCs/>
          <w:sz w:val="14"/>
          <w:szCs w:val="14"/>
          <w:u w:val="single"/>
        </w:rPr>
        <w:t xml:space="preserve"> </w:t>
      </w:r>
      <w:r w:rsidRPr="00EB0148">
        <w:rPr>
          <w:rFonts w:ascii="Montserrat" w:hAnsi="Montserrat" w:cs="Arial"/>
          <w:b/>
          <w:bCs/>
          <w:spacing w:val="-2"/>
          <w:sz w:val="14"/>
          <w:szCs w:val="14"/>
          <w:u w:val="single"/>
        </w:rPr>
        <w:t>SEÑALAR PORCENTAJE DE DEDUCTIVA)</w:t>
      </w:r>
      <w:r w:rsidRPr="00EB0148">
        <w:rPr>
          <w:rFonts w:ascii="Montserrat" w:hAnsi="Montserrat" w:cs="Arial"/>
          <w:bCs/>
          <w:spacing w:val="-2"/>
          <w:sz w:val="14"/>
          <w:szCs w:val="14"/>
        </w:rPr>
        <w:t xml:space="preserve"> % </w:t>
      </w:r>
      <w:r w:rsidRPr="00EB0148">
        <w:rPr>
          <w:rFonts w:ascii="Montserrat" w:hAnsi="Montserrat" w:cs="Arial"/>
          <w:spacing w:val="-2"/>
          <w:sz w:val="14"/>
          <w:szCs w:val="14"/>
        </w:rPr>
        <w:t xml:space="preserve">sobre el monto de los bienes, </w:t>
      </w:r>
      <w:r w:rsidRPr="00EB0148">
        <w:rPr>
          <w:rFonts w:ascii="Montserrat" w:hAnsi="Montserrat" w:cs="Arial"/>
          <w:b/>
          <w:spacing w:val="-2"/>
          <w:sz w:val="14"/>
          <w:szCs w:val="14"/>
          <w:u w:val="single"/>
        </w:rPr>
        <w:t>(EN CASO DE ESTABLECER POR DIVERSOS CONCEPTOS DEDUCTIVAS REMITIR AL ANEXO CORRESPONDIENTE),</w:t>
      </w:r>
      <w:r w:rsidRPr="00EB0148">
        <w:rPr>
          <w:rFonts w:ascii="Montserrat" w:hAnsi="Montserrat" w:cs="Arial"/>
          <w:spacing w:val="-2"/>
          <w:sz w:val="14"/>
          <w:szCs w:val="14"/>
        </w:rPr>
        <w:t xml:space="preserve"> proporcionados en forma parcial o deficiente. Las cantidades a deducir se aplicarán en el CFDI o factura electrónica que </w:t>
      </w:r>
      <w:r w:rsidRPr="00EB0148">
        <w:rPr>
          <w:rFonts w:ascii="Montserrat" w:hAnsi="Montserrat" w:cs="Arial"/>
          <w:b/>
          <w:sz w:val="14"/>
          <w:szCs w:val="14"/>
        </w:rPr>
        <w:t>“EL PROVEEDOR”</w:t>
      </w:r>
      <w:r w:rsidRPr="00EB0148">
        <w:rPr>
          <w:rFonts w:ascii="Montserrat" w:hAnsi="Montserrat" w:cs="Arial"/>
          <w:spacing w:val="-2"/>
          <w:sz w:val="14"/>
          <w:szCs w:val="14"/>
        </w:rPr>
        <w:t xml:space="preserve"> presente para su cobro, en el pago que se encuentre en trámite o bien en el siguiente pago.</w:t>
      </w:r>
    </w:p>
    <w:p w:rsidR="00123C1C" w:rsidRPr="00EB0148" w:rsidRDefault="00123C1C" w:rsidP="00123C1C">
      <w:pPr>
        <w:pStyle w:val="Textoindependiente"/>
        <w:tabs>
          <w:tab w:val="left" w:pos="2520"/>
        </w:tabs>
        <w:rPr>
          <w:rFonts w:ascii="Montserrat" w:hAnsi="Montserrat" w:cs="Arial"/>
          <w:spacing w:val="-2"/>
          <w:sz w:val="14"/>
          <w:szCs w:val="14"/>
        </w:rPr>
      </w:pPr>
    </w:p>
    <w:p w:rsidR="00123C1C" w:rsidRPr="00EB0148" w:rsidRDefault="00123C1C" w:rsidP="00123C1C">
      <w:pPr>
        <w:pStyle w:val="Textoindependiente"/>
        <w:tabs>
          <w:tab w:val="left" w:pos="2520"/>
        </w:tabs>
        <w:rPr>
          <w:rFonts w:ascii="Montserrat" w:hAnsi="Montserrat" w:cs="Arial"/>
          <w:spacing w:val="-2"/>
          <w:sz w:val="14"/>
          <w:szCs w:val="14"/>
        </w:rPr>
      </w:pPr>
      <w:r w:rsidRPr="00EB0148">
        <w:rPr>
          <w:rFonts w:ascii="Montserrat" w:hAnsi="Montserrat" w:cs="Arial"/>
          <w:spacing w:val="-2"/>
          <w:sz w:val="14"/>
          <w:szCs w:val="14"/>
        </w:rPr>
        <w:t xml:space="preserve">De no existir pagos pendientes, se requerirá a </w:t>
      </w:r>
      <w:r w:rsidRPr="00EB0148">
        <w:rPr>
          <w:rFonts w:ascii="Montserrat" w:hAnsi="Montserrat" w:cs="Arial"/>
          <w:b/>
          <w:sz w:val="14"/>
          <w:szCs w:val="14"/>
        </w:rPr>
        <w:t>“EL PROVEEDOR”</w:t>
      </w:r>
      <w:r w:rsidRPr="00EB0148">
        <w:rPr>
          <w:rFonts w:ascii="Montserrat" w:hAnsi="Montserrat" w:cs="Arial"/>
          <w:spacing w:val="-2"/>
          <w:sz w:val="14"/>
          <w:szCs w:val="14"/>
        </w:rPr>
        <w:t xml:space="preserve"> que realice el pago de la deductiva a través del esquema e5cinco Pago Electrónico de Derechos, Productos y Aprovechamientos (</w:t>
      </w:r>
      <w:proofErr w:type="spellStart"/>
      <w:r w:rsidRPr="00EB0148">
        <w:rPr>
          <w:rFonts w:ascii="Montserrat" w:hAnsi="Montserrat" w:cs="Arial"/>
          <w:spacing w:val="-2"/>
          <w:sz w:val="14"/>
          <w:szCs w:val="14"/>
        </w:rPr>
        <w:t>DPA´s</w:t>
      </w:r>
      <w:proofErr w:type="spellEnd"/>
      <w:r w:rsidRPr="00EB0148">
        <w:rPr>
          <w:rFonts w:ascii="Montserrat" w:hAnsi="Montserrat" w:cs="Arial"/>
          <w:spacing w:val="-2"/>
          <w:sz w:val="14"/>
          <w:szCs w:val="14"/>
        </w:rPr>
        <w:t>), a favor de la Tesorería de la Federación, o de la Entidad. En caso de negativa se procederá a hacer efectiva la garantía de cumplimiento del contrato.</w:t>
      </w:r>
    </w:p>
    <w:p w:rsidR="00123C1C" w:rsidRPr="00EB0148" w:rsidRDefault="00123C1C" w:rsidP="00123C1C">
      <w:pPr>
        <w:jc w:val="both"/>
        <w:rPr>
          <w:rFonts w:ascii="Montserrat" w:hAnsi="Montserrat" w:cs="Arial"/>
          <w:spacing w:val="-2"/>
          <w:sz w:val="14"/>
          <w:szCs w:val="14"/>
        </w:rPr>
      </w:pPr>
    </w:p>
    <w:p w:rsidR="00123C1C" w:rsidRPr="00EB0148" w:rsidRDefault="00123C1C" w:rsidP="00123C1C">
      <w:pPr>
        <w:pStyle w:val="Textoindependiente"/>
        <w:tabs>
          <w:tab w:val="left" w:pos="2520"/>
        </w:tabs>
        <w:rPr>
          <w:rFonts w:ascii="Montserrat" w:hAnsi="Montserrat" w:cs="Arial"/>
          <w:bCs/>
          <w:spacing w:val="-2"/>
          <w:sz w:val="14"/>
          <w:szCs w:val="14"/>
        </w:rPr>
      </w:pPr>
      <w:r w:rsidRPr="00EB0148">
        <w:rPr>
          <w:rFonts w:ascii="Montserrat" w:hAnsi="Montserrat" w:cs="Arial"/>
          <w:bCs/>
          <w:spacing w:val="-2"/>
          <w:sz w:val="14"/>
          <w:szCs w:val="14"/>
        </w:rPr>
        <w:t>Las deducciones económicas se aplicarán sobre la cantidad indicada sin incluir impuestos.</w:t>
      </w:r>
    </w:p>
    <w:p w:rsidR="00123C1C" w:rsidRPr="00EB0148" w:rsidRDefault="00123C1C" w:rsidP="00123C1C">
      <w:pPr>
        <w:pStyle w:val="Textoindependiente"/>
        <w:tabs>
          <w:tab w:val="left" w:pos="2520"/>
        </w:tabs>
        <w:rPr>
          <w:rFonts w:ascii="Montserrat" w:hAnsi="Montserrat" w:cs="Arial"/>
          <w:bCs/>
          <w:spacing w:val="-2"/>
          <w:sz w:val="14"/>
          <w:szCs w:val="14"/>
        </w:rPr>
      </w:pPr>
    </w:p>
    <w:p w:rsidR="00123C1C" w:rsidRPr="00EB0148" w:rsidRDefault="00123C1C" w:rsidP="00123C1C">
      <w:pPr>
        <w:pStyle w:val="Textoindependiente"/>
        <w:tabs>
          <w:tab w:val="left" w:pos="2520"/>
        </w:tabs>
        <w:rPr>
          <w:rFonts w:ascii="Montserrat" w:hAnsi="Montserrat" w:cs="Arial"/>
          <w:b/>
          <w:bCs/>
          <w:spacing w:val="-2"/>
          <w:sz w:val="14"/>
          <w:szCs w:val="14"/>
        </w:rPr>
      </w:pPr>
      <w:r w:rsidRPr="00EB0148">
        <w:rPr>
          <w:rFonts w:ascii="Montserrat" w:hAnsi="Montserrat" w:cs="Arial"/>
          <w:bCs/>
          <w:spacing w:val="-2"/>
          <w:sz w:val="14"/>
          <w:szCs w:val="14"/>
        </w:rPr>
        <w:t xml:space="preserve">El cálculo de las deducciones correspondientes las realizará el </w:t>
      </w:r>
      <w:r w:rsidRPr="00EB0148">
        <w:rPr>
          <w:rFonts w:ascii="Montserrat" w:eastAsia="Calibri" w:hAnsi="Montserrat" w:cs="Arial"/>
          <w:sz w:val="14"/>
          <w:szCs w:val="14"/>
          <w:lang w:eastAsia="en-US"/>
        </w:rPr>
        <w:t>administrador del contrato</w:t>
      </w:r>
      <w:r w:rsidRPr="00EB0148">
        <w:rPr>
          <w:rFonts w:ascii="Montserrat" w:hAnsi="Montserrat" w:cs="Arial"/>
          <w:bCs/>
          <w:spacing w:val="-2"/>
          <w:sz w:val="14"/>
          <w:szCs w:val="14"/>
        </w:rPr>
        <w:t xml:space="preserve"> de</w:t>
      </w:r>
      <w:r w:rsidRPr="00EB0148">
        <w:rPr>
          <w:rFonts w:ascii="Montserrat" w:hAnsi="Montserrat" w:cs="Arial"/>
          <w:b/>
          <w:sz w:val="14"/>
          <w:szCs w:val="14"/>
        </w:rPr>
        <w:t xml:space="preserve"> “LA DEPENDENCIA O ENTIDAD”</w:t>
      </w:r>
      <w:r w:rsidRPr="00EB0148">
        <w:rPr>
          <w:rFonts w:ascii="Montserrat" w:hAnsi="Montserrat" w:cs="Arial"/>
          <w:b/>
          <w:bCs/>
          <w:spacing w:val="-2"/>
          <w:sz w:val="14"/>
          <w:szCs w:val="14"/>
        </w:rPr>
        <w:t xml:space="preserve">, </w:t>
      </w:r>
      <w:r w:rsidRPr="00EB0148">
        <w:rPr>
          <w:rFonts w:ascii="Montserrat" w:hAnsi="Montserrat" w:cs="Arial"/>
          <w:bCs/>
          <w:spacing w:val="-2"/>
          <w:sz w:val="14"/>
          <w:szCs w:val="14"/>
        </w:rPr>
        <w:t>cuyá notificación se realizará</w:t>
      </w:r>
      <w:r w:rsidRPr="00EB0148">
        <w:rPr>
          <w:rFonts w:ascii="Montserrat" w:hAnsi="Montserrat" w:cs="Arial"/>
          <w:b/>
          <w:bCs/>
          <w:spacing w:val="-2"/>
          <w:sz w:val="14"/>
          <w:szCs w:val="14"/>
        </w:rPr>
        <w:t xml:space="preserve"> </w:t>
      </w:r>
      <w:r w:rsidRPr="00EB0148">
        <w:rPr>
          <w:rFonts w:ascii="Montserrat" w:hAnsi="Montserrat" w:cs="Arial"/>
          <w:bCs/>
          <w:spacing w:val="-2"/>
          <w:sz w:val="14"/>
          <w:szCs w:val="14"/>
        </w:rPr>
        <w:t xml:space="preserve">por escrito o vía correo electrónico, dentro de los </w:t>
      </w:r>
      <w:r w:rsidRPr="00EB0148">
        <w:rPr>
          <w:rFonts w:ascii="Montserrat" w:hAnsi="Montserrat" w:cs="Arial"/>
          <w:b/>
          <w:bCs/>
          <w:spacing w:val="-2"/>
          <w:sz w:val="14"/>
          <w:szCs w:val="14"/>
          <w:u w:val="single"/>
        </w:rPr>
        <w:t>(DÍAS)</w:t>
      </w:r>
      <w:r w:rsidRPr="00EB0148">
        <w:rPr>
          <w:rFonts w:ascii="Montserrat" w:hAnsi="Montserrat" w:cs="Arial"/>
          <w:bCs/>
          <w:spacing w:val="-2"/>
          <w:sz w:val="14"/>
          <w:szCs w:val="14"/>
        </w:rPr>
        <w:t xml:space="preserve"> posteriores al incumplimiento parcial o deficiente.</w:t>
      </w:r>
    </w:p>
    <w:p w:rsidR="00123C1C" w:rsidRPr="00EB0148" w:rsidRDefault="00123C1C" w:rsidP="00123C1C">
      <w:pPr>
        <w:pStyle w:val="Textoindependiente"/>
        <w:tabs>
          <w:tab w:val="left" w:pos="2520"/>
        </w:tabs>
        <w:rPr>
          <w:rFonts w:ascii="Montserrat" w:hAnsi="Montserrat" w:cs="Arial"/>
          <w:bCs/>
          <w:spacing w:val="-2"/>
          <w:sz w:val="14"/>
          <w:szCs w:val="14"/>
        </w:rPr>
      </w:pPr>
    </w:p>
    <w:p w:rsidR="00123C1C" w:rsidRPr="00EB0148" w:rsidRDefault="00123C1C" w:rsidP="00123C1C">
      <w:pPr>
        <w:jc w:val="both"/>
        <w:rPr>
          <w:rFonts w:ascii="Montserrat" w:hAnsi="Montserrat" w:cs="Arial"/>
          <w:b/>
          <w:sz w:val="14"/>
          <w:szCs w:val="14"/>
          <w:lang w:eastAsia="es-MX"/>
        </w:rPr>
      </w:pPr>
      <w:r w:rsidRPr="00EB0148">
        <w:rPr>
          <w:rFonts w:ascii="Montserrat" w:hAnsi="Montserrat" w:cs="Arial"/>
          <w:b/>
          <w:sz w:val="14"/>
          <w:szCs w:val="14"/>
          <w:lang w:eastAsia="es-MX"/>
        </w:rPr>
        <w:t>DÉCIMA CUARTA. PENAS CONVENCIONALES.</w:t>
      </w:r>
    </w:p>
    <w:p w:rsidR="00123C1C" w:rsidRPr="00EB0148" w:rsidRDefault="00123C1C" w:rsidP="00123C1C">
      <w:pPr>
        <w:jc w:val="both"/>
        <w:rPr>
          <w:rFonts w:ascii="Montserrat" w:hAnsi="Montserrat" w:cs="Arial"/>
          <w:b/>
          <w:sz w:val="14"/>
          <w:szCs w:val="14"/>
          <w:lang w:eastAsia="es-MX"/>
        </w:rPr>
      </w:pPr>
    </w:p>
    <w:p w:rsidR="00123C1C" w:rsidRPr="00EB0148" w:rsidRDefault="00123C1C" w:rsidP="00123C1C">
      <w:pPr>
        <w:jc w:val="both"/>
        <w:rPr>
          <w:rFonts w:ascii="Montserrat" w:hAnsi="Montserrat" w:cs="Arial"/>
          <w:bCs/>
          <w:spacing w:val="-2"/>
          <w:sz w:val="14"/>
          <w:szCs w:val="14"/>
        </w:rPr>
      </w:pPr>
      <w:r w:rsidRPr="00EB0148">
        <w:rPr>
          <w:rFonts w:ascii="Montserrat" w:hAnsi="Montserrat" w:cs="Arial"/>
          <w:sz w:val="14"/>
          <w:szCs w:val="14"/>
        </w:rPr>
        <w:t xml:space="preserve">En caso </w:t>
      </w:r>
      <w:r w:rsidRPr="00EB0148">
        <w:rPr>
          <w:rFonts w:ascii="Montserrat" w:hAnsi="Montserrat" w:cs="Arial"/>
          <w:bCs/>
          <w:spacing w:val="-2"/>
          <w:sz w:val="14"/>
          <w:szCs w:val="14"/>
        </w:rPr>
        <w:t xml:space="preserve">que </w:t>
      </w:r>
      <w:r w:rsidRPr="00EB0148">
        <w:rPr>
          <w:rFonts w:ascii="Montserrat" w:hAnsi="Montserrat" w:cs="Arial"/>
          <w:b/>
          <w:sz w:val="14"/>
          <w:szCs w:val="14"/>
        </w:rPr>
        <w:t xml:space="preserve">“EL PROVEEDOR” </w:t>
      </w:r>
      <w:r w:rsidRPr="00EB0148">
        <w:rPr>
          <w:rFonts w:ascii="Montserrat" w:hAnsi="Montserrat" w:cs="Arial"/>
          <w:bCs/>
          <w:spacing w:val="-2"/>
          <w:sz w:val="14"/>
          <w:szCs w:val="14"/>
        </w:rPr>
        <w:t xml:space="preserve">incurra en </w:t>
      </w:r>
      <w:r w:rsidRPr="00EB0148">
        <w:rPr>
          <w:rFonts w:ascii="Montserrat" w:hAnsi="Montserrat" w:cs="Arial"/>
          <w:sz w:val="14"/>
          <w:szCs w:val="14"/>
        </w:rPr>
        <w:t>atraso en el cumplimiento conforme a lo pactado</w:t>
      </w:r>
      <w:r w:rsidRPr="00EB0148">
        <w:rPr>
          <w:rFonts w:ascii="Montserrat" w:hAnsi="Montserrat" w:cs="Arial"/>
          <w:bCs/>
          <w:spacing w:val="-2"/>
          <w:sz w:val="14"/>
          <w:szCs w:val="14"/>
        </w:rPr>
        <w:t xml:space="preserve"> </w:t>
      </w:r>
      <w:r w:rsidRPr="00EB0148">
        <w:rPr>
          <w:rFonts w:ascii="Montserrat" w:hAnsi="Montserrat" w:cs="Arial"/>
          <w:sz w:val="14"/>
          <w:szCs w:val="14"/>
        </w:rPr>
        <w:t>para la entrega de los bienes objeto del</w:t>
      </w:r>
      <w:r w:rsidRPr="00EB0148">
        <w:rPr>
          <w:rFonts w:ascii="Montserrat" w:hAnsi="Montserrat" w:cs="Arial"/>
          <w:bCs/>
          <w:spacing w:val="-2"/>
          <w:sz w:val="14"/>
          <w:szCs w:val="14"/>
        </w:rPr>
        <w:t xml:space="preserve"> presente contrato, conforme a lo establecido en el Anexo (No.___), parte integral del presente contrato, </w:t>
      </w:r>
      <w:r w:rsidRPr="00EB0148">
        <w:rPr>
          <w:rFonts w:ascii="Montserrat" w:hAnsi="Montserrat" w:cs="Arial"/>
          <w:b/>
          <w:sz w:val="14"/>
          <w:szCs w:val="14"/>
        </w:rPr>
        <w:t>“LA DEPENDENCIA O ENTIDAD”</w:t>
      </w:r>
      <w:r w:rsidRPr="00EB0148">
        <w:rPr>
          <w:rFonts w:ascii="Montserrat" w:hAnsi="Montserrat" w:cs="Arial"/>
          <w:bCs/>
          <w:spacing w:val="-2"/>
          <w:sz w:val="14"/>
          <w:szCs w:val="14"/>
        </w:rPr>
        <w:t xml:space="preserve"> por conducto del </w:t>
      </w:r>
      <w:r w:rsidRPr="00EB0148">
        <w:rPr>
          <w:rFonts w:ascii="Montserrat" w:eastAsia="Calibri" w:hAnsi="Montserrat" w:cs="Arial"/>
          <w:sz w:val="14"/>
          <w:szCs w:val="14"/>
          <w:lang w:eastAsia="en-US"/>
        </w:rPr>
        <w:t>administrador del contrato</w:t>
      </w:r>
      <w:r w:rsidRPr="00EB0148">
        <w:rPr>
          <w:rFonts w:ascii="Montserrat" w:hAnsi="Montserrat" w:cs="Arial"/>
          <w:bCs/>
          <w:spacing w:val="-2"/>
          <w:sz w:val="14"/>
          <w:szCs w:val="14"/>
        </w:rPr>
        <w:t xml:space="preserve"> aplicará la pena convencional equivalente al </w:t>
      </w:r>
      <w:r w:rsidRPr="00EB0148">
        <w:rPr>
          <w:rFonts w:ascii="Montserrat" w:hAnsi="Montserrat" w:cs="Arial"/>
          <w:b/>
          <w:bCs/>
          <w:spacing w:val="-2"/>
          <w:sz w:val="14"/>
          <w:szCs w:val="14"/>
        </w:rPr>
        <w:t>(INCORPORAR PORCENTAJE DE PENA CONVENCIONAL)</w:t>
      </w:r>
      <w:r w:rsidRPr="00EB0148">
        <w:rPr>
          <w:rFonts w:ascii="Montserrat" w:hAnsi="Montserrat" w:cs="Arial"/>
          <w:bCs/>
          <w:spacing w:val="-2"/>
          <w:sz w:val="14"/>
          <w:szCs w:val="14"/>
        </w:rPr>
        <w:t xml:space="preserve"> </w:t>
      </w:r>
      <w:r w:rsidRPr="00EB0148">
        <w:rPr>
          <w:rFonts w:ascii="Montserrat" w:hAnsi="Montserrat" w:cs="Arial"/>
          <w:b/>
          <w:bCs/>
          <w:spacing w:val="-2"/>
          <w:sz w:val="14"/>
          <w:szCs w:val="14"/>
        </w:rPr>
        <w:t>%</w:t>
      </w:r>
      <w:r w:rsidRPr="00EB0148">
        <w:rPr>
          <w:rFonts w:ascii="Montserrat" w:hAnsi="Montserrat" w:cs="Arial"/>
          <w:sz w:val="14"/>
          <w:szCs w:val="14"/>
        </w:rPr>
        <w:t xml:space="preserve">, </w:t>
      </w:r>
      <w:r w:rsidRPr="00EB0148">
        <w:rPr>
          <w:rFonts w:ascii="Montserrat" w:hAnsi="Montserrat" w:cs="Arial"/>
          <w:b/>
          <w:sz w:val="14"/>
          <w:szCs w:val="14"/>
          <w:u w:val="single"/>
        </w:rPr>
        <w:t>(</w:t>
      </w:r>
      <w:r w:rsidRPr="00EB0148">
        <w:rPr>
          <w:rFonts w:ascii="Montserrat" w:hAnsi="Montserrat" w:cs="Arial"/>
          <w:b/>
          <w:spacing w:val="-2"/>
          <w:sz w:val="14"/>
          <w:szCs w:val="14"/>
          <w:u w:val="single"/>
        </w:rPr>
        <w:t>EN CASO DE EXISTIR SÓLO UN PORCENTAJE O ESTABLECER DIVERSOS PORCENTAJES REMITIR AL ANEXO CORRESPONDIENTE)</w:t>
      </w:r>
      <w:r w:rsidRPr="00EB0148">
        <w:rPr>
          <w:rFonts w:ascii="Montserrat" w:hAnsi="Montserrat" w:cs="Arial"/>
          <w:spacing w:val="-2"/>
          <w:sz w:val="14"/>
          <w:szCs w:val="14"/>
        </w:rPr>
        <w:t xml:space="preserve"> </w:t>
      </w:r>
      <w:r w:rsidRPr="00EB0148">
        <w:rPr>
          <w:rFonts w:ascii="Montserrat" w:hAnsi="Montserrat" w:cs="Arial"/>
          <w:bCs/>
          <w:spacing w:val="-2"/>
          <w:sz w:val="14"/>
          <w:szCs w:val="14"/>
        </w:rPr>
        <w:t xml:space="preserve">por cada </w:t>
      </w:r>
      <w:r w:rsidRPr="00EB0148">
        <w:rPr>
          <w:rFonts w:ascii="Montserrat" w:hAnsi="Montserrat" w:cs="Arial"/>
          <w:b/>
          <w:bCs/>
          <w:spacing w:val="-2"/>
          <w:sz w:val="14"/>
          <w:szCs w:val="14"/>
          <w:u w:val="single"/>
        </w:rPr>
        <w:t>(CALCULAR PERIODICIDAD DE PENA)</w:t>
      </w:r>
      <w:r w:rsidRPr="00EB0148">
        <w:rPr>
          <w:rFonts w:ascii="Montserrat" w:hAnsi="Montserrat" w:cs="Arial"/>
          <w:bCs/>
          <w:spacing w:val="-2"/>
          <w:sz w:val="14"/>
          <w:szCs w:val="14"/>
        </w:rPr>
        <w:t xml:space="preserve"> de atraso sobre el monto de los bienes no proporcionados, de conformidad con </w:t>
      </w:r>
      <w:r w:rsidRPr="00EB0148">
        <w:rPr>
          <w:rFonts w:ascii="Montserrat" w:hAnsi="Montserrat" w:cs="Arial"/>
          <w:sz w:val="14"/>
          <w:szCs w:val="14"/>
        </w:rPr>
        <w:t>este instrumento legal</w:t>
      </w:r>
      <w:r w:rsidRPr="00EB0148">
        <w:rPr>
          <w:rFonts w:ascii="Montserrat" w:hAnsi="Montserrat" w:cs="Arial"/>
          <w:bCs/>
          <w:spacing w:val="-2"/>
          <w:sz w:val="14"/>
          <w:szCs w:val="14"/>
        </w:rPr>
        <w:t xml:space="preserve"> </w:t>
      </w:r>
      <w:r w:rsidRPr="00EB0148">
        <w:rPr>
          <w:rFonts w:ascii="Montserrat" w:hAnsi="Montserrat" w:cs="Arial"/>
          <w:sz w:val="14"/>
          <w:szCs w:val="14"/>
        </w:rPr>
        <w:t>y sus respectivos anexos.</w:t>
      </w:r>
      <w:r w:rsidRPr="00EB0148">
        <w:rPr>
          <w:rFonts w:ascii="Montserrat" w:hAnsi="Montserrat" w:cs="Arial"/>
          <w:bCs/>
          <w:spacing w:val="-2"/>
          <w:sz w:val="14"/>
          <w:szCs w:val="14"/>
        </w:rPr>
        <w:t xml:space="preserve"> </w:t>
      </w:r>
    </w:p>
    <w:p w:rsidR="00123C1C" w:rsidRPr="00EB0148" w:rsidRDefault="00123C1C" w:rsidP="00123C1C">
      <w:pPr>
        <w:jc w:val="both"/>
        <w:rPr>
          <w:rFonts w:ascii="Montserrat" w:hAnsi="Montserrat" w:cs="Arial"/>
          <w:bCs/>
          <w:spacing w:val="-2"/>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El Administrador determinará el cálculo de la pena convencional, cuya notificación se realizará por escrito o vía correo electrónico, dentro de los </w:t>
      </w:r>
      <w:proofErr w:type="gramStart"/>
      <w:r w:rsidRPr="00EB0148">
        <w:rPr>
          <w:rFonts w:ascii="Montserrat" w:hAnsi="Montserrat" w:cs="Arial"/>
          <w:b/>
          <w:sz w:val="14"/>
          <w:szCs w:val="14"/>
          <w:u w:val="single"/>
        </w:rPr>
        <w:t>_(</w:t>
      </w:r>
      <w:proofErr w:type="gramEnd"/>
      <w:r w:rsidRPr="00EB0148">
        <w:rPr>
          <w:rFonts w:ascii="Montserrat" w:hAnsi="Montserrat" w:cs="Arial"/>
          <w:b/>
          <w:sz w:val="14"/>
          <w:szCs w:val="14"/>
          <w:u w:val="single"/>
        </w:rPr>
        <w:t>DÍAS)_____</w:t>
      </w:r>
      <w:r w:rsidRPr="00EB0148">
        <w:rPr>
          <w:rFonts w:ascii="Montserrat" w:hAnsi="Montserrat" w:cs="Arial"/>
          <w:sz w:val="14"/>
          <w:szCs w:val="14"/>
        </w:rPr>
        <w:t xml:space="preserve"> posteriores al atraso en el cumplimiento de la obligación de que se trate.</w:t>
      </w:r>
    </w:p>
    <w:p w:rsidR="00123C1C" w:rsidRPr="00EB0148" w:rsidRDefault="00123C1C" w:rsidP="00123C1C">
      <w:pPr>
        <w:jc w:val="both"/>
        <w:rPr>
          <w:rFonts w:ascii="Montserrat" w:hAnsi="Montserrat" w:cs="Arial"/>
          <w:sz w:val="14"/>
          <w:szCs w:val="14"/>
        </w:rPr>
      </w:pPr>
    </w:p>
    <w:p w:rsidR="00123C1C" w:rsidRPr="00EB0148" w:rsidRDefault="00123C1C" w:rsidP="00123C1C">
      <w:pPr>
        <w:tabs>
          <w:tab w:val="left" w:pos="708"/>
        </w:tabs>
        <w:jc w:val="both"/>
        <w:rPr>
          <w:rFonts w:ascii="Montserrat" w:hAnsi="Montserrat" w:cs="Arial"/>
          <w:sz w:val="14"/>
          <w:szCs w:val="14"/>
        </w:rPr>
      </w:pPr>
      <w:r w:rsidRPr="00EB0148">
        <w:rPr>
          <w:rFonts w:ascii="Montserrat" w:hAnsi="Montserrat" w:cs="Arial"/>
          <w:sz w:val="14"/>
          <w:szCs w:val="14"/>
        </w:rPr>
        <w:t xml:space="preserve">El pago de los bienes quedará condicionado, proporcionalmente, al pago que </w:t>
      </w:r>
      <w:r w:rsidRPr="00EB0148">
        <w:rPr>
          <w:rFonts w:ascii="Montserrat" w:hAnsi="Montserrat" w:cs="Arial"/>
          <w:b/>
          <w:sz w:val="14"/>
          <w:szCs w:val="14"/>
        </w:rPr>
        <w:t>“EL PROVEEDOR”</w:t>
      </w:r>
      <w:r w:rsidRPr="00EB0148">
        <w:rPr>
          <w:rFonts w:ascii="Montserrat" w:hAnsi="Montserrat" w:cs="Arial"/>
          <w:sz w:val="14"/>
          <w:szCs w:val="14"/>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rsidR="00123C1C" w:rsidRPr="00EB0148" w:rsidRDefault="00123C1C" w:rsidP="00123C1C">
      <w:pPr>
        <w:jc w:val="both"/>
        <w:rPr>
          <w:rFonts w:ascii="Montserrat" w:hAnsi="Montserrat" w:cs="Arial"/>
          <w:sz w:val="14"/>
          <w:szCs w:val="14"/>
        </w:rPr>
      </w:pPr>
    </w:p>
    <w:p w:rsidR="00123C1C" w:rsidRPr="00EB0148" w:rsidRDefault="00123C1C" w:rsidP="00123C1C">
      <w:pPr>
        <w:tabs>
          <w:tab w:val="left" w:pos="708"/>
        </w:tabs>
        <w:jc w:val="both"/>
        <w:rPr>
          <w:rFonts w:ascii="Montserrat" w:hAnsi="Montserrat" w:cs="Arial"/>
          <w:sz w:val="14"/>
          <w:szCs w:val="14"/>
        </w:rPr>
      </w:pPr>
      <w:r w:rsidRPr="00EB0148">
        <w:rPr>
          <w:rFonts w:ascii="Montserrat" w:hAnsi="Montserrat" w:cs="Arial"/>
          <w:sz w:val="14"/>
          <w:szCs w:val="14"/>
        </w:rPr>
        <w:t xml:space="preserve">El pago de la pena podrá efectuarse </w:t>
      </w:r>
      <w:r w:rsidRPr="00EB0148">
        <w:rPr>
          <w:rFonts w:ascii="Montserrat" w:hAnsi="Montserrat" w:cs="Arial"/>
          <w:bCs/>
          <w:spacing w:val="-2"/>
          <w:sz w:val="14"/>
          <w:szCs w:val="14"/>
        </w:rPr>
        <w:t>a través del esquema e5cinco</w:t>
      </w:r>
      <w:r w:rsidRPr="00EB0148">
        <w:rPr>
          <w:rFonts w:ascii="Montserrat" w:hAnsi="Montserrat" w:cs="Arial"/>
          <w:spacing w:val="-2"/>
          <w:sz w:val="14"/>
          <w:szCs w:val="14"/>
        </w:rPr>
        <w:t xml:space="preserve"> Pago Electrónico de Derechos, Productos y Aprovechamientos (</w:t>
      </w:r>
      <w:proofErr w:type="spellStart"/>
      <w:r w:rsidRPr="00EB0148">
        <w:rPr>
          <w:rFonts w:ascii="Montserrat" w:hAnsi="Montserrat" w:cs="Arial"/>
          <w:spacing w:val="-2"/>
          <w:sz w:val="14"/>
          <w:szCs w:val="14"/>
        </w:rPr>
        <w:t>DPA´s</w:t>
      </w:r>
      <w:proofErr w:type="spellEnd"/>
      <w:r w:rsidRPr="00EB0148">
        <w:rPr>
          <w:rFonts w:ascii="Montserrat" w:hAnsi="Montserrat" w:cs="Arial"/>
          <w:spacing w:val="-2"/>
          <w:sz w:val="14"/>
          <w:szCs w:val="14"/>
        </w:rPr>
        <w:t>),</w:t>
      </w:r>
      <w:r w:rsidRPr="00EB0148">
        <w:rPr>
          <w:rFonts w:ascii="Montserrat" w:hAnsi="Montserrat" w:cs="Arial"/>
          <w:sz w:val="14"/>
          <w:szCs w:val="14"/>
        </w:rPr>
        <w:t xml:space="preserve"> </w:t>
      </w:r>
      <w:r w:rsidRPr="00EB0148">
        <w:rPr>
          <w:rFonts w:ascii="Montserrat" w:hAnsi="Montserrat" w:cs="Arial"/>
          <w:spacing w:val="-2"/>
          <w:sz w:val="14"/>
          <w:szCs w:val="14"/>
        </w:rPr>
        <w:t>a favor de la Tesorería de la Federación,</w:t>
      </w:r>
      <w:r w:rsidRPr="00EB0148">
        <w:rPr>
          <w:rFonts w:ascii="Montserrat" w:hAnsi="Montserrat" w:cs="Arial"/>
          <w:sz w:val="14"/>
          <w:szCs w:val="14"/>
        </w:rPr>
        <w:t xml:space="preserve"> o la Entidad; </w:t>
      </w:r>
      <w:r w:rsidRPr="00EB0148">
        <w:rPr>
          <w:rFonts w:ascii="Montserrat" w:hAnsi="Montserrat" w:cs="Arial"/>
          <w:spacing w:val="-2"/>
          <w:sz w:val="14"/>
          <w:szCs w:val="14"/>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123C1C" w:rsidRPr="00EB0148" w:rsidRDefault="00123C1C" w:rsidP="00123C1C">
      <w:pPr>
        <w:tabs>
          <w:tab w:val="left" w:pos="708"/>
        </w:tabs>
        <w:jc w:val="both"/>
        <w:rPr>
          <w:rFonts w:ascii="Montserrat" w:hAnsi="Montserrat" w:cs="Arial"/>
          <w:sz w:val="14"/>
          <w:szCs w:val="14"/>
        </w:rPr>
      </w:pPr>
    </w:p>
    <w:p w:rsidR="00123C1C" w:rsidRPr="00EB0148" w:rsidRDefault="00123C1C" w:rsidP="00123C1C">
      <w:pPr>
        <w:tabs>
          <w:tab w:val="left" w:pos="708"/>
        </w:tabs>
        <w:jc w:val="both"/>
        <w:rPr>
          <w:rFonts w:ascii="Montserrat" w:hAnsi="Montserrat" w:cs="Arial"/>
          <w:spacing w:val="-2"/>
          <w:sz w:val="14"/>
          <w:szCs w:val="14"/>
        </w:rPr>
      </w:pPr>
      <w:r w:rsidRPr="00EB0148">
        <w:rPr>
          <w:rFonts w:ascii="Montserrat" w:hAnsi="Montserrat" w:cs="Arial"/>
          <w:sz w:val="14"/>
          <w:szCs w:val="14"/>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B0148">
        <w:rPr>
          <w:rFonts w:ascii="Montserrat" w:hAnsi="Montserrat" w:cs="Arial"/>
          <w:spacing w:val="-2"/>
          <w:sz w:val="14"/>
          <w:szCs w:val="14"/>
        </w:rPr>
        <w:t xml:space="preserve">. </w:t>
      </w:r>
    </w:p>
    <w:p w:rsidR="00123C1C" w:rsidRPr="00EB0148" w:rsidRDefault="00123C1C" w:rsidP="00123C1C">
      <w:pPr>
        <w:pStyle w:val="Texto0"/>
        <w:spacing w:after="0" w:line="240" w:lineRule="auto"/>
        <w:ind w:firstLine="0"/>
        <w:rPr>
          <w:rFonts w:ascii="Montserrat" w:eastAsia="Calibri" w:hAnsi="Montserrat"/>
          <w:b/>
          <w:sz w:val="14"/>
          <w:szCs w:val="14"/>
          <w:lang w:eastAsia="en-US"/>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 xml:space="preserve">Cuando </w:t>
      </w:r>
      <w:r w:rsidRPr="00EB0148">
        <w:rPr>
          <w:rFonts w:ascii="Montserrat" w:hAnsi="Montserrat" w:cs="Arial"/>
          <w:b/>
          <w:sz w:val="14"/>
          <w:szCs w:val="14"/>
        </w:rPr>
        <w:t>“EL PROVEEDOR”</w:t>
      </w:r>
      <w:r w:rsidRPr="00EB0148">
        <w:rPr>
          <w:rFonts w:ascii="Montserrat" w:hAnsi="Montserrat" w:cs="Arial"/>
          <w:sz w:val="14"/>
          <w:szCs w:val="14"/>
        </w:rPr>
        <w:t xml:space="preserve"> quede exceptuado de la presentación de la garantía de cumplimiento, en los supuestos previsto en la </w:t>
      </w:r>
      <w:r w:rsidRPr="00EB0148">
        <w:rPr>
          <w:rFonts w:ascii="Montserrat" w:hAnsi="Montserrat" w:cs="Arial"/>
          <w:b/>
          <w:sz w:val="14"/>
          <w:szCs w:val="14"/>
        </w:rPr>
        <w:t>“LAASSP”</w:t>
      </w:r>
      <w:r w:rsidRPr="00EB0148">
        <w:rPr>
          <w:rFonts w:ascii="Montserrat" w:hAnsi="Montserrat" w:cs="Arial"/>
          <w:sz w:val="14"/>
          <w:szCs w:val="14"/>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rsidR="00123C1C" w:rsidRPr="00EB0148" w:rsidRDefault="00123C1C" w:rsidP="00123C1C">
      <w:pPr>
        <w:pStyle w:val="Texto0"/>
        <w:spacing w:after="0" w:line="240" w:lineRule="auto"/>
        <w:ind w:firstLine="0"/>
        <w:rPr>
          <w:rFonts w:ascii="Montserrat" w:eastAsia="Calibri" w:hAnsi="Montserrat"/>
          <w:b/>
          <w:sz w:val="14"/>
          <w:szCs w:val="14"/>
          <w:lang w:eastAsia="en-US"/>
        </w:rPr>
      </w:pPr>
    </w:p>
    <w:p w:rsidR="00123C1C" w:rsidRPr="00EB0148" w:rsidRDefault="00123C1C" w:rsidP="00123C1C">
      <w:pPr>
        <w:autoSpaceDE w:val="0"/>
        <w:autoSpaceDN w:val="0"/>
        <w:adjustRightInd w:val="0"/>
        <w:jc w:val="both"/>
        <w:rPr>
          <w:rFonts w:ascii="Montserrat" w:hAnsi="Montserrat" w:cs="Arial"/>
          <w:sz w:val="14"/>
          <w:szCs w:val="14"/>
        </w:rPr>
      </w:pPr>
      <w:r w:rsidRPr="00EB0148">
        <w:rPr>
          <w:rFonts w:ascii="Montserrat" w:hAnsi="Montserrat" w:cs="Arial"/>
          <w:sz w:val="14"/>
          <w:szCs w:val="14"/>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123C1C" w:rsidRPr="00EB0148" w:rsidRDefault="00123C1C" w:rsidP="00123C1C">
      <w:pPr>
        <w:pStyle w:val="Texto0"/>
        <w:spacing w:after="0" w:line="240" w:lineRule="auto"/>
        <w:ind w:firstLine="0"/>
        <w:rPr>
          <w:rFonts w:ascii="Montserrat" w:eastAsia="Calibri" w:hAnsi="Montserrat"/>
          <w:b/>
          <w:sz w:val="14"/>
          <w:szCs w:val="14"/>
          <w:lang w:eastAsia="en-US"/>
        </w:rPr>
      </w:pPr>
    </w:p>
    <w:p w:rsidR="00123C1C" w:rsidRPr="00EB0148" w:rsidRDefault="00123C1C" w:rsidP="00123C1C">
      <w:pPr>
        <w:pStyle w:val="Texto0"/>
        <w:spacing w:after="0" w:line="240" w:lineRule="auto"/>
        <w:ind w:firstLine="0"/>
        <w:rPr>
          <w:rFonts w:ascii="Montserrat" w:hAnsi="Montserrat"/>
          <w:b/>
          <w:sz w:val="14"/>
          <w:szCs w:val="14"/>
        </w:rPr>
      </w:pPr>
      <w:r w:rsidRPr="00EB0148">
        <w:rPr>
          <w:rFonts w:ascii="Montserrat" w:eastAsia="Calibri" w:hAnsi="Montserrat"/>
          <w:b/>
          <w:sz w:val="14"/>
          <w:szCs w:val="14"/>
          <w:lang w:eastAsia="en-US"/>
        </w:rPr>
        <w:t>DÉCIMA QUINTA. LICENCIAS, AUTORIZACIONES Y PERMISOS.</w:t>
      </w:r>
    </w:p>
    <w:p w:rsidR="00123C1C" w:rsidRPr="00EB0148" w:rsidRDefault="00123C1C" w:rsidP="00123C1C">
      <w:pPr>
        <w:pStyle w:val="Texto0"/>
        <w:spacing w:after="0" w:line="240" w:lineRule="auto"/>
        <w:ind w:firstLine="0"/>
        <w:rPr>
          <w:rFonts w:ascii="Montserrat" w:eastAsia="Calibri" w:hAnsi="Montserrat"/>
          <w:sz w:val="14"/>
          <w:szCs w:val="14"/>
          <w:lang w:eastAsia="en-US"/>
        </w:rPr>
      </w:pPr>
    </w:p>
    <w:p w:rsidR="00123C1C" w:rsidRPr="00EB0148" w:rsidRDefault="00123C1C" w:rsidP="00123C1C">
      <w:pPr>
        <w:pStyle w:val="Texto0"/>
        <w:spacing w:after="0" w:line="240" w:lineRule="auto"/>
        <w:ind w:firstLine="0"/>
        <w:rPr>
          <w:rFonts w:ascii="Montserrat" w:eastAsia="Calibri" w:hAnsi="Montserrat"/>
          <w:sz w:val="14"/>
          <w:szCs w:val="14"/>
          <w:lang w:eastAsia="en-US"/>
        </w:rPr>
      </w:pPr>
      <w:r w:rsidRPr="00EB0148">
        <w:rPr>
          <w:rFonts w:ascii="Montserrat" w:hAnsi="Montserrat"/>
          <w:b/>
          <w:sz w:val="14"/>
          <w:szCs w:val="14"/>
        </w:rPr>
        <w:t>“EL PROVEEDOR”</w:t>
      </w:r>
      <w:r w:rsidRPr="00EB0148">
        <w:rPr>
          <w:rFonts w:ascii="Montserrat" w:eastAsia="Calibri" w:hAnsi="Montserrat"/>
          <w:sz w:val="14"/>
          <w:szCs w:val="14"/>
          <w:lang w:eastAsia="en-US"/>
        </w:rPr>
        <w:t xml:space="preserve"> se obliga a observar y mantener vigentes las licencias, autorizaciones, permisos o registros requeridos para el cumplimiento de sus obligaciones.</w:t>
      </w:r>
    </w:p>
    <w:p w:rsidR="00123C1C" w:rsidRPr="00EB0148" w:rsidRDefault="00123C1C" w:rsidP="00123C1C">
      <w:pPr>
        <w:pStyle w:val="Texto0"/>
        <w:spacing w:after="0" w:line="240" w:lineRule="auto"/>
        <w:ind w:firstLine="0"/>
        <w:rPr>
          <w:rFonts w:ascii="Montserrat" w:eastAsia="Calibri" w:hAnsi="Montserrat"/>
          <w:sz w:val="14"/>
          <w:szCs w:val="14"/>
          <w:lang w:eastAsia="en-US"/>
        </w:rPr>
      </w:pPr>
    </w:p>
    <w:p w:rsidR="00123C1C" w:rsidRPr="00EB0148" w:rsidRDefault="00123C1C" w:rsidP="00123C1C">
      <w:pPr>
        <w:pStyle w:val="Texto0"/>
        <w:spacing w:after="0" w:line="240" w:lineRule="auto"/>
        <w:ind w:firstLine="0"/>
        <w:rPr>
          <w:rFonts w:ascii="Montserrat" w:eastAsia="Calibri" w:hAnsi="Montserrat"/>
          <w:b/>
          <w:sz w:val="14"/>
          <w:szCs w:val="14"/>
          <w:lang w:eastAsia="en-US"/>
        </w:rPr>
      </w:pPr>
      <w:r w:rsidRPr="00EB0148">
        <w:rPr>
          <w:rFonts w:ascii="Montserrat" w:eastAsia="Calibri" w:hAnsi="Montserrat"/>
          <w:b/>
          <w:sz w:val="14"/>
          <w:szCs w:val="14"/>
          <w:lang w:eastAsia="en-US"/>
        </w:rPr>
        <w:t>DÉCIMA SEXTA. PÓLIZA DE RESPONSABILIDAD CIVIL</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INSTRUCCIÓN: CUANDO NO SE REQUIERA LA CONTRATACIÓN DE SEGURO INCOPORAR EL SIGUIENTE PÁRRAFO: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pStyle w:val="Texto0"/>
        <w:spacing w:after="0" w:line="240" w:lineRule="auto"/>
        <w:ind w:firstLine="0"/>
        <w:rPr>
          <w:rFonts w:ascii="Montserrat" w:eastAsia="Calibri" w:hAnsi="Montserrat"/>
          <w:sz w:val="14"/>
          <w:szCs w:val="14"/>
          <w:lang w:eastAsia="en-US"/>
        </w:rPr>
      </w:pPr>
      <w:r w:rsidRPr="00EB0148">
        <w:rPr>
          <w:rFonts w:ascii="Montserrat" w:eastAsia="Calibri" w:hAnsi="Montserrat"/>
          <w:sz w:val="14"/>
          <w:szCs w:val="14"/>
          <w:lang w:eastAsia="en-US"/>
        </w:rPr>
        <w:t xml:space="preserve">Para la adquisición de los bienes, materia del presente contrato, no se requiere que </w:t>
      </w:r>
      <w:r w:rsidRPr="00EB0148">
        <w:rPr>
          <w:rFonts w:ascii="Montserrat" w:hAnsi="Montserrat"/>
          <w:b/>
          <w:sz w:val="14"/>
          <w:szCs w:val="14"/>
        </w:rPr>
        <w:t>“EL PROVEEDOR”</w:t>
      </w:r>
      <w:r w:rsidRPr="00EB0148">
        <w:rPr>
          <w:rFonts w:ascii="Montserrat" w:eastAsia="Calibri" w:hAnsi="Montserrat"/>
          <w:sz w:val="14"/>
          <w:szCs w:val="14"/>
          <w:lang w:eastAsia="en-US"/>
        </w:rPr>
        <w:t xml:space="preserve"> contrate una póliza de seguro por responsabilidad civil. </w:t>
      </w:r>
    </w:p>
    <w:p w:rsidR="00123C1C" w:rsidRPr="00EB0148" w:rsidRDefault="00123C1C" w:rsidP="00123C1C">
      <w:pPr>
        <w:pStyle w:val="Texto0"/>
        <w:spacing w:after="0" w:line="240" w:lineRule="auto"/>
        <w:ind w:firstLine="0"/>
        <w:rPr>
          <w:rFonts w:ascii="Montserrat" w:eastAsia="Calibri" w:hAnsi="Montserrat"/>
          <w:sz w:val="14"/>
          <w:szCs w:val="14"/>
          <w:lang w:eastAsia="en-US"/>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INSTRUCCIÓN: CUANDO SE REQUIERA LA CONTRATACIÓN DE SEGURO INCOPORAR LOS SIGUIENTES DOS PÁRRAFOS: </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B0148">
        <w:rPr>
          <w:rFonts w:ascii="Montserrat" w:hAnsi="Montserrat" w:cs="Arial"/>
          <w:b/>
          <w:sz w:val="14"/>
          <w:szCs w:val="14"/>
        </w:rPr>
        <w:t>“LA DEPENDENCIA O ENTIDAD”</w:t>
      </w:r>
      <w:r w:rsidRPr="00EB0148">
        <w:rPr>
          <w:rFonts w:ascii="Montserrat" w:hAnsi="Montserrat" w:cs="Arial"/>
          <w:sz w:val="14"/>
          <w:szCs w:val="14"/>
        </w:rPr>
        <w:t>, así como, los que cause a terceros en sus bienes o personas, con motivo de la adquisición de los bienes materia del presente contrato.</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La póliza deberá contener las siguientes coberturas: </w:t>
      </w:r>
    </w:p>
    <w:p w:rsidR="00123C1C" w:rsidRPr="00EB0148" w:rsidRDefault="00123C1C" w:rsidP="00123C1C">
      <w:pPr>
        <w:ind w:right="51"/>
        <w:jc w:val="both"/>
        <w:rPr>
          <w:rFonts w:ascii="Montserrat" w:hAnsi="Montserrat" w:cs="Arial"/>
          <w:b/>
          <w:sz w:val="14"/>
          <w:szCs w:val="14"/>
          <w:u w:val="single"/>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INSTRUCCIÓN: DESCRIBIR LAS COBERTURAS, ATENDIENDO A LAS NECESIDADES, TIPO Y CARACTERÍSTICAS DE LOS BIENES</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eastAsia="Calibri" w:hAnsi="Montserrat" w:cs="Arial"/>
          <w:b/>
          <w:sz w:val="14"/>
          <w:szCs w:val="14"/>
          <w:lang w:eastAsia="en-US"/>
        </w:rPr>
        <w:t>DÉCIMA SÉPTIMA. TRANSPORTE.</w:t>
      </w:r>
    </w:p>
    <w:p w:rsidR="00123C1C" w:rsidRPr="00EB0148" w:rsidRDefault="00123C1C" w:rsidP="00123C1C">
      <w:pPr>
        <w:jc w:val="both"/>
        <w:rPr>
          <w:rFonts w:ascii="Montserrat" w:eastAsia="Calibri" w:hAnsi="Montserrat" w:cs="Arial"/>
          <w:sz w:val="14"/>
          <w:szCs w:val="14"/>
          <w:lang w:eastAsia="en-US"/>
        </w:rPr>
      </w:pPr>
    </w:p>
    <w:p w:rsidR="00123C1C" w:rsidRPr="00EB0148" w:rsidRDefault="00123C1C" w:rsidP="00123C1C">
      <w:pPr>
        <w:ind w:right="51"/>
        <w:jc w:val="both"/>
        <w:rPr>
          <w:rFonts w:ascii="Montserrat" w:eastAsia="Calibri" w:hAnsi="Montserrat" w:cs="Arial"/>
          <w:sz w:val="14"/>
          <w:szCs w:val="14"/>
          <w:lang w:eastAsia="en-US"/>
        </w:rPr>
      </w:pPr>
      <w:r w:rsidRPr="00EB0148">
        <w:rPr>
          <w:rFonts w:ascii="Montserrat" w:hAnsi="Montserrat" w:cs="Arial"/>
          <w:b/>
          <w:sz w:val="14"/>
          <w:szCs w:val="14"/>
        </w:rPr>
        <w:t>“EL PROVEEDOR”</w:t>
      </w:r>
      <w:r w:rsidRPr="00EB0148">
        <w:rPr>
          <w:rFonts w:ascii="Montserrat" w:eastAsia="Calibri" w:hAnsi="Montserrat" w:cs="Arial"/>
          <w:sz w:val="14"/>
          <w:szCs w:val="14"/>
          <w:lang w:eastAsia="en-US"/>
        </w:rPr>
        <w:t xml:space="preserve"> se obliga bajo su costa y riesgo, a transportar los bienes objeto del presente contrato, desde su lugar de origen, hasta las instalaciones señaladas en el </w:t>
      </w:r>
      <w:r w:rsidRPr="00EB0148">
        <w:rPr>
          <w:rFonts w:ascii="Montserrat" w:eastAsia="Calibri" w:hAnsi="Montserrat" w:cs="Arial"/>
          <w:b/>
          <w:sz w:val="14"/>
          <w:szCs w:val="14"/>
          <w:u w:val="single"/>
          <w:lang w:eastAsia="en-US"/>
        </w:rPr>
        <w:t>(ESTABLECER EL DOCUMENTO O ANEXO DONDE SE ENCUENTRAN LOS DOMICILIOS, O EN SU DEFECTO REDACTARLOS)</w:t>
      </w:r>
      <w:r w:rsidRPr="00EB0148">
        <w:rPr>
          <w:rFonts w:ascii="Montserrat" w:eastAsia="Calibri" w:hAnsi="Montserrat" w:cs="Arial"/>
          <w:sz w:val="14"/>
          <w:szCs w:val="14"/>
          <w:lang w:eastAsia="en-US"/>
        </w:rPr>
        <w:t xml:space="preserve"> del presente contrato.</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b/>
          <w:sz w:val="14"/>
          <w:szCs w:val="14"/>
        </w:rPr>
        <w:t>DÉCIMA OCTAVA. IMPUESTOS Y DERECHOS.</w:t>
      </w:r>
    </w:p>
    <w:p w:rsidR="00123C1C" w:rsidRPr="00EB0148" w:rsidRDefault="00123C1C" w:rsidP="00123C1C">
      <w:pPr>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Los impuestos, derechos y gastos que procedan con motivo de la adquisición de los bienes, objeto del presente contrato, serán pagados por </w:t>
      </w:r>
      <w:r w:rsidRPr="00EB0148">
        <w:rPr>
          <w:rFonts w:ascii="Montserrat" w:hAnsi="Montserrat" w:cs="Arial"/>
          <w:b/>
          <w:sz w:val="14"/>
          <w:szCs w:val="14"/>
        </w:rPr>
        <w:t>“EL PROVEEDOR”</w:t>
      </w:r>
      <w:r w:rsidRPr="00EB0148">
        <w:rPr>
          <w:rFonts w:ascii="Montserrat" w:hAnsi="Montserrat" w:cs="Arial"/>
          <w:sz w:val="14"/>
          <w:szCs w:val="14"/>
        </w:rPr>
        <w:t xml:space="preserve">, mismos que no serán repercutidos a </w:t>
      </w:r>
      <w:r w:rsidRPr="00EB0148">
        <w:rPr>
          <w:rFonts w:ascii="Montserrat" w:hAnsi="Montserrat" w:cs="Arial"/>
          <w:b/>
          <w:sz w:val="14"/>
          <w:szCs w:val="14"/>
        </w:rPr>
        <w:t>“LA DEPENDENCIA O ENTIDAD”</w:t>
      </w:r>
      <w:r w:rsidRPr="00EB0148">
        <w:rPr>
          <w:rFonts w:ascii="Montserrat" w:hAnsi="Montserrat" w:cs="Arial"/>
          <w:sz w:val="14"/>
          <w:szCs w:val="14"/>
        </w:rPr>
        <w:t>.</w:t>
      </w:r>
    </w:p>
    <w:p w:rsidR="00123C1C" w:rsidRPr="00EB0148" w:rsidRDefault="00123C1C" w:rsidP="00123C1C">
      <w:pPr>
        <w:ind w:right="51"/>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“LA DEPENDENCIA O ENTIDAD”</w:t>
      </w:r>
      <w:r w:rsidRPr="00EB0148">
        <w:rPr>
          <w:rFonts w:ascii="Montserrat" w:hAnsi="Montserrat" w:cs="Arial"/>
          <w:sz w:val="14"/>
          <w:szCs w:val="14"/>
        </w:rPr>
        <w:t xml:space="preserve"> sólo cubrirá, cuando aplique, lo correspondiente al Impuesto al Valor Agregado (IVA), en los términos de la normatividad aplicable y de conformidad con las disposiciones fiscales vigentes.</w:t>
      </w:r>
    </w:p>
    <w:p w:rsidR="00123C1C" w:rsidRPr="00EB0148" w:rsidRDefault="00123C1C" w:rsidP="00123C1C">
      <w:pPr>
        <w:jc w:val="both"/>
        <w:rPr>
          <w:rFonts w:ascii="Montserrat" w:eastAsia="Calibri" w:hAnsi="Montserrat" w:cs="Arial"/>
          <w:b/>
          <w:sz w:val="14"/>
          <w:szCs w:val="14"/>
          <w:lang w:eastAsia="en-US"/>
        </w:rPr>
      </w:pPr>
    </w:p>
    <w:p w:rsidR="00123C1C" w:rsidRPr="00EB0148" w:rsidRDefault="00123C1C" w:rsidP="00123C1C">
      <w:pPr>
        <w:tabs>
          <w:tab w:val="left" w:pos="2340"/>
        </w:tabs>
        <w:jc w:val="both"/>
        <w:rPr>
          <w:rFonts w:ascii="Montserrat" w:hAnsi="Montserrat" w:cs="Arial"/>
          <w:b/>
          <w:sz w:val="14"/>
          <w:szCs w:val="14"/>
        </w:rPr>
      </w:pPr>
      <w:r w:rsidRPr="00EB0148">
        <w:rPr>
          <w:rFonts w:ascii="Montserrat" w:hAnsi="Montserrat" w:cs="Arial"/>
          <w:b/>
          <w:sz w:val="14"/>
          <w:szCs w:val="14"/>
        </w:rPr>
        <w:t>DÉCIMA NOVENA.</w:t>
      </w:r>
      <w:r w:rsidRPr="00EB0148">
        <w:rPr>
          <w:rFonts w:ascii="Montserrat" w:hAnsi="Montserrat" w:cs="Arial"/>
          <w:sz w:val="14"/>
          <w:szCs w:val="14"/>
        </w:rPr>
        <w:t xml:space="preserve"> </w:t>
      </w:r>
      <w:r w:rsidRPr="00EB0148">
        <w:rPr>
          <w:rFonts w:ascii="Montserrat" w:hAnsi="Montserrat" w:cs="Arial"/>
          <w:b/>
          <w:sz w:val="14"/>
          <w:szCs w:val="14"/>
        </w:rPr>
        <w:t>PROHIBICIÓN DE CESIÓN DE DERECHOS Y OBLIGACIONES.</w:t>
      </w:r>
    </w:p>
    <w:p w:rsidR="00123C1C" w:rsidRPr="00EB0148" w:rsidRDefault="00123C1C" w:rsidP="00123C1C">
      <w:pPr>
        <w:tabs>
          <w:tab w:val="left" w:pos="2340"/>
        </w:tabs>
        <w:jc w:val="both"/>
        <w:rPr>
          <w:rFonts w:ascii="Montserrat" w:hAnsi="Montserrat" w:cs="Arial"/>
          <w:b/>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B0148">
        <w:rPr>
          <w:rFonts w:ascii="Montserrat" w:hAnsi="Montserrat" w:cs="Arial"/>
          <w:b/>
          <w:sz w:val="14"/>
          <w:szCs w:val="14"/>
        </w:rPr>
        <w:t>“LA DEPENDENCIA O ENTIDAD”</w:t>
      </w:r>
      <w:r w:rsidRPr="00EB0148">
        <w:rPr>
          <w:rFonts w:ascii="Montserrat" w:hAnsi="Montserrat" w:cs="Arial"/>
          <w:sz w:val="14"/>
          <w:szCs w:val="14"/>
        </w:rPr>
        <w:t>.</w:t>
      </w:r>
    </w:p>
    <w:p w:rsidR="00123C1C" w:rsidRPr="00EB0148" w:rsidRDefault="00123C1C" w:rsidP="00123C1C">
      <w:pPr>
        <w:tabs>
          <w:tab w:val="left" w:pos="2340"/>
        </w:tabs>
        <w:jc w:val="both"/>
        <w:rPr>
          <w:rFonts w:ascii="Montserrat" w:eastAsia="Calibri" w:hAnsi="Montserrat" w:cs="Arial"/>
          <w:b/>
          <w:sz w:val="14"/>
          <w:szCs w:val="14"/>
          <w:lang w:eastAsia="en-US"/>
        </w:rPr>
      </w:pPr>
    </w:p>
    <w:p w:rsidR="00123C1C" w:rsidRPr="00EB0148" w:rsidRDefault="00123C1C" w:rsidP="00123C1C">
      <w:pPr>
        <w:tabs>
          <w:tab w:val="left" w:pos="2340"/>
        </w:tabs>
        <w:jc w:val="both"/>
        <w:rPr>
          <w:rFonts w:ascii="Montserrat" w:hAnsi="Montserrat" w:cs="Arial"/>
          <w:sz w:val="14"/>
          <w:szCs w:val="14"/>
        </w:rPr>
      </w:pPr>
      <w:r w:rsidRPr="00EB0148">
        <w:rPr>
          <w:rFonts w:ascii="Montserrat" w:hAnsi="Montserrat" w:cs="Arial"/>
          <w:b/>
          <w:sz w:val="14"/>
          <w:szCs w:val="14"/>
        </w:rPr>
        <w:t>VIGÉSIMA. DERECHOS DE AUTOR, PATENTES Y/O MARCAS.</w:t>
      </w:r>
    </w:p>
    <w:p w:rsidR="00123C1C" w:rsidRPr="00EB0148" w:rsidRDefault="00123C1C" w:rsidP="00123C1C">
      <w:pPr>
        <w:tabs>
          <w:tab w:val="left" w:pos="2340"/>
        </w:tabs>
        <w:jc w:val="both"/>
        <w:rPr>
          <w:rFonts w:ascii="Montserrat" w:hAnsi="Montserrat" w:cs="Arial"/>
          <w:sz w:val="14"/>
          <w:szCs w:val="14"/>
        </w:rPr>
      </w:pPr>
    </w:p>
    <w:p w:rsidR="00123C1C" w:rsidRPr="00EB0148" w:rsidRDefault="00123C1C" w:rsidP="00123C1C">
      <w:pPr>
        <w:tabs>
          <w:tab w:val="left" w:pos="2340"/>
        </w:tabs>
        <w:jc w:val="both"/>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B0148">
        <w:rPr>
          <w:rFonts w:ascii="Montserrat" w:hAnsi="Montserrat" w:cs="Arial"/>
          <w:b/>
          <w:sz w:val="14"/>
          <w:szCs w:val="14"/>
        </w:rPr>
        <w:t>“LA DEPENDENCIA O ENTIDAD”</w:t>
      </w:r>
      <w:r w:rsidRPr="00EB0148">
        <w:rPr>
          <w:rFonts w:ascii="Montserrat" w:hAnsi="Montserrat" w:cs="Arial"/>
          <w:sz w:val="14"/>
          <w:szCs w:val="14"/>
        </w:rPr>
        <w:t xml:space="preserve"> o a terceros.</w:t>
      </w:r>
    </w:p>
    <w:p w:rsidR="00123C1C" w:rsidRPr="00EB0148" w:rsidRDefault="00123C1C" w:rsidP="00123C1C">
      <w:pPr>
        <w:tabs>
          <w:tab w:val="left" w:pos="2340"/>
        </w:tabs>
        <w:jc w:val="both"/>
        <w:rPr>
          <w:rFonts w:ascii="Montserrat" w:hAnsi="Montserrat" w:cs="Arial"/>
          <w:sz w:val="14"/>
          <w:szCs w:val="14"/>
        </w:rPr>
      </w:pPr>
    </w:p>
    <w:p w:rsidR="00123C1C" w:rsidRPr="00EB0148" w:rsidRDefault="00123C1C" w:rsidP="00123C1C">
      <w:pPr>
        <w:tabs>
          <w:tab w:val="left" w:pos="2340"/>
        </w:tabs>
        <w:jc w:val="both"/>
        <w:rPr>
          <w:rFonts w:ascii="Montserrat" w:hAnsi="Montserrat" w:cs="Arial"/>
          <w:sz w:val="14"/>
          <w:szCs w:val="14"/>
        </w:rPr>
      </w:pPr>
      <w:r w:rsidRPr="00EB0148">
        <w:rPr>
          <w:rFonts w:ascii="Montserrat" w:hAnsi="Montserrat" w:cs="Arial"/>
          <w:sz w:val="14"/>
          <w:szCs w:val="14"/>
        </w:rPr>
        <w:t xml:space="preserve">De presentarse alguna reclamación en contra de </w:t>
      </w:r>
      <w:r w:rsidRPr="00EB0148">
        <w:rPr>
          <w:rFonts w:ascii="Montserrat" w:hAnsi="Montserrat" w:cs="Arial"/>
          <w:b/>
          <w:sz w:val="14"/>
          <w:szCs w:val="14"/>
        </w:rPr>
        <w:t>“LA DEPENDENCIA O ENTIDAD”</w:t>
      </w:r>
      <w:r w:rsidRPr="00EB0148">
        <w:rPr>
          <w:rFonts w:ascii="Montserrat" w:hAnsi="Montserrat" w:cs="Arial"/>
          <w:sz w:val="14"/>
          <w:szCs w:val="14"/>
        </w:rPr>
        <w:t xml:space="preserve">, por cualquiera de las causas antes mencionadas, </w:t>
      </w:r>
      <w:r w:rsidRPr="00EB0148">
        <w:rPr>
          <w:rFonts w:ascii="Montserrat" w:hAnsi="Montserrat" w:cs="Arial"/>
          <w:b/>
          <w:sz w:val="14"/>
          <w:szCs w:val="14"/>
        </w:rPr>
        <w:t>“EL PROVEEDOR”</w:t>
      </w:r>
      <w:r w:rsidRPr="00EB0148">
        <w:rPr>
          <w:rFonts w:ascii="Montserrat" w:hAnsi="Montserrat" w:cs="Arial"/>
          <w:sz w:val="14"/>
          <w:szCs w:val="14"/>
        </w:rPr>
        <w:t xml:space="preserve">, se obliga a salvaguardar los derechos e intereses de </w:t>
      </w:r>
      <w:r w:rsidRPr="00EB0148">
        <w:rPr>
          <w:rFonts w:ascii="Montserrat" w:hAnsi="Montserrat" w:cs="Arial"/>
          <w:b/>
          <w:sz w:val="14"/>
          <w:szCs w:val="14"/>
        </w:rPr>
        <w:t>“LA DEPENDENCIA O ENTIDAD”</w:t>
      </w:r>
      <w:r w:rsidRPr="00EB0148">
        <w:rPr>
          <w:rFonts w:ascii="Montserrat" w:hAnsi="Montserrat" w:cs="Arial"/>
          <w:sz w:val="14"/>
          <w:szCs w:val="14"/>
        </w:rPr>
        <w:t xml:space="preserve"> de cualquier controversia, liberándola de toda responsabilidad de carácter civil, penal, mercantil, fiscal o de cualquier otra índole, sacándola en paz y a salvo.</w:t>
      </w:r>
    </w:p>
    <w:p w:rsidR="00123C1C" w:rsidRPr="00EB0148" w:rsidRDefault="00123C1C" w:rsidP="00123C1C">
      <w:pPr>
        <w:tabs>
          <w:tab w:val="left" w:pos="2340"/>
        </w:tabs>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En caso de que </w:t>
      </w:r>
      <w:r w:rsidRPr="00EB0148">
        <w:rPr>
          <w:rFonts w:ascii="Montserrat" w:hAnsi="Montserrat" w:cs="Arial"/>
          <w:b/>
          <w:sz w:val="14"/>
          <w:szCs w:val="14"/>
        </w:rPr>
        <w:t>“LA DEPENDENCIA O ENTIDAD”</w:t>
      </w:r>
      <w:r w:rsidRPr="00EB0148">
        <w:rPr>
          <w:rFonts w:ascii="Montserrat" w:hAnsi="Montserrat" w:cs="Arial"/>
          <w:sz w:val="14"/>
          <w:szCs w:val="14"/>
        </w:rPr>
        <w:t xml:space="preserve"> tuviese que erogar recursos por cualquiera de estos conceptos, </w:t>
      </w:r>
      <w:r w:rsidRPr="00EB0148">
        <w:rPr>
          <w:rFonts w:ascii="Montserrat" w:hAnsi="Montserrat" w:cs="Arial"/>
          <w:b/>
          <w:sz w:val="14"/>
          <w:szCs w:val="14"/>
        </w:rPr>
        <w:t>“EL PROVEEDOR”</w:t>
      </w:r>
      <w:r w:rsidRPr="00EB0148">
        <w:rPr>
          <w:rFonts w:ascii="Montserrat" w:hAnsi="Montserrat" w:cs="Arial"/>
          <w:sz w:val="14"/>
          <w:szCs w:val="14"/>
        </w:rPr>
        <w:t xml:space="preserve"> se obliga a reembolsar de manera inmediata los recursos erogados por aquella.</w:t>
      </w:r>
    </w:p>
    <w:p w:rsidR="00123C1C" w:rsidRPr="00EB0148" w:rsidRDefault="00123C1C" w:rsidP="00123C1C">
      <w:pPr>
        <w:tabs>
          <w:tab w:val="left" w:pos="2340"/>
        </w:tabs>
        <w:jc w:val="both"/>
        <w:rPr>
          <w:rFonts w:ascii="Montserrat" w:hAnsi="Montserrat" w:cs="Arial"/>
          <w:b/>
          <w:sz w:val="14"/>
          <w:szCs w:val="14"/>
        </w:rPr>
      </w:pPr>
    </w:p>
    <w:p w:rsidR="00123C1C" w:rsidRPr="00EB0148" w:rsidRDefault="00123C1C" w:rsidP="00123C1C">
      <w:pPr>
        <w:tabs>
          <w:tab w:val="center" w:pos="567"/>
        </w:tabs>
        <w:autoSpaceDE w:val="0"/>
        <w:autoSpaceDN w:val="0"/>
        <w:adjustRightInd w:val="0"/>
        <w:ind w:right="48"/>
        <w:jc w:val="both"/>
        <w:rPr>
          <w:rFonts w:ascii="Montserrat" w:hAnsi="Montserrat" w:cs="Arial"/>
          <w:b/>
          <w:bCs/>
          <w:sz w:val="14"/>
          <w:szCs w:val="14"/>
        </w:rPr>
      </w:pPr>
      <w:r w:rsidRPr="00EB0148">
        <w:rPr>
          <w:rFonts w:ascii="Montserrat" w:hAnsi="Montserrat" w:cs="Arial"/>
          <w:b/>
          <w:bCs/>
          <w:sz w:val="14"/>
          <w:szCs w:val="14"/>
        </w:rPr>
        <w:t xml:space="preserve">VIGÉSIMA PRIMERA. CONFIDENCIALIDAD Y PROTECCIÓN DE DATOS PERSONALES. </w:t>
      </w:r>
    </w:p>
    <w:p w:rsidR="00123C1C" w:rsidRPr="00EB0148" w:rsidRDefault="00123C1C" w:rsidP="00123C1C">
      <w:pPr>
        <w:tabs>
          <w:tab w:val="center" w:pos="567"/>
        </w:tabs>
        <w:autoSpaceDE w:val="0"/>
        <w:autoSpaceDN w:val="0"/>
        <w:adjustRightInd w:val="0"/>
        <w:ind w:right="48"/>
        <w:jc w:val="both"/>
        <w:rPr>
          <w:rFonts w:ascii="Montserrat" w:hAnsi="Montserrat" w:cs="Arial"/>
          <w:b/>
          <w:bCs/>
          <w:sz w:val="14"/>
          <w:szCs w:val="14"/>
        </w:rPr>
      </w:pPr>
    </w:p>
    <w:p w:rsidR="00123C1C" w:rsidRPr="00EB0148" w:rsidRDefault="00123C1C" w:rsidP="00123C1C">
      <w:pPr>
        <w:tabs>
          <w:tab w:val="center" w:pos="567"/>
        </w:tabs>
        <w:autoSpaceDE w:val="0"/>
        <w:autoSpaceDN w:val="0"/>
        <w:adjustRightInd w:val="0"/>
        <w:ind w:right="48"/>
        <w:jc w:val="both"/>
        <w:rPr>
          <w:rFonts w:ascii="Montserrat" w:hAnsi="Montserrat" w:cs="Arial"/>
          <w:sz w:val="14"/>
          <w:szCs w:val="14"/>
        </w:rPr>
      </w:pPr>
      <w:r w:rsidRPr="00EB0148">
        <w:rPr>
          <w:rFonts w:ascii="Montserrat" w:hAnsi="Montserrat" w:cs="Arial"/>
          <w:b/>
          <w:bCs/>
          <w:sz w:val="14"/>
          <w:szCs w:val="14"/>
        </w:rPr>
        <w:t xml:space="preserve">"LAS PARTES" </w:t>
      </w:r>
      <w:r w:rsidRPr="00EB0148">
        <w:rPr>
          <w:rFonts w:ascii="Montserrat" w:hAnsi="Montserrat" w:cs="Arial"/>
          <w:sz w:val="14"/>
          <w:szCs w:val="14"/>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rsidR="00123C1C" w:rsidRPr="00EB0148" w:rsidRDefault="00123C1C" w:rsidP="00123C1C">
      <w:pPr>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Para el tratamiento de los datos personales que </w:t>
      </w:r>
      <w:r w:rsidRPr="00EB0148">
        <w:rPr>
          <w:rFonts w:ascii="Montserrat" w:hAnsi="Montserrat" w:cs="Arial"/>
          <w:b/>
          <w:bCs/>
          <w:sz w:val="14"/>
          <w:szCs w:val="14"/>
        </w:rPr>
        <w:t xml:space="preserve">“LAS PARTES” </w:t>
      </w:r>
      <w:r w:rsidRPr="00EB0148">
        <w:rPr>
          <w:rFonts w:ascii="Montserrat" w:hAnsi="Montserrat" w:cs="Arial"/>
          <w:sz w:val="14"/>
          <w:szCs w:val="14"/>
        </w:rPr>
        <w:t>recaben con motivo de la celebración del presente contrato, deberá de realizarse con base en lo previsto en los Avisos de Privacidad respectivos.</w:t>
      </w:r>
    </w:p>
    <w:p w:rsidR="00123C1C" w:rsidRPr="00EB0148" w:rsidRDefault="00123C1C" w:rsidP="00123C1C">
      <w:pPr>
        <w:jc w:val="both"/>
        <w:rPr>
          <w:rFonts w:ascii="Montserrat" w:hAnsi="Montserrat" w:cs="Arial"/>
          <w:sz w:val="14"/>
          <w:szCs w:val="14"/>
        </w:rPr>
      </w:pPr>
    </w:p>
    <w:p w:rsidR="00123C1C" w:rsidRPr="00EB0148" w:rsidRDefault="00123C1C" w:rsidP="00123C1C">
      <w:pPr>
        <w:tabs>
          <w:tab w:val="center" w:pos="567"/>
        </w:tabs>
        <w:autoSpaceDE w:val="0"/>
        <w:autoSpaceDN w:val="0"/>
        <w:adjustRightInd w:val="0"/>
        <w:ind w:right="48"/>
        <w:jc w:val="both"/>
        <w:rPr>
          <w:rFonts w:ascii="Montserrat" w:hAnsi="Montserrat" w:cs="Arial"/>
          <w:sz w:val="14"/>
          <w:szCs w:val="14"/>
        </w:rPr>
      </w:pPr>
      <w:r w:rsidRPr="00EB0148">
        <w:rPr>
          <w:rFonts w:ascii="Montserrat" w:hAnsi="Montserrat" w:cs="Arial"/>
          <w:sz w:val="14"/>
          <w:szCs w:val="14"/>
        </w:rPr>
        <w:t xml:space="preserve">Por tal motivo, </w:t>
      </w:r>
      <w:r w:rsidRPr="00EB0148">
        <w:rPr>
          <w:rFonts w:ascii="Montserrat" w:hAnsi="Montserrat" w:cs="Arial"/>
          <w:b/>
          <w:sz w:val="14"/>
          <w:szCs w:val="14"/>
        </w:rPr>
        <w:t>“EL PROVEEDOR”</w:t>
      </w:r>
      <w:r w:rsidRPr="00EB0148">
        <w:rPr>
          <w:rFonts w:ascii="Montserrat" w:hAnsi="Montserrat" w:cs="Arial"/>
          <w:sz w:val="14"/>
          <w:szCs w:val="14"/>
        </w:rPr>
        <w:t xml:space="preserve"> asume cualquier responsabilidad que se derive del incumplimiento de su parte, o de sus empleados, a las obligaciones de confidencialidad descritas en el presente contrato. </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tabs>
          <w:tab w:val="center" w:pos="567"/>
        </w:tabs>
        <w:autoSpaceDE w:val="0"/>
        <w:autoSpaceDN w:val="0"/>
        <w:adjustRightInd w:val="0"/>
        <w:ind w:right="48"/>
        <w:jc w:val="both"/>
        <w:rPr>
          <w:rFonts w:ascii="Montserrat" w:hAnsi="Montserrat" w:cs="Arial"/>
          <w:sz w:val="14"/>
          <w:szCs w:val="14"/>
        </w:rPr>
      </w:pPr>
      <w:r w:rsidRPr="00EB0148">
        <w:rPr>
          <w:rFonts w:ascii="Montserrat" w:hAnsi="Montserrat" w:cs="Arial"/>
          <w:sz w:val="14"/>
          <w:szCs w:val="14"/>
        </w:rPr>
        <w:t xml:space="preserve">Asimismo </w:t>
      </w:r>
      <w:r w:rsidRPr="00EB0148">
        <w:rPr>
          <w:rFonts w:ascii="Montserrat" w:hAnsi="Montserrat" w:cs="Arial"/>
          <w:b/>
          <w:sz w:val="14"/>
          <w:szCs w:val="14"/>
        </w:rPr>
        <w:t xml:space="preserve">“EL PROVEEDOR” </w:t>
      </w:r>
      <w:r w:rsidRPr="00EB0148">
        <w:rPr>
          <w:rFonts w:ascii="Montserrat" w:hAnsi="Montserrat" w:cs="Arial"/>
          <w:sz w:val="14"/>
          <w:szCs w:val="14"/>
        </w:rPr>
        <w:t>deberá</w:t>
      </w:r>
      <w:r w:rsidRPr="00EB0148">
        <w:rPr>
          <w:rFonts w:ascii="Montserrat" w:hAnsi="Montserrat" w:cs="Arial"/>
          <w:b/>
          <w:sz w:val="14"/>
          <w:szCs w:val="14"/>
        </w:rPr>
        <w:t xml:space="preserve"> </w:t>
      </w:r>
      <w:r w:rsidRPr="00EB0148">
        <w:rPr>
          <w:rFonts w:ascii="Montserrat" w:hAnsi="Montserrat" w:cs="Arial"/>
          <w:sz w:val="14"/>
          <w:szCs w:val="14"/>
        </w:rPr>
        <w:t>observar lo establecido en el Anexo aplicable a la Confidencialidad de la información del presente Contrato.</w:t>
      </w:r>
    </w:p>
    <w:p w:rsidR="00123C1C" w:rsidRPr="00EB0148" w:rsidRDefault="00123C1C" w:rsidP="00123C1C">
      <w:pPr>
        <w:tabs>
          <w:tab w:val="center" w:pos="567"/>
        </w:tabs>
        <w:autoSpaceDE w:val="0"/>
        <w:autoSpaceDN w:val="0"/>
        <w:adjustRightInd w:val="0"/>
        <w:ind w:right="48"/>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jc w:val="both"/>
        <w:rPr>
          <w:rFonts w:ascii="Montserrat" w:hAnsi="Montserrat" w:cs="Arial"/>
          <w:sz w:val="14"/>
          <w:szCs w:val="14"/>
          <w:lang w:eastAsia="es-MX"/>
        </w:rPr>
      </w:pPr>
      <w:r w:rsidRPr="00EB0148">
        <w:rPr>
          <w:rFonts w:ascii="Montserrat" w:hAnsi="Montserrat" w:cs="Arial"/>
          <w:b/>
          <w:sz w:val="14"/>
          <w:szCs w:val="14"/>
          <w:lang w:eastAsia="es-MX"/>
        </w:rPr>
        <w:t>VIGÉSIMA SEGUNDA. TERMINACIÓN ANTICIPADA DEL CONTRATO</w:t>
      </w:r>
    </w:p>
    <w:p w:rsidR="00123C1C" w:rsidRPr="00EB0148" w:rsidRDefault="00123C1C" w:rsidP="00123C1C">
      <w:pPr>
        <w:jc w:val="both"/>
        <w:rPr>
          <w:rFonts w:ascii="Montserrat" w:hAnsi="Montserrat" w:cs="Arial"/>
          <w:sz w:val="14"/>
          <w:szCs w:val="14"/>
          <w:lang w:eastAsia="es-MX"/>
        </w:rPr>
      </w:pPr>
    </w:p>
    <w:p w:rsidR="00123C1C" w:rsidRPr="00EB0148" w:rsidRDefault="00123C1C" w:rsidP="00123C1C">
      <w:pPr>
        <w:tabs>
          <w:tab w:val="center" w:pos="567"/>
        </w:tabs>
        <w:autoSpaceDE w:val="0"/>
        <w:autoSpaceDN w:val="0"/>
        <w:adjustRightInd w:val="0"/>
        <w:ind w:right="48"/>
        <w:jc w:val="both"/>
        <w:rPr>
          <w:rFonts w:ascii="Montserrat" w:hAnsi="Montserrat" w:cs="Arial"/>
          <w:bCs/>
          <w:sz w:val="14"/>
          <w:szCs w:val="14"/>
        </w:rPr>
      </w:pPr>
      <w:r w:rsidRPr="00EB0148">
        <w:rPr>
          <w:rFonts w:ascii="Montserrat" w:hAnsi="Montserrat" w:cs="Arial"/>
          <w:b/>
          <w:sz w:val="14"/>
          <w:szCs w:val="14"/>
        </w:rPr>
        <w:t>“LA DEPENDENCIA O ENTIDAD”</w:t>
      </w:r>
      <w:r w:rsidRPr="00EB0148">
        <w:rPr>
          <w:rFonts w:ascii="Montserrat" w:hAnsi="Montserrat" w:cs="Arial"/>
          <w:b/>
          <w:bCs/>
          <w:sz w:val="14"/>
          <w:szCs w:val="14"/>
        </w:rPr>
        <w:t xml:space="preserve"> </w:t>
      </w:r>
      <w:r w:rsidRPr="00EB0148">
        <w:rPr>
          <w:rFonts w:ascii="Montserrat" w:hAnsi="Montserrat" w:cs="Arial"/>
          <w:bCs/>
          <w:sz w:val="14"/>
          <w:szCs w:val="14"/>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EB0148">
        <w:rPr>
          <w:rFonts w:ascii="Montserrat" w:hAnsi="Montserrat" w:cs="Arial"/>
          <w:b/>
          <w:sz w:val="14"/>
          <w:szCs w:val="14"/>
        </w:rPr>
        <w:t>“LA DEPENDENCIA O ENTIDAD”</w:t>
      </w:r>
      <w:r w:rsidRPr="00EB0148">
        <w:rPr>
          <w:rFonts w:ascii="Montserrat" w:hAnsi="Montserrat" w:cs="Arial"/>
          <w:bCs/>
          <w:sz w:val="14"/>
          <w:szCs w:val="14"/>
        </w:rPr>
        <w:t xml:space="preserve">, o se determine la nulidad total o parcial de los actos que dieron </w:t>
      </w:r>
      <w:r w:rsidRPr="00EB0148">
        <w:rPr>
          <w:rFonts w:ascii="Montserrat" w:hAnsi="Montserrat" w:cs="Arial"/>
          <w:bCs/>
          <w:sz w:val="14"/>
          <w:szCs w:val="14"/>
        </w:rPr>
        <w:lastRenderedPageBreak/>
        <w:t>origen al presente contrato, con motivo de la resolución de una inconformidad o intervención de oficio, emitida por la Secretaría de la Función Pública, podrá dar por terminado anticipadamente el presente contrato</w:t>
      </w:r>
      <w:r w:rsidRPr="00EB0148">
        <w:rPr>
          <w:rFonts w:ascii="Montserrat" w:hAnsi="Montserrat" w:cs="Arial"/>
          <w:b/>
          <w:bCs/>
          <w:sz w:val="14"/>
          <w:szCs w:val="14"/>
        </w:rPr>
        <w:t xml:space="preserve"> </w:t>
      </w:r>
      <w:r w:rsidRPr="00EB0148">
        <w:rPr>
          <w:rFonts w:ascii="Montserrat" w:hAnsi="Montserrat" w:cs="Arial"/>
          <w:bCs/>
          <w:sz w:val="14"/>
          <w:szCs w:val="14"/>
        </w:rPr>
        <w:t xml:space="preserve">sin responsabilidad alguna para </w:t>
      </w:r>
      <w:r w:rsidRPr="00EB0148">
        <w:rPr>
          <w:rFonts w:ascii="Montserrat" w:hAnsi="Montserrat" w:cs="Arial"/>
          <w:b/>
          <w:sz w:val="14"/>
          <w:szCs w:val="14"/>
        </w:rPr>
        <w:t>“LA DEPENDENCIA O ENTIDAD”</w:t>
      </w:r>
      <w:r w:rsidRPr="00EB0148">
        <w:rPr>
          <w:rFonts w:ascii="Montserrat" w:hAnsi="Montserrat" w:cs="Arial"/>
          <w:bCs/>
          <w:sz w:val="14"/>
          <w:szCs w:val="14"/>
        </w:rPr>
        <w:t xml:space="preserve">, ello con independencia de lo establecido en la cláusula que antecede. </w:t>
      </w:r>
    </w:p>
    <w:p w:rsidR="00123C1C" w:rsidRPr="00EB0148" w:rsidRDefault="00123C1C" w:rsidP="00123C1C">
      <w:pPr>
        <w:tabs>
          <w:tab w:val="center" w:pos="567"/>
        </w:tabs>
        <w:autoSpaceDE w:val="0"/>
        <w:autoSpaceDN w:val="0"/>
        <w:adjustRightInd w:val="0"/>
        <w:ind w:left="284" w:right="423"/>
        <w:jc w:val="both"/>
        <w:rPr>
          <w:rFonts w:ascii="Montserrat" w:hAnsi="Montserrat" w:cs="Arial"/>
          <w:bCs/>
          <w:sz w:val="14"/>
          <w:szCs w:val="14"/>
        </w:rPr>
      </w:pPr>
    </w:p>
    <w:p w:rsidR="00123C1C" w:rsidRPr="00EB0148" w:rsidRDefault="00123C1C" w:rsidP="00123C1C">
      <w:pPr>
        <w:tabs>
          <w:tab w:val="center" w:pos="567"/>
        </w:tabs>
        <w:autoSpaceDE w:val="0"/>
        <w:autoSpaceDN w:val="0"/>
        <w:adjustRightInd w:val="0"/>
        <w:ind w:right="48"/>
        <w:jc w:val="both"/>
        <w:rPr>
          <w:rFonts w:ascii="Montserrat" w:hAnsi="Montserrat" w:cs="Arial"/>
          <w:bCs/>
          <w:sz w:val="14"/>
          <w:szCs w:val="14"/>
        </w:rPr>
      </w:pPr>
      <w:r w:rsidRPr="00EB0148">
        <w:rPr>
          <w:rFonts w:ascii="Montserrat" w:hAnsi="Montserrat" w:cs="Arial"/>
          <w:bCs/>
          <w:sz w:val="14"/>
          <w:szCs w:val="14"/>
        </w:rPr>
        <w:t xml:space="preserve">Cuando </w:t>
      </w:r>
      <w:r w:rsidRPr="00EB0148">
        <w:rPr>
          <w:rFonts w:ascii="Montserrat" w:hAnsi="Montserrat" w:cs="Arial"/>
          <w:b/>
          <w:sz w:val="14"/>
          <w:szCs w:val="14"/>
        </w:rPr>
        <w:t>“LA DEPENDENCIA O ENTIDAD”</w:t>
      </w:r>
      <w:r w:rsidRPr="00EB0148">
        <w:rPr>
          <w:rFonts w:ascii="Montserrat" w:hAnsi="Montserrat" w:cs="Arial"/>
          <w:bCs/>
          <w:sz w:val="14"/>
          <w:szCs w:val="14"/>
        </w:rPr>
        <w:t xml:space="preserve"> determine dar por terminado anticipadamente el contrato, lo notificará al </w:t>
      </w:r>
      <w:r w:rsidRPr="00EB0148">
        <w:rPr>
          <w:rFonts w:ascii="Montserrat" w:hAnsi="Montserrat" w:cs="Arial"/>
          <w:b/>
          <w:sz w:val="14"/>
          <w:szCs w:val="14"/>
        </w:rPr>
        <w:t>“EL PROVEEDOR”</w:t>
      </w:r>
      <w:r w:rsidRPr="00EB0148">
        <w:rPr>
          <w:rFonts w:ascii="Montserrat" w:hAnsi="Montserrat" w:cs="Arial"/>
          <w:bCs/>
          <w:sz w:val="14"/>
          <w:szCs w:val="14"/>
        </w:rPr>
        <w:t xml:space="preserve"> hasta </w:t>
      </w:r>
      <w:r w:rsidRPr="00EB0148">
        <w:rPr>
          <w:rFonts w:ascii="Montserrat" w:hAnsi="Montserrat" w:cs="Arial"/>
          <w:sz w:val="14"/>
          <w:szCs w:val="14"/>
        </w:rPr>
        <w:t xml:space="preserve">con 30 (treinta) días naturales anteriores al hecho, </w:t>
      </w:r>
      <w:r w:rsidRPr="00EB0148">
        <w:rPr>
          <w:rFonts w:ascii="Montserrat" w:hAnsi="Montserrat" w:cs="Arial"/>
          <w:bCs/>
          <w:sz w:val="14"/>
          <w:szCs w:val="14"/>
        </w:rPr>
        <w:t>debiendo sustentarlo en un dictamen fundado y motivado, en el que se precisarán las razones o causas que dieron origen a la misma y pagará a</w:t>
      </w:r>
      <w:r w:rsidRPr="00EB0148">
        <w:rPr>
          <w:rFonts w:ascii="Montserrat" w:hAnsi="Montserrat" w:cs="Arial"/>
          <w:b/>
          <w:bCs/>
          <w:sz w:val="14"/>
          <w:szCs w:val="14"/>
        </w:rPr>
        <w:t xml:space="preserve"> </w:t>
      </w:r>
      <w:r w:rsidRPr="00EB0148">
        <w:rPr>
          <w:rFonts w:ascii="Montserrat" w:hAnsi="Montserrat" w:cs="Arial"/>
          <w:b/>
          <w:sz w:val="14"/>
          <w:szCs w:val="14"/>
        </w:rPr>
        <w:t>“EL PROVEEDOR”</w:t>
      </w:r>
      <w:r w:rsidRPr="00EB0148">
        <w:rPr>
          <w:rFonts w:ascii="Montserrat" w:hAnsi="Montserrat" w:cs="Arial"/>
          <w:b/>
          <w:bCs/>
          <w:sz w:val="14"/>
          <w:szCs w:val="14"/>
        </w:rPr>
        <w:t xml:space="preserve"> </w:t>
      </w:r>
      <w:r w:rsidRPr="00EB0148">
        <w:rPr>
          <w:rFonts w:ascii="Montserrat" w:hAnsi="Montserrat" w:cs="Arial"/>
          <w:bCs/>
          <w:sz w:val="14"/>
          <w:szCs w:val="14"/>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b/>
          <w:sz w:val="14"/>
          <w:szCs w:val="14"/>
          <w:lang w:eastAsia="es-MX"/>
        </w:rPr>
        <w:t>VIGÉSIMA TERCERA. RESCISIÓN.</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tabs>
          <w:tab w:val="left" w:pos="2700"/>
        </w:tabs>
        <w:ind w:right="-1"/>
        <w:jc w:val="both"/>
        <w:rPr>
          <w:rFonts w:ascii="Montserrat" w:hAnsi="Montserrat" w:cs="Arial"/>
          <w:b/>
          <w:sz w:val="14"/>
          <w:szCs w:val="14"/>
        </w:rPr>
      </w:pPr>
      <w:r w:rsidRPr="00EB0148">
        <w:rPr>
          <w:rFonts w:ascii="Montserrat" w:hAnsi="Montserrat" w:cs="Arial"/>
          <w:b/>
          <w:sz w:val="14"/>
          <w:szCs w:val="14"/>
        </w:rPr>
        <w:t xml:space="preserve">“LA DEPENDENCIA O ENTIDAD” </w:t>
      </w:r>
      <w:r w:rsidRPr="00EB0148">
        <w:rPr>
          <w:rFonts w:ascii="Montserrat" w:hAnsi="Montserrat" w:cs="Arial"/>
          <w:bCs/>
          <w:sz w:val="14"/>
          <w:szCs w:val="14"/>
        </w:rPr>
        <w:t>podrá iniciar en cualquier momento</w:t>
      </w:r>
      <w:r w:rsidRPr="00123C1C">
        <w:rPr>
          <w:rFonts w:ascii="Montserrat" w:hAnsi="Montserrat" w:cs="Arial"/>
          <w:b/>
          <w:bCs/>
          <w:outline/>
          <w:color w:val="4BACC6"/>
          <w:sz w:val="14"/>
          <w:szCs w:val="14"/>
          <w14:textOutline w14:w="9525" w14:cap="flat" w14:cmpd="sng" w14:algn="ctr">
            <w14:solidFill>
              <w14:srgbClr w14:val="4BACC6"/>
            </w14:solidFill>
            <w14:prstDash w14:val="solid"/>
            <w14:round/>
          </w14:textOutline>
          <w14:textFill>
            <w14:noFill/>
          </w14:textFill>
        </w:rPr>
        <w:t xml:space="preserve"> </w:t>
      </w:r>
      <w:r w:rsidRPr="00EB0148">
        <w:rPr>
          <w:rFonts w:ascii="Montserrat" w:hAnsi="Montserrat" w:cs="Arial"/>
          <w:bCs/>
          <w:sz w:val="14"/>
          <w:szCs w:val="14"/>
        </w:rPr>
        <w:t xml:space="preserve">el procedimiento de rescisión, cuando </w:t>
      </w:r>
      <w:r w:rsidRPr="00EB0148">
        <w:rPr>
          <w:rFonts w:ascii="Montserrat" w:hAnsi="Montserrat" w:cs="Arial"/>
          <w:b/>
          <w:sz w:val="14"/>
          <w:szCs w:val="14"/>
        </w:rPr>
        <w:t xml:space="preserve">“EL PROVEEDOR” </w:t>
      </w:r>
      <w:r w:rsidRPr="00EB0148">
        <w:rPr>
          <w:rFonts w:ascii="Montserrat" w:hAnsi="Montserrat" w:cs="Arial"/>
          <w:bCs/>
          <w:sz w:val="14"/>
          <w:szCs w:val="14"/>
        </w:rPr>
        <w:t xml:space="preserve">incurra en alguna de las siguientes causales: </w:t>
      </w:r>
    </w:p>
    <w:p w:rsidR="00123C1C" w:rsidRPr="00EB0148" w:rsidRDefault="00123C1C" w:rsidP="00123C1C">
      <w:pPr>
        <w:pStyle w:val="Prrafodelista"/>
        <w:tabs>
          <w:tab w:val="left" w:pos="284"/>
        </w:tabs>
        <w:ind w:left="567" w:right="-1"/>
        <w:jc w:val="both"/>
        <w:rPr>
          <w:rFonts w:ascii="Montserrat" w:hAnsi="Montserrat" w:cs="Arial"/>
          <w:b/>
          <w:sz w:val="14"/>
          <w:szCs w:val="14"/>
        </w:rPr>
      </w:pPr>
    </w:p>
    <w:p w:rsidR="00123C1C" w:rsidRPr="00EB0148" w:rsidRDefault="00123C1C" w:rsidP="00123C1C">
      <w:pPr>
        <w:pStyle w:val="Prrafodelista"/>
        <w:numPr>
          <w:ilvl w:val="0"/>
          <w:numId w:val="36"/>
        </w:numPr>
        <w:tabs>
          <w:tab w:val="left" w:pos="284"/>
        </w:tabs>
        <w:suppressAutoHyphens w:val="0"/>
        <w:ind w:left="567" w:right="-1" w:hanging="283"/>
        <w:contextualSpacing/>
        <w:jc w:val="both"/>
        <w:rPr>
          <w:rFonts w:ascii="Montserrat" w:hAnsi="Montserrat" w:cs="Arial"/>
          <w:b/>
          <w:sz w:val="14"/>
          <w:szCs w:val="14"/>
        </w:rPr>
      </w:pPr>
      <w:r w:rsidRPr="00EB0148">
        <w:rPr>
          <w:rFonts w:ascii="Montserrat" w:hAnsi="Montserrat" w:cs="Arial"/>
          <w:sz w:val="14"/>
          <w:szCs w:val="14"/>
        </w:rPr>
        <w:t>Contravenir los términos pactados para el suministro de los bienes establecidos en el presente contrato</w:t>
      </w:r>
      <w:r w:rsidRPr="00EB0148">
        <w:rPr>
          <w:rFonts w:ascii="Montserrat" w:hAnsi="Montserrat" w:cs="Arial"/>
          <w:b/>
          <w:sz w:val="14"/>
          <w:szCs w:val="14"/>
        </w:rPr>
        <w:t>.</w:t>
      </w:r>
    </w:p>
    <w:p w:rsidR="00123C1C" w:rsidRPr="00EB0148" w:rsidRDefault="00123C1C" w:rsidP="00123C1C">
      <w:pPr>
        <w:pStyle w:val="Prrafodelista"/>
        <w:numPr>
          <w:ilvl w:val="0"/>
          <w:numId w:val="36"/>
        </w:numPr>
        <w:tabs>
          <w:tab w:val="left" w:pos="284"/>
        </w:tabs>
        <w:suppressAutoHyphens w:val="0"/>
        <w:ind w:left="567" w:right="-1" w:hanging="283"/>
        <w:contextualSpacing/>
        <w:jc w:val="both"/>
        <w:rPr>
          <w:rFonts w:ascii="Montserrat" w:hAnsi="Montserrat" w:cs="Arial"/>
          <w:b/>
          <w:sz w:val="14"/>
          <w:szCs w:val="14"/>
        </w:rPr>
      </w:pPr>
      <w:r w:rsidRPr="00EB0148">
        <w:rPr>
          <w:rFonts w:ascii="Montserrat" w:hAnsi="Montserrat" w:cs="Arial"/>
          <w:sz w:val="14"/>
          <w:szCs w:val="14"/>
        </w:rPr>
        <w:t>Transferir en todo o en parte las obligaciones que deriven del presente contrato a un tercero ajeno a la relación contractual.</w:t>
      </w:r>
    </w:p>
    <w:p w:rsidR="00123C1C" w:rsidRPr="00EB0148" w:rsidRDefault="00123C1C" w:rsidP="00123C1C">
      <w:pPr>
        <w:pStyle w:val="Prrafodelista"/>
        <w:numPr>
          <w:ilvl w:val="0"/>
          <w:numId w:val="36"/>
        </w:numPr>
        <w:tabs>
          <w:tab w:val="left" w:pos="284"/>
        </w:tabs>
        <w:suppressAutoHyphens w:val="0"/>
        <w:ind w:left="567" w:right="-1" w:hanging="283"/>
        <w:contextualSpacing/>
        <w:jc w:val="both"/>
        <w:rPr>
          <w:rFonts w:ascii="Montserrat" w:hAnsi="Montserrat" w:cs="Arial"/>
          <w:sz w:val="14"/>
          <w:szCs w:val="14"/>
        </w:rPr>
      </w:pPr>
      <w:r w:rsidRPr="00EB0148">
        <w:rPr>
          <w:rFonts w:ascii="Montserrat" w:hAnsi="Montserrat" w:cs="Arial"/>
          <w:sz w:val="14"/>
          <w:szCs w:val="14"/>
        </w:rPr>
        <w:t xml:space="preserve">Ceder los derechos de cobro derivados del contrato, sin contar con la conformidad previa y por escrito de </w:t>
      </w:r>
      <w:r w:rsidRPr="00EB0148">
        <w:rPr>
          <w:rFonts w:ascii="Montserrat" w:hAnsi="Montserrat" w:cs="Arial"/>
          <w:b/>
          <w:sz w:val="14"/>
          <w:szCs w:val="14"/>
        </w:rPr>
        <w:t>“LA DEPENDENCIA O ENTIDAD”</w:t>
      </w:r>
      <w:r w:rsidRPr="00EB0148">
        <w:rPr>
          <w:rFonts w:ascii="Montserrat" w:hAnsi="Montserrat" w:cs="Arial"/>
          <w:sz w:val="14"/>
          <w:szCs w:val="14"/>
        </w:rPr>
        <w:t xml:space="preserve">. </w:t>
      </w:r>
    </w:p>
    <w:p w:rsidR="00123C1C" w:rsidRPr="00EB0148" w:rsidRDefault="00123C1C" w:rsidP="00123C1C">
      <w:pPr>
        <w:pStyle w:val="Prrafodelista"/>
        <w:numPr>
          <w:ilvl w:val="0"/>
          <w:numId w:val="36"/>
        </w:numPr>
        <w:tabs>
          <w:tab w:val="left" w:pos="284"/>
        </w:tabs>
        <w:suppressAutoHyphens w:val="0"/>
        <w:ind w:left="567" w:right="-1" w:hanging="283"/>
        <w:contextualSpacing/>
        <w:jc w:val="both"/>
        <w:rPr>
          <w:rFonts w:ascii="Montserrat" w:hAnsi="Montserrat" w:cs="Arial"/>
          <w:sz w:val="14"/>
          <w:szCs w:val="14"/>
        </w:rPr>
      </w:pPr>
      <w:r w:rsidRPr="00EB0148">
        <w:rPr>
          <w:rFonts w:ascii="Montserrat" w:hAnsi="Montserrat" w:cs="Arial"/>
          <w:sz w:val="14"/>
          <w:szCs w:val="14"/>
        </w:rPr>
        <w:t xml:space="preserve">Suspender total o parcialmente y sin causa justificada el suministro objeto del presente contrato </w:t>
      </w:r>
    </w:p>
    <w:p w:rsidR="00123C1C" w:rsidRPr="00EB0148" w:rsidRDefault="00123C1C" w:rsidP="00123C1C">
      <w:pPr>
        <w:pStyle w:val="Prrafodelista"/>
        <w:numPr>
          <w:ilvl w:val="0"/>
          <w:numId w:val="36"/>
        </w:numPr>
        <w:suppressAutoHyphens w:val="0"/>
        <w:ind w:left="567" w:hanging="283"/>
        <w:contextualSpacing/>
        <w:jc w:val="both"/>
        <w:rPr>
          <w:rFonts w:ascii="Montserrat" w:hAnsi="Montserrat" w:cs="Arial"/>
          <w:sz w:val="14"/>
          <w:szCs w:val="14"/>
        </w:rPr>
      </w:pPr>
      <w:r w:rsidRPr="00EB0148">
        <w:rPr>
          <w:rFonts w:ascii="Montserrat" w:hAnsi="Montserrat" w:cs="Arial"/>
          <w:sz w:val="14"/>
          <w:szCs w:val="14"/>
        </w:rPr>
        <w:t>Omitir suministrar los bienes en tiempo y forma conforme a lo establecido en el presente contrato y sus respectivos anexos.</w:t>
      </w:r>
    </w:p>
    <w:p w:rsidR="00123C1C" w:rsidRPr="00EB0148" w:rsidRDefault="00123C1C" w:rsidP="00123C1C">
      <w:pPr>
        <w:pStyle w:val="Prrafodelista"/>
        <w:numPr>
          <w:ilvl w:val="0"/>
          <w:numId w:val="36"/>
        </w:numPr>
        <w:tabs>
          <w:tab w:val="left" w:pos="284"/>
        </w:tabs>
        <w:suppressAutoHyphens w:val="0"/>
        <w:ind w:left="567" w:right="-1" w:hanging="283"/>
        <w:contextualSpacing/>
        <w:jc w:val="both"/>
        <w:rPr>
          <w:rFonts w:ascii="Montserrat" w:hAnsi="Montserrat" w:cs="Arial"/>
          <w:sz w:val="14"/>
          <w:szCs w:val="14"/>
        </w:rPr>
      </w:pPr>
      <w:r w:rsidRPr="00EB0148">
        <w:rPr>
          <w:rFonts w:ascii="Montserrat" w:hAnsi="Montserrat" w:cs="Arial"/>
          <w:sz w:val="14"/>
          <w:szCs w:val="14"/>
        </w:rPr>
        <w:t xml:space="preserve">No proporcionar a los Órganos de Fiscalización, la información que le sea requerida con motivo de las auditorías, visitas e inspecciones que realicen.  </w:t>
      </w:r>
    </w:p>
    <w:p w:rsidR="00123C1C" w:rsidRPr="00EB0148" w:rsidRDefault="00123C1C" w:rsidP="00123C1C">
      <w:pPr>
        <w:pStyle w:val="Prrafodelista"/>
        <w:numPr>
          <w:ilvl w:val="0"/>
          <w:numId w:val="36"/>
        </w:numPr>
        <w:tabs>
          <w:tab w:val="left" w:pos="284"/>
        </w:tabs>
        <w:suppressAutoHyphens w:val="0"/>
        <w:ind w:left="567" w:right="-1" w:hanging="283"/>
        <w:contextualSpacing/>
        <w:jc w:val="both"/>
        <w:rPr>
          <w:rFonts w:ascii="Montserrat" w:hAnsi="Montserrat" w:cs="Arial"/>
          <w:sz w:val="14"/>
          <w:szCs w:val="14"/>
        </w:rPr>
      </w:pPr>
      <w:r w:rsidRPr="00EB0148">
        <w:rPr>
          <w:rFonts w:ascii="Montserrat" w:hAnsi="Montserrat" w:cs="Arial"/>
          <w:sz w:val="14"/>
          <w:szCs w:val="14"/>
        </w:rPr>
        <w:t xml:space="preserve">Ser declarado en concurso mercantil, o por cualquier otra causa distinta o análoga que afecte su patrimonio. </w:t>
      </w:r>
    </w:p>
    <w:p w:rsidR="00123C1C" w:rsidRPr="00EB0148" w:rsidRDefault="00123C1C" w:rsidP="00123C1C">
      <w:pPr>
        <w:pStyle w:val="Prrafodelista"/>
        <w:numPr>
          <w:ilvl w:val="0"/>
          <w:numId w:val="36"/>
        </w:numPr>
        <w:suppressAutoHyphens w:val="0"/>
        <w:ind w:left="567" w:right="-1" w:hanging="283"/>
        <w:contextualSpacing/>
        <w:jc w:val="both"/>
        <w:rPr>
          <w:rFonts w:ascii="Montserrat" w:hAnsi="Montserrat" w:cs="Arial"/>
          <w:bCs/>
          <w:sz w:val="14"/>
          <w:szCs w:val="14"/>
        </w:rPr>
      </w:pPr>
      <w:r w:rsidRPr="00EB0148">
        <w:rPr>
          <w:rFonts w:ascii="Montserrat" w:hAnsi="Montserrat" w:cs="Arial"/>
          <w:bCs/>
          <w:sz w:val="14"/>
          <w:szCs w:val="14"/>
        </w:rPr>
        <w:t>En caso de que compruebe la falsedad de alguna manifestación, información o documentación proporcionada para efecto del presente contrato;</w:t>
      </w:r>
    </w:p>
    <w:p w:rsidR="00123C1C" w:rsidRPr="00EB0148" w:rsidRDefault="00123C1C" w:rsidP="00123C1C">
      <w:pPr>
        <w:pStyle w:val="Prrafodelista"/>
        <w:numPr>
          <w:ilvl w:val="0"/>
          <w:numId w:val="36"/>
        </w:numPr>
        <w:tabs>
          <w:tab w:val="left" w:pos="284"/>
        </w:tabs>
        <w:suppressAutoHyphens w:val="0"/>
        <w:ind w:left="567" w:right="-1" w:hanging="283"/>
        <w:contextualSpacing/>
        <w:jc w:val="both"/>
        <w:rPr>
          <w:rFonts w:ascii="Montserrat" w:hAnsi="Montserrat" w:cs="Arial"/>
          <w:bCs/>
          <w:sz w:val="14"/>
          <w:szCs w:val="14"/>
        </w:rPr>
      </w:pPr>
      <w:r w:rsidRPr="00EB0148">
        <w:rPr>
          <w:rFonts w:ascii="Montserrat" w:hAnsi="Montserrat" w:cs="Arial"/>
          <w:bCs/>
          <w:sz w:val="14"/>
          <w:szCs w:val="14"/>
        </w:rPr>
        <w:t xml:space="preserve">No entregar dentro de los 10 (diez) días naturales siguientes a la fecha de firma del presente contrato, la garantía de cumplimiento del mismo. </w:t>
      </w:r>
    </w:p>
    <w:p w:rsidR="00123C1C" w:rsidRPr="00EB0148" w:rsidRDefault="00123C1C" w:rsidP="00123C1C">
      <w:pPr>
        <w:pStyle w:val="Prrafodelista"/>
        <w:numPr>
          <w:ilvl w:val="0"/>
          <w:numId w:val="36"/>
        </w:numPr>
        <w:suppressAutoHyphens w:val="0"/>
        <w:ind w:left="567" w:right="-1" w:hanging="283"/>
        <w:contextualSpacing/>
        <w:jc w:val="both"/>
        <w:rPr>
          <w:rFonts w:ascii="Montserrat" w:hAnsi="Montserrat" w:cs="Arial"/>
          <w:bCs/>
          <w:sz w:val="14"/>
          <w:szCs w:val="14"/>
        </w:rPr>
      </w:pPr>
      <w:r w:rsidRPr="00EB0148">
        <w:rPr>
          <w:rFonts w:ascii="Montserrat" w:hAnsi="Montserrat" w:cs="Arial"/>
          <w:bCs/>
          <w:sz w:val="14"/>
          <w:szCs w:val="14"/>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123C1C" w:rsidRPr="00EB0148" w:rsidRDefault="00123C1C" w:rsidP="00123C1C">
      <w:pPr>
        <w:pStyle w:val="Prrafodelista"/>
        <w:numPr>
          <w:ilvl w:val="0"/>
          <w:numId w:val="36"/>
        </w:numPr>
        <w:suppressAutoHyphens w:val="0"/>
        <w:ind w:left="567" w:right="-1" w:hanging="283"/>
        <w:contextualSpacing/>
        <w:jc w:val="both"/>
        <w:rPr>
          <w:rFonts w:ascii="Montserrat" w:hAnsi="Montserrat" w:cs="Arial"/>
          <w:b/>
          <w:sz w:val="14"/>
          <w:szCs w:val="14"/>
        </w:rPr>
      </w:pPr>
      <w:r w:rsidRPr="00EB0148">
        <w:rPr>
          <w:rFonts w:ascii="Montserrat" w:hAnsi="Montserrat" w:cs="Arial"/>
          <w:bCs/>
          <w:sz w:val="14"/>
          <w:szCs w:val="14"/>
        </w:rPr>
        <w:t>Divulgar, transferir o utilizar la información que conozca en el desarrollo del cumplimiento del objeto del presente contrato, sin contar con la autorización de</w:t>
      </w:r>
      <w:r w:rsidRPr="00EB0148">
        <w:rPr>
          <w:rFonts w:ascii="Montserrat" w:hAnsi="Montserrat" w:cs="Arial"/>
          <w:b/>
          <w:sz w:val="14"/>
          <w:szCs w:val="14"/>
        </w:rPr>
        <w:t xml:space="preserve"> “LA DEPENDENCIA O ENTIDAD” </w:t>
      </w:r>
      <w:r w:rsidRPr="00EB0148">
        <w:rPr>
          <w:rFonts w:ascii="Montserrat" w:hAnsi="Montserrat" w:cs="Arial"/>
          <w:bCs/>
          <w:sz w:val="14"/>
          <w:szCs w:val="14"/>
        </w:rPr>
        <w:t>en los términos de lo dispuesto en la cláusula VIGÉSIMA PRIMERA DE CONFIDENCIALIDAD Y PROTECCIÓN DE DATOS PERSONALES del presente instrumento jurídico;</w:t>
      </w:r>
    </w:p>
    <w:p w:rsidR="00123C1C" w:rsidRPr="00EB0148" w:rsidRDefault="00123C1C" w:rsidP="00123C1C">
      <w:pPr>
        <w:pStyle w:val="Prrafodelista"/>
        <w:numPr>
          <w:ilvl w:val="0"/>
          <w:numId w:val="36"/>
        </w:numPr>
        <w:tabs>
          <w:tab w:val="left" w:pos="284"/>
        </w:tabs>
        <w:suppressAutoHyphens w:val="0"/>
        <w:ind w:left="567" w:right="51" w:hanging="283"/>
        <w:contextualSpacing/>
        <w:jc w:val="both"/>
        <w:rPr>
          <w:rFonts w:ascii="Montserrat" w:hAnsi="Montserrat" w:cs="Arial"/>
          <w:sz w:val="14"/>
          <w:szCs w:val="14"/>
        </w:rPr>
      </w:pPr>
      <w:r w:rsidRPr="00EB0148">
        <w:rPr>
          <w:rFonts w:ascii="Montserrat" w:hAnsi="Montserrat" w:cs="Arial"/>
          <w:bCs/>
          <w:sz w:val="14"/>
          <w:szCs w:val="14"/>
        </w:rPr>
        <w:t>Impedir el desempeño normal de labores de</w:t>
      </w:r>
      <w:r w:rsidRPr="00EB0148">
        <w:rPr>
          <w:rFonts w:ascii="Montserrat" w:hAnsi="Montserrat" w:cs="Arial"/>
          <w:b/>
          <w:sz w:val="14"/>
          <w:szCs w:val="14"/>
        </w:rPr>
        <w:t xml:space="preserve">  “LA DEPENDENCIA O ENTIDAD”;</w:t>
      </w:r>
    </w:p>
    <w:p w:rsidR="00123C1C" w:rsidRPr="00EB0148" w:rsidRDefault="00123C1C" w:rsidP="00123C1C">
      <w:pPr>
        <w:pStyle w:val="Prrafodelista"/>
        <w:numPr>
          <w:ilvl w:val="0"/>
          <w:numId w:val="36"/>
        </w:numPr>
        <w:tabs>
          <w:tab w:val="left" w:pos="284"/>
        </w:tabs>
        <w:suppressAutoHyphens w:val="0"/>
        <w:ind w:left="567" w:right="51" w:hanging="283"/>
        <w:contextualSpacing/>
        <w:jc w:val="both"/>
        <w:rPr>
          <w:rFonts w:ascii="Montserrat" w:hAnsi="Montserrat" w:cs="Arial"/>
          <w:sz w:val="14"/>
          <w:szCs w:val="14"/>
        </w:rPr>
      </w:pPr>
      <w:r w:rsidRPr="00EB0148">
        <w:rPr>
          <w:rFonts w:ascii="Montserrat" w:hAnsi="Montserrat" w:cs="Arial"/>
          <w:b/>
          <w:sz w:val="14"/>
          <w:szCs w:val="14"/>
        </w:rPr>
        <w:t xml:space="preserve"> </w:t>
      </w:r>
      <w:r w:rsidRPr="00EB0148">
        <w:rPr>
          <w:rFonts w:ascii="Montserrat" w:hAnsi="Montserrat" w:cs="Arial"/>
          <w:bCs/>
          <w:sz w:val="14"/>
          <w:szCs w:val="14"/>
        </w:rPr>
        <w:t>Cambiar su nacionalidad por otra e invocar la protección de su gobierno contra reclamaciones y órdenes de</w:t>
      </w:r>
      <w:r w:rsidRPr="00EB0148">
        <w:rPr>
          <w:rFonts w:ascii="Montserrat" w:hAnsi="Montserrat" w:cs="Arial"/>
          <w:b/>
          <w:sz w:val="14"/>
          <w:szCs w:val="14"/>
        </w:rPr>
        <w:t xml:space="preserve"> “LA DEPENDENCIA O ENTIDAD”, cuando sea extranjero. </w:t>
      </w:r>
    </w:p>
    <w:p w:rsidR="00123C1C" w:rsidRPr="00EB0148" w:rsidRDefault="00123C1C" w:rsidP="00123C1C">
      <w:pPr>
        <w:pStyle w:val="Prrafodelista"/>
        <w:numPr>
          <w:ilvl w:val="0"/>
          <w:numId w:val="36"/>
        </w:numPr>
        <w:tabs>
          <w:tab w:val="left" w:pos="284"/>
        </w:tabs>
        <w:suppressAutoHyphens w:val="0"/>
        <w:ind w:left="567" w:right="51" w:hanging="283"/>
        <w:contextualSpacing/>
        <w:jc w:val="both"/>
        <w:rPr>
          <w:rFonts w:ascii="Montserrat" w:hAnsi="Montserrat" w:cs="Arial"/>
          <w:sz w:val="14"/>
          <w:szCs w:val="14"/>
        </w:rPr>
      </w:pPr>
      <w:r w:rsidRPr="00EB0148">
        <w:rPr>
          <w:rFonts w:ascii="Montserrat" w:hAnsi="Montserrat" w:cs="Arial"/>
          <w:sz w:val="14"/>
          <w:szCs w:val="14"/>
        </w:rPr>
        <w:t xml:space="preserve">Incumplir cualquier obligación distinta de las anteriores y derivadas del presente contrato.  </w:t>
      </w:r>
    </w:p>
    <w:p w:rsidR="00123C1C" w:rsidRPr="00EB0148" w:rsidRDefault="00123C1C" w:rsidP="00123C1C">
      <w:pPr>
        <w:pStyle w:val="Prrafodelista"/>
        <w:tabs>
          <w:tab w:val="left" w:pos="284"/>
        </w:tabs>
        <w:ind w:left="567" w:right="51"/>
        <w:jc w:val="both"/>
        <w:rPr>
          <w:rFonts w:ascii="Montserrat" w:hAnsi="Montserrat" w:cs="Arial"/>
          <w:sz w:val="14"/>
          <w:szCs w:val="14"/>
        </w:rPr>
      </w:pPr>
    </w:p>
    <w:p w:rsidR="00123C1C" w:rsidRPr="00EB0148" w:rsidRDefault="00123C1C" w:rsidP="00123C1C">
      <w:pPr>
        <w:jc w:val="both"/>
        <w:rPr>
          <w:rFonts w:ascii="Montserrat" w:hAnsi="Montserrat" w:cs="Arial"/>
          <w:sz w:val="14"/>
          <w:szCs w:val="14"/>
        </w:rPr>
      </w:pPr>
      <w:r w:rsidRPr="00EB0148">
        <w:rPr>
          <w:rFonts w:ascii="Montserrat" w:hAnsi="Montserrat" w:cs="Arial"/>
          <w:sz w:val="14"/>
          <w:szCs w:val="14"/>
        </w:rPr>
        <w:t xml:space="preserve">Para el caso de optar por la rescisión del contrato, </w:t>
      </w:r>
      <w:r w:rsidRPr="00EB0148">
        <w:rPr>
          <w:rFonts w:ascii="Montserrat" w:hAnsi="Montserrat" w:cs="Arial"/>
          <w:b/>
          <w:sz w:val="14"/>
          <w:szCs w:val="14"/>
        </w:rPr>
        <w:t>“LA DEPENDENCIA O ENTIDAD”</w:t>
      </w:r>
      <w:r w:rsidRPr="00EB0148">
        <w:rPr>
          <w:rFonts w:ascii="Montserrat" w:hAnsi="Montserrat" w:cs="Arial"/>
          <w:sz w:val="14"/>
          <w:szCs w:val="14"/>
        </w:rPr>
        <w:t xml:space="preserve"> comunicará por escrito a </w:t>
      </w:r>
      <w:r w:rsidRPr="00EB0148">
        <w:rPr>
          <w:rFonts w:ascii="Montserrat" w:hAnsi="Montserrat" w:cs="Arial"/>
          <w:b/>
          <w:sz w:val="14"/>
          <w:szCs w:val="14"/>
        </w:rPr>
        <w:t>“EL PROVEEDOR”</w:t>
      </w:r>
      <w:r w:rsidRPr="00EB0148">
        <w:rPr>
          <w:rFonts w:ascii="Montserrat" w:hAnsi="Montserrat" w:cs="Arial"/>
          <w:sz w:val="14"/>
          <w:szCs w:val="14"/>
        </w:rPr>
        <w:t xml:space="preserve"> el incumplimiento en que haya incurrido, para que en un término de 5 (cinco) días hábiles contados a partir de la notificación, exponga lo que a su derecho convenga y aporte en su caso las pruebas que estime pertinentes.</w:t>
      </w:r>
    </w:p>
    <w:p w:rsidR="00123C1C" w:rsidRPr="00EB0148" w:rsidRDefault="00123C1C" w:rsidP="00123C1C">
      <w:pPr>
        <w:ind w:right="-1"/>
        <w:jc w:val="both"/>
        <w:rPr>
          <w:rFonts w:ascii="Montserrat" w:hAnsi="Montserrat" w:cs="Arial"/>
          <w:sz w:val="14"/>
          <w:szCs w:val="14"/>
        </w:rPr>
      </w:pPr>
    </w:p>
    <w:p w:rsidR="00123C1C" w:rsidRPr="00EB0148" w:rsidRDefault="00123C1C" w:rsidP="00123C1C">
      <w:pPr>
        <w:tabs>
          <w:tab w:val="left" w:pos="2700"/>
        </w:tabs>
        <w:ind w:right="-1"/>
        <w:jc w:val="both"/>
        <w:rPr>
          <w:rFonts w:ascii="Montserrat" w:hAnsi="Montserrat" w:cs="Arial"/>
          <w:b/>
          <w:sz w:val="14"/>
          <w:szCs w:val="14"/>
        </w:rPr>
      </w:pPr>
      <w:r w:rsidRPr="00EB0148">
        <w:rPr>
          <w:rFonts w:ascii="Montserrat" w:hAnsi="Montserrat" w:cs="Arial"/>
          <w:sz w:val="14"/>
          <w:szCs w:val="14"/>
        </w:rPr>
        <w:t xml:space="preserve">Transcurrido dicho término </w:t>
      </w:r>
      <w:r w:rsidRPr="00EB0148">
        <w:rPr>
          <w:rFonts w:ascii="Montserrat" w:hAnsi="Montserrat" w:cs="Arial"/>
          <w:b/>
          <w:sz w:val="14"/>
          <w:szCs w:val="14"/>
        </w:rPr>
        <w:t>“LA DEPENDENCIA O ENTIDAD”</w:t>
      </w:r>
      <w:r w:rsidRPr="00EB0148">
        <w:rPr>
          <w:rFonts w:ascii="Montserrat" w:hAnsi="Montserrat" w:cs="Arial"/>
          <w:sz w:val="14"/>
          <w:szCs w:val="14"/>
        </w:rPr>
        <w:t xml:space="preserve">, en un plazo de 15 (quince) días hábiles siguientes, tomando en consideración los argumentos y pruebas que hubiere hecho valer </w:t>
      </w:r>
      <w:r w:rsidRPr="00EB0148">
        <w:rPr>
          <w:rFonts w:ascii="Montserrat" w:hAnsi="Montserrat" w:cs="Arial"/>
          <w:b/>
          <w:sz w:val="14"/>
          <w:szCs w:val="14"/>
        </w:rPr>
        <w:t>“EL PROVEEDOR”</w:t>
      </w:r>
      <w:r w:rsidRPr="00EB0148">
        <w:rPr>
          <w:rFonts w:ascii="Montserrat" w:hAnsi="Montserrat" w:cs="Arial"/>
          <w:sz w:val="14"/>
          <w:szCs w:val="14"/>
        </w:rPr>
        <w:t xml:space="preserve">, determinará de manera fundada y motivada dar o no por rescindido el contrato, y comunicará a </w:t>
      </w:r>
      <w:r w:rsidRPr="00EB0148">
        <w:rPr>
          <w:rFonts w:ascii="Montserrat" w:hAnsi="Montserrat" w:cs="Arial"/>
          <w:b/>
          <w:sz w:val="14"/>
          <w:szCs w:val="14"/>
        </w:rPr>
        <w:t>“EL PROVEEDOR”</w:t>
      </w:r>
      <w:r w:rsidRPr="00EB0148">
        <w:rPr>
          <w:rFonts w:ascii="Montserrat" w:hAnsi="Montserrat" w:cs="Arial"/>
          <w:sz w:val="14"/>
          <w:szCs w:val="14"/>
        </w:rPr>
        <w:t xml:space="preserve"> dicha determinación dentro del citado plazo.</w:t>
      </w:r>
    </w:p>
    <w:p w:rsidR="00123C1C" w:rsidRPr="00EB0148" w:rsidRDefault="00123C1C" w:rsidP="00123C1C">
      <w:pPr>
        <w:tabs>
          <w:tab w:val="left" w:pos="2700"/>
        </w:tabs>
        <w:ind w:right="-1"/>
        <w:jc w:val="both"/>
        <w:rPr>
          <w:rFonts w:ascii="Montserrat" w:hAnsi="Montserrat" w:cs="Arial"/>
          <w:sz w:val="14"/>
          <w:szCs w:val="14"/>
        </w:rPr>
      </w:pP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Cuando se rescinda el contrato, se formulará el finiquito correspondiente, a efecto de hacer constar los pagos que deba efectuar </w:t>
      </w:r>
      <w:r w:rsidRPr="00EB0148">
        <w:rPr>
          <w:rFonts w:ascii="Montserrat" w:hAnsi="Montserrat" w:cs="Arial"/>
          <w:b/>
          <w:sz w:val="14"/>
          <w:szCs w:val="14"/>
        </w:rPr>
        <w:t>“LA DEPENDENCIA O ENTIDAD”</w:t>
      </w:r>
      <w:r w:rsidRPr="00EB0148">
        <w:rPr>
          <w:rFonts w:ascii="Montserrat" w:hAnsi="Montserrat" w:cs="Arial"/>
          <w:sz w:val="14"/>
          <w:szCs w:val="14"/>
        </w:rPr>
        <w:t xml:space="preserve"> por concepto del contrato hasta el momento de rescisión, o los que resulten a cargo de </w:t>
      </w:r>
      <w:r w:rsidRPr="00EB0148">
        <w:rPr>
          <w:rFonts w:ascii="Montserrat" w:hAnsi="Montserrat" w:cs="Arial"/>
          <w:b/>
          <w:sz w:val="14"/>
          <w:szCs w:val="14"/>
        </w:rPr>
        <w:t>“EL PROVEEDOR”.</w:t>
      </w:r>
      <w:r w:rsidRPr="00EB0148">
        <w:rPr>
          <w:rFonts w:ascii="Montserrat" w:hAnsi="Montserrat" w:cs="Arial"/>
          <w:sz w:val="14"/>
          <w:szCs w:val="14"/>
        </w:rPr>
        <w:t xml:space="preserve"> </w:t>
      </w: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 </w:t>
      </w: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Iniciado un procedimiento de conciliación </w:t>
      </w:r>
      <w:r w:rsidRPr="00EB0148">
        <w:rPr>
          <w:rFonts w:ascii="Montserrat" w:hAnsi="Montserrat" w:cs="Arial"/>
          <w:b/>
          <w:sz w:val="14"/>
          <w:szCs w:val="14"/>
        </w:rPr>
        <w:t>“LA DEPENDENCIA O ENTIDAD”</w:t>
      </w:r>
      <w:r w:rsidRPr="00EB0148">
        <w:rPr>
          <w:rFonts w:ascii="Montserrat" w:hAnsi="Montserrat" w:cs="Arial"/>
          <w:sz w:val="14"/>
          <w:szCs w:val="14"/>
        </w:rPr>
        <w:t xml:space="preserve"> podrá suspender el trámite del procedimiento de rescisión.</w:t>
      </w:r>
    </w:p>
    <w:p w:rsidR="00123C1C" w:rsidRPr="00EB0148" w:rsidRDefault="00123C1C" w:rsidP="00123C1C">
      <w:pPr>
        <w:tabs>
          <w:tab w:val="left" w:pos="2700"/>
        </w:tabs>
        <w:ind w:right="-1"/>
        <w:jc w:val="both"/>
        <w:rPr>
          <w:rFonts w:ascii="Montserrat" w:hAnsi="Montserrat" w:cs="Arial"/>
          <w:sz w:val="14"/>
          <w:szCs w:val="14"/>
        </w:rPr>
      </w:pP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Si previamente a la determinación de dar por rescindido el contrato se entregaran los bienes, el procedimiento iniciado quedará sin efecto, previa aceptación y verificación de </w:t>
      </w:r>
      <w:r w:rsidRPr="00EB0148">
        <w:rPr>
          <w:rFonts w:ascii="Montserrat" w:hAnsi="Montserrat" w:cs="Arial"/>
          <w:b/>
          <w:sz w:val="14"/>
          <w:szCs w:val="14"/>
        </w:rPr>
        <w:t>“LA DEPENDENCIA O ENTIDAD”</w:t>
      </w:r>
      <w:r w:rsidRPr="00EB0148">
        <w:rPr>
          <w:rFonts w:ascii="Montserrat" w:hAnsi="Montserrat" w:cs="Arial"/>
          <w:sz w:val="14"/>
          <w:szCs w:val="14"/>
        </w:rPr>
        <w:t xml:space="preserve"> de que continúa vigente la necesidad de los bienes aplicando, en su caso, las penas convencionales correspondientes.</w:t>
      </w:r>
    </w:p>
    <w:p w:rsidR="00123C1C" w:rsidRPr="00EB0148" w:rsidRDefault="00123C1C" w:rsidP="00123C1C">
      <w:pPr>
        <w:tabs>
          <w:tab w:val="left" w:pos="2700"/>
        </w:tabs>
        <w:ind w:right="-1"/>
        <w:jc w:val="both"/>
        <w:rPr>
          <w:rFonts w:ascii="Montserrat" w:hAnsi="Montserrat" w:cs="Arial"/>
          <w:sz w:val="14"/>
          <w:szCs w:val="14"/>
        </w:rPr>
      </w:pP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b/>
          <w:sz w:val="14"/>
          <w:szCs w:val="14"/>
        </w:rPr>
        <w:t>“LA DEPENDENCIA O ENTIDAD”</w:t>
      </w:r>
      <w:r w:rsidRPr="00EB0148">
        <w:rPr>
          <w:rFonts w:ascii="Montserrat" w:hAnsi="Montserrat" w:cs="Arial"/>
          <w:sz w:val="14"/>
          <w:szCs w:val="14"/>
        </w:rPr>
        <w:t xml:space="preserve"> podrá determinar no dar por rescindido el contrato, cuando durante el procedimiento advierta que la rescisión del mismo pudiera ocasionar algún daño o afectación a las funciones que tiene encomendadas. En este supuesto, </w:t>
      </w:r>
      <w:r w:rsidRPr="00EB0148">
        <w:rPr>
          <w:rFonts w:ascii="Montserrat" w:hAnsi="Montserrat" w:cs="Arial"/>
          <w:b/>
          <w:sz w:val="14"/>
          <w:szCs w:val="14"/>
        </w:rPr>
        <w:t>“LA DEPENDENCIA O ENTIDAD”</w:t>
      </w:r>
      <w:r w:rsidRPr="00EB0148">
        <w:rPr>
          <w:rFonts w:ascii="Montserrat" w:hAnsi="Montserrat" w:cs="Arial"/>
          <w:sz w:val="14"/>
          <w:szCs w:val="14"/>
        </w:rPr>
        <w:t xml:space="preserve"> elaborará un dictamen en el cual justifique que los impactos económicos o de operación que se ocasionarían con la rescisión del contrato resultarían más inconvenientes. </w:t>
      </w: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 </w:t>
      </w: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De no rescindirse el contrato, </w:t>
      </w:r>
      <w:r w:rsidRPr="00EB0148">
        <w:rPr>
          <w:rFonts w:ascii="Montserrat" w:hAnsi="Montserrat" w:cs="Arial"/>
          <w:b/>
          <w:sz w:val="14"/>
          <w:szCs w:val="14"/>
        </w:rPr>
        <w:t>“LA DEPENDENCIA O ENTIDAD”</w:t>
      </w:r>
      <w:r w:rsidRPr="00EB0148">
        <w:rPr>
          <w:rFonts w:ascii="Montserrat" w:hAnsi="Montserrat" w:cs="Arial"/>
          <w:sz w:val="14"/>
          <w:szCs w:val="14"/>
        </w:rPr>
        <w:t xml:space="preserve"> establecerá con </w:t>
      </w:r>
      <w:r w:rsidRPr="00EB0148">
        <w:rPr>
          <w:rFonts w:ascii="Montserrat" w:hAnsi="Montserrat" w:cs="Arial"/>
          <w:b/>
          <w:sz w:val="14"/>
          <w:szCs w:val="14"/>
        </w:rPr>
        <w:t>“EL PROVEEDOR”</w:t>
      </w:r>
      <w:r w:rsidRPr="00EB0148">
        <w:rPr>
          <w:rFonts w:ascii="Montserrat" w:hAnsi="Montserrat" w:cs="Arial"/>
          <w:sz w:val="14"/>
          <w:szCs w:val="14"/>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B0148">
        <w:rPr>
          <w:rFonts w:ascii="Montserrat" w:hAnsi="Montserrat" w:cs="Arial"/>
          <w:b/>
          <w:sz w:val="14"/>
          <w:szCs w:val="14"/>
        </w:rPr>
        <w:t>“LAASSP”</w:t>
      </w:r>
      <w:r w:rsidRPr="00EB0148">
        <w:rPr>
          <w:rFonts w:ascii="Montserrat" w:hAnsi="Montserrat" w:cs="Arial"/>
          <w:sz w:val="14"/>
          <w:szCs w:val="14"/>
        </w:rPr>
        <w:t>.</w:t>
      </w:r>
    </w:p>
    <w:p w:rsidR="00123C1C" w:rsidRPr="00EB0148" w:rsidRDefault="00123C1C" w:rsidP="00123C1C">
      <w:pPr>
        <w:tabs>
          <w:tab w:val="left" w:pos="2700"/>
        </w:tabs>
        <w:ind w:right="-1"/>
        <w:jc w:val="both"/>
        <w:rPr>
          <w:rFonts w:ascii="Montserrat" w:hAnsi="Montserrat" w:cs="Arial"/>
          <w:sz w:val="14"/>
          <w:szCs w:val="14"/>
        </w:rPr>
      </w:pP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No obstante, de que se hubiere firmado el convenio modificatorio a que se refiere el párrafo anterior, si se presenta de nueva cuenta el incumplimiento, </w:t>
      </w:r>
      <w:r w:rsidRPr="00EB0148">
        <w:rPr>
          <w:rFonts w:ascii="Montserrat" w:hAnsi="Montserrat" w:cs="Arial"/>
          <w:b/>
          <w:sz w:val="14"/>
          <w:szCs w:val="14"/>
        </w:rPr>
        <w:t>“LA DEPENDENCIA O ENTIDAD”</w:t>
      </w:r>
      <w:r w:rsidRPr="00EB0148">
        <w:rPr>
          <w:rFonts w:ascii="Montserrat" w:hAnsi="Montserrat" w:cs="Arial"/>
          <w:sz w:val="14"/>
          <w:szCs w:val="14"/>
        </w:rPr>
        <w:t xml:space="preserve"> quedará expresamente facultada para optar por exigir el cumplimiento del contrato, o rescindirlo, aplicando las sanciones que procedan.</w:t>
      </w:r>
    </w:p>
    <w:p w:rsidR="00123C1C" w:rsidRPr="00EB0148" w:rsidRDefault="00123C1C" w:rsidP="00123C1C">
      <w:pPr>
        <w:tabs>
          <w:tab w:val="left" w:pos="2700"/>
        </w:tabs>
        <w:ind w:right="-1"/>
        <w:jc w:val="both"/>
        <w:rPr>
          <w:rFonts w:ascii="Montserrat" w:hAnsi="Montserrat" w:cs="Arial"/>
          <w:sz w:val="14"/>
          <w:szCs w:val="14"/>
        </w:rPr>
      </w:pPr>
    </w:p>
    <w:p w:rsidR="00123C1C" w:rsidRPr="00EB0148" w:rsidRDefault="00123C1C" w:rsidP="00123C1C">
      <w:pPr>
        <w:tabs>
          <w:tab w:val="left" w:pos="2700"/>
        </w:tabs>
        <w:ind w:right="-1"/>
        <w:jc w:val="both"/>
        <w:rPr>
          <w:rFonts w:ascii="Montserrat" w:hAnsi="Montserrat" w:cs="Arial"/>
          <w:sz w:val="14"/>
          <w:szCs w:val="14"/>
        </w:rPr>
      </w:pPr>
      <w:r w:rsidRPr="00EB0148">
        <w:rPr>
          <w:rFonts w:ascii="Montserrat" w:hAnsi="Montserrat" w:cs="Arial"/>
          <w:sz w:val="14"/>
          <w:szCs w:val="14"/>
        </w:rPr>
        <w:t xml:space="preserve">Si se llevara a cabo la rescisión del contrato, y en el caso de que a </w:t>
      </w:r>
      <w:r w:rsidRPr="00EB0148">
        <w:rPr>
          <w:rFonts w:ascii="Montserrat" w:hAnsi="Montserrat" w:cs="Arial"/>
          <w:b/>
          <w:sz w:val="14"/>
          <w:szCs w:val="14"/>
        </w:rPr>
        <w:t>“EL PROVEEDOR”</w:t>
      </w:r>
      <w:r w:rsidRPr="00EB0148">
        <w:rPr>
          <w:rFonts w:ascii="Montserrat" w:hAnsi="Montserrat" w:cs="Arial"/>
          <w:sz w:val="14"/>
          <w:szCs w:val="14"/>
        </w:rPr>
        <w:t xml:space="preserve"> se le hubieran entregado pagos progresivos, éste deberá de reintegrarlos más los intereses correspondientes, conforme a lo indicado en el artículo 51, párrafo cuarto, de la </w:t>
      </w:r>
      <w:r w:rsidRPr="00EB0148">
        <w:rPr>
          <w:rFonts w:ascii="Montserrat" w:hAnsi="Montserrat" w:cs="Arial"/>
          <w:b/>
          <w:sz w:val="14"/>
          <w:szCs w:val="14"/>
        </w:rPr>
        <w:t>“LAASSP”</w:t>
      </w:r>
      <w:r w:rsidRPr="00EB0148">
        <w:rPr>
          <w:rFonts w:ascii="Montserrat" w:hAnsi="Montserrat" w:cs="Arial"/>
          <w:sz w:val="14"/>
          <w:szCs w:val="14"/>
        </w:rPr>
        <w:t xml:space="preserve">. </w:t>
      </w:r>
    </w:p>
    <w:p w:rsidR="00123C1C" w:rsidRPr="00EB0148" w:rsidRDefault="00123C1C" w:rsidP="00123C1C">
      <w:pPr>
        <w:tabs>
          <w:tab w:val="left" w:pos="2700"/>
        </w:tabs>
        <w:ind w:right="-1"/>
        <w:jc w:val="both"/>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EB0148">
        <w:rPr>
          <w:rFonts w:ascii="Montserrat" w:hAnsi="Montserrat" w:cs="Arial"/>
          <w:b/>
          <w:sz w:val="14"/>
          <w:szCs w:val="14"/>
        </w:rPr>
        <w:t>“LA DEPENDENCIA O ENTIDAD”</w:t>
      </w:r>
      <w:r w:rsidRPr="00EB0148">
        <w:rPr>
          <w:rFonts w:ascii="Montserrat" w:hAnsi="Montserrat" w:cs="Arial"/>
          <w:sz w:val="14"/>
          <w:szCs w:val="14"/>
        </w:rPr>
        <w:t>.</w:t>
      </w:r>
    </w:p>
    <w:p w:rsidR="00123C1C" w:rsidRPr="00EB0148" w:rsidRDefault="00123C1C" w:rsidP="00123C1C">
      <w:pPr>
        <w:jc w:val="both"/>
        <w:rPr>
          <w:rFonts w:ascii="Montserrat" w:hAnsi="Montserrat" w:cs="Arial"/>
          <w:b/>
          <w:sz w:val="14"/>
          <w:szCs w:val="14"/>
          <w:lang w:eastAsia="es-MX"/>
        </w:rPr>
      </w:pPr>
    </w:p>
    <w:p w:rsidR="00123C1C" w:rsidRPr="00EB0148" w:rsidRDefault="00123C1C" w:rsidP="00123C1C">
      <w:pPr>
        <w:jc w:val="both"/>
        <w:rPr>
          <w:rFonts w:ascii="Montserrat" w:hAnsi="Montserrat" w:cs="Arial"/>
          <w:sz w:val="14"/>
          <w:szCs w:val="14"/>
          <w:lang w:eastAsia="es-MX"/>
        </w:rPr>
      </w:pPr>
      <w:r w:rsidRPr="00EB0148">
        <w:rPr>
          <w:rFonts w:ascii="Montserrat" w:hAnsi="Montserrat" w:cs="Arial"/>
          <w:b/>
          <w:sz w:val="14"/>
          <w:szCs w:val="14"/>
          <w:lang w:eastAsia="es-MX"/>
        </w:rPr>
        <w:t>VIGÉSIMA CUARTA. RELACIÓN Y EXCLUSIÓN LABORAL</w:t>
      </w:r>
    </w:p>
    <w:p w:rsidR="00123C1C" w:rsidRPr="00EB0148" w:rsidRDefault="00123C1C" w:rsidP="00123C1C">
      <w:pPr>
        <w:jc w:val="both"/>
        <w:rPr>
          <w:rFonts w:ascii="Montserrat" w:hAnsi="Montserrat" w:cs="Arial"/>
          <w:sz w:val="14"/>
          <w:szCs w:val="14"/>
          <w:lang w:eastAsia="es-MX"/>
        </w:rPr>
      </w:pPr>
    </w:p>
    <w:p w:rsidR="00123C1C" w:rsidRPr="00EB0148" w:rsidRDefault="00123C1C" w:rsidP="00123C1C">
      <w:pPr>
        <w:pStyle w:val="Textoindependiente"/>
        <w:tabs>
          <w:tab w:val="center" w:pos="567"/>
        </w:tabs>
        <w:ind w:right="48"/>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reconoce y acepta ser el único patrón de todos y cada uno de los trabajadores que intervienen en la adquisición y suministro de los bienes, por lo que, deslinda de toda responsabilidad a </w:t>
      </w:r>
      <w:r w:rsidRPr="00EB0148">
        <w:rPr>
          <w:rFonts w:ascii="Montserrat" w:hAnsi="Montserrat" w:cs="Arial"/>
          <w:b/>
          <w:sz w:val="14"/>
          <w:szCs w:val="14"/>
        </w:rPr>
        <w:t>“LA DEPENDENCIA O ENTIDAD”</w:t>
      </w:r>
      <w:r w:rsidRPr="00EB0148">
        <w:rPr>
          <w:rFonts w:ascii="Montserrat" w:hAnsi="Montserrat" w:cs="Arial"/>
          <w:sz w:val="14"/>
          <w:szCs w:val="14"/>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123C1C" w:rsidRPr="00EB0148" w:rsidRDefault="00123C1C" w:rsidP="00123C1C">
      <w:pPr>
        <w:pStyle w:val="Textoindependiente"/>
        <w:tabs>
          <w:tab w:val="center" w:pos="567"/>
        </w:tabs>
        <w:ind w:right="48"/>
        <w:rPr>
          <w:rFonts w:ascii="Montserrat" w:hAnsi="Montserrat" w:cs="Arial"/>
          <w:sz w:val="14"/>
          <w:szCs w:val="14"/>
        </w:rPr>
      </w:pPr>
    </w:p>
    <w:p w:rsidR="00123C1C" w:rsidRPr="00EB0148" w:rsidRDefault="00123C1C" w:rsidP="00123C1C">
      <w:pPr>
        <w:pStyle w:val="Textoindependiente"/>
        <w:tabs>
          <w:tab w:val="center" w:pos="567"/>
        </w:tabs>
        <w:ind w:right="48"/>
        <w:rPr>
          <w:rFonts w:ascii="Montserrat" w:hAnsi="Montserrat" w:cs="Arial"/>
          <w:sz w:val="14"/>
          <w:szCs w:val="14"/>
        </w:rPr>
      </w:pPr>
      <w:r w:rsidRPr="00EB0148">
        <w:rPr>
          <w:rFonts w:ascii="Montserrat" w:hAnsi="Montserrat" w:cs="Arial"/>
          <w:b/>
          <w:sz w:val="14"/>
          <w:szCs w:val="14"/>
        </w:rPr>
        <w:t>“EL PROVEEDOR”</w:t>
      </w:r>
      <w:r w:rsidRPr="00EB0148">
        <w:rPr>
          <w:rFonts w:ascii="Montserrat" w:hAnsi="Montserrat" w:cs="Arial"/>
          <w:sz w:val="14"/>
          <w:szCs w:val="14"/>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B0148">
        <w:rPr>
          <w:rFonts w:ascii="Montserrat" w:hAnsi="Montserrat" w:cs="Arial"/>
          <w:b/>
          <w:sz w:val="14"/>
          <w:szCs w:val="14"/>
        </w:rPr>
        <w:t>“LA DEPENDENCIA O ENTIDAD”</w:t>
      </w:r>
      <w:r w:rsidRPr="00EB0148">
        <w:rPr>
          <w:rFonts w:ascii="Montserrat" w:hAnsi="Montserrat" w:cs="Arial"/>
          <w:sz w:val="14"/>
          <w:szCs w:val="14"/>
        </w:rPr>
        <w:t>, así como en la ejecución del objeto del presente contrato.</w:t>
      </w:r>
    </w:p>
    <w:p w:rsidR="00123C1C" w:rsidRPr="00EB0148" w:rsidRDefault="00123C1C" w:rsidP="00123C1C">
      <w:pPr>
        <w:pStyle w:val="Textoindependiente"/>
        <w:tabs>
          <w:tab w:val="center" w:pos="567"/>
        </w:tabs>
        <w:ind w:left="284" w:right="423"/>
        <w:rPr>
          <w:rFonts w:ascii="Montserrat" w:hAnsi="Montserrat" w:cs="Arial"/>
          <w:sz w:val="14"/>
          <w:szCs w:val="14"/>
        </w:rPr>
      </w:pPr>
    </w:p>
    <w:p w:rsidR="00123C1C" w:rsidRPr="00EB0148" w:rsidRDefault="00123C1C" w:rsidP="00123C1C">
      <w:pPr>
        <w:pStyle w:val="Textoindependiente"/>
        <w:tabs>
          <w:tab w:val="center" w:pos="567"/>
        </w:tabs>
        <w:ind w:right="48"/>
        <w:rPr>
          <w:rFonts w:ascii="Montserrat" w:hAnsi="Montserrat" w:cs="Arial"/>
          <w:sz w:val="14"/>
          <w:szCs w:val="14"/>
        </w:rPr>
      </w:pPr>
      <w:r w:rsidRPr="00EB0148">
        <w:rPr>
          <w:rFonts w:ascii="Montserrat" w:hAnsi="Montserrat" w:cs="Arial"/>
          <w:sz w:val="14"/>
          <w:szCs w:val="14"/>
        </w:rPr>
        <w:t xml:space="preserve">Para cualquier caso no previsto, </w:t>
      </w:r>
      <w:r w:rsidRPr="00EB0148">
        <w:rPr>
          <w:rFonts w:ascii="Montserrat" w:hAnsi="Montserrat" w:cs="Arial"/>
          <w:b/>
          <w:sz w:val="14"/>
          <w:szCs w:val="14"/>
        </w:rPr>
        <w:t>“EL PROVEEDOR”</w:t>
      </w:r>
      <w:r w:rsidRPr="00EB0148">
        <w:rPr>
          <w:rFonts w:ascii="Montserrat" w:hAnsi="Montserrat" w:cs="Arial"/>
          <w:sz w:val="14"/>
          <w:szCs w:val="14"/>
        </w:rPr>
        <w:t xml:space="preserve"> exime expresamente a </w:t>
      </w:r>
      <w:r w:rsidRPr="00EB0148">
        <w:rPr>
          <w:rFonts w:ascii="Montserrat" w:hAnsi="Montserrat" w:cs="Arial"/>
          <w:b/>
          <w:sz w:val="14"/>
          <w:szCs w:val="14"/>
        </w:rPr>
        <w:t>“LA DEPENDENCIA O ENTIDAD”</w:t>
      </w:r>
      <w:r w:rsidRPr="00EB0148">
        <w:rPr>
          <w:rFonts w:ascii="Montserrat" w:hAnsi="Montserrat" w:cs="Arial"/>
          <w:sz w:val="14"/>
          <w:szCs w:val="14"/>
        </w:rPr>
        <w:t xml:space="preserve"> de cualquier responsabilidad laboral, civil o penal o de cualquier otra especie que en su caso pudiera llegar a generarse, relacionado con el presente contrato.</w:t>
      </w:r>
    </w:p>
    <w:p w:rsidR="00123C1C" w:rsidRPr="00EB0148" w:rsidRDefault="00123C1C" w:rsidP="00123C1C">
      <w:pPr>
        <w:pStyle w:val="Textoindependiente"/>
        <w:tabs>
          <w:tab w:val="center" w:pos="567"/>
        </w:tabs>
        <w:ind w:left="284" w:right="423"/>
        <w:rPr>
          <w:rFonts w:ascii="Montserrat" w:hAnsi="Montserrat" w:cs="Arial"/>
          <w:sz w:val="14"/>
          <w:szCs w:val="14"/>
        </w:rPr>
      </w:pPr>
    </w:p>
    <w:p w:rsidR="00123C1C" w:rsidRPr="00EB0148" w:rsidRDefault="00123C1C" w:rsidP="00123C1C">
      <w:pPr>
        <w:ind w:right="51"/>
        <w:jc w:val="both"/>
        <w:rPr>
          <w:rFonts w:ascii="Montserrat" w:hAnsi="Montserrat" w:cs="Arial"/>
          <w:sz w:val="14"/>
          <w:szCs w:val="14"/>
        </w:rPr>
      </w:pPr>
      <w:r w:rsidRPr="00EB0148">
        <w:rPr>
          <w:rFonts w:ascii="Montserrat" w:hAnsi="Montserrat" w:cs="Arial"/>
          <w:sz w:val="14"/>
          <w:szCs w:val="14"/>
        </w:rPr>
        <w:t xml:space="preserve">Para el caso que, con posterioridad a la conclusión del presente contrato, </w:t>
      </w:r>
      <w:r w:rsidRPr="00EB0148">
        <w:rPr>
          <w:rFonts w:ascii="Montserrat" w:hAnsi="Montserrat" w:cs="Arial"/>
          <w:b/>
          <w:sz w:val="14"/>
          <w:szCs w:val="14"/>
        </w:rPr>
        <w:t>“LA DEPENDENCIA O ENTIDAD”</w:t>
      </w:r>
      <w:r w:rsidRPr="00EB0148">
        <w:rPr>
          <w:rFonts w:ascii="Montserrat" w:hAnsi="Montserrat" w:cs="Arial"/>
          <w:sz w:val="14"/>
          <w:szCs w:val="14"/>
        </w:rPr>
        <w:t xml:space="preserve"> reciba una demanda laboral por parte de los trabajadores de </w:t>
      </w:r>
      <w:r w:rsidRPr="00EB0148">
        <w:rPr>
          <w:rFonts w:ascii="Montserrat" w:hAnsi="Montserrat" w:cs="Arial"/>
          <w:b/>
          <w:sz w:val="14"/>
          <w:szCs w:val="14"/>
        </w:rPr>
        <w:t>“EL PROVEEDOR”</w:t>
      </w:r>
      <w:r w:rsidRPr="00EB0148">
        <w:rPr>
          <w:rFonts w:ascii="Montserrat" w:hAnsi="Montserrat" w:cs="Arial"/>
          <w:sz w:val="14"/>
          <w:szCs w:val="14"/>
        </w:rPr>
        <w:t xml:space="preserve">, en la que se demande la solidaridad y/o sustitución patronal a </w:t>
      </w:r>
      <w:r w:rsidRPr="00EB0148">
        <w:rPr>
          <w:rFonts w:ascii="Montserrat" w:hAnsi="Montserrat" w:cs="Arial"/>
          <w:b/>
          <w:sz w:val="14"/>
          <w:szCs w:val="14"/>
        </w:rPr>
        <w:t>“LA DEPENDENCIA O ENTIDAD”</w:t>
      </w:r>
      <w:r w:rsidRPr="00EB0148">
        <w:rPr>
          <w:rFonts w:ascii="Montserrat" w:hAnsi="Montserrat" w:cs="Arial"/>
          <w:sz w:val="14"/>
          <w:szCs w:val="14"/>
        </w:rPr>
        <w:t xml:space="preserve">, </w:t>
      </w:r>
      <w:r w:rsidRPr="00EB0148">
        <w:rPr>
          <w:rFonts w:ascii="Montserrat" w:hAnsi="Montserrat" w:cs="Arial"/>
          <w:b/>
          <w:sz w:val="14"/>
          <w:szCs w:val="14"/>
        </w:rPr>
        <w:t>“EL PROVEEDOR”</w:t>
      </w:r>
      <w:r w:rsidRPr="00EB0148">
        <w:rPr>
          <w:rFonts w:ascii="Montserrat" w:hAnsi="Montserrat" w:cs="Arial"/>
          <w:sz w:val="14"/>
          <w:szCs w:val="14"/>
        </w:rPr>
        <w:t xml:space="preserve"> queda obligado a dar cumplimiento a lo establecido en la presente cláusula.</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tabs>
          <w:tab w:val="left" w:pos="2520"/>
        </w:tabs>
        <w:jc w:val="both"/>
        <w:rPr>
          <w:rFonts w:ascii="Montserrat" w:hAnsi="Montserrat" w:cs="Arial"/>
          <w:b/>
          <w:sz w:val="14"/>
          <w:szCs w:val="14"/>
        </w:rPr>
      </w:pPr>
      <w:r w:rsidRPr="00EB0148">
        <w:rPr>
          <w:rFonts w:ascii="Montserrat" w:hAnsi="Montserrat" w:cs="Arial"/>
          <w:b/>
          <w:sz w:val="14"/>
          <w:szCs w:val="14"/>
        </w:rPr>
        <w:t>VIGÉSIMA QUINTA. DISCREPANCIAS.</w:t>
      </w:r>
    </w:p>
    <w:p w:rsidR="00123C1C" w:rsidRPr="00EB0148" w:rsidRDefault="00123C1C" w:rsidP="00123C1C">
      <w:pPr>
        <w:tabs>
          <w:tab w:val="left" w:pos="2520"/>
        </w:tabs>
        <w:jc w:val="both"/>
        <w:rPr>
          <w:rFonts w:ascii="Montserrat" w:hAnsi="Montserrat" w:cs="Arial"/>
          <w:b/>
          <w:sz w:val="14"/>
          <w:szCs w:val="14"/>
        </w:rPr>
      </w:pPr>
    </w:p>
    <w:p w:rsidR="00123C1C" w:rsidRPr="00EB0148" w:rsidRDefault="00123C1C" w:rsidP="00123C1C">
      <w:pPr>
        <w:ind w:right="51"/>
        <w:jc w:val="both"/>
        <w:rPr>
          <w:rFonts w:ascii="Montserrat" w:hAnsi="Montserrat" w:cs="Arial"/>
          <w:bCs/>
          <w:sz w:val="14"/>
          <w:szCs w:val="14"/>
        </w:rPr>
      </w:pPr>
      <w:r w:rsidRPr="00EB0148">
        <w:rPr>
          <w:rFonts w:ascii="Montserrat" w:hAnsi="Montserrat" w:cs="Arial"/>
          <w:b/>
          <w:sz w:val="14"/>
          <w:szCs w:val="14"/>
        </w:rPr>
        <w:t>“LAS PARTES”</w:t>
      </w:r>
      <w:r w:rsidRPr="00EB0148">
        <w:rPr>
          <w:rFonts w:ascii="Montserrat" w:hAnsi="Montserrat" w:cs="Arial"/>
          <w:bCs/>
          <w:sz w:val="14"/>
          <w:szCs w:val="14"/>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B0148">
        <w:rPr>
          <w:rFonts w:ascii="Montserrat" w:hAnsi="Montserrat" w:cs="Arial"/>
          <w:b/>
          <w:sz w:val="14"/>
          <w:szCs w:val="14"/>
        </w:rPr>
        <w:t>“LAASSP”.</w:t>
      </w:r>
    </w:p>
    <w:p w:rsidR="00123C1C" w:rsidRPr="00EB0148" w:rsidRDefault="00123C1C" w:rsidP="00123C1C">
      <w:pPr>
        <w:ind w:right="51"/>
        <w:jc w:val="both"/>
        <w:rPr>
          <w:rFonts w:ascii="Montserrat" w:hAnsi="Montserrat" w:cs="Arial"/>
          <w:sz w:val="14"/>
          <w:szCs w:val="14"/>
        </w:rPr>
      </w:pPr>
    </w:p>
    <w:p w:rsidR="00123C1C" w:rsidRPr="00EB0148" w:rsidRDefault="00123C1C" w:rsidP="00123C1C">
      <w:pPr>
        <w:tabs>
          <w:tab w:val="left" w:pos="2520"/>
        </w:tabs>
        <w:jc w:val="both"/>
        <w:rPr>
          <w:rFonts w:ascii="Montserrat" w:hAnsi="Montserrat" w:cs="Arial"/>
          <w:b/>
          <w:sz w:val="14"/>
          <w:szCs w:val="14"/>
        </w:rPr>
      </w:pPr>
      <w:r w:rsidRPr="00EB0148">
        <w:rPr>
          <w:rFonts w:ascii="Montserrat" w:hAnsi="Montserrat" w:cs="Arial"/>
          <w:b/>
          <w:sz w:val="14"/>
          <w:szCs w:val="14"/>
        </w:rPr>
        <w:t>VIGÉSIMA SEXTA. CONCILIACIÓN.</w:t>
      </w:r>
    </w:p>
    <w:p w:rsidR="00123C1C" w:rsidRPr="00EB0148" w:rsidRDefault="00123C1C" w:rsidP="00123C1C">
      <w:pPr>
        <w:tabs>
          <w:tab w:val="left" w:pos="2520"/>
        </w:tabs>
        <w:jc w:val="both"/>
        <w:rPr>
          <w:rFonts w:ascii="Montserrat" w:hAnsi="Montserrat" w:cs="Arial"/>
          <w:sz w:val="14"/>
          <w:szCs w:val="14"/>
        </w:rPr>
      </w:pPr>
    </w:p>
    <w:p w:rsidR="00123C1C" w:rsidRPr="00EB0148" w:rsidRDefault="00123C1C" w:rsidP="00123C1C">
      <w:pPr>
        <w:tabs>
          <w:tab w:val="left" w:pos="2520"/>
        </w:tabs>
        <w:jc w:val="both"/>
        <w:rPr>
          <w:rFonts w:ascii="Montserrat" w:eastAsia="Cambria" w:hAnsi="Montserrat" w:cs="Arial"/>
          <w:sz w:val="14"/>
          <w:szCs w:val="14"/>
          <w:lang w:eastAsia="en-US"/>
        </w:rPr>
      </w:pPr>
      <w:r w:rsidRPr="00EB0148">
        <w:rPr>
          <w:rFonts w:ascii="Montserrat" w:hAnsi="Montserrat" w:cs="Arial"/>
          <w:b/>
          <w:sz w:val="14"/>
          <w:szCs w:val="14"/>
        </w:rPr>
        <w:t>“LAS PARTES”</w:t>
      </w:r>
      <w:r w:rsidRPr="00EB0148">
        <w:rPr>
          <w:rFonts w:ascii="Montserrat" w:hAnsi="Montserrat" w:cs="Arial"/>
          <w:sz w:val="14"/>
          <w:szCs w:val="14"/>
        </w:rPr>
        <w:t xml:space="preserve"> </w:t>
      </w:r>
      <w:r w:rsidRPr="00EB0148">
        <w:rPr>
          <w:rFonts w:ascii="Montserrat" w:eastAsia="Cambria" w:hAnsi="Montserrat" w:cs="Arial"/>
          <w:sz w:val="14"/>
          <w:szCs w:val="14"/>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123C1C" w:rsidRPr="00EB0148" w:rsidRDefault="00123C1C" w:rsidP="00123C1C">
      <w:pPr>
        <w:tabs>
          <w:tab w:val="left" w:pos="2520"/>
        </w:tabs>
        <w:jc w:val="both"/>
        <w:rPr>
          <w:rFonts w:ascii="Montserrat" w:eastAsia="Cambria" w:hAnsi="Montserrat" w:cs="Arial"/>
          <w:sz w:val="14"/>
          <w:szCs w:val="14"/>
          <w:lang w:eastAsia="en-US"/>
        </w:rPr>
      </w:pPr>
    </w:p>
    <w:p w:rsidR="00123C1C" w:rsidRPr="00EB0148" w:rsidRDefault="00123C1C" w:rsidP="00123C1C">
      <w:pPr>
        <w:tabs>
          <w:tab w:val="left" w:pos="2520"/>
        </w:tabs>
        <w:jc w:val="both"/>
        <w:rPr>
          <w:rFonts w:ascii="Montserrat" w:hAnsi="Montserrat" w:cs="Arial"/>
          <w:b/>
          <w:sz w:val="14"/>
          <w:szCs w:val="14"/>
        </w:rPr>
      </w:pPr>
      <w:r w:rsidRPr="00EB0148">
        <w:rPr>
          <w:rFonts w:ascii="Montserrat" w:hAnsi="Montserrat" w:cs="Arial"/>
          <w:b/>
          <w:sz w:val="14"/>
          <w:szCs w:val="14"/>
        </w:rPr>
        <w:t>VIGÉSIMA SÉPTIMA. DOMICILIOS.</w:t>
      </w:r>
    </w:p>
    <w:p w:rsidR="00123C1C" w:rsidRPr="00EB0148" w:rsidRDefault="00123C1C" w:rsidP="00123C1C">
      <w:pPr>
        <w:tabs>
          <w:tab w:val="left" w:pos="2520"/>
        </w:tabs>
        <w:jc w:val="both"/>
        <w:rPr>
          <w:rFonts w:ascii="Montserrat" w:hAnsi="Montserrat" w:cs="Arial"/>
          <w:sz w:val="14"/>
          <w:szCs w:val="14"/>
        </w:rPr>
      </w:pPr>
    </w:p>
    <w:p w:rsidR="00123C1C" w:rsidRPr="00EB0148" w:rsidRDefault="00123C1C" w:rsidP="00123C1C">
      <w:pPr>
        <w:shd w:val="clear" w:color="auto" w:fill="FFFFFF"/>
        <w:jc w:val="both"/>
        <w:textAlignment w:val="baseline"/>
        <w:rPr>
          <w:rFonts w:ascii="Montserrat" w:hAnsi="Montserrat" w:cs="Arial"/>
          <w:b/>
          <w:sz w:val="14"/>
          <w:szCs w:val="14"/>
          <w:lang w:eastAsia="es-MX"/>
        </w:rPr>
      </w:pPr>
      <w:r w:rsidRPr="00EB0148">
        <w:rPr>
          <w:rFonts w:ascii="Montserrat" w:hAnsi="Montserrat" w:cs="Arial"/>
          <w:b/>
          <w:sz w:val="14"/>
          <w:szCs w:val="14"/>
        </w:rPr>
        <w:t>“LAS PARTES”</w:t>
      </w:r>
      <w:r w:rsidRPr="00EB0148">
        <w:rPr>
          <w:rFonts w:ascii="Montserrat" w:hAnsi="Montserrat" w:cs="Arial"/>
          <w:sz w:val="14"/>
          <w:szCs w:val="14"/>
        </w:rPr>
        <w:t xml:space="preserve"> señalan como sus domicilios legales para todos los efectos a que haya lugar y que se relacionan en el presente </w:t>
      </w:r>
      <w:r w:rsidRPr="00EB0148">
        <w:rPr>
          <w:rFonts w:ascii="Montserrat" w:eastAsia="Cambria" w:hAnsi="Montserrat" w:cs="Arial"/>
          <w:sz w:val="14"/>
          <w:szCs w:val="14"/>
          <w:lang w:eastAsia="en-US"/>
        </w:rPr>
        <w:t>contrato</w:t>
      </w:r>
      <w:r w:rsidRPr="00EB0148">
        <w:rPr>
          <w:rFonts w:ascii="Montserrat" w:hAnsi="Montserrat" w:cs="Arial"/>
          <w:sz w:val="14"/>
          <w:szCs w:val="14"/>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123C1C" w:rsidRPr="00EB0148" w:rsidRDefault="00123C1C" w:rsidP="00123C1C">
      <w:pPr>
        <w:shd w:val="clear" w:color="auto" w:fill="FFFFFF"/>
        <w:jc w:val="both"/>
        <w:textAlignment w:val="baseline"/>
        <w:rPr>
          <w:rFonts w:ascii="Montserrat" w:hAnsi="Montserrat" w:cs="Arial"/>
          <w:b/>
          <w:sz w:val="14"/>
          <w:szCs w:val="14"/>
        </w:rPr>
      </w:pPr>
    </w:p>
    <w:p w:rsidR="00123C1C" w:rsidRPr="00EB0148" w:rsidRDefault="00123C1C" w:rsidP="00123C1C">
      <w:pPr>
        <w:shd w:val="clear" w:color="auto" w:fill="FFFFFF"/>
        <w:jc w:val="both"/>
        <w:textAlignment w:val="baseline"/>
        <w:rPr>
          <w:rFonts w:ascii="Montserrat" w:hAnsi="Montserrat" w:cs="Arial"/>
          <w:b/>
          <w:sz w:val="14"/>
          <w:szCs w:val="14"/>
          <w:lang w:eastAsia="es-MX"/>
        </w:rPr>
      </w:pPr>
      <w:r w:rsidRPr="00EB0148">
        <w:rPr>
          <w:rFonts w:ascii="Montserrat" w:hAnsi="Montserrat" w:cs="Arial"/>
          <w:b/>
          <w:sz w:val="14"/>
          <w:szCs w:val="14"/>
        </w:rPr>
        <w:t>VIGÉSIMA OCTAVA. LEGISLACIÓN APLICABLE.</w:t>
      </w:r>
    </w:p>
    <w:p w:rsidR="00123C1C" w:rsidRPr="00EB0148" w:rsidRDefault="00123C1C" w:rsidP="00123C1C">
      <w:pPr>
        <w:pStyle w:val="Prrafodelista"/>
        <w:shd w:val="clear" w:color="auto" w:fill="FFFFFF"/>
        <w:jc w:val="both"/>
        <w:textAlignment w:val="baseline"/>
        <w:rPr>
          <w:rFonts w:ascii="Montserrat" w:hAnsi="Montserrat" w:cs="Arial"/>
          <w:b/>
          <w:sz w:val="14"/>
          <w:szCs w:val="14"/>
          <w:lang w:eastAsia="es-MX"/>
        </w:rPr>
      </w:pPr>
    </w:p>
    <w:p w:rsidR="00123C1C" w:rsidRPr="00EB0148" w:rsidRDefault="00123C1C" w:rsidP="00123C1C">
      <w:pPr>
        <w:shd w:val="clear" w:color="auto" w:fill="FFFFFF"/>
        <w:jc w:val="both"/>
        <w:textAlignment w:val="baseline"/>
        <w:rPr>
          <w:rFonts w:ascii="Montserrat" w:hAnsi="Montserrat" w:cs="Arial"/>
          <w:b/>
          <w:sz w:val="14"/>
          <w:szCs w:val="14"/>
          <w:lang w:eastAsia="es-MX"/>
        </w:rPr>
      </w:pPr>
      <w:r w:rsidRPr="00EB0148">
        <w:rPr>
          <w:rFonts w:ascii="Montserrat" w:hAnsi="Montserrat" w:cs="Arial"/>
          <w:b/>
          <w:sz w:val="14"/>
          <w:szCs w:val="14"/>
        </w:rPr>
        <w:t xml:space="preserve">“LAS PARTES” </w:t>
      </w:r>
      <w:r w:rsidRPr="00EB0148">
        <w:rPr>
          <w:rFonts w:ascii="Montserrat" w:hAnsi="Montserrat" w:cs="Arial"/>
          <w:sz w:val="14"/>
          <w:szCs w:val="14"/>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123C1C" w:rsidRPr="00EB0148" w:rsidRDefault="00123C1C" w:rsidP="00123C1C">
      <w:pPr>
        <w:shd w:val="clear" w:color="auto" w:fill="FFFFFF"/>
        <w:jc w:val="both"/>
        <w:textAlignment w:val="baseline"/>
        <w:rPr>
          <w:rFonts w:ascii="Montserrat" w:hAnsi="Montserrat" w:cs="Arial"/>
          <w:b/>
          <w:sz w:val="14"/>
          <w:szCs w:val="14"/>
          <w:lang w:eastAsia="es-MX"/>
        </w:rPr>
      </w:pPr>
    </w:p>
    <w:p w:rsidR="00123C1C" w:rsidRPr="00EB0148" w:rsidRDefault="00123C1C" w:rsidP="00123C1C">
      <w:pPr>
        <w:tabs>
          <w:tab w:val="left" w:pos="2520"/>
        </w:tabs>
        <w:jc w:val="both"/>
        <w:rPr>
          <w:rFonts w:ascii="Montserrat" w:hAnsi="Montserrat" w:cs="Arial"/>
          <w:b/>
          <w:sz w:val="14"/>
          <w:szCs w:val="14"/>
        </w:rPr>
      </w:pPr>
      <w:r w:rsidRPr="00EB0148">
        <w:rPr>
          <w:rFonts w:ascii="Montserrat" w:hAnsi="Montserrat" w:cs="Arial"/>
          <w:b/>
          <w:sz w:val="14"/>
          <w:szCs w:val="14"/>
        </w:rPr>
        <w:t>VIGÉSIMA NOVENA. JURISDICCIÓN.</w:t>
      </w:r>
    </w:p>
    <w:p w:rsidR="00123C1C" w:rsidRPr="00EB0148" w:rsidRDefault="00123C1C" w:rsidP="00123C1C">
      <w:pPr>
        <w:tabs>
          <w:tab w:val="left" w:pos="2520"/>
        </w:tabs>
        <w:jc w:val="both"/>
        <w:rPr>
          <w:rFonts w:ascii="Montserrat" w:hAnsi="Montserrat" w:cs="Arial"/>
          <w:b/>
          <w:sz w:val="14"/>
          <w:szCs w:val="14"/>
        </w:rPr>
      </w:pPr>
    </w:p>
    <w:p w:rsidR="00123C1C" w:rsidRPr="00EB0148" w:rsidRDefault="00123C1C" w:rsidP="00123C1C">
      <w:pPr>
        <w:shd w:val="clear" w:color="auto" w:fill="FFFFFF"/>
        <w:jc w:val="both"/>
        <w:textAlignment w:val="baseline"/>
        <w:rPr>
          <w:rFonts w:ascii="Montserrat" w:hAnsi="Montserrat" w:cs="Arial"/>
          <w:b/>
          <w:sz w:val="14"/>
          <w:szCs w:val="14"/>
          <w:lang w:eastAsia="es-MX"/>
        </w:rPr>
      </w:pPr>
      <w:r w:rsidRPr="00EB0148">
        <w:rPr>
          <w:rFonts w:ascii="Montserrat" w:hAnsi="Montserrat" w:cs="Arial"/>
          <w:b/>
          <w:sz w:val="14"/>
          <w:szCs w:val="14"/>
        </w:rPr>
        <w:t>“LAS PARTES”</w:t>
      </w:r>
      <w:r w:rsidRPr="00EB0148">
        <w:rPr>
          <w:rFonts w:ascii="Montserrat" w:hAnsi="Montserrat" w:cs="Arial"/>
          <w:sz w:val="14"/>
          <w:szCs w:val="14"/>
        </w:rPr>
        <w:t xml:space="preserve"> convienen que, para la interpretación y cumplimiento de este contrato, así como para lo no previsto en el mismo, se someterán a la jurisdicción y competencia de los Tribunales Federales </w:t>
      </w:r>
      <w:bookmarkStart w:id="11" w:name="_Hlk131434992"/>
      <w:r w:rsidRPr="00EB0148">
        <w:rPr>
          <w:rFonts w:ascii="Montserrat" w:hAnsi="Montserrat" w:cs="Arial"/>
          <w:sz w:val="14"/>
          <w:szCs w:val="14"/>
        </w:rPr>
        <w:t>con sede en la Ciudad_______</w:t>
      </w:r>
      <w:bookmarkEnd w:id="11"/>
      <w:r w:rsidRPr="00EB0148">
        <w:rPr>
          <w:rFonts w:ascii="Montserrat" w:hAnsi="Montserrat" w:cs="Arial"/>
          <w:sz w:val="14"/>
          <w:szCs w:val="14"/>
        </w:rPr>
        <w:t>, renunciando expresamente al fuero que pudiera corresponderles en razón de su domicilio actual o futuro.</w:t>
      </w:r>
    </w:p>
    <w:p w:rsidR="00123C1C" w:rsidRPr="00EB0148" w:rsidRDefault="00123C1C" w:rsidP="00123C1C">
      <w:pPr>
        <w:tabs>
          <w:tab w:val="left" w:pos="2520"/>
        </w:tabs>
        <w:jc w:val="both"/>
        <w:rPr>
          <w:rFonts w:ascii="Montserrat" w:hAnsi="Montserrat" w:cs="Arial"/>
          <w:sz w:val="14"/>
          <w:szCs w:val="14"/>
        </w:rPr>
      </w:pPr>
    </w:p>
    <w:p w:rsidR="00123C1C" w:rsidRPr="00EB0148" w:rsidRDefault="00123C1C" w:rsidP="00123C1C">
      <w:pPr>
        <w:jc w:val="both"/>
        <w:rPr>
          <w:rFonts w:ascii="Montserrat" w:hAnsi="Montserrat" w:cs="Arial"/>
          <w:b/>
          <w:sz w:val="14"/>
          <w:szCs w:val="14"/>
          <w:u w:val="single"/>
        </w:rPr>
      </w:pPr>
      <w:r w:rsidRPr="00EB0148">
        <w:rPr>
          <w:rFonts w:ascii="Montserrat" w:hAnsi="Montserrat" w:cs="Arial"/>
          <w:b/>
          <w:sz w:val="14"/>
          <w:szCs w:val="14"/>
        </w:rPr>
        <w:t xml:space="preserve"> “LAS PARTES”</w:t>
      </w:r>
      <w:r w:rsidRPr="00EB0148">
        <w:rPr>
          <w:rFonts w:ascii="Montserrat" w:hAnsi="Montserrat" w:cs="Arial"/>
          <w:sz w:val="14"/>
          <w:szCs w:val="14"/>
        </w:rPr>
        <w:t xml:space="preserve"> manifiestan estar conformes y enterados de las consecuencias, valor y alcance legal de todas y cada una de las estipulaciones que el presente instrumento jurídico contiene, por lo que lo ratifican y firman en las fechas especificadas.</w:t>
      </w:r>
    </w:p>
    <w:p w:rsidR="00123C1C" w:rsidRPr="00EB0148" w:rsidRDefault="00123C1C" w:rsidP="00123C1C">
      <w:pPr>
        <w:jc w:val="both"/>
        <w:rPr>
          <w:rFonts w:ascii="Montserrat" w:hAnsi="Montserrat" w:cs="Arial"/>
          <w:sz w:val="14"/>
          <w:szCs w:val="14"/>
        </w:rPr>
      </w:pPr>
    </w:p>
    <w:p w:rsidR="00123C1C" w:rsidRPr="00EB0148" w:rsidRDefault="00123C1C" w:rsidP="00123C1C">
      <w:pPr>
        <w:jc w:val="center"/>
        <w:rPr>
          <w:rFonts w:ascii="Montserrat" w:hAnsi="Montserrat" w:cs="Arial"/>
          <w:b/>
          <w:sz w:val="14"/>
          <w:szCs w:val="14"/>
        </w:rPr>
      </w:pPr>
      <w:r w:rsidRPr="00EB0148">
        <w:rPr>
          <w:rFonts w:ascii="Montserrat" w:hAnsi="Montserrat" w:cs="Arial"/>
          <w:b/>
          <w:sz w:val="14"/>
          <w:szCs w:val="14"/>
        </w:rPr>
        <w:t xml:space="preserve">POR: </w:t>
      </w:r>
    </w:p>
    <w:p w:rsidR="00123C1C" w:rsidRPr="00EB0148" w:rsidRDefault="00123C1C" w:rsidP="00123C1C">
      <w:pPr>
        <w:jc w:val="center"/>
        <w:rPr>
          <w:rFonts w:ascii="Montserrat" w:hAnsi="Montserrat" w:cs="Arial"/>
          <w:b/>
          <w:sz w:val="14"/>
          <w:szCs w:val="14"/>
        </w:rPr>
      </w:pPr>
      <w:r w:rsidRPr="00EB0148">
        <w:rPr>
          <w:rFonts w:ascii="Montserrat" w:hAnsi="Montserrat" w:cs="Arial"/>
          <w:b/>
          <w:sz w:val="14"/>
          <w:szCs w:val="14"/>
        </w:rPr>
        <w:t>“LA DEPENDENCIA O ENTIDAD”</w:t>
      </w:r>
    </w:p>
    <w:p w:rsidR="00123C1C" w:rsidRPr="00EB0148" w:rsidRDefault="00123C1C" w:rsidP="00123C1C">
      <w:pPr>
        <w:jc w:val="center"/>
        <w:rPr>
          <w:rFonts w:ascii="Montserrat" w:hAnsi="Montserrat" w:cs="Arial"/>
          <w:b/>
          <w:sz w:val="14"/>
          <w:szCs w:val="14"/>
        </w:rPr>
      </w:pPr>
    </w:p>
    <w:p w:rsidR="00123C1C" w:rsidRPr="00EB0148" w:rsidRDefault="00123C1C" w:rsidP="00123C1C">
      <w:pPr>
        <w:jc w:val="center"/>
        <w:rPr>
          <w:rFonts w:ascii="Montserrat" w:hAnsi="Montserrat"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207"/>
        <w:gridCol w:w="2441"/>
      </w:tblGrid>
      <w:tr w:rsidR="00123C1C" w:rsidRPr="00EB0148" w:rsidTr="00293D54">
        <w:tc>
          <w:tcPr>
            <w:tcW w:w="3180"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b/>
                <w:sz w:val="14"/>
                <w:szCs w:val="14"/>
              </w:rPr>
              <w:t>NOMBRE</w:t>
            </w:r>
          </w:p>
          <w:p w:rsidR="00123C1C" w:rsidRPr="00EB0148" w:rsidRDefault="00123C1C" w:rsidP="00293D54">
            <w:pPr>
              <w:rPr>
                <w:rFonts w:ascii="Montserrat" w:hAnsi="Montserrat" w:cs="Arial"/>
                <w:b/>
                <w:sz w:val="14"/>
                <w:szCs w:val="1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b/>
                <w:sz w:val="14"/>
                <w:szCs w:val="14"/>
              </w:rPr>
              <w:t xml:space="preserve">CARGO </w:t>
            </w: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b/>
                <w:sz w:val="14"/>
                <w:szCs w:val="14"/>
              </w:rPr>
              <w:t>R.F.C.</w:t>
            </w:r>
          </w:p>
        </w:tc>
      </w:tr>
      <w:tr w:rsidR="00123C1C" w:rsidRPr="00EB0148" w:rsidTr="00293D54">
        <w:tc>
          <w:tcPr>
            <w:tcW w:w="3180"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(NOMBRE DEL REPRESENTANTE DE LA DEPENDENCIA O ENTIDAD</w:t>
            </w:r>
          </w:p>
          <w:p w:rsidR="00123C1C" w:rsidRPr="00EB0148" w:rsidRDefault="00123C1C" w:rsidP="00293D54">
            <w:pPr>
              <w:jc w:val="center"/>
              <w:rPr>
                <w:rFonts w:ascii="Montserrat" w:hAnsi="Montserrat" w:cs="Arial"/>
                <w:b/>
                <w:sz w:val="14"/>
                <w:szCs w:val="1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(CARGO DEL REPRESENTANTE DE LA DEPENDENCIA O ENTIDAD</w:t>
            </w:r>
          </w:p>
          <w:p w:rsidR="00123C1C" w:rsidRPr="00EB0148" w:rsidRDefault="00123C1C" w:rsidP="00293D54">
            <w:pPr>
              <w:jc w:val="center"/>
              <w:rPr>
                <w:rFonts w:ascii="Montserrat" w:hAnsi="Montserrat" w:cs="Arial"/>
                <w:b/>
                <w:sz w:val="14"/>
                <w:szCs w:val="14"/>
              </w:rPr>
            </w:pPr>
          </w:p>
        </w:tc>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(R.F.C. DEL REPRESENTANTE DE LA DEPENDENCIA O ENTIDAD</w:t>
            </w:r>
          </w:p>
        </w:tc>
      </w:tr>
      <w:tr w:rsidR="00123C1C" w:rsidRPr="00EB0148" w:rsidTr="00293D54">
        <w:tc>
          <w:tcPr>
            <w:tcW w:w="3180"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(NOMBRE DEL ADMINISTRADOR DEL CONTRATO) </w:t>
            </w:r>
          </w:p>
          <w:p w:rsidR="00123C1C" w:rsidRPr="00EB0148" w:rsidRDefault="00123C1C" w:rsidP="00293D54">
            <w:pPr>
              <w:rPr>
                <w:rFonts w:ascii="Montserrat" w:hAnsi="Montserrat" w:cs="Arial"/>
                <w:b/>
                <w:sz w:val="14"/>
                <w:szCs w:val="1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(CARGO DEL ADMINISTRADOR DEL CONTRATO) </w:t>
            </w:r>
          </w:p>
          <w:p w:rsidR="00123C1C" w:rsidRPr="00EB0148" w:rsidRDefault="00123C1C" w:rsidP="00293D54">
            <w:pPr>
              <w:jc w:val="center"/>
              <w:rPr>
                <w:rFonts w:ascii="Montserrat" w:hAnsi="Montserrat" w:cs="Arial"/>
                <w:b/>
                <w:sz w:val="14"/>
                <w:szCs w:val="14"/>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(R.F.C. DEL ADMINISTRADOR DEL CONTRATO) </w:t>
            </w:r>
          </w:p>
          <w:p w:rsidR="00123C1C" w:rsidRPr="00EB0148" w:rsidRDefault="00123C1C" w:rsidP="00293D54">
            <w:pPr>
              <w:jc w:val="center"/>
              <w:rPr>
                <w:rFonts w:ascii="Montserrat" w:hAnsi="Montserrat" w:cs="Arial"/>
                <w:b/>
                <w:sz w:val="14"/>
                <w:szCs w:val="14"/>
              </w:rPr>
            </w:pPr>
          </w:p>
        </w:tc>
      </w:tr>
      <w:tr w:rsidR="00123C1C" w:rsidRPr="00EB0148" w:rsidTr="00293D54">
        <w:tc>
          <w:tcPr>
            <w:tcW w:w="3180" w:type="dxa"/>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(NOMBRE DEL FIRMANTE X) </w:t>
            </w:r>
          </w:p>
          <w:p w:rsidR="00123C1C" w:rsidRPr="00EB0148" w:rsidRDefault="00123C1C" w:rsidP="00293D54">
            <w:pPr>
              <w:jc w:val="center"/>
              <w:rPr>
                <w:rFonts w:ascii="Montserrat" w:hAnsi="Montserrat" w:cs="Arial"/>
                <w:b/>
                <w:sz w:val="14"/>
                <w:szCs w:val="14"/>
              </w:rPr>
            </w:pPr>
          </w:p>
        </w:tc>
        <w:tc>
          <w:tcPr>
            <w:tcW w:w="3207" w:type="dxa"/>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(CARGO DEL FIRMANTE X) </w:t>
            </w:r>
          </w:p>
          <w:p w:rsidR="00123C1C" w:rsidRPr="00EB0148" w:rsidRDefault="00123C1C" w:rsidP="00293D54">
            <w:pPr>
              <w:jc w:val="center"/>
              <w:rPr>
                <w:rFonts w:ascii="Montserrat" w:hAnsi="Montserrat" w:cs="Arial"/>
                <w:b/>
                <w:sz w:val="14"/>
                <w:szCs w:val="14"/>
              </w:rPr>
            </w:pPr>
          </w:p>
        </w:tc>
        <w:tc>
          <w:tcPr>
            <w:tcW w:w="2441" w:type="dxa"/>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sz w:val="14"/>
                <w:szCs w:val="14"/>
                <w:u w:val="single"/>
              </w:rPr>
              <w:t xml:space="preserve"> (R.F.C. FIRMANTE X) </w:t>
            </w:r>
          </w:p>
          <w:p w:rsidR="00123C1C" w:rsidRPr="00EB0148" w:rsidRDefault="00123C1C" w:rsidP="00293D54">
            <w:pPr>
              <w:jc w:val="center"/>
              <w:rPr>
                <w:rFonts w:ascii="Montserrat" w:hAnsi="Montserrat" w:cs="Arial"/>
                <w:b/>
                <w:sz w:val="14"/>
                <w:szCs w:val="14"/>
              </w:rPr>
            </w:pPr>
          </w:p>
        </w:tc>
      </w:tr>
    </w:tbl>
    <w:p w:rsidR="00123C1C" w:rsidRPr="00EB0148" w:rsidRDefault="00123C1C" w:rsidP="00123C1C">
      <w:pPr>
        <w:jc w:val="center"/>
        <w:rPr>
          <w:rFonts w:ascii="Montserrat" w:hAnsi="Montserrat" w:cs="Arial"/>
          <w:b/>
          <w:sz w:val="14"/>
          <w:szCs w:val="14"/>
        </w:rPr>
      </w:pPr>
    </w:p>
    <w:p w:rsidR="00123C1C" w:rsidRPr="00EB0148" w:rsidRDefault="00123C1C" w:rsidP="00123C1C">
      <w:pPr>
        <w:jc w:val="center"/>
        <w:rPr>
          <w:rFonts w:ascii="Montserrat" w:hAnsi="Montserrat" w:cs="Arial"/>
          <w:b/>
          <w:sz w:val="14"/>
          <w:szCs w:val="14"/>
        </w:rPr>
      </w:pPr>
    </w:p>
    <w:p w:rsidR="00123C1C" w:rsidRPr="00EB0148" w:rsidRDefault="00123C1C" w:rsidP="00123C1C">
      <w:pPr>
        <w:jc w:val="center"/>
        <w:rPr>
          <w:rFonts w:ascii="Montserrat" w:hAnsi="Montserrat" w:cs="Arial"/>
          <w:b/>
          <w:sz w:val="14"/>
          <w:szCs w:val="14"/>
        </w:rPr>
      </w:pPr>
      <w:r w:rsidRPr="00EB0148">
        <w:rPr>
          <w:rFonts w:ascii="Montserrat" w:hAnsi="Montserrat" w:cs="Arial"/>
          <w:b/>
          <w:sz w:val="14"/>
          <w:szCs w:val="14"/>
        </w:rPr>
        <w:t xml:space="preserve">POR: </w:t>
      </w:r>
    </w:p>
    <w:p w:rsidR="00123C1C" w:rsidRPr="00EB0148" w:rsidRDefault="00123C1C" w:rsidP="00123C1C">
      <w:pPr>
        <w:jc w:val="center"/>
        <w:rPr>
          <w:rFonts w:ascii="Montserrat" w:hAnsi="Montserrat" w:cs="Arial"/>
          <w:b/>
          <w:sz w:val="14"/>
          <w:szCs w:val="14"/>
        </w:rPr>
      </w:pPr>
      <w:r w:rsidRPr="00EB0148">
        <w:rPr>
          <w:rFonts w:ascii="Montserrat" w:hAnsi="Montserrat" w:cs="Arial"/>
          <w:b/>
          <w:sz w:val="14"/>
          <w:szCs w:val="14"/>
        </w:rPr>
        <w:t>“EL PROVEEDOR”</w:t>
      </w:r>
    </w:p>
    <w:p w:rsidR="00123C1C" w:rsidRPr="00EB0148" w:rsidRDefault="00123C1C" w:rsidP="00123C1C">
      <w:pPr>
        <w:jc w:val="center"/>
        <w:rPr>
          <w:rFonts w:ascii="Montserrat" w:hAnsi="Montserrat"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123C1C" w:rsidRPr="00EB0148" w:rsidTr="00293D54">
        <w:tc>
          <w:tcPr>
            <w:tcW w:w="4631"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b/>
                <w:sz w:val="14"/>
                <w:szCs w:val="14"/>
              </w:rPr>
              <w:t>NOMBRE</w:t>
            </w:r>
          </w:p>
          <w:p w:rsidR="00123C1C" w:rsidRPr="00EB0148" w:rsidRDefault="00123C1C" w:rsidP="00293D54">
            <w:pPr>
              <w:jc w:val="center"/>
              <w:rPr>
                <w:rFonts w:ascii="Montserrat" w:hAnsi="Montserrat" w:cs="Arial"/>
                <w:b/>
                <w:sz w:val="14"/>
                <w:szCs w:val="14"/>
              </w:rPr>
            </w:pPr>
          </w:p>
        </w:tc>
        <w:tc>
          <w:tcPr>
            <w:tcW w:w="4763"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b/>
                <w:sz w:val="14"/>
                <w:szCs w:val="14"/>
              </w:rPr>
            </w:pPr>
            <w:r w:rsidRPr="00EB0148">
              <w:rPr>
                <w:rFonts w:ascii="Montserrat" w:hAnsi="Montserrat" w:cs="Arial"/>
                <w:b/>
                <w:sz w:val="14"/>
                <w:szCs w:val="14"/>
              </w:rPr>
              <w:t>R.F.C.</w:t>
            </w:r>
          </w:p>
        </w:tc>
      </w:tr>
      <w:tr w:rsidR="00123C1C" w:rsidRPr="00C16067" w:rsidTr="00293D54">
        <w:tc>
          <w:tcPr>
            <w:tcW w:w="4631"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EB0148" w:rsidRDefault="00123C1C" w:rsidP="00293D54">
            <w:pPr>
              <w:jc w:val="center"/>
              <w:rPr>
                <w:rFonts w:ascii="Montserrat" w:hAnsi="Montserrat" w:cs="Arial"/>
                <w:sz w:val="14"/>
                <w:szCs w:val="14"/>
                <w:u w:val="single"/>
              </w:rPr>
            </w:pPr>
            <w:r w:rsidRPr="00EB0148">
              <w:rPr>
                <w:rFonts w:ascii="Montserrat" w:hAnsi="Montserrat" w:cs="Arial"/>
                <w:b/>
                <w:sz w:val="14"/>
                <w:szCs w:val="14"/>
              </w:rPr>
              <w:t xml:space="preserve"> (</w:t>
            </w:r>
            <w:r w:rsidRPr="00EB0148">
              <w:rPr>
                <w:rFonts w:ascii="Montserrat" w:hAnsi="Montserrat" w:cs="Arial"/>
                <w:sz w:val="14"/>
                <w:szCs w:val="14"/>
                <w:u w:val="single"/>
              </w:rPr>
              <w:t>RAZÓN SOCIAL DE LA PERSONA FÍSICA O MORAL)</w:t>
            </w:r>
          </w:p>
          <w:p w:rsidR="00123C1C" w:rsidRPr="00EB0148" w:rsidRDefault="00123C1C" w:rsidP="00293D54">
            <w:pPr>
              <w:jc w:val="center"/>
              <w:rPr>
                <w:rFonts w:ascii="Montserrat" w:hAnsi="Montserrat" w:cs="Arial"/>
                <w:b/>
                <w:sz w:val="14"/>
                <w:szCs w:val="14"/>
              </w:rPr>
            </w:pPr>
          </w:p>
        </w:tc>
        <w:tc>
          <w:tcPr>
            <w:tcW w:w="4763" w:type="dxa"/>
            <w:tcBorders>
              <w:top w:val="single" w:sz="4" w:space="0" w:color="auto"/>
              <w:left w:val="single" w:sz="4" w:space="0" w:color="auto"/>
              <w:bottom w:val="single" w:sz="4" w:space="0" w:color="auto"/>
              <w:right w:val="single" w:sz="4" w:space="0" w:color="auto"/>
            </w:tcBorders>
            <w:shd w:val="clear" w:color="auto" w:fill="auto"/>
          </w:tcPr>
          <w:p w:rsidR="00123C1C" w:rsidRPr="00EB0148" w:rsidRDefault="00123C1C" w:rsidP="00293D54">
            <w:pPr>
              <w:jc w:val="center"/>
              <w:rPr>
                <w:rFonts w:ascii="Montserrat" w:hAnsi="Montserrat" w:cs="Arial"/>
                <w:b/>
                <w:sz w:val="14"/>
                <w:szCs w:val="14"/>
              </w:rPr>
            </w:pPr>
          </w:p>
          <w:p w:rsidR="00123C1C" w:rsidRPr="00C16067" w:rsidRDefault="00123C1C" w:rsidP="00293D54">
            <w:pPr>
              <w:jc w:val="center"/>
              <w:rPr>
                <w:rFonts w:ascii="Montserrat" w:hAnsi="Montserrat" w:cs="Arial"/>
                <w:sz w:val="14"/>
                <w:szCs w:val="14"/>
                <w:u w:val="single"/>
              </w:rPr>
            </w:pPr>
            <w:r w:rsidRPr="00EB0148">
              <w:rPr>
                <w:rFonts w:ascii="Montserrat" w:hAnsi="Montserrat" w:cs="Arial"/>
                <w:b/>
                <w:sz w:val="14"/>
                <w:szCs w:val="14"/>
              </w:rPr>
              <w:t xml:space="preserve"> (</w:t>
            </w:r>
            <w:r w:rsidRPr="00EB0148">
              <w:rPr>
                <w:rFonts w:ascii="Montserrat" w:hAnsi="Montserrat" w:cs="Arial"/>
                <w:sz w:val="14"/>
                <w:szCs w:val="14"/>
                <w:u w:val="single"/>
              </w:rPr>
              <w:t>R.F.C.  DE LA PERSONA FÍSICA O MORAL)</w:t>
            </w:r>
          </w:p>
          <w:p w:rsidR="00123C1C" w:rsidRPr="00C16067" w:rsidRDefault="00123C1C" w:rsidP="00293D54">
            <w:pPr>
              <w:jc w:val="center"/>
              <w:rPr>
                <w:rFonts w:ascii="Montserrat" w:hAnsi="Montserrat" w:cs="Arial"/>
                <w:b/>
                <w:sz w:val="14"/>
                <w:szCs w:val="14"/>
              </w:rPr>
            </w:pPr>
          </w:p>
        </w:tc>
      </w:tr>
    </w:tbl>
    <w:p w:rsidR="00123C1C" w:rsidRPr="00004FBA" w:rsidRDefault="00123C1C" w:rsidP="00123C1C">
      <w:pPr>
        <w:rPr>
          <w:rFonts w:ascii="Montserrat" w:hAnsi="Montserrat"/>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19379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r w:rsidRPr="00193796">
        <w:rPr>
          <w:rFonts w:ascii="Montserrat" w:hAnsi="Montserrat"/>
          <w:b/>
          <w:sz w:val="20"/>
        </w:rPr>
        <w:lastRenderedPageBreak/>
        <w:t xml:space="preserve">ANEXO NO. 15 (QUINCE) </w:t>
      </w:r>
    </w:p>
    <w:p w:rsidR="00123C1C" w:rsidRPr="00193796" w:rsidRDefault="00123C1C" w:rsidP="00123C1C">
      <w:pPr>
        <w:pStyle w:val="Sangra3detindependiente1"/>
        <w:tabs>
          <w:tab w:val="left" w:pos="709"/>
        </w:tabs>
        <w:spacing w:line="276" w:lineRule="auto"/>
        <w:ind w:left="0" w:firstLine="0"/>
        <w:jc w:val="center"/>
        <w:rPr>
          <w:rFonts w:ascii="Montserrat" w:hAnsi="Montserrat"/>
          <w:b/>
          <w:lang w:val="es-ES"/>
        </w:rPr>
      </w:pPr>
      <w:r w:rsidRPr="00193796">
        <w:rPr>
          <w:rFonts w:ascii="Montserrat" w:hAnsi="Montserrat"/>
          <w:b/>
          <w:lang w:val="es-ES"/>
        </w:rPr>
        <w:t>“INFORMACIÓN RESERVADA Y CONFIDENCIAL”</w:t>
      </w:r>
    </w:p>
    <w:p w:rsidR="00123C1C" w:rsidRPr="00193796"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Pr="00193796" w:rsidRDefault="00123C1C" w:rsidP="00123C1C">
      <w:pPr>
        <w:pStyle w:val="Sangra3detindependiente1"/>
        <w:tabs>
          <w:tab w:val="left" w:pos="709"/>
        </w:tabs>
        <w:spacing w:line="276" w:lineRule="auto"/>
        <w:ind w:left="0" w:firstLine="0"/>
        <w:rPr>
          <w:rFonts w:ascii="Montserrat" w:hAnsi="Montserrat" w:cs="Times New Roman"/>
          <w:sz w:val="16"/>
          <w:szCs w:val="16"/>
          <w:lang w:val="es-ES" w:eastAsia="en-US"/>
        </w:rPr>
      </w:pPr>
    </w:p>
    <w:p w:rsidR="00123C1C" w:rsidRPr="00193796" w:rsidRDefault="00123C1C" w:rsidP="00123C1C">
      <w:pPr>
        <w:jc w:val="center"/>
        <w:rPr>
          <w:rFonts w:ascii="Montserrat" w:hAnsi="Montserrat" w:cs="Arial"/>
          <w:sz w:val="18"/>
          <w:lang w:val="es-MX"/>
        </w:rPr>
      </w:pPr>
      <w:r w:rsidRPr="00193796">
        <w:rPr>
          <w:rFonts w:ascii="Montserrat" w:hAnsi="Montserrat" w:cs="Arial"/>
          <w:sz w:val="18"/>
          <w:lang w:val="es-MX"/>
        </w:rPr>
        <w:t>PREFERENTEMENTE EN PAPEL MEMBRETADO DEL LICITANTE.</w:t>
      </w:r>
    </w:p>
    <w:p w:rsidR="00123C1C" w:rsidRPr="00193796" w:rsidRDefault="00123C1C" w:rsidP="00123C1C">
      <w:pPr>
        <w:ind w:right="193"/>
        <w:jc w:val="both"/>
        <w:rPr>
          <w:rFonts w:ascii="Montserrat" w:hAnsi="Montserrat" w:cs="Arial"/>
          <w:sz w:val="18"/>
          <w:lang w:val="es-MX"/>
        </w:rPr>
      </w:pPr>
    </w:p>
    <w:p w:rsidR="00123C1C" w:rsidRPr="00193796" w:rsidRDefault="00123C1C" w:rsidP="00123C1C">
      <w:pPr>
        <w:ind w:right="193"/>
        <w:jc w:val="both"/>
        <w:rPr>
          <w:rFonts w:ascii="Montserrat" w:hAnsi="Montserrat" w:cs="Arial"/>
          <w:sz w:val="18"/>
          <w:lang w:val="es-MX"/>
        </w:rPr>
      </w:pPr>
    </w:p>
    <w:p w:rsidR="00123C1C" w:rsidRPr="00193796" w:rsidRDefault="00123C1C" w:rsidP="00123C1C">
      <w:pPr>
        <w:ind w:right="193"/>
        <w:jc w:val="right"/>
        <w:rPr>
          <w:rFonts w:ascii="Montserrat" w:hAnsi="Montserrat" w:cs="Arial"/>
          <w:sz w:val="18"/>
          <w:lang w:val="es-MX"/>
        </w:rPr>
      </w:pPr>
      <w:r w:rsidRPr="00193796">
        <w:rPr>
          <w:rFonts w:ascii="Montserrat" w:hAnsi="Montserrat" w:cs="Arial"/>
          <w:sz w:val="18"/>
          <w:lang w:val="es-MX"/>
        </w:rPr>
        <w:t>Lugar y Fecha.,  a _____ de ___________________ del 20___.</w:t>
      </w:r>
    </w:p>
    <w:p w:rsidR="00123C1C" w:rsidRPr="00193796" w:rsidRDefault="00123C1C" w:rsidP="00123C1C">
      <w:pPr>
        <w:ind w:left="142" w:right="193"/>
        <w:rPr>
          <w:rFonts w:ascii="Montserrat" w:hAnsi="Montserrat" w:cs="Arial"/>
          <w:sz w:val="18"/>
          <w:lang w:val="es-MX"/>
        </w:rPr>
      </w:pP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INSTITUTO MEXICANO DEL SEGURO SOCIAL</w:t>
      </w: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 xml:space="preserve">ÓRGANO DE OPERACIÓN ADMINISTRATIVA DESCONCENTRADA ESTATAL HIDALGO </w:t>
      </w: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JEFATURA DE SERVICIOS ADMINISTRATIVOS</w:t>
      </w:r>
    </w:p>
    <w:p w:rsidR="00123C1C" w:rsidRPr="00193796" w:rsidRDefault="00123C1C" w:rsidP="00123C1C">
      <w:pPr>
        <w:rPr>
          <w:rFonts w:ascii="Montserrat" w:hAnsi="Montserrat" w:cs="Arial"/>
          <w:b/>
          <w:sz w:val="18"/>
          <w:lang w:val="es-MX" w:eastAsia="es-MX"/>
        </w:rPr>
      </w:pPr>
      <w:r w:rsidRPr="00193796">
        <w:rPr>
          <w:rFonts w:ascii="Montserrat" w:hAnsi="Montserrat" w:cs="Arial"/>
          <w:b/>
          <w:sz w:val="18"/>
          <w:lang w:val="es-MX" w:eastAsia="es-MX"/>
        </w:rPr>
        <w:t>COORDINACIÓN DE ABASTECIMIENTO Y EQUIPAMIENTO</w:t>
      </w:r>
    </w:p>
    <w:p w:rsidR="00123C1C" w:rsidRPr="00193796" w:rsidRDefault="00123C1C" w:rsidP="00123C1C">
      <w:pPr>
        <w:ind w:left="257" w:right="150"/>
        <w:rPr>
          <w:rFonts w:ascii="Montserrat" w:hAnsi="Montserrat" w:cs="Arial"/>
          <w:sz w:val="18"/>
          <w:lang w:val="es-MX"/>
        </w:rPr>
      </w:pPr>
    </w:p>
    <w:p w:rsidR="00123C1C" w:rsidRPr="00193796" w:rsidRDefault="00123C1C" w:rsidP="00123C1C">
      <w:pPr>
        <w:ind w:left="257" w:right="150"/>
        <w:rPr>
          <w:rFonts w:ascii="Montserrat" w:hAnsi="Montserrat" w:cs="Arial"/>
          <w:sz w:val="18"/>
          <w:lang w:val="es-MX"/>
        </w:rPr>
      </w:pPr>
    </w:p>
    <w:p w:rsidR="00123C1C" w:rsidRPr="00193796" w:rsidRDefault="00123C1C" w:rsidP="00123C1C">
      <w:pPr>
        <w:ind w:left="257" w:right="150"/>
        <w:rPr>
          <w:rFonts w:ascii="Montserrat" w:hAnsi="Montserrat" w:cs="Arial"/>
          <w:sz w:val="18"/>
          <w:lang w:val="es-MX"/>
        </w:rPr>
      </w:pPr>
    </w:p>
    <w:p w:rsidR="00123C1C" w:rsidRPr="00193796" w:rsidRDefault="00123C1C" w:rsidP="00123C1C">
      <w:pPr>
        <w:jc w:val="both"/>
        <w:rPr>
          <w:rFonts w:ascii="Montserrat" w:hAnsi="Montserrat" w:cs="Arial"/>
          <w:sz w:val="18"/>
          <w:lang w:val="es-MX"/>
        </w:rPr>
      </w:pPr>
      <w:r w:rsidRPr="00193796">
        <w:rPr>
          <w:rFonts w:ascii="Montserrat" w:hAnsi="Montserrat" w:cs="Arial"/>
          <w:sz w:val="18"/>
          <w:u w:val="single"/>
          <w:lang w:val="es-MX"/>
        </w:rPr>
        <w:t xml:space="preserve">             (Nombre)     </w:t>
      </w:r>
      <w:r w:rsidRPr="00193796">
        <w:rPr>
          <w:rFonts w:ascii="Montserrat" w:hAnsi="Montserrat" w:cs="Arial"/>
          <w:sz w:val="18"/>
          <w:lang w:val="es-MX"/>
        </w:rPr>
        <w:t xml:space="preserve">, en mi carácter de _________________________, de la empresa denominada </w:t>
      </w:r>
      <w:r w:rsidRPr="00193796">
        <w:rPr>
          <w:rFonts w:ascii="Montserrat" w:hAnsi="Montserrat" w:cs="Arial"/>
          <w:sz w:val="18"/>
          <w:u w:val="single"/>
          <w:lang w:val="es-MX"/>
        </w:rPr>
        <w:t>(nombre, denominación o razón social de quien otorga el poder)</w:t>
      </w:r>
      <w:r w:rsidRPr="00193796">
        <w:rPr>
          <w:rFonts w:ascii="Montserrat" w:hAnsi="Montserrat" w:cs="Arial"/>
          <w:sz w:val="18"/>
          <w:lang w:val="es-MX"/>
        </w:rPr>
        <w:t xml:space="preserve"> indico por medio de la presente que los documentos contenidos en mi Propuesta y proporcionada a la Convocante.</w:t>
      </w:r>
    </w:p>
    <w:p w:rsidR="00123C1C" w:rsidRPr="00193796" w:rsidRDefault="00123C1C" w:rsidP="00123C1C">
      <w:pPr>
        <w:suppressAutoHyphens w:val="0"/>
        <w:jc w:val="both"/>
        <w:rPr>
          <w:rFonts w:ascii="Montserrat" w:hAnsi="Montserrat" w:cs="Arial"/>
          <w:b/>
          <w:sz w:val="18"/>
          <w:lang w:val="es-MX" w:eastAsia="es-ES"/>
        </w:rPr>
      </w:pPr>
    </w:p>
    <w:p w:rsidR="00123C1C" w:rsidRPr="00193796" w:rsidRDefault="00123C1C" w:rsidP="00123C1C">
      <w:pPr>
        <w:suppressAutoHyphens w:val="0"/>
        <w:jc w:val="both"/>
        <w:rPr>
          <w:rFonts w:ascii="Montserrat" w:hAnsi="Montserrat" w:cs="Arial"/>
          <w:sz w:val="18"/>
          <w:lang w:val="es-MX"/>
        </w:rPr>
      </w:pPr>
      <w:r w:rsidRPr="00193796">
        <w:rPr>
          <w:rFonts w:ascii="Montserrat" w:hAnsi="Montserrat" w:cs="Arial"/>
          <w:sz w:val="18"/>
          <w:lang w:val="es-MX"/>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123C1C" w:rsidRPr="00193796" w:rsidRDefault="00123C1C" w:rsidP="00123C1C">
      <w:pPr>
        <w:suppressAutoHyphens w:val="0"/>
        <w:jc w:val="center"/>
        <w:rPr>
          <w:rFonts w:ascii="Montserrat" w:hAnsi="Montserrat" w:cs="Arial"/>
          <w:sz w:val="18"/>
          <w:lang w:val="es-MX"/>
        </w:rPr>
      </w:pPr>
    </w:p>
    <w:p w:rsidR="00123C1C" w:rsidRPr="00193796" w:rsidRDefault="00123C1C" w:rsidP="00123C1C">
      <w:pPr>
        <w:suppressAutoHyphens w:val="0"/>
        <w:jc w:val="center"/>
        <w:rPr>
          <w:rFonts w:ascii="Montserrat" w:hAnsi="Montserrat" w:cs="Arial"/>
          <w:sz w:val="18"/>
          <w:lang w:val="es-MX"/>
        </w:rPr>
      </w:pPr>
      <w:r w:rsidRPr="00193796">
        <w:rPr>
          <w:rFonts w:ascii="Montserrat" w:hAnsi="Montserrat" w:cs="Arial"/>
          <w:sz w:val="18"/>
          <w:lang w:val="es-MX"/>
        </w:rPr>
        <w:t>______________________________________________.</w:t>
      </w:r>
    </w:p>
    <w:p w:rsidR="00123C1C" w:rsidRPr="00193796" w:rsidRDefault="00123C1C" w:rsidP="00123C1C">
      <w:pPr>
        <w:suppressAutoHyphens w:val="0"/>
        <w:jc w:val="center"/>
        <w:rPr>
          <w:rFonts w:ascii="Montserrat" w:hAnsi="Montserrat" w:cs="Arial"/>
          <w:sz w:val="18"/>
          <w:lang w:val="es-MX"/>
        </w:rPr>
      </w:pPr>
      <w:r w:rsidRPr="00193796">
        <w:rPr>
          <w:rFonts w:ascii="Montserrat" w:hAnsi="Montserrat" w:cs="Arial"/>
          <w:sz w:val="18"/>
          <w:lang w:val="es-MX"/>
        </w:rPr>
        <w:t>______________________________________________.</w:t>
      </w:r>
    </w:p>
    <w:p w:rsidR="00123C1C" w:rsidRPr="00193796" w:rsidRDefault="00123C1C" w:rsidP="00123C1C">
      <w:pPr>
        <w:suppressAutoHyphens w:val="0"/>
        <w:jc w:val="center"/>
        <w:rPr>
          <w:rFonts w:ascii="Montserrat" w:hAnsi="Montserrat" w:cs="Arial"/>
          <w:sz w:val="18"/>
          <w:lang w:val="es-MX"/>
        </w:rPr>
      </w:pPr>
      <w:r w:rsidRPr="00193796">
        <w:rPr>
          <w:rFonts w:ascii="Montserrat" w:hAnsi="Montserrat" w:cs="Arial"/>
          <w:sz w:val="18"/>
          <w:lang w:val="es-MX"/>
        </w:rPr>
        <w:t>______________________________________________.</w:t>
      </w:r>
    </w:p>
    <w:p w:rsidR="00123C1C" w:rsidRPr="00193796" w:rsidRDefault="00123C1C" w:rsidP="00123C1C">
      <w:pPr>
        <w:suppressAutoHyphens w:val="0"/>
        <w:rPr>
          <w:rFonts w:ascii="Montserrat" w:hAnsi="Montserrat" w:cs="Arial"/>
          <w:b/>
          <w:sz w:val="18"/>
          <w:lang w:val="es-MX" w:eastAsia="es-ES"/>
        </w:rPr>
      </w:pPr>
    </w:p>
    <w:p w:rsidR="00123C1C" w:rsidRPr="00193796" w:rsidRDefault="00123C1C" w:rsidP="00123C1C">
      <w:pPr>
        <w:suppressAutoHyphens w:val="0"/>
        <w:autoSpaceDE w:val="0"/>
        <w:autoSpaceDN w:val="0"/>
        <w:adjustRightInd w:val="0"/>
        <w:jc w:val="both"/>
        <w:rPr>
          <w:rFonts w:ascii="Montserrat" w:hAnsi="Montserrat" w:cs="Arial"/>
          <w:b/>
          <w:bCs/>
          <w:sz w:val="18"/>
          <w:lang w:val="es-MX" w:eastAsia="es-ES"/>
        </w:rPr>
      </w:pPr>
      <w:r w:rsidRPr="00193796">
        <w:rPr>
          <w:rFonts w:ascii="Montserrat" w:hAnsi="Montserrat" w:cs="Arial"/>
          <w:b/>
          <w:bCs/>
          <w:sz w:val="18"/>
          <w:lang w:val="es-MX" w:eastAsia="es-ES"/>
        </w:rPr>
        <w:t>(EN CASO DE QUE SE CONSIDERE QUE NINGÚN DOCUMENTO DE LOS QUE SE ENTREGAN EN LA PROPOSICIÓN ES DE NATURALEZA CONFIDENCIAL DEBERÁ SEÑALARSE LA REDACCIÓN SIGUIENTE.)</w:t>
      </w:r>
    </w:p>
    <w:p w:rsidR="00123C1C" w:rsidRPr="00193796" w:rsidRDefault="00123C1C" w:rsidP="00123C1C">
      <w:pPr>
        <w:suppressAutoHyphens w:val="0"/>
        <w:rPr>
          <w:rFonts w:ascii="Montserrat" w:hAnsi="Montserrat" w:cs="Arial"/>
          <w:b/>
          <w:sz w:val="18"/>
          <w:lang w:val="es-MX" w:eastAsia="es-ES"/>
        </w:rPr>
      </w:pPr>
    </w:p>
    <w:p w:rsidR="00123C1C" w:rsidRPr="00193796" w:rsidRDefault="00123C1C" w:rsidP="00123C1C">
      <w:pPr>
        <w:suppressAutoHyphens w:val="0"/>
        <w:rPr>
          <w:rFonts w:ascii="Montserrat" w:hAnsi="Montserrat" w:cs="Arial"/>
          <w:b/>
          <w:sz w:val="18"/>
          <w:lang w:val="es-MX" w:eastAsia="es-ES"/>
        </w:rPr>
      </w:pPr>
    </w:p>
    <w:p w:rsidR="00123C1C" w:rsidRPr="00193796" w:rsidRDefault="00123C1C" w:rsidP="00123C1C">
      <w:pPr>
        <w:suppressAutoHyphens w:val="0"/>
        <w:jc w:val="both"/>
        <w:rPr>
          <w:rFonts w:ascii="Montserrat" w:hAnsi="Montserrat" w:cs="Arial"/>
          <w:b/>
          <w:sz w:val="18"/>
          <w:lang w:val="es-MX" w:eastAsia="es-ES"/>
        </w:rPr>
      </w:pPr>
      <w:r w:rsidRPr="00193796">
        <w:rPr>
          <w:rFonts w:ascii="Montserrat" w:hAnsi="Montserrat" w:cs="Arial"/>
          <w:sz w:val="18"/>
          <w:lang w:val="es-MX"/>
        </w:rPr>
        <w:t xml:space="preserve">Se informa </w:t>
      </w:r>
      <w:r w:rsidRPr="00193796">
        <w:rPr>
          <w:rFonts w:ascii="Montserrat" w:hAnsi="Montserrat" w:cs="Arial"/>
          <w:sz w:val="18"/>
          <w:lang w:val="es-MX" w:eastAsia="es-ES"/>
        </w:rPr>
        <w:t xml:space="preserve">que </w:t>
      </w:r>
      <w:r w:rsidRPr="00193796">
        <w:rPr>
          <w:rFonts w:ascii="Montserrat" w:hAnsi="Montserrat" w:cs="Arial"/>
          <w:b/>
          <w:sz w:val="18"/>
          <w:lang w:val="es-MX" w:eastAsia="es-ES"/>
        </w:rPr>
        <w:t xml:space="preserve">ninguno de los documentos que se entregan en nuestra proposición es de naturaleza confidencial para los efectos de </w:t>
      </w:r>
      <w:r w:rsidRPr="00193796">
        <w:rPr>
          <w:rFonts w:ascii="Montserrat" w:hAnsi="Montserrat" w:cs="Arial"/>
          <w:sz w:val="18"/>
          <w:lang w:val="es-MX" w:eastAsia="es-ES"/>
        </w:rPr>
        <w:t>Ley Federal de Transparencia y Acceso a la Información Pública Gubernamental.</w:t>
      </w:r>
    </w:p>
    <w:p w:rsidR="00123C1C" w:rsidRPr="00193796" w:rsidRDefault="00123C1C" w:rsidP="00123C1C">
      <w:pPr>
        <w:ind w:left="257" w:right="150"/>
        <w:rPr>
          <w:rFonts w:ascii="Montserrat" w:hAnsi="Montserrat" w:cs="Arial"/>
          <w:sz w:val="18"/>
          <w:lang w:val="es-MX"/>
        </w:rPr>
      </w:pPr>
    </w:p>
    <w:p w:rsidR="00123C1C" w:rsidRPr="00193796" w:rsidRDefault="00123C1C" w:rsidP="00123C1C">
      <w:pPr>
        <w:ind w:left="257" w:right="150"/>
        <w:rPr>
          <w:rFonts w:ascii="Montserrat" w:hAnsi="Montserrat" w:cs="Arial"/>
          <w:sz w:val="18"/>
          <w:lang w:val="es-MX"/>
        </w:rPr>
      </w:pPr>
    </w:p>
    <w:p w:rsidR="00123C1C" w:rsidRPr="00193796" w:rsidRDefault="00123C1C" w:rsidP="00123C1C">
      <w:pPr>
        <w:ind w:left="257" w:right="150"/>
        <w:rPr>
          <w:rFonts w:ascii="Montserrat" w:hAnsi="Montserrat" w:cs="Arial"/>
          <w:sz w:val="18"/>
          <w:lang w:val="es-MX"/>
        </w:rPr>
      </w:pPr>
    </w:p>
    <w:p w:rsidR="00123C1C" w:rsidRPr="00193796" w:rsidRDefault="00123C1C" w:rsidP="00123C1C">
      <w:pPr>
        <w:suppressAutoHyphens w:val="0"/>
        <w:autoSpaceDE w:val="0"/>
        <w:autoSpaceDN w:val="0"/>
        <w:adjustRightInd w:val="0"/>
        <w:jc w:val="center"/>
        <w:rPr>
          <w:rFonts w:ascii="Montserrat" w:hAnsi="Montserrat" w:cs="Arial"/>
          <w:b/>
          <w:bCs/>
          <w:sz w:val="18"/>
          <w:lang w:val="es-MX" w:eastAsia="es-ES"/>
        </w:rPr>
      </w:pPr>
      <w:r w:rsidRPr="00193796">
        <w:rPr>
          <w:rFonts w:ascii="Montserrat" w:hAnsi="Montserrat" w:cs="Arial"/>
          <w:b/>
          <w:bCs/>
          <w:sz w:val="18"/>
          <w:lang w:val="es-MX" w:eastAsia="es-ES"/>
        </w:rPr>
        <w:t>(UTILIZAR ÚNICAMENTE EL PÁRRAFO QUE CORRESPONDA)</w:t>
      </w:r>
    </w:p>
    <w:p w:rsidR="00123C1C" w:rsidRPr="00193796" w:rsidRDefault="00123C1C" w:rsidP="00123C1C">
      <w:pPr>
        <w:suppressAutoHyphens w:val="0"/>
        <w:jc w:val="both"/>
        <w:rPr>
          <w:rFonts w:ascii="Montserrat" w:hAnsi="Montserrat" w:cs="Arial"/>
          <w:sz w:val="18"/>
          <w:lang w:val="es-MX" w:eastAsia="es-ES"/>
        </w:rPr>
      </w:pPr>
    </w:p>
    <w:p w:rsidR="00123C1C" w:rsidRPr="00193796" w:rsidRDefault="00123C1C" w:rsidP="00123C1C">
      <w:pPr>
        <w:suppressAutoHyphens w:val="0"/>
        <w:jc w:val="center"/>
        <w:rPr>
          <w:rFonts w:ascii="Montserrat" w:hAnsi="Montserrat" w:cs="Arial"/>
          <w:sz w:val="18"/>
          <w:lang w:val="es-MX" w:eastAsia="es-ES"/>
        </w:rPr>
      </w:pPr>
      <w:r w:rsidRPr="00193796">
        <w:rPr>
          <w:rFonts w:ascii="Montserrat" w:hAnsi="Montserrat" w:cs="Arial"/>
          <w:sz w:val="18"/>
          <w:lang w:val="es-MX" w:eastAsia="es-ES"/>
        </w:rPr>
        <w:t>_______________________________________________</w:t>
      </w:r>
    </w:p>
    <w:p w:rsidR="00123C1C" w:rsidRPr="00193796" w:rsidRDefault="00123C1C" w:rsidP="00123C1C">
      <w:pPr>
        <w:jc w:val="center"/>
        <w:rPr>
          <w:rFonts w:ascii="Montserrat" w:hAnsi="Montserrat" w:cs="Arial"/>
          <w:sz w:val="18"/>
        </w:rPr>
      </w:pPr>
      <w:r w:rsidRPr="00193796">
        <w:rPr>
          <w:rFonts w:ascii="Montserrat" w:hAnsi="Montserrat" w:cs="Arial"/>
          <w:sz w:val="18"/>
          <w:lang w:val="es-MX" w:eastAsia="es-ES"/>
        </w:rPr>
        <w:t>NOMBRE Y FIRMA DE LA PERSONA FACULTADA LEGALMENTE</w:t>
      </w:r>
    </w:p>
    <w:p w:rsidR="00123C1C" w:rsidRPr="00193796" w:rsidRDefault="00123C1C" w:rsidP="00123C1C">
      <w:pPr>
        <w:rPr>
          <w:rFonts w:ascii="Montserrat" w:hAnsi="Montserrat" w:cs="Arial"/>
          <w:sz w:val="20"/>
          <w:szCs w:val="22"/>
        </w:rPr>
      </w:pPr>
    </w:p>
    <w:p w:rsidR="00123C1C" w:rsidRPr="00193796" w:rsidRDefault="00123C1C" w:rsidP="00123C1C">
      <w:pPr>
        <w:suppressAutoHyphens w:val="0"/>
        <w:autoSpaceDE w:val="0"/>
        <w:jc w:val="both"/>
        <w:rPr>
          <w:rFonts w:ascii="Montserrat" w:hAnsi="Montserrat" w:cs="Arial"/>
          <w:sz w:val="20"/>
          <w:szCs w:val="22"/>
        </w:rPr>
      </w:pPr>
    </w:p>
    <w:p w:rsidR="00123C1C" w:rsidRPr="00193796" w:rsidRDefault="00123C1C" w:rsidP="00123C1C">
      <w:pPr>
        <w:tabs>
          <w:tab w:val="left" w:pos="-31680"/>
        </w:tabs>
        <w:suppressAutoHyphens w:val="0"/>
        <w:autoSpaceDE w:val="0"/>
        <w:jc w:val="both"/>
        <w:rPr>
          <w:rFonts w:ascii="Montserrat" w:hAnsi="Montserrat" w:cs="Arial"/>
          <w:sz w:val="16"/>
          <w:szCs w:val="22"/>
        </w:rPr>
      </w:pPr>
      <w:r w:rsidRPr="00193796">
        <w:rPr>
          <w:rFonts w:ascii="Montserrat" w:hAnsi="Montserrat" w:cs="Arial"/>
          <w:b/>
          <w:sz w:val="16"/>
          <w:szCs w:val="22"/>
        </w:rPr>
        <w:t>Nota:</w:t>
      </w:r>
      <w:r w:rsidRPr="00193796">
        <w:rPr>
          <w:rFonts w:ascii="Montserrat" w:hAnsi="Montserrat" w:cs="Arial"/>
          <w:sz w:val="16"/>
          <w:szCs w:val="22"/>
        </w:rPr>
        <w:t xml:space="preserve"> la presentación de este documento es opcional para el licitante, entendiéndose que en caso de no presentarla ninguno de los documentos que se entreguen en su propuesta son de naturaleza confidencial o reservado en los términos de la Ley Federal de Transparencia y Acceso a la Información Pública Gubernamental.</w:t>
      </w:r>
    </w:p>
    <w:p w:rsidR="00123C1C" w:rsidRPr="00193796" w:rsidRDefault="00123C1C" w:rsidP="00123C1C">
      <w:pPr>
        <w:tabs>
          <w:tab w:val="left" w:pos="-31680"/>
        </w:tabs>
        <w:suppressAutoHyphens w:val="0"/>
        <w:autoSpaceDE w:val="0"/>
        <w:jc w:val="both"/>
        <w:rPr>
          <w:rFonts w:ascii="Montserrat" w:hAnsi="Montserrat" w:cs="Arial"/>
          <w:sz w:val="16"/>
          <w:szCs w:val="22"/>
        </w:rPr>
      </w:pPr>
    </w:p>
    <w:p w:rsidR="00123C1C" w:rsidRPr="0019379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19379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19379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19379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19379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pStyle w:val="Sangra3detindependiente1"/>
        <w:tabs>
          <w:tab w:val="left" w:pos="709"/>
        </w:tabs>
        <w:spacing w:line="276" w:lineRule="auto"/>
        <w:ind w:left="0" w:firstLine="0"/>
        <w:jc w:val="center"/>
        <w:rPr>
          <w:rFonts w:ascii="Montserrat" w:hAnsi="Montserrat"/>
          <w:b/>
          <w:sz w:val="160"/>
          <w:szCs w:val="160"/>
          <w:lang w:val="es-ES"/>
        </w:rPr>
      </w:pPr>
    </w:p>
    <w:p w:rsidR="00400361" w:rsidRDefault="00400361" w:rsidP="00123C1C">
      <w:pPr>
        <w:pStyle w:val="Sangra3detindependiente1"/>
        <w:tabs>
          <w:tab w:val="left" w:pos="709"/>
        </w:tabs>
        <w:spacing w:line="276" w:lineRule="auto"/>
        <w:ind w:left="0" w:firstLine="0"/>
        <w:jc w:val="center"/>
        <w:rPr>
          <w:rFonts w:ascii="Montserrat" w:hAnsi="Montserrat"/>
          <w:b/>
          <w:sz w:val="160"/>
          <w:szCs w:val="160"/>
          <w:lang w:val="es-ES"/>
        </w:rPr>
      </w:pPr>
    </w:p>
    <w:p w:rsidR="00123C1C" w:rsidRPr="00CD6526" w:rsidRDefault="00123C1C" w:rsidP="00123C1C">
      <w:pPr>
        <w:pStyle w:val="Sangra3detindependiente1"/>
        <w:shd w:val="clear" w:color="auto" w:fill="8DB3E2"/>
        <w:tabs>
          <w:tab w:val="left" w:pos="709"/>
        </w:tabs>
        <w:spacing w:line="276" w:lineRule="auto"/>
        <w:ind w:left="0" w:firstLine="0"/>
        <w:jc w:val="center"/>
        <w:rPr>
          <w:rFonts w:ascii="Montserrat" w:hAnsi="Montserrat"/>
          <w:b/>
          <w:sz w:val="160"/>
          <w:szCs w:val="160"/>
          <w:lang w:val="es-ES"/>
        </w:rPr>
      </w:pPr>
      <w:r w:rsidRPr="00CD6526">
        <w:rPr>
          <w:rFonts w:ascii="Montserrat" w:hAnsi="Montserrat"/>
          <w:b/>
          <w:sz w:val="160"/>
          <w:szCs w:val="160"/>
          <w:lang w:val="es-ES"/>
        </w:rPr>
        <w:t xml:space="preserve">APÉNDICES </w:t>
      </w: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400361" w:rsidRDefault="00400361"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5A3291" w:rsidRDefault="00123C1C" w:rsidP="00123C1C">
      <w:pPr>
        <w:pStyle w:val="Textoindependiente"/>
        <w:jc w:val="center"/>
        <w:rPr>
          <w:rFonts w:ascii="Montserrat" w:hAnsi="Montserrat"/>
        </w:rPr>
      </w:pPr>
      <w:r>
        <w:rPr>
          <w:rFonts w:ascii="Montserrat" w:hAnsi="Montserrat" w:cs="Arial"/>
          <w:b/>
          <w:bCs/>
          <w:kern w:val="1"/>
          <w:sz w:val="22"/>
          <w:szCs w:val="18"/>
          <w:lang w:val="es-ES_tradnl"/>
        </w:rPr>
        <w:t xml:space="preserve">APENDICE NO.  1 (UNO) </w:t>
      </w:r>
    </w:p>
    <w:p w:rsidR="00123C1C" w:rsidRPr="005A3291" w:rsidRDefault="00123C1C" w:rsidP="00123C1C">
      <w:pPr>
        <w:pStyle w:val="Textoindependiente"/>
        <w:jc w:val="center"/>
        <w:rPr>
          <w:rFonts w:ascii="Montserrat" w:hAnsi="Montserrat" w:cs="Arial"/>
          <w:b/>
          <w:bCs/>
          <w:kern w:val="1"/>
          <w:sz w:val="22"/>
          <w:szCs w:val="18"/>
          <w:lang w:val="es-ES_tradnl"/>
        </w:rPr>
      </w:pPr>
      <w:r w:rsidRPr="005A3291">
        <w:rPr>
          <w:rFonts w:ascii="Montserrat" w:hAnsi="Montserrat" w:cs="Arial"/>
          <w:b/>
          <w:bCs/>
          <w:kern w:val="1"/>
          <w:sz w:val="22"/>
          <w:szCs w:val="18"/>
          <w:lang w:val="es-ES_tradnl"/>
        </w:rPr>
        <w:t>ENTREGA DE EQUIPO MÉDICO</w:t>
      </w:r>
      <w:r>
        <w:rPr>
          <w:rFonts w:ascii="Montserrat" w:hAnsi="Montserrat" w:cs="Arial"/>
          <w:b/>
          <w:bCs/>
          <w:kern w:val="1"/>
          <w:sz w:val="22"/>
          <w:szCs w:val="18"/>
          <w:lang w:val="es-ES_tradnl"/>
        </w:rPr>
        <w:t xml:space="preserve"> </w:t>
      </w:r>
      <w:r w:rsidRPr="00FD1AD0">
        <w:rPr>
          <w:rFonts w:ascii="Montserrat" w:hAnsi="Montserrat" w:cs="Arial"/>
          <w:b/>
          <w:bCs/>
          <w:kern w:val="1"/>
          <w:sz w:val="22"/>
          <w:szCs w:val="18"/>
          <w:lang w:val="es-ES_tradnl"/>
        </w:rPr>
        <w:t xml:space="preserve">“EQUIPO </w:t>
      </w:r>
      <w:r>
        <w:rPr>
          <w:rFonts w:ascii="Montserrat" w:hAnsi="Montserrat" w:cs="Arial"/>
          <w:b/>
          <w:bCs/>
          <w:kern w:val="1"/>
          <w:sz w:val="22"/>
          <w:szCs w:val="18"/>
          <w:lang w:val="es-ES_tradnl"/>
        </w:rPr>
        <w:t>A COMODATO</w:t>
      </w:r>
      <w:r w:rsidRPr="00FD1AD0">
        <w:rPr>
          <w:rFonts w:ascii="Montserrat" w:hAnsi="Montserrat" w:cs="Arial"/>
          <w:b/>
          <w:bCs/>
          <w:kern w:val="1"/>
          <w:sz w:val="22"/>
          <w:szCs w:val="18"/>
          <w:lang w:val="es-ES_tradnl"/>
        </w:rPr>
        <w:t>”</w:t>
      </w:r>
    </w:p>
    <w:p w:rsidR="00123C1C" w:rsidRPr="005A3291" w:rsidRDefault="00123C1C" w:rsidP="00123C1C">
      <w:pPr>
        <w:ind w:right="333"/>
        <w:jc w:val="center"/>
        <w:rPr>
          <w:rFonts w:ascii="Montserrat" w:hAnsi="Montserrat" w:cs="Arial"/>
          <w:szCs w:val="18"/>
        </w:rPr>
      </w:pPr>
    </w:p>
    <w:p w:rsidR="00123C1C" w:rsidRDefault="00123C1C" w:rsidP="00123C1C">
      <w:pPr>
        <w:ind w:right="333"/>
        <w:jc w:val="right"/>
        <w:rPr>
          <w:rFonts w:ascii="Montserrat" w:hAnsi="Montserrat" w:cs="Arial"/>
          <w:szCs w:val="18"/>
        </w:rPr>
      </w:pPr>
    </w:p>
    <w:p w:rsidR="00123C1C" w:rsidRDefault="00123C1C" w:rsidP="00123C1C">
      <w:pPr>
        <w:ind w:right="333"/>
        <w:jc w:val="right"/>
        <w:rPr>
          <w:rFonts w:ascii="Montserrat" w:hAnsi="Montserrat" w:cs="Arial"/>
          <w:szCs w:val="18"/>
        </w:rPr>
      </w:pPr>
      <w:r w:rsidRPr="005A3291">
        <w:rPr>
          <w:rFonts w:ascii="Montserrat" w:hAnsi="Montserrat" w:cs="Arial"/>
          <w:szCs w:val="18"/>
        </w:rPr>
        <w:t>Fecha ____________</w:t>
      </w:r>
    </w:p>
    <w:p w:rsidR="00123C1C" w:rsidRPr="005A3291" w:rsidRDefault="00123C1C" w:rsidP="00123C1C">
      <w:pPr>
        <w:ind w:right="333"/>
        <w:jc w:val="right"/>
        <w:rPr>
          <w:rFonts w:ascii="Montserrat" w:hAnsi="Montserrat"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52"/>
      </w:tblGrid>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szCs w:val="18"/>
              </w:rPr>
            </w:pPr>
            <w:r w:rsidRPr="005A3291">
              <w:rPr>
                <w:rFonts w:ascii="Montserrat" w:hAnsi="Montserrat" w:cs="Arial"/>
                <w:szCs w:val="18"/>
              </w:rPr>
              <w:t xml:space="preserve">Unidad Hospitalaria </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szCs w:val="18"/>
              </w:rPr>
            </w:pPr>
            <w:r w:rsidRPr="005A3291">
              <w:rPr>
                <w:rFonts w:ascii="Montserrat" w:hAnsi="Montserrat" w:cs="Arial"/>
                <w:b/>
                <w:szCs w:val="18"/>
              </w:rPr>
              <w:t>Modelo</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szCs w:val="18"/>
              </w:rPr>
            </w:pPr>
            <w:r w:rsidRPr="005A3291">
              <w:rPr>
                <w:rFonts w:ascii="Montserrat" w:hAnsi="Montserrat" w:cs="Arial"/>
                <w:b/>
                <w:szCs w:val="18"/>
              </w:rPr>
              <w:t>Marca</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szCs w:val="18"/>
              </w:rPr>
            </w:pPr>
            <w:r w:rsidRPr="005A3291">
              <w:rPr>
                <w:rFonts w:ascii="Montserrat" w:hAnsi="Montserrat" w:cs="Arial"/>
                <w:b/>
                <w:szCs w:val="18"/>
              </w:rPr>
              <w:t>Cantidad asignada</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szCs w:val="18"/>
              </w:rPr>
            </w:pPr>
            <w:r w:rsidRPr="005A3291">
              <w:rPr>
                <w:rFonts w:ascii="Montserrat" w:hAnsi="Montserrat" w:cs="Arial"/>
                <w:b/>
                <w:szCs w:val="18"/>
              </w:rPr>
              <w:t>No de serie</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szCs w:val="18"/>
              </w:rPr>
            </w:pPr>
            <w:r w:rsidRPr="005A3291">
              <w:rPr>
                <w:rFonts w:ascii="Montserrat" w:hAnsi="Montserrat" w:cs="Arial"/>
                <w:b/>
                <w:szCs w:val="18"/>
              </w:rPr>
              <w:t>Proveedor</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szCs w:val="18"/>
              </w:rPr>
            </w:pPr>
            <w:r w:rsidRPr="005A3291">
              <w:rPr>
                <w:rFonts w:ascii="Montserrat" w:hAnsi="Montserrat" w:cs="Arial"/>
                <w:b/>
                <w:szCs w:val="18"/>
              </w:rPr>
              <w:t>Fecha de entrega</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szCs w:val="18"/>
              </w:rPr>
            </w:pPr>
            <w:r w:rsidRPr="005A3291">
              <w:rPr>
                <w:rFonts w:ascii="Montserrat" w:hAnsi="Montserrat" w:cs="Arial"/>
                <w:b/>
                <w:szCs w:val="18"/>
              </w:rPr>
              <w:t>Proceso Licitatorio o Núm. de Contrato</w:t>
            </w:r>
          </w:p>
        </w:tc>
        <w:tc>
          <w:tcPr>
            <w:tcW w:w="7452" w:type="dxa"/>
            <w:shd w:val="clear" w:color="auto" w:fill="auto"/>
          </w:tcPr>
          <w:p w:rsidR="00123C1C" w:rsidRPr="005A3291" w:rsidRDefault="00123C1C" w:rsidP="00293D54">
            <w:pPr>
              <w:ind w:right="333"/>
              <w:jc w:val="both"/>
              <w:rPr>
                <w:rFonts w:ascii="Montserrat" w:hAnsi="Montserrat" w:cs="Arial"/>
                <w:szCs w:val="18"/>
              </w:rPr>
            </w:pPr>
          </w:p>
        </w:tc>
      </w:tr>
    </w:tbl>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b/>
          <w:szCs w:val="18"/>
        </w:rPr>
      </w:pPr>
      <w:r w:rsidRPr="005A3291">
        <w:rPr>
          <w:rFonts w:ascii="Montserrat" w:hAnsi="Montserrat" w:cs="Arial"/>
          <w:b/>
          <w:szCs w:val="18"/>
        </w:rPr>
        <w:t xml:space="preserve">Director de la unidad / Administrador </w:t>
      </w:r>
      <w:r w:rsidRPr="005A3291">
        <w:rPr>
          <w:rFonts w:ascii="Montserrat" w:hAnsi="Montserrat" w:cs="Arial"/>
          <w:b/>
          <w:szCs w:val="18"/>
        </w:rPr>
        <w:tab/>
        <w:t xml:space="preserve">de la Unidad </w:t>
      </w:r>
      <w:r w:rsidRPr="005A3291">
        <w:rPr>
          <w:rFonts w:ascii="Montserrat" w:hAnsi="Montserrat" w:cs="Arial"/>
          <w:b/>
          <w:szCs w:val="18"/>
        </w:rPr>
        <w:tab/>
      </w:r>
      <w:r w:rsidRPr="005A3291">
        <w:rPr>
          <w:rFonts w:ascii="Montserrat" w:hAnsi="Montserrat" w:cs="Arial"/>
          <w:b/>
          <w:szCs w:val="18"/>
        </w:rPr>
        <w:tab/>
      </w:r>
      <w:r w:rsidRPr="005A3291">
        <w:rPr>
          <w:rFonts w:ascii="Montserrat" w:hAnsi="Montserrat" w:cs="Arial"/>
          <w:b/>
          <w:szCs w:val="18"/>
        </w:rPr>
        <w:tab/>
      </w:r>
      <w:r w:rsidRPr="005A3291">
        <w:rPr>
          <w:rFonts w:ascii="Montserrat" w:hAnsi="Montserrat" w:cs="Arial"/>
          <w:b/>
          <w:szCs w:val="18"/>
        </w:rPr>
        <w:tab/>
      </w:r>
      <w:r w:rsidRPr="005A3291">
        <w:rPr>
          <w:rFonts w:ascii="Montserrat" w:hAnsi="Montserrat" w:cs="Arial"/>
          <w:b/>
          <w:szCs w:val="18"/>
        </w:rPr>
        <w:tab/>
        <w:t>Área usuaria</w:t>
      </w: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r w:rsidRPr="005A3291">
        <w:rPr>
          <w:rFonts w:ascii="Montserrat" w:hAnsi="Montserrat" w:cs="Arial"/>
          <w:szCs w:val="18"/>
        </w:rPr>
        <w:t xml:space="preserve">Nombre y firma </w:t>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r>
      <w:r w:rsidRPr="005A3291">
        <w:rPr>
          <w:rFonts w:ascii="Montserrat" w:hAnsi="Montserrat" w:cs="Arial"/>
          <w:szCs w:val="18"/>
        </w:rPr>
        <w:tab/>
        <w:t>Nombre y firma</w:t>
      </w:r>
    </w:p>
    <w:p w:rsidR="00123C1C" w:rsidRDefault="00123C1C" w:rsidP="00123C1C">
      <w:pPr>
        <w:ind w:right="333"/>
        <w:jc w:val="both"/>
        <w:rPr>
          <w:rFonts w:ascii="Montserrat" w:hAnsi="Montserrat" w:cs="Arial"/>
          <w:szCs w:val="18"/>
        </w:rPr>
      </w:pPr>
    </w:p>
    <w:p w:rsidR="00123C1C"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b/>
          <w:szCs w:val="18"/>
        </w:rPr>
      </w:pPr>
      <w:r w:rsidRPr="005A3291">
        <w:rPr>
          <w:rFonts w:ascii="Montserrat" w:hAnsi="Montserrat" w:cs="Arial"/>
          <w:b/>
          <w:szCs w:val="18"/>
        </w:rPr>
        <w:t xml:space="preserve">Proveedor </w:t>
      </w: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r w:rsidRPr="005A3291">
        <w:rPr>
          <w:rFonts w:ascii="Montserrat" w:hAnsi="Montserrat" w:cs="Arial"/>
          <w:szCs w:val="18"/>
        </w:rPr>
        <w:t>Nombre y firma</w:t>
      </w:r>
    </w:p>
    <w:p w:rsidR="00123C1C" w:rsidRPr="005A3291"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Default="00123C1C" w:rsidP="00123C1C">
      <w:pPr>
        <w:ind w:right="333"/>
        <w:jc w:val="both"/>
        <w:rPr>
          <w:rFonts w:ascii="Montserrat" w:hAnsi="Montserrat" w:cs="Arial"/>
          <w:szCs w:val="18"/>
        </w:rPr>
      </w:pPr>
    </w:p>
    <w:p w:rsidR="00123C1C" w:rsidRDefault="00123C1C" w:rsidP="00123C1C">
      <w:pPr>
        <w:ind w:right="333"/>
        <w:jc w:val="both"/>
        <w:rPr>
          <w:rFonts w:ascii="Montserrat" w:hAnsi="Montserrat" w:cs="Arial"/>
          <w:szCs w:val="18"/>
        </w:rPr>
      </w:pPr>
    </w:p>
    <w:p w:rsidR="00123C1C" w:rsidRPr="005A3291" w:rsidRDefault="00123C1C" w:rsidP="00123C1C">
      <w:pPr>
        <w:ind w:right="333"/>
        <w:jc w:val="both"/>
        <w:rPr>
          <w:rFonts w:ascii="Montserrat" w:hAnsi="Montserrat" w:cs="Arial"/>
          <w:szCs w:val="18"/>
        </w:rPr>
      </w:pPr>
    </w:p>
    <w:p w:rsidR="00123C1C" w:rsidRPr="005A3291" w:rsidRDefault="00123C1C" w:rsidP="00123C1C">
      <w:pPr>
        <w:pStyle w:val="Textonormal"/>
        <w:spacing w:after="0"/>
        <w:jc w:val="center"/>
        <w:rPr>
          <w:rFonts w:ascii="Montserrat" w:hAnsi="Montserrat" w:cs="Arial"/>
          <w:b/>
          <w:bCs/>
          <w:kern w:val="1"/>
          <w:sz w:val="22"/>
          <w:szCs w:val="18"/>
          <w:lang w:val="es-ES_tradnl"/>
        </w:rPr>
      </w:pPr>
      <w:r>
        <w:rPr>
          <w:rFonts w:ascii="Montserrat" w:hAnsi="Montserrat" w:cs="Arial"/>
          <w:b/>
          <w:bCs/>
          <w:kern w:val="1"/>
          <w:sz w:val="22"/>
          <w:szCs w:val="18"/>
          <w:lang w:val="es-ES_tradnl"/>
        </w:rPr>
        <w:t xml:space="preserve">APÉNDICE NO. 2 (DOS) </w:t>
      </w:r>
    </w:p>
    <w:p w:rsidR="00123C1C" w:rsidRPr="005A3291" w:rsidRDefault="00123C1C" w:rsidP="00123C1C">
      <w:pPr>
        <w:ind w:right="333"/>
        <w:jc w:val="center"/>
        <w:rPr>
          <w:rFonts w:ascii="Montserrat" w:hAnsi="Montserrat" w:cs="Arial"/>
          <w:b/>
          <w:bCs/>
          <w:kern w:val="1"/>
          <w:szCs w:val="18"/>
          <w:lang w:val="es-ES_tradnl"/>
        </w:rPr>
      </w:pPr>
      <w:r w:rsidRPr="005A3291">
        <w:rPr>
          <w:rFonts w:ascii="Montserrat" w:hAnsi="Montserrat" w:cs="Arial"/>
          <w:b/>
          <w:bCs/>
          <w:kern w:val="1"/>
          <w:szCs w:val="18"/>
          <w:lang w:val="es-ES_tradnl"/>
        </w:rPr>
        <w:t xml:space="preserve">CAPACITACIÓN DE </w:t>
      </w:r>
      <w:r>
        <w:rPr>
          <w:rFonts w:ascii="Montserrat" w:hAnsi="Montserrat" w:cs="Arial"/>
          <w:b/>
          <w:bCs/>
          <w:kern w:val="1"/>
          <w:szCs w:val="18"/>
          <w:lang w:val="es-ES_tradnl"/>
        </w:rPr>
        <w:t xml:space="preserve">EQUIPO MÉDICO </w:t>
      </w:r>
      <w:r w:rsidRPr="00FD1AD0">
        <w:rPr>
          <w:rFonts w:ascii="Montserrat" w:hAnsi="Montserrat" w:cs="Arial"/>
          <w:b/>
          <w:bCs/>
          <w:kern w:val="1"/>
          <w:szCs w:val="18"/>
          <w:lang w:val="es-ES_tradnl"/>
        </w:rPr>
        <w:t xml:space="preserve">“EQUIPO </w:t>
      </w:r>
      <w:r>
        <w:rPr>
          <w:rFonts w:ascii="Montserrat" w:hAnsi="Montserrat" w:cs="Arial"/>
          <w:b/>
          <w:bCs/>
          <w:kern w:val="1"/>
          <w:szCs w:val="18"/>
          <w:lang w:val="es-ES_tradnl"/>
        </w:rPr>
        <w:t>A COMODATO</w:t>
      </w:r>
      <w:r w:rsidRPr="00FD1AD0">
        <w:rPr>
          <w:rFonts w:ascii="Montserrat" w:hAnsi="Montserrat" w:cs="Arial"/>
          <w:b/>
          <w:bCs/>
          <w:kern w:val="1"/>
          <w:szCs w:val="18"/>
          <w:lang w:val="es-ES_tradnl"/>
        </w:rPr>
        <w:t>”</w:t>
      </w:r>
    </w:p>
    <w:p w:rsidR="00123C1C" w:rsidRPr="005A3291" w:rsidRDefault="00123C1C" w:rsidP="00123C1C">
      <w:pPr>
        <w:ind w:right="333"/>
        <w:jc w:val="center"/>
        <w:rPr>
          <w:rFonts w:ascii="Montserrat" w:hAnsi="Montserrat" w:cs="Arial"/>
          <w:color w:val="FF0000"/>
        </w:rPr>
      </w:pPr>
    </w:p>
    <w:p w:rsidR="00123C1C" w:rsidRDefault="00123C1C" w:rsidP="00123C1C">
      <w:pPr>
        <w:ind w:right="333"/>
        <w:jc w:val="right"/>
        <w:rPr>
          <w:rFonts w:ascii="Montserrat" w:hAnsi="Montserrat" w:cs="Arial"/>
        </w:rPr>
      </w:pPr>
      <w:r w:rsidRPr="005A3291">
        <w:rPr>
          <w:rFonts w:ascii="Montserrat" w:hAnsi="Montserrat" w:cs="Arial"/>
        </w:rPr>
        <w:t>Fecha ____________</w:t>
      </w:r>
    </w:p>
    <w:p w:rsidR="00123C1C" w:rsidRDefault="00123C1C" w:rsidP="00123C1C">
      <w:pPr>
        <w:ind w:right="333"/>
        <w:jc w:val="right"/>
        <w:rPr>
          <w:rFonts w:ascii="Montserrat" w:hAnsi="Montserr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52"/>
      </w:tblGrid>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rPr>
            </w:pPr>
            <w:r w:rsidRPr="005A3291">
              <w:rPr>
                <w:rFonts w:ascii="Montserrat" w:hAnsi="Montserrat" w:cs="Arial"/>
              </w:rPr>
              <w:t xml:space="preserve">Unidad Hospitalaria </w:t>
            </w:r>
          </w:p>
        </w:tc>
        <w:tc>
          <w:tcPr>
            <w:tcW w:w="7452"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Modelo</w:t>
            </w:r>
          </w:p>
        </w:tc>
        <w:tc>
          <w:tcPr>
            <w:tcW w:w="7452"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Marca</w:t>
            </w:r>
          </w:p>
        </w:tc>
        <w:tc>
          <w:tcPr>
            <w:tcW w:w="7452"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Proveedor</w:t>
            </w:r>
          </w:p>
        </w:tc>
        <w:tc>
          <w:tcPr>
            <w:tcW w:w="7452"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Fecha</w:t>
            </w:r>
          </w:p>
        </w:tc>
        <w:tc>
          <w:tcPr>
            <w:tcW w:w="7452"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23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Proceso Licitatorio o Núm. de Contrato</w:t>
            </w:r>
          </w:p>
        </w:tc>
        <w:tc>
          <w:tcPr>
            <w:tcW w:w="7452" w:type="dxa"/>
            <w:shd w:val="clear" w:color="auto" w:fill="auto"/>
          </w:tcPr>
          <w:p w:rsidR="00123C1C" w:rsidRPr="005A3291" w:rsidRDefault="00123C1C" w:rsidP="00293D54">
            <w:pPr>
              <w:ind w:right="333"/>
              <w:jc w:val="both"/>
              <w:rPr>
                <w:rFonts w:ascii="Montserrat" w:hAnsi="Montserrat" w:cs="Arial"/>
              </w:rPr>
            </w:pPr>
          </w:p>
        </w:tc>
      </w:tr>
    </w:tbl>
    <w:p w:rsidR="00123C1C" w:rsidRPr="005A3291" w:rsidRDefault="00123C1C" w:rsidP="00123C1C">
      <w:pPr>
        <w:ind w:right="333"/>
        <w:jc w:val="both"/>
        <w:rPr>
          <w:rFonts w:ascii="Montserrat" w:hAnsi="Montserr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3276"/>
        <w:gridCol w:w="3276"/>
      </w:tblGrid>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Matrícula</w:t>
            </w:r>
          </w:p>
        </w:tc>
        <w:tc>
          <w:tcPr>
            <w:tcW w:w="32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Servicio</w:t>
            </w:r>
          </w:p>
        </w:tc>
        <w:tc>
          <w:tcPr>
            <w:tcW w:w="3276" w:type="dxa"/>
            <w:shd w:val="clear" w:color="auto" w:fill="auto"/>
          </w:tcPr>
          <w:p w:rsidR="00123C1C" w:rsidRPr="005A3291" w:rsidRDefault="00123C1C" w:rsidP="00293D54">
            <w:pPr>
              <w:ind w:right="333"/>
              <w:jc w:val="both"/>
              <w:rPr>
                <w:rFonts w:ascii="Montserrat" w:hAnsi="Montserrat" w:cs="Arial"/>
                <w:b/>
              </w:rPr>
            </w:pPr>
            <w:r w:rsidRPr="005A3291">
              <w:rPr>
                <w:rFonts w:ascii="Montserrat" w:hAnsi="Montserrat" w:cs="Arial"/>
                <w:b/>
              </w:rPr>
              <w:t>Firma</w:t>
            </w: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r w:rsidR="00123C1C" w:rsidRPr="005A3291" w:rsidTr="00293D54">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c>
          <w:tcPr>
            <w:tcW w:w="3276" w:type="dxa"/>
            <w:shd w:val="clear" w:color="auto" w:fill="auto"/>
          </w:tcPr>
          <w:p w:rsidR="00123C1C" w:rsidRPr="005A3291" w:rsidRDefault="00123C1C" w:rsidP="00293D54">
            <w:pPr>
              <w:ind w:right="333"/>
              <w:jc w:val="both"/>
              <w:rPr>
                <w:rFonts w:ascii="Montserrat" w:hAnsi="Montserrat" w:cs="Arial"/>
              </w:rPr>
            </w:pPr>
          </w:p>
        </w:tc>
      </w:tr>
    </w:tbl>
    <w:p w:rsidR="00123C1C" w:rsidRPr="005A3291" w:rsidRDefault="00123C1C" w:rsidP="00123C1C">
      <w:pPr>
        <w:ind w:right="333"/>
        <w:jc w:val="both"/>
        <w:rPr>
          <w:rFonts w:ascii="Montserrat" w:hAnsi="Montserrat" w:cs="Arial"/>
        </w:rPr>
      </w:pPr>
    </w:p>
    <w:p w:rsidR="00123C1C" w:rsidRPr="005A3291" w:rsidRDefault="00123C1C" w:rsidP="00123C1C">
      <w:pPr>
        <w:ind w:right="333"/>
        <w:jc w:val="both"/>
        <w:rPr>
          <w:rFonts w:ascii="Montserrat" w:hAnsi="Montserrat" w:cs="Arial"/>
          <w:b/>
        </w:rPr>
      </w:pPr>
      <w:r w:rsidRPr="005A3291">
        <w:rPr>
          <w:rFonts w:ascii="Montserrat" w:hAnsi="Montserrat" w:cs="Arial"/>
          <w:b/>
        </w:rPr>
        <w:t xml:space="preserve">Director de la unidad / Administrador de la Unidad </w:t>
      </w:r>
      <w:r w:rsidRPr="005A3291">
        <w:rPr>
          <w:rFonts w:ascii="Montserrat" w:hAnsi="Montserrat" w:cs="Arial"/>
          <w:b/>
        </w:rPr>
        <w:tab/>
      </w:r>
      <w:r w:rsidRPr="005A3291">
        <w:rPr>
          <w:rFonts w:ascii="Montserrat" w:hAnsi="Montserrat" w:cs="Arial"/>
          <w:b/>
        </w:rPr>
        <w:tab/>
      </w:r>
      <w:r w:rsidRPr="005A3291">
        <w:rPr>
          <w:rFonts w:ascii="Montserrat" w:hAnsi="Montserrat" w:cs="Arial"/>
          <w:b/>
        </w:rPr>
        <w:tab/>
      </w:r>
      <w:r w:rsidRPr="005A3291">
        <w:rPr>
          <w:rFonts w:ascii="Montserrat" w:hAnsi="Montserrat" w:cs="Arial"/>
          <w:b/>
        </w:rPr>
        <w:tab/>
      </w:r>
    </w:p>
    <w:p w:rsidR="00123C1C" w:rsidRPr="005A3291" w:rsidRDefault="00123C1C" w:rsidP="00123C1C">
      <w:pPr>
        <w:ind w:right="333"/>
        <w:jc w:val="both"/>
        <w:rPr>
          <w:rFonts w:ascii="Montserrat" w:hAnsi="Montserrat" w:cs="Arial"/>
        </w:rPr>
      </w:pPr>
    </w:p>
    <w:p w:rsidR="00123C1C" w:rsidRPr="005A3291" w:rsidRDefault="00123C1C" w:rsidP="00123C1C">
      <w:pPr>
        <w:ind w:right="333"/>
        <w:jc w:val="both"/>
        <w:rPr>
          <w:rFonts w:ascii="Montserrat" w:hAnsi="Montserrat" w:cs="Arial"/>
        </w:rPr>
      </w:pPr>
      <w:r w:rsidRPr="005A3291">
        <w:rPr>
          <w:rFonts w:ascii="Montserrat" w:hAnsi="Montserrat" w:cs="Arial"/>
        </w:rPr>
        <w:t xml:space="preserve">Nombre y firma </w:t>
      </w:r>
      <w:r w:rsidRPr="005A3291">
        <w:rPr>
          <w:rFonts w:ascii="Montserrat" w:hAnsi="Montserrat" w:cs="Arial"/>
        </w:rPr>
        <w:tab/>
      </w:r>
      <w:r w:rsidRPr="005A3291">
        <w:rPr>
          <w:rFonts w:ascii="Montserrat" w:hAnsi="Montserrat" w:cs="Arial"/>
        </w:rPr>
        <w:tab/>
      </w:r>
      <w:r w:rsidRPr="005A3291">
        <w:rPr>
          <w:rFonts w:ascii="Montserrat" w:hAnsi="Montserrat" w:cs="Arial"/>
        </w:rPr>
        <w:tab/>
      </w:r>
      <w:r w:rsidRPr="005A3291">
        <w:rPr>
          <w:rFonts w:ascii="Montserrat" w:hAnsi="Montserrat" w:cs="Arial"/>
        </w:rPr>
        <w:tab/>
      </w:r>
      <w:r w:rsidRPr="005A3291">
        <w:rPr>
          <w:rFonts w:ascii="Montserrat" w:hAnsi="Montserrat" w:cs="Arial"/>
        </w:rPr>
        <w:tab/>
      </w:r>
      <w:r w:rsidRPr="005A3291">
        <w:rPr>
          <w:rFonts w:ascii="Montserrat" w:hAnsi="Montserrat" w:cs="Arial"/>
        </w:rPr>
        <w:tab/>
      </w:r>
      <w:r w:rsidRPr="005A3291">
        <w:rPr>
          <w:rFonts w:ascii="Montserrat" w:hAnsi="Montserrat" w:cs="Arial"/>
        </w:rPr>
        <w:tab/>
      </w:r>
      <w:r w:rsidRPr="005A3291">
        <w:rPr>
          <w:rFonts w:ascii="Montserrat" w:hAnsi="Montserrat" w:cs="Arial"/>
        </w:rPr>
        <w:tab/>
      </w:r>
    </w:p>
    <w:p w:rsidR="00123C1C" w:rsidRPr="005A3291" w:rsidRDefault="00123C1C" w:rsidP="00123C1C">
      <w:pPr>
        <w:ind w:right="333"/>
        <w:jc w:val="both"/>
        <w:rPr>
          <w:rFonts w:ascii="Montserrat" w:hAnsi="Montserrat" w:cs="Arial"/>
        </w:rPr>
      </w:pPr>
    </w:p>
    <w:p w:rsidR="00123C1C" w:rsidRPr="005A3291" w:rsidRDefault="00123C1C" w:rsidP="00123C1C">
      <w:pPr>
        <w:ind w:right="333"/>
        <w:jc w:val="both"/>
        <w:rPr>
          <w:rFonts w:ascii="Montserrat" w:hAnsi="Montserrat" w:cs="Arial"/>
          <w:b/>
        </w:rPr>
      </w:pPr>
      <w:r w:rsidRPr="005A3291">
        <w:rPr>
          <w:rFonts w:ascii="Montserrat" w:hAnsi="Montserrat" w:cs="Arial"/>
          <w:b/>
        </w:rPr>
        <w:t xml:space="preserve">Proveedor </w:t>
      </w:r>
    </w:p>
    <w:p w:rsidR="00123C1C" w:rsidRPr="005A3291" w:rsidRDefault="00123C1C" w:rsidP="00123C1C">
      <w:pPr>
        <w:ind w:right="333"/>
        <w:jc w:val="both"/>
        <w:rPr>
          <w:rFonts w:ascii="Montserrat" w:hAnsi="Montserrat" w:cs="Arial"/>
        </w:rPr>
      </w:pPr>
    </w:p>
    <w:p w:rsidR="00123C1C" w:rsidRPr="0031569E" w:rsidRDefault="00123C1C" w:rsidP="00123C1C">
      <w:pPr>
        <w:ind w:right="333"/>
        <w:jc w:val="both"/>
        <w:rPr>
          <w:rFonts w:ascii="Montserrat" w:hAnsi="Montserrat" w:cs="Arial"/>
        </w:rPr>
      </w:pPr>
      <w:r w:rsidRPr="005A3291">
        <w:rPr>
          <w:rFonts w:ascii="Montserrat" w:hAnsi="Montserrat" w:cs="Arial"/>
        </w:rPr>
        <w:t>Nombre y firma</w:t>
      </w: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A54039" w:rsidRDefault="00123C1C" w:rsidP="00123C1C">
      <w:pPr>
        <w:jc w:val="center"/>
        <w:rPr>
          <w:rFonts w:ascii="Montserrat" w:hAnsi="Montserrat" w:cs="Arial"/>
          <w:b/>
        </w:rPr>
      </w:pPr>
      <w:r w:rsidRPr="00A54039">
        <w:rPr>
          <w:rFonts w:ascii="Montserrat" w:hAnsi="Montserrat" w:cs="Arial"/>
          <w:b/>
        </w:rPr>
        <w:t>APÉNDICE NO. 3 (TRES)</w:t>
      </w:r>
    </w:p>
    <w:p w:rsidR="00123C1C" w:rsidRPr="00A54039" w:rsidRDefault="00123C1C" w:rsidP="00123C1C">
      <w:pPr>
        <w:jc w:val="center"/>
        <w:rPr>
          <w:rFonts w:ascii="Montserrat" w:hAnsi="Montserrat" w:cs="Arial"/>
          <w:b/>
        </w:rPr>
      </w:pPr>
    </w:p>
    <w:p w:rsidR="00123C1C" w:rsidRPr="00F74723" w:rsidRDefault="00123C1C" w:rsidP="00123C1C">
      <w:pPr>
        <w:pBdr>
          <w:bottom w:val="single" w:sz="6" w:space="0" w:color="auto"/>
        </w:pBdr>
        <w:spacing w:after="60" w:line="200" w:lineRule="exact"/>
        <w:jc w:val="both"/>
        <w:rPr>
          <w:rFonts w:ascii="Montserrat" w:hAnsi="Montserrat"/>
          <w:b/>
          <w:sz w:val="14"/>
          <w:szCs w:val="16"/>
        </w:rPr>
      </w:pPr>
      <w:r w:rsidRPr="00A54039">
        <w:rPr>
          <w:rFonts w:ascii="Montserrat" w:hAnsi="Montserrat"/>
          <w:b/>
          <w:sz w:val="14"/>
          <w:szCs w:val="16"/>
        </w:rPr>
        <w:t>REGLAS PARA LA CELEBRACIÓN DE LICITACIONES PÚBLICAS INTERNACIONALES BAJO LA COBERTURA DE TRATADOS DE LIBRE COMERCIO SUSCRITOS POR LOS ESTADOS UNIDOS MEXICANOS.</w:t>
      </w:r>
    </w:p>
    <w:p w:rsidR="00123C1C" w:rsidRPr="00F74723" w:rsidRDefault="00123C1C" w:rsidP="00123C1C">
      <w:pPr>
        <w:spacing w:after="60" w:line="200" w:lineRule="exact"/>
        <w:ind w:firstLine="288"/>
        <w:jc w:val="right"/>
        <w:rPr>
          <w:rFonts w:ascii="Montserrat" w:hAnsi="Montserrat"/>
          <w:sz w:val="16"/>
          <w:szCs w:val="23"/>
        </w:rPr>
      </w:pPr>
      <w:r w:rsidRPr="00F74723">
        <w:rPr>
          <w:rFonts w:ascii="Montserrat" w:hAnsi="Montserrat"/>
          <w:sz w:val="16"/>
          <w:szCs w:val="23"/>
        </w:rPr>
        <w:t xml:space="preserve">____ </w:t>
      </w:r>
      <w:proofErr w:type="gramStart"/>
      <w:r w:rsidRPr="00F74723">
        <w:rPr>
          <w:rFonts w:ascii="Montserrat" w:hAnsi="Montserrat"/>
          <w:sz w:val="16"/>
          <w:szCs w:val="23"/>
        </w:rPr>
        <w:t>de</w:t>
      </w:r>
      <w:proofErr w:type="gramEnd"/>
      <w:r w:rsidRPr="00F74723">
        <w:rPr>
          <w:rFonts w:ascii="Montserrat" w:hAnsi="Montserrat"/>
          <w:sz w:val="16"/>
          <w:szCs w:val="23"/>
        </w:rPr>
        <w:t xml:space="preserve"> _______________ </w:t>
      </w:r>
      <w:proofErr w:type="spellStart"/>
      <w:r w:rsidRPr="00F74723">
        <w:rPr>
          <w:rFonts w:ascii="Montserrat" w:hAnsi="Montserrat"/>
          <w:sz w:val="16"/>
          <w:szCs w:val="23"/>
        </w:rPr>
        <w:t>de</w:t>
      </w:r>
      <w:proofErr w:type="spellEnd"/>
      <w:r w:rsidRPr="00F74723">
        <w:rPr>
          <w:rFonts w:ascii="Montserrat" w:hAnsi="Montserrat"/>
          <w:sz w:val="16"/>
          <w:szCs w:val="23"/>
        </w:rPr>
        <w:t xml:space="preserve"> ______ (1)</w:t>
      </w:r>
    </w:p>
    <w:p w:rsidR="00123C1C" w:rsidRPr="00F74723" w:rsidRDefault="00123C1C" w:rsidP="00123C1C">
      <w:pPr>
        <w:spacing w:after="60" w:line="200" w:lineRule="exact"/>
        <w:ind w:firstLine="288"/>
        <w:jc w:val="both"/>
        <w:rPr>
          <w:rFonts w:ascii="Montserrat" w:hAnsi="Montserrat"/>
          <w:sz w:val="16"/>
          <w:szCs w:val="23"/>
        </w:rPr>
      </w:pPr>
      <w:r w:rsidRPr="00F74723">
        <w:rPr>
          <w:rFonts w:ascii="Montserrat" w:hAnsi="Montserrat"/>
          <w:sz w:val="16"/>
          <w:szCs w:val="23"/>
        </w:rPr>
        <w:t>_______</w:t>
      </w:r>
      <w:proofErr w:type="gramStart"/>
      <w:r w:rsidRPr="00F74723">
        <w:rPr>
          <w:rFonts w:ascii="Montserrat" w:hAnsi="Montserrat"/>
          <w:sz w:val="16"/>
          <w:szCs w:val="23"/>
        </w:rPr>
        <w:t>_(</w:t>
      </w:r>
      <w:proofErr w:type="gramEnd"/>
      <w:r w:rsidRPr="00F74723">
        <w:rPr>
          <w:rFonts w:ascii="Montserrat" w:hAnsi="Montserrat"/>
          <w:sz w:val="16"/>
          <w:szCs w:val="23"/>
        </w:rPr>
        <w:t>2)____________</w:t>
      </w:r>
    </w:p>
    <w:p w:rsidR="00123C1C" w:rsidRPr="00F74723" w:rsidRDefault="00123C1C" w:rsidP="00123C1C">
      <w:pPr>
        <w:spacing w:after="60" w:line="200" w:lineRule="exact"/>
        <w:ind w:firstLine="288"/>
        <w:jc w:val="both"/>
        <w:rPr>
          <w:rFonts w:ascii="Montserrat" w:hAnsi="Montserrat"/>
          <w:sz w:val="16"/>
          <w:szCs w:val="23"/>
        </w:rPr>
      </w:pPr>
      <w:r w:rsidRPr="00F74723">
        <w:rPr>
          <w:rFonts w:ascii="Montserrat" w:hAnsi="Montserrat"/>
          <w:sz w:val="16"/>
          <w:szCs w:val="23"/>
        </w:rPr>
        <w:t>PRESENTE.</w:t>
      </w:r>
    </w:p>
    <w:p w:rsidR="00123C1C" w:rsidRPr="00F74723" w:rsidRDefault="00123C1C" w:rsidP="00123C1C">
      <w:pPr>
        <w:spacing w:after="60" w:line="200" w:lineRule="exact"/>
        <w:ind w:firstLine="288"/>
        <w:jc w:val="both"/>
        <w:rPr>
          <w:rFonts w:ascii="Montserrat" w:hAnsi="Montserrat"/>
          <w:sz w:val="16"/>
        </w:rPr>
      </w:pPr>
      <w:r w:rsidRPr="00F74723">
        <w:rPr>
          <w:rFonts w:ascii="Montserrat" w:hAnsi="Montserrat"/>
          <w:sz w:val="16"/>
        </w:rPr>
        <w:t>Me refiero al procedimiento ________</w:t>
      </w:r>
      <w:proofErr w:type="gramStart"/>
      <w:r w:rsidRPr="00F74723">
        <w:rPr>
          <w:rFonts w:ascii="Montserrat" w:hAnsi="Montserrat"/>
          <w:sz w:val="16"/>
        </w:rPr>
        <w:t>_(</w:t>
      </w:r>
      <w:proofErr w:type="gramEnd"/>
      <w:r w:rsidRPr="00F74723">
        <w:rPr>
          <w:rFonts w:ascii="Montserrat" w:hAnsi="Montserrat"/>
          <w:sz w:val="16"/>
        </w:rPr>
        <w:t>3)_________ No._____(4)____ en el que mi representada, la empresa __________________(5)_____________participa a través de la presente propuesta.</w:t>
      </w:r>
    </w:p>
    <w:p w:rsidR="00123C1C" w:rsidRPr="00F74723" w:rsidRDefault="00123C1C" w:rsidP="00123C1C">
      <w:pPr>
        <w:spacing w:after="60" w:line="200" w:lineRule="exact"/>
        <w:ind w:firstLine="288"/>
        <w:jc w:val="both"/>
        <w:rPr>
          <w:rFonts w:ascii="Montserrat" w:hAnsi="Montserrat"/>
          <w:b/>
          <w:sz w:val="16"/>
        </w:rPr>
      </w:pPr>
      <w:r w:rsidRPr="00F74723">
        <w:rPr>
          <w:rFonts w:ascii="Montserrat" w:hAnsi="Montserrat"/>
          <w:sz w:val="16"/>
        </w:rPr>
        <w:t xml:space="preserve">Sobre el particular, y en los términos de lo previsto en </w:t>
      </w:r>
      <w:r w:rsidRPr="00FC0DC6">
        <w:rPr>
          <w:rFonts w:ascii="Montserrat" w:hAnsi="Montserrat"/>
          <w:sz w:val="16"/>
        </w:rPr>
        <w:t>las “</w:t>
      </w:r>
      <w:r w:rsidRPr="00FC0DC6">
        <w:rPr>
          <w:rFonts w:ascii="Montserrat" w:hAnsi="Montserrat"/>
          <w:i/>
          <w:sz w:val="16"/>
        </w:rPr>
        <w:t>REGLAS para la celebración de licitaciones públicas internacionales bajo la cobertura de tratados de libre comercio suscritos por los Estados Unidos Mexicanos”</w:t>
      </w:r>
      <w:r w:rsidRPr="00FC0DC6">
        <w:rPr>
          <w:rFonts w:ascii="Montserrat" w:hAnsi="Montserrat"/>
          <w:sz w:val="16"/>
        </w:rPr>
        <w:t>, el que suscribe manifiesta bajo protesta de decir verdad que, en el supuesto de que me sea adjudicado el contrato respectivo</w:t>
      </w:r>
      <w:r w:rsidRPr="00F74723">
        <w:rPr>
          <w:rFonts w:ascii="Montserrat" w:hAnsi="Montserrat"/>
          <w:sz w:val="16"/>
        </w:rPr>
        <w:t xml:space="preserve">, la totalidad de los bienes que oferto en dicha propuesta y suministraré, bajo la clave ____(6)______, será(n) producido(s) en los Estados Unidos Mexicanos y contarán con un porcentaje de </w:t>
      </w:r>
      <w:r w:rsidRPr="00FC0DC6">
        <w:rPr>
          <w:rFonts w:ascii="Montserrat" w:hAnsi="Montserrat"/>
          <w:b/>
          <w:sz w:val="16"/>
        </w:rPr>
        <w:t>contenido nacional</w:t>
      </w:r>
      <w:r w:rsidRPr="00F74723">
        <w:rPr>
          <w:rFonts w:ascii="Montserrat" w:hAnsi="Montserrat"/>
          <w:sz w:val="16"/>
        </w:rPr>
        <w:t xml:space="preserve"> de cuando menos el 65%</w:t>
      </w:r>
      <w:r w:rsidRPr="00F74723">
        <w:rPr>
          <w:rFonts w:ascii="Montserrat" w:hAnsi="Montserrat"/>
          <w:b/>
          <w:sz w:val="16"/>
        </w:rPr>
        <w:t>*</w:t>
      </w:r>
      <w:r w:rsidRPr="00F74723">
        <w:rPr>
          <w:rFonts w:ascii="Montserrat" w:hAnsi="Montserrat"/>
          <w:sz w:val="16"/>
        </w:rPr>
        <w:t>, o __(7)___% como caso de excepción.</w:t>
      </w:r>
    </w:p>
    <w:p w:rsidR="00123C1C" w:rsidRPr="00F74723" w:rsidRDefault="00123C1C" w:rsidP="00123C1C">
      <w:pPr>
        <w:spacing w:after="60" w:line="200" w:lineRule="exact"/>
        <w:ind w:firstLine="288"/>
        <w:jc w:val="both"/>
        <w:rPr>
          <w:rFonts w:ascii="Montserrat" w:hAnsi="Montserrat"/>
          <w:sz w:val="16"/>
        </w:rPr>
      </w:pPr>
      <w:r w:rsidRPr="00F74723">
        <w:rPr>
          <w:rFonts w:ascii="Montserrat" w:hAnsi="Montserrat"/>
          <w:sz w:val="16"/>
        </w:rPr>
        <w:t xml:space="preserve">De igual forma, manifiesto </w:t>
      </w:r>
      <w:r w:rsidRPr="00F74723">
        <w:rPr>
          <w:rFonts w:ascii="Montserrat" w:hAnsi="Montserrat"/>
          <w:b/>
          <w:sz w:val="16"/>
          <w:u w:val="single"/>
        </w:rPr>
        <w:t>Bajo Protesta de Decir Verdad</w:t>
      </w:r>
      <w:r w:rsidRPr="00F74723">
        <w:rPr>
          <w:rFonts w:ascii="Montserrat" w:hAnsi="Montserrat"/>
          <w:sz w:val="16"/>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123C1C" w:rsidRPr="00F74723" w:rsidTr="00293D54">
        <w:trPr>
          <w:cantSplit/>
          <w:trHeight w:val="890"/>
        </w:trPr>
        <w:tc>
          <w:tcPr>
            <w:tcW w:w="4490" w:type="dxa"/>
          </w:tcPr>
          <w:p w:rsidR="00123C1C" w:rsidRPr="00F74723" w:rsidRDefault="00123C1C" w:rsidP="00293D54">
            <w:pPr>
              <w:spacing w:after="60" w:line="200" w:lineRule="exact"/>
              <w:jc w:val="center"/>
              <w:rPr>
                <w:rFonts w:ascii="Montserrat" w:hAnsi="Montserrat"/>
                <w:sz w:val="16"/>
                <w:szCs w:val="23"/>
              </w:rPr>
            </w:pPr>
            <w:r w:rsidRPr="00F74723">
              <w:rPr>
                <w:rFonts w:ascii="Montserrat" w:hAnsi="Montserrat"/>
                <w:sz w:val="16"/>
                <w:szCs w:val="23"/>
              </w:rPr>
              <w:t>ATENTAMENTE</w:t>
            </w:r>
          </w:p>
          <w:p w:rsidR="00123C1C" w:rsidRPr="00F74723" w:rsidRDefault="00123C1C" w:rsidP="00293D54">
            <w:pPr>
              <w:spacing w:after="60" w:line="200" w:lineRule="exact"/>
              <w:jc w:val="center"/>
              <w:rPr>
                <w:rFonts w:ascii="Montserrat" w:hAnsi="Montserrat"/>
                <w:sz w:val="16"/>
                <w:szCs w:val="23"/>
              </w:rPr>
            </w:pPr>
            <w:r w:rsidRPr="00F74723">
              <w:rPr>
                <w:rFonts w:ascii="Montserrat" w:hAnsi="Montserrat"/>
                <w:sz w:val="16"/>
                <w:szCs w:val="23"/>
              </w:rPr>
              <w:t>________________(8)_____________</w:t>
            </w:r>
          </w:p>
        </w:tc>
      </w:tr>
    </w:tbl>
    <w:p w:rsidR="00123C1C" w:rsidRPr="00F74723" w:rsidRDefault="00123C1C" w:rsidP="00123C1C">
      <w:pPr>
        <w:spacing w:after="60" w:line="200" w:lineRule="exact"/>
        <w:ind w:firstLine="288"/>
        <w:jc w:val="both"/>
        <w:rPr>
          <w:rFonts w:ascii="Montserrat" w:hAnsi="Montserrat"/>
          <w:sz w:val="16"/>
          <w:szCs w:val="16"/>
        </w:rPr>
      </w:pPr>
      <w:r w:rsidRPr="00F74723">
        <w:rPr>
          <w:rFonts w:ascii="Montserrat" w:hAnsi="Montserrat"/>
          <w:b/>
          <w:sz w:val="16"/>
        </w:rPr>
        <w:t>*</w:t>
      </w:r>
      <w:r w:rsidRPr="00F74723">
        <w:rPr>
          <w:rFonts w:ascii="Montserrat" w:hAnsi="Montserrat"/>
          <w:sz w:val="16"/>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123C1C" w:rsidRPr="00F74723" w:rsidRDefault="00123C1C" w:rsidP="00123C1C">
      <w:pPr>
        <w:spacing w:after="60" w:line="200" w:lineRule="exact"/>
        <w:ind w:firstLine="288"/>
        <w:jc w:val="both"/>
        <w:rPr>
          <w:rFonts w:ascii="Montserrat" w:hAnsi="Montserrat"/>
          <w:sz w:val="16"/>
          <w:szCs w:val="16"/>
        </w:rPr>
      </w:pPr>
    </w:p>
    <w:p w:rsidR="00123C1C" w:rsidRPr="00F74723" w:rsidRDefault="00123C1C" w:rsidP="00123C1C">
      <w:pPr>
        <w:spacing w:after="60" w:line="200" w:lineRule="exact"/>
        <w:ind w:firstLine="288"/>
        <w:jc w:val="both"/>
        <w:rPr>
          <w:rFonts w:ascii="Montserrat" w:hAnsi="Montserrat"/>
          <w:b/>
          <w:sz w:val="16"/>
        </w:rPr>
      </w:pPr>
    </w:p>
    <w:p w:rsidR="00123C1C" w:rsidRDefault="00123C1C" w:rsidP="00123C1C">
      <w:pPr>
        <w:spacing w:after="60" w:line="200" w:lineRule="exact"/>
        <w:jc w:val="both"/>
        <w:rPr>
          <w:rFonts w:ascii="Montserrat" w:hAnsi="Montserrat"/>
          <w:b/>
          <w:sz w:val="16"/>
        </w:rPr>
      </w:pPr>
      <w:r w:rsidRPr="00F74723">
        <w:rPr>
          <w:rFonts w:ascii="Montserrat" w:hAnsi="Montserrat"/>
          <w:b/>
          <w:sz w:val="16"/>
        </w:rPr>
        <w:t>INSTRUCTIVO PARA EL LLENADO DEL FORMATO PARA LA MANIFESTACION QUE DEBERAN PRESENTAR LOS PROVEEDORES QUE PARTICIPEN EN LICITACIONES PUBLICAS INTERNACIONALES BAJO LA COBERTURA DE TRATADOS PARA LA ADQUISICION DE BIENES, Y DAR CUMPLIMIENTO A LO DISPUESTO EN LA REGLA 5.2</w:t>
      </w:r>
    </w:p>
    <w:p w:rsidR="00123C1C" w:rsidRPr="00F74723" w:rsidRDefault="00123C1C" w:rsidP="00123C1C">
      <w:pPr>
        <w:spacing w:after="60" w:line="200" w:lineRule="exact"/>
        <w:jc w:val="both"/>
        <w:rPr>
          <w:rFonts w:ascii="Montserrat" w:hAnsi="Montserrat"/>
          <w:b/>
          <w:sz w:val="16"/>
        </w:rPr>
      </w:pPr>
    </w:p>
    <w:tbl>
      <w:tblPr>
        <w:tblW w:w="9385" w:type="dxa"/>
        <w:jc w:val="center"/>
        <w:tblInd w:w="-158" w:type="dxa"/>
        <w:tblLayout w:type="fixed"/>
        <w:tblCellMar>
          <w:left w:w="72" w:type="dxa"/>
          <w:right w:w="72" w:type="dxa"/>
        </w:tblCellMar>
        <w:tblLook w:val="0000" w:firstRow="0" w:lastRow="0" w:firstColumn="0" w:lastColumn="0" w:noHBand="0" w:noVBand="0"/>
      </w:tblPr>
      <w:tblGrid>
        <w:gridCol w:w="700"/>
        <w:gridCol w:w="8685"/>
      </w:tblGrid>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shd w:val="clear" w:color="auto" w:fill="D9D9D9"/>
            <w:noWrap/>
          </w:tcPr>
          <w:p w:rsidR="00123C1C" w:rsidRPr="00F74723" w:rsidRDefault="00123C1C" w:rsidP="00293D54">
            <w:pPr>
              <w:spacing w:after="60" w:line="220" w:lineRule="exact"/>
              <w:jc w:val="center"/>
              <w:rPr>
                <w:rFonts w:ascii="Montserrat" w:hAnsi="Montserrat"/>
                <w:b/>
                <w:sz w:val="10"/>
                <w:szCs w:val="12"/>
              </w:rPr>
            </w:pPr>
            <w:r w:rsidRPr="00F74723">
              <w:rPr>
                <w:rFonts w:ascii="Montserrat" w:hAnsi="Montserrat"/>
                <w:b/>
                <w:sz w:val="10"/>
                <w:szCs w:val="12"/>
              </w:rPr>
              <w:t>NUMERO</w:t>
            </w:r>
          </w:p>
        </w:tc>
        <w:tc>
          <w:tcPr>
            <w:tcW w:w="8685" w:type="dxa"/>
            <w:tcBorders>
              <w:top w:val="single" w:sz="6" w:space="0" w:color="auto"/>
              <w:left w:val="single" w:sz="6" w:space="0" w:color="auto"/>
              <w:bottom w:val="single" w:sz="6" w:space="0" w:color="auto"/>
              <w:right w:val="single" w:sz="6" w:space="0" w:color="auto"/>
            </w:tcBorders>
            <w:shd w:val="clear" w:color="auto" w:fill="D9D9D9"/>
          </w:tcPr>
          <w:p w:rsidR="00123C1C" w:rsidRPr="00F74723" w:rsidRDefault="00123C1C" w:rsidP="00293D54">
            <w:pPr>
              <w:spacing w:after="60" w:line="220" w:lineRule="exact"/>
              <w:jc w:val="center"/>
              <w:rPr>
                <w:rFonts w:ascii="Montserrat" w:hAnsi="Montserrat"/>
                <w:b/>
                <w:sz w:val="10"/>
                <w:szCs w:val="12"/>
              </w:rPr>
            </w:pPr>
            <w:r w:rsidRPr="00F74723">
              <w:rPr>
                <w:rFonts w:ascii="Montserrat" w:hAnsi="Montserrat"/>
                <w:b/>
                <w:sz w:val="10"/>
                <w:szCs w:val="12"/>
              </w:rPr>
              <w:t>DESCRIPCIÓN</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1</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both"/>
              <w:rPr>
                <w:rFonts w:ascii="Montserrat" w:hAnsi="Montserrat"/>
                <w:sz w:val="10"/>
                <w:szCs w:val="12"/>
              </w:rPr>
            </w:pPr>
            <w:r w:rsidRPr="00F74723">
              <w:rPr>
                <w:rFonts w:ascii="Montserrat" w:hAnsi="Montserrat"/>
                <w:sz w:val="10"/>
                <w:szCs w:val="12"/>
              </w:rPr>
              <w:t>Señalar la fecha de suscripción del documento.</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2</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both"/>
              <w:rPr>
                <w:rFonts w:ascii="Montserrat" w:hAnsi="Montserrat"/>
                <w:sz w:val="10"/>
                <w:szCs w:val="12"/>
              </w:rPr>
            </w:pPr>
            <w:r w:rsidRPr="00F74723">
              <w:rPr>
                <w:rFonts w:ascii="Montserrat" w:hAnsi="Montserrat"/>
                <w:sz w:val="10"/>
                <w:szCs w:val="12"/>
              </w:rPr>
              <w:t>Anotar el nombre de la dependencia o entidad que invita o convoca.</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3</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both"/>
              <w:rPr>
                <w:rFonts w:ascii="Montserrat" w:hAnsi="Montserrat"/>
                <w:sz w:val="10"/>
                <w:szCs w:val="12"/>
              </w:rPr>
            </w:pPr>
            <w:r w:rsidRPr="00F74723">
              <w:rPr>
                <w:rFonts w:ascii="Montserrat" w:hAnsi="Montserrat"/>
                <w:sz w:val="10"/>
                <w:szCs w:val="12"/>
              </w:rPr>
              <w:t>Precisar el procedimiento de contratación de que se trate, licitación pública o invitación a cuando menos tres personas.</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4</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both"/>
              <w:rPr>
                <w:rFonts w:ascii="Montserrat" w:hAnsi="Montserrat"/>
                <w:sz w:val="10"/>
                <w:szCs w:val="12"/>
              </w:rPr>
            </w:pPr>
            <w:r w:rsidRPr="00F74723">
              <w:rPr>
                <w:rFonts w:ascii="Montserrat" w:hAnsi="Montserrat"/>
                <w:sz w:val="10"/>
                <w:szCs w:val="12"/>
              </w:rPr>
              <w:t>Indicar el número respectivo.</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5</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line="220" w:lineRule="exact"/>
              <w:jc w:val="both"/>
              <w:rPr>
                <w:rFonts w:ascii="Montserrat" w:hAnsi="Montserrat"/>
                <w:sz w:val="10"/>
                <w:szCs w:val="12"/>
              </w:rPr>
            </w:pPr>
            <w:r w:rsidRPr="00F74723">
              <w:rPr>
                <w:rFonts w:ascii="Montserrat" w:hAnsi="Montserrat"/>
                <w:sz w:val="10"/>
                <w:szCs w:val="12"/>
              </w:rPr>
              <w:t>Citar el nombre o razón social o denominación de la empresa licitante.</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6</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line="220" w:lineRule="exact"/>
              <w:jc w:val="both"/>
              <w:rPr>
                <w:rFonts w:ascii="Montserrat" w:hAnsi="Montserrat"/>
                <w:sz w:val="10"/>
                <w:szCs w:val="12"/>
              </w:rPr>
            </w:pPr>
            <w:r w:rsidRPr="00F74723">
              <w:rPr>
                <w:rFonts w:ascii="Montserrat" w:hAnsi="Montserrat"/>
                <w:sz w:val="10"/>
                <w:szCs w:val="12"/>
              </w:rPr>
              <w:t>Señalar el número de clave que corresponda.</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7</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line="220" w:lineRule="exact"/>
              <w:jc w:val="both"/>
              <w:rPr>
                <w:rFonts w:ascii="Montserrat" w:hAnsi="Montserrat"/>
                <w:sz w:val="10"/>
                <w:szCs w:val="12"/>
              </w:rPr>
            </w:pPr>
            <w:r w:rsidRPr="00F74723">
              <w:rPr>
                <w:rFonts w:ascii="Montserrat" w:hAnsi="Montserrat"/>
                <w:sz w:val="10"/>
                <w:szCs w:val="12"/>
              </w:rPr>
              <w:t xml:space="preserve">Establecer el porcentaje correspondiente al Capítulo III, de los casos de excepción al contenido nacional, de las "Reglas para la determinación, acreditación y verificación </w:t>
            </w:r>
            <w:r w:rsidRPr="007A1690">
              <w:rPr>
                <w:rFonts w:ascii="Montserrat" w:hAnsi="Montserrat"/>
                <w:sz w:val="10"/>
                <w:szCs w:val="12"/>
              </w:rPr>
              <w:t>del contenido nacional de los</w:t>
            </w:r>
            <w:r w:rsidRPr="00F74723">
              <w:rPr>
                <w:rFonts w:ascii="Montserrat" w:hAnsi="Montserrat"/>
                <w:sz w:val="10"/>
                <w:szCs w:val="12"/>
              </w:rPr>
              <w:t xml:space="preserve">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23C1C" w:rsidRPr="00F74723" w:rsidTr="00293D54">
        <w:trPr>
          <w:trHeight w:val="113"/>
          <w:jc w:val="center"/>
        </w:trPr>
        <w:tc>
          <w:tcPr>
            <w:tcW w:w="700"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center"/>
              <w:rPr>
                <w:rFonts w:ascii="Montserrat" w:hAnsi="Montserrat"/>
                <w:sz w:val="10"/>
                <w:szCs w:val="12"/>
              </w:rPr>
            </w:pPr>
            <w:r w:rsidRPr="00F74723">
              <w:rPr>
                <w:rFonts w:ascii="Montserrat" w:hAnsi="Montserrat"/>
                <w:sz w:val="10"/>
                <w:szCs w:val="12"/>
              </w:rPr>
              <w:t>8</w:t>
            </w:r>
          </w:p>
        </w:tc>
        <w:tc>
          <w:tcPr>
            <w:tcW w:w="8685"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60" w:line="220" w:lineRule="exact"/>
              <w:jc w:val="both"/>
              <w:rPr>
                <w:rFonts w:ascii="Montserrat" w:hAnsi="Montserrat"/>
                <w:sz w:val="10"/>
                <w:szCs w:val="12"/>
              </w:rPr>
            </w:pPr>
            <w:r w:rsidRPr="00F74723">
              <w:rPr>
                <w:rFonts w:ascii="Montserrat" w:hAnsi="Montserrat"/>
                <w:sz w:val="10"/>
                <w:szCs w:val="12"/>
              </w:rPr>
              <w:t>Anotar el nombre y firma del representante de la empresa licitante.</w:t>
            </w:r>
          </w:p>
        </w:tc>
      </w:tr>
    </w:tbl>
    <w:p w:rsidR="00123C1C" w:rsidRPr="00F74723" w:rsidRDefault="00123C1C" w:rsidP="00123C1C">
      <w:pPr>
        <w:spacing w:after="60" w:line="200" w:lineRule="exact"/>
        <w:ind w:firstLine="288"/>
        <w:jc w:val="both"/>
        <w:rPr>
          <w:rFonts w:ascii="Montserrat" w:hAnsi="Montserrat"/>
          <w:sz w:val="16"/>
        </w:rPr>
      </w:pPr>
      <w:r w:rsidRPr="00F74723">
        <w:rPr>
          <w:rFonts w:ascii="Montserrat" w:hAnsi="Montserrat"/>
          <w:b/>
          <w:sz w:val="16"/>
          <w:szCs w:val="23"/>
        </w:rPr>
        <w:t xml:space="preserve">NOTA: </w:t>
      </w:r>
      <w:r w:rsidRPr="00F74723">
        <w:rPr>
          <w:rFonts w:ascii="Montserrat" w:hAnsi="Montserrat"/>
          <w:sz w:val="16"/>
        </w:rPr>
        <w:t>Si el licitante es una persona física, se podrá ajustar el presente formato en su parte conducente.</w:t>
      </w:r>
    </w:p>
    <w:p w:rsidR="00123C1C" w:rsidRDefault="00123C1C" w:rsidP="00123C1C">
      <w:pPr>
        <w:jc w:val="center"/>
        <w:rPr>
          <w:rFonts w:ascii="Montserrat" w:hAnsi="Montserrat" w:cs="Arial"/>
          <w:b/>
        </w:rPr>
      </w:pPr>
      <w:r w:rsidRPr="00F74723">
        <w:rPr>
          <w:rFonts w:ascii="Montserrat" w:hAnsi="Montserrat" w:cs="Arial"/>
          <w:b/>
        </w:rPr>
        <w:br w:type="page"/>
      </w:r>
    </w:p>
    <w:p w:rsidR="00123C1C" w:rsidRPr="00F74723" w:rsidRDefault="00123C1C" w:rsidP="00123C1C">
      <w:pPr>
        <w:jc w:val="center"/>
        <w:rPr>
          <w:rFonts w:ascii="Montserrat" w:hAnsi="Montserrat" w:cs="Arial"/>
          <w:b/>
        </w:rPr>
      </w:pPr>
      <w:r>
        <w:rPr>
          <w:rFonts w:ascii="Montserrat" w:hAnsi="Montserrat" w:cs="Arial"/>
          <w:b/>
        </w:rPr>
        <w:lastRenderedPageBreak/>
        <w:t>APÉNDICE NO. 4</w:t>
      </w:r>
      <w:r w:rsidRPr="00F74723">
        <w:rPr>
          <w:rFonts w:ascii="Montserrat" w:hAnsi="Montserrat" w:cs="Arial"/>
          <w:b/>
        </w:rPr>
        <w:t xml:space="preserve"> </w:t>
      </w:r>
      <w:r>
        <w:rPr>
          <w:rFonts w:ascii="Montserrat" w:hAnsi="Montserrat" w:cs="Arial"/>
          <w:b/>
        </w:rPr>
        <w:t>(CUATRO)</w:t>
      </w:r>
    </w:p>
    <w:p w:rsidR="00123C1C" w:rsidRPr="00F74723" w:rsidRDefault="00123C1C" w:rsidP="00123C1C">
      <w:pPr>
        <w:pBdr>
          <w:bottom w:val="single" w:sz="6" w:space="1" w:color="auto"/>
        </w:pBdr>
        <w:spacing w:after="101" w:line="264" w:lineRule="exact"/>
        <w:jc w:val="both"/>
        <w:rPr>
          <w:rFonts w:ascii="Montserrat" w:hAnsi="Montserrat"/>
          <w:b/>
          <w:sz w:val="14"/>
          <w:szCs w:val="16"/>
        </w:rPr>
      </w:pPr>
      <w:r w:rsidRPr="00E96168">
        <w:rPr>
          <w:rFonts w:ascii="Montserrat" w:hAnsi="Montserrat"/>
          <w:b/>
          <w:sz w:val="14"/>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123C1C" w:rsidRPr="00F74723" w:rsidRDefault="00123C1C" w:rsidP="00123C1C">
      <w:pPr>
        <w:spacing w:after="101" w:line="264" w:lineRule="exact"/>
        <w:ind w:firstLine="288"/>
        <w:jc w:val="right"/>
        <w:rPr>
          <w:rFonts w:ascii="Montserrat" w:hAnsi="Montserrat"/>
          <w:sz w:val="14"/>
          <w:szCs w:val="16"/>
        </w:rPr>
      </w:pPr>
      <w:r w:rsidRPr="00F74723">
        <w:rPr>
          <w:rFonts w:ascii="Montserrat" w:hAnsi="Montserrat"/>
          <w:sz w:val="14"/>
          <w:szCs w:val="16"/>
        </w:rPr>
        <w:t xml:space="preserve">____ </w:t>
      </w:r>
      <w:proofErr w:type="gramStart"/>
      <w:r w:rsidRPr="00F74723">
        <w:rPr>
          <w:rFonts w:ascii="Montserrat" w:hAnsi="Montserrat"/>
          <w:sz w:val="14"/>
          <w:szCs w:val="16"/>
        </w:rPr>
        <w:t>de</w:t>
      </w:r>
      <w:proofErr w:type="gramEnd"/>
      <w:r w:rsidRPr="00F74723">
        <w:rPr>
          <w:rFonts w:ascii="Montserrat" w:hAnsi="Montserrat"/>
          <w:sz w:val="14"/>
          <w:szCs w:val="16"/>
        </w:rPr>
        <w:t xml:space="preserve"> _______________ </w:t>
      </w:r>
      <w:proofErr w:type="spellStart"/>
      <w:r w:rsidRPr="00F74723">
        <w:rPr>
          <w:rFonts w:ascii="Montserrat" w:hAnsi="Montserrat"/>
          <w:sz w:val="14"/>
          <w:szCs w:val="16"/>
        </w:rPr>
        <w:t>de</w:t>
      </w:r>
      <w:proofErr w:type="spellEnd"/>
      <w:r w:rsidRPr="00F74723">
        <w:rPr>
          <w:rFonts w:ascii="Montserrat" w:hAnsi="Montserrat"/>
          <w:sz w:val="14"/>
          <w:szCs w:val="16"/>
        </w:rPr>
        <w:t xml:space="preserve"> ______ (1)</w:t>
      </w:r>
    </w:p>
    <w:p w:rsidR="00123C1C" w:rsidRPr="00F74723" w:rsidRDefault="00123C1C" w:rsidP="00123C1C">
      <w:pPr>
        <w:spacing w:after="101" w:line="264" w:lineRule="exact"/>
        <w:ind w:firstLine="288"/>
        <w:jc w:val="both"/>
        <w:rPr>
          <w:rFonts w:ascii="Montserrat" w:hAnsi="Montserrat"/>
          <w:sz w:val="14"/>
          <w:szCs w:val="16"/>
        </w:rPr>
      </w:pPr>
      <w:r w:rsidRPr="00F74723">
        <w:rPr>
          <w:rFonts w:ascii="Montserrat" w:hAnsi="Montserrat"/>
          <w:sz w:val="14"/>
          <w:szCs w:val="16"/>
        </w:rPr>
        <w:t>_______</w:t>
      </w:r>
      <w:proofErr w:type="gramStart"/>
      <w:r w:rsidRPr="00F74723">
        <w:rPr>
          <w:rFonts w:ascii="Montserrat" w:hAnsi="Montserrat"/>
          <w:sz w:val="14"/>
          <w:szCs w:val="16"/>
        </w:rPr>
        <w:t>_(</w:t>
      </w:r>
      <w:proofErr w:type="gramEnd"/>
      <w:r w:rsidRPr="00F74723">
        <w:rPr>
          <w:rFonts w:ascii="Montserrat" w:hAnsi="Montserrat"/>
          <w:sz w:val="14"/>
          <w:szCs w:val="16"/>
        </w:rPr>
        <w:t>2)____________</w:t>
      </w:r>
    </w:p>
    <w:p w:rsidR="00123C1C" w:rsidRPr="00F74723" w:rsidRDefault="00123C1C" w:rsidP="00123C1C">
      <w:pPr>
        <w:spacing w:after="101" w:line="264" w:lineRule="exact"/>
        <w:ind w:firstLine="288"/>
        <w:jc w:val="both"/>
        <w:rPr>
          <w:rFonts w:ascii="Montserrat" w:hAnsi="Montserrat"/>
          <w:sz w:val="14"/>
          <w:szCs w:val="16"/>
        </w:rPr>
      </w:pPr>
      <w:r w:rsidRPr="00F74723">
        <w:rPr>
          <w:rFonts w:ascii="Montserrat" w:hAnsi="Montserrat"/>
          <w:sz w:val="14"/>
          <w:szCs w:val="16"/>
        </w:rPr>
        <w:t>PRESENTE.</w:t>
      </w:r>
    </w:p>
    <w:p w:rsidR="00123C1C" w:rsidRPr="00F74723" w:rsidRDefault="00123C1C" w:rsidP="00123C1C">
      <w:pPr>
        <w:spacing w:after="101" w:line="264" w:lineRule="exact"/>
        <w:ind w:firstLine="288"/>
        <w:jc w:val="both"/>
        <w:rPr>
          <w:rFonts w:ascii="Montserrat" w:hAnsi="Montserrat"/>
          <w:sz w:val="14"/>
          <w:szCs w:val="16"/>
        </w:rPr>
      </w:pPr>
      <w:r w:rsidRPr="00F74723">
        <w:rPr>
          <w:rFonts w:ascii="Montserrat" w:hAnsi="Montserrat"/>
          <w:sz w:val="14"/>
          <w:szCs w:val="16"/>
        </w:rPr>
        <w:t>Me refiero al procedimiento ________</w:t>
      </w:r>
      <w:proofErr w:type="gramStart"/>
      <w:r w:rsidRPr="00F74723">
        <w:rPr>
          <w:rFonts w:ascii="Montserrat" w:hAnsi="Montserrat"/>
          <w:sz w:val="14"/>
          <w:szCs w:val="16"/>
        </w:rPr>
        <w:t>_(</w:t>
      </w:r>
      <w:proofErr w:type="gramEnd"/>
      <w:r w:rsidRPr="00F74723">
        <w:rPr>
          <w:rFonts w:ascii="Montserrat" w:hAnsi="Montserrat"/>
          <w:sz w:val="14"/>
          <w:szCs w:val="16"/>
        </w:rPr>
        <w:t>3)_________ No._____(4)____ en el que mi representada, la empresa __________________(5)_____________participa a través de la presente propuesta.</w:t>
      </w:r>
    </w:p>
    <w:p w:rsidR="00123C1C" w:rsidRPr="00F74723" w:rsidRDefault="00123C1C" w:rsidP="00123C1C">
      <w:pPr>
        <w:spacing w:after="101" w:line="264" w:lineRule="exact"/>
        <w:ind w:firstLine="288"/>
        <w:jc w:val="both"/>
        <w:rPr>
          <w:rFonts w:ascii="Montserrat" w:hAnsi="Montserrat"/>
          <w:sz w:val="14"/>
          <w:szCs w:val="16"/>
        </w:rPr>
      </w:pPr>
      <w:r w:rsidRPr="00F74723">
        <w:rPr>
          <w:rFonts w:ascii="Montserrat" w:hAnsi="Montserrat"/>
          <w:sz w:val="14"/>
          <w:szCs w:val="16"/>
        </w:rPr>
        <w:t>Sobre el particular, y en los términos de lo previsto en las “</w:t>
      </w:r>
      <w:r w:rsidRPr="00F74723">
        <w:rPr>
          <w:rFonts w:ascii="Montserrat" w:hAnsi="Montserrat"/>
          <w:i/>
          <w:sz w:val="14"/>
          <w:szCs w:val="16"/>
        </w:rPr>
        <w:t>REGLAS para la celebración de licitaciones públicas internacionales bajo la cobertura de tratados de libre comercio suscritos por los Estados Unidos Mexicanos”</w:t>
      </w:r>
      <w:r w:rsidRPr="00F74723">
        <w:rPr>
          <w:rFonts w:ascii="Montserrat" w:hAnsi="Montserrat"/>
          <w:sz w:val="14"/>
          <w:szCs w:val="16"/>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123C1C" w:rsidRPr="00F74723" w:rsidRDefault="00123C1C" w:rsidP="00123C1C">
      <w:pPr>
        <w:spacing w:after="101" w:line="264" w:lineRule="exact"/>
        <w:ind w:firstLine="288"/>
        <w:jc w:val="both"/>
        <w:rPr>
          <w:rFonts w:ascii="Montserrat" w:hAnsi="Montserrat"/>
          <w:sz w:val="14"/>
          <w:szCs w:val="16"/>
        </w:rPr>
      </w:pPr>
      <w:r w:rsidRPr="00F74723">
        <w:rPr>
          <w:rFonts w:ascii="Montserrat" w:hAnsi="Montserrat"/>
          <w:sz w:val="14"/>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123C1C" w:rsidRPr="00F74723" w:rsidTr="00293D54">
        <w:trPr>
          <w:cantSplit/>
          <w:trHeight w:val="513"/>
          <w:jc w:val="center"/>
        </w:trPr>
        <w:tc>
          <w:tcPr>
            <w:tcW w:w="4443" w:type="dxa"/>
          </w:tcPr>
          <w:p w:rsidR="00123C1C" w:rsidRPr="00F74723" w:rsidRDefault="00123C1C" w:rsidP="00293D54">
            <w:pPr>
              <w:spacing w:after="101" w:line="264" w:lineRule="exact"/>
              <w:jc w:val="center"/>
              <w:rPr>
                <w:rFonts w:ascii="Montserrat" w:hAnsi="Montserrat"/>
                <w:sz w:val="14"/>
                <w:szCs w:val="16"/>
              </w:rPr>
            </w:pPr>
            <w:r w:rsidRPr="00F74723">
              <w:rPr>
                <w:rFonts w:ascii="Montserrat" w:hAnsi="Montserrat"/>
                <w:sz w:val="14"/>
                <w:szCs w:val="16"/>
              </w:rPr>
              <w:t>ATENTAMENTE</w:t>
            </w:r>
          </w:p>
          <w:p w:rsidR="00123C1C" w:rsidRPr="00F74723" w:rsidRDefault="00123C1C" w:rsidP="00293D54">
            <w:pPr>
              <w:spacing w:after="101" w:line="264" w:lineRule="exact"/>
              <w:jc w:val="center"/>
              <w:rPr>
                <w:rFonts w:ascii="Montserrat" w:hAnsi="Montserrat"/>
                <w:sz w:val="14"/>
                <w:szCs w:val="16"/>
              </w:rPr>
            </w:pPr>
            <w:r w:rsidRPr="00F74723">
              <w:rPr>
                <w:rFonts w:ascii="Montserrat" w:hAnsi="Montserrat"/>
                <w:sz w:val="14"/>
                <w:szCs w:val="16"/>
              </w:rPr>
              <w:t>______________(9)______________</w:t>
            </w:r>
          </w:p>
        </w:tc>
      </w:tr>
    </w:tbl>
    <w:p w:rsidR="00123C1C" w:rsidRPr="00F74723" w:rsidRDefault="00123C1C" w:rsidP="00123C1C">
      <w:pPr>
        <w:ind w:firstLine="289"/>
        <w:jc w:val="center"/>
        <w:rPr>
          <w:rFonts w:ascii="Montserrat" w:hAnsi="Montserrat"/>
          <w:b/>
          <w:sz w:val="14"/>
          <w:szCs w:val="16"/>
        </w:rPr>
      </w:pPr>
      <w:r w:rsidRPr="00F74723">
        <w:rPr>
          <w:rFonts w:ascii="Montserrat" w:hAnsi="Montserrat"/>
          <w:b/>
          <w:sz w:val="14"/>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9477" w:type="dxa"/>
        <w:tblInd w:w="144" w:type="dxa"/>
        <w:tblLayout w:type="fixed"/>
        <w:tblCellMar>
          <w:left w:w="72" w:type="dxa"/>
          <w:right w:w="72" w:type="dxa"/>
        </w:tblCellMar>
        <w:tblLook w:val="0000" w:firstRow="0" w:lastRow="0" w:firstColumn="0" w:lastColumn="0" w:noHBand="0" w:noVBand="0"/>
      </w:tblPr>
      <w:tblGrid>
        <w:gridCol w:w="1464"/>
        <w:gridCol w:w="8013"/>
      </w:tblGrid>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D9D9D9"/>
            <w:noWrap/>
          </w:tcPr>
          <w:p w:rsidR="00123C1C" w:rsidRPr="00F74723" w:rsidRDefault="00123C1C" w:rsidP="00293D54">
            <w:pPr>
              <w:spacing w:after="101" w:line="264" w:lineRule="exact"/>
              <w:jc w:val="center"/>
              <w:rPr>
                <w:rFonts w:ascii="Montserrat" w:hAnsi="Montserrat"/>
                <w:b/>
                <w:sz w:val="12"/>
                <w:szCs w:val="14"/>
              </w:rPr>
            </w:pPr>
            <w:r w:rsidRPr="00F74723">
              <w:rPr>
                <w:rFonts w:ascii="Montserrat" w:hAnsi="Montserrat"/>
                <w:b/>
                <w:sz w:val="12"/>
                <w:szCs w:val="14"/>
              </w:rPr>
              <w:t>NUMERO</w:t>
            </w:r>
          </w:p>
        </w:tc>
        <w:tc>
          <w:tcPr>
            <w:tcW w:w="8013" w:type="dxa"/>
            <w:tcBorders>
              <w:top w:val="single" w:sz="6" w:space="0" w:color="auto"/>
              <w:left w:val="single" w:sz="6" w:space="0" w:color="auto"/>
              <w:bottom w:val="single" w:sz="6" w:space="0" w:color="auto"/>
              <w:right w:val="single" w:sz="6" w:space="0" w:color="auto"/>
            </w:tcBorders>
            <w:shd w:val="clear" w:color="auto" w:fill="D9D9D9"/>
          </w:tcPr>
          <w:p w:rsidR="00123C1C" w:rsidRPr="00F74723" w:rsidRDefault="00123C1C" w:rsidP="00293D54">
            <w:pPr>
              <w:spacing w:after="101" w:line="264" w:lineRule="exact"/>
              <w:jc w:val="center"/>
              <w:rPr>
                <w:rFonts w:ascii="Montserrat" w:hAnsi="Montserrat"/>
                <w:b/>
                <w:sz w:val="12"/>
                <w:szCs w:val="14"/>
              </w:rPr>
            </w:pPr>
            <w:r w:rsidRPr="00F74723">
              <w:rPr>
                <w:rFonts w:ascii="Montserrat" w:hAnsi="Montserrat"/>
                <w:b/>
                <w:sz w:val="12"/>
                <w:szCs w:val="14"/>
              </w:rPr>
              <w:t>DESCRIPCIÓN</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1</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Señalar la fecha de suscripción del documento.</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2</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Anotar el nombre de la dependencia o entidad convocante.</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3</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Precisar el procedimiento de contratación de que se trate, licitación pública o invitación a cuando menos tres personas.</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4</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Indicar el número de procedimiento respectivo.</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5</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Citar el nombre o razón social o denominación del licitante.</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6</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Señalar el número de clave que corresponda.</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7</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Anotar el nombre del país de origen del bien.</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8</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Indicar el tratado bajo cuya cobertura se realiza el procedimiento de contratación.</w:t>
            </w:r>
          </w:p>
        </w:tc>
      </w:tr>
      <w:tr w:rsidR="00123C1C" w:rsidRPr="00F74723" w:rsidTr="00293D54">
        <w:trPr>
          <w:trHeight w:val="93"/>
        </w:trPr>
        <w:tc>
          <w:tcPr>
            <w:tcW w:w="1464"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center"/>
              <w:rPr>
                <w:rFonts w:ascii="Montserrat" w:hAnsi="Montserrat"/>
                <w:sz w:val="12"/>
                <w:szCs w:val="14"/>
              </w:rPr>
            </w:pPr>
            <w:r w:rsidRPr="00F74723">
              <w:rPr>
                <w:rFonts w:ascii="Montserrat" w:hAnsi="Montserrat"/>
                <w:sz w:val="12"/>
                <w:szCs w:val="14"/>
              </w:rPr>
              <w:t>9</w:t>
            </w:r>
          </w:p>
        </w:tc>
        <w:tc>
          <w:tcPr>
            <w:tcW w:w="8013" w:type="dxa"/>
            <w:tcBorders>
              <w:top w:val="single" w:sz="6" w:space="0" w:color="auto"/>
              <w:left w:val="single" w:sz="6" w:space="0" w:color="auto"/>
              <w:bottom w:val="single" w:sz="6" w:space="0" w:color="auto"/>
              <w:right w:val="single" w:sz="6" w:space="0" w:color="auto"/>
            </w:tcBorders>
          </w:tcPr>
          <w:p w:rsidR="00123C1C" w:rsidRPr="00F74723" w:rsidRDefault="00123C1C" w:rsidP="00293D54">
            <w:pPr>
              <w:spacing w:after="101" w:line="264" w:lineRule="exact"/>
              <w:jc w:val="both"/>
              <w:rPr>
                <w:rFonts w:ascii="Montserrat" w:hAnsi="Montserrat"/>
                <w:sz w:val="12"/>
                <w:szCs w:val="14"/>
              </w:rPr>
            </w:pPr>
            <w:r w:rsidRPr="00F74723">
              <w:rPr>
                <w:rFonts w:ascii="Montserrat" w:hAnsi="Montserrat"/>
                <w:sz w:val="12"/>
                <w:szCs w:val="14"/>
              </w:rPr>
              <w:t>Anotar el nombre y firma del representante de la empresa licitante.</w:t>
            </w:r>
          </w:p>
        </w:tc>
      </w:tr>
    </w:tbl>
    <w:p w:rsidR="00123C1C" w:rsidRPr="00F74723" w:rsidRDefault="00123C1C" w:rsidP="00123C1C">
      <w:pPr>
        <w:jc w:val="center"/>
        <w:rPr>
          <w:rFonts w:ascii="Montserrat" w:hAnsi="Montserrat" w:cs="Arial"/>
          <w:b/>
          <w:sz w:val="16"/>
          <w:szCs w:val="18"/>
        </w:rPr>
      </w:pPr>
      <w:r w:rsidRPr="00F74723">
        <w:rPr>
          <w:rFonts w:ascii="Montserrat" w:hAnsi="Montserrat" w:cs="Arial"/>
          <w:b/>
          <w:sz w:val="16"/>
          <w:szCs w:val="18"/>
        </w:rPr>
        <w:t xml:space="preserve">NOTA: </w:t>
      </w:r>
      <w:r w:rsidRPr="00F74723">
        <w:rPr>
          <w:rFonts w:ascii="Montserrat" w:hAnsi="Montserrat" w:cs="Arial"/>
          <w:sz w:val="16"/>
          <w:szCs w:val="18"/>
        </w:rPr>
        <w:t>Si el licitante es una persona física, se podrá ajustar el presente formato en su parte conducente</w:t>
      </w:r>
    </w:p>
    <w:p w:rsidR="00123C1C" w:rsidRPr="00F74723" w:rsidRDefault="00123C1C" w:rsidP="00123C1C">
      <w:pPr>
        <w:pStyle w:val="Textoindependiente"/>
        <w:jc w:val="both"/>
        <w:rPr>
          <w:rFonts w:ascii="Montserrat" w:hAnsi="Montserrat"/>
          <w:sz w:val="18"/>
          <w:szCs w:val="18"/>
          <w:lang w:val="es-MX"/>
        </w:rPr>
      </w:pPr>
    </w:p>
    <w:p w:rsidR="00123C1C" w:rsidRPr="00F74723" w:rsidRDefault="00123C1C" w:rsidP="00123C1C">
      <w:pPr>
        <w:jc w:val="center"/>
        <w:rPr>
          <w:rFonts w:ascii="Montserrat" w:hAnsi="Montserrat"/>
          <w:b/>
        </w:rPr>
      </w:pPr>
    </w:p>
    <w:p w:rsidR="00123C1C" w:rsidRDefault="00123C1C" w:rsidP="00123C1C">
      <w:pPr>
        <w:jc w:val="center"/>
        <w:rPr>
          <w:rFonts w:ascii="Montserrat" w:hAnsi="Montserrat" w:cs="Arial"/>
          <w:b/>
        </w:rPr>
      </w:pPr>
    </w:p>
    <w:p w:rsidR="00400361" w:rsidRDefault="00400361" w:rsidP="00123C1C">
      <w:pPr>
        <w:jc w:val="center"/>
        <w:rPr>
          <w:rFonts w:ascii="Montserrat" w:hAnsi="Montserrat" w:cs="Arial"/>
          <w:b/>
        </w:rPr>
      </w:pPr>
    </w:p>
    <w:p w:rsidR="00123C1C" w:rsidRDefault="00123C1C" w:rsidP="00123C1C">
      <w:pPr>
        <w:jc w:val="center"/>
        <w:rPr>
          <w:rFonts w:ascii="Montserrat" w:hAnsi="Montserrat" w:cs="Arial"/>
          <w:b/>
        </w:rPr>
      </w:pPr>
    </w:p>
    <w:p w:rsidR="00123C1C" w:rsidRPr="00F74723" w:rsidRDefault="00123C1C" w:rsidP="00123C1C">
      <w:pPr>
        <w:jc w:val="center"/>
        <w:rPr>
          <w:rFonts w:ascii="Montserrat" w:hAnsi="Montserrat" w:cs="Arial"/>
          <w:b/>
        </w:rPr>
      </w:pPr>
      <w:r>
        <w:rPr>
          <w:rFonts w:ascii="Montserrat" w:hAnsi="Montserrat" w:cs="Arial"/>
          <w:b/>
        </w:rPr>
        <w:lastRenderedPageBreak/>
        <w:t>APÉNDICE NO. 5 (CINCO)</w:t>
      </w:r>
    </w:p>
    <w:p w:rsidR="00123C1C" w:rsidRPr="00F74723" w:rsidRDefault="00123C1C" w:rsidP="00123C1C">
      <w:pPr>
        <w:jc w:val="center"/>
        <w:rPr>
          <w:rFonts w:ascii="Montserrat" w:hAnsi="Montserrat" w:cs="Arial"/>
          <w:b/>
        </w:rPr>
      </w:pPr>
      <w:r w:rsidRPr="00F74723">
        <w:rPr>
          <w:rFonts w:ascii="Montserrat" w:hAnsi="Montserrat" w:cs="Arial"/>
          <w:b/>
        </w:rPr>
        <w:t xml:space="preserve">REMISIÓN DEL PEDIDO </w:t>
      </w:r>
    </w:p>
    <w:p w:rsidR="00123C1C" w:rsidRPr="00F74723" w:rsidRDefault="00123C1C" w:rsidP="00123C1C">
      <w:pPr>
        <w:spacing w:after="120"/>
        <w:rPr>
          <w:rFonts w:ascii="Montserrat" w:hAnsi="Montserrat"/>
          <w:b/>
          <w:bCs/>
          <w:sz w:val="14"/>
          <w:szCs w:val="16"/>
        </w:rPr>
      </w:pPr>
    </w:p>
    <w:tbl>
      <w:tblPr>
        <w:tblW w:w="999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123C1C" w:rsidRPr="009C5B9C" w:rsidTr="00293D54">
        <w:trPr>
          <w:trHeight w:val="634"/>
          <w:jc w:val="center"/>
        </w:trPr>
        <w:tc>
          <w:tcPr>
            <w:tcW w:w="2563" w:type="dxa"/>
            <w:gridSpan w:val="4"/>
            <w:shd w:val="clear" w:color="auto" w:fill="auto"/>
          </w:tcPr>
          <w:p w:rsidR="00123C1C" w:rsidRPr="009C5B9C" w:rsidRDefault="00123C1C" w:rsidP="00293D54">
            <w:pPr>
              <w:jc w:val="center"/>
              <w:rPr>
                <w:rFonts w:ascii="Montserrat" w:hAnsi="Montserrat"/>
              </w:rPr>
            </w:pPr>
            <w:r>
              <w:rPr>
                <w:rFonts w:ascii="Montserrat" w:hAnsi="Montserrat"/>
                <w:b/>
                <w:noProof/>
                <w:lang w:val="es-MX" w:eastAsia="es-MX"/>
              </w:rPr>
              <w:drawing>
                <wp:inline distT="0" distB="0" distL="0" distR="0">
                  <wp:extent cx="533400" cy="666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solidFill>
                            <a:srgbClr val="FFFFFF"/>
                          </a:solidFill>
                          <a:ln>
                            <a:noFill/>
                          </a:ln>
                        </pic:spPr>
                      </pic:pic>
                    </a:graphicData>
                  </a:graphic>
                </wp:inline>
              </w:drawing>
            </w:r>
          </w:p>
        </w:tc>
        <w:tc>
          <w:tcPr>
            <w:tcW w:w="5882" w:type="dxa"/>
            <w:gridSpan w:val="10"/>
            <w:shd w:val="clear" w:color="auto" w:fill="auto"/>
            <w:vAlign w:val="center"/>
          </w:tcPr>
          <w:p w:rsidR="00123C1C" w:rsidRPr="009C5B9C" w:rsidRDefault="00123C1C" w:rsidP="00293D54">
            <w:pPr>
              <w:jc w:val="center"/>
              <w:rPr>
                <w:rFonts w:ascii="Montserrat" w:hAnsi="Montserrat"/>
              </w:rPr>
            </w:pPr>
            <w:r w:rsidRPr="009C5B9C">
              <w:rPr>
                <w:rFonts w:ascii="Montserrat" w:hAnsi="Montserrat" w:cs="Arial"/>
                <w:b/>
                <w:sz w:val="32"/>
                <w:szCs w:val="40"/>
              </w:rPr>
              <w:t>REMISIÓN DE PEDIDO</w:t>
            </w:r>
          </w:p>
        </w:tc>
        <w:tc>
          <w:tcPr>
            <w:tcW w:w="1548" w:type="dxa"/>
            <w:gridSpan w:val="2"/>
            <w:shd w:val="clear" w:color="auto" w:fill="auto"/>
          </w:tcPr>
          <w:p w:rsidR="00123C1C" w:rsidRPr="009C5B9C" w:rsidRDefault="00123C1C" w:rsidP="00293D54">
            <w:pPr>
              <w:jc w:val="center"/>
              <w:rPr>
                <w:rFonts w:ascii="Montserrat" w:hAnsi="Montserrat"/>
                <w:sz w:val="16"/>
              </w:rPr>
            </w:pPr>
          </w:p>
          <w:p w:rsidR="00123C1C" w:rsidRPr="009C5B9C" w:rsidRDefault="00123C1C" w:rsidP="00293D54">
            <w:pPr>
              <w:jc w:val="center"/>
              <w:rPr>
                <w:rFonts w:ascii="Montserrat" w:hAnsi="Montserrat"/>
              </w:rPr>
            </w:pPr>
            <w:r w:rsidRPr="009C5B9C">
              <w:rPr>
                <w:rFonts w:ascii="Montserrat" w:hAnsi="Montserrat"/>
                <w:sz w:val="18"/>
              </w:rPr>
              <w:t>No.</w:t>
            </w:r>
          </w:p>
        </w:tc>
      </w:tr>
      <w:tr w:rsidR="00123C1C" w:rsidRPr="009C5B9C" w:rsidTr="00293D54">
        <w:trPr>
          <w:trHeight w:val="184"/>
          <w:jc w:val="center"/>
        </w:trPr>
        <w:tc>
          <w:tcPr>
            <w:tcW w:w="2563" w:type="dxa"/>
            <w:gridSpan w:val="4"/>
            <w:shd w:val="clear" w:color="auto" w:fill="auto"/>
          </w:tcPr>
          <w:p w:rsidR="00123C1C" w:rsidRPr="009C5B9C" w:rsidRDefault="00123C1C" w:rsidP="00293D54">
            <w:pPr>
              <w:rPr>
                <w:rFonts w:ascii="Montserrat" w:hAnsi="Montserrat"/>
                <w:sz w:val="14"/>
              </w:rPr>
            </w:pPr>
          </w:p>
        </w:tc>
        <w:tc>
          <w:tcPr>
            <w:tcW w:w="5882" w:type="dxa"/>
            <w:gridSpan w:val="10"/>
            <w:shd w:val="clear" w:color="auto" w:fill="auto"/>
          </w:tcPr>
          <w:p w:rsidR="00123C1C" w:rsidRPr="009C5B9C" w:rsidRDefault="00123C1C" w:rsidP="00293D54">
            <w:pPr>
              <w:rPr>
                <w:rFonts w:ascii="Montserrat" w:hAnsi="Montserrat"/>
                <w:sz w:val="14"/>
              </w:rPr>
            </w:pPr>
            <w:r w:rsidRPr="009C5B9C">
              <w:rPr>
                <w:rFonts w:ascii="Montserrat" w:hAnsi="Montserrat"/>
                <w:sz w:val="14"/>
              </w:rPr>
              <w:t>EXPEDIENTE DE COMPRA:</w:t>
            </w:r>
          </w:p>
        </w:tc>
        <w:tc>
          <w:tcPr>
            <w:tcW w:w="1548" w:type="dxa"/>
            <w:gridSpan w:val="2"/>
            <w:shd w:val="clear" w:color="auto" w:fill="auto"/>
          </w:tcPr>
          <w:p w:rsidR="00123C1C" w:rsidRPr="009C5B9C" w:rsidRDefault="00123C1C" w:rsidP="00293D54">
            <w:pPr>
              <w:rPr>
                <w:rFonts w:ascii="Montserrat" w:hAnsi="Montserrat"/>
                <w:sz w:val="14"/>
              </w:rPr>
            </w:pPr>
            <w:r w:rsidRPr="009C5B9C">
              <w:rPr>
                <w:rFonts w:ascii="Montserrat" w:hAnsi="Montserrat"/>
                <w:sz w:val="14"/>
              </w:rPr>
              <w:t>FECHA:</w:t>
            </w:r>
          </w:p>
        </w:tc>
      </w:tr>
      <w:tr w:rsidR="00123C1C" w:rsidRPr="009C5B9C" w:rsidTr="00293D54">
        <w:trPr>
          <w:jc w:val="center"/>
        </w:trPr>
        <w:tc>
          <w:tcPr>
            <w:tcW w:w="8445" w:type="dxa"/>
            <w:gridSpan w:val="14"/>
            <w:shd w:val="clear" w:color="auto" w:fill="auto"/>
          </w:tcPr>
          <w:p w:rsidR="00123C1C" w:rsidRPr="009C5B9C" w:rsidRDefault="00123C1C" w:rsidP="00293D54">
            <w:pPr>
              <w:rPr>
                <w:rFonts w:ascii="Montserrat" w:hAnsi="Montserrat"/>
                <w:sz w:val="14"/>
              </w:rPr>
            </w:pPr>
            <w:r w:rsidRPr="009C5B9C">
              <w:rPr>
                <w:rFonts w:ascii="Montserrat" w:hAnsi="Montserrat"/>
                <w:sz w:val="14"/>
              </w:rPr>
              <w:t>PROVEEDOR:</w:t>
            </w:r>
          </w:p>
          <w:p w:rsidR="00123C1C" w:rsidRPr="009C5B9C" w:rsidRDefault="00123C1C" w:rsidP="00293D54">
            <w:pPr>
              <w:rPr>
                <w:rFonts w:ascii="Montserrat" w:hAnsi="Montserrat"/>
                <w:sz w:val="14"/>
              </w:rPr>
            </w:pPr>
            <w:r w:rsidRPr="009C5B9C">
              <w:rPr>
                <w:rFonts w:ascii="Montserrat" w:hAnsi="Montserrat"/>
                <w:sz w:val="14"/>
              </w:rPr>
              <w:t>DIRECCIÓN:</w:t>
            </w:r>
          </w:p>
        </w:tc>
        <w:tc>
          <w:tcPr>
            <w:tcW w:w="1548" w:type="dxa"/>
            <w:gridSpan w:val="2"/>
            <w:shd w:val="clear" w:color="auto" w:fill="auto"/>
          </w:tcPr>
          <w:p w:rsidR="00123C1C" w:rsidRPr="009C5B9C" w:rsidRDefault="00123C1C" w:rsidP="00293D54">
            <w:pPr>
              <w:jc w:val="center"/>
              <w:rPr>
                <w:rFonts w:ascii="Montserrat" w:hAnsi="Montserrat"/>
                <w:sz w:val="14"/>
              </w:rPr>
            </w:pPr>
            <w:r w:rsidRPr="009C5B9C">
              <w:rPr>
                <w:rFonts w:ascii="Montserrat" w:hAnsi="Montserrat"/>
                <w:sz w:val="14"/>
              </w:rPr>
              <w:t>NO DE CONTRATO</w:t>
            </w:r>
          </w:p>
        </w:tc>
      </w:tr>
      <w:tr w:rsidR="00123C1C" w:rsidRPr="009C5B9C" w:rsidTr="00293D54">
        <w:trPr>
          <w:jc w:val="center"/>
        </w:trPr>
        <w:tc>
          <w:tcPr>
            <w:tcW w:w="1304" w:type="dxa"/>
            <w:gridSpan w:val="2"/>
            <w:vMerge w:val="restart"/>
            <w:shd w:val="clear" w:color="auto" w:fill="auto"/>
          </w:tcPr>
          <w:p w:rsidR="00123C1C" w:rsidRPr="009C5B9C" w:rsidRDefault="00123C1C" w:rsidP="00293D54">
            <w:pPr>
              <w:jc w:val="center"/>
              <w:rPr>
                <w:rFonts w:ascii="Montserrat" w:hAnsi="Montserrat"/>
                <w:sz w:val="14"/>
              </w:rPr>
            </w:pPr>
            <w:r w:rsidRPr="009C5B9C">
              <w:rPr>
                <w:rFonts w:ascii="Montserrat" w:hAnsi="Montserrat"/>
                <w:sz w:val="14"/>
              </w:rPr>
              <w:t>P.P.A.P.F.</w:t>
            </w:r>
          </w:p>
        </w:tc>
        <w:tc>
          <w:tcPr>
            <w:tcW w:w="1259" w:type="dxa"/>
            <w:gridSpan w:val="2"/>
            <w:vMerge w:val="restart"/>
            <w:shd w:val="clear" w:color="auto" w:fill="auto"/>
          </w:tcPr>
          <w:p w:rsidR="00123C1C" w:rsidRPr="009C5B9C" w:rsidRDefault="00123C1C" w:rsidP="00293D54">
            <w:pPr>
              <w:jc w:val="center"/>
              <w:rPr>
                <w:rFonts w:ascii="Montserrat" w:hAnsi="Montserrat"/>
                <w:sz w:val="14"/>
              </w:rPr>
            </w:pPr>
            <w:r w:rsidRPr="009C5B9C">
              <w:rPr>
                <w:rFonts w:ascii="Montserrat" w:hAnsi="Montserrat"/>
                <w:sz w:val="14"/>
              </w:rPr>
              <w:t>R.F.C.</w:t>
            </w:r>
          </w:p>
        </w:tc>
        <w:tc>
          <w:tcPr>
            <w:tcW w:w="1747" w:type="dxa"/>
            <w:gridSpan w:val="3"/>
            <w:vMerge w:val="restart"/>
            <w:shd w:val="clear" w:color="auto" w:fill="auto"/>
          </w:tcPr>
          <w:p w:rsidR="00123C1C" w:rsidRPr="009C5B9C" w:rsidRDefault="00123C1C" w:rsidP="00293D54">
            <w:pPr>
              <w:jc w:val="center"/>
              <w:rPr>
                <w:rFonts w:ascii="Montserrat" w:hAnsi="Montserrat"/>
                <w:sz w:val="14"/>
              </w:rPr>
            </w:pPr>
            <w:r w:rsidRPr="009C5B9C">
              <w:rPr>
                <w:rFonts w:ascii="Montserrat" w:hAnsi="Montserrat"/>
                <w:sz w:val="14"/>
              </w:rPr>
              <w:t>RAMO</w:t>
            </w:r>
          </w:p>
        </w:tc>
        <w:tc>
          <w:tcPr>
            <w:tcW w:w="1337" w:type="dxa"/>
            <w:gridSpan w:val="2"/>
            <w:vMerge w:val="restart"/>
            <w:shd w:val="clear" w:color="auto" w:fill="auto"/>
          </w:tcPr>
          <w:p w:rsidR="00123C1C" w:rsidRPr="009C5B9C" w:rsidRDefault="00123C1C" w:rsidP="00293D54">
            <w:pPr>
              <w:jc w:val="center"/>
              <w:rPr>
                <w:rFonts w:ascii="Montserrat" w:hAnsi="Montserrat"/>
                <w:sz w:val="14"/>
              </w:rPr>
            </w:pPr>
            <w:r w:rsidRPr="009C5B9C">
              <w:rPr>
                <w:rFonts w:ascii="Montserrat" w:hAnsi="Montserrat"/>
                <w:sz w:val="14"/>
              </w:rPr>
              <w:t>IMSS</w:t>
            </w:r>
          </w:p>
        </w:tc>
        <w:tc>
          <w:tcPr>
            <w:tcW w:w="1007" w:type="dxa"/>
            <w:gridSpan w:val="3"/>
            <w:vMerge w:val="restart"/>
            <w:shd w:val="clear" w:color="auto" w:fill="auto"/>
          </w:tcPr>
          <w:p w:rsidR="00123C1C" w:rsidRPr="009C5B9C" w:rsidRDefault="00123C1C" w:rsidP="00293D54">
            <w:pPr>
              <w:jc w:val="center"/>
              <w:rPr>
                <w:rFonts w:ascii="Montserrat" w:hAnsi="Montserrat"/>
                <w:sz w:val="14"/>
              </w:rPr>
            </w:pPr>
            <w:r w:rsidRPr="009C5B9C">
              <w:rPr>
                <w:rFonts w:ascii="Montserrat" w:hAnsi="Montserrat"/>
                <w:sz w:val="14"/>
              </w:rPr>
              <w:t>GRUPO</w:t>
            </w:r>
          </w:p>
          <w:p w:rsidR="00123C1C" w:rsidRPr="009C5B9C" w:rsidRDefault="00123C1C" w:rsidP="00293D54">
            <w:pPr>
              <w:jc w:val="center"/>
              <w:rPr>
                <w:rFonts w:ascii="Montserrat" w:hAnsi="Montserrat"/>
                <w:sz w:val="14"/>
              </w:rPr>
            </w:pPr>
          </w:p>
        </w:tc>
        <w:tc>
          <w:tcPr>
            <w:tcW w:w="1791" w:type="dxa"/>
            <w:gridSpan w:val="2"/>
            <w:shd w:val="clear" w:color="auto" w:fill="auto"/>
          </w:tcPr>
          <w:p w:rsidR="00123C1C" w:rsidRPr="009C5B9C" w:rsidRDefault="00123C1C" w:rsidP="00293D54">
            <w:pPr>
              <w:rPr>
                <w:rFonts w:ascii="Montserrat" w:hAnsi="Montserrat"/>
                <w:sz w:val="14"/>
              </w:rPr>
            </w:pPr>
            <w:r w:rsidRPr="009C5B9C">
              <w:rPr>
                <w:rFonts w:ascii="Montserrat" w:hAnsi="Montserrat"/>
                <w:sz w:val="14"/>
              </w:rPr>
              <w:t>PLAZO</w:t>
            </w:r>
          </w:p>
        </w:tc>
        <w:tc>
          <w:tcPr>
            <w:tcW w:w="1548" w:type="dxa"/>
            <w:gridSpan w:val="2"/>
            <w:shd w:val="clear" w:color="auto" w:fill="auto"/>
          </w:tcPr>
          <w:p w:rsidR="00123C1C" w:rsidRPr="009C5B9C" w:rsidRDefault="00123C1C" w:rsidP="00293D54">
            <w:pPr>
              <w:rPr>
                <w:rFonts w:ascii="Montserrat" w:hAnsi="Montserrat"/>
                <w:sz w:val="14"/>
              </w:rPr>
            </w:pPr>
            <w:r w:rsidRPr="009C5B9C">
              <w:rPr>
                <w:rFonts w:ascii="Montserrat" w:hAnsi="Montserrat"/>
                <w:sz w:val="14"/>
              </w:rPr>
              <w:t>HOJA</w:t>
            </w:r>
          </w:p>
        </w:tc>
      </w:tr>
      <w:tr w:rsidR="00123C1C" w:rsidRPr="009C5B9C" w:rsidTr="00293D54">
        <w:trPr>
          <w:jc w:val="center"/>
        </w:trPr>
        <w:tc>
          <w:tcPr>
            <w:tcW w:w="1304" w:type="dxa"/>
            <w:gridSpan w:val="2"/>
            <w:vMerge/>
            <w:shd w:val="clear" w:color="auto" w:fill="auto"/>
          </w:tcPr>
          <w:p w:rsidR="00123C1C" w:rsidRPr="009C5B9C" w:rsidRDefault="00123C1C" w:rsidP="00293D54">
            <w:pPr>
              <w:rPr>
                <w:rFonts w:ascii="Montserrat" w:hAnsi="Montserrat"/>
                <w:sz w:val="14"/>
              </w:rPr>
            </w:pPr>
          </w:p>
        </w:tc>
        <w:tc>
          <w:tcPr>
            <w:tcW w:w="1259" w:type="dxa"/>
            <w:gridSpan w:val="2"/>
            <w:vMerge/>
            <w:shd w:val="clear" w:color="auto" w:fill="auto"/>
          </w:tcPr>
          <w:p w:rsidR="00123C1C" w:rsidRPr="009C5B9C" w:rsidRDefault="00123C1C" w:rsidP="00293D54">
            <w:pPr>
              <w:rPr>
                <w:rFonts w:ascii="Montserrat" w:hAnsi="Montserrat"/>
                <w:sz w:val="14"/>
              </w:rPr>
            </w:pPr>
          </w:p>
        </w:tc>
        <w:tc>
          <w:tcPr>
            <w:tcW w:w="1747" w:type="dxa"/>
            <w:gridSpan w:val="3"/>
            <w:vMerge/>
            <w:shd w:val="clear" w:color="auto" w:fill="auto"/>
          </w:tcPr>
          <w:p w:rsidR="00123C1C" w:rsidRPr="009C5B9C" w:rsidRDefault="00123C1C" w:rsidP="00293D54">
            <w:pPr>
              <w:rPr>
                <w:rFonts w:ascii="Montserrat" w:hAnsi="Montserrat"/>
                <w:sz w:val="14"/>
              </w:rPr>
            </w:pPr>
          </w:p>
        </w:tc>
        <w:tc>
          <w:tcPr>
            <w:tcW w:w="1337" w:type="dxa"/>
            <w:gridSpan w:val="2"/>
            <w:vMerge/>
            <w:shd w:val="clear" w:color="auto" w:fill="auto"/>
          </w:tcPr>
          <w:p w:rsidR="00123C1C" w:rsidRPr="009C5B9C" w:rsidRDefault="00123C1C" w:rsidP="00293D54">
            <w:pPr>
              <w:rPr>
                <w:rFonts w:ascii="Montserrat" w:hAnsi="Montserrat"/>
                <w:sz w:val="14"/>
              </w:rPr>
            </w:pPr>
          </w:p>
        </w:tc>
        <w:tc>
          <w:tcPr>
            <w:tcW w:w="1007" w:type="dxa"/>
            <w:gridSpan w:val="3"/>
            <w:vMerge/>
            <w:shd w:val="clear" w:color="auto" w:fill="auto"/>
          </w:tcPr>
          <w:p w:rsidR="00123C1C" w:rsidRPr="009C5B9C" w:rsidRDefault="00123C1C" w:rsidP="00293D54">
            <w:pPr>
              <w:rPr>
                <w:rFonts w:ascii="Montserrat" w:hAnsi="Montserrat"/>
                <w:sz w:val="14"/>
              </w:rPr>
            </w:pPr>
          </w:p>
        </w:tc>
        <w:tc>
          <w:tcPr>
            <w:tcW w:w="3339" w:type="dxa"/>
            <w:gridSpan w:val="4"/>
            <w:shd w:val="clear" w:color="auto" w:fill="auto"/>
          </w:tcPr>
          <w:p w:rsidR="00123C1C" w:rsidRPr="009C5B9C" w:rsidRDefault="00123C1C" w:rsidP="00293D54">
            <w:pPr>
              <w:jc w:val="center"/>
              <w:rPr>
                <w:rFonts w:ascii="Montserrat" w:hAnsi="Montserrat"/>
                <w:sz w:val="14"/>
              </w:rPr>
            </w:pPr>
            <w:r w:rsidRPr="009C5B9C">
              <w:rPr>
                <w:rFonts w:ascii="Montserrat" w:hAnsi="Montserrat"/>
                <w:sz w:val="14"/>
              </w:rPr>
              <w:t>LUGAR DE ENTREGA:</w:t>
            </w:r>
          </w:p>
          <w:p w:rsidR="00123C1C" w:rsidRPr="009C5B9C" w:rsidRDefault="00123C1C" w:rsidP="00293D54">
            <w:pPr>
              <w:jc w:val="center"/>
              <w:rPr>
                <w:rFonts w:ascii="Montserrat" w:hAnsi="Montserrat"/>
                <w:sz w:val="14"/>
              </w:rPr>
            </w:pPr>
            <w:r w:rsidRPr="009C5B9C">
              <w:rPr>
                <w:rFonts w:ascii="Montserrat" w:hAnsi="Montserrat"/>
                <w:sz w:val="14"/>
              </w:rPr>
              <w:t>ALMACÉN DELEGACIONAL</w:t>
            </w:r>
          </w:p>
        </w:tc>
      </w:tr>
      <w:tr w:rsidR="00123C1C" w:rsidRPr="009C5B9C" w:rsidTr="00293D54">
        <w:trPr>
          <w:jc w:val="center"/>
        </w:trPr>
        <w:tc>
          <w:tcPr>
            <w:tcW w:w="1304" w:type="dxa"/>
            <w:gridSpan w:val="2"/>
            <w:shd w:val="clear" w:color="auto" w:fill="auto"/>
            <w:vAlign w:val="center"/>
          </w:tcPr>
          <w:p w:rsidR="00123C1C" w:rsidRPr="009C5B9C" w:rsidRDefault="00123C1C" w:rsidP="00293D54">
            <w:pPr>
              <w:jc w:val="center"/>
              <w:rPr>
                <w:rFonts w:ascii="Montserrat" w:hAnsi="Montserrat"/>
                <w:b/>
                <w:sz w:val="14"/>
              </w:rPr>
            </w:pPr>
            <w:r w:rsidRPr="009C5B9C">
              <w:rPr>
                <w:rFonts w:ascii="Montserrat" w:hAnsi="Montserrat"/>
                <w:b/>
                <w:sz w:val="14"/>
              </w:rPr>
              <w:t>RENGLÓN</w:t>
            </w:r>
          </w:p>
        </w:tc>
        <w:tc>
          <w:tcPr>
            <w:tcW w:w="1259" w:type="dxa"/>
            <w:gridSpan w:val="2"/>
            <w:shd w:val="clear" w:color="auto" w:fill="auto"/>
            <w:vAlign w:val="center"/>
          </w:tcPr>
          <w:p w:rsidR="00123C1C" w:rsidRPr="009C5B9C" w:rsidRDefault="00123C1C" w:rsidP="00293D54">
            <w:pPr>
              <w:jc w:val="center"/>
              <w:rPr>
                <w:rFonts w:ascii="Montserrat" w:hAnsi="Montserrat"/>
                <w:b/>
                <w:sz w:val="14"/>
              </w:rPr>
            </w:pPr>
            <w:r w:rsidRPr="009C5B9C">
              <w:rPr>
                <w:rFonts w:ascii="Montserrat" w:hAnsi="Montserrat"/>
                <w:b/>
                <w:sz w:val="14"/>
              </w:rPr>
              <w:t>CANTIDAD</w:t>
            </w:r>
          </w:p>
        </w:tc>
        <w:tc>
          <w:tcPr>
            <w:tcW w:w="1747" w:type="dxa"/>
            <w:gridSpan w:val="3"/>
            <w:shd w:val="clear" w:color="auto" w:fill="auto"/>
            <w:vAlign w:val="center"/>
          </w:tcPr>
          <w:p w:rsidR="00123C1C" w:rsidRPr="009C5B9C" w:rsidRDefault="00123C1C" w:rsidP="00293D54">
            <w:pPr>
              <w:jc w:val="center"/>
              <w:rPr>
                <w:rFonts w:ascii="Montserrat" w:hAnsi="Montserrat"/>
                <w:b/>
                <w:sz w:val="14"/>
              </w:rPr>
            </w:pPr>
            <w:r w:rsidRPr="009C5B9C">
              <w:rPr>
                <w:rFonts w:ascii="Montserrat" w:hAnsi="Montserrat"/>
                <w:b/>
                <w:sz w:val="14"/>
              </w:rPr>
              <w:t>UNIDAD</w:t>
            </w:r>
          </w:p>
        </w:tc>
        <w:tc>
          <w:tcPr>
            <w:tcW w:w="1337" w:type="dxa"/>
            <w:gridSpan w:val="2"/>
            <w:shd w:val="clear" w:color="auto" w:fill="auto"/>
            <w:vAlign w:val="center"/>
          </w:tcPr>
          <w:p w:rsidR="00123C1C" w:rsidRPr="009C5B9C" w:rsidRDefault="00123C1C" w:rsidP="00293D54">
            <w:pPr>
              <w:jc w:val="center"/>
              <w:rPr>
                <w:rFonts w:ascii="Montserrat" w:hAnsi="Montserrat"/>
                <w:b/>
                <w:sz w:val="14"/>
              </w:rPr>
            </w:pPr>
            <w:r w:rsidRPr="009C5B9C">
              <w:rPr>
                <w:rFonts w:ascii="Montserrat" w:hAnsi="Montserrat"/>
                <w:b/>
                <w:sz w:val="14"/>
              </w:rPr>
              <w:t>PRECIO UNITARIO</w:t>
            </w:r>
          </w:p>
        </w:tc>
        <w:tc>
          <w:tcPr>
            <w:tcW w:w="1007" w:type="dxa"/>
            <w:gridSpan w:val="3"/>
            <w:shd w:val="clear" w:color="auto" w:fill="auto"/>
            <w:vAlign w:val="center"/>
          </w:tcPr>
          <w:p w:rsidR="00123C1C" w:rsidRPr="009C5B9C" w:rsidRDefault="00123C1C" w:rsidP="00293D54">
            <w:pPr>
              <w:jc w:val="center"/>
              <w:rPr>
                <w:rFonts w:ascii="Montserrat" w:hAnsi="Montserrat"/>
                <w:b/>
                <w:sz w:val="14"/>
              </w:rPr>
            </w:pPr>
            <w:r w:rsidRPr="009C5B9C">
              <w:rPr>
                <w:rFonts w:ascii="Montserrat" w:hAnsi="Montserrat"/>
                <w:b/>
                <w:sz w:val="14"/>
              </w:rPr>
              <w:t>CLAVE</w:t>
            </w:r>
          </w:p>
        </w:tc>
        <w:tc>
          <w:tcPr>
            <w:tcW w:w="1791" w:type="dxa"/>
            <w:gridSpan w:val="2"/>
            <w:shd w:val="clear" w:color="auto" w:fill="auto"/>
            <w:vAlign w:val="center"/>
          </w:tcPr>
          <w:p w:rsidR="00123C1C" w:rsidRPr="009C5B9C" w:rsidRDefault="00123C1C" w:rsidP="00293D54">
            <w:pPr>
              <w:jc w:val="center"/>
              <w:rPr>
                <w:rFonts w:ascii="Montserrat" w:hAnsi="Montserrat"/>
                <w:b/>
                <w:sz w:val="14"/>
              </w:rPr>
            </w:pPr>
            <w:r w:rsidRPr="009C5B9C">
              <w:rPr>
                <w:rFonts w:ascii="Montserrat" w:hAnsi="Montserrat"/>
                <w:b/>
                <w:sz w:val="14"/>
              </w:rPr>
              <w:t>DESCRIPCIÓN</w:t>
            </w:r>
          </w:p>
        </w:tc>
        <w:tc>
          <w:tcPr>
            <w:tcW w:w="1548" w:type="dxa"/>
            <w:gridSpan w:val="2"/>
            <w:shd w:val="clear" w:color="auto" w:fill="auto"/>
            <w:vAlign w:val="center"/>
          </w:tcPr>
          <w:p w:rsidR="00123C1C" w:rsidRPr="009C5B9C" w:rsidRDefault="00123C1C" w:rsidP="00293D54">
            <w:pPr>
              <w:jc w:val="center"/>
              <w:rPr>
                <w:rFonts w:ascii="Montserrat" w:hAnsi="Montserrat"/>
                <w:b/>
                <w:sz w:val="14"/>
              </w:rPr>
            </w:pPr>
            <w:r w:rsidRPr="009C5B9C">
              <w:rPr>
                <w:rFonts w:ascii="Montserrat" w:hAnsi="Montserrat"/>
                <w:b/>
                <w:sz w:val="14"/>
              </w:rPr>
              <w:t>IMPORTE</w:t>
            </w:r>
          </w:p>
        </w:tc>
      </w:tr>
      <w:tr w:rsidR="00123C1C" w:rsidRPr="009C5B9C" w:rsidTr="00293D54">
        <w:trPr>
          <w:trHeight w:val="1712"/>
          <w:jc w:val="center"/>
        </w:trPr>
        <w:tc>
          <w:tcPr>
            <w:tcW w:w="1304" w:type="dxa"/>
            <w:gridSpan w:val="2"/>
            <w:shd w:val="clear" w:color="auto" w:fill="auto"/>
          </w:tcPr>
          <w:p w:rsidR="00123C1C" w:rsidRPr="009C5B9C" w:rsidRDefault="00123C1C" w:rsidP="00293D54">
            <w:pPr>
              <w:rPr>
                <w:rFonts w:ascii="Montserrat" w:hAnsi="Montserrat"/>
              </w:rPr>
            </w:pPr>
          </w:p>
        </w:tc>
        <w:tc>
          <w:tcPr>
            <w:tcW w:w="1259" w:type="dxa"/>
            <w:gridSpan w:val="2"/>
            <w:shd w:val="clear" w:color="auto" w:fill="auto"/>
          </w:tcPr>
          <w:p w:rsidR="00123C1C" w:rsidRPr="009C5B9C" w:rsidRDefault="00123C1C" w:rsidP="00293D54">
            <w:pPr>
              <w:rPr>
                <w:rFonts w:ascii="Montserrat" w:hAnsi="Montserrat"/>
              </w:rPr>
            </w:pPr>
          </w:p>
        </w:tc>
        <w:tc>
          <w:tcPr>
            <w:tcW w:w="1747" w:type="dxa"/>
            <w:gridSpan w:val="3"/>
            <w:shd w:val="clear" w:color="auto" w:fill="auto"/>
          </w:tcPr>
          <w:p w:rsidR="00123C1C" w:rsidRPr="009C5B9C" w:rsidRDefault="00123C1C" w:rsidP="00293D54">
            <w:pPr>
              <w:shd w:val="clear" w:color="auto" w:fill="B6DDE8"/>
              <w:rPr>
                <w:rFonts w:ascii="Montserrat" w:hAnsi="Montserrat"/>
                <w:b/>
                <w:sz w:val="18"/>
              </w:rPr>
            </w:pPr>
          </w:p>
          <w:p w:rsidR="00123C1C" w:rsidRPr="009C5B9C" w:rsidRDefault="00123C1C" w:rsidP="00293D54">
            <w:pPr>
              <w:shd w:val="clear" w:color="auto" w:fill="B6DDE8"/>
              <w:rPr>
                <w:rFonts w:ascii="Montserrat" w:hAnsi="Montserrat"/>
                <w:b/>
                <w:sz w:val="18"/>
              </w:rPr>
            </w:pPr>
            <w:r w:rsidRPr="009C5B9C">
              <w:rPr>
                <w:rFonts w:ascii="Montserrat" w:hAnsi="Montserrat"/>
                <w:b/>
                <w:sz w:val="18"/>
              </w:rPr>
              <w:t>INDICAR MARCA:</w:t>
            </w:r>
          </w:p>
          <w:p w:rsidR="00123C1C" w:rsidRPr="009C5B9C" w:rsidRDefault="00123C1C" w:rsidP="00293D54">
            <w:pPr>
              <w:shd w:val="clear" w:color="auto" w:fill="B6DDE8"/>
              <w:rPr>
                <w:rFonts w:ascii="Montserrat" w:hAnsi="Montserrat"/>
                <w:b/>
                <w:sz w:val="18"/>
              </w:rPr>
            </w:pPr>
          </w:p>
          <w:p w:rsidR="00123C1C" w:rsidRPr="009C5B9C" w:rsidRDefault="00123C1C" w:rsidP="00293D54">
            <w:pPr>
              <w:shd w:val="clear" w:color="auto" w:fill="B6DDE8"/>
              <w:rPr>
                <w:rFonts w:ascii="Montserrat" w:hAnsi="Montserrat"/>
              </w:rPr>
            </w:pPr>
            <w:r w:rsidRPr="009C5B9C">
              <w:rPr>
                <w:rFonts w:ascii="Montserrat" w:hAnsi="Montserrat"/>
                <w:b/>
                <w:sz w:val="18"/>
              </w:rPr>
              <w:t>NÚMERO DE LOTE (S)</w:t>
            </w:r>
          </w:p>
        </w:tc>
        <w:tc>
          <w:tcPr>
            <w:tcW w:w="1337" w:type="dxa"/>
            <w:gridSpan w:val="2"/>
            <w:shd w:val="clear" w:color="auto" w:fill="auto"/>
          </w:tcPr>
          <w:p w:rsidR="00123C1C" w:rsidRPr="009C5B9C" w:rsidRDefault="00123C1C" w:rsidP="00293D54">
            <w:pPr>
              <w:rPr>
                <w:rFonts w:ascii="Montserrat" w:hAnsi="Montserrat"/>
              </w:rPr>
            </w:pPr>
          </w:p>
        </w:tc>
        <w:tc>
          <w:tcPr>
            <w:tcW w:w="1007" w:type="dxa"/>
            <w:gridSpan w:val="3"/>
            <w:shd w:val="clear" w:color="auto" w:fill="auto"/>
          </w:tcPr>
          <w:p w:rsidR="00123C1C" w:rsidRPr="009C5B9C" w:rsidRDefault="00123C1C" w:rsidP="00293D54">
            <w:pPr>
              <w:rPr>
                <w:rFonts w:ascii="Montserrat" w:hAnsi="Montserrat"/>
              </w:rPr>
            </w:pPr>
          </w:p>
        </w:tc>
        <w:tc>
          <w:tcPr>
            <w:tcW w:w="1791" w:type="dxa"/>
            <w:gridSpan w:val="2"/>
            <w:shd w:val="clear" w:color="auto" w:fill="auto"/>
          </w:tcPr>
          <w:p w:rsidR="00123C1C" w:rsidRPr="009C5B9C" w:rsidRDefault="00123C1C" w:rsidP="00293D54">
            <w:pPr>
              <w:rPr>
                <w:rFonts w:ascii="Montserrat" w:hAnsi="Montserrat"/>
              </w:rPr>
            </w:pPr>
          </w:p>
        </w:tc>
        <w:tc>
          <w:tcPr>
            <w:tcW w:w="1548" w:type="dxa"/>
            <w:gridSpan w:val="2"/>
            <w:shd w:val="clear" w:color="auto" w:fill="auto"/>
          </w:tcPr>
          <w:p w:rsidR="00123C1C" w:rsidRPr="009C5B9C" w:rsidRDefault="00123C1C" w:rsidP="00293D54">
            <w:pPr>
              <w:rPr>
                <w:rFonts w:ascii="Montserrat" w:hAnsi="Montserrat"/>
              </w:rPr>
            </w:pPr>
          </w:p>
        </w:tc>
      </w:tr>
      <w:tr w:rsidR="00123C1C" w:rsidRPr="009C5B9C" w:rsidTr="00293D54">
        <w:trPr>
          <w:jc w:val="center"/>
        </w:trPr>
        <w:tc>
          <w:tcPr>
            <w:tcW w:w="8445" w:type="dxa"/>
            <w:gridSpan w:val="14"/>
            <w:shd w:val="clear" w:color="auto" w:fill="auto"/>
          </w:tcPr>
          <w:p w:rsidR="00123C1C" w:rsidRPr="009C5B9C" w:rsidRDefault="00123C1C" w:rsidP="00293D54">
            <w:pPr>
              <w:rPr>
                <w:rFonts w:ascii="Montserrat" w:hAnsi="Montserrat"/>
                <w:sz w:val="14"/>
              </w:rPr>
            </w:pPr>
            <w:r w:rsidRPr="009C5B9C">
              <w:rPr>
                <w:rFonts w:ascii="Montserrat" w:hAnsi="Montserrat"/>
                <w:sz w:val="14"/>
              </w:rPr>
              <w:t>IMPORTE: (                                   PESOS 00/100 M.N.)</w:t>
            </w:r>
          </w:p>
        </w:tc>
        <w:tc>
          <w:tcPr>
            <w:tcW w:w="1548" w:type="dxa"/>
            <w:gridSpan w:val="2"/>
            <w:shd w:val="clear" w:color="auto" w:fill="auto"/>
          </w:tcPr>
          <w:p w:rsidR="00123C1C" w:rsidRPr="009C5B9C" w:rsidRDefault="00123C1C" w:rsidP="00293D54">
            <w:pPr>
              <w:rPr>
                <w:rFonts w:ascii="Montserrat" w:hAnsi="Montserrat"/>
                <w:sz w:val="16"/>
              </w:rPr>
            </w:pPr>
            <w:r w:rsidRPr="009C5B9C">
              <w:rPr>
                <w:rFonts w:ascii="Montserrat" w:hAnsi="Montserrat"/>
                <w:sz w:val="16"/>
              </w:rPr>
              <w:t>$</w:t>
            </w:r>
          </w:p>
        </w:tc>
      </w:tr>
      <w:tr w:rsidR="00123C1C" w:rsidRPr="009C5B9C" w:rsidTr="00293D54">
        <w:trPr>
          <w:trHeight w:val="524"/>
          <w:jc w:val="center"/>
        </w:trPr>
        <w:tc>
          <w:tcPr>
            <w:tcW w:w="6654" w:type="dxa"/>
            <w:gridSpan w:val="12"/>
            <w:shd w:val="clear" w:color="auto" w:fill="auto"/>
          </w:tcPr>
          <w:p w:rsidR="00123C1C" w:rsidRPr="009C5B9C" w:rsidRDefault="00123C1C" w:rsidP="00293D54">
            <w:pPr>
              <w:rPr>
                <w:rFonts w:ascii="Montserrat" w:hAnsi="Montserrat"/>
                <w:sz w:val="14"/>
              </w:rPr>
            </w:pPr>
            <w:r w:rsidRPr="009C5B9C">
              <w:rPr>
                <w:rFonts w:ascii="Montserrat" w:hAnsi="Montserrat"/>
                <w:sz w:val="14"/>
              </w:rPr>
              <w:t xml:space="preserve">DESTINO FINAL: </w:t>
            </w:r>
          </w:p>
          <w:p w:rsidR="00123C1C" w:rsidRPr="009C5B9C" w:rsidRDefault="00123C1C" w:rsidP="00293D54">
            <w:pPr>
              <w:rPr>
                <w:rFonts w:ascii="Montserrat" w:hAnsi="Montserrat"/>
                <w:sz w:val="14"/>
              </w:rPr>
            </w:pPr>
            <w:r w:rsidRPr="009C5B9C">
              <w:rPr>
                <w:rFonts w:ascii="Montserrat" w:hAnsi="Montserrat"/>
                <w:sz w:val="14"/>
              </w:rPr>
              <w:t>ALMACÉN DELEGACIONAL</w:t>
            </w:r>
          </w:p>
        </w:tc>
        <w:tc>
          <w:tcPr>
            <w:tcW w:w="3339" w:type="dxa"/>
            <w:gridSpan w:val="4"/>
            <w:vMerge w:val="restart"/>
            <w:shd w:val="clear" w:color="auto" w:fill="auto"/>
          </w:tcPr>
          <w:p w:rsidR="00123C1C" w:rsidRPr="009C5B9C" w:rsidRDefault="00123C1C" w:rsidP="00293D54">
            <w:pPr>
              <w:jc w:val="center"/>
              <w:rPr>
                <w:rFonts w:ascii="Montserrat" w:hAnsi="Montserrat"/>
                <w:b/>
                <w:sz w:val="16"/>
              </w:rPr>
            </w:pPr>
            <w:r w:rsidRPr="009C5B9C">
              <w:rPr>
                <w:rFonts w:ascii="Montserrat" w:hAnsi="Montserrat"/>
                <w:b/>
                <w:sz w:val="32"/>
              </w:rPr>
              <w:t>ALTA</w:t>
            </w:r>
          </w:p>
        </w:tc>
      </w:tr>
      <w:tr w:rsidR="00123C1C" w:rsidRPr="009C5B9C" w:rsidTr="00293D54">
        <w:trPr>
          <w:trHeight w:val="736"/>
          <w:jc w:val="center"/>
        </w:trPr>
        <w:tc>
          <w:tcPr>
            <w:tcW w:w="6654" w:type="dxa"/>
            <w:gridSpan w:val="12"/>
            <w:tcBorders>
              <w:bottom w:val="single" w:sz="4" w:space="0" w:color="auto"/>
            </w:tcBorders>
            <w:shd w:val="clear" w:color="auto" w:fill="auto"/>
          </w:tcPr>
          <w:p w:rsidR="00123C1C" w:rsidRPr="009C5B9C" w:rsidRDefault="00123C1C" w:rsidP="00293D54">
            <w:pPr>
              <w:rPr>
                <w:rFonts w:ascii="Montserrat" w:hAnsi="Montserrat"/>
                <w:sz w:val="14"/>
              </w:rPr>
            </w:pPr>
            <w:r w:rsidRPr="009C5B9C">
              <w:rPr>
                <w:rFonts w:ascii="Montserrat" w:hAnsi="Montserrat"/>
                <w:sz w:val="14"/>
              </w:rPr>
              <w:t xml:space="preserve">DATOS COMPLEMENTARIOS: </w:t>
            </w:r>
          </w:p>
          <w:p w:rsidR="00123C1C" w:rsidRPr="009C5B9C" w:rsidRDefault="00123C1C" w:rsidP="00293D54">
            <w:pPr>
              <w:rPr>
                <w:rFonts w:ascii="Montserrat" w:hAnsi="Montserrat"/>
                <w:sz w:val="14"/>
              </w:rPr>
            </w:pPr>
            <w:r w:rsidRPr="009C5B9C">
              <w:rPr>
                <w:rFonts w:ascii="Montserrat" w:hAnsi="Montserrat"/>
                <w:sz w:val="14"/>
              </w:rPr>
              <w:t>ÓRGANO DE OPERACIÓN ADMINISTRATIVA DESCONCENTRADA ESTATAL HIDALGO</w:t>
            </w:r>
          </w:p>
        </w:tc>
        <w:tc>
          <w:tcPr>
            <w:tcW w:w="3339" w:type="dxa"/>
            <w:gridSpan w:val="4"/>
            <w:vMerge/>
            <w:tcBorders>
              <w:bottom w:val="single" w:sz="4" w:space="0" w:color="auto"/>
            </w:tcBorders>
            <w:shd w:val="clear" w:color="auto" w:fill="auto"/>
          </w:tcPr>
          <w:p w:rsidR="00123C1C" w:rsidRPr="009C5B9C" w:rsidRDefault="00123C1C" w:rsidP="00293D54">
            <w:pPr>
              <w:rPr>
                <w:rFonts w:ascii="Montserrat" w:hAnsi="Montserrat"/>
                <w:sz w:val="16"/>
              </w:rPr>
            </w:pPr>
          </w:p>
        </w:tc>
      </w:tr>
      <w:tr w:rsidR="00123C1C" w:rsidRPr="009C5B9C" w:rsidTr="00293D54">
        <w:trPr>
          <w:jc w:val="center"/>
        </w:trPr>
        <w:tc>
          <w:tcPr>
            <w:tcW w:w="9993" w:type="dxa"/>
            <w:gridSpan w:val="16"/>
            <w:tcBorders>
              <w:top w:val="single" w:sz="4" w:space="0" w:color="auto"/>
              <w:left w:val="nil"/>
              <w:bottom w:val="single" w:sz="4" w:space="0" w:color="auto"/>
              <w:right w:val="nil"/>
            </w:tcBorders>
            <w:shd w:val="clear" w:color="auto" w:fill="auto"/>
          </w:tcPr>
          <w:p w:rsidR="00123C1C" w:rsidRPr="009C5B9C" w:rsidRDefault="00123C1C" w:rsidP="00293D54">
            <w:pPr>
              <w:rPr>
                <w:rFonts w:ascii="Montserrat" w:hAnsi="Montserrat"/>
                <w:sz w:val="16"/>
              </w:rPr>
            </w:pPr>
          </w:p>
        </w:tc>
      </w:tr>
      <w:tr w:rsidR="00123C1C" w:rsidRPr="009C5B9C" w:rsidTr="00293D54">
        <w:trPr>
          <w:jc w:val="center"/>
        </w:trPr>
        <w:tc>
          <w:tcPr>
            <w:tcW w:w="9993" w:type="dxa"/>
            <w:gridSpan w:val="16"/>
            <w:tcBorders>
              <w:top w:val="single" w:sz="4" w:space="0" w:color="auto"/>
            </w:tcBorders>
            <w:shd w:val="clear" w:color="auto" w:fill="auto"/>
            <w:vAlign w:val="center"/>
          </w:tcPr>
          <w:p w:rsidR="00123C1C" w:rsidRPr="009C5B9C" w:rsidRDefault="00123C1C" w:rsidP="00293D54">
            <w:pPr>
              <w:jc w:val="center"/>
              <w:rPr>
                <w:rFonts w:ascii="Montserrat" w:hAnsi="Montserrat"/>
                <w:sz w:val="16"/>
              </w:rPr>
            </w:pPr>
            <w:r w:rsidRPr="009C5B9C">
              <w:rPr>
                <w:rFonts w:ascii="Montserrat" w:hAnsi="Montserrat"/>
                <w:sz w:val="14"/>
              </w:rPr>
              <w:t>CLASIFICACIÓN PRESUPUESTAL</w:t>
            </w:r>
          </w:p>
        </w:tc>
      </w:tr>
      <w:tr w:rsidR="00123C1C" w:rsidRPr="009C5B9C" w:rsidTr="00293D54">
        <w:trPr>
          <w:trHeight w:val="138"/>
          <w:jc w:val="center"/>
        </w:trPr>
        <w:tc>
          <w:tcPr>
            <w:tcW w:w="1101"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NO. D</w:t>
            </w:r>
          </w:p>
        </w:tc>
        <w:tc>
          <w:tcPr>
            <w:tcW w:w="864" w:type="dxa"/>
            <w:gridSpan w:val="2"/>
            <w:shd w:val="clear" w:color="auto" w:fill="auto"/>
          </w:tcPr>
          <w:p w:rsidR="00123C1C" w:rsidRPr="009C5B9C" w:rsidRDefault="00123C1C" w:rsidP="00293D54">
            <w:pPr>
              <w:rPr>
                <w:rFonts w:ascii="Montserrat" w:hAnsi="Montserrat"/>
                <w:sz w:val="12"/>
              </w:rPr>
            </w:pPr>
            <w:r w:rsidRPr="009C5B9C">
              <w:rPr>
                <w:rFonts w:ascii="Montserrat" w:hAnsi="Montserrat"/>
                <w:sz w:val="12"/>
              </w:rPr>
              <w:t>PR</w:t>
            </w:r>
          </w:p>
        </w:tc>
        <w:tc>
          <w:tcPr>
            <w:tcW w:w="598"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C</w:t>
            </w:r>
          </w:p>
        </w:tc>
        <w:tc>
          <w:tcPr>
            <w:tcW w:w="1041"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CIRC</w:t>
            </w:r>
          </w:p>
        </w:tc>
        <w:tc>
          <w:tcPr>
            <w:tcW w:w="685"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LOC</w:t>
            </w:r>
          </w:p>
        </w:tc>
        <w:tc>
          <w:tcPr>
            <w:tcW w:w="684" w:type="dxa"/>
            <w:gridSpan w:val="2"/>
            <w:shd w:val="clear" w:color="auto" w:fill="auto"/>
          </w:tcPr>
          <w:p w:rsidR="00123C1C" w:rsidRPr="009C5B9C" w:rsidRDefault="00123C1C" w:rsidP="00293D54">
            <w:pPr>
              <w:rPr>
                <w:rFonts w:ascii="Montserrat" w:hAnsi="Montserrat"/>
                <w:sz w:val="12"/>
              </w:rPr>
            </w:pPr>
            <w:r w:rsidRPr="009C5B9C">
              <w:rPr>
                <w:rFonts w:ascii="Montserrat" w:hAnsi="Montserrat"/>
                <w:sz w:val="12"/>
              </w:rPr>
              <w:t>INM</w:t>
            </w:r>
          </w:p>
        </w:tc>
        <w:tc>
          <w:tcPr>
            <w:tcW w:w="1134" w:type="dxa"/>
            <w:gridSpan w:val="2"/>
            <w:shd w:val="clear" w:color="auto" w:fill="auto"/>
          </w:tcPr>
          <w:p w:rsidR="00123C1C" w:rsidRPr="009C5B9C" w:rsidRDefault="00123C1C" w:rsidP="00293D54">
            <w:pPr>
              <w:rPr>
                <w:rFonts w:ascii="Montserrat" w:hAnsi="Montserrat"/>
                <w:sz w:val="12"/>
              </w:rPr>
            </w:pPr>
            <w:r w:rsidRPr="009C5B9C">
              <w:rPr>
                <w:rFonts w:ascii="Montserrat" w:hAnsi="Montserrat"/>
                <w:sz w:val="12"/>
              </w:rPr>
              <w:t>T.S.</w:t>
            </w:r>
          </w:p>
        </w:tc>
        <w:tc>
          <w:tcPr>
            <w:tcW w:w="433"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E</w:t>
            </w:r>
          </w:p>
        </w:tc>
        <w:tc>
          <w:tcPr>
            <w:tcW w:w="1146" w:type="dxa"/>
            <w:gridSpan w:val="2"/>
            <w:shd w:val="clear" w:color="auto" w:fill="auto"/>
          </w:tcPr>
          <w:p w:rsidR="00123C1C" w:rsidRPr="009C5B9C" w:rsidRDefault="00123C1C" w:rsidP="00293D54">
            <w:pPr>
              <w:rPr>
                <w:rFonts w:ascii="Montserrat" w:hAnsi="Montserrat"/>
                <w:sz w:val="12"/>
              </w:rPr>
            </w:pPr>
            <w:r w:rsidRPr="009C5B9C">
              <w:rPr>
                <w:rFonts w:ascii="Montserrat" w:hAnsi="Montserrat"/>
                <w:sz w:val="12"/>
              </w:rPr>
              <w:t>U</w:t>
            </w:r>
          </w:p>
        </w:tc>
        <w:tc>
          <w:tcPr>
            <w:tcW w:w="759"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R</w:t>
            </w:r>
          </w:p>
        </w:tc>
        <w:tc>
          <w:tcPr>
            <w:tcW w:w="723"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CTA.</w:t>
            </w:r>
          </w:p>
        </w:tc>
        <w:tc>
          <w:tcPr>
            <w:tcW w:w="825" w:type="dxa"/>
            <w:shd w:val="clear" w:color="auto" w:fill="auto"/>
          </w:tcPr>
          <w:p w:rsidR="00123C1C" w:rsidRPr="009C5B9C" w:rsidRDefault="00123C1C" w:rsidP="00293D54">
            <w:pPr>
              <w:rPr>
                <w:rFonts w:ascii="Montserrat" w:hAnsi="Montserrat"/>
                <w:sz w:val="12"/>
              </w:rPr>
            </w:pPr>
            <w:r w:rsidRPr="009C5B9C">
              <w:rPr>
                <w:rFonts w:ascii="Montserrat" w:hAnsi="Montserrat"/>
                <w:sz w:val="12"/>
              </w:rPr>
              <w:t>PART. PRES</w:t>
            </w:r>
          </w:p>
        </w:tc>
      </w:tr>
    </w:tbl>
    <w:p w:rsidR="00123C1C" w:rsidRPr="00F74723" w:rsidRDefault="00123C1C" w:rsidP="00123C1C">
      <w:pPr>
        <w:jc w:val="center"/>
        <w:rPr>
          <w:rFonts w:ascii="Montserrat" w:hAnsi="Montserrat"/>
          <w:b/>
        </w:rPr>
      </w:pPr>
    </w:p>
    <w:p w:rsidR="00123C1C" w:rsidRDefault="00123C1C" w:rsidP="00123C1C">
      <w:pPr>
        <w:keepNext/>
        <w:numPr>
          <w:ilvl w:val="1"/>
          <w:numId w:val="0"/>
        </w:numPr>
        <w:tabs>
          <w:tab w:val="left" w:pos="0"/>
          <w:tab w:val="num" w:pos="576"/>
        </w:tabs>
        <w:spacing w:before="240" w:after="60"/>
        <w:outlineLvl w:val="1"/>
        <w:rPr>
          <w:rFonts w:ascii="Montserrat" w:hAnsi="Montserrat"/>
          <w:b/>
        </w:rPr>
      </w:pPr>
    </w:p>
    <w:p w:rsidR="00400361" w:rsidRDefault="00400361" w:rsidP="00123C1C">
      <w:pPr>
        <w:keepNext/>
        <w:numPr>
          <w:ilvl w:val="1"/>
          <w:numId w:val="0"/>
        </w:numPr>
        <w:tabs>
          <w:tab w:val="left" w:pos="0"/>
          <w:tab w:val="num" w:pos="576"/>
        </w:tabs>
        <w:spacing w:before="240" w:after="60"/>
        <w:outlineLvl w:val="1"/>
        <w:rPr>
          <w:rFonts w:ascii="Montserrat" w:hAnsi="Montserrat"/>
          <w:b/>
        </w:rPr>
      </w:pPr>
    </w:p>
    <w:p w:rsidR="00400361" w:rsidRDefault="00400361" w:rsidP="00123C1C">
      <w:pPr>
        <w:keepNext/>
        <w:numPr>
          <w:ilvl w:val="1"/>
          <w:numId w:val="0"/>
        </w:numPr>
        <w:tabs>
          <w:tab w:val="left" w:pos="0"/>
          <w:tab w:val="num" w:pos="576"/>
        </w:tabs>
        <w:spacing w:before="240" w:after="60"/>
        <w:outlineLvl w:val="1"/>
        <w:rPr>
          <w:rFonts w:ascii="Montserrat" w:hAnsi="Montserrat"/>
          <w:b/>
        </w:rPr>
      </w:pPr>
    </w:p>
    <w:p w:rsidR="00400361" w:rsidRDefault="00400361" w:rsidP="00123C1C">
      <w:pPr>
        <w:keepNext/>
        <w:numPr>
          <w:ilvl w:val="1"/>
          <w:numId w:val="0"/>
        </w:numPr>
        <w:tabs>
          <w:tab w:val="left" w:pos="0"/>
          <w:tab w:val="num" w:pos="576"/>
        </w:tabs>
        <w:spacing w:before="240" w:after="60"/>
        <w:outlineLvl w:val="1"/>
        <w:rPr>
          <w:rFonts w:ascii="Montserrat" w:hAnsi="Montserrat"/>
          <w:b/>
        </w:rPr>
      </w:pPr>
    </w:p>
    <w:p w:rsidR="00400361" w:rsidRDefault="00400361" w:rsidP="00123C1C">
      <w:pPr>
        <w:keepNext/>
        <w:numPr>
          <w:ilvl w:val="1"/>
          <w:numId w:val="0"/>
        </w:numPr>
        <w:tabs>
          <w:tab w:val="left" w:pos="0"/>
          <w:tab w:val="num" w:pos="576"/>
        </w:tabs>
        <w:spacing w:before="240" w:after="60"/>
        <w:outlineLvl w:val="1"/>
        <w:rPr>
          <w:rFonts w:ascii="Montserrat" w:hAnsi="Montserrat"/>
          <w:b/>
        </w:rPr>
      </w:pPr>
    </w:p>
    <w:p w:rsidR="00400361" w:rsidRPr="00F74723" w:rsidRDefault="00400361" w:rsidP="00123C1C">
      <w:pPr>
        <w:keepNext/>
        <w:numPr>
          <w:ilvl w:val="1"/>
          <w:numId w:val="0"/>
        </w:numPr>
        <w:tabs>
          <w:tab w:val="left" w:pos="0"/>
          <w:tab w:val="num" w:pos="576"/>
        </w:tabs>
        <w:spacing w:before="240" w:after="60"/>
        <w:outlineLvl w:val="1"/>
        <w:rPr>
          <w:rFonts w:ascii="Montserrat" w:hAnsi="Montserrat"/>
          <w:b/>
        </w:rPr>
        <w:sectPr w:rsidR="00400361" w:rsidRPr="00F74723" w:rsidSect="00293D54">
          <w:headerReference w:type="default" r:id="rId13"/>
          <w:footerReference w:type="default" r:id="rId14"/>
          <w:headerReference w:type="first" r:id="rId15"/>
          <w:footnotePr>
            <w:pos w:val="beneathText"/>
          </w:footnotePr>
          <w:pgSz w:w="12240" w:h="15840"/>
          <w:pgMar w:top="1843" w:right="1080" w:bottom="1440" w:left="1080" w:header="737" w:footer="0" w:gutter="0"/>
          <w:cols w:space="720"/>
          <w:titlePg/>
          <w:docGrid w:linePitch="360"/>
        </w:sectPr>
      </w:pPr>
    </w:p>
    <w:p w:rsidR="00400361" w:rsidRDefault="00400361" w:rsidP="00123C1C">
      <w:pPr>
        <w:jc w:val="center"/>
        <w:rPr>
          <w:rFonts w:ascii="Montserrat" w:hAnsi="Montserrat" w:cs="Arial"/>
          <w:b/>
        </w:rPr>
      </w:pPr>
    </w:p>
    <w:p w:rsidR="00400361" w:rsidRDefault="00400361" w:rsidP="00123C1C">
      <w:pPr>
        <w:jc w:val="center"/>
        <w:rPr>
          <w:rFonts w:ascii="Montserrat" w:hAnsi="Montserrat" w:cs="Arial"/>
          <w:b/>
        </w:rPr>
      </w:pPr>
    </w:p>
    <w:p w:rsidR="00123C1C" w:rsidRPr="00F74723" w:rsidRDefault="00123C1C" w:rsidP="00123C1C">
      <w:pPr>
        <w:jc w:val="center"/>
        <w:rPr>
          <w:rFonts w:ascii="Montserrat" w:hAnsi="Montserrat" w:cs="Arial"/>
          <w:b/>
        </w:rPr>
      </w:pPr>
      <w:r>
        <w:rPr>
          <w:rFonts w:ascii="Montserrat" w:hAnsi="Montserrat" w:cs="Arial"/>
          <w:b/>
        </w:rPr>
        <w:t>APÉNDICE NO. 6 (SEIS)</w:t>
      </w:r>
    </w:p>
    <w:p w:rsidR="00123C1C" w:rsidRPr="00F74723" w:rsidRDefault="00123C1C" w:rsidP="00123C1C">
      <w:pPr>
        <w:jc w:val="center"/>
        <w:rPr>
          <w:rFonts w:ascii="Montserrat" w:hAnsi="Montserrat" w:cs="Arial"/>
          <w:b/>
        </w:rPr>
      </w:pPr>
      <w:r w:rsidRPr="00F74723">
        <w:rPr>
          <w:rFonts w:ascii="Montserrat" w:hAnsi="Montserrat" w:cs="Arial"/>
          <w:b/>
        </w:rPr>
        <w:t>DESCRIPCIÓN AMPLIA Y DETALLADA DE LOS BIENES OFERTADOS</w:t>
      </w:r>
    </w:p>
    <w:p w:rsidR="00123C1C" w:rsidRPr="00F74723" w:rsidRDefault="00123C1C" w:rsidP="00123C1C">
      <w:pPr>
        <w:jc w:val="center"/>
        <w:rPr>
          <w:rFonts w:ascii="Montserrat" w:hAnsi="Montserrat" w:cs="Arial"/>
          <w:b/>
        </w:rPr>
      </w:pPr>
    </w:p>
    <w:p w:rsidR="00123C1C" w:rsidRPr="00F74723" w:rsidRDefault="00123C1C" w:rsidP="00123C1C">
      <w:pPr>
        <w:jc w:val="center"/>
        <w:rPr>
          <w:rFonts w:ascii="Montserrat" w:hAnsi="Montserrat"/>
          <w:noProof/>
          <w:sz w:val="20"/>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3195955</wp:posOffset>
                </wp:positionH>
                <wp:positionV relativeFrom="paragraph">
                  <wp:posOffset>151765</wp:posOffset>
                </wp:positionV>
                <wp:extent cx="3265170" cy="792480"/>
                <wp:effectExtent l="0" t="0" r="11430" b="26670"/>
                <wp:wrapNone/>
                <wp:docPr id="1045" name="Rectángulo redondeado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79248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5" o:spid="_x0000_s1026" style="position:absolute;margin-left:251.65pt;margin-top:11.95pt;width:257.1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" filled="f"/>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149860</wp:posOffset>
                </wp:positionV>
                <wp:extent cx="3140075" cy="783590"/>
                <wp:effectExtent l="0" t="0" r="22225" b="16510"/>
                <wp:wrapNone/>
                <wp:docPr id="1046" name="Rectángulo redondeado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78359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6" o:spid="_x0000_s1026" style="position:absolute;margin-left:-7.95pt;margin-top:11.8pt;width:247.25pt;height:6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" filled="f"/>
            </w:pict>
          </mc:Fallback>
        </mc:AlternateContent>
      </w:r>
    </w:p>
    <w:tbl>
      <w:tblPr>
        <w:tblW w:w="5043" w:type="pct"/>
        <w:jc w:val="center"/>
        <w:tblLayout w:type="fixed"/>
        <w:tblLook w:val="01E0" w:firstRow="1" w:lastRow="1" w:firstColumn="1" w:lastColumn="1" w:noHBand="0" w:noVBand="0"/>
      </w:tblPr>
      <w:tblGrid>
        <w:gridCol w:w="1193"/>
        <w:gridCol w:w="1313"/>
        <w:gridCol w:w="1196"/>
        <w:gridCol w:w="750"/>
        <w:gridCol w:w="236"/>
        <w:gridCol w:w="1140"/>
        <w:gridCol w:w="1083"/>
        <w:gridCol w:w="1160"/>
        <w:gridCol w:w="1061"/>
      </w:tblGrid>
      <w:tr w:rsidR="00123C1C" w:rsidRPr="00F74723" w:rsidTr="00293D54">
        <w:trPr>
          <w:trHeight w:val="20"/>
          <w:jc w:val="center"/>
        </w:trPr>
        <w:tc>
          <w:tcPr>
            <w:tcW w:w="655" w:type="pct"/>
            <w:vAlign w:val="center"/>
          </w:tcPr>
          <w:p w:rsidR="00123C1C" w:rsidRPr="00F74723" w:rsidRDefault="00123C1C" w:rsidP="00293D54">
            <w:pPr>
              <w:jc w:val="center"/>
              <w:rPr>
                <w:rFonts w:ascii="Montserrat" w:hAnsi="Montserrat" w:cs="Arial"/>
                <w:sz w:val="16"/>
                <w:szCs w:val="16"/>
                <w:lang w:eastAsia="es-MX"/>
              </w:rPr>
            </w:pPr>
          </w:p>
        </w:tc>
        <w:tc>
          <w:tcPr>
            <w:tcW w:w="720" w:type="pct"/>
            <w:vAlign w:val="center"/>
          </w:tcPr>
          <w:p w:rsidR="00123C1C" w:rsidRPr="00F74723" w:rsidRDefault="00123C1C" w:rsidP="00293D54">
            <w:pPr>
              <w:jc w:val="center"/>
              <w:rPr>
                <w:rFonts w:ascii="Montserrat" w:hAnsi="Montserrat" w:cs="Arial"/>
                <w:b/>
                <w:sz w:val="16"/>
                <w:szCs w:val="16"/>
                <w:lang w:eastAsia="es-MX"/>
              </w:rPr>
            </w:pPr>
          </w:p>
        </w:tc>
        <w:tc>
          <w:tcPr>
            <w:tcW w:w="656" w:type="pct"/>
            <w:vAlign w:val="center"/>
          </w:tcPr>
          <w:p w:rsidR="00123C1C" w:rsidRPr="00F74723" w:rsidRDefault="00123C1C" w:rsidP="00293D54">
            <w:pPr>
              <w:jc w:val="center"/>
              <w:rPr>
                <w:rFonts w:ascii="Montserrat" w:hAnsi="Montserrat" w:cs="Arial"/>
                <w:sz w:val="16"/>
                <w:szCs w:val="16"/>
                <w:lang w:eastAsia="es-MX"/>
              </w:rPr>
            </w:pPr>
          </w:p>
        </w:tc>
        <w:tc>
          <w:tcPr>
            <w:tcW w:w="412" w:type="pct"/>
            <w:vAlign w:val="bottom"/>
          </w:tcPr>
          <w:p w:rsidR="00123C1C" w:rsidRPr="00F74723" w:rsidRDefault="00123C1C" w:rsidP="00293D54">
            <w:pPr>
              <w:jc w:val="center"/>
              <w:rPr>
                <w:rFonts w:ascii="Montserrat" w:hAnsi="Montserrat" w:cs="Arial"/>
                <w:sz w:val="16"/>
                <w:szCs w:val="16"/>
                <w:lang w:eastAsia="es-MX"/>
              </w:rPr>
            </w:pPr>
          </w:p>
        </w:tc>
        <w:tc>
          <w:tcPr>
            <w:tcW w:w="120" w:type="pct"/>
            <w:vAlign w:val="center"/>
          </w:tcPr>
          <w:p w:rsidR="00123C1C" w:rsidRPr="00F74723" w:rsidRDefault="00123C1C" w:rsidP="00293D54">
            <w:pPr>
              <w:jc w:val="center"/>
              <w:rPr>
                <w:rFonts w:ascii="Montserrat" w:hAnsi="Montserrat" w:cs="Arial"/>
                <w:sz w:val="16"/>
                <w:szCs w:val="16"/>
                <w:lang w:eastAsia="es-MX"/>
              </w:rPr>
            </w:pPr>
          </w:p>
        </w:tc>
        <w:tc>
          <w:tcPr>
            <w:tcW w:w="2437" w:type="pct"/>
            <w:gridSpan w:val="4"/>
            <w:vAlign w:val="center"/>
          </w:tcPr>
          <w:p w:rsidR="00123C1C" w:rsidRPr="00F74723" w:rsidRDefault="00123C1C" w:rsidP="00293D54">
            <w:pPr>
              <w:jc w:val="center"/>
              <w:rPr>
                <w:rFonts w:ascii="Montserrat" w:hAnsi="Montserrat" w:cs="Arial"/>
                <w:sz w:val="16"/>
                <w:szCs w:val="16"/>
                <w:lang w:eastAsia="es-MX"/>
              </w:rPr>
            </w:pPr>
          </w:p>
        </w:tc>
      </w:tr>
      <w:tr w:rsidR="00123C1C" w:rsidRPr="00F74723" w:rsidTr="00293D54">
        <w:trPr>
          <w:trHeight w:val="176"/>
          <w:jc w:val="center"/>
        </w:trPr>
        <w:tc>
          <w:tcPr>
            <w:tcW w:w="655" w:type="pct"/>
            <w:vAlign w:val="center"/>
          </w:tcPr>
          <w:p w:rsidR="00123C1C" w:rsidRPr="00F74723" w:rsidRDefault="00123C1C" w:rsidP="00293D54">
            <w:pPr>
              <w:rPr>
                <w:rFonts w:ascii="Montserrat" w:hAnsi="Montserrat" w:cs="Arial"/>
                <w:sz w:val="16"/>
                <w:szCs w:val="16"/>
                <w:lang w:eastAsia="es-MX"/>
              </w:rPr>
            </w:pPr>
          </w:p>
        </w:tc>
        <w:tc>
          <w:tcPr>
            <w:tcW w:w="720" w:type="pct"/>
            <w:vAlign w:val="center"/>
          </w:tcPr>
          <w:p w:rsidR="00123C1C" w:rsidRPr="00F74723" w:rsidRDefault="00123C1C" w:rsidP="00293D54">
            <w:pPr>
              <w:jc w:val="center"/>
              <w:rPr>
                <w:rFonts w:ascii="Montserrat" w:hAnsi="Montserrat" w:cs="Arial"/>
                <w:b/>
                <w:sz w:val="16"/>
                <w:szCs w:val="16"/>
                <w:lang w:eastAsia="es-MX"/>
              </w:rPr>
            </w:pPr>
          </w:p>
        </w:tc>
        <w:tc>
          <w:tcPr>
            <w:tcW w:w="656" w:type="pct"/>
            <w:vAlign w:val="center"/>
          </w:tcPr>
          <w:p w:rsidR="00123C1C" w:rsidRPr="00F74723" w:rsidRDefault="00123C1C" w:rsidP="00293D54">
            <w:pPr>
              <w:rPr>
                <w:rFonts w:ascii="Montserrat" w:hAnsi="Montserrat" w:cs="Arial"/>
                <w:sz w:val="16"/>
                <w:szCs w:val="16"/>
                <w:lang w:eastAsia="es-MX"/>
              </w:rPr>
            </w:pPr>
          </w:p>
        </w:tc>
        <w:tc>
          <w:tcPr>
            <w:tcW w:w="412" w:type="pct"/>
            <w:vAlign w:val="bottom"/>
          </w:tcPr>
          <w:p w:rsidR="00123C1C" w:rsidRPr="00F74723" w:rsidRDefault="00123C1C" w:rsidP="00293D54">
            <w:pPr>
              <w:jc w:val="center"/>
              <w:rPr>
                <w:rFonts w:ascii="Montserrat" w:hAnsi="Montserrat" w:cs="Arial"/>
                <w:b/>
                <w:sz w:val="16"/>
                <w:szCs w:val="16"/>
                <w:lang w:eastAsia="es-MX"/>
              </w:rPr>
            </w:pPr>
          </w:p>
        </w:tc>
        <w:tc>
          <w:tcPr>
            <w:tcW w:w="120" w:type="pct"/>
            <w:vMerge w:val="restart"/>
            <w:vAlign w:val="center"/>
          </w:tcPr>
          <w:p w:rsidR="00123C1C" w:rsidRPr="00F74723" w:rsidRDefault="00123C1C" w:rsidP="00293D54">
            <w:pPr>
              <w:jc w:val="center"/>
              <w:rPr>
                <w:rFonts w:ascii="Montserrat" w:hAnsi="Montserrat" w:cs="Arial"/>
                <w:sz w:val="16"/>
                <w:szCs w:val="16"/>
                <w:lang w:eastAsia="es-MX"/>
              </w:rPr>
            </w:pPr>
          </w:p>
        </w:tc>
        <w:tc>
          <w:tcPr>
            <w:tcW w:w="625" w:type="pct"/>
            <w:vAlign w:val="bottom"/>
          </w:tcPr>
          <w:p w:rsidR="00123C1C" w:rsidRPr="00F74723" w:rsidRDefault="00123C1C" w:rsidP="00293D54">
            <w:pPr>
              <w:rPr>
                <w:rFonts w:ascii="Montserrat" w:hAnsi="Montserrat" w:cs="Arial"/>
                <w:sz w:val="12"/>
                <w:szCs w:val="16"/>
                <w:lang w:eastAsia="es-MX"/>
              </w:rPr>
            </w:pPr>
            <w:r w:rsidRPr="00F74723">
              <w:rPr>
                <w:rFonts w:ascii="Montserrat" w:hAnsi="Montserrat" w:cs="Arial"/>
                <w:sz w:val="12"/>
                <w:szCs w:val="16"/>
                <w:lang w:eastAsia="es-MX"/>
              </w:rPr>
              <w:t>EMPRESA:</w:t>
            </w:r>
          </w:p>
        </w:tc>
        <w:tc>
          <w:tcPr>
            <w:tcW w:w="594" w:type="pct"/>
            <w:tcBorders>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(1)</w:t>
            </w:r>
          </w:p>
        </w:tc>
        <w:tc>
          <w:tcPr>
            <w:tcW w:w="636" w:type="pct"/>
            <w:vAlign w:val="bottom"/>
          </w:tcPr>
          <w:p w:rsidR="00123C1C" w:rsidRPr="00F74723" w:rsidRDefault="00123C1C" w:rsidP="00293D54">
            <w:pPr>
              <w:rPr>
                <w:rFonts w:ascii="Montserrat" w:hAnsi="Montserrat" w:cs="Arial"/>
                <w:sz w:val="12"/>
                <w:szCs w:val="16"/>
                <w:lang w:eastAsia="es-MX"/>
              </w:rPr>
            </w:pPr>
            <w:r w:rsidRPr="00F74723">
              <w:rPr>
                <w:rFonts w:ascii="Montserrat" w:hAnsi="Montserrat" w:cs="Arial"/>
                <w:sz w:val="12"/>
                <w:szCs w:val="16"/>
                <w:lang w:eastAsia="es-MX"/>
              </w:rPr>
              <w:t>MARCA:</w:t>
            </w:r>
          </w:p>
        </w:tc>
        <w:tc>
          <w:tcPr>
            <w:tcW w:w="582" w:type="pct"/>
            <w:tcBorders>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(5)</w:t>
            </w:r>
          </w:p>
        </w:tc>
      </w:tr>
      <w:tr w:rsidR="00123C1C" w:rsidRPr="00F74723" w:rsidTr="00293D54">
        <w:trPr>
          <w:trHeight w:val="174"/>
          <w:jc w:val="center"/>
        </w:trPr>
        <w:tc>
          <w:tcPr>
            <w:tcW w:w="655" w:type="pct"/>
            <w:vAlign w:val="center"/>
          </w:tcPr>
          <w:p w:rsidR="00123C1C" w:rsidRPr="00F74723" w:rsidRDefault="00123C1C" w:rsidP="00293D54">
            <w:pPr>
              <w:rPr>
                <w:rFonts w:ascii="Montserrat" w:hAnsi="Montserrat" w:cs="Arial"/>
                <w:sz w:val="16"/>
                <w:szCs w:val="16"/>
                <w:lang w:eastAsia="es-MX"/>
              </w:rPr>
            </w:pPr>
          </w:p>
        </w:tc>
        <w:tc>
          <w:tcPr>
            <w:tcW w:w="720" w:type="pct"/>
            <w:vAlign w:val="center"/>
          </w:tcPr>
          <w:p w:rsidR="00123C1C" w:rsidRPr="00F74723" w:rsidRDefault="00123C1C" w:rsidP="00293D54">
            <w:pPr>
              <w:jc w:val="center"/>
              <w:rPr>
                <w:rFonts w:ascii="Montserrat" w:hAnsi="Montserrat" w:cs="Arial"/>
                <w:b/>
                <w:sz w:val="16"/>
                <w:szCs w:val="16"/>
                <w:lang w:eastAsia="es-MX"/>
              </w:rPr>
            </w:pPr>
          </w:p>
        </w:tc>
        <w:tc>
          <w:tcPr>
            <w:tcW w:w="656" w:type="pct"/>
            <w:vAlign w:val="center"/>
          </w:tcPr>
          <w:p w:rsidR="00123C1C" w:rsidRPr="00F74723" w:rsidRDefault="00123C1C" w:rsidP="00293D54">
            <w:pPr>
              <w:rPr>
                <w:rFonts w:ascii="Montserrat" w:hAnsi="Montserrat" w:cs="Arial"/>
                <w:sz w:val="16"/>
                <w:szCs w:val="16"/>
                <w:lang w:eastAsia="es-MX"/>
              </w:rPr>
            </w:pPr>
          </w:p>
        </w:tc>
        <w:tc>
          <w:tcPr>
            <w:tcW w:w="412" w:type="pct"/>
            <w:vAlign w:val="bottom"/>
          </w:tcPr>
          <w:p w:rsidR="00123C1C" w:rsidRPr="00F74723" w:rsidRDefault="00123C1C" w:rsidP="00293D54">
            <w:pPr>
              <w:jc w:val="center"/>
              <w:rPr>
                <w:rFonts w:ascii="Montserrat" w:hAnsi="Montserrat" w:cs="Arial"/>
                <w:b/>
                <w:sz w:val="16"/>
                <w:szCs w:val="16"/>
                <w:lang w:eastAsia="es-MX"/>
              </w:rPr>
            </w:pPr>
          </w:p>
        </w:tc>
        <w:tc>
          <w:tcPr>
            <w:tcW w:w="120" w:type="pct"/>
            <w:vMerge/>
            <w:vAlign w:val="center"/>
          </w:tcPr>
          <w:p w:rsidR="00123C1C" w:rsidRPr="00F74723" w:rsidRDefault="00123C1C" w:rsidP="00293D54">
            <w:pPr>
              <w:jc w:val="center"/>
              <w:rPr>
                <w:rFonts w:ascii="Montserrat" w:hAnsi="Montserrat" w:cs="Arial"/>
                <w:sz w:val="16"/>
                <w:szCs w:val="16"/>
                <w:lang w:eastAsia="es-MX"/>
              </w:rPr>
            </w:pPr>
          </w:p>
        </w:tc>
        <w:tc>
          <w:tcPr>
            <w:tcW w:w="625" w:type="pct"/>
            <w:vAlign w:val="bottom"/>
          </w:tcPr>
          <w:p w:rsidR="00123C1C" w:rsidRPr="00F74723" w:rsidRDefault="00123C1C" w:rsidP="00293D54">
            <w:pPr>
              <w:rPr>
                <w:rFonts w:ascii="Montserrat" w:hAnsi="Montserrat" w:cs="Arial"/>
                <w:sz w:val="12"/>
                <w:szCs w:val="16"/>
                <w:lang w:eastAsia="es-MX"/>
              </w:rPr>
            </w:pPr>
            <w:r w:rsidRPr="00F74723">
              <w:rPr>
                <w:rFonts w:ascii="Montserrat" w:hAnsi="Montserrat" w:cs="Arial"/>
                <w:sz w:val="12"/>
                <w:szCs w:val="16"/>
                <w:lang w:eastAsia="es-MX"/>
              </w:rPr>
              <w:t>PROCEDIMIENTO:</w:t>
            </w:r>
          </w:p>
        </w:tc>
        <w:tc>
          <w:tcPr>
            <w:tcW w:w="594" w:type="pct"/>
            <w:tcBorders>
              <w:top w:val="single" w:sz="4" w:space="0" w:color="auto"/>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(2)</w:t>
            </w:r>
          </w:p>
        </w:tc>
        <w:tc>
          <w:tcPr>
            <w:tcW w:w="636" w:type="pct"/>
            <w:vAlign w:val="bottom"/>
          </w:tcPr>
          <w:p w:rsidR="00123C1C" w:rsidRPr="00F74723" w:rsidRDefault="00123C1C" w:rsidP="00293D54">
            <w:pPr>
              <w:rPr>
                <w:rFonts w:ascii="Montserrat" w:hAnsi="Montserrat" w:cs="Arial"/>
                <w:sz w:val="12"/>
                <w:szCs w:val="16"/>
                <w:lang w:eastAsia="es-MX"/>
              </w:rPr>
            </w:pPr>
            <w:r w:rsidRPr="00F74723">
              <w:rPr>
                <w:rFonts w:ascii="Montserrat" w:hAnsi="Montserrat" w:cs="Arial"/>
                <w:sz w:val="12"/>
                <w:szCs w:val="16"/>
                <w:lang w:eastAsia="es-MX"/>
              </w:rPr>
              <w:t>MODELO:</w:t>
            </w:r>
          </w:p>
        </w:tc>
        <w:tc>
          <w:tcPr>
            <w:tcW w:w="582" w:type="pct"/>
            <w:tcBorders>
              <w:top w:val="single" w:sz="4" w:space="0" w:color="auto"/>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(6)</w:t>
            </w:r>
          </w:p>
        </w:tc>
      </w:tr>
      <w:tr w:rsidR="00123C1C" w:rsidRPr="00F74723" w:rsidTr="00293D54">
        <w:trPr>
          <w:trHeight w:val="174"/>
          <w:jc w:val="center"/>
        </w:trPr>
        <w:tc>
          <w:tcPr>
            <w:tcW w:w="2443" w:type="pct"/>
            <w:gridSpan w:val="4"/>
            <w:vAlign w:val="center"/>
          </w:tcPr>
          <w:p w:rsidR="00123C1C" w:rsidRPr="00F74723" w:rsidRDefault="00123C1C" w:rsidP="00293D54">
            <w:pPr>
              <w:jc w:val="center"/>
              <w:rPr>
                <w:rFonts w:ascii="Montserrat" w:hAnsi="Montserrat" w:cs="Arial"/>
                <w:sz w:val="16"/>
                <w:szCs w:val="16"/>
                <w:lang w:eastAsia="es-MX"/>
              </w:rPr>
            </w:pPr>
          </w:p>
        </w:tc>
        <w:tc>
          <w:tcPr>
            <w:tcW w:w="120" w:type="pct"/>
            <w:vMerge/>
            <w:vAlign w:val="center"/>
          </w:tcPr>
          <w:p w:rsidR="00123C1C" w:rsidRPr="00F74723" w:rsidRDefault="00123C1C" w:rsidP="00293D54">
            <w:pPr>
              <w:jc w:val="center"/>
              <w:rPr>
                <w:rFonts w:ascii="Montserrat" w:hAnsi="Montserrat" w:cs="Arial"/>
                <w:sz w:val="16"/>
                <w:szCs w:val="16"/>
                <w:lang w:eastAsia="es-MX"/>
              </w:rPr>
            </w:pPr>
          </w:p>
        </w:tc>
        <w:tc>
          <w:tcPr>
            <w:tcW w:w="625" w:type="pct"/>
            <w:vAlign w:val="bottom"/>
          </w:tcPr>
          <w:p w:rsidR="00123C1C" w:rsidRPr="00F74723" w:rsidRDefault="00123C1C" w:rsidP="00293D54">
            <w:pPr>
              <w:rPr>
                <w:rFonts w:ascii="Montserrat" w:hAnsi="Montserrat" w:cs="Arial"/>
                <w:sz w:val="12"/>
                <w:szCs w:val="16"/>
                <w:lang w:eastAsia="es-MX"/>
              </w:rPr>
            </w:pPr>
            <w:r w:rsidRPr="00F74723">
              <w:rPr>
                <w:rFonts w:ascii="Montserrat" w:hAnsi="Montserrat" w:cs="Arial"/>
                <w:sz w:val="12"/>
                <w:szCs w:val="16"/>
                <w:lang w:eastAsia="es-MX"/>
              </w:rPr>
              <w:t>PARTIDA:</w:t>
            </w:r>
          </w:p>
        </w:tc>
        <w:tc>
          <w:tcPr>
            <w:tcW w:w="594" w:type="pct"/>
            <w:tcBorders>
              <w:top w:val="single" w:sz="4" w:space="0" w:color="auto"/>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(3)</w:t>
            </w:r>
          </w:p>
        </w:tc>
        <w:tc>
          <w:tcPr>
            <w:tcW w:w="636" w:type="pct"/>
            <w:vAlign w:val="bottom"/>
          </w:tcPr>
          <w:p w:rsidR="00123C1C" w:rsidRPr="00F74723" w:rsidRDefault="00123C1C" w:rsidP="00293D54">
            <w:pPr>
              <w:rPr>
                <w:rFonts w:ascii="Montserrat" w:hAnsi="Montserrat" w:cs="Arial"/>
                <w:sz w:val="12"/>
                <w:szCs w:val="16"/>
                <w:lang w:eastAsia="es-MX"/>
              </w:rPr>
            </w:pPr>
            <w:r w:rsidRPr="00F74723">
              <w:rPr>
                <w:rFonts w:ascii="Montserrat" w:hAnsi="Montserrat" w:cs="Arial"/>
                <w:sz w:val="12"/>
                <w:szCs w:val="16"/>
                <w:lang w:eastAsia="es-MX"/>
              </w:rPr>
              <w:t>CATALOGO:</w:t>
            </w:r>
          </w:p>
        </w:tc>
        <w:tc>
          <w:tcPr>
            <w:tcW w:w="582" w:type="pct"/>
            <w:tcBorders>
              <w:top w:val="single" w:sz="4" w:space="0" w:color="auto"/>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(7)</w:t>
            </w:r>
          </w:p>
        </w:tc>
      </w:tr>
      <w:tr w:rsidR="00123C1C" w:rsidRPr="00F74723" w:rsidTr="00293D54">
        <w:trPr>
          <w:trHeight w:val="174"/>
          <w:jc w:val="center"/>
        </w:trPr>
        <w:tc>
          <w:tcPr>
            <w:tcW w:w="2443" w:type="pct"/>
            <w:gridSpan w:val="4"/>
            <w:vMerge w:val="restart"/>
            <w:shd w:val="clear" w:color="auto" w:fill="auto"/>
            <w:vAlign w:val="center"/>
          </w:tcPr>
          <w:p w:rsidR="00123C1C" w:rsidRPr="00F74723" w:rsidRDefault="00123C1C" w:rsidP="00293D54">
            <w:pPr>
              <w:jc w:val="center"/>
              <w:rPr>
                <w:rFonts w:ascii="Montserrat" w:hAnsi="Montserrat" w:cs="Arial"/>
                <w:sz w:val="16"/>
                <w:szCs w:val="16"/>
                <w:lang w:eastAsia="es-MX"/>
              </w:rPr>
            </w:pPr>
          </w:p>
        </w:tc>
        <w:tc>
          <w:tcPr>
            <w:tcW w:w="120" w:type="pct"/>
            <w:vMerge/>
            <w:vAlign w:val="center"/>
          </w:tcPr>
          <w:p w:rsidR="00123C1C" w:rsidRPr="00F74723" w:rsidRDefault="00123C1C" w:rsidP="00293D54">
            <w:pPr>
              <w:jc w:val="center"/>
              <w:rPr>
                <w:rFonts w:ascii="Montserrat" w:hAnsi="Montserrat" w:cs="Arial"/>
                <w:sz w:val="16"/>
                <w:szCs w:val="16"/>
                <w:lang w:eastAsia="es-MX"/>
              </w:rPr>
            </w:pPr>
          </w:p>
        </w:tc>
        <w:tc>
          <w:tcPr>
            <w:tcW w:w="625" w:type="pct"/>
            <w:vAlign w:val="bottom"/>
          </w:tcPr>
          <w:p w:rsidR="00123C1C" w:rsidRPr="00F74723" w:rsidRDefault="00123C1C" w:rsidP="00293D54">
            <w:pPr>
              <w:ind w:left="33" w:hanging="33"/>
              <w:rPr>
                <w:rFonts w:ascii="Montserrat" w:hAnsi="Montserrat" w:cs="Arial"/>
                <w:sz w:val="12"/>
                <w:szCs w:val="16"/>
                <w:lang w:eastAsia="es-MX"/>
              </w:rPr>
            </w:pPr>
            <w:r w:rsidRPr="00F74723">
              <w:rPr>
                <w:rFonts w:ascii="Montserrat" w:hAnsi="Montserrat" w:cs="Arial"/>
                <w:sz w:val="12"/>
                <w:szCs w:val="16"/>
                <w:lang w:eastAsia="es-MX"/>
              </w:rPr>
              <w:t>CANTIDAD:</w:t>
            </w:r>
          </w:p>
        </w:tc>
        <w:tc>
          <w:tcPr>
            <w:tcW w:w="594" w:type="pct"/>
            <w:tcBorders>
              <w:top w:val="single" w:sz="4" w:space="0" w:color="auto"/>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(4)</w:t>
            </w:r>
          </w:p>
        </w:tc>
        <w:tc>
          <w:tcPr>
            <w:tcW w:w="636" w:type="pct"/>
            <w:vAlign w:val="center"/>
          </w:tcPr>
          <w:p w:rsidR="00123C1C" w:rsidRPr="00F74723" w:rsidRDefault="00123C1C" w:rsidP="00293D54">
            <w:pPr>
              <w:rPr>
                <w:rFonts w:ascii="Montserrat" w:hAnsi="Montserrat" w:cs="Arial"/>
                <w:sz w:val="12"/>
                <w:szCs w:val="16"/>
                <w:lang w:eastAsia="es-MX"/>
              </w:rPr>
            </w:pPr>
            <w:r w:rsidRPr="00F74723">
              <w:rPr>
                <w:rFonts w:ascii="Montserrat" w:hAnsi="Montserrat" w:cs="Arial"/>
                <w:sz w:val="12"/>
                <w:szCs w:val="16"/>
                <w:lang w:eastAsia="es-MX"/>
              </w:rPr>
              <w:t>FABRICANTE</w:t>
            </w:r>
          </w:p>
        </w:tc>
        <w:tc>
          <w:tcPr>
            <w:tcW w:w="582" w:type="pct"/>
            <w:tcBorders>
              <w:top w:val="single" w:sz="4" w:space="0" w:color="auto"/>
              <w:bottom w:val="single" w:sz="4" w:space="0" w:color="auto"/>
            </w:tcBorders>
            <w:vAlign w:val="center"/>
          </w:tcPr>
          <w:p w:rsidR="00123C1C" w:rsidRPr="00F74723" w:rsidRDefault="00123C1C" w:rsidP="00293D54">
            <w:pPr>
              <w:jc w:val="center"/>
              <w:rPr>
                <w:rFonts w:ascii="Montserrat" w:hAnsi="Montserrat" w:cs="Arial"/>
                <w:sz w:val="12"/>
                <w:szCs w:val="16"/>
                <w:lang w:eastAsia="es-MX"/>
              </w:rPr>
            </w:pPr>
            <w:r w:rsidRPr="00F74723">
              <w:rPr>
                <w:rFonts w:ascii="Montserrat" w:hAnsi="Montserrat" w:cs="Arial"/>
                <w:sz w:val="12"/>
                <w:szCs w:val="16"/>
                <w:lang w:eastAsia="es-MX"/>
              </w:rPr>
              <w:t>(8)</w:t>
            </w:r>
          </w:p>
        </w:tc>
      </w:tr>
      <w:tr w:rsidR="00123C1C" w:rsidRPr="00F74723" w:rsidTr="00293D54">
        <w:trPr>
          <w:trHeight w:val="174"/>
          <w:jc w:val="center"/>
        </w:trPr>
        <w:tc>
          <w:tcPr>
            <w:tcW w:w="2443" w:type="pct"/>
            <w:gridSpan w:val="4"/>
            <w:vMerge/>
            <w:shd w:val="clear" w:color="auto" w:fill="auto"/>
            <w:vAlign w:val="center"/>
          </w:tcPr>
          <w:p w:rsidR="00123C1C" w:rsidRPr="00F74723" w:rsidRDefault="00123C1C" w:rsidP="00293D54">
            <w:pPr>
              <w:jc w:val="center"/>
              <w:rPr>
                <w:rFonts w:ascii="Montserrat" w:hAnsi="Montserrat" w:cs="Arial"/>
                <w:b/>
                <w:sz w:val="16"/>
                <w:szCs w:val="16"/>
                <w:lang w:eastAsia="es-MX"/>
              </w:rPr>
            </w:pPr>
          </w:p>
        </w:tc>
        <w:tc>
          <w:tcPr>
            <w:tcW w:w="120" w:type="pct"/>
            <w:vMerge/>
            <w:vAlign w:val="center"/>
          </w:tcPr>
          <w:p w:rsidR="00123C1C" w:rsidRPr="00F74723" w:rsidRDefault="00123C1C" w:rsidP="00293D54">
            <w:pPr>
              <w:jc w:val="center"/>
              <w:rPr>
                <w:rFonts w:ascii="Montserrat" w:hAnsi="Montserrat" w:cs="Arial"/>
                <w:sz w:val="16"/>
                <w:szCs w:val="16"/>
                <w:lang w:eastAsia="es-MX"/>
              </w:rPr>
            </w:pPr>
          </w:p>
        </w:tc>
        <w:tc>
          <w:tcPr>
            <w:tcW w:w="625" w:type="pct"/>
            <w:vAlign w:val="bottom"/>
          </w:tcPr>
          <w:p w:rsidR="00123C1C" w:rsidRPr="00F74723" w:rsidRDefault="00123C1C" w:rsidP="00293D54">
            <w:pPr>
              <w:ind w:left="33" w:hanging="33"/>
              <w:rPr>
                <w:rFonts w:ascii="Montserrat" w:hAnsi="Montserrat" w:cs="Arial"/>
                <w:sz w:val="12"/>
                <w:szCs w:val="16"/>
                <w:lang w:eastAsia="es-MX"/>
              </w:rPr>
            </w:pPr>
          </w:p>
        </w:tc>
        <w:tc>
          <w:tcPr>
            <w:tcW w:w="594" w:type="pct"/>
            <w:tcBorders>
              <w:top w:val="single" w:sz="4" w:space="0" w:color="auto"/>
            </w:tcBorders>
            <w:vAlign w:val="center"/>
          </w:tcPr>
          <w:p w:rsidR="00123C1C" w:rsidRPr="00F74723" w:rsidRDefault="00123C1C" w:rsidP="00293D54">
            <w:pPr>
              <w:jc w:val="center"/>
              <w:rPr>
                <w:rFonts w:ascii="Montserrat" w:hAnsi="Montserrat" w:cs="Arial"/>
                <w:sz w:val="12"/>
                <w:szCs w:val="16"/>
                <w:lang w:eastAsia="es-MX"/>
              </w:rPr>
            </w:pPr>
          </w:p>
        </w:tc>
        <w:tc>
          <w:tcPr>
            <w:tcW w:w="1218" w:type="pct"/>
            <w:gridSpan w:val="2"/>
            <w:vAlign w:val="bottom"/>
          </w:tcPr>
          <w:p w:rsidR="00123C1C" w:rsidRPr="00F74723" w:rsidRDefault="00123C1C" w:rsidP="00293D54">
            <w:pPr>
              <w:jc w:val="right"/>
              <w:rPr>
                <w:rFonts w:ascii="Montserrat" w:hAnsi="Montserrat" w:cs="Arial"/>
                <w:sz w:val="12"/>
                <w:szCs w:val="16"/>
                <w:lang w:eastAsia="es-MX"/>
              </w:rPr>
            </w:pPr>
            <w:r w:rsidRPr="00F74723">
              <w:rPr>
                <w:rFonts w:ascii="Montserrat" w:hAnsi="Montserrat" w:cs="Arial"/>
                <w:sz w:val="12"/>
                <w:szCs w:val="16"/>
                <w:lang w:eastAsia="es-MX"/>
              </w:rPr>
              <w:t>(9) HOJA  de   .</w:t>
            </w:r>
          </w:p>
        </w:tc>
      </w:tr>
      <w:tr w:rsidR="00123C1C" w:rsidRPr="00F74723" w:rsidTr="00293D54">
        <w:trPr>
          <w:trHeight w:val="20"/>
          <w:jc w:val="center"/>
        </w:trPr>
        <w:tc>
          <w:tcPr>
            <w:tcW w:w="655" w:type="pct"/>
            <w:vAlign w:val="center"/>
          </w:tcPr>
          <w:p w:rsidR="00123C1C" w:rsidRPr="00F74723" w:rsidRDefault="00123C1C" w:rsidP="00293D54">
            <w:pPr>
              <w:jc w:val="center"/>
              <w:rPr>
                <w:rFonts w:ascii="Montserrat" w:hAnsi="Montserrat" w:cs="Arial"/>
                <w:sz w:val="16"/>
                <w:szCs w:val="16"/>
                <w:lang w:eastAsia="es-MX"/>
              </w:rPr>
            </w:pPr>
          </w:p>
        </w:tc>
        <w:tc>
          <w:tcPr>
            <w:tcW w:w="720" w:type="pct"/>
            <w:vAlign w:val="center"/>
          </w:tcPr>
          <w:p w:rsidR="00123C1C" w:rsidRPr="00F74723" w:rsidRDefault="00123C1C" w:rsidP="00293D54">
            <w:pPr>
              <w:jc w:val="center"/>
              <w:rPr>
                <w:rFonts w:ascii="Montserrat" w:hAnsi="Montserrat" w:cs="Arial"/>
                <w:sz w:val="16"/>
                <w:szCs w:val="16"/>
                <w:lang w:eastAsia="es-MX"/>
              </w:rPr>
            </w:pPr>
          </w:p>
        </w:tc>
        <w:tc>
          <w:tcPr>
            <w:tcW w:w="656" w:type="pct"/>
            <w:vAlign w:val="center"/>
          </w:tcPr>
          <w:p w:rsidR="00123C1C" w:rsidRPr="00F74723" w:rsidRDefault="00123C1C" w:rsidP="00293D54">
            <w:pPr>
              <w:jc w:val="center"/>
              <w:rPr>
                <w:rFonts w:ascii="Montserrat" w:hAnsi="Montserrat" w:cs="Arial"/>
                <w:sz w:val="16"/>
                <w:szCs w:val="16"/>
                <w:lang w:eastAsia="es-MX"/>
              </w:rPr>
            </w:pPr>
          </w:p>
        </w:tc>
        <w:tc>
          <w:tcPr>
            <w:tcW w:w="412" w:type="pct"/>
            <w:vAlign w:val="center"/>
          </w:tcPr>
          <w:p w:rsidR="00123C1C" w:rsidRPr="00F74723" w:rsidRDefault="00123C1C" w:rsidP="00293D54">
            <w:pPr>
              <w:jc w:val="center"/>
              <w:rPr>
                <w:rFonts w:ascii="Montserrat" w:hAnsi="Montserrat" w:cs="Arial"/>
                <w:sz w:val="16"/>
                <w:szCs w:val="16"/>
                <w:lang w:eastAsia="es-MX"/>
              </w:rPr>
            </w:pPr>
          </w:p>
        </w:tc>
        <w:tc>
          <w:tcPr>
            <w:tcW w:w="120" w:type="pct"/>
            <w:vAlign w:val="center"/>
          </w:tcPr>
          <w:p w:rsidR="00123C1C" w:rsidRPr="00F74723" w:rsidRDefault="00123C1C" w:rsidP="00293D54">
            <w:pPr>
              <w:jc w:val="center"/>
              <w:rPr>
                <w:rFonts w:ascii="Montserrat" w:hAnsi="Montserrat" w:cs="Arial"/>
                <w:sz w:val="16"/>
                <w:szCs w:val="16"/>
                <w:lang w:eastAsia="es-MX"/>
              </w:rPr>
            </w:pPr>
          </w:p>
        </w:tc>
        <w:tc>
          <w:tcPr>
            <w:tcW w:w="625" w:type="pct"/>
            <w:vAlign w:val="center"/>
          </w:tcPr>
          <w:p w:rsidR="00123C1C" w:rsidRPr="00F74723" w:rsidRDefault="00123C1C" w:rsidP="00293D54">
            <w:pPr>
              <w:jc w:val="center"/>
              <w:rPr>
                <w:rFonts w:ascii="Montserrat" w:hAnsi="Montserrat" w:cs="Arial"/>
                <w:sz w:val="16"/>
                <w:szCs w:val="16"/>
                <w:lang w:eastAsia="es-MX"/>
              </w:rPr>
            </w:pPr>
          </w:p>
        </w:tc>
        <w:tc>
          <w:tcPr>
            <w:tcW w:w="594" w:type="pct"/>
            <w:vAlign w:val="center"/>
          </w:tcPr>
          <w:p w:rsidR="00123C1C" w:rsidRPr="00F74723" w:rsidRDefault="00123C1C" w:rsidP="00293D54">
            <w:pPr>
              <w:jc w:val="center"/>
              <w:rPr>
                <w:rFonts w:ascii="Montserrat" w:hAnsi="Montserrat" w:cs="Arial"/>
                <w:sz w:val="16"/>
                <w:szCs w:val="16"/>
                <w:lang w:eastAsia="es-MX"/>
              </w:rPr>
            </w:pPr>
          </w:p>
        </w:tc>
        <w:tc>
          <w:tcPr>
            <w:tcW w:w="636" w:type="pct"/>
            <w:vAlign w:val="center"/>
          </w:tcPr>
          <w:p w:rsidR="00123C1C" w:rsidRPr="00F74723" w:rsidRDefault="00123C1C" w:rsidP="00293D54">
            <w:pPr>
              <w:jc w:val="center"/>
              <w:rPr>
                <w:rFonts w:ascii="Montserrat" w:hAnsi="Montserrat" w:cs="Arial"/>
                <w:sz w:val="16"/>
                <w:szCs w:val="16"/>
                <w:lang w:eastAsia="es-MX"/>
              </w:rPr>
            </w:pPr>
          </w:p>
        </w:tc>
        <w:tc>
          <w:tcPr>
            <w:tcW w:w="582" w:type="pct"/>
            <w:vAlign w:val="center"/>
          </w:tcPr>
          <w:p w:rsidR="00123C1C" w:rsidRPr="00F74723" w:rsidRDefault="00123C1C" w:rsidP="00293D54">
            <w:pPr>
              <w:jc w:val="center"/>
              <w:rPr>
                <w:rFonts w:ascii="Montserrat" w:hAnsi="Montserrat" w:cs="Arial"/>
                <w:sz w:val="16"/>
                <w:szCs w:val="16"/>
                <w:lang w:eastAsia="es-MX"/>
              </w:rPr>
            </w:pPr>
          </w:p>
        </w:tc>
      </w:tr>
      <w:tr w:rsidR="00123C1C" w:rsidRPr="00F74723" w:rsidTr="00293D54">
        <w:trPr>
          <w:trHeight w:val="277"/>
          <w:jc w:val="center"/>
        </w:trPr>
        <w:tc>
          <w:tcPr>
            <w:tcW w:w="2443" w:type="pct"/>
            <w:gridSpan w:val="4"/>
            <w:vAlign w:val="center"/>
          </w:tcPr>
          <w:p w:rsidR="00123C1C" w:rsidRPr="00F74723" w:rsidRDefault="00123C1C" w:rsidP="00293D54">
            <w:pPr>
              <w:ind w:left="360"/>
              <w:jc w:val="center"/>
              <w:rPr>
                <w:rFonts w:ascii="Montserrat" w:hAnsi="Montserrat" w:cs="Arial"/>
                <w:b/>
                <w:sz w:val="16"/>
                <w:szCs w:val="16"/>
                <w:lang w:eastAsia="es-MX"/>
              </w:rPr>
            </w:pPr>
            <w:r>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137160</wp:posOffset>
                      </wp:positionV>
                      <wp:extent cx="3114040" cy="4954905"/>
                      <wp:effectExtent l="0" t="0" r="10160" b="17145"/>
                      <wp:wrapNone/>
                      <wp:docPr id="1043" name="Rectángulo redondeado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4954905"/>
                              </a:xfrm>
                              <a:prstGeom prst="roundRect">
                                <a:avLst>
                                  <a:gd name="adj" fmla="val 2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3" o:spid="_x0000_s1026" style="position:absolute;margin-left:-3.7pt;margin-top:10.8pt;width:245.2pt;height:3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" filled="f"/>
                  </w:pict>
                </mc:Fallback>
              </mc:AlternateContent>
            </w:r>
            <w:r w:rsidRPr="00F74723">
              <w:rPr>
                <w:rFonts w:ascii="Montserrat" w:hAnsi="Montserrat" w:cs="Arial"/>
                <w:b/>
                <w:sz w:val="16"/>
                <w:szCs w:val="16"/>
                <w:lang w:eastAsia="es-MX"/>
              </w:rPr>
              <w:t>ESPECIFICACIONES Y REQUISITOS</w:t>
            </w:r>
          </w:p>
        </w:tc>
        <w:tc>
          <w:tcPr>
            <w:tcW w:w="120" w:type="pct"/>
            <w:vAlign w:val="center"/>
          </w:tcPr>
          <w:p w:rsidR="00123C1C" w:rsidRPr="00F74723" w:rsidRDefault="00123C1C" w:rsidP="00293D54">
            <w:pPr>
              <w:jc w:val="center"/>
              <w:rPr>
                <w:rFonts w:ascii="Montserrat" w:hAnsi="Montserrat" w:cs="Arial"/>
                <w:sz w:val="16"/>
                <w:szCs w:val="16"/>
                <w:lang w:eastAsia="es-MX"/>
              </w:rPr>
            </w:pPr>
          </w:p>
        </w:tc>
        <w:tc>
          <w:tcPr>
            <w:tcW w:w="2437" w:type="pct"/>
            <w:gridSpan w:val="4"/>
            <w:vAlign w:val="center"/>
          </w:tcPr>
          <w:p w:rsidR="00123C1C" w:rsidRPr="00F74723" w:rsidRDefault="00123C1C" w:rsidP="00293D54">
            <w:pPr>
              <w:jc w:val="center"/>
              <w:rPr>
                <w:rFonts w:ascii="Montserrat" w:hAnsi="Montserrat" w:cs="Arial"/>
                <w:b/>
                <w:sz w:val="16"/>
                <w:szCs w:val="16"/>
                <w:lang w:eastAsia="es-MX"/>
              </w:rPr>
            </w:pPr>
            <w:r w:rsidRPr="00F74723">
              <w:rPr>
                <w:rFonts w:ascii="Montserrat" w:hAnsi="Montserrat" w:cs="Arial"/>
                <w:b/>
                <w:sz w:val="16"/>
                <w:szCs w:val="16"/>
                <w:lang w:eastAsia="es-MX"/>
              </w:rPr>
              <w:t>DESCRIPCIÓN TÉCNICA DEL PARTICIPANTE</w:t>
            </w:r>
          </w:p>
        </w:tc>
      </w:tr>
    </w:tbl>
    <w:p w:rsidR="00123C1C" w:rsidRPr="00F74723" w:rsidRDefault="00123C1C" w:rsidP="00123C1C">
      <w:pPr>
        <w:rPr>
          <w:rFonts w:ascii="Montserrat" w:hAnsi="Montserrat"/>
          <w:noProof/>
        </w:rPr>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3232150</wp:posOffset>
                </wp:positionH>
                <wp:positionV relativeFrom="paragraph">
                  <wp:posOffset>-4445</wp:posOffset>
                </wp:positionV>
                <wp:extent cx="3265170" cy="4923155"/>
                <wp:effectExtent l="0" t="0" r="11430" b="10795"/>
                <wp:wrapNone/>
                <wp:docPr id="1044" name="Rectángulo redondeado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4923155"/>
                        </a:xfrm>
                        <a:prstGeom prst="roundRect">
                          <a:avLst>
                            <a:gd name="adj" fmla="val 24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044" o:spid="_x0000_s1026" style="position:absolute;margin-left:254.5pt;margin-top:-.35pt;width:257.1pt;height:3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" filled="f"/>
            </w:pict>
          </mc:Fallback>
        </mc:AlternateContent>
      </w: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r w:rsidRPr="00F74723">
        <w:rPr>
          <w:rFonts w:ascii="Montserrat" w:hAnsi="Montserrat"/>
          <w:noProof/>
        </w:rPr>
        <w:tab/>
      </w:r>
      <w:r w:rsidRPr="00F74723">
        <w:rPr>
          <w:rFonts w:ascii="Montserrat" w:hAnsi="Montserrat"/>
          <w:noProof/>
        </w:rPr>
        <w:tab/>
      </w:r>
      <w:r w:rsidRPr="00F74723">
        <w:rPr>
          <w:rFonts w:ascii="Montserrat" w:hAnsi="Montserrat"/>
          <w:noProof/>
        </w:rPr>
        <w:tab/>
      </w:r>
      <w:r w:rsidRPr="00F74723">
        <w:rPr>
          <w:rFonts w:ascii="Montserrat" w:hAnsi="Montserrat"/>
          <w:noProof/>
        </w:rPr>
        <w:tab/>
      </w:r>
      <w:r w:rsidRPr="00F74723">
        <w:rPr>
          <w:rFonts w:ascii="Montserrat" w:hAnsi="Montserrat"/>
          <w:noProof/>
        </w:rPr>
        <w:tab/>
      </w:r>
      <w:r w:rsidRPr="00F74723">
        <w:rPr>
          <w:rFonts w:ascii="Montserrat" w:hAnsi="Montserrat"/>
          <w:noProof/>
        </w:rPr>
        <w:tab/>
      </w:r>
      <w:r w:rsidRPr="00F74723">
        <w:rPr>
          <w:rFonts w:ascii="Montserrat" w:hAnsi="Montserrat"/>
          <w:noProof/>
        </w:rPr>
        <w:tab/>
      </w:r>
      <w:r w:rsidRPr="00F74723">
        <w:rPr>
          <w:rFonts w:ascii="Montserrat" w:hAnsi="Montserrat"/>
          <w:noProof/>
        </w:rPr>
        <w:tab/>
      </w:r>
      <w:r w:rsidRPr="00F74723">
        <w:rPr>
          <w:rFonts w:ascii="Montserrat" w:hAnsi="Montserrat"/>
          <w:noProof/>
        </w:rPr>
        <w:tab/>
      </w:r>
      <w:r w:rsidRPr="00F74723">
        <w:rPr>
          <w:rFonts w:ascii="Montserrat" w:hAnsi="Montserrat"/>
          <w:noProof/>
        </w:rPr>
        <w:tab/>
        <w:t>(10)</w:t>
      </w:r>
    </w:p>
    <w:p w:rsidR="00123C1C" w:rsidRPr="00F74723" w:rsidRDefault="00123C1C" w:rsidP="00123C1C">
      <w:pPr>
        <w:rPr>
          <w:rFonts w:ascii="Montserrat" w:hAnsi="Montserrat"/>
          <w:noProof/>
        </w:rPr>
      </w:pPr>
      <w:r>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3369945</wp:posOffset>
                </wp:positionH>
                <wp:positionV relativeFrom="paragraph">
                  <wp:posOffset>59055</wp:posOffset>
                </wp:positionV>
                <wp:extent cx="2527300" cy="2251075"/>
                <wp:effectExtent l="0" t="0" r="0" b="0"/>
                <wp:wrapNone/>
                <wp:docPr id="1042" name="Cuadro de texto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rsidR="00293D54" w:rsidRPr="00E157DD" w:rsidRDefault="00293D54" w:rsidP="00123C1C">
                            <w:pPr>
                              <w:jc w:val="center"/>
                              <w:rPr>
                                <w:rFonts w:ascii="Montserrat" w:hAnsi="Montserrat"/>
                                <w:b/>
                                <w:color w:val="1F497D"/>
                                <w:sz w:val="260"/>
                                <w:szCs w:val="72"/>
                              </w:rPr>
                            </w:pPr>
                            <w:r w:rsidRPr="00E157DD">
                              <w:rPr>
                                <w:rFonts w:ascii="Montserrat" w:hAnsi="Montserrat"/>
                                <w:b/>
                                <w:color w:val="1F497D"/>
                                <w:sz w:val="260"/>
                                <w:szCs w:val="7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42" o:spid="_x0000_s1026" type="#_x0000_t202" style="position:absolute;margin-left:265.35pt;margin-top:4.65pt;width:199pt;height:1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" filled="f" stroked="f">
                <v:path arrowok="t"/>
                <v:textbox>
                  <w:txbxContent>
                    <w:p w:rsidR="00293D54" w:rsidRPr="00E157DD" w:rsidRDefault="00293D54" w:rsidP="00123C1C">
                      <w:pPr>
                        <w:jc w:val="center"/>
                        <w:rPr>
                          <w:rFonts w:ascii="Montserrat" w:hAnsi="Montserrat"/>
                          <w:b/>
                          <w:color w:val="1F497D"/>
                          <w:sz w:val="260"/>
                          <w:szCs w:val="72"/>
                        </w:rPr>
                      </w:pPr>
                      <w:r w:rsidRPr="00E157DD">
                        <w:rPr>
                          <w:rFonts w:ascii="Montserrat" w:hAnsi="Montserrat"/>
                          <w:b/>
                          <w:color w:val="1F497D"/>
                          <w:sz w:val="260"/>
                          <w:szCs w:val="72"/>
                        </w:rPr>
                        <w:t>B</w:t>
                      </w: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203835</wp:posOffset>
                </wp:positionH>
                <wp:positionV relativeFrom="paragraph">
                  <wp:posOffset>59055</wp:posOffset>
                </wp:positionV>
                <wp:extent cx="2527300" cy="2251075"/>
                <wp:effectExtent l="0" t="0" r="0" b="0"/>
                <wp:wrapNone/>
                <wp:docPr id="1041" name="Cuadro de texto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rsidR="00293D54" w:rsidRPr="00E157DD" w:rsidRDefault="00293D54" w:rsidP="00123C1C">
                            <w:pPr>
                              <w:jc w:val="center"/>
                              <w:rPr>
                                <w:rFonts w:ascii="Montserrat" w:hAnsi="Montserrat"/>
                                <w:b/>
                                <w:color w:val="1F497D"/>
                                <w:sz w:val="260"/>
                                <w:szCs w:val="72"/>
                              </w:rPr>
                            </w:pPr>
                            <w:r w:rsidRPr="00E157DD">
                              <w:rPr>
                                <w:rFonts w:ascii="Montserrat" w:hAnsi="Montserrat"/>
                                <w:b/>
                                <w:color w:val="1F497D"/>
                                <w:sz w:val="260"/>
                                <w:szCs w:val="7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41" o:spid="_x0000_s1027" type="#_x0000_t202" style="position:absolute;margin-left:16.05pt;margin-top:4.65pt;width:199pt;height:1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" filled="f" stroked="f">
                <v:path arrowok="t"/>
                <v:textbox>
                  <w:txbxContent>
                    <w:p w:rsidR="00293D54" w:rsidRPr="00E157DD" w:rsidRDefault="00293D54" w:rsidP="00123C1C">
                      <w:pPr>
                        <w:jc w:val="center"/>
                        <w:rPr>
                          <w:rFonts w:ascii="Montserrat" w:hAnsi="Montserrat"/>
                          <w:b/>
                          <w:color w:val="1F497D"/>
                          <w:sz w:val="260"/>
                          <w:szCs w:val="72"/>
                        </w:rPr>
                      </w:pPr>
                      <w:r w:rsidRPr="00E157DD">
                        <w:rPr>
                          <w:rFonts w:ascii="Montserrat" w:hAnsi="Montserrat"/>
                          <w:b/>
                          <w:color w:val="1F497D"/>
                          <w:sz w:val="260"/>
                          <w:szCs w:val="72"/>
                        </w:rPr>
                        <w:t>A</w:t>
                      </w:r>
                    </w:p>
                  </w:txbxContent>
                </v:textbox>
              </v:shape>
            </w:pict>
          </mc:Fallback>
        </mc:AlternateContent>
      </w: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rPr>
          <w:rFonts w:ascii="Montserrat" w:hAnsi="Montserrat"/>
          <w:noProof/>
        </w:rPr>
      </w:pPr>
    </w:p>
    <w:p w:rsidR="00123C1C" w:rsidRPr="00F74723" w:rsidRDefault="00123C1C" w:rsidP="00123C1C">
      <w:pPr>
        <w:widowControl w:val="0"/>
        <w:pBdr>
          <w:bottom w:val="single" w:sz="12" w:space="1" w:color="auto"/>
        </w:pBdr>
        <w:ind w:left="5103" w:right="142"/>
        <w:contextualSpacing/>
        <w:jc w:val="center"/>
        <w:rPr>
          <w:rFonts w:ascii="Montserrat" w:hAnsi="Montserrat"/>
          <w:noProof/>
        </w:rPr>
      </w:pPr>
    </w:p>
    <w:p w:rsidR="00123C1C" w:rsidRPr="00F74723" w:rsidRDefault="00123C1C" w:rsidP="00123C1C">
      <w:pPr>
        <w:widowControl w:val="0"/>
        <w:pBdr>
          <w:bottom w:val="single" w:sz="12" w:space="1" w:color="auto"/>
        </w:pBdr>
        <w:ind w:left="5103" w:right="142"/>
        <w:contextualSpacing/>
        <w:jc w:val="center"/>
        <w:rPr>
          <w:rFonts w:ascii="Montserrat" w:hAnsi="Montserrat"/>
          <w:noProof/>
          <w:sz w:val="16"/>
          <w:szCs w:val="16"/>
        </w:rPr>
      </w:pPr>
    </w:p>
    <w:p w:rsidR="00123C1C" w:rsidRPr="00F74723" w:rsidRDefault="00123C1C" w:rsidP="00123C1C">
      <w:pPr>
        <w:widowControl w:val="0"/>
        <w:pBdr>
          <w:bottom w:val="single" w:sz="12" w:space="1" w:color="auto"/>
        </w:pBdr>
        <w:ind w:left="5103" w:right="142"/>
        <w:contextualSpacing/>
        <w:jc w:val="center"/>
        <w:rPr>
          <w:rFonts w:ascii="Montserrat" w:hAnsi="Montserrat" w:cs="Arial"/>
          <w:b/>
          <w:noProof/>
          <w:sz w:val="16"/>
          <w:szCs w:val="16"/>
        </w:rPr>
      </w:pPr>
      <w:r w:rsidRPr="00F74723">
        <w:rPr>
          <w:rFonts w:ascii="Montserrat" w:hAnsi="Montserrat"/>
          <w:noProof/>
          <w:sz w:val="16"/>
          <w:szCs w:val="16"/>
        </w:rPr>
        <w:t>(11)</w:t>
      </w:r>
    </w:p>
    <w:p w:rsidR="00123C1C" w:rsidRPr="00F74723" w:rsidRDefault="00123C1C" w:rsidP="00123C1C">
      <w:pPr>
        <w:widowControl w:val="0"/>
        <w:ind w:left="5103" w:right="139"/>
        <w:jc w:val="center"/>
        <w:rPr>
          <w:rFonts w:ascii="Montserrat" w:hAnsi="Montserrat" w:cs="Arial"/>
          <w:b/>
          <w:noProof/>
          <w:sz w:val="16"/>
          <w:szCs w:val="16"/>
        </w:rPr>
      </w:pPr>
      <w:r w:rsidRPr="00F74723">
        <w:rPr>
          <w:rFonts w:ascii="Montserrat" w:hAnsi="Montserrat" w:cs="Arial"/>
          <w:b/>
          <w:noProof/>
          <w:sz w:val="16"/>
          <w:szCs w:val="16"/>
        </w:rPr>
        <w:t>NOMBRE Y FIRMA DEL REPRESENTANTE</w:t>
      </w:r>
    </w:p>
    <w:p w:rsidR="00123C1C" w:rsidRPr="00F74723" w:rsidRDefault="00123C1C" w:rsidP="00123C1C">
      <w:pPr>
        <w:ind w:left="5103"/>
        <w:jc w:val="center"/>
        <w:rPr>
          <w:rFonts w:ascii="Montserrat" w:hAnsi="Montserrat" w:cs="Arial"/>
          <w:b/>
          <w:noProof/>
          <w:sz w:val="18"/>
          <w:szCs w:val="18"/>
          <w:lang w:eastAsia="es-ES"/>
        </w:rPr>
      </w:pPr>
      <w:r w:rsidRPr="00F74723">
        <w:rPr>
          <w:rFonts w:ascii="Montserrat" w:hAnsi="Montserrat" w:cs="Arial"/>
          <w:b/>
          <w:noProof/>
          <w:sz w:val="16"/>
          <w:szCs w:val="16"/>
        </w:rPr>
        <w:t>AUTORIZADO POR EL PARTICIPANTE</w:t>
      </w:r>
    </w:p>
    <w:p w:rsidR="00400361" w:rsidRDefault="00123C1C" w:rsidP="00123C1C">
      <w:pPr>
        <w:pStyle w:val="Ttulo"/>
        <w:rPr>
          <w:rFonts w:ascii="Montserrat" w:hAnsi="Montserrat" w:cs="Arial"/>
          <w:sz w:val="18"/>
          <w:szCs w:val="22"/>
        </w:rPr>
      </w:pPr>
      <w:r w:rsidRPr="00F74723">
        <w:rPr>
          <w:rFonts w:ascii="Montserrat" w:hAnsi="Montserrat" w:cs="Arial"/>
          <w:sz w:val="18"/>
          <w:szCs w:val="22"/>
        </w:rPr>
        <w:br w:type="page"/>
      </w:r>
    </w:p>
    <w:p w:rsidR="00400361" w:rsidRDefault="00400361" w:rsidP="00123C1C">
      <w:pPr>
        <w:pStyle w:val="Ttulo"/>
        <w:rPr>
          <w:rFonts w:ascii="Montserrat" w:hAnsi="Montserrat" w:cs="Arial"/>
          <w:sz w:val="18"/>
          <w:szCs w:val="22"/>
        </w:rPr>
      </w:pPr>
    </w:p>
    <w:p w:rsidR="00400361" w:rsidRDefault="00400361" w:rsidP="00123C1C">
      <w:pPr>
        <w:pStyle w:val="Ttulo"/>
        <w:rPr>
          <w:rFonts w:ascii="Montserrat" w:hAnsi="Montserrat" w:cs="Arial"/>
          <w:sz w:val="18"/>
          <w:szCs w:val="22"/>
        </w:rPr>
      </w:pPr>
    </w:p>
    <w:p w:rsidR="00123C1C" w:rsidRPr="00B40F76" w:rsidRDefault="00123C1C" w:rsidP="00123C1C">
      <w:pPr>
        <w:pStyle w:val="Ttulo"/>
        <w:rPr>
          <w:rFonts w:ascii="Montserrat" w:eastAsia="Calibri" w:hAnsi="Montserrat" w:cs="Arial"/>
          <w:sz w:val="22"/>
          <w:szCs w:val="22"/>
          <w:lang w:val="es-MX" w:eastAsia="en-US"/>
        </w:rPr>
      </w:pPr>
      <w:r>
        <w:rPr>
          <w:rFonts w:ascii="Montserrat" w:eastAsia="Calibri" w:hAnsi="Montserrat" w:cs="Arial"/>
          <w:sz w:val="22"/>
          <w:szCs w:val="22"/>
          <w:lang w:val="es-MX" w:eastAsia="en-US"/>
        </w:rPr>
        <w:t>APÉNDICE NO. 7 (SIETE)</w:t>
      </w:r>
    </w:p>
    <w:p w:rsidR="00123C1C" w:rsidRPr="00F74723" w:rsidRDefault="00123C1C" w:rsidP="00123C1C">
      <w:pPr>
        <w:jc w:val="center"/>
        <w:rPr>
          <w:rFonts w:ascii="Montserrat" w:hAnsi="Montserrat" w:cs="Arial"/>
          <w:b/>
        </w:rPr>
      </w:pPr>
      <w:r w:rsidRPr="00F74723">
        <w:rPr>
          <w:rFonts w:ascii="Montserrat" w:hAnsi="Montserrat" w:cs="Arial"/>
          <w:b/>
        </w:rPr>
        <w:t>FORMATO DE CARTA RESPALDO DEL FABRICANTE A LA PROPOSICIÓN TÉCNICA</w:t>
      </w:r>
    </w:p>
    <w:p w:rsidR="00123C1C" w:rsidRPr="00F74723" w:rsidRDefault="00123C1C" w:rsidP="00123C1C">
      <w:pPr>
        <w:jc w:val="center"/>
        <w:rPr>
          <w:rFonts w:ascii="Montserrat" w:hAnsi="Montserrat" w:cs="Arial"/>
          <w:b/>
          <w:sz w:val="18"/>
          <w:szCs w:val="18"/>
        </w:rPr>
      </w:pPr>
    </w:p>
    <w:p w:rsidR="00123C1C" w:rsidRPr="00F74723" w:rsidRDefault="00123C1C" w:rsidP="00123C1C">
      <w:pPr>
        <w:rPr>
          <w:rFonts w:ascii="Montserrat" w:hAnsi="Montserrat" w:cs="Arial"/>
          <w:b/>
          <w:sz w:val="18"/>
          <w:szCs w:val="18"/>
        </w:rPr>
      </w:pPr>
      <w:r w:rsidRPr="00F74723">
        <w:rPr>
          <w:rFonts w:ascii="Montserrat" w:hAnsi="Montserrat" w:cs="Arial"/>
          <w:b/>
          <w:sz w:val="18"/>
          <w:szCs w:val="18"/>
        </w:rPr>
        <w:t>(CARTA EN ORIGINAL, PAPEL MEMBRETEADO Y FIRMA AUTÓGRAFA DEL FABRICANTE)</w:t>
      </w:r>
    </w:p>
    <w:p w:rsidR="00123C1C" w:rsidRPr="00F74723" w:rsidRDefault="00123C1C" w:rsidP="00123C1C">
      <w:pPr>
        <w:rPr>
          <w:rFonts w:ascii="Montserrat" w:hAnsi="Montserrat" w:cs="Arial"/>
          <w:b/>
          <w:sz w:val="18"/>
          <w:szCs w:val="18"/>
        </w:rPr>
      </w:pPr>
    </w:p>
    <w:p w:rsidR="00123C1C" w:rsidRPr="00F74723" w:rsidRDefault="00123C1C" w:rsidP="00123C1C">
      <w:pPr>
        <w:rPr>
          <w:rFonts w:ascii="Montserrat" w:hAnsi="Montserrat" w:cs="Arial"/>
          <w:b/>
          <w:sz w:val="18"/>
          <w:szCs w:val="18"/>
        </w:rPr>
      </w:pPr>
    </w:p>
    <w:p w:rsidR="00123C1C" w:rsidRPr="00F74723" w:rsidRDefault="00123C1C" w:rsidP="00123C1C">
      <w:pPr>
        <w:jc w:val="both"/>
        <w:rPr>
          <w:rFonts w:ascii="Montserrat" w:hAnsi="Montserrat" w:cs="Arial"/>
          <w:b/>
          <w:sz w:val="18"/>
          <w:szCs w:val="18"/>
        </w:rPr>
      </w:pPr>
      <w:r w:rsidRPr="00F74723">
        <w:rPr>
          <w:rFonts w:ascii="Montserrat" w:hAnsi="Montserrat" w:cs="Arial"/>
          <w:b/>
          <w:sz w:val="18"/>
          <w:szCs w:val="18"/>
        </w:rPr>
        <w:t>INSTITUTO MEXICANO DEL SEGURO SOCIAL</w:t>
      </w:r>
    </w:p>
    <w:p w:rsidR="00123C1C" w:rsidRPr="00F74723" w:rsidRDefault="00123C1C" w:rsidP="00123C1C">
      <w:pPr>
        <w:jc w:val="both"/>
        <w:rPr>
          <w:rFonts w:ascii="Montserrat" w:hAnsi="Montserrat" w:cs="Arial"/>
          <w:b/>
          <w:sz w:val="18"/>
          <w:szCs w:val="18"/>
        </w:rPr>
      </w:pPr>
      <w:r w:rsidRPr="00F74723">
        <w:rPr>
          <w:rFonts w:ascii="Montserrat" w:hAnsi="Montserrat" w:cs="Arial"/>
          <w:b/>
          <w:sz w:val="18"/>
          <w:szCs w:val="18"/>
        </w:rPr>
        <w:t>ÓRGANO DE OPERACIÓN ADMINISTRATIVA DESCONCENTRADA ESTATAL HIDALGO</w:t>
      </w:r>
    </w:p>
    <w:p w:rsidR="00123C1C" w:rsidRPr="00F74723" w:rsidRDefault="00123C1C" w:rsidP="00123C1C">
      <w:pPr>
        <w:jc w:val="both"/>
        <w:rPr>
          <w:rFonts w:ascii="Montserrat" w:hAnsi="Montserrat" w:cs="Arial"/>
          <w:b/>
          <w:sz w:val="18"/>
          <w:szCs w:val="18"/>
        </w:rPr>
      </w:pPr>
      <w:r w:rsidRPr="00F74723">
        <w:rPr>
          <w:rFonts w:ascii="Montserrat" w:hAnsi="Montserrat" w:cs="Arial"/>
          <w:b/>
          <w:sz w:val="18"/>
          <w:szCs w:val="18"/>
        </w:rPr>
        <w:t>JEFATURA DE SERVICIOS ADMINISTRATIVOS</w:t>
      </w:r>
    </w:p>
    <w:p w:rsidR="00123C1C" w:rsidRPr="00F74723" w:rsidRDefault="00123C1C" w:rsidP="00123C1C">
      <w:pPr>
        <w:jc w:val="both"/>
        <w:rPr>
          <w:rFonts w:ascii="Montserrat" w:hAnsi="Montserrat" w:cs="Arial"/>
          <w:b/>
          <w:sz w:val="18"/>
          <w:szCs w:val="18"/>
        </w:rPr>
      </w:pPr>
      <w:r w:rsidRPr="00F74723">
        <w:rPr>
          <w:rFonts w:ascii="Montserrat" w:hAnsi="Montserrat" w:cs="Arial"/>
          <w:b/>
          <w:sz w:val="18"/>
          <w:szCs w:val="18"/>
        </w:rPr>
        <w:t>COORDINACIÓN DE ABASTECIMIENTO Y EQUIPAMIENTO</w:t>
      </w:r>
    </w:p>
    <w:p w:rsidR="00123C1C" w:rsidRPr="00F74723" w:rsidRDefault="00123C1C" w:rsidP="00123C1C">
      <w:pPr>
        <w:jc w:val="both"/>
        <w:rPr>
          <w:rFonts w:ascii="Montserrat" w:hAnsi="Montserrat" w:cs="Arial"/>
          <w:b/>
          <w:sz w:val="18"/>
          <w:szCs w:val="18"/>
        </w:rPr>
      </w:pPr>
      <w:r w:rsidRPr="00F74723">
        <w:rPr>
          <w:rFonts w:ascii="Montserrat" w:hAnsi="Montserrat" w:cs="Arial"/>
          <w:b/>
          <w:sz w:val="18"/>
          <w:szCs w:val="18"/>
        </w:rPr>
        <w:t>PRESENTE</w:t>
      </w:r>
    </w:p>
    <w:p w:rsidR="00123C1C" w:rsidRPr="00F74723" w:rsidRDefault="00123C1C" w:rsidP="00123C1C">
      <w:pPr>
        <w:jc w:val="both"/>
        <w:rPr>
          <w:rFonts w:ascii="Montserrat" w:hAnsi="Montserrat" w:cs="Arial"/>
          <w:b/>
          <w:sz w:val="18"/>
          <w:szCs w:val="18"/>
        </w:rPr>
      </w:pPr>
    </w:p>
    <w:p w:rsidR="00123C1C" w:rsidRPr="00F74723" w:rsidRDefault="00123C1C" w:rsidP="00123C1C">
      <w:pPr>
        <w:spacing w:line="360" w:lineRule="auto"/>
        <w:rPr>
          <w:rFonts w:ascii="Montserrat" w:hAnsi="Montserrat"/>
          <w:b/>
          <w:sz w:val="18"/>
          <w:szCs w:val="18"/>
        </w:rPr>
      </w:pPr>
      <w:r w:rsidRPr="00F74723">
        <w:rPr>
          <w:rFonts w:ascii="Montserrat" w:hAnsi="Montserrat"/>
          <w:b/>
          <w:sz w:val="18"/>
          <w:szCs w:val="18"/>
        </w:rPr>
        <w:t>Licitación  _____________________________</w:t>
      </w:r>
    </w:p>
    <w:p w:rsidR="00123C1C" w:rsidRPr="00F74723" w:rsidRDefault="00123C1C" w:rsidP="00123C1C">
      <w:pPr>
        <w:jc w:val="both"/>
        <w:rPr>
          <w:rFonts w:ascii="Montserrat" w:hAnsi="Montserrat" w:cs="Arial"/>
          <w:sz w:val="18"/>
          <w:szCs w:val="18"/>
        </w:rPr>
      </w:pPr>
      <w:r w:rsidRPr="00F74723">
        <w:rPr>
          <w:rFonts w:ascii="Montserrat" w:hAnsi="Montserrat" w:cs="Arial"/>
          <w:b/>
          <w:bCs/>
          <w:sz w:val="18"/>
          <w:szCs w:val="18"/>
        </w:rPr>
        <w:t>__________</w:t>
      </w:r>
      <w:proofErr w:type="gramStart"/>
      <w:r w:rsidRPr="00F74723">
        <w:rPr>
          <w:rFonts w:ascii="Montserrat" w:hAnsi="Montserrat" w:cs="Arial"/>
          <w:b/>
          <w:bCs/>
          <w:sz w:val="18"/>
          <w:szCs w:val="18"/>
          <w:u w:val="single"/>
        </w:rPr>
        <w:t>_(</w:t>
      </w:r>
      <w:proofErr w:type="gramEnd"/>
      <w:r w:rsidRPr="00F74723">
        <w:rPr>
          <w:rFonts w:ascii="Montserrat" w:hAnsi="Montserrat" w:cs="Arial"/>
          <w:b/>
          <w:bCs/>
          <w:sz w:val="18"/>
          <w:szCs w:val="18"/>
          <w:u w:val="single"/>
        </w:rPr>
        <w:t xml:space="preserve">NOMBRE) </w:t>
      </w:r>
      <w:r w:rsidRPr="00F74723">
        <w:rPr>
          <w:rFonts w:ascii="Montserrat" w:hAnsi="Montserrat" w:cs="Arial"/>
          <w:b/>
          <w:bCs/>
          <w:sz w:val="18"/>
          <w:szCs w:val="18"/>
        </w:rPr>
        <w:t>____________</w:t>
      </w:r>
      <w:r w:rsidRPr="00F74723">
        <w:rPr>
          <w:rFonts w:ascii="Montserrat" w:hAnsi="Montserrat" w:cs="Arial"/>
          <w:sz w:val="18"/>
          <w:szCs w:val="18"/>
        </w:rPr>
        <w:t xml:space="preserve">, EN MI CARÁCTER DE REPRESENTANTE LEGAL DE LA EMPRESA </w:t>
      </w:r>
      <w:r w:rsidRPr="00F74723">
        <w:rPr>
          <w:rFonts w:ascii="Montserrat" w:hAnsi="Montserrat" w:cs="Arial"/>
          <w:b/>
          <w:bCs/>
          <w:sz w:val="18"/>
          <w:szCs w:val="18"/>
          <w:u w:val="single"/>
        </w:rPr>
        <w:t>_____(NOMBRE O RAZÓN SOCIAL DEL FABRICANTE)</w:t>
      </w:r>
      <w:r w:rsidRPr="00F74723">
        <w:rPr>
          <w:rFonts w:ascii="Montserrat" w:hAnsi="Montserrat" w:cs="Arial"/>
          <w:sz w:val="18"/>
          <w:szCs w:val="18"/>
        </w:rPr>
        <w:t>_______, MANIFIESTO QUE RESPALDO LA PROPUESTA TÉCNICA QUE PRESENTE __</w:t>
      </w:r>
      <w:r w:rsidRPr="00F74723">
        <w:rPr>
          <w:rFonts w:ascii="Montserrat" w:hAnsi="Montserrat" w:cs="Arial"/>
          <w:sz w:val="18"/>
          <w:szCs w:val="18"/>
          <w:u w:val="single"/>
        </w:rPr>
        <w:t>_(</w:t>
      </w:r>
      <w:r w:rsidRPr="00F74723">
        <w:rPr>
          <w:rFonts w:ascii="Montserrat" w:hAnsi="Montserrat" w:cs="Arial"/>
          <w:b/>
          <w:bCs/>
          <w:sz w:val="18"/>
          <w:szCs w:val="18"/>
          <w:u w:val="single"/>
        </w:rPr>
        <w:t>NOMBRE O RAZÓN SOCIAL DEL DISTRIBUIDOR)</w:t>
      </w:r>
      <w:r w:rsidRPr="00F74723">
        <w:rPr>
          <w:rFonts w:ascii="Montserrat" w:hAnsi="Montserrat" w:cs="Arial"/>
          <w:sz w:val="18"/>
          <w:szCs w:val="18"/>
        </w:rPr>
        <w:t>____ .</w:t>
      </w:r>
    </w:p>
    <w:p w:rsidR="00123C1C" w:rsidRPr="00F74723" w:rsidRDefault="00123C1C" w:rsidP="00123C1C">
      <w:pPr>
        <w:jc w:val="both"/>
        <w:rPr>
          <w:rFonts w:ascii="Montserrat" w:hAnsi="Montserrat" w:cs="Arial"/>
          <w:sz w:val="18"/>
          <w:szCs w:val="18"/>
        </w:rPr>
      </w:pPr>
      <w:r w:rsidRPr="00F74723">
        <w:rPr>
          <w:rFonts w:ascii="Montserrat" w:hAnsi="Montserrat" w:cs="Arial"/>
          <w:sz w:val="18"/>
          <w:szCs w:val="18"/>
        </w:rPr>
        <w:t>ASIMISMO, ME COMPROMETO A PRESENTAR LAS ESPECIFICACIONES TÉCNICAS DE CALIDAD, MÉTODOS DE PRUEBA, ASÍ COMO LA VALIDACIÓN DE MÉTODOS DE PRUEBA DE LOS INSUMOS QUE OFERTA, EN EL MOMENTO QUE SE REQUIERA.</w:t>
      </w:r>
    </w:p>
    <w:p w:rsidR="00123C1C" w:rsidRPr="00F74723" w:rsidRDefault="00123C1C" w:rsidP="00123C1C">
      <w:pPr>
        <w:jc w:val="both"/>
        <w:rPr>
          <w:rFonts w:ascii="Montserrat" w:hAnsi="Montserrat" w:cs="Arial"/>
          <w:sz w:val="18"/>
          <w:szCs w:val="18"/>
        </w:rPr>
      </w:pPr>
      <w:r w:rsidRPr="00F74723">
        <w:rPr>
          <w:rFonts w:ascii="Montserrat" w:hAnsi="Montserrat" w:cs="Arial"/>
          <w:sz w:val="18"/>
          <w:szCs w:val="18"/>
        </w:rPr>
        <w:t>POR OTRA PARTE, MANIFIESTO QUE LOS PRODUCTOS CUMPLEN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DE LOS BIENES OFERTADOS QUE A CONTINUACIÓN SE RELACIONAN:</w:t>
      </w:r>
    </w:p>
    <w:tbl>
      <w:tblPr>
        <w:tblW w:w="0" w:type="auto"/>
        <w:tblLayout w:type="fixed"/>
        <w:tblLook w:val="0000" w:firstRow="0" w:lastRow="0" w:firstColumn="0" w:lastColumn="0" w:noHBand="0" w:noVBand="0"/>
      </w:tblPr>
      <w:tblGrid>
        <w:gridCol w:w="5028"/>
        <w:gridCol w:w="5029"/>
      </w:tblGrid>
      <w:tr w:rsidR="00123C1C" w:rsidRPr="00F74723" w:rsidTr="00293D54">
        <w:tc>
          <w:tcPr>
            <w:tcW w:w="5028"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w:t>
            </w:r>
          </w:p>
        </w:tc>
        <w:tc>
          <w:tcPr>
            <w:tcW w:w="5029"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______________________________________</w:t>
            </w:r>
          </w:p>
        </w:tc>
      </w:tr>
      <w:tr w:rsidR="00123C1C" w:rsidRPr="00F74723" w:rsidTr="00293D54">
        <w:tc>
          <w:tcPr>
            <w:tcW w:w="5028"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w:t>
            </w:r>
          </w:p>
        </w:tc>
        <w:tc>
          <w:tcPr>
            <w:tcW w:w="5029"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______________________________________</w:t>
            </w:r>
          </w:p>
        </w:tc>
      </w:tr>
      <w:tr w:rsidR="00123C1C" w:rsidRPr="00F74723" w:rsidTr="00293D54">
        <w:tc>
          <w:tcPr>
            <w:tcW w:w="5028"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w:t>
            </w:r>
          </w:p>
        </w:tc>
        <w:tc>
          <w:tcPr>
            <w:tcW w:w="5029"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______________________________________</w:t>
            </w:r>
          </w:p>
        </w:tc>
      </w:tr>
      <w:tr w:rsidR="00123C1C" w:rsidRPr="00F74723" w:rsidTr="00293D54">
        <w:tc>
          <w:tcPr>
            <w:tcW w:w="5028"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w:t>
            </w:r>
          </w:p>
        </w:tc>
        <w:tc>
          <w:tcPr>
            <w:tcW w:w="5029"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______________________________________</w:t>
            </w:r>
          </w:p>
        </w:tc>
      </w:tr>
      <w:tr w:rsidR="00123C1C" w:rsidRPr="00F74723" w:rsidTr="00293D54">
        <w:tc>
          <w:tcPr>
            <w:tcW w:w="5028"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w:t>
            </w:r>
          </w:p>
        </w:tc>
        <w:tc>
          <w:tcPr>
            <w:tcW w:w="5029" w:type="dxa"/>
          </w:tcPr>
          <w:p w:rsidR="00123C1C" w:rsidRPr="00F74723" w:rsidRDefault="00123C1C" w:rsidP="00293D54">
            <w:pPr>
              <w:snapToGrid w:val="0"/>
              <w:spacing w:line="360" w:lineRule="auto"/>
              <w:jc w:val="both"/>
              <w:rPr>
                <w:rFonts w:ascii="Montserrat" w:hAnsi="Montserrat" w:cs="Arial"/>
                <w:sz w:val="18"/>
                <w:szCs w:val="18"/>
              </w:rPr>
            </w:pPr>
            <w:r w:rsidRPr="00F74723">
              <w:rPr>
                <w:rFonts w:ascii="Montserrat" w:hAnsi="Montserrat" w:cs="Arial"/>
                <w:sz w:val="18"/>
                <w:szCs w:val="18"/>
              </w:rPr>
              <w:t>______________________________________</w:t>
            </w:r>
          </w:p>
        </w:tc>
      </w:tr>
    </w:tbl>
    <w:p w:rsidR="00123C1C" w:rsidRPr="00F74723" w:rsidRDefault="00123C1C" w:rsidP="00123C1C">
      <w:pPr>
        <w:spacing w:line="360" w:lineRule="auto"/>
        <w:jc w:val="both"/>
        <w:rPr>
          <w:rFonts w:ascii="Montserrat" w:hAnsi="Montserrat"/>
          <w:sz w:val="18"/>
          <w:szCs w:val="18"/>
        </w:rPr>
      </w:pPr>
    </w:p>
    <w:p w:rsidR="00123C1C" w:rsidRDefault="00123C1C" w:rsidP="00123C1C">
      <w:pPr>
        <w:jc w:val="both"/>
        <w:rPr>
          <w:rFonts w:ascii="Montserrat" w:hAnsi="Montserrat" w:cs="Arial"/>
          <w:sz w:val="18"/>
          <w:szCs w:val="18"/>
        </w:rPr>
      </w:pPr>
      <w:r>
        <w:rPr>
          <w:rFonts w:ascii="Montserrat" w:hAnsi="Montserrat" w:cs="Arial"/>
          <w:sz w:val="18"/>
          <w:szCs w:val="18"/>
        </w:rPr>
        <w:t>LUGAR_____________ FECHA ______________</w:t>
      </w:r>
    </w:p>
    <w:p w:rsidR="00123C1C" w:rsidRPr="00F74723" w:rsidRDefault="00123C1C" w:rsidP="00123C1C">
      <w:pPr>
        <w:jc w:val="both"/>
        <w:rPr>
          <w:rFonts w:ascii="Montserrat" w:hAnsi="Montserrat" w:cs="Arial"/>
          <w:sz w:val="18"/>
          <w:szCs w:val="18"/>
        </w:rPr>
      </w:pPr>
    </w:p>
    <w:p w:rsidR="00123C1C" w:rsidRPr="00F74723" w:rsidRDefault="00123C1C" w:rsidP="00123C1C">
      <w:pPr>
        <w:jc w:val="both"/>
        <w:rPr>
          <w:rFonts w:ascii="Montserrat" w:hAnsi="Montserrat" w:cs="Arial"/>
          <w:sz w:val="18"/>
          <w:szCs w:val="18"/>
        </w:rPr>
      </w:pPr>
    </w:p>
    <w:p w:rsidR="00123C1C" w:rsidRPr="00F74723" w:rsidRDefault="00123C1C" w:rsidP="00123C1C">
      <w:pPr>
        <w:widowControl w:val="0"/>
        <w:autoSpaceDE w:val="0"/>
        <w:jc w:val="center"/>
        <w:rPr>
          <w:rFonts w:ascii="Montserrat" w:hAnsi="Montserrat" w:cs="Arial"/>
          <w:b/>
          <w:sz w:val="18"/>
          <w:szCs w:val="18"/>
        </w:rPr>
      </w:pPr>
      <w:r w:rsidRPr="00F74723">
        <w:rPr>
          <w:rFonts w:ascii="Montserrat" w:hAnsi="Montserrat" w:cs="Arial"/>
          <w:b/>
          <w:sz w:val="18"/>
          <w:szCs w:val="18"/>
        </w:rPr>
        <w:t>___________________________________________________________</w:t>
      </w:r>
    </w:p>
    <w:p w:rsidR="00123C1C" w:rsidRPr="00F74723" w:rsidRDefault="00123C1C" w:rsidP="00123C1C">
      <w:pPr>
        <w:jc w:val="center"/>
        <w:rPr>
          <w:rFonts w:ascii="Montserrat" w:hAnsi="Montserrat" w:cs="Arial"/>
          <w:b/>
          <w:sz w:val="18"/>
          <w:szCs w:val="18"/>
        </w:rPr>
      </w:pPr>
      <w:r w:rsidRPr="00F74723">
        <w:rPr>
          <w:rFonts w:ascii="Montserrat" w:hAnsi="Montserrat" w:cs="Arial"/>
          <w:b/>
          <w:sz w:val="18"/>
          <w:szCs w:val="18"/>
        </w:rPr>
        <w:t>NOMBRE Y FIRMA DEL REPRESENTANTE LEGAL DEL FABRICANTE.</w:t>
      </w:r>
    </w:p>
    <w:p w:rsidR="00123C1C" w:rsidRPr="00F74723" w:rsidRDefault="00123C1C" w:rsidP="00123C1C">
      <w:pPr>
        <w:jc w:val="center"/>
        <w:rPr>
          <w:rFonts w:ascii="Montserrat" w:hAnsi="Montserrat" w:cs="Arial"/>
          <w:b/>
          <w:sz w:val="18"/>
          <w:szCs w:val="18"/>
        </w:rPr>
      </w:pPr>
    </w:p>
    <w:p w:rsidR="00123C1C" w:rsidRPr="00F74723" w:rsidRDefault="00123C1C" w:rsidP="00123C1C">
      <w:pPr>
        <w:jc w:val="center"/>
        <w:rPr>
          <w:rFonts w:ascii="Montserrat" w:hAnsi="Montserrat" w:cs="Arial"/>
          <w:b/>
          <w:sz w:val="18"/>
          <w:szCs w:val="18"/>
        </w:rPr>
      </w:pPr>
    </w:p>
    <w:p w:rsidR="00123C1C" w:rsidRPr="00F74723" w:rsidRDefault="00123C1C" w:rsidP="00123C1C">
      <w:pPr>
        <w:jc w:val="center"/>
        <w:rPr>
          <w:rFonts w:ascii="Montserrat" w:hAnsi="Montserrat" w:cs="Arial"/>
          <w:b/>
          <w:sz w:val="18"/>
          <w:szCs w:val="18"/>
        </w:rPr>
      </w:pPr>
    </w:p>
    <w:p w:rsidR="00123C1C" w:rsidRPr="00F74723" w:rsidRDefault="00123C1C" w:rsidP="00123C1C">
      <w:pPr>
        <w:pStyle w:val="Subttulo"/>
        <w:rPr>
          <w:rFonts w:ascii="Montserrat" w:hAnsi="Montserrat"/>
        </w:rPr>
      </w:pPr>
    </w:p>
    <w:p w:rsidR="00123C1C" w:rsidRPr="00F74723" w:rsidRDefault="00123C1C" w:rsidP="00123C1C">
      <w:pPr>
        <w:pStyle w:val="Textoindependiente"/>
        <w:jc w:val="both"/>
        <w:rPr>
          <w:rFonts w:ascii="Montserrat" w:hAnsi="Montserrat"/>
          <w:sz w:val="18"/>
          <w:szCs w:val="18"/>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r w:rsidRPr="00E8222B">
        <w:rPr>
          <w:rFonts w:ascii="Montserrat" w:hAnsi="Montserrat"/>
          <w:b/>
          <w:sz w:val="20"/>
        </w:rPr>
        <w:t xml:space="preserve">APÉNDICE NO. 8 (OCHO)  </w:t>
      </w: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r w:rsidRPr="00E8222B">
        <w:rPr>
          <w:rFonts w:ascii="Montserrat" w:hAnsi="Montserrat"/>
          <w:b/>
          <w:sz w:val="20"/>
        </w:rPr>
        <w:t>“FORMATO PARA PÓLIZA DE FIANZA DE CUMPLIMIENTO DE CONTRATO”</w:t>
      </w: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193796"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MODELO DE PÓLIZA DE FIANZA PARA GARANTIZAR EL CUMPLIMIENTO DEL CONTRATO DE ADQUISICIONES, ARRENDAMIENTOS, SERVICIOS, OBRA PÚBLICA O SERVICIOS RELACIONADOS CON LA MISMA. (DEPENDENCIAS).</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(AFIANZADORA O ASEGURADORA)</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DENOMINACIÓN SOCIAL: __________.</w:t>
      </w:r>
      <w:r w:rsidRPr="00193796">
        <w:rPr>
          <w:rFonts w:ascii="Montserrat" w:hAnsi="Montserrat" w:cs="Arial"/>
          <w:color w:val="2F2F2F"/>
          <w:sz w:val="14"/>
          <w:szCs w:val="14"/>
          <w:lang w:eastAsia="es-MX"/>
        </w:rPr>
        <w:t> EN LO SUCESIVO (LA "AFIANZADORA" O LA "ASEGURADORA")</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DOMICILIO: __________________.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AUTORIZACIÓN DEL GOBIERNO FEDERAL PARA OPERAR: ________</w:t>
      </w:r>
      <w:r w:rsidRPr="00193796">
        <w:rPr>
          <w:rFonts w:ascii="Montserrat" w:hAnsi="Montserrat" w:cs="Arial"/>
          <w:color w:val="2F2F2F"/>
          <w:sz w:val="14"/>
          <w:szCs w:val="14"/>
          <w:lang w:eastAsia="es-MX"/>
        </w:rPr>
        <w:t>(NÚMERO DE OFICIO Y FECHA)</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BENEFICIARIA:</w:t>
      </w:r>
    </w:p>
    <w:p w:rsidR="00123C1C" w:rsidRPr="00193796" w:rsidRDefault="00123C1C" w:rsidP="00123C1C">
      <w:pPr>
        <w:numPr>
          <w:ilvl w:val="0"/>
          <w:numId w:val="23"/>
        </w:numPr>
        <w:shd w:val="clear" w:color="auto" w:fill="FFFFFF"/>
        <w:tabs>
          <w:tab w:val="left" w:pos="0"/>
        </w:tabs>
        <w:spacing w:after="4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INSTITUTO MEXICANO DEL SEGURO SOCIAL, EN LO SUCESIVO "LA BENEFICIARIA".</w:t>
      </w:r>
    </w:p>
    <w:p w:rsidR="00123C1C" w:rsidRPr="00193796" w:rsidRDefault="00123C1C" w:rsidP="00123C1C">
      <w:pPr>
        <w:shd w:val="clear" w:color="auto" w:fill="FFFFFF"/>
        <w:spacing w:after="4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DOMICILIO: AV. PASEO DE LA REFORMA, NO. 476, COL. JUAREZ DELEGACIÓN CUAUHTÉMOC, CÓDIGO POSTAL 06600, CIUDAD DE MÉXICO.</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DEPENDENCIA CONTRATANTE: INSTITUTO MEXICANO DEL SEGURO SOCIAL ÓRGANO DE OPERACIÓN ADMINISTRATIVA DESCONCENTRADA ESTATAL HIDALGO</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b/>
          <w:color w:val="2F2F2F"/>
          <w:sz w:val="14"/>
          <w:szCs w:val="14"/>
          <w:lang w:eastAsia="es-MX"/>
        </w:rPr>
      </w:pPr>
      <w:r w:rsidRPr="00193796">
        <w:rPr>
          <w:rFonts w:ascii="Montserrat" w:hAnsi="Montserrat" w:cs="Arial"/>
          <w:color w:val="2F2F2F"/>
          <w:sz w:val="14"/>
          <w:szCs w:val="14"/>
          <w:lang w:eastAsia="es-MX"/>
        </w:rPr>
        <w:t xml:space="preserve">EL MEDIO ELECTRÓNICO, POR EL CUAL SE PUEDA ENVIAR LA FIANZA A "LA CONTRATANTE" Y A "LA BENEFICIARIA": EN </w:t>
      </w:r>
      <w:r w:rsidRPr="00193796">
        <w:rPr>
          <w:rFonts w:ascii="Montserrat" w:hAnsi="Montserrat" w:cs="Arial"/>
          <w:b/>
          <w:color w:val="2F2F2F"/>
          <w:sz w:val="14"/>
          <w:szCs w:val="14"/>
          <w:lang w:eastAsia="es-MX"/>
        </w:rPr>
        <w:t>FORMA DIGITAL.</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FIADO (S): </w:t>
      </w:r>
      <w:r w:rsidRPr="00193796">
        <w:rPr>
          <w:rFonts w:ascii="Montserrat" w:hAnsi="Montserrat" w:cs="Arial"/>
          <w:color w:val="2F2F2F"/>
          <w:sz w:val="14"/>
          <w:szCs w:val="14"/>
          <w:lang w:eastAsia="es-MX"/>
        </w:rPr>
        <w:t>(EN CASO DE PROPOSICIÓN CONJUNTA, EL NOMBRE Y DATOS DE CADA UNO DE ELLOS)</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NOMBRE O DENOMINACIÓN SOCIAL: _____________________________.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RFC: 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DOMICILIO: _____________________________.</w:t>
      </w:r>
      <w:r w:rsidRPr="00193796">
        <w:rPr>
          <w:rFonts w:ascii="Montserrat" w:hAnsi="Montserrat" w:cs="Arial"/>
          <w:color w:val="2F2F2F"/>
          <w:sz w:val="14"/>
          <w:szCs w:val="14"/>
          <w:lang w:eastAsia="es-MX"/>
        </w:rPr>
        <w:t> (EL MISMO QUE APAREZCA EN EL CONTRATO PRINCIPAL)</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DATOS DE LA PÓLIZA:</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NÚMERO: ____________________. </w:t>
      </w:r>
      <w:r w:rsidRPr="00193796">
        <w:rPr>
          <w:rFonts w:ascii="Montserrat" w:hAnsi="Montserrat" w:cs="Arial"/>
          <w:color w:val="2F2F2F"/>
          <w:sz w:val="14"/>
          <w:szCs w:val="14"/>
          <w:lang w:eastAsia="es-MX"/>
        </w:rPr>
        <w:t>(NÚMERO ASIGNADO POR LA "AFIANZADORA" O LA "ASEGURADORA")</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MONTO AFIANZADO:</w:t>
      </w:r>
      <w:r w:rsidRPr="00193796">
        <w:rPr>
          <w:rFonts w:ascii="Montserrat" w:hAnsi="Montserrat" w:cs="Arial"/>
          <w:color w:val="2F2F2F"/>
          <w:sz w:val="14"/>
          <w:szCs w:val="14"/>
          <w:lang w:eastAsia="es-MX"/>
        </w:rPr>
        <w:t> ____________ (CON LETRA Y NÚMERO, SIN INCLUIR EL IMPUESTO AL VALOR AGREGADO)</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MONEDA: __________________________________.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FECHA DE EXPEDICIÓN: _____________________.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OBLIGACIÓN GARANTIZADA</w:t>
      </w:r>
      <w:r w:rsidRPr="00193796">
        <w:rPr>
          <w:rFonts w:ascii="Montserrat" w:hAnsi="Montserrat" w:cs="Arial"/>
          <w:color w:val="2F2F2F"/>
          <w:sz w:val="14"/>
          <w:szCs w:val="14"/>
          <w:lang w:eastAsia="es-MX"/>
        </w:rPr>
        <w:t>: EL CUMPLIMIENTO DE LAS OBLIGACIONES ESTIPULADAS EN EL CONTRATO, EN LOS TÉRMINOS DE LA CLÁUSULA PRIMERA DE LA PRESENTE PÓLIZA DE FIANZA.</w:t>
      </w:r>
    </w:p>
    <w:p w:rsidR="00123C1C" w:rsidRPr="00193796" w:rsidRDefault="00123C1C" w:rsidP="00123C1C">
      <w:pPr>
        <w:shd w:val="clear" w:color="auto" w:fill="FFFFFF"/>
        <w:tabs>
          <w:tab w:val="left" w:pos="0"/>
        </w:tabs>
        <w:spacing w:after="4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NATURALEZA DE LAS OBLIGACIONES: IN</w:t>
      </w:r>
      <w:r w:rsidRPr="00193796">
        <w:rPr>
          <w:rFonts w:ascii="Montserrat" w:hAnsi="Montserrat" w:cs="Arial"/>
          <w:b/>
          <w:color w:val="2F2F2F"/>
          <w:sz w:val="14"/>
          <w:szCs w:val="14"/>
          <w:lang w:eastAsia="es-MX"/>
        </w:rPr>
        <w:t>DIVISIBLE</w:t>
      </w:r>
      <w:r w:rsidRPr="00193796">
        <w:rPr>
          <w:rFonts w:ascii="Montserrat" w:hAnsi="Montserrat" w:cs="Arial"/>
          <w:color w:val="2F2F2F"/>
          <w:sz w:val="14"/>
          <w:szCs w:val="14"/>
          <w:lang w:eastAsia="es-MX"/>
        </w:rPr>
        <w:t xml:space="preserve"> </w:t>
      </w:r>
    </w:p>
    <w:p w:rsidR="00123C1C" w:rsidRPr="00193796" w:rsidRDefault="00123C1C" w:rsidP="00123C1C">
      <w:pPr>
        <w:shd w:val="clear" w:color="auto" w:fill="FFFFFF"/>
        <w:tabs>
          <w:tab w:val="left" w:pos="0"/>
        </w:tabs>
        <w:spacing w:after="40"/>
        <w:jc w:val="both"/>
        <w:rPr>
          <w:rFonts w:ascii="Montserrat" w:hAnsi="Montserrat" w:cs="Arial"/>
          <w:b/>
          <w:color w:val="2F2F2F"/>
          <w:sz w:val="14"/>
          <w:szCs w:val="14"/>
          <w:lang w:eastAsia="es-MX"/>
        </w:rPr>
      </w:pPr>
      <w:r w:rsidRPr="00193796">
        <w:rPr>
          <w:rFonts w:ascii="Montserrat" w:hAnsi="Montserrat" w:cs="Arial"/>
          <w:b/>
          <w:color w:val="2F2F2F"/>
          <w:sz w:val="14"/>
          <w:szCs w:val="14"/>
          <w:lang w:eastAsia="es-MX"/>
        </w:rPr>
        <w:t>LA OBLIGACIÓN GARANTIZADA SERÁ INDIVISIBLE Y EN CASO DE PRESENTARSE ALGÚN INCUMPLIMIENTO SE HARÁ EFECTIVA POR EL MONTO TOTAL DE LAS OBLIGACIONES GARANTIZADAS.</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DATOS DEL CONTRATO O PEDIDO, EN LO SUCESIVO EL "CONTRATO":</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NÚMERO ASIGNADO POR "LA CONTRATANTE": __________________.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OBJETO: ____________________________________.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MONTO DEL CONTRATO: ____________</w:t>
      </w:r>
      <w:r w:rsidRPr="00193796">
        <w:rPr>
          <w:rFonts w:ascii="Montserrat" w:hAnsi="Montserrat" w:cs="Arial"/>
          <w:color w:val="2F2F2F"/>
          <w:sz w:val="14"/>
          <w:szCs w:val="14"/>
          <w:lang w:eastAsia="es-MX"/>
        </w:rPr>
        <w:t> (CON LETRA Y NÚMERO, SIN EL IMPUESTO AL VALOR AGREGADO)</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MONEDA: ________________________________.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FECHA DE SUSCRIPCIÓN: _________________.</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TIPO: ________________ </w:t>
      </w:r>
      <w:r w:rsidRPr="00193796">
        <w:rPr>
          <w:rFonts w:ascii="Montserrat" w:hAnsi="Montserrat" w:cs="Arial"/>
          <w:color w:val="2F2F2F"/>
          <w:sz w:val="14"/>
          <w:szCs w:val="14"/>
          <w:lang w:eastAsia="es-MX"/>
        </w:rPr>
        <w:t>(ADQUISICIONES, ARRENDAMIENTOS, SERVICIOS, OBRA PÚBLICA O SERVICIOS RELACIONADOS CON LA MISMA)</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OBLIGACIÓN CONTRACTUAL PARA LA GARANTÍA DE CUMPLIMIENTO: IN</w:t>
      </w:r>
      <w:r w:rsidRPr="00193796">
        <w:rPr>
          <w:rFonts w:ascii="Montserrat" w:hAnsi="Montserrat" w:cs="Arial"/>
          <w:b/>
          <w:color w:val="2F2F2F"/>
          <w:sz w:val="14"/>
          <w:szCs w:val="14"/>
          <w:lang w:eastAsia="es-MX"/>
        </w:rPr>
        <w:t>DIVISIBLE</w:t>
      </w:r>
      <w:r w:rsidRPr="00193796">
        <w:rPr>
          <w:rFonts w:ascii="Montserrat" w:hAnsi="Montserrat" w:cs="Arial"/>
          <w:color w:val="2F2F2F"/>
          <w:sz w:val="14"/>
          <w:szCs w:val="14"/>
          <w:lang w:eastAsia="es-MX"/>
        </w:rPr>
        <w:t xml:space="preserve"> </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PROCEDIMIENTO AL QUE SE SUJETARÁ LA PRESENTE PÓLIZA DE FIANZA PARA HACERLA EFECTIVA: </w:t>
      </w:r>
      <w:r w:rsidRPr="00193796">
        <w:rPr>
          <w:rFonts w:ascii="Montserrat" w:hAnsi="Montserrat" w:cs="Arial"/>
          <w:color w:val="2F2F2F"/>
          <w:sz w:val="14"/>
          <w:szCs w:val="14"/>
          <w:lang w:eastAsia="es-MX"/>
        </w:rPr>
        <w:t>EL PREVISTO EN EL ARTÍCULO 282 DE LA LEY DE INSTITUCIONES DE SEGUROS Y DE FIANZAS.</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COMPETENCIA Y JURISDICCIÓN: </w:t>
      </w:r>
      <w:r w:rsidRPr="00193796">
        <w:rPr>
          <w:rFonts w:ascii="Montserrat" w:hAnsi="Montserrat" w:cs="Arial"/>
          <w:color w:val="2F2F2F"/>
          <w:sz w:val="14"/>
          <w:szCs w:val="14"/>
          <w:lang w:eastAsia="es-MX"/>
        </w:rPr>
        <w:t xml:space="preserve">PARA TODO LO RELACIONADO CON LA PRESENTE PÓLIZA, EL FIADO, EL FIADOR Y CUALESQUIER OTRO OBLIGADO, ASÍ COMO "LA BENEFICIARIA", SE SOMETERÁN A LA JURISDICCIÓN Y COMPETENCIA DE LOS TRIBUNALES FEDERALES DE </w:t>
      </w:r>
      <w:r w:rsidRPr="00193796">
        <w:rPr>
          <w:rFonts w:ascii="Montserrat" w:hAnsi="Montserrat" w:cs="Arial"/>
          <w:b/>
          <w:color w:val="2F2F2F"/>
          <w:sz w:val="14"/>
          <w:szCs w:val="14"/>
          <w:lang w:eastAsia="es-MX"/>
        </w:rPr>
        <w:t>PACHUCA DE SOTO, HIDALGO</w:t>
      </w:r>
      <w:r w:rsidRPr="00193796">
        <w:rPr>
          <w:rFonts w:ascii="Montserrat" w:hAnsi="Montserrat" w:cs="Arial"/>
          <w:color w:val="2F2F2F"/>
          <w:sz w:val="14"/>
          <w:szCs w:val="14"/>
          <w:lang w:eastAsia="es-MX"/>
        </w:rPr>
        <w:t>, RENUNCIANDO AL FUERO QUE PUDIERA CORRESPONDERLE EN RAZÓN DE SU DOMICILIO O POR CUALQUIER OTRA CAUSA.</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PRESENTE FIANZA SE EXPIDE DE CONFORMIDAD CON LO DISPUESTO POR LOS ARTÍCULOS 48, FRACCIÓN II Y ÚLTIMO PÁRRAFO, Y ARTÍCULO 49, FRACCIÓN I, DE LA LEY DE ADQUISICIONES, ARRENDAMIENTOS Y SERVICIOS DEL SECTOR PÚBLICO, Y 103 DE SU REGLAMENTO.</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PRESENTE FIANZA SE EXPIDE DE CONFORMIDAD CON LO DISPUESTO POR LOS ARTÍCULOS 48, FRACCIÓN II Y 49, FRACCIÓN I DE LA LEY DE OBRAS PÚBLICAS Y SERVICIOS RELACIONADOS CON LAS MISMAS, Y ARTÍCULO 98 DE SU REGLAMENTO.</w:t>
      </w:r>
    </w:p>
    <w:p w:rsidR="00123C1C" w:rsidRPr="00193796" w:rsidRDefault="00123C1C" w:rsidP="00123C1C">
      <w:pPr>
        <w:numPr>
          <w:ilvl w:val="0"/>
          <w:numId w:val="23"/>
        </w:numPr>
        <w:shd w:val="clear" w:color="auto" w:fill="FFFFFF"/>
        <w:tabs>
          <w:tab w:val="left" w:pos="0"/>
        </w:tabs>
        <w:spacing w:after="40"/>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VALIDACIÓN DE LA FIANZA EN EL PORTAL DE INTERNET, DIRECCIÓN ELECTRÓNICA </w:t>
      </w:r>
      <w:r w:rsidRPr="00193796">
        <w:rPr>
          <w:rFonts w:ascii="Montserrat" w:hAnsi="Montserrat" w:cs="Arial"/>
          <w:color w:val="2F2F2F"/>
          <w:sz w:val="14"/>
          <w:szCs w:val="14"/>
          <w:u w:val="single"/>
          <w:lang w:eastAsia="es-MX"/>
        </w:rPr>
        <w:t>WWW.AMIG.ORG.MX</w:t>
      </w:r>
    </w:p>
    <w:p w:rsidR="00123C1C" w:rsidRPr="00193796" w:rsidRDefault="00123C1C" w:rsidP="00123C1C">
      <w:pPr>
        <w:numPr>
          <w:ilvl w:val="0"/>
          <w:numId w:val="23"/>
        </w:numPr>
        <w:shd w:val="clear" w:color="auto" w:fill="FFFFFF"/>
        <w:tabs>
          <w:tab w:val="left" w:pos="0"/>
        </w:tabs>
        <w:spacing w:after="40"/>
        <w:ind w:left="0" w:firstLine="0"/>
        <w:jc w:val="center"/>
        <w:rPr>
          <w:rFonts w:ascii="Montserrat" w:hAnsi="Montserrat" w:cs="Arial"/>
          <w:color w:val="2F2F2F"/>
          <w:sz w:val="14"/>
          <w:szCs w:val="14"/>
          <w:lang w:eastAsia="es-MX"/>
        </w:rPr>
      </w:pPr>
      <w:r w:rsidRPr="00193796">
        <w:rPr>
          <w:rFonts w:ascii="Montserrat" w:hAnsi="Montserrat" w:cs="Arial"/>
          <w:color w:val="2F2F2F"/>
          <w:sz w:val="14"/>
          <w:szCs w:val="14"/>
          <w:lang w:eastAsia="es-MX"/>
        </w:rPr>
        <w:t>(NOMBRE DEL REPRESENTANTE DE LA AFIANZADORA O ASEGURADORA)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 xml:space="preserve">CLÁUSULAS GENERALES A QUE SE SUJETARÁ LA PRESENTE PÓLIZA DE FIANZA PARA GARANTIZAR EL CUMPLIMIENTO DEL CONTRATO EN MATERIA DE (ADQUISICIONES, ARRENDAMIENTOS, SERVICIO, OBRA PÚBLICA O SERVICIOS </w:t>
      </w:r>
      <w:r w:rsidRPr="00193796">
        <w:rPr>
          <w:rFonts w:ascii="Montserrat" w:hAnsi="Montserrat" w:cs="Arial"/>
          <w:b/>
          <w:bCs/>
          <w:color w:val="2F2F2F"/>
          <w:sz w:val="14"/>
          <w:szCs w:val="14"/>
          <w:lang w:eastAsia="es-MX"/>
        </w:rPr>
        <w:lastRenderedPageBreak/>
        <w:t>RELACIONADOS CON LA MISMA).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PRIMERA. - OBLIGACIÓN GARANTIZADA.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SEGUNDA. - MONTO AFIANZADO.</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 xml:space="preserve">(LA "AFIANZADORA" O LA "ASEGURADORA"), SE COMPROMETE A PAGAR A "LA BENEFICIARIA", HASTA EL MONTO DE ESTA PÓLIZA, QUE ES (CON NÚMERO Y LETRA SIN INCLUIR EL IMPUESTO AL VALOR AGREGADO) QUE REPRESENTA EL </w:t>
      </w:r>
      <w:r w:rsidRPr="00193796">
        <w:rPr>
          <w:rFonts w:ascii="Montserrat" w:hAnsi="Montserrat" w:cs="Arial"/>
          <w:b/>
          <w:color w:val="2F2F2F"/>
          <w:sz w:val="14"/>
          <w:szCs w:val="14"/>
          <w:lang w:eastAsia="es-MX"/>
        </w:rPr>
        <w:t>10 %</w:t>
      </w:r>
      <w:r w:rsidRPr="00193796">
        <w:rPr>
          <w:rFonts w:ascii="Montserrat" w:hAnsi="Montserrat" w:cs="Arial"/>
          <w:color w:val="2F2F2F"/>
          <w:sz w:val="14"/>
          <w:szCs w:val="14"/>
          <w:lang w:eastAsia="es-MX"/>
        </w:rPr>
        <w:t xml:space="preserve"> (SEÑALAR EL PORCENTAJE CON LETRA) DEL VALOR DEL "CONTRATO".</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Pr="00193796">
        <w:rPr>
          <w:rFonts w:ascii="Montserrat" w:hAnsi="Montserrat" w:cs="Arial"/>
          <w:b/>
          <w:color w:val="2F2F2F"/>
          <w:sz w:val="14"/>
          <w:szCs w:val="14"/>
          <w:lang w:eastAsia="es-MX"/>
        </w:rPr>
        <w:t>20 %</w:t>
      </w:r>
      <w:r w:rsidRPr="00193796">
        <w:rPr>
          <w:rFonts w:ascii="Montserrat" w:hAnsi="Montserrat" w:cs="Arial"/>
          <w:color w:val="2F2F2F"/>
          <w:sz w:val="14"/>
          <w:szCs w:val="14"/>
          <w:lang w:eastAsia="es-MX"/>
        </w:rPr>
        <w:t xml:space="preserve">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roofErr w:type="gramStart"/>
      <w:r w:rsidRPr="00193796">
        <w:rPr>
          <w:rFonts w:ascii="Montserrat" w:hAnsi="Montserrat" w:cs="Arial"/>
          <w:color w:val="2F2F2F"/>
          <w:sz w:val="14"/>
          <w:szCs w:val="14"/>
          <w:lang w:eastAsia="es-MX"/>
        </w:rPr>
        <w:t>..</w:t>
      </w:r>
      <w:proofErr w:type="gramEnd"/>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TERCERA. - INDEMNIZACIÓN POR MORA.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 O LA "ASEGURADORA"), SE OBLIGA A PAGAR LA INDEMNIZACIÓN POR MORA QUE EN SU CASO PROCEDA DE CONFORMIDAD CON EL ARTÍCULO 283 DE LA LEY DE INSTITUCIONES DE SEGUROS Y DE FIANZAS.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CUARTA. - VIGENCIA.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DE ESTA FORMA LA VIGENCIA DE LA FIANZA NO PODRÁ ACOTARSE EN RAZÓN DEL PLAZO ESTABLECIDO PARA CUMPLIR LA O LAS OBLIGACIONES CONTRACTUALES.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QUINTA. - PRÓRROGAS, ESPERAS O AMPLIACIÓN AL PLAZO DEL CONTRATO.</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SEXTA. - SUPUESTOS DE SUSPENSIÓN.</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w:t>
      </w:r>
      <w:r w:rsidRPr="00193796">
        <w:rPr>
          <w:rFonts w:ascii="Montserrat" w:hAnsi="Montserrat" w:cs="Arial"/>
          <w:color w:val="2F2F2F"/>
          <w:sz w:val="14"/>
          <w:szCs w:val="14"/>
          <w:lang w:eastAsia="es-MX"/>
        </w:rPr>
        <w:lastRenderedPageBreak/>
        <w:t>CONJUNTO, SOLIDARIA E INSEPARABLE DE LA PÓLIZA INICIAL.</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SÉPTIMA. - SUBJUDICIDAD.</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w:t>
      </w:r>
      <w:r w:rsidRPr="00193796">
        <w:rPr>
          <w:rFonts w:ascii="Montserrat" w:hAnsi="Montserrat" w:cs="Arial"/>
          <w:b/>
          <w:bCs/>
          <w:color w:val="2F2F2F"/>
          <w:sz w:val="14"/>
          <w:szCs w:val="14"/>
          <w:lang w:eastAsia="es-MX"/>
        </w:rPr>
        <w:t> </w:t>
      </w:r>
      <w:r w:rsidRPr="00193796">
        <w:rPr>
          <w:rFonts w:ascii="Montserrat" w:hAnsi="Montserrat" w:cs="Arial"/>
          <w:color w:val="2F2F2F"/>
          <w:sz w:val="14"/>
          <w:szCs w:val="14"/>
          <w:lang w:eastAsia="es-MX"/>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OCTAVA. - COAFIANZAMIENTO O YUXTAPOSICIÓN DE GARANTÍAS.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NOVENA. - CANCELACIÓN DE LA FIANZA.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 O LA "ASEGURADORA") QUEDARÁ LIBERADA DE SU OBLIGACIÓN FIADORA SIEMPRE Y CUANDO "LA CONTRATANTE" LE COMUNIQUE POR ESCRITO, POR CONDUCTO DEL SERVIDOR PÚBLICO FACULTADO PARA ELLO, SU CONFORMIDAD PARA CANCELAR LA PRESENTE GARANTÍA.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EL FIADO PODRÁ SOLICITAR LA CANCELACIÓN DE LA FIANZA PARA LO CUAL DEBERÁ PRESENTAR A (LA "AFIANZADORA" O LA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DÉCIMA. - PROCEDIMIENTOS.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 O LA "ASEGURADORA") ACEPTA EXPRESAMENTE SOMETERSE AL PROCEDIMIENTO PREVISTO EN EL ARTÍCULO 282 DE LA LEY DE INSTITUCIONES DE SEGUROS Y DE FIANZAS PARA HACER EFECTIVA LA FIANZA.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DÉCIMA PRIMERA REQUERIMIENTO.</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BENEFICIARIA" REQUERIRÁ DE PAGO A LA INSTITUCIÓN ACOMPAÑANDO LOS DOCUMENTOS JUSTIFICATIVOS SIGUIENTES: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1.    EL ACTO O CONTRATO EN QUE CONSTE LA OBLIGACIÓN A CARGO DEL FIADO.</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2.    LA PÓLIZA DE FIANZA Y ENDOSO O ENDOSOS RESPECTIVOS.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3.    EL ACTA ADMINISTRATIVA, EN LA QUE SE HARÁN CONSTAR DE MANERA CRONOLÓGICA Y CIRCUNSTANCIADA LOS ACTOS U OMISIONES QUE CONSTITUYAN EL INCUMPLIMIENTO A LAS OBLIGACIONES GARANTIZADAS.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4.    LA LIQUIDACIÓN DE ADEUDO O DOCUMENTO EN EL CUAL CONSTE EL CRÉDITO O IMPORTE A REQUERIR CON CARGO A LA GARANTÍA.</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5.    SI LOS HUBIERE, LA DEMANDA O EL ESCRITO DE CUALQUIER OTRO MEDIO DE DEFENSA LEGAL PROCEDENTE, PRESENTADO POR EL FIADO, RESOLUCIONES O SENTENCIAS FIRMES DICTADAS POR AUTORIDAD COMPETENTE Y SUS NOTIFICACIONES.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6.    LOS DEMÁS DOCUMENTOS QUE LA TESORERÍA ESTIME PERTINENTES.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DICHOS DOCUMENTOS SE ACOMPAÑARÁN EN ORIGINAL O EN COPIA CERTIFICADA, SALVO LA PÓLIZA DE FIANZA Y SU ENDOSO O ENDOSOS, LOS CUALES DEBERÁN ANEXARSE EN ORIGINAL.</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t>DÉCIMA SEGUNDA. - DISPOSICIONES APLICABLES.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SERÁ APLICABLE A ESTA PÓLIZA, EN LO NO PREVISTO POR LA LEY DE INSTITUCIONES DE SEGUROS Y DE FIANZAS LA LEGISLACIÓN MERCANTIL Y A FALTA DE DISPOSICIÓN EXPRESA EL CÓDIGO CIVIL FEDERAL.</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b/>
          <w:bCs/>
          <w:color w:val="2F2F2F"/>
          <w:sz w:val="14"/>
          <w:szCs w:val="14"/>
          <w:lang w:eastAsia="es-MX"/>
        </w:rPr>
        <w:lastRenderedPageBreak/>
        <w:t>DÉCIMA TERCERA. - ENTREGA DE FIANZAS.</w:t>
      </w:r>
    </w:p>
    <w:p w:rsidR="00123C1C" w:rsidRPr="00193796" w:rsidRDefault="00123C1C" w:rsidP="00123C1C">
      <w:pPr>
        <w:numPr>
          <w:ilvl w:val="0"/>
          <w:numId w:val="23"/>
        </w:numPr>
        <w:shd w:val="clear" w:color="auto" w:fill="FFFFFF"/>
        <w:tabs>
          <w:tab w:val="left" w:pos="0"/>
        </w:tabs>
        <w:spacing w:after="101"/>
        <w:ind w:left="0" w:firstLine="0"/>
        <w:jc w:val="both"/>
        <w:rPr>
          <w:rFonts w:ascii="Montserrat" w:hAnsi="Montserrat" w:cs="Arial"/>
          <w:color w:val="2F2F2F"/>
          <w:sz w:val="14"/>
          <w:szCs w:val="14"/>
          <w:lang w:eastAsia="es-MX"/>
        </w:rPr>
      </w:pPr>
      <w:r w:rsidRPr="00193796">
        <w:rPr>
          <w:rFonts w:ascii="Montserrat" w:hAnsi="Montserrat" w:cs="Arial"/>
          <w:color w:val="2F2F2F"/>
          <w:sz w:val="14"/>
          <w:szCs w:val="14"/>
          <w:lang w:eastAsia="es-MX"/>
        </w:rPr>
        <w:t>(LA "AFIANZADORA" O LA "ASEGURADORA") DEBERÁ ENTREGAR A "LA BENEFICIARIA", UNA COPIA DE ESTA PÓLIZA A TRAVÉS DEL MEDIO ELECTRÓNICO, LA DIRECCIÓN DE CORREO ELECTRÓNICO, O AMBOS CONFORME A LO SEÑALADO EN LA CARÁTULA DE ESTA PÓLIZA.</w:t>
      </w: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rsidP="00123C1C">
      <w:pPr>
        <w:tabs>
          <w:tab w:val="left" w:pos="-28444"/>
          <w:tab w:val="left" w:pos="-27724"/>
          <w:tab w:val="left" w:pos="-27004"/>
          <w:tab w:val="left" w:pos="-26284"/>
          <w:tab w:val="left" w:pos="-25564"/>
          <w:tab w:val="left" w:pos="-24844"/>
          <w:tab w:val="left" w:pos="-24124"/>
        </w:tabs>
        <w:jc w:val="center"/>
        <w:rPr>
          <w:rFonts w:ascii="Montserrat" w:hAnsi="Montserrat"/>
          <w:b/>
          <w:sz w:val="20"/>
        </w:rPr>
      </w:pPr>
    </w:p>
    <w:p w:rsidR="00123C1C" w:rsidRDefault="00123C1C"/>
    <w:sectPr w:rsidR="00123C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54" w:rsidRDefault="00293D54">
      <w:r>
        <w:separator/>
      </w:r>
    </w:p>
  </w:endnote>
  <w:endnote w:type="continuationSeparator" w:id="0">
    <w:p w:rsidR="00293D54" w:rsidRDefault="0029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panose1 w:val="02040602050305020304"/>
    <w:charset w:val="00"/>
    <w:family w:val="auto"/>
    <w:pitch w:val="variable"/>
    <w:sig w:usb0="A00002FF" w:usb1="7800205A" w:usb2="14600000" w:usb3="00000000" w:csb0="00000193" w:csb1="00000000"/>
  </w:font>
  <w:font w:name="Montserrat">
    <w:panose1 w:val="00000500000000000000"/>
    <w:charset w:val="00"/>
    <w:family w:val="auto"/>
    <w:pitch w:val="variable"/>
    <w:sig w:usb0="2000020F" w:usb1="00000003" w:usb2="00000000" w:usb3="00000000" w:csb0="00000197"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00"/>
    <w:family w:val="auto"/>
    <w:notTrueType/>
    <w:pitch w:val="default"/>
    <w:sig w:usb0="00002001"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D54" w:rsidRDefault="00293D54">
    <w:pPr>
      <w:pStyle w:val="Piedep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2054" type="#_x0000_t75" alt="Forma&#10;&#10;Descripción generada automáticamente" style="position:absolute;margin-left:-22.45pt;margin-top:-44.05pt;width:501.65pt;height:71.25pt;z-index:251661312;visibility:visible">
          <v:imagedata r:id="rId1" o:title="Forma&#10;&#10;Descripción generada automáticamente" croptop="16870f" cropbottom="11718f" cropleft="6480f" cropright="5527f"/>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54" w:rsidRDefault="00293D54">
      <w:r>
        <w:separator/>
      </w:r>
    </w:p>
  </w:footnote>
  <w:footnote w:type="continuationSeparator" w:id="0">
    <w:p w:rsidR="00293D54" w:rsidRDefault="00293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D54" w:rsidRDefault="00293D54">
    <w:pPr>
      <w:pStyle w:val="Encabezado"/>
    </w:pPr>
    <w:r>
      <w:rPr>
        <w:noProof/>
      </w:rPr>
      <w:pict>
        <v:shapetype id="_x0000_t202" coordsize="21600,21600" o:spt="202" path="m,l,21600r21600,l21600,xe">
          <v:stroke joinstyle="miter"/>
          <v:path gradientshapeok="t" o:connecttype="rect"/>
        </v:shapetype>
        <v:shape id="Cuadro de texto 2" o:spid="_x0000_s2055" type="#_x0000_t202" style="position:absolute;margin-left:283.5pt;margin-top:1.4pt;width:224.8pt;height:48.7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" filled="f" stroked="f">
          <v:textbox>
            <w:txbxContent>
              <w:p w:rsidR="00293D54" w:rsidRPr="00397072" w:rsidRDefault="00293D54" w:rsidP="00293D54">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293D54" w:rsidRDefault="00293D54" w:rsidP="00293D54">
                <w:pPr>
                  <w:jc w:val="right"/>
                  <w:rPr>
                    <w:rFonts w:ascii="Montserrat Medium" w:hAnsi="Montserrat Medium"/>
                    <w:b/>
                    <w:sz w:val="14"/>
                    <w:szCs w:val="14"/>
                  </w:rPr>
                </w:pPr>
                <w:r w:rsidRPr="00397072">
                  <w:rPr>
                    <w:rFonts w:ascii="Montserrat Medium" w:hAnsi="Montserrat Medium"/>
                    <w:b/>
                    <w:sz w:val="14"/>
                    <w:szCs w:val="14"/>
                  </w:rPr>
                  <w:t>DESCONCENTRADA ESTATAL HIDALGO</w:t>
                </w:r>
              </w:p>
              <w:p w:rsidR="00293D54" w:rsidRDefault="00293D54" w:rsidP="00293D54">
                <w:pPr>
                  <w:jc w:val="right"/>
                  <w:rPr>
                    <w:rFonts w:ascii="Montserrat Medium" w:hAnsi="Montserrat Medium"/>
                    <w:sz w:val="14"/>
                    <w:szCs w:val="14"/>
                  </w:rPr>
                </w:pPr>
                <w:r w:rsidRPr="00EA2EE7">
                  <w:rPr>
                    <w:rFonts w:ascii="Montserrat Medium" w:hAnsi="Montserrat Medium"/>
                    <w:sz w:val="14"/>
                    <w:szCs w:val="14"/>
                  </w:rPr>
                  <w:t xml:space="preserve">Jefatura de Servicios </w:t>
                </w:r>
                <w:r>
                  <w:rPr>
                    <w:rFonts w:ascii="Montserrat Medium" w:hAnsi="Montserrat Medium"/>
                    <w:sz w:val="14"/>
                    <w:szCs w:val="14"/>
                  </w:rPr>
                  <w:t>Administrativos</w:t>
                </w:r>
              </w:p>
              <w:p w:rsidR="00293D54" w:rsidRPr="00397072" w:rsidRDefault="00293D54" w:rsidP="00293D54">
                <w:pPr>
                  <w:jc w:val="right"/>
                  <w:rPr>
                    <w:rFonts w:ascii="Montserrat Medium" w:hAnsi="Montserrat Medium"/>
                    <w:sz w:val="14"/>
                    <w:szCs w:val="14"/>
                  </w:rPr>
                </w:pPr>
                <w:r>
                  <w:rPr>
                    <w:rFonts w:ascii="Montserrat Medium" w:hAnsi="Montserrat Medium"/>
                    <w:sz w:val="14"/>
                    <w:szCs w:val="14"/>
                  </w:rPr>
                  <w:t xml:space="preserve">Coordinación de Abastecimiento y Equipamiento  </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53" type="#_x0000_t75" alt="Interfaz de usuario gráfica&#10;&#10;Descripción generada automáticamente con confianza media" style="position:absolute;margin-left:28.5pt;margin-top:-6.05pt;width:241.65pt;height:63.25pt;z-index:251660288;visibility:visible">
          <v:imagedata r:id="rId1" o:title="Interfaz de usuario gráfica&#10;&#10;Descripción generada automáticamente con confianza media" croptop="21224f" cropbottom="15728f" cropleft="4862f" cropright="34965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D54" w:rsidRDefault="00293D54">
    <w:pPr>
      <w:pStyle w:val="Encabezado"/>
    </w:pPr>
    <w:r>
      <w:rPr>
        <w:noProof/>
      </w:rPr>
      <w:pict>
        <v:group id="10 Grupo" o:spid="_x0000_s2049" style="position:absolute;margin-left:2.25pt;margin-top:-18.1pt;width:501.65pt;height:769.3pt;z-index:251659264;mso-height-relative:margin" coordorigin="-853" coordsize="63709,97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WiPQAAAAAAAAAAAKhE&#10;tAcAAAAAAAAAAACViPYAAAAAAAAAAACgEtEeAAAAAAAAAAAAVCLaAwAAAAAAAAAAgEpEewAAAAAA&#10;AAAAAFCJ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">
          <v:shapetype id="_x0000_t202" coordsize="21600,21600" o:spt="202" path="m,l,21600r21600,l21600,xe">
            <v:stroke joinstyle="miter"/>
            <v:path gradientshapeok="t" o:connecttype="rect"/>
          </v:shapetype>
          <v:shape id="_x0000_s2050" type="#_x0000_t202" style="position:absolute;left:33315;top:954;width:28551;height:61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293D54" w:rsidRPr="00397072" w:rsidRDefault="00293D54" w:rsidP="00293D54">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293D54" w:rsidRDefault="00293D54" w:rsidP="00293D54">
                  <w:pPr>
                    <w:jc w:val="right"/>
                    <w:rPr>
                      <w:rFonts w:ascii="Montserrat Medium" w:hAnsi="Montserrat Medium"/>
                      <w:b/>
                      <w:sz w:val="14"/>
                      <w:szCs w:val="14"/>
                    </w:rPr>
                  </w:pPr>
                  <w:r w:rsidRPr="00397072">
                    <w:rPr>
                      <w:rFonts w:ascii="Montserrat Medium" w:hAnsi="Montserrat Medium"/>
                      <w:b/>
                      <w:sz w:val="14"/>
                      <w:szCs w:val="14"/>
                    </w:rPr>
                    <w:t>DESCONCENTRADA ESTATAL HIDALGO</w:t>
                  </w:r>
                </w:p>
                <w:p w:rsidR="00293D54" w:rsidRDefault="00293D54" w:rsidP="00293D54">
                  <w:pPr>
                    <w:jc w:val="right"/>
                    <w:rPr>
                      <w:rFonts w:ascii="Montserrat Medium" w:hAnsi="Montserrat Medium"/>
                      <w:sz w:val="14"/>
                      <w:szCs w:val="14"/>
                    </w:rPr>
                  </w:pPr>
                  <w:r w:rsidRPr="00EA2EE7">
                    <w:rPr>
                      <w:rFonts w:ascii="Montserrat Medium" w:hAnsi="Montserrat Medium"/>
                      <w:sz w:val="14"/>
                      <w:szCs w:val="14"/>
                    </w:rPr>
                    <w:t xml:space="preserve">Jefatura de Servicios </w:t>
                  </w:r>
                  <w:r>
                    <w:rPr>
                      <w:rFonts w:ascii="Montserrat Medium" w:hAnsi="Montserrat Medium"/>
                      <w:sz w:val="14"/>
                      <w:szCs w:val="14"/>
                    </w:rPr>
                    <w:t xml:space="preserve">Administrativos </w:t>
                  </w:r>
                </w:p>
                <w:p w:rsidR="00293D54" w:rsidRPr="00397072" w:rsidRDefault="00293D54" w:rsidP="00293D54">
                  <w:pPr>
                    <w:jc w:val="right"/>
                    <w:rPr>
                      <w:rFonts w:ascii="Montserrat Medium" w:hAnsi="Montserrat Medium"/>
                      <w:sz w:val="14"/>
                      <w:szCs w:val="14"/>
                    </w:rPr>
                  </w:pPr>
                  <w:r>
                    <w:rPr>
                      <w:rFonts w:ascii="Montserrat Medium" w:hAnsi="Montserrat Medium"/>
                      <w:sz w:val="14"/>
                      <w:szCs w:val="14"/>
                    </w:rPr>
                    <w:t xml:space="preserve">Coordinación e Abastecimiento y Equipamiento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Interfaz de usuario gráfica&#10;&#10;Descripción generada automáticamente con confianza media" style="position:absolute;left:954;width:30692;height:80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58WzAAAAA2wAAAA8AAABkcnMvZG93bnJldi54bWxET0uLwjAQvgv+hzDC3ta0oovWRhFZYU8L&#10;PvA8NmNbbSalydq6v94Igrf5+J6TLjtTiRs1rrSsIB5GIIgzq0vOFRz2m88pCOeRNVaWScGdHCwX&#10;/V6KibYtb+m287kIIewSVFB4XydSuqwgg25oa+LAnW1j0AfY5FI32IZwU8lRFH1JgyWHhgJrWheU&#10;XXd/RsE4vlj8vZ+rU97+f8+YJsfVtlbqY9Ct5iA8df4tfrl/dJg/gucv4QC5e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nxbMAAAADbAAAADwAAAAAAAAAAAAAAAACfAgAA&#10;ZHJzL2Rvd25yZXYueG1sUEsFBgAAAAAEAAQA9wAAAIwDAAAAAA==&#10;">
            <v:imagedata r:id="rId1" o:title="Interfaz de usuario gráfica&#10;&#10;Descripción generada automáticamente con confianza media" croptop="21224f" cropbottom="15728f" cropleft="4862f" cropright="34965f"/>
            <v:path arrowok="t"/>
          </v:shape>
          <v:shape id="_x0000_s2052" type="#_x0000_t75" alt="Forma&#10;&#10;Descripción generada automáticamente" style="position:absolute;left:-853;top:88645;width:63709;height:90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77K7BAAAA2wAAAA8AAABkcnMvZG93bnJldi54bWxET99LwzAQfhf8H8IJvrlU64rUpUUGwsQX&#10;N8W93pozKTaXksS1/vdGGOztPr6ft2pnN4gjhdh7VnC7KEAQd173bBR8vD/fPICICVnj4JkU/FKE&#10;trm8WGGt/cRbOu6SETmEY40KbEpjLWXsLDmMCz8SZ+7LB4cpw2CkDjjlcDfIu6KopMOec4PFkdaW&#10;uu/dj1PwZpY6lC97V6035n765EO5ta9KXV/NT48gEs3pLD65NzrPL+H/l3yAb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t77K7BAAAA2wAAAA8AAAAAAAAAAAAAAAAAnwIA&#10;AGRycy9kb3ducmV2LnhtbFBLBQYAAAAABAAEAPcAAACNAwAAAAA=&#10;">
            <v:imagedata r:id="rId2" o:title="Forma&#10;&#10;Descripción generada automáticamente" croptop="16870f" cropbottom="11718f" cropleft="6480f" cropright="5527f"/>
            <v:path arrowok="t"/>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4">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5">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6">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7">
    <w:nsid w:val="012C272A"/>
    <w:multiLevelType w:val="multilevel"/>
    <w:tmpl w:val="DB5CDA1C"/>
    <w:lvl w:ilvl="0">
      <w:start w:val="6"/>
      <w:numFmt w:val="decimal"/>
      <w:lvlText w:val="%1."/>
      <w:lvlJc w:val="left"/>
      <w:pPr>
        <w:ind w:left="360" w:hanging="360"/>
      </w:pPr>
      <w:rPr>
        <w:rFonts w:hint="default"/>
        <w:b/>
      </w:rPr>
    </w:lvl>
    <w:lvl w:ilvl="1">
      <w:start w:val="3"/>
      <w:numFmt w:val="decimal"/>
      <w:lvlText w:val="%1.%2."/>
      <w:lvlJc w:val="left"/>
      <w:pPr>
        <w:ind w:left="900" w:hanging="720"/>
      </w:pPr>
      <w:rPr>
        <w:rFonts w:hint="default"/>
      </w:rPr>
    </w:lvl>
    <w:lvl w:ilvl="2">
      <w:start w:val="1"/>
      <w:numFmt w:val="upperLetter"/>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nsid w:val="055F4F1A"/>
    <w:multiLevelType w:val="hybridMultilevel"/>
    <w:tmpl w:val="8528CBA6"/>
    <w:lvl w:ilvl="0" w:tplc="535EC29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8861C08"/>
    <w:multiLevelType w:val="hybridMultilevel"/>
    <w:tmpl w:val="3B349B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8EB383E"/>
    <w:multiLevelType w:val="hybridMultilevel"/>
    <w:tmpl w:val="E19A8C1E"/>
    <w:lvl w:ilvl="0" w:tplc="E7E60076">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1F676704"/>
    <w:multiLevelType w:val="hybridMultilevel"/>
    <w:tmpl w:val="A3624F2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1FDA23A5"/>
    <w:multiLevelType w:val="hybridMultilevel"/>
    <w:tmpl w:val="75328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20F4723"/>
    <w:multiLevelType w:val="hybridMultilevel"/>
    <w:tmpl w:val="A6A454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2887F98"/>
    <w:multiLevelType w:val="hybridMultilevel"/>
    <w:tmpl w:val="949A84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C4D3D00"/>
    <w:multiLevelType w:val="hybridMultilevel"/>
    <w:tmpl w:val="BB2E7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5B058C"/>
    <w:multiLevelType w:val="multilevel"/>
    <w:tmpl w:val="E06C385A"/>
    <w:lvl w:ilvl="0">
      <w:start w:val="4"/>
      <w:numFmt w:val="upperRoman"/>
      <w:lvlText w:val="%1."/>
      <w:lvlJc w:val="left"/>
      <w:pPr>
        <w:tabs>
          <w:tab w:val="num" w:pos="1080"/>
        </w:tabs>
        <w:ind w:left="1080" w:hanging="72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3CAA05D9"/>
    <w:multiLevelType w:val="hybridMultilevel"/>
    <w:tmpl w:val="23002D3C"/>
    <w:lvl w:ilvl="0" w:tplc="B19644A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17E5121"/>
    <w:multiLevelType w:val="hybridMultilevel"/>
    <w:tmpl w:val="E7A2AF2E"/>
    <w:lvl w:ilvl="0" w:tplc="080A0001">
      <w:start w:val="1"/>
      <w:numFmt w:val="bullet"/>
      <w:lvlText w:val=""/>
      <w:lvlJc w:val="left"/>
      <w:pPr>
        <w:ind w:left="360" w:hanging="360"/>
      </w:pPr>
      <w:rPr>
        <w:rFonts w:ascii="Symbol" w:hAnsi="Symbol" w:hint="default"/>
      </w:rPr>
    </w:lvl>
    <w:lvl w:ilvl="1" w:tplc="01046D28">
      <w:start w:val="1"/>
      <w:numFmt w:val="bullet"/>
      <w:lvlText w:val="o"/>
      <w:lvlJc w:val="left"/>
      <w:pPr>
        <w:ind w:left="1080" w:hanging="360"/>
      </w:pPr>
      <w:rPr>
        <w:rFonts w:ascii="Courier New" w:hAnsi="Courier New" w:cs="Courier New" w:hint="default"/>
        <w:strike w:val="0"/>
      </w:rPr>
    </w:lvl>
    <w:lvl w:ilvl="2" w:tplc="080A0005" w:tentative="1">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4A666902"/>
    <w:multiLevelType w:val="hybridMultilevel"/>
    <w:tmpl w:val="9A7C0F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6">
    <w:nsid w:val="50AF1B73"/>
    <w:multiLevelType w:val="hybridMultilevel"/>
    <w:tmpl w:val="01E28D2E"/>
    <w:lvl w:ilvl="0" w:tplc="D3C6D2D6">
      <w:start w:val="2"/>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28">
    <w:nsid w:val="55D874CE"/>
    <w:multiLevelType w:val="hybridMultilevel"/>
    <w:tmpl w:val="B41C270E"/>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8987C9F"/>
    <w:multiLevelType w:val="hybridMultilevel"/>
    <w:tmpl w:val="B0C4F420"/>
    <w:lvl w:ilvl="0" w:tplc="912A5DB0">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8E87882"/>
    <w:multiLevelType w:val="hybridMultilevel"/>
    <w:tmpl w:val="AC641A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822324"/>
    <w:multiLevelType w:val="hybridMultilevel"/>
    <w:tmpl w:val="58E602E0"/>
    <w:lvl w:ilvl="0" w:tplc="080A0017">
      <w:start w:val="1"/>
      <w:numFmt w:val="lowerLetter"/>
      <w:pStyle w:val="Ttulo1"/>
      <w:lvlText w:val="%1)"/>
      <w:lvlJc w:val="left"/>
      <w:pPr>
        <w:ind w:left="720" w:hanging="360"/>
      </w:pPr>
      <w:rPr>
        <w:rFonts w:eastAsia="Times New Roman" w:cs="Times New Roman" w:hint="default"/>
        <w:b/>
        <w:color w:val="0070C0"/>
      </w:rPr>
    </w:lvl>
    <w:lvl w:ilvl="1" w:tplc="080A0019">
      <w:start w:val="1"/>
      <w:numFmt w:val="lowerLetter"/>
      <w:lvlText w:val="%2."/>
      <w:lvlJc w:val="left"/>
      <w:pPr>
        <w:ind w:left="1440" w:hanging="360"/>
      </w:pPr>
    </w:lvl>
    <w:lvl w:ilvl="2" w:tplc="080A001B" w:tentative="1">
      <w:start w:val="1"/>
      <w:numFmt w:val="lowerRoman"/>
      <w:pStyle w:val="Ttulo3"/>
      <w:lvlText w:val="%3."/>
      <w:lvlJc w:val="right"/>
      <w:pPr>
        <w:ind w:left="2160" w:hanging="180"/>
      </w:pPr>
    </w:lvl>
    <w:lvl w:ilvl="3" w:tplc="080A000F" w:tentative="1">
      <w:start w:val="1"/>
      <w:numFmt w:val="decimal"/>
      <w:pStyle w:val="Ttulo4"/>
      <w:lvlText w:val="%4."/>
      <w:lvlJc w:val="left"/>
      <w:pPr>
        <w:ind w:left="2880" w:hanging="360"/>
      </w:pPr>
    </w:lvl>
    <w:lvl w:ilvl="4" w:tplc="080A0019" w:tentative="1">
      <w:start w:val="1"/>
      <w:numFmt w:val="lowerLetter"/>
      <w:pStyle w:val="Ttulo5"/>
      <w:lvlText w:val="%5."/>
      <w:lvlJc w:val="left"/>
      <w:pPr>
        <w:ind w:left="3600" w:hanging="360"/>
      </w:pPr>
    </w:lvl>
    <w:lvl w:ilvl="5" w:tplc="080A001B" w:tentative="1">
      <w:start w:val="1"/>
      <w:numFmt w:val="lowerRoman"/>
      <w:pStyle w:val="Ttulo6"/>
      <w:lvlText w:val="%6."/>
      <w:lvlJc w:val="right"/>
      <w:pPr>
        <w:ind w:left="4320" w:hanging="180"/>
      </w:pPr>
    </w:lvl>
    <w:lvl w:ilvl="6" w:tplc="080A000F" w:tentative="1">
      <w:start w:val="1"/>
      <w:numFmt w:val="decimal"/>
      <w:pStyle w:val="Ttulo7"/>
      <w:lvlText w:val="%7."/>
      <w:lvlJc w:val="left"/>
      <w:pPr>
        <w:ind w:left="5040" w:hanging="360"/>
      </w:pPr>
    </w:lvl>
    <w:lvl w:ilvl="7" w:tplc="080A0019" w:tentative="1">
      <w:start w:val="1"/>
      <w:numFmt w:val="lowerLetter"/>
      <w:pStyle w:val="Ttulo8"/>
      <w:lvlText w:val="%8."/>
      <w:lvlJc w:val="left"/>
      <w:pPr>
        <w:ind w:left="5760" w:hanging="360"/>
      </w:pPr>
    </w:lvl>
    <w:lvl w:ilvl="8" w:tplc="080A001B" w:tentative="1">
      <w:start w:val="1"/>
      <w:numFmt w:val="lowerRoman"/>
      <w:pStyle w:val="Ttulo9"/>
      <w:lvlText w:val="%9."/>
      <w:lvlJc w:val="right"/>
      <w:pPr>
        <w:ind w:left="6480" w:hanging="180"/>
      </w:pPr>
    </w:lvl>
  </w:abstractNum>
  <w:abstractNum w:abstractNumId="33">
    <w:nsid w:val="59D469F1"/>
    <w:multiLevelType w:val="hybridMultilevel"/>
    <w:tmpl w:val="77D0CEDA"/>
    <w:lvl w:ilvl="0" w:tplc="11E03B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8F2C67"/>
    <w:multiLevelType w:val="multilevel"/>
    <w:tmpl w:val="66148E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nsid w:val="5E52490C"/>
    <w:multiLevelType w:val="hybridMultilevel"/>
    <w:tmpl w:val="57966A50"/>
    <w:lvl w:ilvl="0" w:tplc="0BB0C90A">
      <w:start w:val="1"/>
      <w:numFmt w:val="bullet"/>
      <w:lvlText w:val=""/>
      <w:lvlJc w:val="left"/>
      <w:pPr>
        <w:ind w:left="786" w:hanging="360"/>
      </w:pPr>
      <w:rPr>
        <w:rFonts w:ascii="Symbol" w:hAnsi="Symbol" w:hint="default"/>
        <w:sz w:val="18"/>
        <w:szCs w:val="18"/>
      </w:rPr>
    </w:lvl>
    <w:lvl w:ilvl="1" w:tplc="080A0003" w:tentative="1">
      <w:start w:val="1"/>
      <w:numFmt w:val="bullet"/>
      <w:lvlText w:val="o"/>
      <w:lvlJc w:val="left"/>
      <w:pPr>
        <w:ind w:left="1506" w:hanging="360"/>
      </w:pPr>
      <w:rPr>
        <w:rFonts w:ascii="Courier New" w:hAnsi="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6">
    <w:nsid w:val="623A235C"/>
    <w:multiLevelType w:val="hybridMultilevel"/>
    <w:tmpl w:val="C44ACC66"/>
    <w:lvl w:ilvl="0" w:tplc="C08A1412">
      <w:start w:val="1"/>
      <w:numFmt w:val="upperRoman"/>
      <w:lvlText w:val="%1."/>
      <w:lvlJc w:val="right"/>
      <w:pPr>
        <w:ind w:left="720" w:hanging="360"/>
      </w:pPr>
      <w:rPr>
        <w:b w:val="0"/>
      </w:rPr>
    </w:lvl>
    <w:lvl w:ilvl="1" w:tplc="E652787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5907EF"/>
    <w:multiLevelType w:val="hybridMultilevel"/>
    <w:tmpl w:val="271CE3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7A116C"/>
    <w:multiLevelType w:val="hybridMultilevel"/>
    <w:tmpl w:val="137C03E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39">
    <w:nsid w:val="68111499"/>
    <w:multiLevelType w:val="hybridMultilevel"/>
    <w:tmpl w:val="C38099B0"/>
    <w:lvl w:ilvl="0" w:tplc="080A0017">
      <w:start w:val="1"/>
      <w:numFmt w:val="lowerLetter"/>
      <w:lvlText w:val="%1)"/>
      <w:lvlJc w:val="left"/>
      <w:pPr>
        <w:ind w:left="720" w:hanging="360"/>
      </w:pPr>
      <w:rPr>
        <w:rFonts w:hint="default"/>
      </w:rPr>
    </w:lvl>
    <w:lvl w:ilvl="1" w:tplc="7C460C28">
      <w:numFmt w:val="bullet"/>
      <w:lvlText w:val=""/>
      <w:lvlJc w:val="left"/>
      <w:pPr>
        <w:ind w:left="1440" w:hanging="360"/>
      </w:pPr>
      <w:rPr>
        <w:rFonts w:ascii="Montserrat Medium" w:eastAsia="Calibri" w:hAnsi="Montserrat Medium"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F669BC"/>
    <w:multiLevelType w:val="hybridMultilevel"/>
    <w:tmpl w:val="FD5EC974"/>
    <w:lvl w:ilvl="0" w:tplc="08FE474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6F3A58AB"/>
    <w:multiLevelType w:val="hybridMultilevel"/>
    <w:tmpl w:val="1340EE1C"/>
    <w:lvl w:ilvl="0" w:tplc="751E8334">
      <w:start w:val="1"/>
      <w:numFmt w:val="lowerLetter"/>
      <w:lvlText w:val="%1)"/>
      <w:lvlJc w:val="left"/>
      <w:pPr>
        <w:ind w:left="720" w:hanging="360"/>
      </w:pPr>
      <w:rPr>
        <w:b w:val="0"/>
      </w:rPr>
    </w:lvl>
    <w:lvl w:ilvl="1" w:tplc="6CA6A8D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7A4B6161"/>
    <w:multiLevelType w:val="hybridMultilevel"/>
    <w:tmpl w:val="79DC8A32"/>
    <w:lvl w:ilvl="0" w:tplc="1ACA102E">
      <w:start w:val="1"/>
      <w:numFmt w:val="upp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7E0E95"/>
    <w:multiLevelType w:val="hybridMultilevel"/>
    <w:tmpl w:val="A2C4DE40"/>
    <w:lvl w:ilvl="0" w:tplc="080A0001">
      <w:start w:val="1"/>
      <w:numFmt w:val="bullet"/>
      <w:lvlText w:val=""/>
      <w:lvlJc w:val="left"/>
      <w:pPr>
        <w:ind w:left="1440" w:hanging="360"/>
      </w:pPr>
      <w:rPr>
        <w:rFonts w:ascii="Symbol" w:hAnsi="Symbol" w:hint="default"/>
      </w:rPr>
    </w:lvl>
    <w:lvl w:ilvl="1" w:tplc="F0F8F41C">
      <w:numFmt w:val="bullet"/>
      <w:lvlText w:val="•"/>
      <w:lvlJc w:val="left"/>
      <w:pPr>
        <w:ind w:left="2520" w:hanging="720"/>
      </w:pPr>
      <w:rPr>
        <w:rFonts w:ascii="Montserrat Medium" w:eastAsia="Calibri" w:hAnsi="Montserrat Medium" w:cs="Arial"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nsid w:val="7E6B1CB7"/>
    <w:multiLevelType w:val="hybridMultilevel"/>
    <w:tmpl w:val="A0403642"/>
    <w:lvl w:ilvl="0" w:tplc="08FE474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99789F"/>
    <w:multiLevelType w:val="hybridMultilevel"/>
    <w:tmpl w:val="7E863ECA"/>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8">
    <w:nsid w:val="7F801EFF"/>
    <w:multiLevelType w:val="hybridMultilevel"/>
    <w:tmpl w:val="87D8CA7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47"/>
  </w:num>
  <w:num w:numId="3">
    <w:abstractNumId w:val="29"/>
  </w:num>
  <w:num w:numId="4">
    <w:abstractNumId w:val="33"/>
  </w:num>
  <w:num w:numId="5">
    <w:abstractNumId w:val="24"/>
  </w:num>
  <w:num w:numId="6">
    <w:abstractNumId w:val="0"/>
  </w:num>
  <w:num w:numId="7">
    <w:abstractNumId w:val="2"/>
  </w:num>
  <w:num w:numId="8">
    <w:abstractNumId w:val="5"/>
  </w:num>
  <w:num w:numId="9">
    <w:abstractNumId w:val="6"/>
  </w:num>
  <w:num w:numId="10">
    <w:abstractNumId w:val="10"/>
  </w:num>
  <w:num w:numId="11">
    <w:abstractNumId w:val="4"/>
  </w:num>
  <w:num w:numId="12">
    <w:abstractNumId w:val="26"/>
  </w:num>
  <w:num w:numId="13">
    <w:abstractNumId w:val="35"/>
  </w:num>
  <w:num w:numId="14">
    <w:abstractNumId w:val="20"/>
  </w:num>
  <w:num w:numId="15">
    <w:abstractNumId w:val="34"/>
  </w:num>
  <w:num w:numId="16">
    <w:abstractNumId w:val="7"/>
  </w:num>
  <w:num w:numId="17">
    <w:abstractNumId w:val="17"/>
  </w:num>
  <w:num w:numId="18">
    <w:abstractNumId w:val="9"/>
  </w:num>
  <w:num w:numId="19">
    <w:abstractNumId w:val="23"/>
  </w:num>
  <w:num w:numId="20">
    <w:abstractNumId w:val="37"/>
  </w:num>
  <w:num w:numId="21">
    <w:abstractNumId w:val="43"/>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5"/>
  </w:num>
  <w:num w:numId="26">
    <w:abstractNumId w:val="41"/>
  </w:num>
  <w:num w:numId="27">
    <w:abstractNumId w:val="19"/>
  </w:num>
  <w:num w:numId="28">
    <w:abstractNumId w:val="14"/>
  </w:num>
  <w:num w:numId="29">
    <w:abstractNumId w:val="18"/>
  </w:num>
  <w:num w:numId="30">
    <w:abstractNumId w:val="44"/>
  </w:num>
  <w:num w:numId="31">
    <w:abstractNumId w:val="13"/>
  </w:num>
  <w:num w:numId="32">
    <w:abstractNumId w:val="28"/>
  </w:num>
  <w:num w:numId="33">
    <w:abstractNumId w:val="1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11"/>
  </w:num>
  <w:num w:numId="38">
    <w:abstractNumId w:val="27"/>
  </w:num>
  <w:num w:numId="39">
    <w:abstractNumId w:val="42"/>
  </w:num>
  <w:num w:numId="40">
    <w:abstractNumId w:val="40"/>
  </w:num>
  <w:num w:numId="41">
    <w:abstractNumId w:val="48"/>
  </w:num>
  <w:num w:numId="42">
    <w:abstractNumId w:val="21"/>
  </w:num>
  <w:num w:numId="43">
    <w:abstractNumId w:val="46"/>
  </w:num>
  <w:num w:numId="44">
    <w:abstractNumId w:val="38"/>
  </w:num>
  <w:num w:numId="45">
    <w:abstractNumId w:val="8"/>
  </w:num>
  <w:num w:numId="46">
    <w:abstractNumId w:val="45"/>
  </w:num>
  <w:num w:numId="47">
    <w:abstractNumId w:val="12"/>
  </w:num>
  <w:num w:numId="48">
    <w:abstractNumId w:val="31"/>
  </w:num>
  <w:num w:numId="49">
    <w:abstractNumId w:val="3"/>
  </w:num>
  <w:num w:numId="50">
    <w:abstractNumId w:val="39"/>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58"/>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1C"/>
    <w:rsid w:val="0005797E"/>
    <w:rsid w:val="00123C1C"/>
    <w:rsid w:val="001B31CD"/>
    <w:rsid w:val="001B7E3B"/>
    <w:rsid w:val="00215326"/>
    <w:rsid w:val="00293D54"/>
    <w:rsid w:val="00400361"/>
    <w:rsid w:val="00522D00"/>
    <w:rsid w:val="008825C1"/>
    <w:rsid w:val="008D13DA"/>
    <w:rsid w:val="009005FF"/>
    <w:rsid w:val="00921D12"/>
    <w:rsid w:val="00A5069A"/>
    <w:rsid w:val="00DA37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1C"/>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qFormat/>
    <w:rsid w:val="00123C1C"/>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rsid w:val="00123C1C"/>
    <w:pPr>
      <w:keepNext/>
      <w:numPr>
        <w:ilvl w:val="1"/>
        <w:numId w:val="6"/>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rsid w:val="00123C1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123C1C"/>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123C1C"/>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123C1C"/>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123C1C"/>
    <w:pPr>
      <w:numPr>
        <w:ilvl w:val="6"/>
        <w:numId w:val="1"/>
      </w:numPr>
      <w:spacing w:before="240" w:after="60"/>
      <w:outlineLvl w:val="6"/>
    </w:pPr>
    <w:rPr>
      <w:szCs w:val="24"/>
    </w:rPr>
  </w:style>
  <w:style w:type="paragraph" w:styleId="Ttulo8">
    <w:name w:val="heading 8"/>
    <w:basedOn w:val="Normal"/>
    <w:next w:val="Normal"/>
    <w:link w:val="Ttulo8Car"/>
    <w:qFormat/>
    <w:rsid w:val="00123C1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123C1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123C1C"/>
    <w:pPr>
      <w:spacing w:after="120"/>
    </w:pPr>
  </w:style>
  <w:style w:type="character" w:customStyle="1" w:styleId="TextoindependienteCar">
    <w:name w:val="Texto independiente Car"/>
    <w:aliases w:val="Body Text Char Car,TITULO SECCION Car"/>
    <w:basedOn w:val="Fuentedeprrafopredeter"/>
    <w:link w:val="Textoindependiente"/>
    <w:rsid w:val="00123C1C"/>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uiPriority w:val="99"/>
    <w:rsid w:val="00123C1C"/>
    <w:pPr>
      <w:autoSpaceDE w:val="0"/>
      <w:ind w:left="284" w:hanging="284"/>
      <w:jc w:val="both"/>
    </w:pPr>
    <w:rPr>
      <w:rFonts w:ascii="Arial" w:hAnsi="Arial" w:cs="Arial"/>
      <w:sz w:val="20"/>
      <w:lang w:val="es-ES_tradnl"/>
    </w:rPr>
  </w:style>
  <w:style w:type="paragraph" w:customStyle="1" w:styleId="Sangra2detindependiente1">
    <w:name w:val="Sangría 2 de t. independiente1"/>
    <w:basedOn w:val="Normal"/>
    <w:rsid w:val="00123C1C"/>
    <w:pPr>
      <w:overflowPunct w:val="0"/>
      <w:autoSpaceDE w:val="0"/>
      <w:spacing w:before="100"/>
      <w:ind w:left="1985"/>
      <w:jc w:val="both"/>
      <w:textAlignment w:val="baseline"/>
    </w:pPr>
    <w:rPr>
      <w:rFonts w:ascii="Arial" w:hAnsi="Arial"/>
      <w:sz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123C1C"/>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123C1C"/>
    <w:rPr>
      <w:rFonts w:ascii="Times New Roman" w:eastAsia="Times New Roman" w:hAnsi="Times New Roman" w:cs="Times New Roman"/>
      <w:sz w:val="24"/>
      <w:szCs w:val="20"/>
      <w:lang w:val="es-ES" w:eastAsia="ar-SA"/>
    </w:rPr>
  </w:style>
  <w:style w:type="character" w:customStyle="1" w:styleId="Ttulo1Car">
    <w:name w:val="Título 1 Car"/>
    <w:basedOn w:val="Fuentedeprrafopredeter"/>
    <w:link w:val="Ttulo1"/>
    <w:rsid w:val="00123C1C"/>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123C1C"/>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123C1C"/>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123C1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123C1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123C1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123C1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123C1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23C1C"/>
    <w:rPr>
      <w:rFonts w:ascii="Arial" w:eastAsia="Times New Roman" w:hAnsi="Arial" w:cs="Arial"/>
      <w:lang w:val="es-ES" w:eastAsia="ar-SA"/>
    </w:rPr>
  </w:style>
  <w:style w:type="character" w:customStyle="1" w:styleId="WW8Num2z0">
    <w:name w:val="WW8Num2z0"/>
    <w:rsid w:val="00123C1C"/>
    <w:rPr>
      <w:rFonts w:ascii="Arial" w:hAnsi="Arial"/>
      <w:b/>
      <w:i w:val="0"/>
      <w:sz w:val="24"/>
      <w:szCs w:val="24"/>
    </w:rPr>
  </w:style>
  <w:style w:type="character" w:customStyle="1" w:styleId="WW8Num3z1">
    <w:name w:val="WW8Num3z1"/>
    <w:rsid w:val="00123C1C"/>
    <w:rPr>
      <w:b w:val="0"/>
    </w:rPr>
  </w:style>
  <w:style w:type="character" w:customStyle="1" w:styleId="WW8Num5z0">
    <w:name w:val="WW8Num5z0"/>
    <w:rsid w:val="00123C1C"/>
    <w:rPr>
      <w:rFonts w:ascii="Symbol" w:hAnsi="Symbol"/>
    </w:rPr>
  </w:style>
  <w:style w:type="character" w:customStyle="1" w:styleId="WW8Num6z0">
    <w:name w:val="WW8Num6z0"/>
    <w:rsid w:val="00123C1C"/>
    <w:rPr>
      <w:rFonts w:ascii="Symbol" w:hAnsi="Symbol"/>
    </w:rPr>
  </w:style>
  <w:style w:type="character" w:customStyle="1" w:styleId="WW8Num7z0">
    <w:name w:val="WW8Num7z0"/>
    <w:rsid w:val="00123C1C"/>
    <w:rPr>
      <w:b/>
    </w:rPr>
  </w:style>
  <w:style w:type="character" w:customStyle="1" w:styleId="WW8Num8z0">
    <w:name w:val="WW8Num8z0"/>
    <w:rsid w:val="00123C1C"/>
    <w:rPr>
      <w:rFonts w:ascii="Wingdings" w:hAnsi="Wingdings"/>
    </w:rPr>
  </w:style>
  <w:style w:type="character" w:customStyle="1" w:styleId="WW8Num9z0">
    <w:name w:val="WW8Num9z0"/>
    <w:rsid w:val="00123C1C"/>
    <w:rPr>
      <w:b/>
    </w:rPr>
  </w:style>
  <w:style w:type="character" w:customStyle="1" w:styleId="WW8Num10z0">
    <w:name w:val="WW8Num10z0"/>
    <w:rsid w:val="00123C1C"/>
    <w:rPr>
      <w:rFonts w:ascii="Symbol" w:hAnsi="Symbol"/>
    </w:rPr>
  </w:style>
  <w:style w:type="character" w:customStyle="1" w:styleId="WW8Num12z0">
    <w:name w:val="WW8Num12z0"/>
    <w:rsid w:val="00123C1C"/>
    <w:rPr>
      <w:rFonts w:ascii="Symbol" w:hAnsi="Symbol"/>
    </w:rPr>
  </w:style>
  <w:style w:type="character" w:customStyle="1" w:styleId="WW8Num13z0">
    <w:name w:val="WW8Num13z0"/>
    <w:rsid w:val="00123C1C"/>
    <w:rPr>
      <w:rFonts w:ascii="Symbol" w:hAnsi="Symbol"/>
    </w:rPr>
  </w:style>
  <w:style w:type="character" w:customStyle="1" w:styleId="WW8Num14z0">
    <w:name w:val="WW8Num14z0"/>
    <w:rsid w:val="00123C1C"/>
    <w:rPr>
      <w:b w:val="0"/>
      <w:i w:val="0"/>
    </w:rPr>
  </w:style>
  <w:style w:type="character" w:customStyle="1" w:styleId="WW8Num15z0">
    <w:name w:val="WW8Num15z0"/>
    <w:rsid w:val="00123C1C"/>
    <w:rPr>
      <w:rFonts w:ascii="Symbol" w:hAnsi="Symbol"/>
    </w:rPr>
  </w:style>
  <w:style w:type="character" w:customStyle="1" w:styleId="WW8Num16z0">
    <w:name w:val="WW8Num16z0"/>
    <w:rsid w:val="00123C1C"/>
    <w:rPr>
      <w:b w:val="0"/>
    </w:rPr>
  </w:style>
  <w:style w:type="character" w:customStyle="1" w:styleId="WW8Num17z0">
    <w:name w:val="WW8Num17z0"/>
    <w:rsid w:val="00123C1C"/>
    <w:rPr>
      <w:rFonts w:ascii="Symbol" w:hAnsi="Symbol"/>
    </w:rPr>
  </w:style>
  <w:style w:type="character" w:customStyle="1" w:styleId="WW8Num18z0">
    <w:name w:val="WW8Num18z0"/>
    <w:rsid w:val="00123C1C"/>
    <w:rPr>
      <w:rFonts w:ascii="Symbol" w:hAnsi="Symbol"/>
    </w:rPr>
  </w:style>
  <w:style w:type="character" w:customStyle="1" w:styleId="WW8Num20z0">
    <w:name w:val="WW8Num20z0"/>
    <w:rsid w:val="00123C1C"/>
    <w:rPr>
      <w:rFonts w:ascii="Symbol" w:hAnsi="Symbol"/>
    </w:rPr>
  </w:style>
  <w:style w:type="character" w:customStyle="1" w:styleId="WW8Num21z0">
    <w:name w:val="WW8Num21z0"/>
    <w:rsid w:val="00123C1C"/>
    <w:rPr>
      <w:rFonts w:ascii="Wingdings" w:hAnsi="Wingdings"/>
    </w:rPr>
  </w:style>
  <w:style w:type="character" w:customStyle="1" w:styleId="WW8Num22z0">
    <w:name w:val="WW8Num22z0"/>
    <w:rsid w:val="00123C1C"/>
    <w:rPr>
      <w:b/>
    </w:rPr>
  </w:style>
  <w:style w:type="character" w:customStyle="1" w:styleId="WW8Num24z0">
    <w:name w:val="WW8Num24z0"/>
    <w:rsid w:val="00123C1C"/>
    <w:rPr>
      <w:rFonts w:ascii="Symbol" w:hAnsi="Symbol"/>
    </w:rPr>
  </w:style>
  <w:style w:type="character" w:customStyle="1" w:styleId="WW8Num25z0">
    <w:name w:val="WW8Num25z0"/>
    <w:rsid w:val="00123C1C"/>
    <w:rPr>
      <w:rFonts w:ascii="Wingdings" w:hAnsi="Wingdings"/>
    </w:rPr>
  </w:style>
  <w:style w:type="character" w:customStyle="1" w:styleId="Absatz-Standardschriftart">
    <w:name w:val="Absatz-Standardschriftart"/>
    <w:rsid w:val="00123C1C"/>
  </w:style>
  <w:style w:type="character" w:customStyle="1" w:styleId="WW8Num1z0">
    <w:name w:val="WW8Num1z0"/>
    <w:rsid w:val="00123C1C"/>
    <w:rPr>
      <w:rFonts w:ascii="Arial" w:hAnsi="Arial"/>
      <w:b/>
      <w:i w:val="0"/>
      <w:sz w:val="24"/>
      <w:szCs w:val="24"/>
    </w:rPr>
  </w:style>
  <w:style w:type="character" w:customStyle="1" w:styleId="WW8Num2z1">
    <w:name w:val="WW8Num2z1"/>
    <w:rsid w:val="00123C1C"/>
    <w:rPr>
      <w:b w:val="0"/>
    </w:rPr>
  </w:style>
  <w:style w:type="character" w:customStyle="1" w:styleId="WW8Num4z0">
    <w:name w:val="WW8Num4z0"/>
    <w:rsid w:val="00123C1C"/>
    <w:rPr>
      <w:b w:val="0"/>
    </w:rPr>
  </w:style>
  <w:style w:type="character" w:customStyle="1" w:styleId="WW8Num4z1">
    <w:name w:val="WW8Num4z1"/>
    <w:rsid w:val="00123C1C"/>
    <w:rPr>
      <w:rFonts w:ascii="Courier New" w:hAnsi="Courier New" w:cs="Courier New"/>
    </w:rPr>
  </w:style>
  <w:style w:type="character" w:customStyle="1" w:styleId="WW8Num4z2">
    <w:name w:val="WW8Num4z2"/>
    <w:rsid w:val="00123C1C"/>
    <w:rPr>
      <w:rFonts w:ascii="Wingdings" w:hAnsi="Wingdings"/>
    </w:rPr>
  </w:style>
  <w:style w:type="character" w:customStyle="1" w:styleId="WW8Num4z3">
    <w:name w:val="WW8Num4z3"/>
    <w:rsid w:val="00123C1C"/>
    <w:rPr>
      <w:rFonts w:ascii="Symbol" w:hAnsi="Symbol"/>
    </w:rPr>
  </w:style>
  <w:style w:type="character" w:customStyle="1" w:styleId="WW8Num5z1">
    <w:name w:val="WW8Num5z1"/>
    <w:rsid w:val="00123C1C"/>
    <w:rPr>
      <w:rFonts w:ascii="Courier New" w:hAnsi="Courier New" w:cs="Courier New"/>
    </w:rPr>
  </w:style>
  <w:style w:type="character" w:customStyle="1" w:styleId="WW8Num5z2">
    <w:name w:val="WW8Num5z2"/>
    <w:rsid w:val="00123C1C"/>
    <w:rPr>
      <w:rFonts w:ascii="Wingdings" w:hAnsi="Wingdings"/>
    </w:rPr>
  </w:style>
  <w:style w:type="character" w:customStyle="1" w:styleId="WW8Num6z1">
    <w:name w:val="WW8Num6z1"/>
    <w:rsid w:val="00123C1C"/>
    <w:rPr>
      <w:rFonts w:ascii="Courier New" w:hAnsi="Courier New" w:cs="Courier New"/>
    </w:rPr>
  </w:style>
  <w:style w:type="character" w:customStyle="1" w:styleId="WW8Num6z2">
    <w:name w:val="WW8Num6z2"/>
    <w:rsid w:val="00123C1C"/>
    <w:rPr>
      <w:rFonts w:ascii="Wingdings" w:hAnsi="Wingdings"/>
    </w:rPr>
  </w:style>
  <w:style w:type="character" w:customStyle="1" w:styleId="WW8Num8z1">
    <w:name w:val="WW8Num8z1"/>
    <w:rsid w:val="00123C1C"/>
    <w:rPr>
      <w:rFonts w:ascii="Courier New" w:hAnsi="Courier New" w:cs="Courier New"/>
    </w:rPr>
  </w:style>
  <w:style w:type="character" w:customStyle="1" w:styleId="WW8Num8z3">
    <w:name w:val="WW8Num8z3"/>
    <w:rsid w:val="00123C1C"/>
    <w:rPr>
      <w:rFonts w:ascii="Symbol" w:hAnsi="Symbol"/>
    </w:rPr>
  </w:style>
  <w:style w:type="character" w:customStyle="1" w:styleId="WW8Num10z1">
    <w:name w:val="WW8Num10z1"/>
    <w:rsid w:val="00123C1C"/>
    <w:rPr>
      <w:rFonts w:ascii="Courier New" w:hAnsi="Courier New" w:cs="Courier New"/>
    </w:rPr>
  </w:style>
  <w:style w:type="character" w:customStyle="1" w:styleId="WW8Num10z2">
    <w:name w:val="WW8Num10z2"/>
    <w:rsid w:val="00123C1C"/>
    <w:rPr>
      <w:rFonts w:ascii="Wingdings" w:hAnsi="Wingdings"/>
    </w:rPr>
  </w:style>
  <w:style w:type="character" w:customStyle="1" w:styleId="WW8Num11z0">
    <w:name w:val="WW8Num11z0"/>
    <w:rsid w:val="00123C1C"/>
    <w:rPr>
      <w:b/>
    </w:rPr>
  </w:style>
  <w:style w:type="character" w:customStyle="1" w:styleId="WW8Num12z1">
    <w:name w:val="WW8Num12z1"/>
    <w:rsid w:val="00123C1C"/>
    <w:rPr>
      <w:rFonts w:ascii="Courier New" w:hAnsi="Courier New" w:cs="Courier New"/>
    </w:rPr>
  </w:style>
  <w:style w:type="character" w:customStyle="1" w:styleId="WW8Num12z2">
    <w:name w:val="WW8Num12z2"/>
    <w:rsid w:val="00123C1C"/>
    <w:rPr>
      <w:rFonts w:ascii="Wingdings" w:hAnsi="Wingdings"/>
    </w:rPr>
  </w:style>
  <w:style w:type="character" w:customStyle="1" w:styleId="WW8Num15z1">
    <w:name w:val="WW8Num15z1"/>
    <w:rsid w:val="00123C1C"/>
    <w:rPr>
      <w:rFonts w:ascii="Courier New" w:hAnsi="Courier New" w:cs="Courier New"/>
    </w:rPr>
  </w:style>
  <w:style w:type="character" w:customStyle="1" w:styleId="WW8Num15z2">
    <w:name w:val="WW8Num15z2"/>
    <w:rsid w:val="00123C1C"/>
    <w:rPr>
      <w:rFonts w:ascii="Wingdings" w:hAnsi="Wingdings"/>
    </w:rPr>
  </w:style>
  <w:style w:type="character" w:customStyle="1" w:styleId="WW8Num17z1">
    <w:name w:val="WW8Num17z1"/>
    <w:rsid w:val="00123C1C"/>
    <w:rPr>
      <w:rFonts w:ascii="Courier New" w:hAnsi="Courier New" w:cs="Courier New"/>
    </w:rPr>
  </w:style>
  <w:style w:type="character" w:customStyle="1" w:styleId="WW8Num17z2">
    <w:name w:val="WW8Num17z2"/>
    <w:rsid w:val="00123C1C"/>
    <w:rPr>
      <w:rFonts w:ascii="Wingdings" w:hAnsi="Wingdings"/>
    </w:rPr>
  </w:style>
  <w:style w:type="character" w:customStyle="1" w:styleId="WW8Num18z1">
    <w:name w:val="WW8Num18z1"/>
    <w:rsid w:val="00123C1C"/>
    <w:rPr>
      <w:rFonts w:ascii="Courier New" w:hAnsi="Courier New" w:cs="Courier New"/>
    </w:rPr>
  </w:style>
  <w:style w:type="character" w:customStyle="1" w:styleId="WW8Num18z2">
    <w:name w:val="WW8Num18z2"/>
    <w:rsid w:val="00123C1C"/>
    <w:rPr>
      <w:rFonts w:ascii="Wingdings" w:hAnsi="Wingdings"/>
    </w:rPr>
  </w:style>
  <w:style w:type="character" w:customStyle="1" w:styleId="WW8Num19z0">
    <w:name w:val="WW8Num19z0"/>
    <w:rsid w:val="00123C1C"/>
    <w:rPr>
      <w:rFonts w:ascii="Symbol" w:hAnsi="Symbol"/>
    </w:rPr>
  </w:style>
  <w:style w:type="character" w:customStyle="1" w:styleId="WW8Num19z1">
    <w:name w:val="WW8Num19z1"/>
    <w:rsid w:val="00123C1C"/>
    <w:rPr>
      <w:rFonts w:ascii="Courier New" w:hAnsi="Courier New" w:cs="Courier New"/>
    </w:rPr>
  </w:style>
  <w:style w:type="character" w:customStyle="1" w:styleId="WW8Num19z2">
    <w:name w:val="WW8Num19z2"/>
    <w:rsid w:val="00123C1C"/>
    <w:rPr>
      <w:rFonts w:ascii="Wingdings" w:hAnsi="Wingdings"/>
    </w:rPr>
  </w:style>
  <w:style w:type="character" w:customStyle="1" w:styleId="WW8Num20z1">
    <w:name w:val="WW8Num20z1"/>
    <w:rsid w:val="00123C1C"/>
    <w:rPr>
      <w:rFonts w:ascii="Courier New" w:hAnsi="Courier New" w:cs="Courier New"/>
    </w:rPr>
  </w:style>
  <w:style w:type="character" w:customStyle="1" w:styleId="WW8Num20z2">
    <w:name w:val="WW8Num20z2"/>
    <w:rsid w:val="00123C1C"/>
    <w:rPr>
      <w:rFonts w:ascii="Wingdings" w:hAnsi="Wingdings"/>
    </w:rPr>
  </w:style>
  <w:style w:type="character" w:customStyle="1" w:styleId="WW8Num23z1">
    <w:name w:val="WW8Num23z1"/>
    <w:rsid w:val="00123C1C"/>
    <w:rPr>
      <w:b/>
    </w:rPr>
  </w:style>
  <w:style w:type="character" w:customStyle="1" w:styleId="WW8Num24z1">
    <w:name w:val="WW8Num24z1"/>
    <w:rsid w:val="00123C1C"/>
    <w:rPr>
      <w:rFonts w:ascii="Courier New" w:hAnsi="Courier New" w:cs="Courier New"/>
    </w:rPr>
  </w:style>
  <w:style w:type="character" w:customStyle="1" w:styleId="WW8Num24z2">
    <w:name w:val="WW8Num24z2"/>
    <w:rsid w:val="00123C1C"/>
    <w:rPr>
      <w:rFonts w:ascii="Wingdings" w:hAnsi="Wingdings"/>
    </w:rPr>
  </w:style>
  <w:style w:type="character" w:customStyle="1" w:styleId="WW8Num25z1">
    <w:name w:val="WW8Num25z1"/>
    <w:rsid w:val="00123C1C"/>
    <w:rPr>
      <w:rFonts w:ascii="Courier New" w:hAnsi="Courier New" w:cs="Courier New"/>
    </w:rPr>
  </w:style>
  <w:style w:type="character" w:customStyle="1" w:styleId="WW8Num25z3">
    <w:name w:val="WW8Num25z3"/>
    <w:rsid w:val="00123C1C"/>
    <w:rPr>
      <w:rFonts w:ascii="Symbol" w:hAnsi="Symbol"/>
    </w:rPr>
  </w:style>
  <w:style w:type="character" w:customStyle="1" w:styleId="WW8Num26z0">
    <w:name w:val="WW8Num26z0"/>
    <w:rsid w:val="00123C1C"/>
    <w:rPr>
      <w:rFonts w:ascii="Symbol" w:hAnsi="Symbol"/>
    </w:rPr>
  </w:style>
  <w:style w:type="character" w:customStyle="1" w:styleId="WW8Num26z1">
    <w:name w:val="WW8Num26z1"/>
    <w:rsid w:val="00123C1C"/>
    <w:rPr>
      <w:rFonts w:ascii="Courier New" w:hAnsi="Courier New" w:cs="Courier New"/>
    </w:rPr>
  </w:style>
  <w:style w:type="character" w:customStyle="1" w:styleId="WW8Num26z2">
    <w:name w:val="WW8Num26z2"/>
    <w:rsid w:val="00123C1C"/>
    <w:rPr>
      <w:rFonts w:ascii="Wingdings" w:hAnsi="Wingdings"/>
    </w:rPr>
  </w:style>
  <w:style w:type="character" w:customStyle="1" w:styleId="WW8Num28z0">
    <w:name w:val="WW8Num28z0"/>
    <w:rsid w:val="00123C1C"/>
    <w:rPr>
      <w:b/>
    </w:rPr>
  </w:style>
  <w:style w:type="character" w:customStyle="1" w:styleId="WW8Num29z0">
    <w:name w:val="WW8Num29z0"/>
    <w:rsid w:val="00123C1C"/>
    <w:rPr>
      <w:b/>
    </w:rPr>
  </w:style>
  <w:style w:type="character" w:customStyle="1" w:styleId="Fuentedeprrafopredeter1">
    <w:name w:val="Fuente de párrafo predeter.1"/>
    <w:rsid w:val="00123C1C"/>
  </w:style>
  <w:style w:type="character" w:styleId="Hipervnculo">
    <w:name w:val="Hyperlink"/>
    <w:aliases w:val="Hipervínculo1,Hipervínculo11,Hipervínculo12,Hipervínculo13,Hipervínculo14,Hipervínculo15"/>
    <w:uiPriority w:val="99"/>
    <w:rsid w:val="00123C1C"/>
    <w:rPr>
      <w:color w:val="0000FF"/>
      <w:u w:val="single"/>
    </w:rPr>
  </w:style>
  <w:style w:type="character" w:customStyle="1" w:styleId="DeltaViewInsertion">
    <w:name w:val="DeltaView Insertion"/>
    <w:rsid w:val="00123C1C"/>
    <w:rPr>
      <w:color w:val="0000FF"/>
      <w:spacing w:val="0"/>
      <w:u w:val="double"/>
    </w:rPr>
  </w:style>
  <w:style w:type="character" w:styleId="Nmerodepgina">
    <w:name w:val="page number"/>
    <w:basedOn w:val="Fuentedeprrafopredeter1"/>
    <w:rsid w:val="00123C1C"/>
  </w:style>
  <w:style w:type="character" w:styleId="Textoennegrita">
    <w:name w:val="Strong"/>
    <w:qFormat/>
    <w:rsid w:val="00123C1C"/>
    <w:rPr>
      <w:b/>
      <w:bCs/>
    </w:rPr>
  </w:style>
  <w:style w:type="character" w:customStyle="1" w:styleId="Carcterdenumeracin">
    <w:name w:val="Carácter de numeración"/>
    <w:rsid w:val="00123C1C"/>
  </w:style>
  <w:style w:type="paragraph" w:customStyle="1" w:styleId="Encabezado3">
    <w:name w:val="Encabezado3"/>
    <w:basedOn w:val="Normal"/>
    <w:next w:val="Textoindependiente"/>
    <w:rsid w:val="00123C1C"/>
    <w:pPr>
      <w:keepNext/>
      <w:spacing w:before="240" w:after="120"/>
    </w:pPr>
    <w:rPr>
      <w:rFonts w:ascii="Arial" w:eastAsia="MS Mincho" w:hAnsi="Arial" w:cs="Tahoma"/>
      <w:sz w:val="28"/>
      <w:szCs w:val="28"/>
    </w:rPr>
  </w:style>
  <w:style w:type="paragraph" w:styleId="Lista">
    <w:name w:val="List"/>
    <w:basedOn w:val="Textoindependiente"/>
    <w:rsid w:val="00123C1C"/>
    <w:rPr>
      <w:rFonts w:cs="Tahoma"/>
    </w:rPr>
  </w:style>
  <w:style w:type="paragraph" w:customStyle="1" w:styleId="Etiqueta">
    <w:name w:val="Etiqueta"/>
    <w:basedOn w:val="Normal"/>
    <w:rsid w:val="00123C1C"/>
    <w:pPr>
      <w:suppressLineNumbers/>
      <w:spacing w:before="120" w:after="120"/>
    </w:pPr>
    <w:rPr>
      <w:i/>
    </w:rPr>
  </w:style>
  <w:style w:type="paragraph" w:customStyle="1" w:styleId="ndice">
    <w:name w:val="Índice"/>
    <w:basedOn w:val="Normal"/>
    <w:rsid w:val="00123C1C"/>
    <w:pPr>
      <w:suppressLineNumbers/>
    </w:pPr>
  </w:style>
  <w:style w:type="paragraph" w:styleId="Piedepgina">
    <w:name w:val="footer"/>
    <w:aliases w:val="Car3,Pie de página1,footer odd,footer odd1,footer odd2,footer odd3,footer odd4,footer odd5,footer Car, Car3"/>
    <w:basedOn w:val="Normal"/>
    <w:link w:val="PiedepginaCar"/>
    <w:uiPriority w:val="99"/>
    <w:rsid w:val="00123C1C"/>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123C1C"/>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123C1C"/>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rsid w:val="00123C1C"/>
    <w:rPr>
      <w:rFonts w:ascii="Arial" w:eastAsia="Times New Roman" w:hAnsi="Arial" w:cs="Arial"/>
      <w:sz w:val="20"/>
      <w:szCs w:val="20"/>
      <w:lang w:val="es-ES_tradnl" w:eastAsia="ar-SA"/>
    </w:rPr>
  </w:style>
  <w:style w:type="paragraph" w:customStyle="1" w:styleId="Encabezado2">
    <w:name w:val="Encabezado2"/>
    <w:basedOn w:val="Normal"/>
    <w:next w:val="Textonormal"/>
    <w:rsid w:val="00123C1C"/>
    <w:pPr>
      <w:keepNext/>
      <w:spacing w:before="240" w:after="120"/>
    </w:pPr>
    <w:rPr>
      <w:rFonts w:ascii="Arial" w:hAnsi="Arial" w:cs="Arial"/>
      <w:sz w:val="28"/>
    </w:rPr>
  </w:style>
  <w:style w:type="paragraph" w:customStyle="1" w:styleId="Textonormal">
    <w:name w:val="Texto normal"/>
    <w:basedOn w:val="Normal"/>
    <w:rsid w:val="00123C1C"/>
    <w:pPr>
      <w:spacing w:after="120"/>
    </w:pPr>
  </w:style>
  <w:style w:type="paragraph" w:customStyle="1" w:styleId="Lista21">
    <w:name w:val="Lista 21"/>
    <w:basedOn w:val="Textonormal"/>
    <w:rsid w:val="00123C1C"/>
  </w:style>
  <w:style w:type="paragraph" w:customStyle="1" w:styleId="Encabezado1">
    <w:name w:val="Encabezado1"/>
    <w:basedOn w:val="Normal"/>
    <w:next w:val="Textonormal"/>
    <w:rsid w:val="00123C1C"/>
    <w:pPr>
      <w:keepNext/>
      <w:spacing w:before="240" w:after="120"/>
    </w:pPr>
    <w:rPr>
      <w:rFonts w:ascii="Arial" w:hAnsi="Arial" w:cs="Arial"/>
      <w:sz w:val="28"/>
    </w:rPr>
  </w:style>
  <w:style w:type="paragraph" w:styleId="Ttulo">
    <w:name w:val="Title"/>
    <w:aliases w:val="Puesto,Título2,Title,Puesto1, Car1,Título21,Puesto11,Puesto2,Car1,Título211"/>
    <w:basedOn w:val="Normal"/>
    <w:next w:val="Subttulo"/>
    <w:link w:val="TtuloCar"/>
    <w:qFormat/>
    <w:rsid w:val="00123C1C"/>
    <w:pPr>
      <w:jc w:val="center"/>
    </w:pPr>
    <w:rPr>
      <w:b/>
      <w:sz w:val="28"/>
    </w:rPr>
  </w:style>
  <w:style w:type="character" w:customStyle="1" w:styleId="TtuloCar">
    <w:name w:val="Título Car"/>
    <w:aliases w:val="Puesto Car,Título2 Car,Title Car,Puesto1 Car, Car1 Car,Título21 Car,Puesto11 Car,Puesto2 Car,Car1 Car,Título211 Car"/>
    <w:basedOn w:val="Fuentedeprrafopredeter"/>
    <w:link w:val="Ttulo"/>
    <w:qFormat/>
    <w:rsid w:val="00123C1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123C1C"/>
    <w:pPr>
      <w:jc w:val="center"/>
    </w:pPr>
    <w:rPr>
      <w:i/>
    </w:rPr>
  </w:style>
  <w:style w:type="character" w:customStyle="1" w:styleId="SubttuloCar">
    <w:name w:val="Subtítulo Car"/>
    <w:basedOn w:val="Fuentedeprrafopredeter"/>
    <w:link w:val="Subttulo"/>
    <w:rsid w:val="00123C1C"/>
    <w:rPr>
      <w:rFonts w:ascii="Arial" w:eastAsia="Times New Roman" w:hAnsi="Arial" w:cs="Arial"/>
      <w:i/>
      <w:sz w:val="28"/>
      <w:szCs w:val="20"/>
      <w:lang w:val="es-ES" w:eastAsia="ar-SA"/>
    </w:rPr>
  </w:style>
  <w:style w:type="paragraph" w:customStyle="1" w:styleId="Textodeglobo1">
    <w:name w:val="Texto de globo1"/>
    <w:basedOn w:val="Normal"/>
    <w:rsid w:val="00123C1C"/>
    <w:rPr>
      <w:rFonts w:ascii="Tahoma" w:hAnsi="Tahoma" w:cs="Tahoma"/>
      <w:sz w:val="16"/>
    </w:rPr>
  </w:style>
  <w:style w:type="paragraph" w:customStyle="1" w:styleId="Contenidodelatabla">
    <w:name w:val="Contenido de la tabla"/>
    <w:basedOn w:val="Normal"/>
    <w:rsid w:val="00123C1C"/>
    <w:pPr>
      <w:suppressLineNumbers/>
    </w:pPr>
  </w:style>
  <w:style w:type="paragraph" w:customStyle="1" w:styleId="Encabezadodelatabla">
    <w:name w:val="Encabezado de la tabla"/>
    <w:basedOn w:val="Contenidodelatabla"/>
    <w:rsid w:val="00123C1C"/>
    <w:pPr>
      <w:jc w:val="center"/>
    </w:pPr>
    <w:rPr>
      <w:b/>
    </w:rPr>
  </w:style>
  <w:style w:type="paragraph" w:styleId="Sangradetextonormal">
    <w:name w:val="Body Text Indent"/>
    <w:basedOn w:val="Normal"/>
    <w:link w:val="SangradetextonormalCar"/>
    <w:rsid w:val="00123C1C"/>
    <w:pPr>
      <w:spacing w:after="120"/>
      <w:ind w:left="283"/>
    </w:pPr>
  </w:style>
  <w:style w:type="character" w:customStyle="1" w:styleId="SangradetextonormalCar">
    <w:name w:val="Sangría de texto normal Car"/>
    <w:basedOn w:val="Fuentedeprrafopredeter"/>
    <w:link w:val="Sangradetextonormal"/>
    <w:rsid w:val="00123C1C"/>
    <w:rPr>
      <w:rFonts w:ascii="Times New Roman" w:eastAsia="Times New Roman" w:hAnsi="Times New Roman" w:cs="Times New Roman"/>
      <w:sz w:val="24"/>
      <w:szCs w:val="20"/>
      <w:lang w:val="es-ES" w:eastAsia="ar-SA"/>
    </w:rPr>
  </w:style>
  <w:style w:type="paragraph" w:customStyle="1" w:styleId="TextoCar">
    <w:name w:val="Texto Car"/>
    <w:basedOn w:val="Normal"/>
    <w:rsid w:val="00123C1C"/>
    <w:pPr>
      <w:spacing w:after="101" w:line="216" w:lineRule="exact"/>
      <w:ind w:firstLine="288"/>
      <w:jc w:val="both"/>
    </w:pPr>
    <w:rPr>
      <w:rFonts w:ascii="Arial" w:hAnsi="Arial"/>
      <w:sz w:val="18"/>
      <w:lang w:val="es-MX"/>
    </w:rPr>
  </w:style>
  <w:style w:type="paragraph" w:customStyle="1" w:styleId="ROMANOS">
    <w:name w:val="ROMANOS"/>
    <w:basedOn w:val="Normal"/>
    <w:rsid w:val="00123C1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123C1C"/>
    <w:pPr>
      <w:spacing w:after="120" w:line="480" w:lineRule="auto"/>
      <w:ind w:left="283"/>
    </w:pPr>
    <w:rPr>
      <w:szCs w:val="24"/>
    </w:rPr>
  </w:style>
  <w:style w:type="paragraph" w:customStyle="1" w:styleId="Textoindependiente21">
    <w:name w:val="Texto independiente 21"/>
    <w:basedOn w:val="Normal"/>
    <w:rsid w:val="00123C1C"/>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rsid w:val="00123C1C"/>
    <w:pPr>
      <w:spacing w:after="120" w:line="480" w:lineRule="auto"/>
    </w:pPr>
  </w:style>
  <w:style w:type="paragraph" w:customStyle="1" w:styleId="Textoindependiente31">
    <w:name w:val="Texto independiente 31"/>
    <w:basedOn w:val="Normal"/>
    <w:rsid w:val="00123C1C"/>
    <w:pPr>
      <w:autoSpaceDE w:val="0"/>
      <w:jc w:val="both"/>
    </w:pPr>
    <w:rPr>
      <w:rFonts w:ascii="Arial" w:hAnsi="Arial" w:cs="Arial"/>
      <w:sz w:val="20"/>
      <w:lang w:val="es-ES_tradnl"/>
    </w:rPr>
  </w:style>
  <w:style w:type="paragraph" w:customStyle="1" w:styleId="ACUERDO">
    <w:name w:val="ACUERDO"/>
    <w:basedOn w:val="Normal"/>
    <w:rsid w:val="00123C1C"/>
    <w:pPr>
      <w:widowControl w:val="0"/>
      <w:jc w:val="both"/>
    </w:pPr>
    <w:rPr>
      <w:rFonts w:ascii="Arial" w:hAnsi="Arial"/>
      <w:b/>
      <w:sz w:val="28"/>
      <w:lang w:val="en-US"/>
    </w:rPr>
  </w:style>
  <w:style w:type="paragraph" w:customStyle="1" w:styleId="Textoindependiente32">
    <w:name w:val="Texto independiente 32"/>
    <w:basedOn w:val="Normal"/>
    <w:rsid w:val="00123C1C"/>
    <w:pPr>
      <w:overflowPunct w:val="0"/>
      <w:autoSpaceDE w:val="0"/>
      <w:jc w:val="both"/>
      <w:textAlignment w:val="baseline"/>
    </w:pPr>
  </w:style>
  <w:style w:type="paragraph" w:styleId="NormalWeb">
    <w:name w:val="Normal (Web)"/>
    <w:basedOn w:val="Normal"/>
    <w:uiPriority w:val="99"/>
    <w:rsid w:val="00123C1C"/>
    <w:pPr>
      <w:spacing w:before="100" w:after="100"/>
    </w:pPr>
    <w:rPr>
      <w:rFonts w:ascii="Arial Unicode MS" w:eastAsia="Arial Unicode MS" w:hAnsi="Arial Unicode MS" w:cs="Arial Unicode MS"/>
      <w:szCs w:val="24"/>
    </w:rPr>
  </w:style>
  <w:style w:type="paragraph" w:customStyle="1" w:styleId="xl25">
    <w:name w:val="xl25"/>
    <w:basedOn w:val="Normal"/>
    <w:rsid w:val="00123C1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123C1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123C1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123C1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123C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123C1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123C1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123C1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123C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123C1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123C1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123C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123C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123C1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123C1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123C1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123C1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123C1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123C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123C1C"/>
    <w:pPr>
      <w:spacing w:before="100" w:after="100"/>
      <w:textAlignment w:val="center"/>
    </w:pPr>
    <w:rPr>
      <w:rFonts w:ascii="Arial" w:eastAsia="Arial Unicode MS" w:hAnsi="Arial" w:cs="Arial"/>
      <w:sz w:val="14"/>
      <w:szCs w:val="14"/>
    </w:rPr>
  </w:style>
  <w:style w:type="paragraph" w:customStyle="1" w:styleId="xl57">
    <w:name w:val="xl57"/>
    <w:basedOn w:val="Normal"/>
    <w:rsid w:val="00123C1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123C1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123C1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123C1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123C1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123C1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123C1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123C1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123C1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123C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123C1C"/>
    <w:pPr>
      <w:spacing w:before="100" w:after="100"/>
      <w:jc w:val="center"/>
    </w:pPr>
    <w:rPr>
      <w:rFonts w:ascii="Arial" w:eastAsia="Arial Unicode MS" w:hAnsi="Arial" w:cs="Arial"/>
      <w:b/>
      <w:bCs/>
      <w:sz w:val="22"/>
      <w:szCs w:val="22"/>
    </w:rPr>
  </w:style>
  <w:style w:type="paragraph" w:customStyle="1" w:styleId="xl68">
    <w:name w:val="xl68"/>
    <w:basedOn w:val="Normal"/>
    <w:rsid w:val="00123C1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123C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123C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123C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123C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123C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123C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123C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123C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123C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123C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123C1C"/>
    <w:pPr>
      <w:spacing w:before="100" w:after="100"/>
      <w:textAlignment w:val="center"/>
    </w:pPr>
    <w:rPr>
      <w:rFonts w:ascii="Arial" w:eastAsia="Arial Unicode MS" w:hAnsi="Arial" w:cs="Arial"/>
      <w:sz w:val="14"/>
      <w:szCs w:val="14"/>
    </w:rPr>
  </w:style>
  <w:style w:type="paragraph" w:customStyle="1" w:styleId="xl80">
    <w:name w:val="xl80"/>
    <w:basedOn w:val="Normal"/>
    <w:rsid w:val="00123C1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123C1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123C1C"/>
    <w:pPr>
      <w:spacing w:before="100" w:after="100"/>
      <w:jc w:val="center"/>
    </w:pPr>
    <w:rPr>
      <w:rFonts w:ascii="Arial" w:eastAsia="Arial Unicode MS" w:hAnsi="Arial" w:cs="Arial"/>
      <w:b/>
      <w:bCs/>
      <w:sz w:val="22"/>
      <w:szCs w:val="22"/>
    </w:rPr>
  </w:style>
  <w:style w:type="paragraph" w:customStyle="1" w:styleId="xl83">
    <w:name w:val="xl83"/>
    <w:basedOn w:val="Normal"/>
    <w:rsid w:val="00123C1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123C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123C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123C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123C1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123C1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123C1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123C1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123C1C"/>
    <w:pPr>
      <w:spacing w:after="101" w:line="216" w:lineRule="atLeast"/>
      <w:ind w:firstLine="288"/>
      <w:jc w:val="both"/>
    </w:pPr>
    <w:rPr>
      <w:rFonts w:ascii="Arial" w:hAnsi="Arial"/>
      <w:sz w:val="18"/>
      <w:lang w:val="es-ES_tradnl"/>
    </w:rPr>
  </w:style>
  <w:style w:type="paragraph" w:customStyle="1" w:styleId="ANOTACION">
    <w:name w:val="ANOTACION"/>
    <w:basedOn w:val="Normal"/>
    <w:rsid w:val="00123C1C"/>
    <w:pPr>
      <w:autoSpaceDE w:val="0"/>
      <w:spacing w:after="101" w:line="216" w:lineRule="atLeast"/>
      <w:jc w:val="center"/>
    </w:pPr>
    <w:rPr>
      <w:rFonts w:ascii="Arial" w:hAnsi="Arial"/>
      <w:b/>
      <w:sz w:val="18"/>
      <w:lang w:val="es-ES_tradnl"/>
    </w:rPr>
  </w:style>
  <w:style w:type="paragraph" w:customStyle="1" w:styleId="Texto0">
    <w:name w:val="Texto"/>
    <w:basedOn w:val="Normal"/>
    <w:rsid w:val="00123C1C"/>
    <w:pPr>
      <w:spacing w:after="101" w:line="216" w:lineRule="exact"/>
      <w:ind w:firstLine="288"/>
      <w:jc w:val="both"/>
    </w:pPr>
    <w:rPr>
      <w:rFonts w:ascii="Arial" w:hAnsi="Arial"/>
      <w:sz w:val="18"/>
      <w:lang w:val="es-MX"/>
    </w:rPr>
  </w:style>
  <w:style w:type="paragraph" w:customStyle="1" w:styleId="Car">
    <w:name w:val="Car"/>
    <w:basedOn w:val="Normal"/>
    <w:rsid w:val="00123C1C"/>
    <w:pPr>
      <w:spacing w:before="60" w:after="160" w:line="240" w:lineRule="exact"/>
    </w:pPr>
    <w:rPr>
      <w:rFonts w:ascii="Verdana" w:hAnsi="Verdana"/>
      <w:color w:val="FF00FF"/>
      <w:sz w:val="20"/>
      <w:lang w:val="en-US"/>
    </w:rPr>
  </w:style>
  <w:style w:type="paragraph" w:customStyle="1" w:styleId="CarCarCarCar">
    <w:name w:val="Car Car Car Car"/>
    <w:basedOn w:val="Normal"/>
    <w:rsid w:val="00123C1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123C1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123C1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123C1C"/>
    <w:rPr>
      <w:sz w:val="20"/>
    </w:rPr>
  </w:style>
  <w:style w:type="paragraph" w:customStyle="1" w:styleId="CarCarCarCarCarCarCar">
    <w:name w:val="Car Car Car Car Car Car Car"/>
    <w:basedOn w:val="Normal"/>
    <w:rsid w:val="00123C1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123C1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123C1C"/>
    <w:rPr>
      <w:rFonts w:ascii="Courier New" w:hAnsi="Courier New" w:cs="Courier New"/>
      <w:sz w:val="20"/>
    </w:rPr>
  </w:style>
  <w:style w:type="paragraph" w:customStyle="1" w:styleId="Contenidodelmarco">
    <w:name w:val="Contenido del marco"/>
    <w:basedOn w:val="Textoindependiente"/>
    <w:rsid w:val="00123C1C"/>
  </w:style>
  <w:style w:type="table" w:styleId="Tablaconcuadrcula">
    <w:name w:val="Table Grid"/>
    <w:basedOn w:val="Tablanormal"/>
    <w:rsid w:val="00123C1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123C1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23C1C"/>
    <w:rPr>
      <w:rFonts w:ascii="Times New Roman" w:eastAsia="Times New Roman" w:hAnsi="Times New Roman" w:cs="Times New Roman"/>
      <w:sz w:val="16"/>
      <w:szCs w:val="16"/>
      <w:lang w:val="es-ES" w:eastAsia="ar-SA"/>
    </w:rPr>
  </w:style>
  <w:style w:type="paragraph" w:styleId="Lista2">
    <w:name w:val="List 2"/>
    <w:basedOn w:val="Normal"/>
    <w:rsid w:val="00123C1C"/>
    <w:pPr>
      <w:ind w:left="566" w:hanging="283"/>
    </w:pPr>
  </w:style>
  <w:style w:type="paragraph" w:styleId="Textoindependiente2">
    <w:name w:val="Body Text 2"/>
    <w:basedOn w:val="Normal"/>
    <w:link w:val="Textoindependiente2Car"/>
    <w:rsid w:val="00123C1C"/>
    <w:pPr>
      <w:spacing w:after="120" w:line="480" w:lineRule="auto"/>
    </w:pPr>
  </w:style>
  <w:style w:type="character" w:customStyle="1" w:styleId="Textoindependiente2Car">
    <w:name w:val="Texto independiente 2 Car"/>
    <w:basedOn w:val="Fuentedeprrafopredeter"/>
    <w:link w:val="Textoindependiente2"/>
    <w:rsid w:val="00123C1C"/>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123C1C"/>
    <w:pPr>
      <w:spacing w:after="120" w:line="480" w:lineRule="auto"/>
      <w:ind w:left="283"/>
    </w:pPr>
  </w:style>
  <w:style w:type="character" w:customStyle="1" w:styleId="Sangra2detindependienteCar">
    <w:name w:val="Sangría 2 de t. independiente Car"/>
    <w:basedOn w:val="Fuentedeprrafopredeter"/>
    <w:link w:val="Sangra2detindependiente"/>
    <w:rsid w:val="00123C1C"/>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123C1C"/>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123C1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123C1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customStyle="1" w:styleId="Textoindependiente22">
    <w:name w:val="Texto independiente 22"/>
    <w:basedOn w:val="Normal"/>
    <w:rsid w:val="00123C1C"/>
    <w:pPr>
      <w:spacing w:after="120" w:line="480" w:lineRule="auto"/>
    </w:pPr>
  </w:style>
  <w:style w:type="paragraph" w:customStyle="1" w:styleId="INCISO">
    <w:name w:val="INCISO"/>
    <w:basedOn w:val="Normal"/>
    <w:rsid w:val="00123C1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123C1C"/>
    <w:rPr>
      <w:rFonts w:ascii="Wingdings" w:hAnsi="Wingdings"/>
    </w:rPr>
  </w:style>
  <w:style w:type="character" w:customStyle="1" w:styleId="WW8Num26z3">
    <w:name w:val="WW8Num26z3"/>
    <w:rsid w:val="00123C1C"/>
    <w:rPr>
      <w:rFonts w:ascii="Symbol" w:hAnsi="Symbol"/>
    </w:rPr>
  </w:style>
  <w:style w:type="character" w:customStyle="1" w:styleId="WW8Num29z2">
    <w:name w:val="WW8Num29z2"/>
    <w:rsid w:val="00123C1C"/>
    <w:rPr>
      <w:b w:val="0"/>
    </w:rPr>
  </w:style>
  <w:style w:type="character" w:customStyle="1" w:styleId="WW8Num31z0">
    <w:name w:val="WW8Num31z0"/>
    <w:rsid w:val="00123C1C"/>
    <w:rPr>
      <w:rFonts w:ascii="Symbol" w:hAnsi="Symbol"/>
    </w:rPr>
  </w:style>
  <w:style w:type="character" w:customStyle="1" w:styleId="WW8Num31z1">
    <w:name w:val="WW8Num31z1"/>
    <w:rsid w:val="00123C1C"/>
    <w:rPr>
      <w:rFonts w:ascii="Courier New" w:hAnsi="Courier New" w:cs="Courier New"/>
    </w:rPr>
  </w:style>
  <w:style w:type="character" w:customStyle="1" w:styleId="WW8Num31z2">
    <w:name w:val="WW8Num31z2"/>
    <w:rsid w:val="00123C1C"/>
    <w:rPr>
      <w:rFonts w:ascii="Wingdings" w:hAnsi="Wingdings"/>
    </w:rPr>
  </w:style>
  <w:style w:type="character" w:customStyle="1" w:styleId="WW8Num32z0">
    <w:name w:val="WW8Num32z0"/>
    <w:rsid w:val="00123C1C"/>
    <w:rPr>
      <w:rFonts w:ascii="Symbol" w:hAnsi="Symbol"/>
    </w:rPr>
  </w:style>
  <w:style w:type="character" w:customStyle="1" w:styleId="WW8Num32z1">
    <w:name w:val="WW8Num32z1"/>
    <w:rsid w:val="00123C1C"/>
    <w:rPr>
      <w:rFonts w:ascii="Courier New" w:hAnsi="Courier New" w:cs="Courier New"/>
    </w:rPr>
  </w:style>
  <w:style w:type="character" w:customStyle="1" w:styleId="WW8Num32z2">
    <w:name w:val="WW8Num32z2"/>
    <w:rsid w:val="00123C1C"/>
    <w:rPr>
      <w:rFonts w:ascii="Wingdings" w:hAnsi="Wingdings"/>
    </w:rPr>
  </w:style>
  <w:style w:type="character" w:customStyle="1" w:styleId="WW8Num33z0">
    <w:name w:val="WW8Num33z0"/>
    <w:rsid w:val="00123C1C"/>
    <w:rPr>
      <w:rFonts w:cs="Times New Roman"/>
    </w:rPr>
  </w:style>
  <w:style w:type="character" w:customStyle="1" w:styleId="WW8Num34z0">
    <w:name w:val="WW8Num34z0"/>
    <w:rsid w:val="00123C1C"/>
    <w:rPr>
      <w:rFonts w:ascii="Symbol" w:hAnsi="Symbol"/>
      <w:b/>
    </w:rPr>
  </w:style>
  <w:style w:type="character" w:customStyle="1" w:styleId="WW8Num34z1">
    <w:name w:val="WW8Num34z1"/>
    <w:rsid w:val="00123C1C"/>
    <w:rPr>
      <w:rFonts w:ascii="Courier New" w:hAnsi="Courier New" w:cs="Courier New"/>
    </w:rPr>
  </w:style>
  <w:style w:type="character" w:customStyle="1" w:styleId="WW8Num34z2">
    <w:name w:val="WW8Num34z2"/>
    <w:rsid w:val="00123C1C"/>
    <w:rPr>
      <w:rFonts w:ascii="Wingdings" w:hAnsi="Wingdings"/>
    </w:rPr>
  </w:style>
  <w:style w:type="character" w:customStyle="1" w:styleId="WW8Num34z3">
    <w:name w:val="WW8Num34z3"/>
    <w:rsid w:val="00123C1C"/>
    <w:rPr>
      <w:rFonts w:ascii="Symbol" w:hAnsi="Symbol"/>
    </w:rPr>
  </w:style>
  <w:style w:type="character" w:customStyle="1" w:styleId="WW8Num35z0">
    <w:name w:val="WW8Num35z0"/>
    <w:rsid w:val="00123C1C"/>
    <w:rPr>
      <w:rFonts w:ascii="Symbol" w:hAnsi="Symbol"/>
    </w:rPr>
  </w:style>
  <w:style w:type="character" w:customStyle="1" w:styleId="WW8Num35z1">
    <w:name w:val="WW8Num35z1"/>
    <w:rsid w:val="00123C1C"/>
    <w:rPr>
      <w:rFonts w:ascii="Courier New" w:hAnsi="Courier New" w:cs="Courier New"/>
    </w:rPr>
  </w:style>
  <w:style w:type="character" w:customStyle="1" w:styleId="WW8Num35z2">
    <w:name w:val="WW8Num35z2"/>
    <w:rsid w:val="00123C1C"/>
    <w:rPr>
      <w:rFonts w:ascii="Wingdings" w:hAnsi="Wingdings"/>
    </w:rPr>
  </w:style>
  <w:style w:type="character" w:customStyle="1" w:styleId="WW8Num36z0">
    <w:name w:val="WW8Num36z0"/>
    <w:rsid w:val="00123C1C"/>
    <w:rPr>
      <w:b/>
    </w:rPr>
  </w:style>
  <w:style w:type="character" w:customStyle="1" w:styleId="WW8Num37z0">
    <w:name w:val="WW8Num37z0"/>
    <w:rsid w:val="00123C1C"/>
    <w:rPr>
      <w:b/>
      <w:i w:val="0"/>
    </w:rPr>
  </w:style>
  <w:style w:type="character" w:customStyle="1" w:styleId="WW8Num38z0">
    <w:name w:val="WW8Num38z0"/>
    <w:rsid w:val="00123C1C"/>
    <w:rPr>
      <w:rFonts w:ascii="Symbol" w:hAnsi="Symbol"/>
    </w:rPr>
  </w:style>
  <w:style w:type="character" w:customStyle="1" w:styleId="WW8Num38z1">
    <w:name w:val="WW8Num38z1"/>
    <w:rsid w:val="00123C1C"/>
    <w:rPr>
      <w:rFonts w:ascii="Courier New" w:hAnsi="Courier New" w:cs="Courier New"/>
    </w:rPr>
  </w:style>
  <w:style w:type="character" w:customStyle="1" w:styleId="WW8Num38z2">
    <w:name w:val="WW8Num38z2"/>
    <w:rsid w:val="00123C1C"/>
    <w:rPr>
      <w:rFonts w:ascii="Wingdings" w:hAnsi="Wingdings"/>
    </w:rPr>
  </w:style>
  <w:style w:type="character" w:customStyle="1" w:styleId="WW8Num40z0">
    <w:name w:val="WW8Num40z0"/>
    <w:rsid w:val="00123C1C"/>
    <w:rPr>
      <w:rFonts w:cs="Times New Roman"/>
      <w:b/>
      <w:i w:val="0"/>
    </w:rPr>
  </w:style>
  <w:style w:type="character" w:customStyle="1" w:styleId="WW8Num45z0">
    <w:name w:val="WW8Num45z0"/>
    <w:rsid w:val="00123C1C"/>
    <w:rPr>
      <w:b w:val="0"/>
    </w:rPr>
  </w:style>
  <w:style w:type="character" w:customStyle="1" w:styleId="WW8Num46z0">
    <w:name w:val="WW8Num46z0"/>
    <w:rsid w:val="00123C1C"/>
    <w:rPr>
      <w:b w:val="0"/>
    </w:rPr>
  </w:style>
  <w:style w:type="character" w:customStyle="1" w:styleId="WW8Num48z0">
    <w:name w:val="WW8Num48z0"/>
    <w:rsid w:val="00123C1C"/>
    <w:rPr>
      <w:rFonts w:ascii="Symbol" w:hAnsi="Symbol"/>
      <w:b/>
    </w:rPr>
  </w:style>
  <w:style w:type="character" w:customStyle="1" w:styleId="WW8Num48z1">
    <w:name w:val="WW8Num48z1"/>
    <w:rsid w:val="00123C1C"/>
    <w:rPr>
      <w:rFonts w:ascii="Courier New" w:hAnsi="Courier New" w:cs="Courier New"/>
    </w:rPr>
  </w:style>
  <w:style w:type="character" w:customStyle="1" w:styleId="WW8Num48z2">
    <w:name w:val="WW8Num48z2"/>
    <w:rsid w:val="00123C1C"/>
    <w:rPr>
      <w:rFonts w:ascii="Wingdings" w:hAnsi="Wingdings"/>
    </w:rPr>
  </w:style>
  <w:style w:type="character" w:customStyle="1" w:styleId="WW8Num48z3">
    <w:name w:val="WW8Num48z3"/>
    <w:rsid w:val="00123C1C"/>
    <w:rPr>
      <w:rFonts w:ascii="Symbol" w:hAnsi="Symbol"/>
    </w:rPr>
  </w:style>
  <w:style w:type="character" w:customStyle="1" w:styleId="Fuentedeprrafopredeter2">
    <w:name w:val="Fuente de párrafo predeter.2"/>
    <w:rsid w:val="00123C1C"/>
  </w:style>
  <w:style w:type="paragraph" w:customStyle="1" w:styleId="Encabezado4">
    <w:name w:val="Encabezado4"/>
    <w:basedOn w:val="Normal"/>
    <w:next w:val="Textoindependiente"/>
    <w:rsid w:val="00123C1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123C1C"/>
    <w:rPr>
      <w:rFonts w:ascii="Tahoma" w:hAnsi="Tahoma"/>
      <w:sz w:val="16"/>
      <w:szCs w:val="16"/>
    </w:rPr>
  </w:style>
  <w:style w:type="character" w:customStyle="1" w:styleId="TextodegloboCar">
    <w:name w:val="Texto de globo Car"/>
    <w:basedOn w:val="Fuentedeprrafopredeter"/>
    <w:link w:val="Textodeglobo"/>
    <w:uiPriority w:val="99"/>
    <w:rsid w:val="00123C1C"/>
    <w:rPr>
      <w:rFonts w:ascii="Tahoma" w:eastAsia="Times New Roman" w:hAnsi="Tahoma" w:cs="Times New Roman"/>
      <w:sz w:val="16"/>
      <w:szCs w:val="16"/>
      <w:lang w:val="es-ES" w:eastAsia="ar-SA"/>
    </w:rPr>
  </w:style>
  <w:style w:type="paragraph" w:customStyle="1" w:styleId="Textosinformato2">
    <w:name w:val="Texto sin formato2"/>
    <w:basedOn w:val="Normal"/>
    <w:rsid w:val="00123C1C"/>
    <w:pPr>
      <w:suppressAutoHyphens w:val="0"/>
    </w:pPr>
    <w:rPr>
      <w:rFonts w:ascii="Courier New" w:hAnsi="Courier New" w:cs="Courier New"/>
      <w:sz w:val="20"/>
    </w:rPr>
  </w:style>
  <w:style w:type="paragraph" w:customStyle="1" w:styleId="Encabezado10">
    <w:name w:val="Encabezado 10"/>
    <w:basedOn w:val="Encabezado4"/>
    <w:next w:val="Textoindependiente"/>
    <w:rsid w:val="00123C1C"/>
    <w:pPr>
      <w:ind w:left="6480" w:hanging="180"/>
      <w:outlineLvl w:val="8"/>
    </w:pPr>
    <w:rPr>
      <w:b/>
      <w:bCs/>
      <w:sz w:val="21"/>
      <w:szCs w:val="21"/>
    </w:rPr>
  </w:style>
  <w:style w:type="paragraph" w:customStyle="1" w:styleId="Textoindependiente320">
    <w:name w:val="Texto independiente 32"/>
    <w:basedOn w:val="Normal"/>
    <w:rsid w:val="00123C1C"/>
    <w:pPr>
      <w:suppressAutoHyphens w:val="0"/>
      <w:autoSpaceDE w:val="0"/>
      <w:jc w:val="both"/>
    </w:pPr>
    <w:rPr>
      <w:rFonts w:ascii="Arial" w:hAnsi="Arial" w:cs="Arial"/>
      <w:sz w:val="20"/>
    </w:rPr>
  </w:style>
  <w:style w:type="paragraph" w:customStyle="1" w:styleId="Textoindependiente25">
    <w:name w:val="Texto independiente 25"/>
    <w:basedOn w:val="Normal"/>
    <w:rsid w:val="00123C1C"/>
    <w:pPr>
      <w:spacing w:after="120" w:line="480" w:lineRule="auto"/>
    </w:pPr>
  </w:style>
  <w:style w:type="paragraph" w:customStyle="1" w:styleId="xl22">
    <w:name w:val="xl22"/>
    <w:basedOn w:val="Normal"/>
    <w:rsid w:val="00123C1C"/>
    <w:pPr>
      <w:suppressAutoHyphens w:val="0"/>
      <w:spacing w:before="100" w:after="100"/>
    </w:pPr>
    <w:rPr>
      <w:rFonts w:ascii="Arial" w:hAnsi="Arial" w:cs="Arial"/>
      <w:sz w:val="16"/>
      <w:szCs w:val="16"/>
    </w:rPr>
  </w:style>
  <w:style w:type="character" w:styleId="Hipervnculovisitado">
    <w:name w:val="FollowedHyperlink"/>
    <w:uiPriority w:val="99"/>
    <w:unhideWhenUsed/>
    <w:rsid w:val="00123C1C"/>
    <w:rPr>
      <w:color w:val="800080"/>
      <w:u w:val="single"/>
    </w:rPr>
  </w:style>
  <w:style w:type="paragraph" w:customStyle="1" w:styleId="western">
    <w:name w:val="western"/>
    <w:basedOn w:val="Normal"/>
    <w:rsid w:val="00123C1C"/>
    <w:pPr>
      <w:suppressAutoHyphens w:val="0"/>
      <w:spacing w:before="100"/>
      <w:jc w:val="both"/>
    </w:pPr>
    <w:rPr>
      <w:rFonts w:ascii="Arial" w:hAnsi="Arial" w:cs="Arial"/>
      <w:sz w:val="18"/>
      <w:szCs w:val="18"/>
    </w:rPr>
  </w:style>
  <w:style w:type="paragraph" w:customStyle="1" w:styleId="BalloonText1">
    <w:name w:val="Balloon Text1"/>
    <w:basedOn w:val="Normal"/>
    <w:semiHidden/>
    <w:rsid w:val="00123C1C"/>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123C1C"/>
    <w:rPr>
      <w:rFonts w:eastAsia="Calibri"/>
    </w:rPr>
  </w:style>
  <w:style w:type="character" w:customStyle="1" w:styleId="SaludoCar">
    <w:name w:val="Saludo Car"/>
    <w:basedOn w:val="Fuentedeprrafopredeter"/>
    <w:link w:val="Saludo"/>
    <w:uiPriority w:val="99"/>
    <w:rsid w:val="00123C1C"/>
    <w:rPr>
      <w:rFonts w:ascii="Times New Roman" w:eastAsia="Calibri" w:hAnsi="Times New Roman" w:cs="Times New Roman"/>
      <w:sz w:val="24"/>
      <w:szCs w:val="20"/>
      <w:lang w:val="es-ES" w:eastAsia="ar-SA"/>
    </w:rPr>
  </w:style>
  <w:style w:type="paragraph" w:customStyle="1" w:styleId="font5">
    <w:name w:val="font5"/>
    <w:basedOn w:val="Normal"/>
    <w:rsid w:val="00123C1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123C1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123C1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123C1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123C1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123C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123C1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123C1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123C1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123C1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123C1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123C1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123C1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123C1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123C1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123C1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123C1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123C1C"/>
    <w:rPr>
      <w:sz w:val="16"/>
      <w:szCs w:val="16"/>
    </w:rPr>
  </w:style>
  <w:style w:type="paragraph" w:styleId="Textocomentario">
    <w:name w:val="annotation text"/>
    <w:aliases w:val="Comment Text Char1"/>
    <w:basedOn w:val="Normal"/>
    <w:link w:val="TextocomentarioCar"/>
    <w:uiPriority w:val="99"/>
    <w:rsid w:val="00123C1C"/>
    <w:rPr>
      <w:sz w:val="20"/>
    </w:rPr>
  </w:style>
  <w:style w:type="character" w:customStyle="1" w:styleId="TextocomentarioCar">
    <w:name w:val="Texto comentario Car"/>
    <w:aliases w:val="Comment Text Char1 Car"/>
    <w:basedOn w:val="Fuentedeprrafopredeter"/>
    <w:link w:val="Textocomentario"/>
    <w:uiPriority w:val="99"/>
    <w:rsid w:val="00123C1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123C1C"/>
    <w:rPr>
      <w:b/>
      <w:bCs/>
    </w:rPr>
  </w:style>
  <w:style w:type="character" w:customStyle="1" w:styleId="AsuntodelcomentarioCar">
    <w:name w:val="Asunto del comentario Car"/>
    <w:basedOn w:val="TextocomentarioCar"/>
    <w:link w:val="Asuntodelcomentario"/>
    <w:uiPriority w:val="99"/>
    <w:rsid w:val="00123C1C"/>
    <w:rPr>
      <w:rFonts w:ascii="Times New Roman" w:eastAsia="Times New Roman" w:hAnsi="Times New Roman" w:cs="Times New Roman"/>
      <w:b/>
      <w:bCs/>
      <w:sz w:val="20"/>
      <w:szCs w:val="20"/>
      <w:lang w:val="es-ES" w:eastAsia="ar-SA"/>
    </w:rPr>
  </w:style>
  <w:style w:type="paragraph" w:styleId="Sinespaciado">
    <w:name w:val="No Spacing"/>
    <w:link w:val="SinespaciadoCar"/>
    <w:uiPriority w:val="1"/>
    <w:qFormat/>
    <w:rsid w:val="00123C1C"/>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rsid w:val="00123C1C"/>
    <w:rPr>
      <w:rFonts w:ascii="Times New Roman" w:eastAsia="Times New Roman" w:hAnsi="Times New Roman" w:cs="Times New Roman"/>
      <w:sz w:val="24"/>
      <w:szCs w:val="24"/>
      <w:lang w:val="es-ES" w:eastAsia="ar-SA"/>
    </w:rPr>
  </w:style>
  <w:style w:type="paragraph" w:customStyle="1" w:styleId="Default">
    <w:name w:val="Default"/>
    <w:rsid w:val="00123C1C"/>
    <w:pPr>
      <w:autoSpaceDE w:val="0"/>
      <w:autoSpaceDN w:val="0"/>
      <w:adjustRightInd w:val="0"/>
      <w:spacing w:after="0" w:line="240" w:lineRule="auto"/>
    </w:pPr>
    <w:rPr>
      <w:rFonts w:ascii="Arial" w:eastAsia="MS Mincho" w:hAnsi="Arial" w:cs="Arial"/>
      <w:color w:val="000000"/>
      <w:sz w:val="24"/>
      <w:szCs w:val="24"/>
    </w:rPr>
  </w:style>
  <w:style w:type="table" w:styleId="Cuadrculaclara-nfasis1">
    <w:name w:val="Light Grid Accent 1"/>
    <w:basedOn w:val="Tablanormal"/>
    <w:uiPriority w:val="62"/>
    <w:rsid w:val="00123C1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123C1C"/>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123C1C"/>
    <w:pPr>
      <w:numPr>
        <w:numId w:val="0"/>
      </w:numPr>
      <w:tabs>
        <w:tab w:val="num" w:pos="432"/>
      </w:tabs>
      <w:ind w:left="432" w:hanging="432"/>
    </w:pPr>
    <w:rPr>
      <w:rFonts w:cs="Arial"/>
      <w:color w:val="0000FF"/>
      <w:kern w:val="0"/>
      <w:sz w:val="24"/>
    </w:rPr>
  </w:style>
  <w:style w:type="paragraph" w:customStyle="1" w:styleId="msonormal0">
    <w:name w:val="msonormal"/>
    <w:basedOn w:val="Normal"/>
    <w:rsid w:val="00123C1C"/>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123C1C"/>
    <w:rPr>
      <w:lang w:eastAsia="es-ES"/>
    </w:rPr>
  </w:style>
  <w:style w:type="paragraph" w:styleId="Textonotapie">
    <w:name w:val="footnote text"/>
    <w:basedOn w:val="Normal"/>
    <w:link w:val="TextonotapieCar"/>
    <w:uiPriority w:val="99"/>
    <w:unhideWhenUsed/>
    <w:rsid w:val="00123C1C"/>
    <w:pPr>
      <w:suppressAutoHyphens w:val="0"/>
    </w:pPr>
    <w:rPr>
      <w:rFonts w:asciiTheme="minorHAnsi" w:eastAsiaTheme="minorHAnsi" w:hAnsiTheme="minorHAnsi" w:cstheme="minorBidi"/>
      <w:sz w:val="22"/>
      <w:szCs w:val="22"/>
      <w:lang w:val="es-MX" w:eastAsia="es-ES"/>
    </w:rPr>
  </w:style>
  <w:style w:type="character" w:customStyle="1" w:styleId="TextonotapieCar1">
    <w:name w:val="Texto nota pie Car1"/>
    <w:basedOn w:val="Fuentedeprrafopredeter"/>
    <w:rsid w:val="00123C1C"/>
    <w:rPr>
      <w:rFonts w:ascii="Times New Roman" w:eastAsia="Times New Roman" w:hAnsi="Times New Roman" w:cs="Times New Roman"/>
      <w:sz w:val="20"/>
      <w:szCs w:val="20"/>
      <w:lang w:val="es-ES" w:eastAsia="ar-SA"/>
    </w:rPr>
  </w:style>
  <w:style w:type="character" w:customStyle="1" w:styleId="TextocomentarioCar1">
    <w:name w:val="Texto comentario Car1"/>
    <w:aliases w:val="Comment Text Char1 Car1"/>
    <w:uiPriority w:val="99"/>
    <w:semiHidden/>
    <w:rsid w:val="00123C1C"/>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123C1C"/>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rsid w:val="00123C1C"/>
    <w:rPr>
      <w:sz w:val="16"/>
      <w:szCs w:val="16"/>
      <w:shd w:val="clear" w:color="auto" w:fill="FFFFFF"/>
      <w:lang w:eastAsia="es-ES"/>
    </w:rPr>
  </w:style>
  <w:style w:type="paragraph" w:styleId="Textoindependiente3">
    <w:name w:val="Body Text 3"/>
    <w:basedOn w:val="Normal"/>
    <w:link w:val="Textoindependiente3Car"/>
    <w:unhideWhenUsed/>
    <w:rsid w:val="00123C1C"/>
    <w:pPr>
      <w:shd w:val="clear" w:color="auto" w:fill="FFFFFF"/>
      <w:suppressAutoHyphens w:val="0"/>
      <w:jc w:val="both"/>
    </w:pPr>
    <w:rPr>
      <w:rFonts w:asciiTheme="minorHAnsi" w:eastAsiaTheme="minorHAnsi" w:hAnsiTheme="minorHAnsi" w:cstheme="minorBidi"/>
      <w:sz w:val="16"/>
      <w:szCs w:val="16"/>
      <w:lang w:val="es-MX" w:eastAsia="es-ES"/>
    </w:rPr>
  </w:style>
  <w:style w:type="character" w:customStyle="1" w:styleId="Textoindependiente3Car1">
    <w:name w:val="Texto independiente 3 Car1"/>
    <w:basedOn w:val="Fuentedeprrafopredeter"/>
    <w:rsid w:val="00123C1C"/>
    <w:rPr>
      <w:rFonts w:ascii="Times New Roman" w:eastAsia="Times New Roman" w:hAnsi="Times New Roman" w:cs="Times New Roman"/>
      <w:sz w:val="16"/>
      <w:szCs w:val="16"/>
      <w:lang w:val="es-ES" w:eastAsia="ar-SA"/>
    </w:rPr>
  </w:style>
  <w:style w:type="character" w:customStyle="1" w:styleId="text-danger">
    <w:name w:val="text-danger"/>
    <w:basedOn w:val="Fuentedeprrafopredeter"/>
    <w:rsid w:val="00123C1C"/>
  </w:style>
  <w:style w:type="character" w:customStyle="1" w:styleId="AsuntodelcomentarioCar1">
    <w:name w:val="Asunto del comentario Car1"/>
    <w:uiPriority w:val="99"/>
    <w:semiHidden/>
    <w:rsid w:val="00123C1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23C1C"/>
    <w:pPr>
      <w:spacing w:after="0"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rsid w:val="00123C1C"/>
  </w:style>
  <w:style w:type="character" w:customStyle="1" w:styleId="highlight">
    <w:name w:val="highlight"/>
    <w:basedOn w:val="Fuentedeprrafopredeter"/>
    <w:rsid w:val="00123C1C"/>
  </w:style>
  <w:style w:type="character" w:customStyle="1" w:styleId="A2">
    <w:name w:val="A2"/>
    <w:uiPriority w:val="99"/>
    <w:rsid w:val="00123C1C"/>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123C1C"/>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123C1C"/>
    <w:rPr>
      <w:rFonts w:ascii="Calibri" w:eastAsia="MS Mincho" w:hAnsi="Calibri" w:cs="Times New Roman"/>
      <w:sz w:val="24"/>
      <w:szCs w:val="24"/>
      <w:lang w:val="es-ES_tradnl" w:eastAsia="ar-SA"/>
    </w:rPr>
  </w:style>
  <w:style w:type="character" w:styleId="nfasissutil">
    <w:name w:val="Subtle Emphasis"/>
    <w:uiPriority w:val="19"/>
    <w:qFormat/>
    <w:rsid w:val="00123C1C"/>
    <w:rPr>
      <w:i/>
      <w:iCs/>
      <w:color w:val="808080"/>
    </w:rPr>
  </w:style>
  <w:style w:type="paragraph" w:customStyle="1" w:styleId="gmail-msolistparagraph">
    <w:name w:val="gmail-msolistparagraph"/>
    <w:basedOn w:val="Normal"/>
    <w:uiPriority w:val="99"/>
    <w:semiHidden/>
    <w:rsid w:val="00123C1C"/>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123C1C"/>
    <w:rPr>
      <w:rFonts w:ascii="Tahoma" w:hAnsi="Tahoma" w:cs="Tahoma"/>
      <w:sz w:val="16"/>
    </w:rPr>
  </w:style>
  <w:style w:type="paragraph" w:customStyle="1" w:styleId="Sangra2detindependiente2">
    <w:name w:val="Sangría 2 de t. independiente2"/>
    <w:basedOn w:val="Normal"/>
    <w:rsid w:val="00123C1C"/>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123C1C"/>
    <w:pPr>
      <w:spacing w:before="60" w:after="160" w:line="240" w:lineRule="exact"/>
    </w:pPr>
    <w:rPr>
      <w:rFonts w:ascii="Verdana" w:hAnsi="Verdana"/>
      <w:color w:val="FF00FF"/>
      <w:sz w:val="20"/>
      <w:lang w:val="en-US"/>
    </w:rPr>
  </w:style>
  <w:style w:type="paragraph" w:customStyle="1" w:styleId="CarCarCarCar0">
    <w:name w:val="Car Car Car Car"/>
    <w:basedOn w:val="Normal"/>
    <w:rsid w:val="00123C1C"/>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123C1C"/>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123C1C"/>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123C1C"/>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123C1C"/>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123C1C"/>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rsid w:val="00123C1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123C1C"/>
    <w:rPr>
      <w:rFonts w:ascii="Tahoma" w:hAnsi="Tahoma" w:cs="Tahoma"/>
      <w:sz w:val="16"/>
    </w:rPr>
  </w:style>
  <w:style w:type="paragraph" w:customStyle="1" w:styleId="Sangra2detindependiente5">
    <w:name w:val="Sangría 2 de t. independiente5"/>
    <w:basedOn w:val="Normal"/>
    <w:rsid w:val="00123C1C"/>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123C1C"/>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123C1C"/>
    <w:pPr>
      <w:overflowPunct w:val="0"/>
      <w:autoSpaceDE w:val="0"/>
      <w:jc w:val="both"/>
      <w:textAlignment w:val="baseline"/>
    </w:pPr>
  </w:style>
  <w:style w:type="paragraph" w:customStyle="1" w:styleId="Textodeglobo3">
    <w:name w:val="Texto de globo3"/>
    <w:basedOn w:val="Normal"/>
    <w:rsid w:val="00123C1C"/>
    <w:rPr>
      <w:rFonts w:ascii="Tahoma" w:hAnsi="Tahoma" w:cs="Tahoma"/>
      <w:sz w:val="16"/>
    </w:rPr>
  </w:style>
  <w:style w:type="paragraph" w:customStyle="1" w:styleId="Sangra2detindependiente6">
    <w:name w:val="Sangría 2 de t. independiente6"/>
    <w:basedOn w:val="Normal"/>
    <w:rsid w:val="00123C1C"/>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123C1C"/>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123C1C"/>
    <w:pPr>
      <w:overflowPunct w:val="0"/>
      <w:autoSpaceDE w:val="0"/>
      <w:jc w:val="both"/>
      <w:textAlignment w:val="baseline"/>
    </w:pPr>
  </w:style>
  <w:style w:type="paragraph" w:styleId="TtulodeTDC">
    <w:name w:val="TOC Heading"/>
    <w:basedOn w:val="Ttulo1"/>
    <w:next w:val="Normal"/>
    <w:uiPriority w:val="39"/>
    <w:semiHidden/>
    <w:unhideWhenUsed/>
    <w:qFormat/>
    <w:rsid w:val="00123C1C"/>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23C1C"/>
  </w:style>
  <w:style w:type="paragraph" w:styleId="TDC2">
    <w:name w:val="toc 2"/>
    <w:basedOn w:val="Normal"/>
    <w:next w:val="Normal"/>
    <w:autoRedefine/>
    <w:uiPriority w:val="39"/>
    <w:rsid w:val="00123C1C"/>
    <w:pPr>
      <w:ind w:left="240"/>
    </w:pPr>
  </w:style>
  <w:style w:type="paragraph" w:styleId="TDC3">
    <w:name w:val="toc 3"/>
    <w:basedOn w:val="Normal"/>
    <w:next w:val="Normal"/>
    <w:autoRedefine/>
    <w:uiPriority w:val="39"/>
    <w:rsid w:val="00123C1C"/>
    <w:pPr>
      <w:ind w:left="480"/>
    </w:pPr>
  </w:style>
  <w:style w:type="character" w:customStyle="1" w:styleId="CharacterStyle1">
    <w:name w:val="Character Style 1"/>
    <w:rsid w:val="00123C1C"/>
    <w:rPr>
      <w:rFonts w:ascii="Arial" w:hAnsi="Arial"/>
      <w:sz w:val="24"/>
    </w:rPr>
  </w:style>
  <w:style w:type="paragraph" w:customStyle="1" w:styleId="Style3">
    <w:name w:val="Style 3"/>
    <w:rsid w:val="00123C1C"/>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123C1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table" w:customStyle="1" w:styleId="Tablaconcuadrcula3">
    <w:name w:val="Tabla con cuadrícula3"/>
    <w:basedOn w:val="Tablanormal"/>
    <w:rsid w:val="00123C1C"/>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
    <w:name w:val="N0"/>
    <w:basedOn w:val="Normal"/>
    <w:rsid w:val="00400361"/>
    <w:pPr>
      <w:spacing w:line="240" w:lineRule="exact"/>
      <w:jc w:val="center"/>
    </w:pPr>
    <w:rPr>
      <w:rFonts w:ascii="Arial" w:hAnsi="Arial" w:cs="Arial"/>
      <w:b/>
      <w:bCs/>
      <w:sz w:val="22"/>
      <w:szCs w:val="22"/>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1C"/>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qFormat/>
    <w:rsid w:val="00123C1C"/>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rsid w:val="00123C1C"/>
    <w:pPr>
      <w:keepNext/>
      <w:numPr>
        <w:ilvl w:val="1"/>
        <w:numId w:val="6"/>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rsid w:val="00123C1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123C1C"/>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123C1C"/>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123C1C"/>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123C1C"/>
    <w:pPr>
      <w:numPr>
        <w:ilvl w:val="6"/>
        <w:numId w:val="1"/>
      </w:numPr>
      <w:spacing w:before="240" w:after="60"/>
      <w:outlineLvl w:val="6"/>
    </w:pPr>
    <w:rPr>
      <w:szCs w:val="24"/>
    </w:rPr>
  </w:style>
  <w:style w:type="paragraph" w:styleId="Ttulo8">
    <w:name w:val="heading 8"/>
    <w:basedOn w:val="Normal"/>
    <w:next w:val="Normal"/>
    <w:link w:val="Ttulo8Car"/>
    <w:qFormat/>
    <w:rsid w:val="00123C1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123C1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123C1C"/>
    <w:pPr>
      <w:spacing w:after="120"/>
    </w:pPr>
  </w:style>
  <w:style w:type="character" w:customStyle="1" w:styleId="TextoindependienteCar">
    <w:name w:val="Texto independiente Car"/>
    <w:aliases w:val="Body Text Char Car,TITULO SECCION Car"/>
    <w:basedOn w:val="Fuentedeprrafopredeter"/>
    <w:link w:val="Textoindependiente"/>
    <w:rsid w:val="00123C1C"/>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uiPriority w:val="99"/>
    <w:rsid w:val="00123C1C"/>
    <w:pPr>
      <w:autoSpaceDE w:val="0"/>
      <w:ind w:left="284" w:hanging="284"/>
      <w:jc w:val="both"/>
    </w:pPr>
    <w:rPr>
      <w:rFonts w:ascii="Arial" w:hAnsi="Arial" w:cs="Arial"/>
      <w:sz w:val="20"/>
      <w:lang w:val="es-ES_tradnl"/>
    </w:rPr>
  </w:style>
  <w:style w:type="paragraph" w:customStyle="1" w:styleId="Sangra2detindependiente1">
    <w:name w:val="Sangría 2 de t. independiente1"/>
    <w:basedOn w:val="Normal"/>
    <w:rsid w:val="00123C1C"/>
    <w:pPr>
      <w:overflowPunct w:val="0"/>
      <w:autoSpaceDE w:val="0"/>
      <w:spacing w:before="100"/>
      <w:ind w:left="1985"/>
      <w:jc w:val="both"/>
      <w:textAlignment w:val="baseline"/>
    </w:pPr>
    <w:rPr>
      <w:rFonts w:ascii="Arial" w:hAnsi="Arial"/>
      <w:sz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123C1C"/>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123C1C"/>
    <w:rPr>
      <w:rFonts w:ascii="Times New Roman" w:eastAsia="Times New Roman" w:hAnsi="Times New Roman" w:cs="Times New Roman"/>
      <w:sz w:val="24"/>
      <w:szCs w:val="20"/>
      <w:lang w:val="es-ES" w:eastAsia="ar-SA"/>
    </w:rPr>
  </w:style>
  <w:style w:type="character" w:customStyle="1" w:styleId="Ttulo1Car">
    <w:name w:val="Título 1 Car"/>
    <w:basedOn w:val="Fuentedeprrafopredeter"/>
    <w:link w:val="Ttulo1"/>
    <w:rsid w:val="00123C1C"/>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123C1C"/>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123C1C"/>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123C1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123C1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123C1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123C1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123C1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23C1C"/>
    <w:rPr>
      <w:rFonts w:ascii="Arial" w:eastAsia="Times New Roman" w:hAnsi="Arial" w:cs="Arial"/>
      <w:lang w:val="es-ES" w:eastAsia="ar-SA"/>
    </w:rPr>
  </w:style>
  <w:style w:type="character" w:customStyle="1" w:styleId="WW8Num2z0">
    <w:name w:val="WW8Num2z0"/>
    <w:rsid w:val="00123C1C"/>
    <w:rPr>
      <w:rFonts w:ascii="Arial" w:hAnsi="Arial"/>
      <w:b/>
      <w:i w:val="0"/>
      <w:sz w:val="24"/>
      <w:szCs w:val="24"/>
    </w:rPr>
  </w:style>
  <w:style w:type="character" w:customStyle="1" w:styleId="WW8Num3z1">
    <w:name w:val="WW8Num3z1"/>
    <w:rsid w:val="00123C1C"/>
    <w:rPr>
      <w:b w:val="0"/>
    </w:rPr>
  </w:style>
  <w:style w:type="character" w:customStyle="1" w:styleId="WW8Num5z0">
    <w:name w:val="WW8Num5z0"/>
    <w:rsid w:val="00123C1C"/>
    <w:rPr>
      <w:rFonts w:ascii="Symbol" w:hAnsi="Symbol"/>
    </w:rPr>
  </w:style>
  <w:style w:type="character" w:customStyle="1" w:styleId="WW8Num6z0">
    <w:name w:val="WW8Num6z0"/>
    <w:rsid w:val="00123C1C"/>
    <w:rPr>
      <w:rFonts w:ascii="Symbol" w:hAnsi="Symbol"/>
    </w:rPr>
  </w:style>
  <w:style w:type="character" w:customStyle="1" w:styleId="WW8Num7z0">
    <w:name w:val="WW8Num7z0"/>
    <w:rsid w:val="00123C1C"/>
    <w:rPr>
      <w:b/>
    </w:rPr>
  </w:style>
  <w:style w:type="character" w:customStyle="1" w:styleId="WW8Num8z0">
    <w:name w:val="WW8Num8z0"/>
    <w:rsid w:val="00123C1C"/>
    <w:rPr>
      <w:rFonts w:ascii="Wingdings" w:hAnsi="Wingdings"/>
    </w:rPr>
  </w:style>
  <w:style w:type="character" w:customStyle="1" w:styleId="WW8Num9z0">
    <w:name w:val="WW8Num9z0"/>
    <w:rsid w:val="00123C1C"/>
    <w:rPr>
      <w:b/>
    </w:rPr>
  </w:style>
  <w:style w:type="character" w:customStyle="1" w:styleId="WW8Num10z0">
    <w:name w:val="WW8Num10z0"/>
    <w:rsid w:val="00123C1C"/>
    <w:rPr>
      <w:rFonts w:ascii="Symbol" w:hAnsi="Symbol"/>
    </w:rPr>
  </w:style>
  <w:style w:type="character" w:customStyle="1" w:styleId="WW8Num12z0">
    <w:name w:val="WW8Num12z0"/>
    <w:rsid w:val="00123C1C"/>
    <w:rPr>
      <w:rFonts w:ascii="Symbol" w:hAnsi="Symbol"/>
    </w:rPr>
  </w:style>
  <w:style w:type="character" w:customStyle="1" w:styleId="WW8Num13z0">
    <w:name w:val="WW8Num13z0"/>
    <w:rsid w:val="00123C1C"/>
    <w:rPr>
      <w:rFonts w:ascii="Symbol" w:hAnsi="Symbol"/>
    </w:rPr>
  </w:style>
  <w:style w:type="character" w:customStyle="1" w:styleId="WW8Num14z0">
    <w:name w:val="WW8Num14z0"/>
    <w:rsid w:val="00123C1C"/>
    <w:rPr>
      <w:b w:val="0"/>
      <w:i w:val="0"/>
    </w:rPr>
  </w:style>
  <w:style w:type="character" w:customStyle="1" w:styleId="WW8Num15z0">
    <w:name w:val="WW8Num15z0"/>
    <w:rsid w:val="00123C1C"/>
    <w:rPr>
      <w:rFonts w:ascii="Symbol" w:hAnsi="Symbol"/>
    </w:rPr>
  </w:style>
  <w:style w:type="character" w:customStyle="1" w:styleId="WW8Num16z0">
    <w:name w:val="WW8Num16z0"/>
    <w:rsid w:val="00123C1C"/>
    <w:rPr>
      <w:b w:val="0"/>
    </w:rPr>
  </w:style>
  <w:style w:type="character" w:customStyle="1" w:styleId="WW8Num17z0">
    <w:name w:val="WW8Num17z0"/>
    <w:rsid w:val="00123C1C"/>
    <w:rPr>
      <w:rFonts w:ascii="Symbol" w:hAnsi="Symbol"/>
    </w:rPr>
  </w:style>
  <w:style w:type="character" w:customStyle="1" w:styleId="WW8Num18z0">
    <w:name w:val="WW8Num18z0"/>
    <w:rsid w:val="00123C1C"/>
    <w:rPr>
      <w:rFonts w:ascii="Symbol" w:hAnsi="Symbol"/>
    </w:rPr>
  </w:style>
  <w:style w:type="character" w:customStyle="1" w:styleId="WW8Num20z0">
    <w:name w:val="WW8Num20z0"/>
    <w:rsid w:val="00123C1C"/>
    <w:rPr>
      <w:rFonts w:ascii="Symbol" w:hAnsi="Symbol"/>
    </w:rPr>
  </w:style>
  <w:style w:type="character" w:customStyle="1" w:styleId="WW8Num21z0">
    <w:name w:val="WW8Num21z0"/>
    <w:rsid w:val="00123C1C"/>
    <w:rPr>
      <w:rFonts w:ascii="Wingdings" w:hAnsi="Wingdings"/>
    </w:rPr>
  </w:style>
  <w:style w:type="character" w:customStyle="1" w:styleId="WW8Num22z0">
    <w:name w:val="WW8Num22z0"/>
    <w:rsid w:val="00123C1C"/>
    <w:rPr>
      <w:b/>
    </w:rPr>
  </w:style>
  <w:style w:type="character" w:customStyle="1" w:styleId="WW8Num24z0">
    <w:name w:val="WW8Num24z0"/>
    <w:rsid w:val="00123C1C"/>
    <w:rPr>
      <w:rFonts w:ascii="Symbol" w:hAnsi="Symbol"/>
    </w:rPr>
  </w:style>
  <w:style w:type="character" w:customStyle="1" w:styleId="WW8Num25z0">
    <w:name w:val="WW8Num25z0"/>
    <w:rsid w:val="00123C1C"/>
    <w:rPr>
      <w:rFonts w:ascii="Wingdings" w:hAnsi="Wingdings"/>
    </w:rPr>
  </w:style>
  <w:style w:type="character" w:customStyle="1" w:styleId="Absatz-Standardschriftart">
    <w:name w:val="Absatz-Standardschriftart"/>
    <w:rsid w:val="00123C1C"/>
  </w:style>
  <w:style w:type="character" w:customStyle="1" w:styleId="WW8Num1z0">
    <w:name w:val="WW8Num1z0"/>
    <w:rsid w:val="00123C1C"/>
    <w:rPr>
      <w:rFonts w:ascii="Arial" w:hAnsi="Arial"/>
      <w:b/>
      <w:i w:val="0"/>
      <w:sz w:val="24"/>
      <w:szCs w:val="24"/>
    </w:rPr>
  </w:style>
  <w:style w:type="character" w:customStyle="1" w:styleId="WW8Num2z1">
    <w:name w:val="WW8Num2z1"/>
    <w:rsid w:val="00123C1C"/>
    <w:rPr>
      <w:b w:val="0"/>
    </w:rPr>
  </w:style>
  <w:style w:type="character" w:customStyle="1" w:styleId="WW8Num4z0">
    <w:name w:val="WW8Num4z0"/>
    <w:rsid w:val="00123C1C"/>
    <w:rPr>
      <w:b w:val="0"/>
    </w:rPr>
  </w:style>
  <w:style w:type="character" w:customStyle="1" w:styleId="WW8Num4z1">
    <w:name w:val="WW8Num4z1"/>
    <w:rsid w:val="00123C1C"/>
    <w:rPr>
      <w:rFonts w:ascii="Courier New" w:hAnsi="Courier New" w:cs="Courier New"/>
    </w:rPr>
  </w:style>
  <w:style w:type="character" w:customStyle="1" w:styleId="WW8Num4z2">
    <w:name w:val="WW8Num4z2"/>
    <w:rsid w:val="00123C1C"/>
    <w:rPr>
      <w:rFonts w:ascii="Wingdings" w:hAnsi="Wingdings"/>
    </w:rPr>
  </w:style>
  <w:style w:type="character" w:customStyle="1" w:styleId="WW8Num4z3">
    <w:name w:val="WW8Num4z3"/>
    <w:rsid w:val="00123C1C"/>
    <w:rPr>
      <w:rFonts w:ascii="Symbol" w:hAnsi="Symbol"/>
    </w:rPr>
  </w:style>
  <w:style w:type="character" w:customStyle="1" w:styleId="WW8Num5z1">
    <w:name w:val="WW8Num5z1"/>
    <w:rsid w:val="00123C1C"/>
    <w:rPr>
      <w:rFonts w:ascii="Courier New" w:hAnsi="Courier New" w:cs="Courier New"/>
    </w:rPr>
  </w:style>
  <w:style w:type="character" w:customStyle="1" w:styleId="WW8Num5z2">
    <w:name w:val="WW8Num5z2"/>
    <w:rsid w:val="00123C1C"/>
    <w:rPr>
      <w:rFonts w:ascii="Wingdings" w:hAnsi="Wingdings"/>
    </w:rPr>
  </w:style>
  <w:style w:type="character" w:customStyle="1" w:styleId="WW8Num6z1">
    <w:name w:val="WW8Num6z1"/>
    <w:rsid w:val="00123C1C"/>
    <w:rPr>
      <w:rFonts w:ascii="Courier New" w:hAnsi="Courier New" w:cs="Courier New"/>
    </w:rPr>
  </w:style>
  <w:style w:type="character" w:customStyle="1" w:styleId="WW8Num6z2">
    <w:name w:val="WW8Num6z2"/>
    <w:rsid w:val="00123C1C"/>
    <w:rPr>
      <w:rFonts w:ascii="Wingdings" w:hAnsi="Wingdings"/>
    </w:rPr>
  </w:style>
  <w:style w:type="character" w:customStyle="1" w:styleId="WW8Num8z1">
    <w:name w:val="WW8Num8z1"/>
    <w:rsid w:val="00123C1C"/>
    <w:rPr>
      <w:rFonts w:ascii="Courier New" w:hAnsi="Courier New" w:cs="Courier New"/>
    </w:rPr>
  </w:style>
  <w:style w:type="character" w:customStyle="1" w:styleId="WW8Num8z3">
    <w:name w:val="WW8Num8z3"/>
    <w:rsid w:val="00123C1C"/>
    <w:rPr>
      <w:rFonts w:ascii="Symbol" w:hAnsi="Symbol"/>
    </w:rPr>
  </w:style>
  <w:style w:type="character" w:customStyle="1" w:styleId="WW8Num10z1">
    <w:name w:val="WW8Num10z1"/>
    <w:rsid w:val="00123C1C"/>
    <w:rPr>
      <w:rFonts w:ascii="Courier New" w:hAnsi="Courier New" w:cs="Courier New"/>
    </w:rPr>
  </w:style>
  <w:style w:type="character" w:customStyle="1" w:styleId="WW8Num10z2">
    <w:name w:val="WW8Num10z2"/>
    <w:rsid w:val="00123C1C"/>
    <w:rPr>
      <w:rFonts w:ascii="Wingdings" w:hAnsi="Wingdings"/>
    </w:rPr>
  </w:style>
  <w:style w:type="character" w:customStyle="1" w:styleId="WW8Num11z0">
    <w:name w:val="WW8Num11z0"/>
    <w:rsid w:val="00123C1C"/>
    <w:rPr>
      <w:b/>
    </w:rPr>
  </w:style>
  <w:style w:type="character" w:customStyle="1" w:styleId="WW8Num12z1">
    <w:name w:val="WW8Num12z1"/>
    <w:rsid w:val="00123C1C"/>
    <w:rPr>
      <w:rFonts w:ascii="Courier New" w:hAnsi="Courier New" w:cs="Courier New"/>
    </w:rPr>
  </w:style>
  <w:style w:type="character" w:customStyle="1" w:styleId="WW8Num12z2">
    <w:name w:val="WW8Num12z2"/>
    <w:rsid w:val="00123C1C"/>
    <w:rPr>
      <w:rFonts w:ascii="Wingdings" w:hAnsi="Wingdings"/>
    </w:rPr>
  </w:style>
  <w:style w:type="character" w:customStyle="1" w:styleId="WW8Num15z1">
    <w:name w:val="WW8Num15z1"/>
    <w:rsid w:val="00123C1C"/>
    <w:rPr>
      <w:rFonts w:ascii="Courier New" w:hAnsi="Courier New" w:cs="Courier New"/>
    </w:rPr>
  </w:style>
  <w:style w:type="character" w:customStyle="1" w:styleId="WW8Num15z2">
    <w:name w:val="WW8Num15z2"/>
    <w:rsid w:val="00123C1C"/>
    <w:rPr>
      <w:rFonts w:ascii="Wingdings" w:hAnsi="Wingdings"/>
    </w:rPr>
  </w:style>
  <w:style w:type="character" w:customStyle="1" w:styleId="WW8Num17z1">
    <w:name w:val="WW8Num17z1"/>
    <w:rsid w:val="00123C1C"/>
    <w:rPr>
      <w:rFonts w:ascii="Courier New" w:hAnsi="Courier New" w:cs="Courier New"/>
    </w:rPr>
  </w:style>
  <w:style w:type="character" w:customStyle="1" w:styleId="WW8Num17z2">
    <w:name w:val="WW8Num17z2"/>
    <w:rsid w:val="00123C1C"/>
    <w:rPr>
      <w:rFonts w:ascii="Wingdings" w:hAnsi="Wingdings"/>
    </w:rPr>
  </w:style>
  <w:style w:type="character" w:customStyle="1" w:styleId="WW8Num18z1">
    <w:name w:val="WW8Num18z1"/>
    <w:rsid w:val="00123C1C"/>
    <w:rPr>
      <w:rFonts w:ascii="Courier New" w:hAnsi="Courier New" w:cs="Courier New"/>
    </w:rPr>
  </w:style>
  <w:style w:type="character" w:customStyle="1" w:styleId="WW8Num18z2">
    <w:name w:val="WW8Num18z2"/>
    <w:rsid w:val="00123C1C"/>
    <w:rPr>
      <w:rFonts w:ascii="Wingdings" w:hAnsi="Wingdings"/>
    </w:rPr>
  </w:style>
  <w:style w:type="character" w:customStyle="1" w:styleId="WW8Num19z0">
    <w:name w:val="WW8Num19z0"/>
    <w:rsid w:val="00123C1C"/>
    <w:rPr>
      <w:rFonts w:ascii="Symbol" w:hAnsi="Symbol"/>
    </w:rPr>
  </w:style>
  <w:style w:type="character" w:customStyle="1" w:styleId="WW8Num19z1">
    <w:name w:val="WW8Num19z1"/>
    <w:rsid w:val="00123C1C"/>
    <w:rPr>
      <w:rFonts w:ascii="Courier New" w:hAnsi="Courier New" w:cs="Courier New"/>
    </w:rPr>
  </w:style>
  <w:style w:type="character" w:customStyle="1" w:styleId="WW8Num19z2">
    <w:name w:val="WW8Num19z2"/>
    <w:rsid w:val="00123C1C"/>
    <w:rPr>
      <w:rFonts w:ascii="Wingdings" w:hAnsi="Wingdings"/>
    </w:rPr>
  </w:style>
  <w:style w:type="character" w:customStyle="1" w:styleId="WW8Num20z1">
    <w:name w:val="WW8Num20z1"/>
    <w:rsid w:val="00123C1C"/>
    <w:rPr>
      <w:rFonts w:ascii="Courier New" w:hAnsi="Courier New" w:cs="Courier New"/>
    </w:rPr>
  </w:style>
  <w:style w:type="character" w:customStyle="1" w:styleId="WW8Num20z2">
    <w:name w:val="WW8Num20z2"/>
    <w:rsid w:val="00123C1C"/>
    <w:rPr>
      <w:rFonts w:ascii="Wingdings" w:hAnsi="Wingdings"/>
    </w:rPr>
  </w:style>
  <w:style w:type="character" w:customStyle="1" w:styleId="WW8Num23z1">
    <w:name w:val="WW8Num23z1"/>
    <w:rsid w:val="00123C1C"/>
    <w:rPr>
      <w:b/>
    </w:rPr>
  </w:style>
  <w:style w:type="character" w:customStyle="1" w:styleId="WW8Num24z1">
    <w:name w:val="WW8Num24z1"/>
    <w:rsid w:val="00123C1C"/>
    <w:rPr>
      <w:rFonts w:ascii="Courier New" w:hAnsi="Courier New" w:cs="Courier New"/>
    </w:rPr>
  </w:style>
  <w:style w:type="character" w:customStyle="1" w:styleId="WW8Num24z2">
    <w:name w:val="WW8Num24z2"/>
    <w:rsid w:val="00123C1C"/>
    <w:rPr>
      <w:rFonts w:ascii="Wingdings" w:hAnsi="Wingdings"/>
    </w:rPr>
  </w:style>
  <w:style w:type="character" w:customStyle="1" w:styleId="WW8Num25z1">
    <w:name w:val="WW8Num25z1"/>
    <w:rsid w:val="00123C1C"/>
    <w:rPr>
      <w:rFonts w:ascii="Courier New" w:hAnsi="Courier New" w:cs="Courier New"/>
    </w:rPr>
  </w:style>
  <w:style w:type="character" w:customStyle="1" w:styleId="WW8Num25z3">
    <w:name w:val="WW8Num25z3"/>
    <w:rsid w:val="00123C1C"/>
    <w:rPr>
      <w:rFonts w:ascii="Symbol" w:hAnsi="Symbol"/>
    </w:rPr>
  </w:style>
  <w:style w:type="character" w:customStyle="1" w:styleId="WW8Num26z0">
    <w:name w:val="WW8Num26z0"/>
    <w:rsid w:val="00123C1C"/>
    <w:rPr>
      <w:rFonts w:ascii="Symbol" w:hAnsi="Symbol"/>
    </w:rPr>
  </w:style>
  <w:style w:type="character" w:customStyle="1" w:styleId="WW8Num26z1">
    <w:name w:val="WW8Num26z1"/>
    <w:rsid w:val="00123C1C"/>
    <w:rPr>
      <w:rFonts w:ascii="Courier New" w:hAnsi="Courier New" w:cs="Courier New"/>
    </w:rPr>
  </w:style>
  <w:style w:type="character" w:customStyle="1" w:styleId="WW8Num26z2">
    <w:name w:val="WW8Num26z2"/>
    <w:rsid w:val="00123C1C"/>
    <w:rPr>
      <w:rFonts w:ascii="Wingdings" w:hAnsi="Wingdings"/>
    </w:rPr>
  </w:style>
  <w:style w:type="character" w:customStyle="1" w:styleId="WW8Num28z0">
    <w:name w:val="WW8Num28z0"/>
    <w:rsid w:val="00123C1C"/>
    <w:rPr>
      <w:b/>
    </w:rPr>
  </w:style>
  <w:style w:type="character" w:customStyle="1" w:styleId="WW8Num29z0">
    <w:name w:val="WW8Num29z0"/>
    <w:rsid w:val="00123C1C"/>
    <w:rPr>
      <w:b/>
    </w:rPr>
  </w:style>
  <w:style w:type="character" w:customStyle="1" w:styleId="Fuentedeprrafopredeter1">
    <w:name w:val="Fuente de párrafo predeter.1"/>
    <w:rsid w:val="00123C1C"/>
  </w:style>
  <w:style w:type="character" w:styleId="Hipervnculo">
    <w:name w:val="Hyperlink"/>
    <w:aliases w:val="Hipervínculo1,Hipervínculo11,Hipervínculo12,Hipervínculo13,Hipervínculo14,Hipervínculo15"/>
    <w:uiPriority w:val="99"/>
    <w:rsid w:val="00123C1C"/>
    <w:rPr>
      <w:color w:val="0000FF"/>
      <w:u w:val="single"/>
    </w:rPr>
  </w:style>
  <w:style w:type="character" w:customStyle="1" w:styleId="DeltaViewInsertion">
    <w:name w:val="DeltaView Insertion"/>
    <w:rsid w:val="00123C1C"/>
    <w:rPr>
      <w:color w:val="0000FF"/>
      <w:spacing w:val="0"/>
      <w:u w:val="double"/>
    </w:rPr>
  </w:style>
  <w:style w:type="character" w:styleId="Nmerodepgina">
    <w:name w:val="page number"/>
    <w:basedOn w:val="Fuentedeprrafopredeter1"/>
    <w:rsid w:val="00123C1C"/>
  </w:style>
  <w:style w:type="character" w:styleId="Textoennegrita">
    <w:name w:val="Strong"/>
    <w:qFormat/>
    <w:rsid w:val="00123C1C"/>
    <w:rPr>
      <w:b/>
      <w:bCs/>
    </w:rPr>
  </w:style>
  <w:style w:type="character" w:customStyle="1" w:styleId="Carcterdenumeracin">
    <w:name w:val="Carácter de numeración"/>
    <w:rsid w:val="00123C1C"/>
  </w:style>
  <w:style w:type="paragraph" w:customStyle="1" w:styleId="Encabezado3">
    <w:name w:val="Encabezado3"/>
    <w:basedOn w:val="Normal"/>
    <w:next w:val="Textoindependiente"/>
    <w:rsid w:val="00123C1C"/>
    <w:pPr>
      <w:keepNext/>
      <w:spacing w:before="240" w:after="120"/>
    </w:pPr>
    <w:rPr>
      <w:rFonts w:ascii="Arial" w:eastAsia="MS Mincho" w:hAnsi="Arial" w:cs="Tahoma"/>
      <w:sz w:val="28"/>
      <w:szCs w:val="28"/>
    </w:rPr>
  </w:style>
  <w:style w:type="paragraph" w:styleId="Lista">
    <w:name w:val="List"/>
    <w:basedOn w:val="Textoindependiente"/>
    <w:rsid w:val="00123C1C"/>
    <w:rPr>
      <w:rFonts w:cs="Tahoma"/>
    </w:rPr>
  </w:style>
  <w:style w:type="paragraph" w:customStyle="1" w:styleId="Etiqueta">
    <w:name w:val="Etiqueta"/>
    <w:basedOn w:val="Normal"/>
    <w:rsid w:val="00123C1C"/>
    <w:pPr>
      <w:suppressLineNumbers/>
      <w:spacing w:before="120" w:after="120"/>
    </w:pPr>
    <w:rPr>
      <w:i/>
    </w:rPr>
  </w:style>
  <w:style w:type="paragraph" w:customStyle="1" w:styleId="ndice">
    <w:name w:val="Índice"/>
    <w:basedOn w:val="Normal"/>
    <w:rsid w:val="00123C1C"/>
    <w:pPr>
      <w:suppressLineNumbers/>
    </w:pPr>
  </w:style>
  <w:style w:type="paragraph" w:styleId="Piedepgina">
    <w:name w:val="footer"/>
    <w:aliases w:val="Car3,Pie de página1,footer odd,footer odd1,footer odd2,footer odd3,footer odd4,footer odd5,footer Car, Car3"/>
    <w:basedOn w:val="Normal"/>
    <w:link w:val="PiedepginaCar"/>
    <w:uiPriority w:val="99"/>
    <w:rsid w:val="00123C1C"/>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123C1C"/>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123C1C"/>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rsid w:val="00123C1C"/>
    <w:rPr>
      <w:rFonts w:ascii="Arial" w:eastAsia="Times New Roman" w:hAnsi="Arial" w:cs="Arial"/>
      <w:sz w:val="20"/>
      <w:szCs w:val="20"/>
      <w:lang w:val="es-ES_tradnl" w:eastAsia="ar-SA"/>
    </w:rPr>
  </w:style>
  <w:style w:type="paragraph" w:customStyle="1" w:styleId="Encabezado2">
    <w:name w:val="Encabezado2"/>
    <w:basedOn w:val="Normal"/>
    <w:next w:val="Textonormal"/>
    <w:rsid w:val="00123C1C"/>
    <w:pPr>
      <w:keepNext/>
      <w:spacing w:before="240" w:after="120"/>
    </w:pPr>
    <w:rPr>
      <w:rFonts w:ascii="Arial" w:hAnsi="Arial" w:cs="Arial"/>
      <w:sz w:val="28"/>
    </w:rPr>
  </w:style>
  <w:style w:type="paragraph" w:customStyle="1" w:styleId="Textonormal">
    <w:name w:val="Texto normal"/>
    <w:basedOn w:val="Normal"/>
    <w:rsid w:val="00123C1C"/>
    <w:pPr>
      <w:spacing w:after="120"/>
    </w:pPr>
  </w:style>
  <w:style w:type="paragraph" w:customStyle="1" w:styleId="Lista21">
    <w:name w:val="Lista 21"/>
    <w:basedOn w:val="Textonormal"/>
    <w:rsid w:val="00123C1C"/>
  </w:style>
  <w:style w:type="paragraph" w:customStyle="1" w:styleId="Encabezado1">
    <w:name w:val="Encabezado1"/>
    <w:basedOn w:val="Normal"/>
    <w:next w:val="Textonormal"/>
    <w:rsid w:val="00123C1C"/>
    <w:pPr>
      <w:keepNext/>
      <w:spacing w:before="240" w:after="120"/>
    </w:pPr>
    <w:rPr>
      <w:rFonts w:ascii="Arial" w:hAnsi="Arial" w:cs="Arial"/>
      <w:sz w:val="28"/>
    </w:rPr>
  </w:style>
  <w:style w:type="paragraph" w:styleId="Ttulo">
    <w:name w:val="Title"/>
    <w:aliases w:val="Puesto,Título2,Title,Puesto1, Car1,Título21,Puesto11,Puesto2,Car1,Título211"/>
    <w:basedOn w:val="Normal"/>
    <w:next w:val="Subttulo"/>
    <w:link w:val="TtuloCar"/>
    <w:qFormat/>
    <w:rsid w:val="00123C1C"/>
    <w:pPr>
      <w:jc w:val="center"/>
    </w:pPr>
    <w:rPr>
      <w:b/>
      <w:sz w:val="28"/>
    </w:rPr>
  </w:style>
  <w:style w:type="character" w:customStyle="1" w:styleId="TtuloCar">
    <w:name w:val="Título Car"/>
    <w:aliases w:val="Puesto Car,Título2 Car,Title Car,Puesto1 Car, Car1 Car,Título21 Car,Puesto11 Car,Puesto2 Car,Car1 Car,Título211 Car"/>
    <w:basedOn w:val="Fuentedeprrafopredeter"/>
    <w:link w:val="Ttulo"/>
    <w:qFormat/>
    <w:rsid w:val="00123C1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123C1C"/>
    <w:pPr>
      <w:jc w:val="center"/>
    </w:pPr>
    <w:rPr>
      <w:i/>
    </w:rPr>
  </w:style>
  <w:style w:type="character" w:customStyle="1" w:styleId="SubttuloCar">
    <w:name w:val="Subtítulo Car"/>
    <w:basedOn w:val="Fuentedeprrafopredeter"/>
    <w:link w:val="Subttulo"/>
    <w:rsid w:val="00123C1C"/>
    <w:rPr>
      <w:rFonts w:ascii="Arial" w:eastAsia="Times New Roman" w:hAnsi="Arial" w:cs="Arial"/>
      <w:i/>
      <w:sz w:val="28"/>
      <w:szCs w:val="20"/>
      <w:lang w:val="es-ES" w:eastAsia="ar-SA"/>
    </w:rPr>
  </w:style>
  <w:style w:type="paragraph" w:customStyle="1" w:styleId="Textodeglobo1">
    <w:name w:val="Texto de globo1"/>
    <w:basedOn w:val="Normal"/>
    <w:rsid w:val="00123C1C"/>
    <w:rPr>
      <w:rFonts w:ascii="Tahoma" w:hAnsi="Tahoma" w:cs="Tahoma"/>
      <w:sz w:val="16"/>
    </w:rPr>
  </w:style>
  <w:style w:type="paragraph" w:customStyle="1" w:styleId="Contenidodelatabla">
    <w:name w:val="Contenido de la tabla"/>
    <w:basedOn w:val="Normal"/>
    <w:rsid w:val="00123C1C"/>
    <w:pPr>
      <w:suppressLineNumbers/>
    </w:pPr>
  </w:style>
  <w:style w:type="paragraph" w:customStyle="1" w:styleId="Encabezadodelatabla">
    <w:name w:val="Encabezado de la tabla"/>
    <w:basedOn w:val="Contenidodelatabla"/>
    <w:rsid w:val="00123C1C"/>
    <w:pPr>
      <w:jc w:val="center"/>
    </w:pPr>
    <w:rPr>
      <w:b/>
    </w:rPr>
  </w:style>
  <w:style w:type="paragraph" w:styleId="Sangradetextonormal">
    <w:name w:val="Body Text Indent"/>
    <w:basedOn w:val="Normal"/>
    <w:link w:val="SangradetextonormalCar"/>
    <w:rsid w:val="00123C1C"/>
    <w:pPr>
      <w:spacing w:after="120"/>
      <w:ind w:left="283"/>
    </w:pPr>
  </w:style>
  <w:style w:type="character" w:customStyle="1" w:styleId="SangradetextonormalCar">
    <w:name w:val="Sangría de texto normal Car"/>
    <w:basedOn w:val="Fuentedeprrafopredeter"/>
    <w:link w:val="Sangradetextonormal"/>
    <w:rsid w:val="00123C1C"/>
    <w:rPr>
      <w:rFonts w:ascii="Times New Roman" w:eastAsia="Times New Roman" w:hAnsi="Times New Roman" w:cs="Times New Roman"/>
      <w:sz w:val="24"/>
      <w:szCs w:val="20"/>
      <w:lang w:val="es-ES" w:eastAsia="ar-SA"/>
    </w:rPr>
  </w:style>
  <w:style w:type="paragraph" w:customStyle="1" w:styleId="TextoCar">
    <w:name w:val="Texto Car"/>
    <w:basedOn w:val="Normal"/>
    <w:rsid w:val="00123C1C"/>
    <w:pPr>
      <w:spacing w:after="101" w:line="216" w:lineRule="exact"/>
      <w:ind w:firstLine="288"/>
      <w:jc w:val="both"/>
    </w:pPr>
    <w:rPr>
      <w:rFonts w:ascii="Arial" w:hAnsi="Arial"/>
      <w:sz w:val="18"/>
      <w:lang w:val="es-MX"/>
    </w:rPr>
  </w:style>
  <w:style w:type="paragraph" w:customStyle="1" w:styleId="ROMANOS">
    <w:name w:val="ROMANOS"/>
    <w:basedOn w:val="Normal"/>
    <w:rsid w:val="00123C1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rsid w:val="00123C1C"/>
    <w:pPr>
      <w:spacing w:after="120" w:line="480" w:lineRule="auto"/>
      <w:ind w:left="283"/>
    </w:pPr>
    <w:rPr>
      <w:szCs w:val="24"/>
    </w:rPr>
  </w:style>
  <w:style w:type="paragraph" w:customStyle="1" w:styleId="Textoindependiente21">
    <w:name w:val="Texto independiente 21"/>
    <w:basedOn w:val="Normal"/>
    <w:rsid w:val="00123C1C"/>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rsid w:val="00123C1C"/>
    <w:pPr>
      <w:spacing w:after="120" w:line="480" w:lineRule="auto"/>
    </w:pPr>
  </w:style>
  <w:style w:type="paragraph" w:customStyle="1" w:styleId="Textoindependiente31">
    <w:name w:val="Texto independiente 31"/>
    <w:basedOn w:val="Normal"/>
    <w:rsid w:val="00123C1C"/>
    <w:pPr>
      <w:autoSpaceDE w:val="0"/>
      <w:jc w:val="both"/>
    </w:pPr>
    <w:rPr>
      <w:rFonts w:ascii="Arial" w:hAnsi="Arial" w:cs="Arial"/>
      <w:sz w:val="20"/>
      <w:lang w:val="es-ES_tradnl"/>
    </w:rPr>
  </w:style>
  <w:style w:type="paragraph" w:customStyle="1" w:styleId="ACUERDO">
    <w:name w:val="ACUERDO"/>
    <w:basedOn w:val="Normal"/>
    <w:rsid w:val="00123C1C"/>
    <w:pPr>
      <w:widowControl w:val="0"/>
      <w:jc w:val="both"/>
    </w:pPr>
    <w:rPr>
      <w:rFonts w:ascii="Arial" w:hAnsi="Arial"/>
      <w:b/>
      <w:sz w:val="28"/>
      <w:lang w:val="en-US"/>
    </w:rPr>
  </w:style>
  <w:style w:type="paragraph" w:customStyle="1" w:styleId="Textoindependiente32">
    <w:name w:val="Texto independiente 32"/>
    <w:basedOn w:val="Normal"/>
    <w:rsid w:val="00123C1C"/>
    <w:pPr>
      <w:overflowPunct w:val="0"/>
      <w:autoSpaceDE w:val="0"/>
      <w:jc w:val="both"/>
      <w:textAlignment w:val="baseline"/>
    </w:pPr>
  </w:style>
  <w:style w:type="paragraph" w:styleId="NormalWeb">
    <w:name w:val="Normal (Web)"/>
    <w:basedOn w:val="Normal"/>
    <w:uiPriority w:val="99"/>
    <w:rsid w:val="00123C1C"/>
    <w:pPr>
      <w:spacing w:before="100" w:after="100"/>
    </w:pPr>
    <w:rPr>
      <w:rFonts w:ascii="Arial Unicode MS" w:eastAsia="Arial Unicode MS" w:hAnsi="Arial Unicode MS" w:cs="Arial Unicode MS"/>
      <w:szCs w:val="24"/>
    </w:rPr>
  </w:style>
  <w:style w:type="paragraph" w:customStyle="1" w:styleId="xl25">
    <w:name w:val="xl25"/>
    <w:basedOn w:val="Normal"/>
    <w:rsid w:val="00123C1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123C1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123C1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123C1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123C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123C1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123C1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123C1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123C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123C1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123C1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123C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123C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123C1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123C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123C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123C1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123C1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123C1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123C1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123C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123C1C"/>
    <w:pPr>
      <w:spacing w:before="100" w:after="100"/>
      <w:textAlignment w:val="center"/>
    </w:pPr>
    <w:rPr>
      <w:rFonts w:ascii="Arial" w:eastAsia="Arial Unicode MS" w:hAnsi="Arial" w:cs="Arial"/>
      <w:sz w:val="14"/>
      <w:szCs w:val="14"/>
    </w:rPr>
  </w:style>
  <w:style w:type="paragraph" w:customStyle="1" w:styleId="xl57">
    <w:name w:val="xl57"/>
    <w:basedOn w:val="Normal"/>
    <w:rsid w:val="00123C1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123C1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123C1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123C1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123C1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123C1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123C1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123C1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123C1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123C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123C1C"/>
    <w:pPr>
      <w:spacing w:before="100" w:after="100"/>
      <w:jc w:val="center"/>
    </w:pPr>
    <w:rPr>
      <w:rFonts w:ascii="Arial" w:eastAsia="Arial Unicode MS" w:hAnsi="Arial" w:cs="Arial"/>
      <w:b/>
      <w:bCs/>
      <w:sz w:val="22"/>
      <w:szCs w:val="22"/>
    </w:rPr>
  </w:style>
  <w:style w:type="paragraph" w:customStyle="1" w:styleId="xl68">
    <w:name w:val="xl68"/>
    <w:basedOn w:val="Normal"/>
    <w:rsid w:val="00123C1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123C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123C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123C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123C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123C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123C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123C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123C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123C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123C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123C1C"/>
    <w:pPr>
      <w:spacing w:before="100" w:after="100"/>
      <w:textAlignment w:val="center"/>
    </w:pPr>
    <w:rPr>
      <w:rFonts w:ascii="Arial" w:eastAsia="Arial Unicode MS" w:hAnsi="Arial" w:cs="Arial"/>
      <w:sz w:val="14"/>
      <w:szCs w:val="14"/>
    </w:rPr>
  </w:style>
  <w:style w:type="paragraph" w:customStyle="1" w:styleId="xl80">
    <w:name w:val="xl80"/>
    <w:basedOn w:val="Normal"/>
    <w:rsid w:val="00123C1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123C1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123C1C"/>
    <w:pPr>
      <w:spacing w:before="100" w:after="100"/>
      <w:jc w:val="center"/>
    </w:pPr>
    <w:rPr>
      <w:rFonts w:ascii="Arial" w:eastAsia="Arial Unicode MS" w:hAnsi="Arial" w:cs="Arial"/>
      <w:b/>
      <w:bCs/>
      <w:sz w:val="22"/>
      <w:szCs w:val="22"/>
    </w:rPr>
  </w:style>
  <w:style w:type="paragraph" w:customStyle="1" w:styleId="xl83">
    <w:name w:val="xl83"/>
    <w:basedOn w:val="Normal"/>
    <w:rsid w:val="00123C1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123C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123C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123C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123C1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123C1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123C1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123C1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123C1C"/>
    <w:pPr>
      <w:spacing w:after="101" w:line="216" w:lineRule="atLeast"/>
      <w:ind w:firstLine="288"/>
      <w:jc w:val="both"/>
    </w:pPr>
    <w:rPr>
      <w:rFonts w:ascii="Arial" w:hAnsi="Arial"/>
      <w:sz w:val="18"/>
      <w:lang w:val="es-ES_tradnl"/>
    </w:rPr>
  </w:style>
  <w:style w:type="paragraph" w:customStyle="1" w:styleId="ANOTACION">
    <w:name w:val="ANOTACION"/>
    <w:basedOn w:val="Normal"/>
    <w:rsid w:val="00123C1C"/>
    <w:pPr>
      <w:autoSpaceDE w:val="0"/>
      <w:spacing w:after="101" w:line="216" w:lineRule="atLeast"/>
      <w:jc w:val="center"/>
    </w:pPr>
    <w:rPr>
      <w:rFonts w:ascii="Arial" w:hAnsi="Arial"/>
      <w:b/>
      <w:sz w:val="18"/>
      <w:lang w:val="es-ES_tradnl"/>
    </w:rPr>
  </w:style>
  <w:style w:type="paragraph" w:customStyle="1" w:styleId="Texto0">
    <w:name w:val="Texto"/>
    <w:basedOn w:val="Normal"/>
    <w:rsid w:val="00123C1C"/>
    <w:pPr>
      <w:spacing w:after="101" w:line="216" w:lineRule="exact"/>
      <w:ind w:firstLine="288"/>
      <w:jc w:val="both"/>
    </w:pPr>
    <w:rPr>
      <w:rFonts w:ascii="Arial" w:hAnsi="Arial"/>
      <w:sz w:val="18"/>
      <w:lang w:val="es-MX"/>
    </w:rPr>
  </w:style>
  <w:style w:type="paragraph" w:customStyle="1" w:styleId="Car">
    <w:name w:val="Car"/>
    <w:basedOn w:val="Normal"/>
    <w:rsid w:val="00123C1C"/>
    <w:pPr>
      <w:spacing w:before="60" w:after="160" w:line="240" w:lineRule="exact"/>
    </w:pPr>
    <w:rPr>
      <w:rFonts w:ascii="Verdana" w:hAnsi="Verdana"/>
      <w:color w:val="FF00FF"/>
      <w:sz w:val="20"/>
      <w:lang w:val="en-US"/>
    </w:rPr>
  </w:style>
  <w:style w:type="paragraph" w:customStyle="1" w:styleId="CarCarCarCar">
    <w:name w:val="Car Car Car Car"/>
    <w:basedOn w:val="Normal"/>
    <w:rsid w:val="00123C1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123C1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123C1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123C1C"/>
    <w:rPr>
      <w:sz w:val="20"/>
    </w:rPr>
  </w:style>
  <w:style w:type="paragraph" w:customStyle="1" w:styleId="CarCarCarCarCarCarCar">
    <w:name w:val="Car Car Car Car Car Car Car"/>
    <w:basedOn w:val="Normal"/>
    <w:rsid w:val="00123C1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123C1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123C1C"/>
    <w:rPr>
      <w:rFonts w:ascii="Courier New" w:hAnsi="Courier New" w:cs="Courier New"/>
      <w:sz w:val="20"/>
    </w:rPr>
  </w:style>
  <w:style w:type="paragraph" w:customStyle="1" w:styleId="Contenidodelmarco">
    <w:name w:val="Contenido del marco"/>
    <w:basedOn w:val="Textoindependiente"/>
    <w:rsid w:val="00123C1C"/>
  </w:style>
  <w:style w:type="table" w:styleId="Tablaconcuadrcula">
    <w:name w:val="Table Grid"/>
    <w:basedOn w:val="Tablanormal"/>
    <w:rsid w:val="00123C1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123C1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23C1C"/>
    <w:rPr>
      <w:rFonts w:ascii="Times New Roman" w:eastAsia="Times New Roman" w:hAnsi="Times New Roman" w:cs="Times New Roman"/>
      <w:sz w:val="16"/>
      <w:szCs w:val="16"/>
      <w:lang w:val="es-ES" w:eastAsia="ar-SA"/>
    </w:rPr>
  </w:style>
  <w:style w:type="paragraph" w:styleId="Lista2">
    <w:name w:val="List 2"/>
    <w:basedOn w:val="Normal"/>
    <w:rsid w:val="00123C1C"/>
    <w:pPr>
      <w:ind w:left="566" w:hanging="283"/>
    </w:pPr>
  </w:style>
  <w:style w:type="paragraph" w:styleId="Textoindependiente2">
    <w:name w:val="Body Text 2"/>
    <w:basedOn w:val="Normal"/>
    <w:link w:val="Textoindependiente2Car"/>
    <w:rsid w:val="00123C1C"/>
    <w:pPr>
      <w:spacing w:after="120" w:line="480" w:lineRule="auto"/>
    </w:pPr>
  </w:style>
  <w:style w:type="character" w:customStyle="1" w:styleId="Textoindependiente2Car">
    <w:name w:val="Texto independiente 2 Car"/>
    <w:basedOn w:val="Fuentedeprrafopredeter"/>
    <w:link w:val="Textoindependiente2"/>
    <w:rsid w:val="00123C1C"/>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123C1C"/>
    <w:pPr>
      <w:spacing w:after="120" w:line="480" w:lineRule="auto"/>
      <w:ind w:left="283"/>
    </w:pPr>
  </w:style>
  <w:style w:type="character" w:customStyle="1" w:styleId="Sangra2detindependienteCar">
    <w:name w:val="Sangría 2 de t. independiente Car"/>
    <w:basedOn w:val="Fuentedeprrafopredeter"/>
    <w:link w:val="Sangra2detindependiente"/>
    <w:rsid w:val="00123C1C"/>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123C1C"/>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123C1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123C1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customStyle="1" w:styleId="Textoindependiente22">
    <w:name w:val="Texto independiente 22"/>
    <w:basedOn w:val="Normal"/>
    <w:rsid w:val="00123C1C"/>
    <w:pPr>
      <w:spacing w:after="120" w:line="480" w:lineRule="auto"/>
    </w:pPr>
  </w:style>
  <w:style w:type="paragraph" w:customStyle="1" w:styleId="INCISO">
    <w:name w:val="INCISO"/>
    <w:basedOn w:val="Normal"/>
    <w:rsid w:val="00123C1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123C1C"/>
    <w:rPr>
      <w:rFonts w:ascii="Wingdings" w:hAnsi="Wingdings"/>
    </w:rPr>
  </w:style>
  <w:style w:type="character" w:customStyle="1" w:styleId="WW8Num26z3">
    <w:name w:val="WW8Num26z3"/>
    <w:rsid w:val="00123C1C"/>
    <w:rPr>
      <w:rFonts w:ascii="Symbol" w:hAnsi="Symbol"/>
    </w:rPr>
  </w:style>
  <w:style w:type="character" w:customStyle="1" w:styleId="WW8Num29z2">
    <w:name w:val="WW8Num29z2"/>
    <w:rsid w:val="00123C1C"/>
    <w:rPr>
      <w:b w:val="0"/>
    </w:rPr>
  </w:style>
  <w:style w:type="character" w:customStyle="1" w:styleId="WW8Num31z0">
    <w:name w:val="WW8Num31z0"/>
    <w:rsid w:val="00123C1C"/>
    <w:rPr>
      <w:rFonts w:ascii="Symbol" w:hAnsi="Symbol"/>
    </w:rPr>
  </w:style>
  <w:style w:type="character" w:customStyle="1" w:styleId="WW8Num31z1">
    <w:name w:val="WW8Num31z1"/>
    <w:rsid w:val="00123C1C"/>
    <w:rPr>
      <w:rFonts w:ascii="Courier New" w:hAnsi="Courier New" w:cs="Courier New"/>
    </w:rPr>
  </w:style>
  <w:style w:type="character" w:customStyle="1" w:styleId="WW8Num31z2">
    <w:name w:val="WW8Num31z2"/>
    <w:rsid w:val="00123C1C"/>
    <w:rPr>
      <w:rFonts w:ascii="Wingdings" w:hAnsi="Wingdings"/>
    </w:rPr>
  </w:style>
  <w:style w:type="character" w:customStyle="1" w:styleId="WW8Num32z0">
    <w:name w:val="WW8Num32z0"/>
    <w:rsid w:val="00123C1C"/>
    <w:rPr>
      <w:rFonts w:ascii="Symbol" w:hAnsi="Symbol"/>
    </w:rPr>
  </w:style>
  <w:style w:type="character" w:customStyle="1" w:styleId="WW8Num32z1">
    <w:name w:val="WW8Num32z1"/>
    <w:rsid w:val="00123C1C"/>
    <w:rPr>
      <w:rFonts w:ascii="Courier New" w:hAnsi="Courier New" w:cs="Courier New"/>
    </w:rPr>
  </w:style>
  <w:style w:type="character" w:customStyle="1" w:styleId="WW8Num32z2">
    <w:name w:val="WW8Num32z2"/>
    <w:rsid w:val="00123C1C"/>
    <w:rPr>
      <w:rFonts w:ascii="Wingdings" w:hAnsi="Wingdings"/>
    </w:rPr>
  </w:style>
  <w:style w:type="character" w:customStyle="1" w:styleId="WW8Num33z0">
    <w:name w:val="WW8Num33z0"/>
    <w:rsid w:val="00123C1C"/>
    <w:rPr>
      <w:rFonts w:cs="Times New Roman"/>
    </w:rPr>
  </w:style>
  <w:style w:type="character" w:customStyle="1" w:styleId="WW8Num34z0">
    <w:name w:val="WW8Num34z0"/>
    <w:rsid w:val="00123C1C"/>
    <w:rPr>
      <w:rFonts w:ascii="Symbol" w:hAnsi="Symbol"/>
      <w:b/>
    </w:rPr>
  </w:style>
  <w:style w:type="character" w:customStyle="1" w:styleId="WW8Num34z1">
    <w:name w:val="WW8Num34z1"/>
    <w:rsid w:val="00123C1C"/>
    <w:rPr>
      <w:rFonts w:ascii="Courier New" w:hAnsi="Courier New" w:cs="Courier New"/>
    </w:rPr>
  </w:style>
  <w:style w:type="character" w:customStyle="1" w:styleId="WW8Num34z2">
    <w:name w:val="WW8Num34z2"/>
    <w:rsid w:val="00123C1C"/>
    <w:rPr>
      <w:rFonts w:ascii="Wingdings" w:hAnsi="Wingdings"/>
    </w:rPr>
  </w:style>
  <w:style w:type="character" w:customStyle="1" w:styleId="WW8Num34z3">
    <w:name w:val="WW8Num34z3"/>
    <w:rsid w:val="00123C1C"/>
    <w:rPr>
      <w:rFonts w:ascii="Symbol" w:hAnsi="Symbol"/>
    </w:rPr>
  </w:style>
  <w:style w:type="character" w:customStyle="1" w:styleId="WW8Num35z0">
    <w:name w:val="WW8Num35z0"/>
    <w:rsid w:val="00123C1C"/>
    <w:rPr>
      <w:rFonts w:ascii="Symbol" w:hAnsi="Symbol"/>
    </w:rPr>
  </w:style>
  <w:style w:type="character" w:customStyle="1" w:styleId="WW8Num35z1">
    <w:name w:val="WW8Num35z1"/>
    <w:rsid w:val="00123C1C"/>
    <w:rPr>
      <w:rFonts w:ascii="Courier New" w:hAnsi="Courier New" w:cs="Courier New"/>
    </w:rPr>
  </w:style>
  <w:style w:type="character" w:customStyle="1" w:styleId="WW8Num35z2">
    <w:name w:val="WW8Num35z2"/>
    <w:rsid w:val="00123C1C"/>
    <w:rPr>
      <w:rFonts w:ascii="Wingdings" w:hAnsi="Wingdings"/>
    </w:rPr>
  </w:style>
  <w:style w:type="character" w:customStyle="1" w:styleId="WW8Num36z0">
    <w:name w:val="WW8Num36z0"/>
    <w:rsid w:val="00123C1C"/>
    <w:rPr>
      <w:b/>
    </w:rPr>
  </w:style>
  <w:style w:type="character" w:customStyle="1" w:styleId="WW8Num37z0">
    <w:name w:val="WW8Num37z0"/>
    <w:rsid w:val="00123C1C"/>
    <w:rPr>
      <w:b/>
      <w:i w:val="0"/>
    </w:rPr>
  </w:style>
  <w:style w:type="character" w:customStyle="1" w:styleId="WW8Num38z0">
    <w:name w:val="WW8Num38z0"/>
    <w:rsid w:val="00123C1C"/>
    <w:rPr>
      <w:rFonts w:ascii="Symbol" w:hAnsi="Symbol"/>
    </w:rPr>
  </w:style>
  <w:style w:type="character" w:customStyle="1" w:styleId="WW8Num38z1">
    <w:name w:val="WW8Num38z1"/>
    <w:rsid w:val="00123C1C"/>
    <w:rPr>
      <w:rFonts w:ascii="Courier New" w:hAnsi="Courier New" w:cs="Courier New"/>
    </w:rPr>
  </w:style>
  <w:style w:type="character" w:customStyle="1" w:styleId="WW8Num38z2">
    <w:name w:val="WW8Num38z2"/>
    <w:rsid w:val="00123C1C"/>
    <w:rPr>
      <w:rFonts w:ascii="Wingdings" w:hAnsi="Wingdings"/>
    </w:rPr>
  </w:style>
  <w:style w:type="character" w:customStyle="1" w:styleId="WW8Num40z0">
    <w:name w:val="WW8Num40z0"/>
    <w:rsid w:val="00123C1C"/>
    <w:rPr>
      <w:rFonts w:cs="Times New Roman"/>
      <w:b/>
      <w:i w:val="0"/>
    </w:rPr>
  </w:style>
  <w:style w:type="character" w:customStyle="1" w:styleId="WW8Num45z0">
    <w:name w:val="WW8Num45z0"/>
    <w:rsid w:val="00123C1C"/>
    <w:rPr>
      <w:b w:val="0"/>
    </w:rPr>
  </w:style>
  <w:style w:type="character" w:customStyle="1" w:styleId="WW8Num46z0">
    <w:name w:val="WW8Num46z0"/>
    <w:rsid w:val="00123C1C"/>
    <w:rPr>
      <w:b w:val="0"/>
    </w:rPr>
  </w:style>
  <w:style w:type="character" w:customStyle="1" w:styleId="WW8Num48z0">
    <w:name w:val="WW8Num48z0"/>
    <w:rsid w:val="00123C1C"/>
    <w:rPr>
      <w:rFonts w:ascii="Symbol" w:hAnsi="Symbol"/>
      <w:b/>
    </w:rPr>
  </w:style>
  <w:style w:type="character" w:customStyle="1" w:styleId="WW8Num48z1">
    <w:name w:val="WW8Num48z1"/>
    <w:rsid w:val="00123C1C"/>
    <w:rPr>
      <w:rFonts w:ascii="Courier New" w:hAnsi="Courier New" w:cs="Courier New"/>
    </w:rPr>
  </w:style>
  <w:style w:type="character" w:customStyle="1" w:styleId="WW8Num48z2">
    <w:name w:val="WW8Num48z2"/>
    <w:rsid w:val="00123C1C"/>
    <w:rPr>
      <w:rFonts w:ascii="Wingdings" w:hAnsi="Wingdings"/>
    </w:rPr>
  </w:style>
  <w:style w:type="character" w:customStyle="1" w:styleId="WW8Num48z3">
    <w:name w:val="WW8Num48z3"/>
    <w:rsid w:val="00123C1C"/>
    <w:rPr>
      <w:rFonts w:ascii="Symbol" w:hAnsi="Symbol"/>
    </w:rPr>
  </w:style>
  <w:style w:type="character" w:customStyle="1" w:styleId="Fuentedeprrafopredeter2">
    <w:name w:val="Fuente de párrafo predeter.2"/>
    <w:rsid w:val="00123C1C"/>
  </w:style>
  <w:style w:type="paragraph" w:customStyle="1" w:styleId="Encabezado4">
    <w:name w:val="Encabezado4"/>
    <w:basedOn w:val="Normal"/>
    <w:next w:val="Textoindependiente"/>
    <w:rsid w:val="00123C1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123C1C"/>
    <w:rPr>
      <w:rFonts w:ascii="Tahoma" w:hAnsi="Tahoma"/>
      <w:sz w:val="16"/>
      <w:szCs w:val="16"/>
    </w:rPr>
  </w:style>
  <w:style w:type="character" w:customStyle="1" w:styleId="TextodegloboCar">
    <w:name w:val="Texto de globo Car"/>
    <w:basedOn w:val="Fuentedeprrafopredeter"/>
    <w:link w:val="Textodeglobo"/>
    <w:uiPriority w:val="99"/>
    <w:rsid w:val="00123C1C"/>
    <w:rPr>
      <w:rFonts w:ascii="Tahoma" w:eastAsia="Times New Roman" w:hAnsi="Tahoma" w:cs="Times New Roman"/>
      <w:sz w:val="16"/>
      <w:szCs w:val="16"/>
      <w:lang w:val="es-ES" w:eastAsia="ar-SA"/>
    </w:rPr>
  </w:style>
  <w:style w:type="paragraph" w:customStyle="1" w:styleId="Textosinformato2">
    <w:name w:val="Texto sin formato2"/>
    <w:basedOn w:val="Normal"/>
    <w:rsid w:val="00123C1C"/>
    <w:pPr>
      <w:suppressAutoHyphens w:val="0"/>
    </w:pPr>
    <w:rPr>
      <w:rFonts w:ascii="Courier New" w:hAnsi="Courier New" w:cs="Courier New"/>
      <w:sz w:val="20"/>
    </w:rPr>
  </w:style>
  <w:style w:type="paragraph" w:customStyle="1" w:styleId="Encabezado10">
    <w:name w:val="Encabezado 10"/>
    <w:basedOn w:val="Encabezado4"/>
    <w:next w:val="Textoindependiente"/>
    <w:rsid w:val="00123C1C"/>
    <w:pPr>
      <w:ind w:left="6480" w:hanging="180"/>
      <w:outlineLvl w:val="8"/>
    </w:pPr>
    <w:rPr>
      <w:b/>
      <w:bCs/>
      <w:sz w:val="21"/>
      <w:szCs w:val="21"/>
    </w:rPr>
  </w:style>
  <w:style w:type="paragraph" w:customStyle="1" w:styleId="Textoindependiente320">
    <w:name w:val="Texto independiente 32"/>
    <w:basedOn w:val="Normal"/>
    <w:rsid w:val="00123C1C"/>
    <w:pPr>
      <w:suppressAutoHyphens w:val="0"/>
      <w:autoSpaceDE w:val="0"/>
      <w:jc w:val="both"/>
    </w:pPr>
    <w:rPr>
      <w:rFonts w:ascii="Arial" w:hAnsi="Arial" w:cs="Arial"/>
      <w:sz w:val="20"/>
    </w:rPr>
  </w:style>
  <w:style w:type="paragraph" w:customStyle="1" w:styleId="Textoindependiente25">
    <w:name w:val="Texto independiente 25"/>
    <w:basedOn w:val="Normal"/>
    <w:rsid w:val="00123C1C"/>
    <w:pPr>
      <w:spacing w:after="120" w:line="480" w:lineRule="auto"/>
    </w:pPr>
  </w:style>
  <w:style w:type="paragraph" w:customStyle="1" w:styleId="xl22">
    <w:name w:val="xl22"/>
    <w:basedOn w:val="Normal"/>
    <w:rsid w:val="00123C1C"/>
    <w:pPr>
      <w:suppressAutoHyphens w:val="0"/>
      <w:spacing w:before="100" w:after="100"/>
    </w:pPr>
    <w:rPr>
      <w:rFonts w:ascii="Arial" w:hAnsi="Arial" w:cs="Arial"/>
      <w:sz w:val="16"/>
      <w:szCs w:val="16"/>
    </w:rPr>
  </w:style>
  <w:style w:type="character" w:styleId="Hipervnculovisitado">
    <w:name w:val="FollowedHyperlink"/>
    <w:uiPriority w:val="99"/>
    <w:unhideWhenUsed/>
    <w:rsid w:val="00123C1C"/>
    <w:rPr>
      <w:color w:val="800080"/>
      <w:u w:val="single"/>
    </w:rPr>
  </w:style>
  <w:style w:type="paragraph" w:customStyle="1" w:styleId="western">
    <w:name w:val="western"/>
    <w:basedOn w:val="Normal"/>
    <w:rsid w:val="00123C1C"/>
    <w:pPr>
      <w:suppressAutoHyphens w:val="0"/>
      <w:spacing w:before="100"/>
      <w:jc w:val="both"/>
    </w:pPr>
    <w:rPr>
      <w:rFonts w:ascii="Arial" w:hAnsi="Arial" w:cs="Arial"/>
      <w:sz w:val="18"/>
      <w:szCs w:val="18"/>
    </w:rPr>
  </w:style>
  <w:style w:type="paragraph" w:customStyle="1" w:styleId="BalloonText1">
    <w:name w:val="Balloon Text1"/>
    <w:basedOn w:val="Normal"/>
    <w:semiHidden/>
    <w:rsid w:val="00123C1C"/>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123C1C"/>
    <w:rPr>
      <w:rFonts w:eastAsia="Calibri"/>
    </w:rPr>
  </w:style>
  <w:style w:type="character" w:customStyle="1" w:styleId="SaludoCar">
    <w:name w:val="Saludo Car"/>
    <w:basedOn w:val="Fuentedeprrafopredeter"/>
    <w:link w:val="Saludo"/>
    <w:uiPriority w:val="99"/>
    <w:rsid w:val="00123C1C"/>
    <w:rPr>
      <w:rFonts w:ascii="Times New Roman" w:eastAsia="Calibri" w:hAnsi="Times New Roman" w:cs="Times New Roman"/>
      <w:sz w:val="24"/>
      <w:szCs w:val="20"/>
      <w:lang w:val="es-ES" w:eastAsia="ar-SA"/>
    </w:rPr>
  </w:style>
  <w:style w:type="paragraph" w:customStyle="1" w:styleId="font5">
    <w:name w:val="font5"/>
    <w:basedOn w:val="Normal"/>
    <w:rsid w:val="00123C1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123C1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123C1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123C1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123C1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123C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123C1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123C1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123C1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123C1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123C1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123C1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123C1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123C1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123C1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123C1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123C1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123C1C"/>
    <w:rPr>
      <w:sz w:val="16"/>
      <w:szCs w:val="16"/>
    </w:rPr>
  </w:style>
  <w:style w:type="paragraph" w:styleId="Textocomentario">
    <w:name w:val="annotation text"/>
    <w:aliases w:val="Comment Text Char1"/>
    <w:basedOn w:val="Normal"/>
    <w:link w:val="TextocomentarioCar"/>
    <w:uiPriority w:val="99"/>
    <w:rsid w:val="00123C1C"/>
    <w:rPr>
      <w:sz w:val="20"/>
    </w:rPr>
  </w:style>
  <w:style w:type="character" w:customStyle="1" w:styleId="TextocomentarioCar">
    <w:name w:val="Texto comentario Car"/>
    <w:aliases w:val="Comment Text Char1 Car"/>
    <w:basedOn w:val="Fuentedeprrafopredeter"/>
    <w:link w:val="Textocomentario"/>
    <w:uiPriority w:val="99"/>
    <w:rsid w:val="00123C1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123C1C"/>
    <w:rPr>
      <w:b/>
      <w:bCs/>
    </w:rPr>
  </w:style>
  <w:style w:type="character" w:customStyle="1" w:styleId="AsuntodelcomentarioCar">
    <w:name w:val="Asunto del comentario Car"/>
    <w:basedOn w:val="TextocomentarioCar"/>
    <w:link w:val="Asuntodelcomentario"/>
    <w:uiPriority w:val="99"/>
    <w:rsid w:val="00123C1C"/>
    <w:rPr>
      <w:rFonts w:ascii="Times New Roman" w:eastAsia="Times New Roman" w:hAnsi="Times New Roman" w:cs="Times New Roman"/>
      <w:b/>
      <w:bCs/>
      <w:sz w:val="20"/>
      <w:szCs w:val="20"/>
      <w:lang w:val="es-ES" w:eastAsia="ar-SA"/>
    </w:rPr>
  </w:style>
  <w:style w:type="paragraph" w:styleId="Sinespaciado">
    <w:name w:val="No Spacing"/>
    <w:link w:val="SinespaciadoCar"/>
    <w:uiPriority w:val="1"/>
    <w:qFormat/>
    <w:rsid w:val="00123C1C"/>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rsid w:val="00123C1C"/>
    <w:rPr>
      <w:rFonts w:ascii="Times New Roman" w:eastAsia="Times New Roman" w:hAnsi="Times New Roman" w:cs="Times New Roman"/>
      <w:sz w:val="24"/>
      <w:szCs w:val="24"/>
      <w:lang w:val="es-ES" w:eastAsia="ar-SA"/>
    </w:rPr>
  </w:style>
  <w:style w:type="paragraph" w:customStyle="1" w:styleId="Default">
    <w:name w:val="Default"/>
    <w:rsid w:val="00123C1C"/>
    <w:pPr>
      <w:autoSpaceDE w:val="0"/>
      <w:autoSpaceDN w:val="0"/>
      <w:adjustRightInd w:val="0"/>
      <w:spacing w:after="0" w:line="240" w:lineRule="auto"/>
    </w:pPr>
    <w:rPr>
      <w:rFonts w:ascii="Arial" w:eastAsia="MS Mincho" w:hAnsi="Arial" w:cs="Arial"/>
      <w:color w:val="000000"/>
      <w:sz w:val="24"/>
      <w:szCs w:val="24"/>
    </w:rPr>
  </w:style>
  <w:style w:type="table" w:styleId="Cuadrculaclara-nfasis1">
    <w:name w:val="Light Grid Accent 1"/>
    <w:basedOn w:val="Tablanormal"/>
    <w:uiPriority w:val="62"/>
    <w:rsid w:val="00123C1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123C1C"/>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123C1C"/>
    <w:pPr>
      <w:numPr>
        <w:numId w:val="0"/>
      </w:numPr>
      <w:tabs>
        <w:tab w:val="num" w:pos="432"/>
      </w:tabs>
      <w:ind w:left="432" w:hanging="432"/>
    </w:pPr>
    <w:rPr>
      <w:rFonts w:cs="Arial"/>
      <w:color w:val="0000FF"/>
      <w:kern w:val="0"/>
      <w:sz w:val="24"/>
    </w:rPr>
  </w:style>
  <w:style w:type="paragraph" w:customStyle="1" w:styleId="msonormal0">
    <w:name w:val="msonormal"/>
    <w:basedOn w:val="Normal"/>
    <w:rsid w:val="00123C1C"/>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123C1C"/>
    <w:rPr>
      <w:lang w:eastAsia="es-ES"/>
    </w:rPr>
  </w:style>
  <w:style w:type="paragraph" w:styleId="Textonotapie">
    <w:name w:val="footnote text"/>
    <w:basedOn w:val="Normal"/>
    <w:link w:val="TextonotapieCar"/>
    <w:uiPriority w:val="99"/>
    <w:unhideWhenUsed/>
    <w:rsid w:val="00123C1C"/>
    <w:pPr>
      <w:suppressAutoHyphens w:val="0"/>
    </w:pPr>
    <w:rPr>
      <w:rFonts w:asciiTheme="minorHAnsi" w:eastAsiaTheme="minorHAnsi" w:hAnsiTheme="minorHAnsi" w:cstheme="minorBidi"/>
      <w:sz w:val="22"/>
      <w:szCs w:val="22"/>
      <w:lang w:val="es-MX" w:eastAsia="es-ES"/>
    </w:rPr>
  </w:style>
  <w:style w:type="character" w:customStyle="1" w:styleId="TextonotapieCar1">
    <w:name w:val="Texto nota pie Car1"/>
    <w:basedOn w:val="Fuentedeprrafopredeter"/>
    <w:rsid w:val="00123C1C"/>
    <w:rPr>
      <w:rFonts w:ascii="Times New Roman" w:eastAsia="Times New Roman" w:hAnsi="Times New Roman" w:cs="Times New Roman"/>
      <w:sz w:val="20"/>
      <w:szCs w:val="20"/>
      <w:lang w:val="es-ES" w:eastAsia="ar-SA"/>
    </w:rPr>
  </w:style>
  <w:style w:type="character" w:customStyle="1" w:styleId="TextocomentarioCar1">
    <w:name w:val="Texto comentario Car1"/>
    <w:aliases w:val="Comment Text Char1 Car1"/>
    <w:uiPriority w:val="99"/>
    <w:semiHidden/>
    <w:rsid w:val="00123C1C"/>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123C1C"/>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rsid w:val="00123C1C"/>
    <w:rPr>
      <w:sz w:val="16"/>
      <w:szCs w:val="16"/>
      <w:shd w:val="clear" w:color="auto" w:fill="FFFFFF"/>
      <w:lang w:eastAsia="es-ES"/>
    </w:rPr>
  </w:style>
  <w:style w:type="paragraph" w:styleId="Textoindependiente3">
    <w:name w:val="Body Text 3"/>
    <w:basedOn w:val="Normal"/>
    <w:link w:val="Textoindependiente3Car"/>
    <w:unhideWhenUsed/>
    <w:rsid w:val="00123C1C"/>
    <w:pPr>
      <w:shd w:val="clear" w:color="auto" w:fill="FFFFFF"/>
      <w:suppressAutoHyphens w:val="0"/>
      <w:jc w:val="both"/>
    </w:pPr>
    <w:rPr>
      <w:rFonts w:asciiTheme="minorHAnsi" w:eastAsiaTheme="minorHAnsi" w:hAnsiTheme="minorHAnsi" w:cstheme="minorBidi"/>
      <w:sz w:val="16"/>
      <w:szCs w:val="16"/>
      <w:lang w:val="es-MX" w:eastAsia="es-ES"/>
    </w:rPr>
  </w:style>
  <w:style w:type="character" w:customStyle="1" w:styleId="Textoindependiente3Car1">
    <w:name w:val="Texto independiente 3 Car1"/>
    <w:basedOn w:val="Fuentedeprrafopredeter"/>
    <w:rsid w:val="00123C1C"/>
    <w:rPr>
      <w:rFonts w:ascii="Times New Roman" w:eastAsia="Times New Roman" w:hAnsi="Times New Roman" w:cs="Times New Roman"/>
      <w:sz w:val="16"/>
      <w:szCs w:val="16"/>
      <w:lang w:val="es-ES" w:eastAsia="ar-SA"/>
    </w:rPr>
  </w:style>
  <w:style w:type="character" w:customStyle="1" w:styleId="text-danger">
    <w:name w:val="text-danger"/>
    <w:basedOn w:val="Fuentedeprrafopredeter"/>
    <w:rsid w:val="00123C1C"/>
  </w:style>
  <w:style w:type="character" w:customStyle="1" w:styleId="AsuntodelcomentarioCar1">
    <w:name w:val="Asunto del comentario Car1"/>
    <w:uiPriority w:val="99"/>
    <w:semiHidden/>
    <w:rsid w:val="00123C1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23C1C"/>
    <w:pPr>
      <w:spacing w:after="0"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rsid w:val="00123C1C"/>
  </w:style>
  <w:style w:type="character" w:customStyle="1" w:styleId="highlight">
    <w:name w:val="highlight"/>
    <w:basedOn w:val="Fuentedeprrafopredeter"/>
    <w:rsid w:val="00123C1C"/>
  </w:style>
  <w:style w:type="character" w:customStyle="1" w:styleId="A2">
    <w:name w:val="A2"/>
    <w:uiPriority w:val="99"/>
    <w:rsid w:val="00123C1C"/>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123C1C"/>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123C1C"/>
    <w:rPr>
      <w:rFonts w:ascii="Calibri" w:eastAsia="MS Mincho" w:hAnsi="Calibri" w:cs="Times New Roman"/>
      <w:sz w:val="24"/>
      <w:szCs w:val="24"/>
      <w:lang w:val="es-ES_tradnl" w:eastAsia="ar-SA"/>
    </w:rPr>
  </w:style>
  <w:style w:type="character" w:styleId="nfasissutil">
    <w:name w:val="Subtle Emphasis"/>
    <w:uiPriority w:val="19"/>
    <w:qFormat/>
    <w:rsid w:val="00123C1C"/>
    <w:rPr>
      <w:i/>
      <w:iCs/>
      <w:color w:val="808080"/>
    </w:rPr>
  </w:style>
  <w:style w:type="paragraph" w:customStyle="1" w:styleId="gmail-msolistparagraph">
    <w:name w:val="gmail-msolistparagraph"/>
    <w:basedOn w:val="Normal"/>
    <w:uiPriority w:val="99"/>
    <w:semiHidden/>
    <w:rsid w:val="00123C1C"/>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123C1C"/>
    <w:rPr>
      <w:rFonts w:ascii="Tahoma" w:hAnsi="Tahoma" w:cs="Tahoma"/>
      <w:sz w:val="16"/>
    </w:rPr>
  </w:style>
  <w:style w:type="paragraph" w:customStyle="1" w:styleId="Sangra2detindependiente2">
    <w:name w:val="Sangría 2 de t. independiente2"/>
    <w:basedOn w:val="Normal"/>
    <w:rsid w:val="00123C1C"/>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123C1C"/>
    <w:pPr>
      <w:spacing w:before="60" w:after="160" w:line="240" w:lineRule="exact"/>
    </w:pPr>
    <w:rPr>
      <w:rFonts w:ascii="Verdana" w:hAnsi="Verdana"/>
      <w:color w:val="FF00FF"/>
      <w:sz w:val="20"/>
      <w:lang w:val="en-US"/>
    </w:rPr>
  </w:style>
  <w:style w:type="paragraph" w:customStyle="1" w:styleId="CarCarCarCar0">
    <w:name w:val="Car Car Car Car"/>
    <w:basedOn w:val="Normal"/>
    <w:rsid w:val="00123C1C"/>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123C1C"/>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123C1C"/>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123C1C"/>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123C1C"/>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123C1C"/>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rsid w:val="00123C1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123C1C"/>
    <w:rPr>
      <w:rFonts w:ascii="Tahoma" w:hAnsi="Tahoma" w:cs="Tahoma"/>
      <w:sz w:val="16"/>
    </w:rPr>
  </w:style>
  <w:style w:type="paragraph" w:customStyle="1" w:styleId="Sangra2detindependiente5">
    <w:name w:val="Sangría 2 de t. independiente5"/>
    <w:basedOn w:val="Normal"/>
    <w:rsid w:val="00123C1C"/>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123C1C"/>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123C1C"/>
    <w:pPr>
      <w:overflowPunct w:val="0"/>
      <w:autoSpaceDE w:val="0"/>
      <w:jc w:val="both"/>
      <w:textAlignment w:val="baseline"/>
    </w:pPr>
  </w:style>
  <w:style w:type="paragraph" w:customStyle="1" w:styleId="Textodeglobo3">
    <w:name w:val="Texto de globo3"/>
    <w:basedOn w:val="Normal"/>
    <w:rsid w:val="00123C1C"/>
    <w:rPr>
      <w:rFonts w:ascii="Tahoma" w:hAnsi="Tahoma" w:cs="Tahoma"/>
      <w:sz w:val="16"/>
    </w:rPr>
  </w:style>
  <w:style w:type="paragraph" w:customStyle="1" w:styleId="Sangra2detindependiente6">
    <w:name w:val="Sangría 2 de t. independiente6"/>
    <w:basedOn w:val="Normal"/>
    <w:rsid w:val="00123C1C"/>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123C1C"/>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123C1C"/>
    <w:pPr>
      <w:overflowPunct w:val="0"/>
      <w:autoSpaceDE w:val="0"/>
      <w:jc w:val="both"/>
      <w:textAlignment w:val="baseline"/>
    </w:pPr>
  </w:style>
  <w:style w:type="paragraph" w:styleId="TtulodeTDC">
    <w:name w:val="TOC Heading"/>
    <w:basedOn w:val="Ttulo1"/>
    <w:next w:val="Normal"/>
    <w:uiPriority w:val="39"/>
    <w:semiHidden/>
    <w:unhideWhenUsed/>
    <w:qFormat/>
    <w:rsid w:val="00123C1C"/>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23C1C"/>
  </w:style>
  <w:style w:type="paragraph" w:styleId="TDC2">
    <w:name w:val="toc 2"/>
    <w:basedOn w:val="Normal"/>
    <w:next w:val="Normal"/>
    <w:autoRedefine/>
    <w:uiPriority w:val="39"/>
    <w:rsid w:val="00123C1C"/>
    <w:pPr>
      <w:ind w:left="240"/>
    </w:pPr>
  </w:style>
  <w:style w:type="paragraph" w:styleId="TDC3">
    <w:name w:val="toc 3"/>
    <w:basedOn w:val="Normal"/>
    <w:next w:val="Normal"/>
    <w:autoRedefine/>
    <w:uiPriority w:val="39"/>
    <w:rsid w:val="00123C1C"/>
    <w:pPr>
      <w:ind w:left="480"/>
    </w:pPr>
  </w:style>
  <w:style w:type="character" w:customStyle="1" w:styleId="CharacterStyle1">
    <w:name w:val="Character Style 1"/>
    <w:rsid w:val="00123C1C"/>
    <w:rPr>
      <w:rFonts w:ascii="Arial" w:hAnsi="Arial"/>
      <w:sz w:val="24"/>
    </w:rPr>
  </w:style>
  <w:style w:type="paragraph" w:customStyle="1" w:styleId="Style3">
    <w:name w:val="Style 3"/>
    <w:rsid w:val="00123C1C"/>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123C1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table" w:customStyle="1" w:styleId="Tablaconcuadrcula3">
    <w:name w:val="Tabla con cuadrícula3"/>
    <w:basedOn w:val="Tablanormal"/>
    <w:rsid w:val="00123C1C"/>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
    <w:name w:val="N0"/>
    <w:basedOn w:val="Normal"/>
    <w:rsid w:val="00400361"/>
    <w:pPr>
      <w:spacing w:line="240" w:lineRule="exact"/>
      <w:jc w:val="center"/>
    </w:pPr>
    <w:rPr>
      <w:rFonts w:ascii="Arial" w:hAnsi="Arial" w:cs="Arial"/>
      <w:b/>
      <w:bCs/>
      <w:sz w:val="22"/>
      <w:szCs w:val="22"/>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cp-compranet.hacienda.gob.m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ctor.floresren@imss.g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eticia.hernandezrod@imss.gob.mx" TargetMode="External"/><Relationship Id="rId4" Type="http://schemas.openxmlformats.org/officeDocument/2006/relationships/settings" Target="settings.xml"/><Relationship Id="rId9" Type="http://schemas.openxmlformats.org/officeDocument/2006/relationships/hyperlink" Target="mailto:mariana.sanchezm@imss.gob.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95</Pages>
  <Words>43380</Words>
  <Characters>238595</Characters>
  <Application>Microsoft Office Word</Application>
  <DocSecurity>0</DocSecurity>
  <Lines>1988</Lines>
  <Paragraphs>562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281413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cl153.almhgosam</dc:creator>
  <cp:lastModifiedBy>cl149.almhgosam</cp:lastModifiedBy>
  <cp:revision>10</cp:revision>
  <cp:lastPrinted>2024-04-30T16:49:00Z</cp:lastPrinted>
  <dcterms:created xsi:type="dcterms:W3CDTF">2024-04-02T01:10:00Z</dcterms:created>
  <dcterms:modified xsi:type="dcterms:W3CDTF">2024-04-30T16:50:00Z</dcterms:modified>
</cp:coreProperties>
</file>